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6D80" w:rsidRPr="00CC7834" w:rsidRDefault="0087026F">
      <w:pPr>
        <w:spacing w:after="0" w:line="240" w:lineRule="auto"/>
        <w:rPr>
          <w:rFonts w:ascii="Times New Roman" w:hAnsi="Times New Roman"/>
          <w:sz w:val="28"/>
          <w:szCs w:val="28"/>
        </w:rPr>
      </w:pPr>
      <w:r w:rsidRPr="00CC7834">
        <w:rPr>
          <w:rFonts w:ascii="Times New Roman" w:hAnsi="Times New Roman"/>
          <w:sz w:val="28"/>
          <w:szCs w:val="28"/>
        </w:rPr>
        <w:t>Кут Хуми</w:t>
      </w:r>
    </w:p>
    <w:p w:rsidR="00046D80" w:rsidRDefault="0087026F">
      <w:pPr>
        <w:spacing w:after="0" w:line="240" w:lineRule="auto"/>
        <w:rPr>
          <w:rFonts w:ascii="Times New Roman" w:hAnsi="Times New Roman"/>
          <w:sz w:val="28"/>
          <w:szCs w:val="28"/>
        </w:rPr>
      </w:pPr>
      <w:r>
        <w:rPr>
          <w:rFonts w:ascii="Times New Roman" w:hAnsi="Times New Roman"/>
          <w:sz w:val="28"/>
          <w:szCs w:val="28"/>
        </w:rPr>
        <w:t>Татьяна Мелентьева</w:t>
      </w:r>
    </w:p>
    <w:p w:rsidR="00046D80" w:rsidRDefault="00046D80">
      <w:pPr>
        <w:spacing w:after="0" w:line="240" w:lineRule="auto"/>
        <w:jc w:val="center"/>
        <w:rPr>
          <w:rFonts w:ascii="Times New Roman" w:hAnsi="Times New Roman"/>
          <w:sz w:val="20"/>
          <w:szCs w:val="20"/>
        </w:rPr>
      </w:pPr>
    </w:p>
    <w:p w:rsidR="00046D80" w:rsidRDefault="0087026F">
      <w:pPr>
        <w:spacing w:after="0" w:line="240" w:lineRule="auto"/>
        <w:jc w:val="center"/>
        <w:rPr>
          <w:rFonts w:ascii="Times New Roman" w:hAnsi="Times New Roman"/>
          <w:sz w:val="20"/>
          <w:szCs w:val="20"/>
        </w:rPr>
      </w:pPr>
      <w:r>
        <w:rPr>
          <w:rFonts w:ascii="Times New Roman" w:hAnsi="Times New Roman"/>
          <w:noProof/>
          <w:sz w:val="20"/>
          <w:szCs w:val="20"/>
          <w:lang w:eastAsia="ru-RU"/>
        </w:rPr>
        <w:drawing>
          <wp:inline distT="0" distB="0" distL="0" distR="0">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11580" cy="1295400"/>
                    </a:xfrm>
                    <a:prstGeom prst="rect">
                      <a:avLst/>
                    </a:prstGeom>
                    <a:noFill/>
                    <a:ln>
                      <a:noFill/>
                    </a:ln>
                  </pic:spPr>
                </pic:pic>
              </a:graphicData>
            </a:graphic>
          </wp:inline>
        </w:drawing>
      </w:r>
    </w:p>
    <w:p w:rsidR="00046D80" w:rsidRDefault="00046D80">
      <w:pPr>
        <w:spacing w:after="0" w:line="240" w:lineRule="auto"/>
        <w:jc w:val="center"/>
        <w:rPr>
          <w:rFonts w:ascii="Times New Roman" w:hAnsi="Times New Roman"/>
          <w:sz w:val="20"/>
          <w:szCs w:val="20"/>
        </w:rPr>
      </w:pPr>
    </w:p>
    <w:p w:rsidR="00046D80" w:rsidRDefault="0087026F">
      <w:pPr>
        <w:spacing w:after="0" w:line="240" w:lineRule="auto"/>
        <w:jc w:val="center"/>
        <w:rPr>
          <w:rFonts w:ascii="Times New Roman" w:hAnsi="Times New Roman"/>
          <w:b/>
          <w:sz w:val="26"/>
          <w:szCs w:val="26"/>
        </w:rPr>
      </w:pPr>
      <w:r>
        <w:rPr>
          <w:rFonts w:ascii="Times New Roman" w:hAnsi="Times New Roman"/>
          <w:b/>
          <w:sz w:val="26"/>
          <w:szCs w:val="26"/>
        </w:rPr>
        <w:t>Изначально Вышестоящий Дом Изначально Вышестоящего Отца</w:t>
      </w:r>
    </w:p>
    <w:p w:rsidR="00046D80" w:rsidRDefault="00046D80">
      <w:pPr>
        <w:spacing w:after="0" w:line="240" w:lineRule="auto"/>
        <w:jc w:val="center"/>
        <w:rPr>
          <w:rFonts w:ascii="Times New Roman" w:hAnsi="Times New Roman"/>
          <w:b/>
          <w:sz w:val="36"/>
          <w:szCs w:val="36"/>
        </w:rPr>
      </w:pPr>
    </w:p>
    <w:p w:rsidR="00046D80" w:rsidRDefault="00046D80">
      <w:pPr>
        <w:spacing w:after="0" w:line="240" w:lineRule="auto"/>
        <w:jc w:val="center"/>
        <w:rPr>
          <w:rFonts w:ascii="Times New Roman" w:hAnsi="Times New Roman"/>
          <w:b/>
          <w:sz w:val="36"/>
          <w:szCs w:val="36"/>
        </w:rPr>
      </w:pPr>
    </w:p>
    <w:p w:rsidR="00046D80" w:rsidRDefault="00046D80">
      <w:pPr>
        <w:spacing w:after="0" w:line="240" w:lineRule="auto"/>
        <w:jc w:val="center"/>
        <w:rPr>
          <w:rFonts w:ascii="Times New Roman" w:hAnsi="Times New Roman"/>
          <w:b/>
          <w:sz w:val="36"/>
          <w:szCs w:val="36"/>
        </w:rPr>
      </w:pPr>
    </w:p>
    <w:p w:rsidR="00046D80" w:rsidRDefault="0087026F">
      <w:pPr>
        <w:spacing w:after="0" w:line="240" w:lineRule="auto"/>
        <w:jc w:val="center"/>
        <w:rPr>
          <w:rFonts w:ascii="Times New Roman" w:hAnsi="Times New Roman"/>
          <w:b/>
          <w:sz w:val="32"/>
          <w:szCs w:val="32"/>
        </w:rPr>
      </w:pPr>
      <w:r>
        <w:rPr>
          <w:rFonts w:ascii="Times New Roman" w:hAnsi="Times New Roman"/>
          <w:b/>
          <w:sz w:val="32"/>
          <w:szCs w:val="32"/>
        </w:rPr>
        <w:t>Второй курс Синтеза Отца Изначально Вышестоящего Отца</w:t>
      </w:r>
    </w:p>
    <w:p w:rsidR="00046D80" w:rsidRDefault="00046D80">
      <w:pPr>
        <w:spacing w:after="0" w:line="240" w:lineRule="auto"/>
        <w:jc w:val="center"/>
        <w:rPr>
          <w:rFonts w:ascii="Times New Roman" w:hAnsi="Times New Roman"/>
        </w:rPr>
      </w:pPr>
    </w:p>
    <w:p w:rsidR="00046D80" w:rsidRDefault="00046D80">
      <w:pPr>
        <w:spacing w:after="0" w:line="240" w:lineRule="auto"/>
        <w:jc w:val="center"/>
        <w:rPr>
          <w:rFonts w:ascii="Times New Roman" w:hAnsi="Times New Roman"/>
        </w:rPr>
      </w:pPr>
    </w:p>
    <w:p w:rsidR="00046D80" w:rsidRDefault="00046D80">
      <w:pPr>
        <w:spacing w:after="0" w:line="240" w:lineRule="auto"/>
        <w:jc w:val="center"/>
        <w:rPr>
          <w:rFonts w:ascii="Times New Roman" w:hAnsi="Times New Roman"/>
        </w:rPr>
      </w:pPr>
    </w:p>
    <w:p w:rsidR="00046D80" w:rsidRDefault="00046D80">
      <w:pPr>
        <w:spacing w:after="0" w:line="240" w:lineRule="auto"/>
        <w:jc w:val="center"/>
        <w:rPr>
          <w:rFonts w:ascii="Times New Roman" w:hAnsi="Times New Roman"/>
        </w:rPr>
      </w:pPr>
    </w:p>
    <w:p w:rsidR="00046D80" w:rsidRDefault="0087026F">
      <w:pPr>
        <w:spacing w:after="0" w:line="240" w:lineRule="auto"/>
        <w:jc w:val="center"/>
        <w:rPr>
          <w:rFonts w:ascii="Times New Roman" w:hAnsi="Times New Roman"/>
          <w:b/>
          <w:sz w:val="96"/>
          <w:szCs w:val="96"/>
        </w:rPr>
      </w:pPr>
      <w:r>
        <w:rPr>
          <w:rFonts w:ascii="Times New Roman" w:hAnsi="Times New Roman"/>
          <w:b/>
          <w:sz w:val="96"/>
          <w:szCs w:val="96"/>
        </w:rPr>
        <w:t>28 (12)</w:t>
      </w:r>
    </w:p>
    <w:p w:rsidR="00046D80" w:rsidRDefault="0087026F">
      <w:pPr>
        <w:spacing w:after="0" w:line="240" w:lineRule="auto"/>
        <w:jc w:val="center"/>
        <w:rPr>
          <w:rFonts w:ascii="Times New Roman" w:hAnsi="Times New Roman"/>
          <w:b/>
          <w:sz w:val="44"/>
          <w:szCs w:val="44"/>
        </w:rPr>
      </w:pPr>
      <w:r>
        <w:rPr>
          <w:rFonts w:ascii="Times New Roman" w:hAnsi="Times New Roman"/>
          <w:b/>
          <w:sz w:val="44"/>
          <w:szCs w:val="44"/>
        </w:rPr>
        <w:t>Синтез Изначально Вышестоящего Отца</w:t>
      </w:r>
    </w:p>
    <w:p w:rsidR="00046D80" w:rsidRDefault="00046D80">
      <w:pPr>
        <w:spacing w:after="0" w:line="240" w:lineRule="auto"/>
        <w:jc w:val="center"/>
        <w:rPr>
          <w:rFonts w:ascii="Times New Roman" w:hAnsi="Times New Roman"/>
          <w:b/>
          <w:sz w:val="44"/>
          <w:szCs w:val="44"/>
        </w:rPr>
      </w:pPr>
    </w:p>
    <w:p w:rsidR="00046D80" w:rsidRDefault="0087026F">
      <w:pPr>
        <w:spacing w:after="0" w:line="240" w:lineRule="auto"/>
        <w:jc w:val="center"/>
        <w:rPr>
          <w:rFonts w:ascii="Times New Roman" w:hAnsi="Times New Roman"/>
          <w:b/>
          <w:sz w:val="44"/>
          <w:szCs w:val="44"/>
        </w:rPr>
      </w:pPr>
      <w:r>
        <w:rPr>
          <w:rFonts w:ascii="Times New Roman" w:hAnsi="Times New Roman"/>
          <w:b/>
          <w:sz w:val="44"/>
          <w:szCs w:val="44"/>
        </w:rPr>
        <w:t xml:space="preserve">Диалектика Отца-Человека-Субъекта </w:t>
      </w:r>
      <w:r>
        <w:rPr>
          <w:rFonts w:ascii="Times New Roman" w:hAnsi="Times New Roman"/>
          <w:b/>
          <w:sz w:val="44"/>
          <w:szCs w:val="44"/>
        </w:rPr>
        <w:br/>
        <w:t>Изначально Вышестоящего Отца.</w:t>
      </w:r>
    </w:p>
    <w:p w:rsidR="00046D80" w:rsidRDefault="0087026F">
      <w:pPr>
        <w:spacing w:after="0" w:line="240" w:lineRule="auto"/>
        <w:jc w:val="center"/>
        <w:rPr>
          <w:rFonts w:ascii="Times New Roman" w:hAnsi="Times New Roman"/>
          <w:b/>
          <w:sz w:val="44"/>
          <w:szCs w:val="44"/>
        </w:rPr>
      </w:pPr>
      <w:r>
        <w:rPr>
          <w:rFonts w:ascii="Times New Roman" w:hAnsi="Times New Roman"/>
          <w:b/>
          <w:sz w:val="44"/>
          <w:szCs w:val="44"/>
        </w:rPr>
        <w:t xml:space="preserve">Фа-ИВДИВО Метагалактики Человека-Посвящённого </w:t>
      </w:r>
    </w:p>
    <w:p w:rsidR="00046D80" w:rsidRDefault="0087026F">
      <w:pPr>
        <w:spacing w:after="0" w:line="240" w:lineRule="auto"/>
        <w:jc w:val="center"/>
        <w:rPr>
          <w:rFonts w:ascii="Times New Roman" w:hAnsi="Times New Roman"/>
          <w:b/>
          <w:sz w:val="28"/>
          <w:szCs w:val="28"/>
        </w:rPr>
      </w:pPr>
      <w:r>
        <w:rPr>
          <w:rFonts w:ascii="Times New Roman" w:hAnsi="Times New Roman"/>
          <w:b/>
          <w:sz w:val="44"/>
          <w:szCs w:val="44"/>
        </w:rPr>
        <w:t>Изначально Вышестоящего Отца</w:t>
      </w:r>
    </w:p>
    <w:p w:rsidR="00046D80" w:rsidRDefault="00046D80">
      <w:pPr>
        <w:spacing w:after="0" w:line="240" w:lineRule="auto"/>
        <w:jc w:val="center"/>
        <w:rPr>
          <w:rFonts w:ascii="Times New Roman" w:hAnsi="Times New Roman"/>
          <w:b/>
          <w:sz w:val="28"/>
          <w:szCs w:val="28"/>
        </w:rPr>
      </w:pPr>
      <w:bookmarkStart w:id="0" w:name="_GoBack"/>
      <w:bookmarkEnd w:id="0"/>
    </w:p>
    <w:p w:rsidR="00046D80" w:rsidRDefault="00C61460">
      <w:pPr>
        <w:spacing w:after="0" w:line="240" w:lineRule="auto"/>
        <w:jc w:val="center"/>
        <w:rPr>
          <w:rFonts w:ascii="Times New Roman" w:hAnsi="Times New Roman"/>
          <w:b/>
          <w:sz w:val="28"/>
          <w:szCs w:val="28"/>
        </w:rPr>
      </w:pPr>
      <w:r>
        <w:rPr>
          <w:rFonts w:ascii="Times New Roman" w:hAnsi="Times New Roman"/>
          <w:b/>
          <w:sz w:val="28"/>
          <w:szCs w:val="28"/>
        </w:rPr>
        <w:t>ПРАКТИКИ</w:t>
      </w:r>
    </w:p>
    <w:p w:rsidR="00046D80" w:rsidRDefault="00046D80">
      <w:pPr>
        <w:spacing w:after="0" w:line="240" w:lineRule="auto"/>
        <w:jc w:val="center"/>
        <w:rPr>
          <w:rFonts w:ascii="Times New Roman" w:hAnsi="Times New Roman"/>
          <w:b/>
          <w:sz w:val="28"/>
          <w:szCs w:val="28"/>
        </w:rPr>
      </w:pPr>
    </w:p>
    <w:p w:rsidR="00046D80" w:rsidRDefault="00046D80">
      <w:pPr>
        <w:spacing w:after="0" w:line="240" w:lineRule="auto"/>
        <w:jc w:val="center"/>
        <w:rPr>
          <w:rFonts w:ascii="Times New Roman" w:hAnsi="Times New Roman"/>
          <w:b/>
          <w:sz w:val="28"/>
          <w:szCs w:val="28"/>
        </w:rPr>
      </w:pPr>
    </w:p>
    <w:p w:rsidR="00046D80" w:rsidRDefault="00046D80">
      <w:pPr>
        <w:spacing w:after="0" w:line="240" w:lineRule="auto"/>
        <w:jc w:val="both"/>
        <w:rPr>
          <w:rFonts w:ascii="Times New Roman" w:hAnsi="Times New Roman"/>
          <w:b/>
          <w:sz w:val="24"/>
          <w:szCs w:val="24"/>
        </w:rPr>
      </w:pPr>
    </w:p>
    <w:p w:rsidR="00046D80" w:rsidRDefault="00046D80">
      <w:pPr>
        <w:spacing w:after="0" w:line="240" w:lineRule="auto"/>
        <w:jc w:val="both"/>
        <w:rPr>
          <w:rFonts w:ascii="Times New Roman" w:hAnsi="Times New Roman"/>
          <w:sz w:val="24"/>
          <w:szCs w:val="24"/>
        </w:rPr>
      </w:pPr>
    </w:p>
    <w:p w:rsidR="00046D80" w:rsidRDefault="00046D80">
      <w:pPr>
        <w:spacing w:after="0" w:line="240" w:lineRule="auto"/>
        <w:jc w:val="center"/>
        <w:rPr>
          <w:rFonts w:ascii="Times New Roman" w:hAnsi="Times New Roman"/>
          <w:sz w:val="24"/>
          <w:szCs w:val="24"/>
        </w:rPr>
      </w:pPr>
    </w:p>
    <w:p w:rsidR="00046D80" w:rsidRPr="007B7E90" w:rsidRDefault="0087026F">
      <w:pPr>
        <w:spacing w:after="0" w:line="240" w:lineRule="auto"/>
        <w:jc w:val="center"/>
        <w:rPr>
          <w:rFonts w:ascii="Times New Roman" w:hAnsi="Times New Roman"/>
          <w:b/>
          <w:sz w:val="24"/>
          <w:szCs w:val="24"/>
        </w:rPr>
      </w:pPr>
      <w:r w:rsidRPr="007B7E90">
        <w:rPr>
          <w:rFonts w:ascii="Times New Roman" w:hAnsi="Times New Roman"/>
          <w:b/>
          <w:sz w:val="24"/>
          <w:szCs w:val="24"/>
        </w:rPr>
        <w:t>27-28 апреля 2024 года</w:t>
      </w:r>
    </w:p>
    <w:p w:rsidR="00CF338E" w:rsidRDefault="0087026F" w:rsidP="00223404">
      <w:pPr>
        <w:spacing w:after="0" w:line="240" w:lineRule="auto"/>
        <w:jc w:val="center"/>
        <w:rPr>
          <w:rFonts w:ascii="Times New Roman" w:hAnsi="Times New Roman" w:cs="Times New Roman"/>
          <w:b/>
          <w:bCs/>
          <w:iCs/>
          <w:sz w:val="24"/>
          <w:szCs w:val="24"/>
        </w:rPr>
      </w:pPr>
      <w:r w:rsidRPr="007B7E90">
        <w:rPr>
          <w:rFonts w:ascii="Times New Roman" w:hAnsi="Times New Roman"/>
          <w:b/>
          <w:sz w:val="24"/>
          <w:szCs w:val="24"/>
        </w:rPr>
        <w:t>ИВДИВО Бурятия, Россия</w:t>
      </w:r>
      <w:r w:rsidR="00A30EB0">
        <w:rPr>
          <w:rFonts w:ascii="Times New Roman" w:hAnsi="Times New Roman" w:cs="Times New Roman"/>
          <w:b/>
          <w:bCs/>
          <w:iCs/>
          <w:sz w:val="24"/>
          <w:szCs w:val="24"/>
        </w:rPr>
        <w:t xml:space="preserve">    </w:t>
      </w:r>
    </w:p>
    <w:p w:rsidR="00CF338E" w:rsidRDefault="00CF338E">
      <w:pPr>
        <w:tabs>
          <w:tab w:val="left" w:pos="5885"/>
        </w:tabs>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lastRenderedPageBreak/>
        <w:t xml:space="preserve"> </w:t>
      </w:r>
    </w:p>
    <w:p w:rsidR="00CF338E" w:rsidRDefault="00CF338E" w:rsidP="00CF338E">
      <w:pPr>
        <w:tabs>
          <w:tab w:val="left" w:pos="5885"/>
        </w:tabs>
        <w:spacing w:after="0" w:line="240" w:lineRule="auto"/>
        <w:rPr>
          <w:rFonts w:ascii="Times New Roman" w:hAnsi="Times New Roman" w:cs="Times New Roman"/>
          <w:b/>
          <w:bCs/>
          <w:iCs/>
          <w:sz w:val="28"/>
          <w:szCs w:val="28"/>
        </w:rPr>
      </w:pPr>
      <w:r>
        <w:rPr>
          <w:rFonts w:ascii="Times New Roman" w:hAnsi="Times New Roman" w:cs="Times New Roman"/>
          <w:b/>
          <w:bCs/>
          <w:iCs/>
          <w:sz w:val="28"/>
          <w:szCs w:val="28"/>
        </w:rPr>
        <w:t xml:space="preserve">                         С</w:t>
      </w:r>
      <w:r w:rsidRPr="00A30EB0">
        <w:rPr>
          <w:rFonts w:ascii="Times New Roman" w:hAnsi="Times New Roman" w:cs="Times New Roman"/>
          <w:b/>
          <w:bCs/>
          <w:iCs/>
          <w:sz w:val="28"/>
          <w:szCs w:val="28"/>
        </w:rPr>
        <w:t>одержание</w:t>
      </w:r>
    </w:p>
    <w:p w:rsidR="00CF338E" w:rsidRDefault="00CF338E">
      <w:pPr>
        <w:tabs>
          <w:tab w:val="left" w:pos="5885"/>
        </w:tabs>
        <w:spacing w:after="0" w:line="240" w:lineRule="auto"/>
        <w:rPr>
          <w:rFonts w:ascii="Times New Roman" w:hAnsi="Times New Roman" w:cs="Times New Roman"/>
          <w:b/>
          <w:bCs/>
          <w:iCs/>
          <w:sz w:val="24"/>
          <w:szCs w:val="24"/>
        </w:rPr>
      </w:pPr>
    </w:p>
    <w:p w:rsidR="00CF338E" w:rsidRPr="000E629D" w:rsidRDefault="00CF338E">
      <w:pPr>
        <w:tabs>
          <w:tab w:val="left" w:pos="5885"/>
        </w:tabs>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Pr="000E629D">
        <w:rPr>
          <w:rFonts w:ascii="Times New Roman" w:hAnsi="Times New Roman" w:cs="Times New Roman"/>
          <w:b/>
          <w:bCs/>
          <w:iCs/>
          <w:sz w:val="24"/>
          <w:szCs w:val="24"/>
        </w:rPr>
        <w:t>1 день 1 часть</w:t>
      </w:r>
    </w:p>
    <w:p w:rsidR="00CF338E" w:rsidRPr="000E629D" w:rsidRDefault="00CF338E" w:rsidP="009E3BC6">
      <w:pPr>
        <w:tabs>
          <w:tab w:val="left" w:pos="5885"/>
        </w:tabs>
        <w:spacing w:after="0" w:line="240" w:lineRule="auto"/>
        <w:jc w:val="both"/>
        <w:rPr>
          <w:rFonts w:ascii="Times New Roman" w:hAnsi="Times New Roman" w:cs="Times New Roman"/>
          <w:b/>
          <w:bCs/>
          <w:i/>
          <w:iCs/>
          <w:sz w:val="24"/>
          <w:szCs w:val="24"/>
        </w:rPr>
      </w:pPr>
      <w:r w:rsidRPr="000E629D">
        <w:rPr>
          <w:rFonts w:ascii="Times New Roman" w:eastAsia="Times New Roman" w:hAnsi="Times New Roman" w:cs="Times New Roman"/>
          <w:b/>
          <w:bCs/>
          <w:i/>
          <w:sz w:val="24"/>
          <w:szCs w:val="24"/>
        </w:rPr>
        <w:t>01:10:16-01:22:32</w:t>
      </w:r>
    </w:p>
    <w:p w:rsidR="009F6974" w:rsidRPr="000E629D" w:rsidRDefault="00A30EB0" w:rsidP="009E3BC6">
      <w:pPr>
        <w:tabs>
          <w:tab w:val="left" w:pos="5885"/>
        </w:tabs>
        <w:spacing w:after="0" w:line="240" w:lineRule="auto"/>
        <w:jc w:val="both"/>
        <w:rPr>
          <w:rFonts w:ascii="Times New Roman" w:hAnsi="Times New Roman" w:cs="Times New Roman"/>
          <w:b/>
          <w:bCs/>
          <w:iCs/>
          <w:sz w:val="24"/>
          <w:szCs w:val="24"/>
        </w:rPr>
      </w:pPr>
      <w:r w:rsidRPr="000E629D">
        <w:rPr>
          <w:rFonts w:ascii="Times New Roman" w:hAnsi="Times New Roman" w:cs="Times New Roman"/>
          <w:b/>
          <w:bCs/>
          <w:iCs/>
          <w:sz w:val="24"/>
          <w:szCs w:val="24"/>
        </w:rPr>
        <w:t>Практика</w:t>
      </w:r>
      <w:r w:rsidR="000E629D" w:rsidRPr="000E629D">
        <w:rPr>
          <w:rFonts w:ascii="Times New Roman" w:hAnsi="Times New Roman" w:cs="Times New Roman"/>
          <w:b/>
          <w:bCs/>
          <w:iCs/>
          <w:sz w:val="24"/>
          <w:szCs w:val="24"/>
        </w:rPr>
        <w:t xml:space="preserve"> </w:t>
      </w:r>
      <w:r w:rsidRPr="000E629D">
        <w:rPr>
          <w:rFonts w:ascii="Times New Roman" w:hAnsi="Times New Roman" w:cs="Times New Roman"/>
          <w:b/>
          <w:bCs/>
          <w:iCs/>
          <w:sz w:val="24"/>
          <w:szCs w:val="24"/>
        </w:rPr>
        <w:t>1</w:t>
      </w:r>
      <w:r w:rsidRPr="000E629D">
        <w:rPr>
          <w:rFonts w:ascii="Times New Roman" w:hAnsi="Times New Roman" w:cs="Times New Roman"/>
          <w:bCs/>
          <w:iCs/>
          <w:sz w:val="24"/>
          <w:szCs w:val="24"/>
        </w:rPr>
        <w:t>.</w:t>
      </w:r>
      <w:r w:rsidR="001559A2" w:rsidRPr="000E629D">
        <w:rPr>
          <w:rFonts w:ascii="Times New Roman" w:hAnsi="Times New Roman" w:cs="Times New Roman"/>
          <w:bCs/>
          <w:sz w:val="24"/>
          <w:szCs w:val="24"/>
        </w:rPr>
        <w:t xml:space="preserve"> Вхождение в 28</w:t>
      </w:r>
      <w:r w:rsidR="004F5F1D">
        <w:rPr>
          <w:rFonts w:ascii="Times New Roman" w:hAnsi="Times New Roman" w:cs="Times New Roman"/>
          <w:bCs/>
          <w:sz w:val="24"/>
          <w:szCs w:val="24"/>
        </w:rPr>
        <w:t>-й</w:t>
      </w:r>
      <w:r w:rsidR="001559A2" w:rsidRPr="000E629D">
        <w:rPr>
          <w:rFonts w:ascii="Times New Roman" w:hAnsi="Times New Roman" w:cs="Times New Roman"/>
          <w:bCs/>
          <w:sz w:val="24"/>
          <w:szCs w:val="24"/>
        </w:rPr>
        <w:t xml:space="preserve"> Синтез Изначально Вышестоящего Отца. Стяжание Стратагемии Пути развития каждого 4</w:t>
      </w:r>
      <w:r w:rsidR="004F5F1D">
        <w:rPr>
          <w:rFonts w:ascii="Times New Roman" w:hAnsi="Times New Roman" w:cs="Times New Roman"/>
          <w:bCs/>
          <w:sz w:val="24"/>
          <w:szCs w:val="24"/>
        </w:rPr>
        <w:t>-я</w:t>
      </w:r>
      <w:r w:rsidR="001559A2" w:rsidRPr="000E629D">
        <w:rPr>
          <w:rFonts w:ascii="Times New Roman" w:hAnsi="Times New Roman" w:cs="Times New Roman"/>
          <w:bCs/>
          <w:sz w:val="24"/>
          <w:szCs w:val="24"/>
        </w:rPr>
        <w:t xml:space="preserve"> видами Жизни: Человека, Компетентного, Полномочного, Извечного. Наделение Стратегически-диалектическим Мышлением Изначально Вышестоящего Отца</w:t>
      </w:r>
      <w:r w:rsidR="001559A2" w:rsidRPr="000E629D">
        <w:rPr>
          <w:rFonts w:ascii="Times New Roman" w:hAnsi="Times New Roman" w:cs="Times New Roman"/>
          <w:b/>
          <w:bCs/>
          <w:sz w:val="24"/>
          <w:szCs w:val="24"/>
        </w:rPr>
        <w:t xml:space="preserve">. </w:t>
      </w:r>
      <w:r w:rsidR="001C4845" w:rsidRPr="000E629D">
        <w:rPr>
          <w:rFonts w:ascii="Times New Roman" w:hAnsi="Times New Roman" w:cs="Times New Roman"/>
          <w:b/>
          <w:bCs/>
          <w:sz w:val="24"/>
          <w:szCs w:val="24"/>
        </w:rPr>
        <w:t>…………………………………………………………</w:t>
      </w:r>
      <w:r w:rsidR="002C4AAC">
        <w:rPr>
          <w:rFonts w:ascii="Times New Roman" w:hAnsi="Times New Roman" w:cs="Times New Roman"/>
          <w:b/>
          <w:bCs/>
          <w:sz w:val="24"/>
          <w:szCs w:val="24"/>
        </w:rPr>
        <w:t>…...4</w:t>
      </w:r>
      <w:r w:rsidR="001559A2" w:rsidRPr="000E629D">
        <w:rPr>
          <w:rFonts w:ascii="Times New Roman" w:hAnsi="Times New Roman" w:cs="Times New Roman"/>
          <w:b/>
          <w:bCs/>
          <w:sz w:val="24"/>
          <w:szCs w:val="24"/>
        </w:rPr>
        <w:t xml:space="preserve"> </w:t>
      </w:r>
    </w:p>
    <w:p w:rsidR="00A30EB0" w:rsidRPr="000E629D" w:rsidRDefault="009F6974" w:rsidP="009E3BC6">
      <w:pPr>
        <w:tabs>
          <w:tab w:val="left" w:pos="5885"/>
        </w:tabs>
        <w:spacing w:after="0" w:line="240" w:lineRule="auto"/>
        <w:jc w:val="both"/>
        <w:rPr>
          <w:rFonts w:ascii="Times New Roman" w:hAnsi="Times New Roman" w:cs="Times New Roman"/>
          <w:b/>
          <w:bCs/>
          <w:i/>
          <w:iCs/>
          <w:sz w:val="24"/>
          <w:szCs w:val="24"/>
        </w:rPr>
      </w:pPr>
      <w:r w:rsidRPr="000E629D">
        <w:rPr>
          <w:rFonts w:ascii="Times New Roman" w:hAnsi="Times New Roman" w:cs="Times New Roman"/>
          <w:b/>
          <w:bCs/>
          <w:i/>
          <w:iCs/>
          <w:sz w:val="24"/>
          <w:szCs w:val="24"/>
        </w:rPr>
        <w:t>01</w:t>
      </w:r>
      <w:r w:rsidRPr="000E629D">
        <w:rPr>
          <w:rFonts w:ascii="Times New Roman" w:eastAsia="Times New Roman" w:hAnsi="Times New Roman" w:cs="Times New Roman"/>
          <w:b/>
          <w:bCs/>
          <w:i/>
          <w:sz w:val="24"/>
          <w:szCs w:val="24"/>
        </w:rPr>
        <w:t>:27:52-01:41:03</w:t>
      </w:r>
      <w:r w:rsidRPr="000E629D">
        <w:rPr>
          <w:rFonts w:ascii="Times New Roman" w:hAnsi="Times New Roman" w:cs="Times New Roman"/>
          <w:b/>
          <w:bCs/>
          <w:i/>
          <w:iCs/>
          <w:sz w:val="24"/>
          <w:szCs w:val="24"/>
        </w:rPr>
        <w:t xml:space="preserve">    </w:t>
      </w:r>
    </w:p>
    <w:p w:rsidR="00644F88" w:rsidRPr="000E629D" w:rsidRDefault="00A30EB0" w:rsidP="009E3BC6">
      <w:pPr>
        <w:tabs>
          <w:tab w:val="left" w:pos="5885"/>
        </w:tabs>
        <w:spacing w:after="0" w:line="240" w:lineRule="auto"/>
        <w:jc w:val="both"/>
        <w:rPr>
          <w:rFonts w:ascii="Times New Roman" w:hAnsi="Times New Roman" w:cs="Times New Roman"/>
          <w:b/>
          <w:bCs/>
          <w:iCs/>
          <w:sz w:val="24"/>
          <w:szCs w:val="24"/>
        </w:rPr>
      </w:pPr>
      <w:r w:rsidRPr="000E629D">
        <w:rPr>
          <w:rFonts w:ascii="Times New Roman" w:hAnsi="Times New Roman" w:cs="Times New Roman"/>
          <w:b/>
          <w:bCs/>
          <w:iCs/>
          <w:sz w:val="24"/>
          <w:szCs w:val="24"/>
        </w:rPr>
        <w:t>Практика</w:t>
      </w:r>
      <w:r w:rsidR="000E629D" w:rsidRPr="000E629D">
        <w:rPr>
          <w:rFonts w:ascii="Times New Roman" w:hAnsi="Times New Roman" w:cs="Times New Roman"/>
          <w:b/>
          <w:bCs/>
          <w:iCs/>
          <w:sz w:val="24"/>
          <w:szCs w:val="24"/>
        </w:rPr>
        <w:t xml:space="preserve"> </w:t>
      </w:r>
      <w:r w:rsidRPr="000E629D">
        <w:rPr>
          <w:rFonts w:ascii="Times New Roman" w:hAnsi="Times New Roman" w:cs="Times New Roman"/>
          <w:b/>
          <w:bCs/>
          <w:iCs/>
          <w:sz w:val="24"/>
          <w:szCs w:val="24"/>
        </w:rPr>
        <w:t>2.</w:t>
      </w:r>
      <w:r w:rsidR="001C4845" w:rsidRPr="000E629D">
        <w:rPr>
          <w:rFonts w:ascii="Times New Roman" w:hAnsi="Times New Roman" w:cs="Times New Roman"/>
          <w:b/>
          <w:bCs/>
          <w:sz w:val="24"/>
          <w:szCs w:val="24"/>
        </w:rPr>
        <w:t xml:space="preserve"> </w:t>
      </w:r>
      <w:r w:rsidR="001C4845" w:rsidRPr="000E629D">
        <w:rPr>
          <w:rFonts w:ascii="Times New Roman" w:hAnsi="Times New Roman" w:cs="Times New Roman"/>
          <w:bCs/>
          <w:sz w:val="24"/>
          <w:szCs w:val="24"/>
        </w:rPr>
        <w:t>Вхождение в обновлённое Распоряжение № 265. Стяжание Фигуры Огня 265-го Распоряжения Изначально Вышестоящего Отца</w:t>
      </w:r>
      <w:r w:rsidR="001C4845" w:rsidRPr="000E629D">
        <w:rPr>
          <w:rFonts w:ascii="Times New Roman" w:hAnsi="Times New Roman" w:cs="Times New Roman"/>
          <w:b/>
          <w:bCs/>
          <w:sz w:val="24"/>
          <w:szCs w:val="24"/>
        </w:rPr>
        <w:t>…………………………………</w:t>
      </w:r>
      <w:r w:rsidR="002C4AAC">
        <w:rPr>
          <w:rFonts w:ascii="Times New Roman" w:hAnsi="Times New Roman" w:cs="Times New Roman"/>
          <w:b/>
          <w:bCs/>
          <w:sz w:val="24"/>
          <w:szCs w:val="24"/>
        </w:rPr>
        <w:t>…...6</w:t>
      </w:r>
      <w:r w:rsidR="001C4845" w:rsidRPr="000E629D">
        <w:rPr>
          <w:rFonts w:ascii="Times New Roman" w:hAnsi="Times New Roman" w:cs="Times New Roman"/>
          <w:b/>
          <w:bCs/>
          <w:sz w:val="24"/>
          <w:szCs w:val="24"/>
        </w:rPr>
        <w:t xml:space="preserve">  </w:t>
      </w:r>
      <w:r w:rsidR="00644F88" w:rsidRPr="000E629D">
        <w:rPr>
          <w:rFonts w:ascii="Times New Roman" w:hAnsi="Times New Roman" w:cs="Times New Roman"/>
          <w:b/>
          <w:bCs/>
          <w:iCs/>
          <w:sz w:val="24"/>
          <w:szCs w:val="24"/>
        </w:rPr>
        <w:t xml:space="preserve"> </w:t>
      </w:r>
    </w:p>
    <w:p w:rsidR="00A30EB0" w:rsidRPr="000E629D" w:rsidRDefault="00644F88" w:rsidP="009E3BC6">
      <w:pPr>
        <w:tabs>
          <w:tab w:val="left" w:pos="5885"/>
        </w:tabs>
        <w:spacing w:after="0" w:line="240" w:lineRule="auto"/>
        <w:jc w:val="both"/>
        <w:rPr>
          <w:rFonts w:ascii="Times New Roman" w:hAnsi="Times New Roman" w:cs="Times New Roman"/>
          <w:b/>
          <w:bCs/>
          <w:i/>
          <w:iCs/>
          <w:sz w:val="24"/>
          <w:szCs w:val="24"/>
        </w:rPr>
      </w:pPr>
      <w:r w:rsidRPr="000E629D">
        <w:rPr>
          <w:rFonts w:ascii="Times New Roman" w:hAnsi="Times New Roman" w:cs="Times New Roman"/>
          <w:b/>
          <w:bCs/>
          <w:i/>
          <w:iCs/>
          <w:sz w:val="24"/>
          <w:szCs w:val="24"/>
        </w:rPr>
        <w:t>02</w:t>
      </w:r>
      <w:r w:rsidRPr="000E629D">
        <w:rPr>
          <w:rFonts w:ascii="Times New Roman" w:eastAsia="Times New Roman" w:hAnsi="Times New Roman" w:cs="Times New Roman"/>
          <w:b/>
          <w:bCs/>
          <w:i/>
          <w:sz w:val="24"/>
          <w:szCs w:val="24"/>
        </w:rPr>
        <w:t>:16:01-01:28:14</w:t>
      </w:r>
      <w:r w:rsidRPr="000E629D">
        <w:rPr>
          <w:rFonts w:ascii="Times New Roman" w:hAnsi="Times New Roman" w:cs="Times New Roman"/>
          <w:b/>
          <w:bCs/>
          <w:i/>
          <w:iCs/>
          <w:sz w:val="24"/>
          <w:szCs w:val="24"/>
        </w:rPr>
        <w:t xml:space="preserve">  </w:t>
      </w:r>
    </w:p>
    <w:p w:rsidR="00A30EB0" w:rsidRDefault="00A30EB0" w:rsidP="009E3BC6">
      <w:pPr>
        <w:tabs>
          <w:tab w:val="left" w:pos="5885"/>
        </w:tabs>
        <w:spacing w:after="0" w:line="240" w:lineRule="auto"/>
        <w:jc w:val="both"/>
        <w:rPr>
          <w:rFonts w:ascii="Times New Roman" w:hAnsi="Times New Roman" w:cs="Times New Roman"/>
          <w:b/>
          <w:bCs/>
          <w:iCs/>
          <w:sz w:val="24"/>
          <w:szCs w:val="24"/>
        </w:rPr>
      </w:pPr>
      <w:r w:rsidRPr="000E629D">
        <w:rPr>
          <w:rFonts w:ascii="Times New Roman" w:hAnsi="Times New Roman" w:cs="Times New Roman"/>
          <w:b/>
          <w:bCs/>
          <w:iCs/>
          <w:sz w:val="24"/>
          <w:szCs w:val="24"/>
        </w:rPr>
        <w:t>Практика</w:t>
      </w:r>
      <w:r w:rsidR="000E629D" w:rsidRPr="000E629D">
        <w:rPr>
          <w:rFonts w:ascii="Times New Roman" w:hAnsi="Times New Roman" w:cs="Times New Roman"/>
          <w:b/>
          <w:bCs/>
          <w:iCs/>
          <w:sz w:val="24"/>
          <w:szCs w:val="24"/>
        </w:rPr>
        <w:t xml:space="preserve"> </w:t>
      </w:r>
      <w:r w:rsidRPr="000E629D">
        <w:rPr>
          <w:rFonts w:ascii="Times New Roman" w:hAnsi="Times New Roman" w:cs="Times New Roman"/>
          <w:b/>
          <w:bCs/>
          <w:iCs/>
          <w:sz w:val="24"/>
          <w:szCs w:val="24"/>
        </w:rPr>
        <w:t>3.</w:t>
      </w:r>
      <w:r w:rsidR="00A92C44" w:rsidRPr="00A92C44">
        <w:rPr>
          <w:rFonts w:ascii="Times New Roman" w:hAnsi="Times New Roman" w:cs="Times New Roman"/>
          <w:b/>
          <w:bCs/>
          <w:sz w:val="24"/>
          <w:szCs w:val="24"/>
        </w:rPr>
        <w:t xml:space="preserve"> </w:t>
      </w:r>
      <w:r w:rsidR="00A92C44" w:rsidRPr="00A92C44">
        <w:rPr>
          <w:rFonts w:ascii="Times New Roman" w:hAnsi="Times New Roman" w:cs="Times New Roman"/>
          <w:bCs/>
          <w:sz w:val="24"/>
          <w:szCs w:val="24"/>
        </w:rPr>
        <w:t>Вхождение в обновление Распоряжения № 6, стяжание фигуры Огня обновления 512-ричной чакральной системы и Частей третьего горизонта 16-ричным явлением 512-рицы Частей</w:t>
      </w:r>
      <w:r w:rsidR="002C4AAC">
        <w:rPr>
          <w:rFonts w:ascii="Times New Roman" w:hAnsi="Times New Roman" w:cs="Times New Roman"/>
          <w:b/>
          <w:bCs/>
          <w:sz w:val="24"/>
          <w:szCs w:val="24"/>
        </w:rPr>
        <w:t>……………………………………………………………………...8</w:t>
      </w:r>
      <w:r w:rsidR="00A92C44">
        <w:rPr>
          <w:rFonts w:ascii="Times New Roman" w:hAnsi="Times New Roman" w:cs="Times New Roman"/>
          <w:b/>
          <w:bCs/>
          <w:sz w:val="24"/>
          <w:szCs w:val="24"/>
        </w:rPr>
        <w:t xml:space="preserve">      </w:t>
      </w:r>
    </w:p>
    <w:p w:rsidR="00E7042D" w:rsidRPr="00E7042D" w:rsidRDefault="00E7042D" w:rsidP="009E3BC6">
      <w:pPr>
        <w:tabs>
          <w:tab w:val="left" w:pos="5885"/>
        </w:tabs>
        <w:spacing w:after="0" w:line="240" w:lineRule="auto"/>
        <w:jc w:val="both"/>
        <w:rPr>
          <w:rFonts w:ascii="Times New Roman" w:hAnsi="Times New Roman" w:cs="Times New Roman"/>
          <w:b/>
          <w:bCs/>
          <w:i/>
          <w:iCs/>
          <w:sz w:val="24"/>
          <w:szCs w:val="24"/>
        </w:rPr>
      </w:pPr>
      <w:r w:rsidRPr="00E7042D">
        <w:rPr>
          <w:rFonts w:ascii="Times New Roman" w:hAnsi="Times New Roman" w:cs="Times New Roman"/>
          <w:b/>
          <w:bCs/>
          <w:i/>
          <w:iCs/>
          <w:sz w:val="24"/>
          <w:szCs w:val="24"/>
        </w:rPr>
        <w:t>03:04:39-03:18:47</w:t>
      </w:r>
    </w:p>
    <w:p w:rsidR="000214AB" w:rsidRPr="00854D6B" w:rsidRDefault="00A30EB0" w:rsidP="000214AB">
      <w:pPr>
        <w:tabs>
          <w:tab w:val="left" w:pos="5885"/>
        </w:tabs>
        <w:spacing w:after="0" w:line="240" w:lineRule="auto"/>
        <w:jc w:val="both"/>
        <w:rPr>
          <w:rFonts w:ascii="Times New Roman" w:hAnsi="Times New Roman" w:cs="Times New Roman"/>
          <w:b/>
          <w:bCs/>
          <w:iCs/>
          <w:sz w:val="24"/>
          <w:szCs w:val="24"/>
        </w:rPr>
      </w:pPr>
      <w:r w:rsidRPr="000E629D">
        <w:rPr>
          <w:rFonts w:ascii="Times New Roman" w:hAnsi="Times New Roman" w:cs="Times New Roman"/>
          <w:b/>
          <w:bCs/>
          <w:iCs/>
          <w:sz w:val="24"/>
          <w:szCs w:val="24"/>
        </w:rPr>
        <w:t>Практика</w:t>
      </w:r>
      <w:r w:rsidR="000E629D" w:rsidRPr="000E629D">
        <w:rPr>
          <w:rFonts w:ascii="Times New Roman" w:hAnsi="Times New Roman" w:cs="Times New Roman"/>
          <w:b/>
          <w:bCs/>
          <w:iCs/>
          <w:sz w:val="24"/>
          <w:szCs w:val="24"/>
        </w:rPr>
        <w:t xml:space="preserve"> </w:t>
      </w:r>
      <w:r w:rsidRPr="000E629D">
        <w:rPr>
          <w:rFonts w:ascii="Times New Roman" w:hAnsi="Times New Roman" w:cs="Times New Roman"/>
          <w:b/>
          <w:bCs/>
          <w:iCs/>
          <w:sz w:val="24"/>
          <w:szCs w:val="24"/>
        </w:rPr>
        <w:t>4.</w:t>
      </w:r>
      <w:r w:rsidR="000214AB" w:rsidRPr="000214AB">
        <w:rPr>
          <w:rFonts w:ascii="Times New Roman" w:hAnsi="Times New Roman" w:cs="Times New Roman"/>
          <w:b/>
          <w:iCs/>
          <w:sz w:val="24"/>
          <w:szCs w:val="24"/>
        </w:rPr>
        <w:t xml:space="preserve"> </w:t>
      </w:r>
      <w:r w:rsidR="000214AB" w:rsidRPr="000214AB">
        <w:rPr>
          <w:rFonts w:ascii="Times New Roman" w:hAnsi="Times New Roman" w:cs="Times New Roman"/>
          <w:iCs/>
          <w:sz w:val="24"/>
          <w:szCs w:val="24"/>
        </w:rPr>
        <w:t>Стяжание 28-й Архетипической Октавы и 28-й Архетипической Метагалактики каждому из нас и синтезу нас соотвествующей фиксацией их наименований, Огней и любых иных специфик и явлений по количеству видов организации материи каждого выражения. Стяжание  Рождения</w:t>
      </w:r>
      <w:proofErr w:type="gramStart"/>
      <w:r w:rsidR="000214AB" w:rsidRPr="000214AB">
        <w:rPr>
          <w:rFonts w:ascii="Times New Roman" w:hAnsi="Times New Roman" w:cs="Times New Roman"/>
          <w:iCs/>
          <w:sz w:val="24"/>
          <w:szCs w:val="24"/>
        </w:rPr>
        <w:t xml:space="preserve"> С</w:t>
      </w:r>
      <w:proofErr w:type="gramEnd"/>
      <w:r w:rsidR="000214AB" w:rsidRPr="000214AB">
        <w:rPr>
          <w:rFonts w:ascii="Times New Roman" w:hAnsi="Times New Roman" w:cs="Times New Roman"/>
          <w:iCs/>
          <w:sz w:val="24"/>
          <w:szCs w:val="24"/>
        </w:rPr>
        <w:t>выше каждого из нас  явлением  Свыше Архетипической 28-й Октавы и 28-й Метагалактикой. С</w:t>
      </w:r>
      <w:r w:rsidR="008F0BEE">
        <w:rPr>
          <w:rFonts w:ascii="Times New Roman" w:hAnsi="Times New Roman" w:cs="Times New Roman"/>
          <w:iCs/>
          <w:sz w:val="24"/>
          <w:szCs w:val="24"/>
        </w:rPr>
        <w:t>тяжание  Нового</w:t>
      </w:r>
      <w:r w:rsidR="000214AB" w:rsidRPr="000214AB">
        <w:rPr>
          <w:rFonts w:ascii="Times New Roman" w:hAnsi="Times New Roman" w:cs="Times New Roman"/>
          <w:iCs/>
          <w:sz w:val="24"/>
          <w:szCs w:val="24"/>
        </w:rPr>
        <w:t xml:space="preserve"> Рождения в двух Архетипах двух Архетипических Космосов в каждом из нас синтезированием  явления 1024-я Архетипическими Октавными Метагалактиками в 28-й Октаве и 512-ю, компактификацией видов организации материи,  28-й Архетипической Метагалактики</w:t>
      </w:r>
      <w:r w:rsidR="002C4AAC">
        <w:rPr>
          <w:rFonts w:ascii="Times New Roman" w:hAnsi="Times New Roman" w:cs="Times New Roman"/>
          <w:b/>
          <w:iCs/>
          <w:sz w:val="24"/>
          <w:szCs w:val="24"/>
        </w:rPr>
        <w:t>…………………………………………………………………………………</w:t>
      </w:r>
      <w:r w:rsidR="00DD5C04">
        <w:rPr>
          <w:rFonts w:ascii="Times New Roman" w:hAnsi="Times New Roman" w:cs="Times New Roman"/>
          <w:b/>
          <w:iCs/>
          <w:sz w:val="24"/>
          <w:szCs w:val="24"/>
        </w:rPr>
        <w:t>.</w:t>
      </w:r>
      <w:r w:rsidR="002C4AAC">
        <w:rPr>
          <w:rFonts w:ascii="Times New Roman" w:hAnsi="Times New Roman" w:cs="Times New Roman"/>
          <w:b/>
          <w:iCs/>
          <w:sz w:val="24"/>
          <w:szCs w:val="24"/>
        </w:rPr>
        <w:t>10</w:t>
      </w:r>
    </w:p>
    <w:p w:rsidR="00A30EB0" w:rsidRPr="00854D6B" w:rsidRDefault="00A30EB0" w:rsidP="009E3BC6">
      <w:pPr>
        <w:tabs>
          <w:tab w:val="left" w:pos="5885"/>
        </w:tabs>
        <w:spacing w:after="0" w:line="240" w:lineRule="auto"/>
        <w:jc w:val="both"/>
        <w:rPr>
          <w:rFonts w:ascii="Times New Roman" w:hAnsi="Times New Roman" w:cs="Times New Roman"/>
          <w:b/>
          <w:bCs/>
          <w:iCs/>
          <w:sz w:val="24"/>
          <w:szCs w:val="24"/>
        </w:rPr>
      </w:pPr>
    </w:p>
    <w:p w:rsidR="00E7042D" w:rsidRDefault="00E7042D" w:rsidP="009E3BC6">
      <w:pPr>
        <w:tabs>
          <w:tab w:val="left" w:pos="5885"/>
        </w:tabs>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                                     1 день 2 часть</w:t>
      </w:r>
    </w:p>
    <w:p w:rsidR="00E7042D" w:rsidRPr="00E7042D" w:rsidRDefault="00E7042D" w:rsidP="009E3BC6">
      <w:pPr>
        <w:tabs>
          <w:tab w:val="left" w:pos="5885"/>
        </w:tabs>
        <w:spacing w:after="0" w:line="240" w:lineRule="auto"/>
        <w:jc w:val="both"/>
        <w:rPr>
          <w:rFonts w:ascii="Times New Roman" w:hAnsi="Times New Roman" w:cs="Times New Roman"/>
          <w:b/>
          <w:bCs/>
          <w:i/>
          <w:iCs/>
          <w:sz w:val="24"/>
          <w:szCs w:val="24"/>
        </w:rPr>
      </w:pPr>
      <w:r w:rsidRPr="00E7042D">
        <w:rPr>
          <w:rFonts w:ascii="Times New Roman" w:hAnsi="Times New Roman" w:cs="Times New Roman"/>
          <w:b/>
          <w:bCs/>
          <w:i/>
          <w:iCs/>
          <w:sz w:val="24"/>
          <w:szCs w:val="24"/>
        </w:rPr>
        <w:t>01:02:18-01:14:07</w:t>
      </w:r>
    </w:p>
    <w:p w:rsidR="00B65AE2" w:rsidRPr="000E629D" w:rsidRDefault="00A30EB0" w:rsidP="009E3BC6">
      <w:pPr>
        <w:tabs>
          <w:tab w:val="left" w:pos="5885"/>
        </w:tabs>
        <w:spacing w:after="0" w:line="240" w:lineRule="auto"/>
        <w:jc w:val="both"/>
        <w:rPr>
          <w:rFonts w:ascii="Times New Roman" w:hAnsi="Times New Roman" w:cs="Times New Roman"/>
          <w:b/>
          <w:bCs/>
          <w:iCs/>
          <w:sz w:val="24"/>
          <w:szCs w:val="24"/>
        </w:rPr>
      </w:pPr>
      <w:r w:rsidRPr="000E629D">
        <w:rPr>
          <w:rFonts w:ascii="Times New Roman" w:hAnsi="Times New Roman" w:cs="Times New Roman"/>
          <w:b/>
          <w:bCs/>
          <w:iCs/>
          <w:sz w:val="24"/>
          <w:szCs w:val="24"/>
        </w:rPr>
        <w:t>Практика</w:t>
      </w:r>
      <w:r w:rsidR="000E629D" w:rsidRPr="000E629D">
        <w:rPr>
          <w:rFonts w:ascii="Times New Roman" w:hAnsi="Times New Roman" w:cs="Times New Roman"/>
          <w:b/>
          <w:bCs/>
          <w:iCs/>
          <w:sz w:val="24"/>
          <w:szCs w:val="24"/>
        </w:rPr>
        <w:t xml:space="preserve"> </w:t>
      </w:r>
      <w:r w:rsidRPr="000E629D">
        <w:rPr>
          <w:rFonts w:ascii="Times New Roman" w:hAnsi="Times New Roman" w:cs="Times New Roman"/>
          <w:b/>
          <w:bCs/>
          <w:iCs/>
          <w:sz w:val="24"/>
          <w:szCs w:val="24"/>
        </w:rPr>
        <w:t>5.</w:t>
      </w:r>
      <w:r w:rsidR="00ED17E0" w:rsidRPr="00ED17E0">
        <w:rPr>
          <w:rFonts w:ascii="Times New Roman" w:hAnsi="Times New Roman" w:cs="Times New Roman"/>
          <w:b/>
          <w:sz w:val="24"/>
          <w:szCs w:val="24"/>
        </w:rPr>
        <w:t xml:space="preserve"> </w:t>
      </w:r>
      <w:r w:rsidR="00ED17E0" w:rsidRPr="00ED17E0">
        <w:rPr>
          <w:rFonts w:ascii="Times New Roman" w:hAnsi="Times New Roman" w:cs="Times New Roman"/>
          <w:sz w:val="24"/>
          <w:szCs w:val="24"/>
        </w:rPr>
        <w:t>Перенос четырёх  Мировых частных ИВДИВО-зданий каждого  из 27-го Архетипа Огня\Материи  ИВДИВО в 28-й Архетип. Преображение и обновление Части Кут Хуми и Ядра  Синтеза Кут Хуми на 28-Архетипическую Октавную выразимость.   Преображение   и обновление Ядра Синтеза Изначально Вышестоящего Отца и Части Изначально Вышестоящего Отца в 28-Архетипическое  Метагалактическое выражение</w:t>
      </w:r>
      <w:r w:rsidR="00ED17E0" w:rsidRPr="005E4912">
        <w:rPr>
          <w:rFonts w:ascii="Times New Roman" w:hAnsi="Times New Roman" w:cs="Times New Roman"/>
          <w:sz w:val="24"/>
          <w:szCs w:val="24"/>
        </w:rPr>
        <w:t xml:space="preserve">  </w:t>
      </w:r>
    </w:p>
    <w:p w:rsidR="00A30EB0" w:rsidRPr="000E629D" w:rsidRDefault="00B65AE2" w:rsidP="009E3BC6">
      <w:pPr>
        <w:tabs>
          <w:tab w:val="left" w:pos="5885"/>
        </w:tabs>
        <w:spacing w:after="0" w:line="240" w:lineRule="auto"/>
        <w:jc w:val="both"/>
        <w:rPr>
          <w:rFonts w:ascii="Times New Roman" w:hAnsi="Times New Roman" w:cs="Times New Roman"/>
          <w:b/>
          <w:bCs/>
          <w:i/>
          <w:iCs/>
          <w:sz w:val="24"/>
          <w:szCs w:val="24"/>
        </w:rPr>
      </w:pPr>
      <w:r w:rsidRPr="000E629D">
        <w:rPr>
          <w:rFonts w:ascii="Times New Roman" w:hAnsi="Times New Roman" w:cs="Times New Roman"/>
          <w:b/>
          <w:bCs/>
          <w:i/>
          <w:sz w:val="24"/>
          <w:szCs w:val="24"/>
        </w:rPr>
        <w:t>01:34:45-01:54:51</w:t>
      </w:r>
    </w:p>
    <w:p w:rsidR="00E7042D" w:rsidRDefault="00A30EB0" w:rsidP="00FE5217">
      <w:pPr>
        <w:spacing w:after="0"/>
        <w:jc w:val="both"/>
        <w:rPr>
          <w:rFonts w:ascii="Times New Roman" w:hAnsi="Times New Roman" w:cs="Times New Roman"/>
          <w:b/>
          <w:bCs/>
          <w:sz w:val="24"/>
          <w:szCs w:val="24"/>
        </w:rPr>
      </w:pPr>
      <w:r w:rsidRPr="000E629D">
        <w:rPr>
          <w:rFonts w:ascii="Times New Roman" w:hAnsi="Times New Roman" w:cs="Times New Roman"/>
          <w:b/>
          <w:bCs/>
          <w:iCs/>
          <w:sz w:val="24"/>
          <w:szCs w:val="24"/>
        </w:rPr>
        <w:t>Практика</w:t>
      </w:r>
      <w:r w:rsidR="000E629D" w:rsidRPr="000E629D">
        <w:rPr>
          <w:rFonts w:ascii="Times New Roman" w:hAnsi="Times New Roman" w:cs="Times New Roman"/>
          <w:b/>
          <w:bCs/>
          <w:iCs/>
          <w:sz w:val="24"/>
          <w:szCs w:val="24"/>
        </w:rPr>
        <w:t xml:space="preserve"> </w:t>
      </w:r>
      <w:r w:rsidRPr="000E629D">
        <w:rPr>
          <w:rFonts w:ascii="Times New Roman" w:hAnsi="Times New Roman" w:cs="Times New Roman"/>
          <w:b/>
          <w:bCs/>
          <w:iCs/>
          <w:sz w:val="24"/>
          <w:szCs w:val="24"/>
        </w:rPr>
        <w:t>6.</w:t>
      </w:r>
      <w:r w:rsidR="00190EEE" w:rsidRPr="000E629D">
        <w:rPr>
          <w:rFonts w:ascii="Times New Roman" w:hAnsi="Times New Roman" w:cs="Times New Roman"/>
          <w:b/>
          <w:bCs/>
          <w:sz w:val="24"/>
          <w:szCs w:val="24"/>
        </w:rPr>
        <w:t xml:space="preserve"> </w:t>
      </w:r>
      <w:r w:rsidR="00DF5747" w:rsidRPr="000E629D">
        <w:rPr>
          <w:rFonts w:ascii="Times New Roman" w:hAnsi="Times New Roman" w:cs="Times New Roman"/>
          <w:bCs/>
          <w:sz w:val="24"/>
          <w:szCs w:val="24"/>
        </w:rPr>
        <w:t>Стяжание Чаши диалектики ИВО, стяжание у ИВАС Кут Хуми Диалектики ИВДИВО, стяжание Диалектики ИВО, тренинг с Чашей диалектики, тренинг Диалектическим телом в насыщении каждого Синтезом и Огнём Субъядерности ИВО</w:t>
      </w:r>
      <w:r w:rsidR="002C4AAC">
        <w:rPr>
          <w:rFonts w:ascii="Times New Roman" w:hAnsi="Times New Roman" w:cs="Times New Roman"/>
          <w:b/>
          <w:bCs/>
          <w:sz w:val="24"/>
          <w:szCs w:val="24"/>
        </w:rPr>
        <w:t>…15</w:t>
      </w:r>
    </w:p>
    <w:p w:rsidR="00A30EB0" w:rsidRPr="000E629D" w:rsidRDefault="00190EEE" w:rsidP="00FE5217">
      <w:pPr>
        <w:spacing w:after="0"/>
        <w:jc w:val="both"/>
        <w:rPr>
          <w:rFonts w:ascii="Times New Roman" w:hAnsi="Times New Roman" w:cs="Times New Roman"/>
          <w:b/>
          <w:bCs/>
          <w:i/>
          <w:iCs/>
          <w:sz w:val="24"/>
          <w:szCs w:val="24"/>
        </w:rPr>
      </w:pPr>
      <w:r w:rsidRPr="000E629D">
        <w:rPr>
          <w:rFonts w:ascii="Times New Roman" w:hAnsi="Times New Roman" w:cs="Times New Roman"/>
          <w:b/>
          <w:bCs/>
          <w:i/>
          <w:sz w:val="24"/>
          <w:szCs w:val="24"/>
        </w:rPr>
        <w:t xml:space="preserve">02:00:05-02:06:58        </w:t>
      </w:r>
    </w:p>
    <w:p w:rsidR="00493494" w:rsidRPr="000E629D" w:rsidRDefault="00A30EB0" w:rsidP="00FE5217">
      <w:pPr>
        <w:spacing w:after="0"/>
        <w:jc w:val="both"/>
        <w:rPr>
          <w:rFonts w:ascii="Times New Roman" w:hAnsi="Times New Roman" w:cs="Times New Roman"/>
          <w:bCs/>
          <w:iCs/>
          <w:sz w:val="24"/>
          <w:szCs w:val="24"/>
        </w:rPr>
      </w:pPr>
      <w:r w:rsidRPr="000E629D">
        <w:rPr>
          <w:rFonts w:ascii="Times New Roman" w:hAnsi="Times New Roman" w:cs="Times New Roman"/>
          <w:b/>
          <w:bCs/>
          <w:iCs/>
          <w:sz w:val="24"/>
          <w:szCs w:val="24"/>
        </w:rPr>
        <w:t>Практика</w:t>
      </w:r>
      <w:r w:rsidR="000E629D" w:rsidRPr="000E629D">
        <w:rPr>
          <w:rFonts w:ascii="Times New Roman" w:hAnsi="Times New Roman" w:cs="Times New Roman"/>
          <w:b/>
          <w:bCs/>
          <w:iCs/>
          <w:sz w:val="24"/>
          <w:szCs w:val="24"/>
        </w:rPr>
        <w:t xml:space="preserve"> </w:t>
      </w:r>
      <w:r w:rsidRPr="000E629D">
        <w:rPr>
          <w:rFonts w:ascii="Times New Roman" w:hAnsi="Times New Roman" w:cs="Times New Roman"/>
          <w:b/>
          <w:bCs/>
          <w:iCs/>
          <w:sz w:val="24"/>
          <w:szCs w:val="24"/>
        </w:rPr>
        <w:t>7.</w:t>
      </w:r>
      <w:r w:rsidR="0062709B" w:rsidRPr="000E629D">
        <w:rPr>
          <w:rFonts w:ascii="Times New Roman" w:hAnsi="Times New Roman" w:cs="Times New Roman"/>
          <w:b/>
          <w:bCs/>
          <w:sz w:val="24"/>
          <w:szCs w:val="24"/>
        </w:rPr>
        <w:t xml:space="preserve"> </w:t>
      </w:r>
      <w:r w:rsidR="0062709B" w:rsidRPr="000E629D">
        <w:rPr>
          <w:rFonts w:ascii="Times New Roman" w:hAnsi="Times New Roman" w:cs="Times New Roman"/>
          <w:bCs/>
          <w:sz w:val="24"/>
          <w:szCs w:val="24"/>
        </w:rPr>
        <w:t>Наделение двумя Компетенциями, второй ИВДИВО-Октав Синтезностью, второй Октав Синтезностью насыщенных Умениями Синтеза Стандартом 28-го Синтеза ИВО, вхождение в степень реализации Служащий-Ипостась ИВО Фа-ИВДИВО Метагалактики Человека-Посвящённого</w:t>
      </w:r>
      <w:r w:rsidR="0062709B" w:rsidRPr="000E629D">
        <w:rPr>
          <w:rFonts w:ascii="Times New Roman" w:hAnsi="Times New Roman" w:cs="Times New Roman"/>
          <w:b/>
          <w:bCs/>
          <w:sz w:val="24"/>
          <w:szCs w:val="24"/>
        </w:rPr>
        <w:t>……………………………………………………</w:t>
      </w:r>
      <w:r w:rsidR="002C4AAC">
        <w:rPr>
          <w:rFonts w:ascii="Times New Roman" w:hAnsi="Times New Roman" w:cs="Times New Roman"/>
          <w:b/>
          <w:bCs/>
          <w:sz w:val="24"/>
          <w:szCs w:val="24"/>
        </w:rPr>
        <w:t>..18</w:t>
      </w:r>
    </w:p>
    <w:p w:rsidR="00653D20" w:rsidRPr="000E629D" w:rsidRDefault="00493494" w:rsidP="00FE5217">
      <w:pPr>
        <w:spacing w:after="0"/>
        <w:jc w:val="both"/>
        <w:rPr>
          <w:rFonts w:ascii="Times New Roman" w:hAnsi="Times New Roman" w:cs="Times New Roman"/>
          <w:b/>
          <w:bCs/>
          <w:i/>
          <w:sz w:val="24"/>
          <w:szCs w:val="24"/>
        </w:rPr>
      </w:pPr>
      <w:r w:rsidRPr="000E629D">
        <w:rPr>
          <w:rFonts w:ascii="Times New Roman" w:hAnsi="Times New Roman" w:cs="Times New Roman"/>
          <w:b/>
          <w:bCs/>
          <w:i/>
          <w:sz w:val="24"/>
          <w:szCs w:val="24"/>
        </w:rPr>
        <w:t>02:08:07-02:15:11</w:t>
      </w:r>
    </w:p>
    <w:p w:rsidR="00A30EB0" w:rsidRDefault="00A30EB0" w:rsidP="00FE5217">
      <w:pPr>
        <w:spacing w:after="0"/>
        <w:jc w:val="both"/>
        <w:rPr>
          <w:rFonts w:ascii="Times New Roman" w:hAnsi="Times New Roman" w:cs="Times New Roman"/>
          <w:b/>
          <w:bCs/>
          <w:sz w:val="24"/>
          <w:szCs w:val="24"/>
        </w:rPr>
      </w:pPr>
      <w:r w:rsidRPr="000E629D">
        <w:rPr>
          <w:rFonts w:ascii="Times New Roman" w:hAnsi="Times New Roman" w:cs="Times New Roman"/>
          <w:b/>
          <w:bCs/>
          <w:iCs/>
          <w:sz w:val="24"/>
          <w:szCs w:val="24"/>
        </w:rPr>
        <w:t>Практика</w:t>
      </w:r>
      <w:r w:rsidR="000E629D" w:rsidRPr="000E629D">
        <w:rPr>
          <w:rFonts w:ascii="Times New Roman" w:hAnsi="Times New Roman" w:cs="Times New Roman"/>
          <w:b/>
          <w:bCs/>
          <w:iCs/>
          <w:sz w:val="24"/>
          <w:szCs w:val="24"/>
        </w:rPr>
        <w:t xml:space="preserve"> </w:t>
      </w:r>
      <w:r w:rsidRPr="000E629D">
        <w:rPr>
          <w:rFonts w:ascii="Times New Roman" w:hAnsi="Times New Roman" w:cs="Times New Roman"/>
          <w:b/>
          <w:bCs/>
          <w:iCs/>
          <w:sz w:val="24"/>
          <w:szCs w:val="24"/>
        </w:rPr>
        <w:t>8.</w:t>
      </w:r>
      <w:r w:rsidR="00A3678B" w:rsidRPr="000E629D">
        <w:rPr>
          <w:rFonts w:ascii="Times New Roman" w:hAnsi="Times New Roman" w:cs="Times New Roman"/>
          <w:b/>
          <w:bCs/>
          <w:sz w:val="24"/>
          <w:szCs w:val="24"/>
        </w:rPr>
        <w:t xml:space="preserve"> </w:t>
      </w:r>
      <w:r w:rsidR="00A3678B" w:rsidRPr="000E629D">
        <w:rPr>
          <w:rFonts w:ascii="Times New Roman" w:hAnsi="Times New Roman" w:cs="Times New Roman"/>
          <w:bCs/>
          <w:sz w:val="24"/>
          <w:szCs w:val="24"/>
        </w:rPr>
        <w:t>Стяжание 16-рицы ИВДИВО разработки Огня-Материи 28-м архетипом ИВДИВО. Стяжание ночной подготовки, фиксация 16-рицы разработки в частном ИВДИВО-здании в ИВДИВО-полисе ИВО</w:t>
      </w:r>
      <w:r w:rsidR="00A3678B" w:rsidRPr="000E629D">
        <w:rPr>
          <w:rFonts w:ascii="Times New Roman" w:hAnsi="Times New Roman" w:cs="Times New Roman"/>
          <w:b/>
          <w:bCs/>
          <w:sz w:val="24"/>
          <w:szCs w:val="24"/>
        </w:rPr>
        <w:t>………………………</w:t>
      </w:r>
      <w:r w:rsidR="002C4AAC">
        <w:rPr>
          <w:rFonts w:ascii="Times New Roman" w:hAnsi="Times New Roman" w:cs="Times New Roman"/>
          <w:b/>
          <w:bCs/>
          <w:sz w:val="24"/>
          <w:szCs w:val="24"/>
        </w:rPr>
        <w:t>…………………………</w:t>
      </w:r>
      <w:r w:rsidR="00DD5C04">
        <w:rPr>
          <w:rFonts w:ascii="Times New Roman" w:hAnsi="Times New Roman" w:cs="Times New Roman"/>
          <w:b/>
          <w:bCs/>
          <w:sz w:val="24"/>
          <w:szCs w:val="24"/>
        </w:rPr>
        <w:t>..</w:t>
      </w:r>
      <w:r w:rsidR="002C4AAC">
        <w:rPr>
          <w:rFonts w:ascii="Times New Roman" w:hAnsi="Times New Roman" w:cs="Times New Roman"/>
          <w:b/>
          <w:bCs/>
          <w:sz w:val="24"/>
          <w:szCs w:val="24"/>
        </w:rPr>
        <w:t>20</w:t>
      </w:r>
    </w:p>
    <w:p w:rsidR="001D30B5" w:rsidRDefault="001D30B5" w:rsidP="00FE5217">
      <w:pPr>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2 день 1 часть</w:t>
      </w:r>
    </w:p>
    <w:p w:rsidR="00E7042D" w:rsidRPr="001D30B5" w:rsidRDefault="001D30B5" w:rsidP="00D16C57">
      <w:pPr>
        <w:spacing w:after="0"/>
        <w:jc w:val="both"/>
        <w:rPr>
          <w:rFonts w:ascii="Times New Roman" w:hAnsi="Times New Roman" w:cs="Times New Roman"/>
          <w:bCs/>
          <w:i/>
          <w:iCs/>
          <w:sz w:val="24"/>
          <w:szCs w:val="24"/>
        </w:rPr>
      </w:pPr>
      <w:r w:rsidRPr="001D30B5">
        <w:rPr>
          <w:rFonts w:ascii="Times New Roman" w:hAnsi="Times New Roman" w:cs="Times New Roman"/>
          <w:b/>
          <w:bCs/>
          <w:i/>
          <w:sz w:val="24"/>
          <w:szCs w:val="24"/>
        </w:rPr>
        <w:t>01:39:22-02:04:51</w:t>
      </w:r>
    </w:p>
    <w:p w:rsidR="00A30EB0" w:rsidRPr="00F10860" w:rsidRDefault="00A30EB0" w:rsidP="00D16C57">
      <w:pPr>
        <w:spacing w:after="0"/>
        <w:jc w:val="both"/>
        <w:rPr>
          <w:rFonts w:ascii="Times New Roman" w:hAnsi="Times New Roman" w:cs="Times New Roman"/>
          <w:b/>
          <w:bCs/>
          <w:iCs/>
          <w:sz w:val="24"/>
          <w:szCs w:val="24"/>
        </w:rPr>
      </w:pPr>
      <w:r w:rsidRPr="000E629D">
        <w:rPr>
          <w:rFonts w:ascii="Times New Roman" w:hAnsi="Times New Roman" w:cs="Times New Roman"/>
          <w:b/>
          <w:bCs/>
          <w:iCs/>
          <w:sz w:val="24"/>
          <w:szCs w:val="24"/>
        </w:rPr>
        <w:t>Практика</w:t>
      </w:r>
      <w:r w:rsidR="000E629D" w:rsidRPr="000E629D">
        <w:rPr>
          <w:rFonts w:ascii="Times New Roman" w:hAnsi="Times New Roman" w:cs="Times New Roman"/>
          <w:b/>
          <w:bCs/>
          <w:iCs/>
          <w:sz w:val="24"/>
          <w:szCs w:val="24"/>
        </w:rPr>
        <w:t xml:space="preserve"> </w:t>
      </w:r>
      <w:r w:rsidRPr="000E629D">
        <w:rPr>
          <w:rFonts w:ascii="Times New Roman" w:hAnsi="Times New Roman" w:cs="Times New Roman"/>
          <w:b/>
          <w:bCs/>
          <w:iCs/>
          <w:sz w:val="24"/>
          <w:szCs w:val="24"/>
        </w:rPr>
        <w:t>9.</w:t>
      </w:r>
      <w:r w:rsidR="00F10860" w:rsidRPr="00F10860">
        <w:rPr>
          <w:rFonts w:ascii="Times New Roman" w:hAnsi="Times New Roman" w:cs="Times New Roman"/>
          <w:b/>
        </w:rPr>
        <w:t xml:space="preserve"> </w:t>
      </w:r>
      <w:proofErr w:type="gramStart"/>
      <w:r w:rsidR="00F10860" w:rsidRPr="00F10860">
        <w:rPr>
          <w:rFonts w:ascii="Times New Roman" w:hAnsi="Times New Roman" w:cs="Times New Roman"/>
        </w:rPr>
        <w:t xml:space="preserve">Практика-тренинг </w:t>
      </w:r>
      <w:r w:rsidR="00F10860" w:rsidRPr="00F10860">
        <w:rPr>
          <w:rFonts w:ascii="Times New Roman" w:hAnsi="Times New Roman" w:cs="Times New Roman"/>
          <w:sz w:val="24"/>
          <w:szCs w:val="24"/>
        </w:rPr>
        <w:t>преображения каждого из нас завершением любых видов противоречий ракурсом Жизни Извечного, Жизни Полномочного, Жизни Компетентного, Жизни Человека в каждом из нас, вхождением каждого из нас в цельность в синтезе с Изначально Вышестоящим Аватаром Синтеза Кут Хуми</w:t>
      </w:r>
      <w:r w:rsidR="00F10860" w:rsidRPr="00F10860">
        <w:rPr>
          <w:rFonts w:ascii="Times New Roman" w:hAnsi="Times New Roman" w:cs="Times New Roman"/>
          <w:i/>
          <w:sz w:val="24"/>
          <w:szCs w:val="24"/>
        </w:rPr>
        <w:t>.</w:t>
      </w:r>
      <w:proofErr w:type="gramEnd"/>
      <w:r w:rsidR="00F10860" w:rsidRPr="00F10860">
        <w:rPr>
          <w:rFonts w:ascii="Times New Roman" w:hAnsi="Times New Roman" w:cs="Times New Roman"/>
          <w:i/>
          <w:sz w:val="24"/>
          <w:szCs w:val="24"/>
        </w:rPr>
        <w:t xml:space="preserve"> </w:t>
      </w:r>
      <w:r w:rsidR="00F10860" w:rsidRPr="00F10860">
        <w:rPr>
          <w:rFonts w:ascii="Times New Roman" w:hAnsi="Times New Roman" w:cs="Times New Roman"/>
          <w:sz w:val="24"/>
          <w:szCs w:val="24"/>
        </w:rPr>
        <w:t>Стяжание  у Изначально Вышестоящего Отца Пути Извечного, Пути Полномочного, Пути Компетентного и Пути Человека</w:t>
      </w:r>
      <w:r w:rsidR="00F10860" w:rsidRPr="00F10860">
        <w:rPr>
          <w:rFonts w:ascii="Times New Roman" w:hAnsi="Times New Roman" w:cs="Times New Roman"/>
          <w:b/>
          <w:sz w:val="24"/>
          <w:szCs w:val="24"/>
        </w:rPr>
        <w:t>………………………………………………………………………………………</w:t>
      </w:r>
      <w:r w:rsidR="00DD5C04">
        <w:rPr>
          <w:rFonts w:ascii="Times New Roman" w:hAnsi="Times New Roman" w:cs="Times New Roman"/>
          <w:b/>
          <w:sz w:val="24"/>
          <w:szCs w:val="24"/>
        </w:rPr>
        <w:t>…21</w:t>
      </w:r>
    </w:p>
    <w:p w:rsidR="001D30B5" w:rsidRPr="00F10860" w:rsidRDefault="001D30B5" w:rsidP="00D16C57">
      <w:pPr>
        <w:tabs>
          <w:tab w:val="left" w:pos="5885"/>
        </w:tabs>
        <w:spacing w:after="0" w:line="240" w:lineRule="auto"/>
        <w:jc w:val="both"/>
        <w:rPr>
          <w:rFonts w:ascii="Times New Roman" w:hAnsi="Times New Roman" w:cs="Times New Roman"/>
          <w:b/>
          <w:bCs/>
          <w:i/>
          <w:iCs/>
          <w:sz w:val="24"/>
          <w:szCs w:val="24"/>
        </w:rPr>
      </w:pPr>
      <w:r w:rsidRPr="00F10860">
        <w:rPr>
          <w:rFonts w:ascii="Times New Roman" w:hAnsi="Times New Roman" w:cs="Times New Roman"/>
          <w:b/>
          <w:bCs/>
          <w:i/>
          <w:iCs/>
          <w:sz w:val="24"/>
          <w:szCs w:val="24"/>
        </w:rPr>
        <w:t>02:10:19-02:27:36</w:t>
      </w:r>
    </w:p>
    <w:p w:rsidR="00A30EB0" w:rsidRDefault="00A30EB0" w:rsidP="00D16C57">
      <w:pPr>
        <w:tabs>
          <w:tab w:val="left" w:pos="5885"/>
        </w:tabs>
        <w:spacing w:after="0" w:line="240" w:lineRule="auto"/>
        <w:jc w:val="both"/>
        <w:rPr>
          <w:rFonts w:ascii="Times New Roman" w:hAnsi="Times New Roman" w:cs="Times New Roman"/>
          <w:b/>
          <w:bCs/>
          <w:iCs/>
          <w:sz w:val="24"/>
          <w:szCs w:val="24"/>
        </w:rPr>
      </w:pPr>
      <w:r w:rsidRPr="000E629D">
        <w:rPr>
          <w:rFonts w:ascii="Times New Roman" w:hAnsi="Times New Roman" w:cs="Times New Roman"/>
          <w:b/>
          <w:bCs/>
          <w:iCs/>
          <w:sz w:val="24"/>
          <w:szCs w:val="24"/>
        </w:rPr>
        <w:t>Практика</w:t>
      </w:r>
      <w:r w:rsidR="000E629D" w:rsidRPr="000E629D">
        <w:rPr>
          <w:rFonts w:ascii="Times New Roman" w:hAnsi="Times New Roman" w:cs="Times New Roman"/>
          <w:b/>
          <w:bCs/>
          <w:iCs/>
          <w:sz w:val="24"/>
          <w:szCs w:val="24"/>
        </w:rPr>
        <w:t xml:space="preserve"> </w:t>
      </w:r>
      <w:r w:rsidRPr="000E629D">
        <w:rPr>
          <w:rFonts w:ascii="Times New Roman" w:hAnsi="Times New Roman" w:cs="Times New Roman"/>
          <w:b/>
          <w:bCs/>
          <w:iCs/>
          <w:sz w:val="24"/>
          <w:szCs w:val="24"/>
        </w:rPr>
        <w:t>10.</w:t>
      </w:r>
      <w:r w:rsidR="002E344B" w:rsidRPr="002E344B">
        <w:rPr>
          <w:rFonts w:ascii="Times New Roman" w:hAnsi="Times New Roman" w:cs="Times New Roman"/>
          <w:b/>
          <w:sz w:val="24"/>
          <w:szCs w:val="24"/>
        </w:rPr>
        <w:t xml:space="preserve"> </w:t>
      </w:r>
      <w:r w:rsidR="002E344B" w:rsidRPr="002E344B">
        <w:rPr>
          <w:rFonts w:ascii="Times New Roman" w:hAnsi="Times New Roman" w:cs="Times New Roman"/>
          <w:sz w:val="24"/>
          <w:szCs w:val="24"/>
        </w:rPr>
        <w:t>Стяжание Части Диалектика Отец-Человек-Землянина в каждом из нас и Части Прадиалектика Отца-Человека-Землянина в каждом из нас</w:t>
      </w:r>
      <w:r w:rsidR="00F66CC7" w:rsidRPr="00F66CC7">
        <w:rPr>
          <w:rFonts w:ascii="Times New Roman" w:hAnsi="Times New Roman" w:cs="Times New Roman"/>
          <w:b/>
          <w:sz w:val="24"/>
          <w:szCs w:val="24"/>
        </w:rPr>
        <w:t>……………………</w:t>
      </w:r>
      <w:r w:rsidR="00DD5C04">
        <w:rPr>
          <w:rFonts w:ascii="Times New Roman" w:hAnsi="Times New Roman" w:cs="Times New Roman"/>
          <w:b/>
          <w:sz w:val="24"/>
          <w:szCs w:val="24"/>
        </w:rPr>
        <w:t>……26</w:t>
      </w:r>
    </w:p>
    <w:p w:rsidR="001D30B5" w:rsidRPr="001D30B5" w:rsidRDefault="001D30B5" w:rsidP="00D16C57">
      <w:pPr>
        <w:tabs>
          <w:tab w:val="left" w:pos="5885"/>
        </w:tabs>
        <w:spacing w:after="0" w:line="240" w:lineRule="auto"/>
        <w:jc w:val="both"/>
        <w:rPr>
          <w:rFonts w:ascii="Times New Roman" w:hAnsi="Times New Roman" w:cs="Times New Roman"/>
          <w:b/>
          <w:bCs/>
          <w:i/>
          <w:iCs/>
          <w:sz w:val="24"/>
          <w:szCs w:val="24"/>
        </w:rPr>
      </w:pPr>
      <w:r w:rsidRPr="001D30B5">
        <w:rPr>
          <w:rFonts w:ascii="Times New Roman" w:hAnsi="Times New Roman" w:cs="Times New Roman"/>
          <w:b/>
          <w:bCs/>
          <w:i/>
          <w:iCs/>
          <w:sz w:val="24"/>
          <w:szCs w:val="24"/>
        </w:rPr>
        <w:t>03:18:53-03:29:54</w:t>
      </w:r>
    </w:p>
    <w:p w:rsidR="00071F6B" w:rsidRPr="00DD5C04" w:rsidRDefault="00A30EB0" w:rsidP="00D16C57">
      <w:pPr>
        <w:spacing w:after="0"/>
        <w:jc w:val="both"/>
        <w:rPr>
          <w:rFonts w:ascii="Times New Roman" w:hAnsi="Times New Roman" w:cs="Times New Roman"/>
          <w:b/>
          <w:sz w:val="24"/>
          <w:szCs w:val="24"/>
        </w:rPr>
      </w:pPr>
      <w:r w:rsidRPr="000E629D">
        <w:rPr>
          <w:rFonts w:ascii="Times New Roman" w:hAnsi="Times New Roman" w:cs="Times New Roman"/>
          <w:b/>
          <w:bCs/>
          <w:iCs/>
          <w:sz w:val="24"/>
          <w:szCs w:val="24"/>
        </w:rPr>
        <w:t>Практика</w:t>
      </w:r>
      <w:r w:rsidR="00404E01">
        <w:rPr>
          <w:rFonts w:ascii="Times New Roman" w:hAnsi="Times New Roman" w:cs="Times New Roman"/>
          <w:b/>
          <w:bCs/>
          <w:iCs/>
          <w:sz w:val="24"/>
          <w:szCs w:val="24"/>
        </w:rPr>
        <w:t xml:space="preserve"> </w:t>
      </w:r>
      <w:r w:rsidRPr="000E629D">
        <w:rPr>
          <w:rFonts w:ascii="Times New Roman" w:hAnsi="Times New Roman" w:cs="Times New Roman"/>
          <w:b/>
          <w:bCs/>
          <w:iCs/>
          <w:sz w:val="24"/>
          <w:szCs w:val="24"/>
        </w:rPr>
        <w:t>11.</w:t>
      </w:r>
      <w:r w:rsidR="009E3BC6">
        <w:rPr>
          <w:rFonts w:ascii="Times New Roman" w:hAnsi="Times New Roman" w:cs="Times New Roman"/>
          <w:b/>
          <w:bCs/>
          <w:iCs/>
          <w:sz w:val="24"/>
          <w:szCs w:val="24"/>
        </w:rPr>
        <w:t xml:space="preserve"> </w:t>
      </w:r>
      <w:r w:rsidR="00071F6B" w:rsidRPr="000E629D">
        <w:rPr>
          <w:rFonts w:ascii="Times New Roman" w:hAnsi="Times New Roman" w:cs="Times New Roman"/>
          <w:sz w:val="24"/>
          <w:szCs w:val="24"/>
        </w:rPr>
        <w:t>Стяжание Эвритического тела и  Праэвритического тела</w:t>
      </w:r>
      <w:r w:rsidR="00071F6B" w:rsidRPr="000E629D">
        <w:rPr>
          <w:rFonts w:ascii="Times New Roman" w:hAnsi="Times New Roman" w:cs="Times New Roman"/>
          <w:i/>
          <w:sz w:val="24"/>
          <w:szCs w:val="24"/>
        </w:rPr>
        <w:t xml:space="preserve"> </w:t>
      </w:r>
      <w:r w:rsidR="00071F6B" w:rsidRPr="000E629D">
        <w:rPr>
          <w:rFonts w:ascii="Times New Roman" w:hAnsi="Times New Roman" w:cs="Times New Roman"/>
          <w:sz w:val="24"/>
          <w:szCs w:val="24"/>
        </w:rPr>
        <w:t>Отец-Человек-Землянина.</w:t>
      </w:r>
      <w:r w:rsidR="00071F6B" w:rsidRPr="000E629D">
        <w:rPr>
          <w:rFonts w:ascii="Times New Roman" w:hAnsi="Times New Roman" w:cs="Times New Roman"/>
          <w:i/>
          <w:sz w:val="24"/>
          <w:szCs w:val="24"/>
        </w:rPr>
        <w:t xml:space="preserve"> </w:t>
      </w:r>
      <w:r w:rsidR="00071F6B" w:rsidRPr="000E629D">
        <w:rPr>
          <w:rFonts w:ascii="Times New Roman" w:hAnsi="Times New Roman" w:cs="Times New Roman"/>
          <w:sz w:val="24"/>
          <w:szCs w:val="24"/>
        </w:rPr>
        <w:t xml:space="preserve">Стяжание организации и преображения Эвритического тела каждого из нас разработкой 16-рицей телесной </w:t>
      </w:r>
      <w:r w:rsidR="00252269">
        <w:rPr>
          <w:rFonts w:ascii="Times New Roman" w:hAnsi="Times New Roman" w:cs="Times New Roman"/>
          <w:sz w:val="24"/>
          <w:szCs w:val="24"/>
        </w:rPr>
        <w:t>о</w:t>
      </w:r>
      <w:r w:rsidR="00071F6B" w:rsidRPr="000E629D">
        <w:rPr>
          <w:rFonts w:ascii="Times New Roman" w:hAnsi="Times New Roman" w:cs="Times New Roman"/>
          <w:sz w:val="24"/>
          <w:szCs w:val="24"/>
        </w:rPr>
        <w:t>рганизации</w:t>
      </w:r>
      <w:r w:rsidR="00DD5C04">
        <w:rPr>
          <w:rFonts w:ascii="Times New Roman" w:hAnsi="Times New Roman" w:cs="Times New Roman"/>
          <w:b/>
          <w:i/>
          <w:sz w:val="24"/>
          <w:szCs w:val="24"/>
        </w:rPr>
        <w:t>………………………………</w:t>
      </w:r>
      <w:r w:rsidR="00DD5C04" w:rsidRPr="00DD5C04">
        <w:rPr>
          <w:rFonts w:ascii="Times New Roman" w:hAnsi="Times New Roman" w:cs="Times New Roman"/>
          <w:b/>
          <w:sz w:val="24"/>
          <w:szCs w:val="24"/>
        </w:rPr>
        <w:t>29</w:t>
      </w:r>
    </w:p>
    <w:p w:rsidR="00F90624" w:rsidRDefault="00F90624" w:rsidP="00D16C57">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F90624">
        <w:rPr>
          <w:rFonts w:ascii="Times New Roman" w:hAnsi="Times New Roman" w:cs="Times New Roman"/>
          <w:b/>
          <w:sz w:val="24"/>
          <w:szCs w:val="24"/>
        </w:rPr>
        <w:t>2 день 2 часть</w:t>
      </w:r>
    </w:p>
    <w:p w:rsidR="00A30EB0" w:rsidRPr="00F90624" w:rsidRDefault="00F90624" w:rsidP="00D16C57">
      <w:pPr>
        <w:spacing w:after="0"/>
        <w:jc w:val="both"/>
        <w:rPr>
          <w:rFonts w:ascii="Times New Roman" w:hAnsi="Times New Roman" w:cs="Times New Roman"/>
          <w:b/>
          <w:bCs/>
          <w:iCs/>
          <w:sz w:val="24"/>
          <w:szCs w:val="24"/>
        </w:rPr>
      </w:pPr>
      <w:r w:rsidRPr="00F90624">
        <w:rPr>
          <w:rFonts w:ascii="Times New Roman" w:hAnsi="Times New Roman" w:cs="Times New Roman"/>
          <w:b/>
          <w:i/>
          <w:sz w:val="24"/>
          <w:szCs w:val="24"/>
        </w:rPr>
        <w:t>00:30:34-00:44:07</w:t>
      </w:r>
    </w:p>
    <w:p w:rsidR="00A30EB0" w:rsidRDefault="00A30EB0" w:rsidP="00D16C57">
      <w:pPr>
        <w:spacing w:after="0"/>
        <w:jc w:val="both"/>
        <w:rPr>
          <w:rFonts w:ascii="Times New Roman" w:hAnsi="Times New Roman" w:cs="Times New Roman"/>
          <w:b/>
          <w:bCs/>
          <w:iCs/>
          <w:sz w:val="24"/>
          <w:szCs w:val="24"/>
        </w:rPr>
      </w:pPr>
      <w:r w:rsidRPr="000E629D">
        <w:rPr>
          <w:rFonts w:ascii="Times New Roman" w:hAnsi="Times New Roman" w:cs="Times New Roman"/>
          <w:b/>
          <w:bCs/>
          <w:iCs/>
          <w:sz w:val="24"/>
          <w:szCs w:val="24"/>
        </w:rPr>
        <w:t>Практика</w:t>
      </w:r>
      <w:r w:rsidR="000E629D" w:rsidRPr="000E629D">
        <w:rPr>
          <w:rFonts w:ascii="Times New Roman" w:hAnsi="Times New Roman" w:cs="Times New Roman"/>
          <w:b/>
          <w:bCs/>
          <w:iCs/>
          <w:sz w:val="24"/>
          <w:szCs w:val="24"/>
        </w:rPr>
        <w:t xml:space="preserve"> </w:t>
      </w:r>
      <w:r w:rsidRPr="000E629D">
        <w:rPr>
          <w:rFonts w:ascii="Times New Roman" w:hAnsi="Times New Roman" w:cs="Times New Roman"/>
          <w:b/>
          <w:bCs/>
          <w:iCs/>
          <w:sz w:val="24"/>
          <w:szCs w:val="24"/>
        </w:rPr>
        <w:t>12.</w:t>
      </w:r>
      <w:r w:rsidR="00925C0B" w:rsidRPr="00925C0B">
        <w:rPr>
          <w:rFonts w:ascii="Times New Roman" w:hAnsi="Times New Roman" w:cs="Times New Roman (Основной текст"/>
          <w:b/>
          <w:bCs/>
          <w:sz w:val="24"/>
          <w:szCs w:val="24"/>
        </w:rPr>
        <w:t xml:space="preserve"> </w:t>
      </w:r>
      <w:r w:rsidR="00925C0B" w:rsidRPr="00925C0B">
        <w:rPr>
          <w:rFonts w:ascii="Times New Roman" w:hAnsi="Times New Roman" w:cs="Times New Roman (Основной текст"/>
          <w:bCs/>
          <w:sz w:val="24"/>
          <w:szCs w:val="24"/>
        </w:rPr>
        <w:t>Стяжание Стандартом 28-го Синтеза ИВО двух Частей: Части ИВДИВО-тело Субъядерность Отец-Человек-Землянина, Части ИВДИВО-тело Прасубъядерность Отец-Человек-Землянина ИВО</w:t>
      </w:r>
      <w:r w:rsidR="00565CA3">
        <w:rPr>
          <w:rFonts w:ascii="Times New Roman" w:hAnsi="Times New Roman" w:cs="Times New Roman (Основной текст"/>
          <w:b/>
          <w:bCs/>
          <w:sz w:val="24"/>
          <w:szCs w:val="24"/>
        </w:rPr>
        <w:t>…………………………………………..</w:t>
      </w:r>
      <w:r w:rsidR="000C662C">
        <w:rPr>
          <w:rFonts w:ascii="Times New Roman" w:hAnsi="Times New Roman" w:cs="Times New Roman (Основной текст"/>
          <w:b/>
          <w:bCs/>
          <w:sz w:val="24"/>
          <w:szCs w:val="24"/>
        </w:rPr>
        <w:t>31</w:t>
      </w:r>
    </w:p>
    <w:p w:rsidR="00F90624" w:rsidRPr="00F90624" w:rsidRDefault="00F90624" w:rsidP="00D16C57">
      <w:pPr>
        <w:tabs>
          <w:tab w:val="left" w:pos="5885"/>
        </w:tabs>
        <w:spacing w:after="0" w:line="240" w:lineRule="auto"/>
        <w:jc w:val="both"/>
        <w:rPr>
          <w:rFonts w:ascii="Times New Roman" w:hAnsi="Times New Roman" w:cs="Times New Roman"/>
          <w:b/>
          <w:bCs/>
          <w:i/>
          <w:iCs/>
          <w:sz w:val="24"/>
          <w:szCs w:val="24"/>
        </w:rPr>
      </w:pPr>
      <w:r w:rsidRPr="00F90624">
        <w:rPr>
          <w:rFonts w:ascii="Times New Roman" w:hAnsi="Times New Roman" w:cs="Times New Roman"/>
          <w:b/>
          <w:bCs/>
          <w:i/>
          <w:iCs/>
          <w:sz w:val="24"/>
          <w:szCs w:val="24"/>
        </w:rPr>
        <w:t>00:52:51-01:07:12</w:t>
      </w:r>
    </w:p>
    <w:p w:rsidR="00A30EB0" w:rsidRPr="000775A9" w:rsidRDefault="00A30EB0" w:rsidP="00D16C57">
      <w:pPr>
        <w:tabs>
          <w:tab w:val="left" w:pos="5885"/>
        </w:tabs>
        <w:spacing w:after="0" w:line="240" w:lineRule="auto"/>
        <w:jc w:val="both"/>
        <w:rPr>
          <w:rFonts w:ascii="Times New Roman" w:hAnsi="Times New Roman" w:cs="Times New Roman"/>
          <w:b/>
          <w:bCs/>
          <w:iCs/>
          <w:sz w:val="24"/>
          <w:szCs w:val="24"/>
        </w:rPr>
      </w:pPr>
      <w:r w:rsidRPr="000E629D">
        <w:rPr>
          <w:rFonts w:ascii="Times New Roman" w:hAnsi="Times New Roman" w:cs="Times New Roman"/>
          <w:b/>
          <w:bCs/>
          <w:iCs/>
          <w:sz w:val="24"/>
          <w:szCs w:val="24"/>
        </w:rPr>
        <w:t>Практика</w:t>
      </w:r>
      <w:r w:rsidR="000E629D" w:rsidRPr="000E629D">
        <w:rPr>
          <w:rFonts w:ascii="Times New Roman" w:hAnsi="Times New Roman" w:cs="Times New Roman"/>
          <w:b/>
          <w:bCs/>
          <w:iCs/>
          <w:sz w:val="24"/>
          <w:szCs w:val="24"/>
        </w:rPr>
        <w:t xml:space="preserve"> </w:t>
      </w:r>
      <w:r w:rsidRPr="000E629D">
        <w:rPr>
          <w:rFonts w:ascii="Times New Roman" w:hAnsi="Times New Roman" w:cs="Times New Roman"/>
          <w:b/>
          <w:bCs/>
          <w:iCs/>
          <w:sz w:val="24"/>
          <w:szCs w:val="24"/>
        </w:rPr>
        <w:t>13.</w:t>
      </w:r>
      <w:r w:rsidR="007246CD" w:rsidRPr="007246CD">
        <w:rPr>
          <w:rFonts w:ascii="Times New Roman" w:hAnsi="Times New Roman" w:cs="Times New Roman"/>
          <w:b/>
          <w:sz w:val="24"/>
          <w:szCs w:val="24"/>
        </w:rPr>
        <w:t xml:space="preserve"> </w:t>
      </w:r>
      <w:r w:rsidR="007246CD" w:rsidRPr="007246CD">
        <w:rPr>
          <w:rFonts w:ascii="Times New Roman" w:hAnsi="Times New Roman" w:cs="Times New Roman"/>
          <w:sz w:val="24"/>
          <w:szCs w:val="24"/>
        </w:rPr>
        <w:t>Стяжание 220-й Част</w:t>
      </w:r>
      <w:proofErr w:type="gramStart"/>
      <w:r w:rsidR="007246CD" w:rsidRPr="007246CD">
        <w:rPr>
          <w:rFonts w:ascii="Times New Roman" w:hAnsi="Times New Roman" w:cs="Times New Roman"/>
          <w:sz w:val="24"/>
          <w:szCs w:val="24"/>
        </w:rPr>
        <w:t>и-</w:t>
      </w:r>
      <w:proofErr w:type="gramEnd"/>
      <w:r w:rsidR="007246CD" w:rsidRPr="007246CD">
        <w:rPr>
          <w:rFonts w:ascii="Times New Roman" w:hAnsi="Times New Roman" w:cs="Times New Roman"/>
          <w:sz w:val="24"/>
          <w:szCs w:val="24"/>
        </w:rPr>
        <w:t>-Тело Отец-Человек-Землянина Фа-ИВДИВО Октавы  ИВО. Стяжание четырёх  книг Жизни каждому: книги Жизни Человека, книги Жизни Компетентного, книги Жизни Полномочного и книги Жизни Извечного Ф</w:t>
      </w:r>
      <w:proofErr w:type="gramStart"/>
      <w:r w:rsidR="007246CD" w:rsidRPr="007246CD">
        <w:rPr>
          <w:rFonts w:ascii="Times New Roman" w:hAnsi="Times New Roman" w:cs="Times New Roman"/>
          <w:sz w:val="24"/>
          <w:szCs w:val="24"/>
        </w:rPr>
        <w:t>а-</w:t>
      </w:r>
      <w:proofErr w:type="gramEnd"/>
      <w:r w:rsidR="007246CD" w:rsidRPr="007246CD">
        <w:rPr>
          <w:rFonts w:ascii="Times New Roman" w:hAnsi="Times New Roman" w:cs="Times New Roman"/>
          <w:sz w:val="24"/>
          <w:szCs w:val="24"/>
        </w:rPr>
        <w:t xml:space="preserve"> ИВ</w:t>
      </w:r>
      <w:r w:rsidR="000251CB">
        <w:rPr>
          <w:rFonts w:ascii="Times New Roman" w:hAnsi="Times New Roman" w:cs="Times New Roman"/>
          <w:sz w:val="24"/>
          <w:szCs w:val="24"/>
        </w:rPr>
        <w:t>ДИВО Метагалактики</w:t>
      </w:r>
      <w:r w:rsidR="007246CD" w:rsidRPr="007246CD">
        <w:rPr>
          <w:rFonts w:ascii="Times New Roman" w:hAnsi="Times New Roman" w:cs="Times New Roman"/>
          <w:sz w:val="24"/>
          <w:szCs w:val="24"/>
        </w:rPr>
        <w:t xml:space="preserve"> Человека-Посвящённого  ИВО</w:t>
      </w:r>
      <w:r w:rsidR="000775A9" w:rsidRPr="000775A9">
        <w:rPr>
          <w:rFonts w:ascii="Times New Roman" w:hAnsi="Times New Roman" w:cs="Times New Roman"/>
          <w:b/>
          <w:sz w:val="24"/>
          <w:szCs w:val="24"/>
        </w:rPr>
        <w:t>………………………………</w:t>
      </w:r>
      <w:r w:rsidR="000C662C">
        <w:rPr>
          <w:rFonts w:ascii="Times New Roman" w:hAnsi="Times New Roman" w:cs="Times New Roman"/>
          <w:b/>
          <w:sz w:val="24"/>
          <w:szCs w:val="24"/>
        </w:rPr>
        <w:t>….34</w:t>
      </w:r>
    </w:p>
    <w:p w:rsidR="00F90624" w:rsidRPr="000775A9" w:rsidRDefault="00F90624" w:rsidP="00D16C57">
      <w:pPr>
        <w:tabs>
          <w:tab w:val="left" w:pos="5885"/>
        </w:tabs>
        <w:spacing w:after="0" w:line="240" w:lineRule="auto"/>
        <w:jc w:val="both"/>
        <w:rPr>
          <w:rFonts w:ascii="Times New Roman" w:hAnsi="Times New Roman" w:cs="Times New Roman"/>
          <w:b/>
          <w:bCs/>
          <w:i/>
          <w:iCs/>
          <w:sz w:val="24"/>
          <w:szCs w:val="24"/>
        </w:rPr>
      </w:pPr>
      <w:r w:rsidRPr="000775A9">
        <w:rPr>
          <w:rFonts w:ascii="Times New Roman" w:hAnsi="Times New Roman" w:cs="Times New Roman"/>
          <w:b/>
          <w:bCs/>
          <w:i/>
          <w:iCs/>
          <w:sz w:val="24"/>
          <w:szCs w:val="24"/>
        </w:rPr>
        <w:t>01:42:52-01:59:19</w:t>
      </w:r>
    </w:p>
    <w:p w:rsidR="000734F9" w:rsidRDefault="00A30EB0" w:rsidP="00D16C57">
      <w:pPr>
        <w:tabs>
          <w:tab w:val="left" w:pos="5885"/>
        </w:tabs>
        <w:spacing w:after="0" w:line="240" w:lineRule="auto"/>
        <w:jc w:val="both"/>
        <w:rPr>
          <w:rFonts w:ascii="Times New Roman" w:hAnsi="Times New Roman" w:cs="Times New Roman"/>
          <w:b/>
          <w:bCs/>
          <w:iCs/>
          <w:sz w:val="24"/>
          <w:szCs w:val="24"/>
        </w:rPr>
      </w:pPr>
      <w:r w:rsidRPr="000E629D">
        <w:rPr>
          <w:rFonts w:ascii="Times New Roman" w:hAnsi="Times New Roman" w:cs="Times New Roman"/>
          <w:b/>
          <w:bCs/>
          <w:iCs/>
          <w:sz w:val="24"/>
          <w:szCs w:val="24"/>
        </w:rPr>
        <w:t>Практика</w:t>
      </w:r>
      <w:r w:rsidR="000E629D" w:rsidRPr="000E629D">
        <w:rPr>
          <w:rFonts w:ascii="Times New Roman" w:hAnsi="Times New Roman" w:cs="Times New Roman"/>
          <w:b/>
          <w:bCs/>
          <w:iCs/>
          <w:sz w:val="24"/>
          <w:szCs w:val="24"/>
        </w:rPr>
        <w:t xml:space="preserve"> </w:t>
      </w:r>
      <w:r w:rsidRPr="000E629D">
        <w:rPr>
          <w:rFonts w:ascii="Times New Roman" w:hAnsi="Times New Roman" w:cs="Times New Roman"/>
          <w:b/>
          <w:bCs/>
          <w:iCs/>
          <w:sz w:val="24"/>
          <w:szCs w:val="24"/>
        </w:rPr>
        <w:t>14.</w:t>
      </w:r>
      <w:r w:rsidR="00ED17E0">
        <w:rPr>
          <w:rFonts w:ascii="Times New Roman" w:hAnsi="Times New Roman" w:cs="Times New Roman"/>
          <w:b/>
          <w:bCs/>
          <w:iCs/>
          <w:sz w:val="24"/>
          <w:szCs w:val="24"/>
        </w:rPr>
        <w:t xml:space="preserve"> </w:t>
      </w:r>
      <w:r w:rsidR="00ED17E0" w:rsidRPr="00ED17E0">
        <w:rPr>
          <w:rFonts w:ascii="Times New Roman" w:hAnsi="Times New Roman" w:cs="Times New Roman"/>
          <w:bCs/>
          <w:iCs/>
          <w:sz w:val="24"/>
          <w:szCs w:val="24"/>
        </w:rPr>
        <w:t>Итоговая практика</w:t>
      </w:r>
      <w:r w:rsidR="00ED17E0">
        <w:rPr>
          <w:rFonts w:ascii="Times New Roman" w:hAnsi="Times New Roman" w:cs="Times New Roman"/>
          <w:b/>
          <w:bCs/>
          <w:iCs/>
          <w:sz w:val="24"/>
          <w:szCs w:val="24"/>
        </w:rPr>
        <w:t>……………………………………………………………</w:t>
      </w:r>
      <w:r w:rsidR="000C662C">
        <w:rPr>
          <w:rFonts w:ascii="Times New Roman" w:hAnsi="Times New Roman" w:cs="Times New Roman"/>
          <w:b/>
          <w:bCs/>
          <w:iCs/>
          <w:sz w:val="24"/>
          <w:szCs w:val="24"/>
        </w:rPr>
        <w:t>..37</w:t>
      </w:r>
    </w:p>
    <w:p w:rsidR="00387B91" w:rsidRDefault="00252269" w:rsidP="00D16C57">
      <w:pPr>
        <w:tabs>
          <w:tab w:val="left" w:pos="5885"/>
        </w:tabs>
        <w:spacing w:after="0" w:line="240" w:lineRule="auto"/>
        <w:jc w:val="both"/>
        <w:rPr>
          <w:rFonts w:ascii="Times New Roman" w:hAnsi="Times New Roman" w:cs="Times New Roman"/>
          <w:b/>
          <w:bCs/>
          <w:iCs/>
          <w:sz w:val="24"/>
          <w:szCs w:val="24"/>
        </w:rPr>
      </w:pPr>
      <w:r>
        <w:rPr>
          <w:rFonts w:ascii="Times New Roman" w:hAnsi="Times New Roman" w:cs="Times New Roman"/>
          <w:i/>
          <w:iCs/>
          <w:sz w:val="24"/>
          <w:szCs w:val="24"/>
        </w:rPr>
        <w:t xml:space="preserve">     </w:t>
      </w:r>
    </w:p>
    <w:p w:rsidR="00387B91" w:rsidRDefault="00387B91" w:rsidP="009E3BC6">
      <w:pPr>
        <w:tabs>
          <w:tab w:val="left" w:pos="5885"/>
        </w:tabs>
        <w:spacing w:after="0" w:line="240" w:lineRule="auto"/>
        <w:jc w:val="both"/>
        <w:rPr>
          <w:rFonts w:ascii="Times New Roman" w:hAnsi="Times New Roman" w:cs="Times New Roman"/>
          <w:b/>
          <w:bCs/>
          <w:iCs/>
          <w:sz w:val="24"/>
          <w:szCs w:val="24"/>
        </w:rPr>
      </w:pPr>
    </w:p>
    <w:p w:rsidR="00387B91" w:rsidRDefault="00387B91" w:rsidP="009E3BC6">
      <w:pPr>
        <w:tabs>
          <w:tab w:val="left" w:pos="5885"/>
        </w:tabs>
        <w:spacing w:after="0" w:line="240" w:lineRule="auto"/>
        <w:jc w:val="both"/>
        <w:rPr>
          <w:rFonts w:ascii="Times New Roman" w:hAnsi="Times New Roman" w:cs="Times New Roman"/>
          <w:b/>
          <w:bCs/>
          <w:iCs/>
          <w:sz w:val="24"/>
          <w:szCs w:val="24"/>
        </w:rPr>
      </w:pPr>
    </w:p>
    <w:p w:rsidR="00387B91" w:rsidRDefault="00387B91" w:rsidP="009E3BC6">
      <w:pPr>
        <w:tabs>
          <w:tab w:val="left" w:pos="5885"/>
        </w:tabs>
        <w:spacing w:after="0" w:line="240" w:lineRule="auto"/>
        <w:jc w:val="both"/>
        <w:rPr>
          <w:rFonts w:ascii="Times New Roman" w:hAnsi="Times New Roman" w:cs="Times New Roman"/>
          <w:b/>
          <w:bCs/>
          <w:iCs/>
          <w:sz w:val="24"/>
          <w:szCs w:val="24"/>
        </w:rPr>
      </w:pPr>
    </w:p>
    <w:p w:rsidR="00387B91" w:rsidRDefault="00387B91" w:rsidP="009E3BC6">
      <w:pPr>
        <w:tabs>
          <w:tab w:val="left" w:pos="5885"/>
        </w:tabs>
        <w:spacing w:after="0" w:line="240" w:lineRule="auto"/>
        <w:jc w:val="both"/>
        <w:rPr>
          <w:rFonts w:ascii="Times New Roman" w:hAnsi="Times New Roman" w:cs="Times New Roman"/>
          <w:b/>
          <w:bCs/>
          <w:iCs/>
          <w:sz w:val="24"/>
          <w:szCs w:val="24"/>
        </w:rPr>
      </w:pPr>
    </w:p>
    <w:p w:rsidR="00387B91" w:rsidRDefault="00387B91" w:rsidP="009E3BC6">
      <w:pPr>
        <w:tabs>
          <w:tab w:val="left" w:pos="5885"/>
        </w:tabs>
        <w:spacing w:after="0" w:line="240" w:lineRule="auto"/>
        <w:jc w:val="both"/>
        <w:rPr>
          <w:rFonts w:ascii="Times New Roman" w:hAnsi="Times New Roman" w:cs="Times New Roman"/>
          <w:b/>
          <w:bCs/>
          <w:iCs/>
          <w:sz w:val="24"/>
          <w:szCs w:val="24"/>
        </w:rPr>
      </w:pPr>
    </w:p>
    <w:p w:rsidR="00387B91" w:rsidRDefault="00387B91" w:rsidP="009E3BC6">
      <w:pPr>
        <w:tabs>
          <w:tab w:val="left" w:pos="5885"/>
        </w:tabs>
        <w:spacing w:after="0" w:line="240" w:lineRule="auto"/>
        <w:jc w:val="both"/>
        <w:rPr>
          <w:rFonts w:ascii="Times New Roman" w:hAnsi="Times New Roman" w:cs="Times New Roman"/>
          <w:b/>
          <w:bCs/>
          <w:iCs/>
          <w:sz w:val="24"/>
          <w:szCs w:val="24"/>
        </w:rPr>
      </w:pPr>
    </w:p>
    <w:p w:rsidR="00387B91" w:rsidRDefault="00387B91" w:rsidP="009E3BC6">
      <w:pPr>
        <w:tabs>
          <w:tab w:val="left" w:pos="5885"/>
        </w:tabs>
        <w:spacing w:after="0" w:line="240" w:lineRule="auto"/>
        <w:jc w:val="both"/>
        <w:rPr>
          <w:rFonts w:ascii="Times New Roman" w:hAnsi="Times New Roman" w:cs="Times New Roman"/>
          <w:b/>
          <w:bCs/>
          <w:iCs/>
          <w:sz w:val="24"/>
          <w:szCs w:val="24"/>
        </w:rPr>
      </w:pPr>
    </w:p>
    <w:p w:rsidR="00387B91" w:rsidRDefault="00387B91" w:rsidP="009E3BC6">
      <w:pPr>
        <w:tabs>
          <w:tab w:val="left" w:pos="5885"/>
        </w:tabs>
        <w:spacing w:after="0" w:line="240" w:lineRule="auto"/>
        <w:jc w:val="both"/>
        <w:rPr>
          <w:rFonts w:ascii="Times New Roman" w:hAnsi="Times New Roman" w:cs="Times New Roman"/>
          <w:b/>
          <w:bCs/>
          <w:iCs/>
          <w:sz w:val="24"/>
          <w:szCs w:val="24"/>
        </w:rPr>
      </w:pPr>
    </w:p>
    <w:p w:rsidR="00387B91" w:rsidRDefault="00387B91" w:rsidP="009E3BC6">
      <w:pPr>
        <w:tabs>
          <w:tab w:val="left" w:pos="5885"/>
        </w:tabs>
        <w:spacing w:after="0" w:line="240" w:lineRule="auto"/>
        <w:jc w:val="both"/>
        <w:rPr>
          <w:rFonts w:ascii="Times New Roman" w:hAnsi="Times New Roman" w:cs="Times New Roman"/>
          <w:b/>
          <w:bCs/>
          <w:iCs/>
          <w:sz w:val="24"/>
          <w:szCs w:val="24"/>
        </w:rPr>
      </w:pPr>
    </w:p>
    <w:p w:rsidR="00387B91" w:rsidRDefault="00387B91" w:rsidP="009E3BC6">
      <w:pPr>
        <w:tabs>
          <w:tab w:val="left" w:pos="5885"/>
        </w:tabs>
        <w:spacing w:after="0" w:line="240" w:lineRule="auto"/>
        <w:jc w:val="both"/>
        <w:rPr>
          <w:rFonts w:ascii="Times New Roman" w:hAnsi="Times New Roman" w:cs="Times New Roman"/>
          <w:b/>
          <w:bCs/>
          <w:iCs/>
          <w:sz w:val="24"/>
          <w:szCs w:val="24"/>
        </w:rPr>
      </w:pPr>
    </w:p>
    <w:p w:rsidR="00387B91" w:rsidRDefault="00387B91" w:rsidP="009E3BC6">
      <w:pPr>
        <w:tabs>
          <w:tab w:val="left" w:pos="5885"/>
        </w:tabs>
        <w:spacing w:after="0" w:line="240" w:lineRule="auto"/>
        <w:jc w:val="both"/>
        <w:rPr>
          <w:rFonts w:ascii="Times New Roman" w:hAnsi="Times New Roman" w:cs="Times New Roman"/>
          <w:b/>
          <w:bCs/>
          <w:iCs/>
          <w:sz w:val="24"/>
          <w:szCs w:val="24"/>
        </w:rPr>
      </w:pPr>
    </w:p>
    <w:p w:rsidR="00387B91" w:rsidRDefault="00387B91" w:rsidP="009E3BC6">
      <w:pPr>
        <w:tabs>
          <w:tab w:val="left" w:pos="5885"/>
        </w:tabs>
        <w:spacing w:after="0" w:line="240" w:lineRule="auto"/>
        <w:jc w:val="both"/>
        <w:rPr>
          <w:rFonts w:ascii="Times New Roman" w:hAnsi="Times New Roman" w:cs="Times New Roman"/>
          <w:b/>
          <w:bCs/>
          <w:iCs/>
          <w:sz w:val="24"/>
          <w:szCs w:val="24"/>
        </w:rPr>
      </w:pPr>
    </w:p>
    <w:p w:rsidR="00387B91" w:rsidRDefault="00387B91" w:rsidP="009E3BC6">
      <w:pPr>
        <w:tabs>
          <w:tab w:val="left" w:pos="5885"/>
        </w:tabs>
        <w:spacing w:after="0" w:line="240" w:lineRule="auto"/>
        <w:jc w:val="both"/>
        <w:rPr>
          <w:rFonts w:ascii="Times New Roman" w:hAnsi="Times New Roman" w:cs="Times New Roman"/>
          <w:b/>
          <w:bCs/>
          <w:iCs/>
          <w:sz w:val="24"/>
          <w:szCs w:val="24"/>
        </w:rPr>
      </w:pPr>
    </w:p>
    <w:p w:rsidR="00387B91" w:rsidRDefault="00387B91" w:rsidP="009E3BC6">
      <w:pPr>
        <w:tabs>
          <w:tab w:val="left" w:pos="5885"/>
        </w:tabs>
        <w:spacing w:after="0" w:line="240" w:lineRule="auto"/>
        <w:jc w:val="both"/>
        <w:rPr>
          <w:rFonts w:ascii="Times New Roman" w:hAnsi="Times New Roman" w:cs="Times New Roman"/>
          <w:b/>
          <w:bCs/>
          <w:iCs/>
          <w:sz w:val="24"/>
          <w:szCs w:val="24"/>
        </w:rPr>
      </w:pPr>
    </w:p>
    <w:p w:rsidR="00387B91" w:rsidRPr="000E629D" w:rsidRDefault="00387B91" w:rsidP="009E3BC6">
      <w:pPr>
        <w:tabs>
          <w:tab w:val="left" w:pos="5885"/>
        </w:tabs>
        <w:spacing w:after="0" w:line="240" w:lineRule="auto"/>
        <w:jc w:val="both"/>
        <w:rPr>
          <w:rFonts w:ascii="Times New Roman" w:hAnsi="Times New Roman" w:cs="Times New Roman"/>
          <w:b/>
          <w:bCs/>
          <w:iCs/>
          <w:sz w:val="24"/>
          <w:szCs w:val="24"/>
        </w:rPr>
      </w:pPr>
    </w:p>
    <w:p w:rsidR="00A30EB0" w:rsidRPr="000E629D" w:rsidRDefault="00A30EB0" w:rsidP="009E3BC6">
      <w:pPr>
        <w:tabs>
          <w:tab w:val="left" w:pos="5885"/>
        </w:tabs>
        <w:spacing w:after="0" w:line="240" w:lineRule="auto"/>
        <w:jc w:val="both"/>
        <w:rPr>
          <w:rFonts w:ascii="Times New Roman" w:hAnsi="Times New Roman" w:cs="Times New Roman"/>
          <w:b/>
          <w:bCs/>
          <w:iCs/>
          <w:sz w:val="24"/>
          <w:szCs w:val="24"/>
        </w:rPr>
      </w:pPr>
    </w:p>
    <w:p w:rsidR="00A30EB0" w:rsidRPr="000E629D" w:rsidRDefault="00A30EB0" w:rsidP="009E3BC6">
      <w:pPr>
        <w:tabs>
          <w:tab w:val="left" w:pos="5885"/>
        </w:tabs>
        <w:spacing w:after="0" w:line="240" w:lineRule="auto"/>
        <w:jc w:val="both"/>
        <w:rPr>
          <w:rFonts w:ascii="Times New Roman" w:hAnsi="Times New Roman" w:cs="Times New Roman"/>
          <w:b/>
          <w:bCs/>
          <w:iCs/>
          <w:sz w:val="24"/>
          <w:szCs w:val="24"/>
        </w:rPr>
      </w:pPr>
    </w:p>
    <w:p w:rsidR="00A30EB0" w:rsidRPr="000E629D" w:rsidRDefault="00A30EB0" w:rsidP="009E3BC6">
      <w:pPr>
        <w:tabs>
          <w:tab w:val="left" w:pos="5885"/>
        </w:tabs>
        <w:spacing w:after="0" w:line="240" w:lineRule="auto"/>
        <w:jc w:val="both"/>
        <w:rPr>
          <w:rFonts w:ascii="Times New Roman" w:hAnsi="Times New Roman" w:cs="Times New Roman"/>
          <w:b/>
          <w:bCs/>
          <w:iCs/>
          <w:sz w:val="24"/>
          <w:szCs w:val="24"/>
        </w:rPr>
      </w:pPr>
    </w:p>
    <w:p w:rsidR="00A30EB0" w:rsidRDefault="00A30EB0">
      <w:pPr>
        <w:tabs>
          <w:tab w:val="left" w:pos="5885"/>
        </w:tabs>
        <w:spacing w:after="0" w:line="240" w:lineRule="auto"/>
        <w:rPr>
          <w:rFonts w:ascii="Times New Roman" w:hAnsi="Times New Roman" w:cs="Times New Roman"/>
          <w:b/>
          <w:bCs/>
          <w:iCs/>
          <w:sz w:val="24"/>
          <w:szCs w:val="24"/>
        </w:rPr>
      </w:pPr>
    </w:p>
    <w:p w:rsidR="00A30EB0" w:rsidRDefault="00A30EB0">
      <w:pPr>
        <w:tabs>
          <w:tab w:val="left" w:pos="5885"/>
        </w:tabs>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lastRenderedPageBreak/>
        <w:t xml:space="preserve">                                   ПРАКТИКИ</w:t>
      </w:r>
    </w:p>
    <w:p w:rsidR="00A30EB0" w:rsidRDefault="00A30EB0">
      <w:pPr>
        <w:tabs>
          <w:tab w:val="left" w:pos="5885"/>
        </w:tabs>
        <w:spacing w:after="0" w:line="240" w:lineRule="auto"/>
        <w:rPr>
          <w:rFonts w:ascii="Times New Roman" w:hAnsi="Times New Roman" w:cs="Times New Roman"/>
          <w:b/>
          <w:bCs/>
          <w:iCs/>
          <w:sz w:val="24"/>
          <w:szCs w:val="24"/>
        </w:rPr>
      </w:pPr>
    </w:p>
    <w:p w:rsidR="00046D80" w:rsidRDefault="00754BE8">
      <w:pPr>
        <w:tabs>
          <w:tab w:val="left" w:pos="5885"/>
        </w:tabs>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 xml:space="preserve">1 день 1 часть: </w:t>
      </w:r>
      <w:r w:rsidR="0087026F">
        <w:rPr>
          <w:rFonts w:ascii="Times New Roman" w:eastAsia="Times New Roman" w:hAnsi="Times New Roman" w:cs="Times New Roman"/>
          <w:b/>
          <w:bCs/>
          <w:sz w:val="24"/>
          <w:szCs w:val="24"/>
        </w:rPr>
        <w:t>01:10:16-01:22:32</w:t>
      </w:r>
      <w:r w:rsidR="0087026F">
        <w:rPr>
          <w:rFonts w:ascii="Times New Roman" w:hAnsi="Times New Roman" w:cs="Times New Roman"/>
          <w:b/>
          <w:bCs/>
          <w:iCs/>
          <w:sz w:val="24"/>
          <w:szCs w:val="24"/>
        </w:rPr>
        <w:t xml:space="preserve"> </w:t>
      </w:r>
      <w:r w:rsidR="002F040F">
        <w:rPr>
          <w:rFonts w:ascii="Times New Roman" w:hAnsi="Times New Roman" w:cs="Times New Roman"/>
          <w:b/>
          <w:bCs/>
          <w:iCs/>
          <w:sz w:val="24"/>
          <w:szCs w:val="24"/>
        </w:rPr>
        <w:t xml:space="preserve"> </w:t>
      </w:r>
    </w:p>
    <w:p w:rsidR="00046D80" w:rsidRDefault="00046D80">
      <w:pPr>
        <w:tabs>
          <w:tab w:val="left" w:pos="5885"/>
        </w:tabs>
        <w:spacing w:after="0" w:line="240" w:lineRule="auto"/>
        <w:rPr>
          <w:rFonts w:ascii="Times New Roman" w:hAnsi="Times New Roman" w:cs="Times New Roman"/>
          <w:b/>
          <w:bCs/>
          <w:iCs/>
          <w:sz w:val="24"/>
          <w:szCs w:val="24"/>
        </w:rPr>
      </w:pPr>
    </w:p>
    <w:p w:rsidR="00046D80" w:rsidRDefault="00754BE8" w:rsidP="008A7D6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Практика </w:t>
      </w:r>
      <w:r w:rsidR="0087026F">
        <w:rPr>
          <w:rFonts w:ascii="Times New Roman" w:hAnsi="Times New Roman" w:cs="Times New Roman"/>
          <w:b/>
          <w:bCs/>
          <w:sz w:val="24"/>
          <w:szCs w:val="24"/>
        </w:rPr>
        <w:t>1</w:t>
      </w:r>
      <w:r w:rsidR="008A7D66">
        <w:rPr>
          <w:rFonts w:ascii="Times New Roman" w:hAnsi="Times New Roman" w:cs="Times New Roman"/>
          <w:b/>
          <w:bCs/>
          <w:sz w:val="24"/>
          <w:szCs w:val="24"/>
        </w:rPr>
        <w:t>.</w:t>
      </w:r>
      <w:r w:rsidR="0087026F">
        <w:rPr>
          <w:rFonts w:ascii="Times New Roman" w:hAnsi="Times New Roman" w:cs="Times New Roman"/>
          <w:b/>
          <w:bCs/>
          <w:sz w:val="24"/>
          <w:szCs w:val="24"/>
        </w:rPr>
        <w:t xml:space="preserve"> Вхождение в 28</w:t>
      </w:r>
      <w:r w:rsidR="00517733">
        <w:rPr>
          <w:rFonts w:ascii="Times New Roman" w:hAnsi="Times New Roman" w:cs="Times New Roman"/>
          <w:b/>
          <w:bCs/>
          <w:sz w:val="24"/>
          <w:szCs w:val="24"/>
        </w:rPr>
        <w:t>-й</w:t>
      </w:r>
      <w:r w:rsidR="0087026F">
        <w:rPr>
          <w:rFonts w:ascii="Times New Roman" w:hAnsi="Times New Roman" w:cs="Times New Roman"/>
          <w:b/>
          <w:bCs/>
          <w:sz w:val="24"/>
          <w:szCs w:val="24"/>
        </w:rPr>
        <w:t xml:space="preserve"> Синтез Изначально Вышестоящего Отца. Стяжание Стратагемии Пути развития каждого 4</w:t>
      </w:r>
      <w:r w:rsidR="00E7042D">
        <w:rPr>
          <w:rFonts w:ascii="Times New Roman" w:hAnsi="Times New Roman" w:cs="Times New Roman"/>
          <w:b/>
          <w:bCs/>
          <w:sz w:val="24"/>
          <w:szCs w:val="24"/>
        </w:rPr>
        <w:t>-я</w:t>
      </w:r>
      <w:r w:rsidR="0087026F">
        <w:rPr>
          <w:rFonts w:ascii="Times New Roman" w:hAnsi="Times New Roman" w:cs="Times New Roman"/>
          <w:b/>
          <w:bCs/>
          <w:sz w:val="24"/>
          <w:szCs w:val="24"/>
        </w:rPr>
        <w:t xml:space="preserve"> видами Жизни</w:t>
      </w:r>
      <w:r w:rsidR="008A7D66">
        <w:rPr>
          <w:rFonts w:ascii="Times New Roman" w:hAnsi="Times New Roman" w:cs="Times New Roman"/>
          <w:b/>
          <w:bCs/>
          <w:sz w:val="24"/>
          <w:szCs w:val="24"/>
        </w:rPr>
        <w:t>:</w:t>
      </w:r>
      <w:r w:rsidR="0087026F">
        <w:rPr>
          <w:rFonts w:ascii="Times New Roman" w:hAnsi="Times New Roman" w:cs="Times New Roman"/>
          <w:b/>
          <w:bCs/>
          <w:sz w:val="24"/>
          <w:szCs w:val="24"/>
        </w:rPr>
        <w:t xml:space="preserve"> Человека, Компетентного, Полномочного, Извечного. Наделение Стратегически-диалектическим Мышлением Изначально Вышестоящего Отца.  </w:t>
      </w:r>
    </w:p>
    <w:p w:rsidR="008A7D66" w:rsidRDefault="0087026F">
      <w:pPr>
        <w:spacing w:after="0" w:line="26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И мы возжигаемся всей концентрацией Синтеза</w:t>
      </w:r>
      <w:r w:rsidR="008A7D66">
        <w:rPr>
          <w:rFonts w:ascii="Times New Roman" w:hAnsi="Times New Roman" w:cs="Times New Roman"/>
          <w:i/>
          <w:iCs/>
          <w:sz w:val="24"/>
          <w:szCs w:val="24"/>
        </w:rPr>
        <w:t>. Вспыхивая всем Синтезом своим, м</w:t>
      </w:r>
      <w:r>
        <w:rPr>
          <w:rFonts w:ascii="Times New Roman" w:hAnsi="Times New Roman" w:cs="Times New Roman"/>
          <w:i/>
          <w:iCs/>
          <w:sz w:val="24"/>
          <w:szCs w:val="24"/>
        </w:rPr>
        <w:t xml:space="preserve">ы синтезируемся с Изначально </w:t>
      </w:r>
      <w:proofErr w:type="gramStart"/>
      <w:r>
        <w:rPr>
          <w:rFonts w:ascii="Times New Roman" w:hAnsi="Times New Roman" w:cs="Times New Roman"/>
          <w:i/>
          <w:iCs/>
          <w:sz w:val="24"/>
          <w:szCs w:val="24"/>
        </w:rPr>
        <w:t>Вышестоящими</w:t>
      </w:r>
      <w:proofErr w:type="gramEnd"/>
      <w:r>
        <w:rPr>
          <w:rFonts w:ascii="Times New Roman" w:hAnsi="Times New Roman" w:cs="Times New Roman"/>
          <w:i/>
          <w:iCs/>
          <w:sz w:val="24"/>
          <w:szCs w:val="24"/>
        </w:rPr>
        <w:t xml:space="preserve"> Аватарами Синтеза Кут Хуми Фаинь. И переходим в зал Изначально Вышестоящего Дома Изначально Вышестоящего Отца Фа-ИВДИВО Метагалактики Человека-Посвящённого, становясь и развёртываясь 295 147 905 179 352 825 792 фа-ивдиво реальности Фа-ИВДИВО Метагалактики Человека-Посвящённого Изначально Вышестоящего Отца. </w:t>
      </w:r>
      <w:proofErr w:type="gramStart"/>
      <w:r>
        <w:rPr>
          <w:rFonts w:ascii="Times New Roman" w:hAnsi="Times New Roman" w:cs="Times New Roman"/>
          <w:i/>
          <w:iCs/>
          <w:sz w:val="24"/>
          <w:szCs w:val="24"/>
        </w:rPr>
        <w:t xml:space="preserve">И, становясь, развёртываясь пред Изначально Вышестоящими Аватарами Синтеза Кут Хуми Фаинь телесно в форме Ипостаси второго курса Синтеза Служащего Изначально Вышестоящего </w:t>
      </w:r>
      <w:r w:rsidR="008A7D66">
        <w:rPr>
          <w:rFonts w:ascii="Times New Roman" w:hAnsi="Times New Roman" w:cs="Times New Roman"/>
          <w:i/>
          <w:iCs/>
          <w:sz w:val="24"/>
          <w:szCs w:val="24"/>
        </w:rPr>
        <w:t>Отца каждым из нас и синтез нас, п</w:t>
      </w:r>
      <w:r>
        <w:rPr>
          <w:rFonts w:ascii="Times New Roman" w:hAnsi="Times New Roman" w:cs="Times New Roman"/>
          <w:i/>
          <w:iCs/>
          <w:sz w:val="24"/>
          <w:szCs w:val="24"/>
        </w:rPr>
        <w:t xml:space="preserve">риветствуем Изначально Вышестоящих </w:t>
      </w:r>
      <w:r w:rsidR="008A7D66">
        <w:rPr>
          <w:rFonts w:ascii="Times New Roman" w:hAnsi="Times New Roman" w:cs="Times New Roman"/>
          <w:i/>
          <w:iCs/>
          <w:sz w:val="24"/>
          <w:szCs w:val="24"/>
        </w:rPr>
        <w:t>Аватаров Синтеза Кут Хуми Фаинь.</w:t>
      </w:r>
      <w:proofErr w:type="gramEnd"/>
      <w:r w:rsidR="008A7D66">
        <w:rPr>
          <w:rFonts w:ascii="Times New Roman" w:hAnsi="Times New Roman" w:cs="Times New Roman"/>
          <w:i/>
          <w:iCs/>
          <w:sz w:val="24"/>
          <w:szCs w:val="24"/>
        </w:rPr>
        <w:t xml:space="preserve"> И,</w:t>
      </w:r>
      <w:r>
        <w:rPr>
          <w:rFonts w:ascii="Times New Roman" w:hAnsi="Times New Roman" w:cs="Times New Roman"/>
          <w:i/>
          <w:iCs/>
          <w:sz w:val="24"/>
          <w:szCs w:val="24"/>
        </w:rPr>
        <w:t xml:space="preserve"> поздравляя с праздником Изначально Вышестоящего Дома Изначально Вышестоящего </w:t>
      </w:r>
      <w:r w:rsidR="008A7D66">
        <w:rPr>
          <w:rFonts w:ascii="Times New Roman" w:hAnsi="Times New Roman" w:cs="Times New Roman"/>
          <w:i/>
          <w:iCs/>
          <w:sz w:val="24"/>
          <w:szCs w:val="24"/>
        </w:rPr>
        <w:t>Отца, п</w:t>
      </w:r>
      <w:r>
        <w:rPr>
          <w:rFonts w:ascii="Times New Roman" w:hAnsi="Times New Roman" w:cs="Times New Roman"/>
          <w:i/>
          <w:iCs/>
          <w:sz w:val="24"/>
          <w:szCs w:val="24"/>
        </w:rPr>
        <w:t>росим Изначально Вышестоящих Аватаров Синтеза Кут Хуми Фаинь преобразить каждого из нас и синтез нас прямой концентрацией, фиксацией 28-го Синтеза на каждом и</w:t>
      </w:r>
      <w:r w:rsidR="008A7D66">
        <w:rPr>
          <w:rFonts w:ascii="Times New Roman" w:hAnsi="Times New Roman" w:cs="Times New Roman"/>
          <w:i/>
          <w:iCs/>
          <w:sz w:val="24"/>
          <w:szCs w:val="24"/>
        </w:rPr>
        <w:t>з нас. И, возжигаясь, вспыхивая, п</w:t>
      </w:r>
      <w:r>
        <w:rPr>
          <w:rFonts w:ascii="Times New Roman" w:hAnsi="Times New Roman" w:cs="Times New Roman"/>
          <w:i/>
          <w:iCs/>
          <w:sz w:val="24"/>
          <w:szCs w:val="24"/>
        </w:rPr>
        <w:t xml:space="preserve">росим ввести каждого из нас и синтез нас в прямую линию Огня Синтеза ИВДИВО. </w:t>
      </w:r>
    </w:p>
    <w:p w:rsidR="00046D80" w:rsidRDefault="008A7D66">
      <w:pPr>
        <w:spacing w:after="0" w:line="260" w:lineRule="auto"/>
        <w:ind w:firstLineChars="125" w:firstLine="300"/>
        <w:jc w:val="both"/>
        <w:rPr>
          <w:rFonts w:ascii="Times New Roman" w:hAnsi="Times New Roman" w:cs="Times New Roman"/>
          <w:i/>
          <w:iCs/>
          <w:sz w:val="24"/>
          <w:szCs w:val="24"/>
        </w:rPr>
      </w:pPr>
      <w:proofErr w:type="gramStart"/>
      <w:r>
        <w:rPr>
          <w:rFonts w:ascii="Times New Roman" w:hAnsi="Times New Roman" w:cs="Times New Roman"/>
          <w:i/>
          <w:iCs/>
          <w:sz w:val="24"/>
          <w:szCs w:val="24"/>
        </w:rPr>
        <w:t>И, возжигаясь этим, м</w:t>
      </w:r>
      <w:r w:rsidR="0087026F">
        <w:rPr>
          <w:rFonts w:ascii="Times New Roman" w:hAnsi="Times New Roman" w:cs="Times New Roman"/>
          <w:i/>
          <w:iCs/>
          <w:sz w:val="24"/>
          <w:szCs w:val="24"/>
        </w:rPr>
        <w:t>ы синтезируемся с Изначально Вышест</w:t>
      </w:r>
      <w:r>
        <w:rPr>
          <w:rFonts w:ascii="Times New Roman" w:hAnsi="Times New Roman" w:cs="Times New Roman"/>
          <w:i/>
          <w:iCs/>
          <w:sz w:val="24"/>
          <w:szCs w:val="24"/>
        </w:rPr>
        <w:t>оящим Аватаром Синтеза Кут Хуми.</w:t>
      </w:r>
      <w:proofErr w:type="gramEnd"/>
      <w:r>
        <w:rPr>
          <w:rFonts w:ascii="Times New Roman" w:hAnsi="Times New Roman" w:cs="Times New Roman"/>
          <w:i/>
          <w:iCs/>
          <w:sz w:val="24"/>
          <w:szCs w:val="24"/>
        </w:rPr>
        <w:t xml:space="preserve"> И</w:t>
      </w:r>
      <w:r w:rsidR="0087026F">
        <w:rPr>
          <w:rFonts w:ascii="Times New Roman" w:hAnsi="Times New Roman" w:cs="Times New Roman"/>
          <w:i/>
          <w:iCs/>
          <w:sz w:val="24"/>
          <w:szCs w:val="24"/>
        </w:rPr>
        <w:t xml:space="preserve"> стяжая Синтез Синте</w:t>
      </w:r>
      <w:r>
        <w:rPr>
          <w:rFonts w:ascii="Times New Roman" w:hAnsi="Times New Roman" w:cs="Times New Roman"/>
          <w:i/>
          <w:iCs/>
          <w:sz w:val="24"/>
          <w:szCs w:val="24"/>
        </w:rPr>
        <w:t xml:space="preserve">за Изначально Вышестоящего Отца, и </w:t>
      </w:r>
      <w:proofErr w:type="gramStart"/>
      <w:r w:rsidR="0087026F">
        <w:rPr>
          <w:rFonts w:ascii="Times New Roman" w:hAnsi="Times New Roman" w:cs="Times New Roman"/>
          <w:i/>
          <w:iCs/>
          <w:sz w:val="24"/>
          <w:szCs w:val="24"/>
        </w:rPr>
        <w:t>возжигаясь</w:t>
      </w:r>
      <w:proofErr w:type="gramEnd"/>
      <w:r w:rsidR="0087026F">
        <w:rPr>
          <w:rFonts w:ascii="Times New Roman" w:hAnsi="Times New Roman" w:cs="Times New Roman"/>
          <w:i/>
          <w:iCs/>
          <w:sz w:val="24"/>
          <w:szCs w:val="24"/>
        </w:rPr>
        <w:t xml:space="preserve"> Синтез Синтезом Изначально Вышестоящего Отца, преображаемся им. </w:t>
      </w:r>
      <w:r w:rsidR="0087026F">
        <w:rPr>
          <w:rFonts w:ascii="Times New Roman" w:hAnsi="Times New Roman" w:cs="Times New Roman"/>
          <w:b/>
          <w:bCs/>
          <w:i/>
          <w:iCs/>
          <w:sz w:val="24"/>
          <w:szCs w:val="24"/>
        </w:rPr>
        <w:t>Встраиваемся в прямую линию Огня, Синтеза ИВДИВО, входя в прямую концентрацию на каждом из нас 28 Синтеза Изначально Вышестоящего Отца.</w:t>
      </w:r>
      <w:r w:rsidR="0087026F">
        <w:rPr>
          <w:rFonts w:ascii="Times New Roman" w:hAnsi="Times New Roman" w:cs="Times New Roman"/>
          <w:i/>
          <w:iCs/>
          <w:sz w:val="24"/>
          <w:szCs w:val="24"/>
        </w:rPr>
        <w:t xml:space="preserve"> И, возжигаясь, проникаясь, насыщаясь 28  Синтезом Изначально Вышестоящего Отца каждым из нас и синтез нас. И повышая плотность насыщенности концентрации 28 Синтеза на каждом из нас.</w:t>
      </w:r>
    </w:p>
    <w:p w:rsidR="00046D80" w:rsidRDefault="0087026F">
      <w:pPr>
        <w:spacing w:after="0" w:line="26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Мы синтезируемся с Изначально </w:t>
      </w:r>
      <w:proofErr w:type="gramStart"/>
      <w:r>
        <w:rPr>
          <w:rFonts w:ascii="Times New Roman" w:hAnsi="Times New Roman" w:cs="Times New Roman"/>
          <w:i/>
          <w:iCs/>
          <w:sz w:val="24"/>
          <w:szCs w:val="24"/>
        </w:rPr>
        <w:t>Вышестоящими</w:t>
      </w:r>
      <w:proofErr w:type="gramEnd"/>
      <w:r>
        <w:rPr>
          <w:rFonts w:ascii="Times New Roman" w:hAnsi="Times New Roman" w:cs="Times New Roman"/>
          <w:i/>
          <w:iCs/>
          <w:sz w:val="24"/>
          <w:szCs w:val="24"/>
        </w:rPr>
        <w:t xml:space="preserve"> Аватарами Синтеза Кут Хуми Фаинь и стяжаем Ипостась 28-го Синтеза. И, развёртываясь Ипостасью 28-го Синтеза телесно пред Изначально </w:t>
      </w:r>
      <w:proofErr w:type="gramStart"/>
      <w:r>
        <w:rPr>
          <w:rFonts w:ascii="Times New Roman" w:hAnsi="Times New Roman" w:cs="Times New Roman"/>
          <w:i/>
          <w:iCs/>
          <w:sz w:val="24"/>
          <w:szCs w:val="24"/>
        </w:rPr>
        <w:t>Вышестоящими</w:t>
      </w:r>
      <w:proofErr w:type="gramEnd"/>
      <w:r>
        <w:rPr>
          <w:rFonts w:ascii="Times New Roman" w:hAnsi="Times New Roman" w:cs="Times New Roman"/>
          <w:i/>
          <w:iCs/>
          <w:sz w:val="24"/>
          <w:szCs w:val="24"/>
        </w:rPr>
        <w:t xml:space="preserve"> Аватарами Синтеза Ку</w:t>
      </w:r>
      <w:r w:rsidR="008A7D66">
        <w:rPr>
          <w:rFonts w:ascii="Times New Roman" w:hAnsi="Times New Roman" w:cs="Times New Roman"/>
          <w:i/>
          <w:iCs/>
          <w:sz w:val="24"/>
          <w:szCs w:val="24"/>
        </w:rPr>
        <w:t>т Хуми Фаинь, с</w:t>
      </w:r>
      <w:r>
        <w:rPr>
          <w:rFonts w:ascii="Times New Roman" w:hAnsi="Times New Roman" w:cs="Times New Roman"/>
          <w:i/>
          <w:iCs/>
          <w:sz w:val="24"/>
          <w:szCs w:val="24"/>
        </w:rPr>
        <w:t>тяжаем Форму Ипостаси 28</w:t>
      </w:r>
      <w:r w:rsidR="008A7D66">
        <w:rPr>
          <w:rFonts w:ascii="Times New Roman" w:hAnsi="Times New Roman" w:cs="Times New Roman"/>
          <w:i/>
          <w:iCs/>
          <w:sz w:val="24"/>
          <w:szCs w:val="24"/>
        </w:rPr>
        <w:t>-го</w:t>
      </w:r>
      <w:r>
        <w:rPr>
          <w:rFonts w:ascii="Times New Roman" w:hAnsi="Times New Roman" w:cs="Times New Roman"/>
          <w:i/>
          <w:iCs/>
          <w:sz w:val="24"/>
          <w:szCs w:val="24"/>
        </w:rPr>
        <w:t xml:space="preserve"> Синте</w:t>
      </w:r>
      <w:r w:rsidR="008A7D66">
        <w:rPr>
          <w:rFonts w:ascii="Times New Roman" w:hAnsi="Times New Roman" w:cs="Times New Roman"/>
          <w:i/>
          <w:iCs/>
          <w:sz w:val="24"/>
          <w:szCs w:val="24"/>
        </w:rPr>
        <w:t>за Изначально Вышестоящего Отца. И</w:t>
      </w:r>
      <w:r>
        <w:rPr>
          <w:rFonts w:ascii="Times New Roman" w:hAnsi="Times New Roman" w:cs="Times New Roman"/>
          <w:i/>
          <w:iCs/>
          <w:sz w:val="24"/>
          <w:szCs w:val="24"/>
        </w:rPr>
        <w:t xml:space="preserve"> оформляясь в Форму Ипостаси 28-го Синте</w:t>
      </w:r>
      <w:r w:rsidR="008A7D66">
        <w:rPr>
          <w:rFonts w:ascii="Times New Roman" w:hAnsi="Times New Roman" w:cs="Times New Roman"/>
          <w:i/>
          <w:iCs/>
          <w:sz w:val="24"/>
          <w:szCs w:val="24"/>
        </w:rPr>
        <w:t xml:space="preserve">за Изначально Вышестоящего Отца, </w:t>
      </w:r>
      <w:r>
        <w:rPr>
          <w:rFonts w:ascii="Times New Roman" w:hAnsi="Times New Roman" w:cs="Times New Roman"/>
          <w:i/>
          <w:iCs/>
          <w:sz w:val="24"/>
          <w:szCs w:val="24"/>
        </w:rPr>
        <w:t xml:space="preserve">возжигаясь ею. </w:t>
      </w:r>
    </w:p>
    <w:p w:rsidR="000D76BD" w:rsidRDefault="0087026F">
      <w:pPr>
        <w:spacing w:after="0" w:line="260" w:lineRule="auto"/>
        <w:ind w:firstLineChars="125" w:firstLine="300"/>
        <w:jc w:val="both"/>
        <w:rPr>
          <w:rFonts w:ascii="Times New Roman" w:hAnsi="Times New Roman" w:cs="Times New Roman"/>
          <w:i/>
          <w:iCs/>
          <w:sz w:val="24"/>
          <w:szCs w:val="24"/>
        </w:rPr>
      </w:pPr>
      <w:r>
        <w:rPr>
          <w:rFonts w:ascii="Times New Roman" w:hAnsi="Times New Roman" w:cs="Times New Roman"/>
          <w:b/>
          <w:bCs/>
          <w:i/>
          <w:iCs/>
          <w:sz w:val="24"/>
          <w:szCs w:val="24"/>
        </w:rPr>
        <w:t>Стяжаем у Изначально Вышестоящих А</w:t>
      </w:r>
      <w:r w:rsidR="008A7D66">
        <w:rPr>
          <w:rFonts w:ascii="Times New Roman" w:hAnsi="Times New Roman" w:cs="Times New Roman"/>
          <w:b/>
          <w:bCs/>
          <w:i/>
          <w:iCs/>
          <w:sz w:val="24"/>
          <w:szCs w:val="24"/>
        </w:rPr>
        <w:t>ватаров Синтеза Кут Хуми Фаинь Огонь, Синтез, И</w:t>
      </w:r>
      <w:r>
        <w:rPr>
          <w:rFonts w:ascii="Times New Roman" w:hAnsi="Times New Roman" w:cs="Times New Roman"/>
          <w:b/>
          <w:bCs/>
          <w:i/>
          <w:iCs/>
          <w:sz w:val="24"/>
          <w:szCs w:val="24"/>
        </w:rPr>
        <w:t>вдив</w:t>
      </w:r>
      <w:r w:rsidR="008A7D66">
        <w:rPr>
          <w:rFonts w:ascii="Times New Roman" w:hAnsi="Times New Roman" w:cs="Times New Roman"/>
          <w:b/>
          <w:bCs/>
          <w:i/>
          <w:iCs/>
          <w:sz w:val="24"/>
          <w:szCs w:val="24"/>
        </w:rPr>
        <w:t>ность</w:t>
      </w:r>
      <w:r>
        <w:rPr>
          <w:rFonts w:ascii="Times New Roman" w:hAnsi="Times New Roman" w:cs="Times New Roman"/>
          <w:b/>
          <w:bCs/>
          <w:i/>
          <w:iCs/>
          <w:sz w:val="24"/>
          <w:szCs w:val="24"/>
        </w:rPr>
        <w:t xml:space="preserve"> и условия на преображение атомно-молекулярного состава вплоть до фи</w:t>
      </w:r>
      <w:r w:rsidR="000D76BD">
        <w:rPr>
          <w:rFonts w:ascii="Times New Roman" w:hAnsi="Times New Roman" w:cs="Times New Roman"/>
          <w:b/>
          <w:bCs/>
          <w:i/>
          <w:iCs/>
          <w:sz w:val="24"/>
          <w:szCs w:val="24"/>
        </w:rPr>
        <w:t>зического тело каждого из нас</w:t>
      </w:r>
      <w:r>
        <w:rPr>
          <w:rFonts w:ascii="Times New Roman" w:hAnsi="Times New Roman" w:cs="Times New Roman"/>
          <w:b/>
          <w:bCs/>
          <w:i/>
          <w:iCs/>
          <w:sz w:val="24"/>
          <w:szCs w:val="24"/>
        </w:rPr>
        <w:t xml:space="preserve"> Ядерным, Субъдерным Синтезом Изначально Вышестоящего Отца минимально 28</w:t>
      </w:r>
      <w:r w:rsidR="000D76BD">
        <w:rPr>
          <w:rFonts w:ascii="Times New Roman" w:hAnsi="Times New Roman" w:cs="Times New Roman"/>
          <w:b/>
          <w:bCs/>
          <w:i/>
          <w:iCs/>
          <w:sz w:val="24"/>
          <w:szCs w:val="24"/>
        </w:rPr>
        <w:t>-го</w:t>
      </w:r>
      <w:r>
        <w:rPr>
          <w:rFonts w:ascii="Times New Roman" w:hAnsi="Times New Roman" w:cs="Times New Roman"/>
          <w:b/>
          <w:bCs/>
          <w:i/>
          <w:iCs/>
          <w:sz w:val="24"/>
          <w:szCs w:val="24"/>
        </w:rPr>
        <w:t xml:space="preserve"> архетипа материи ИВДИВО в формировании разработки, наработки в каждом из нас Синтез</w:t>
      </w:r>
      <w:r w:rsidR="000D76BD">
        <w:rPr>
          <w:rFonts w:ascii="Times New Roman" w:hAnsi="Times New Roman" w:cs="Times New Roman"/>
          <w:b/>
          <w:bCs/>
          <w:i/>
          <w:iCs/>
          <w:sz w:val="24"/>
          <w:szCs w:val="24"/>
        </w:rPr>
        <w:t>-</w:t>
      </w:r>
      <w:r>
        <w:rPr>
          <w:rFonts w:ascii="Times New Roman" w:hAnsi="Times New Roman" w:cs="Times New Roman"/>
          <w:b/>
          <w:bCs/>
          <w:i/>
          <w:iCs/>
          <w:sz w:val="24"/>
          <w:szCs w:val="24"/>
        </w:rPr>
        <w:t>28-архетипического выражения в росте синтезфизичности Изначально Вышестоящим Домом Изначально Вышестоящего Отца в каждом из нас.</w:t>
      </w:r>
      <w:r>
        <w:rPr>
          <w:rFonts w:ascii="Times New Roman" w:hAnsi="Times New Roman" w:cs="Times New Roman"/>
          <w:i/>
          <w:iCs/>
          <w:sz w:val="24"/>
          <w:szCs w:val="24"/>
        </w:rPr>
        <w:t xml:space="preserve"> И, вспыхивая </w:t>
      </w:r>
      <w:r w:rsidR="000D76BD">
        <w:rPr>
          <w:rFonts w:ascii="Times New Roman" w:hAnsi="Times New Roman" w:cs="Times New Roman"/>
          <w:i/>
          <w:iCs/>
          <w:sz w:val="24"/>
          <w:szCs w:val="24"/>
        </w:rPr>
        <w:t>этим, возжигаясь и преображаясь, входим в Синтез, Ивдивность, Огонь и У</w:t>
      </w:r>
      <w:r>
        <w:rPr>
          <w:rFonts w:ascii="Times New Roman" w:hAnsi="Times New Roman" w:cs="Times New Roman"/>
          <w:i/>
          <w:iCs/>
          <w:sz w:val="24"/>
          <w:szCs w:val="24"/>
        </w:rPr>
        <w:t>словия творения каждого из нас Изнач</w:t>
      </w:r>
      <w:r w:rsidR="000D76BD">
        <w:rPr>
          <w:rFonts w:ascii="Times New Roman" w:hAnsi="Times New Roman" w:cs="Times New Roman"/>
          <w:i/>
          <w:iCs/>
          <w:sz w:val="24"/>
          <w:szCs w:val="24"/>
        </w:rPr>
        <w:t>ально Вышестоящим Отцом, с</w:t>
      </w:r>
      <w:r>
        <w:rPr>
          <w:rFonts w:ascii="Times New Roman" w:hAnsi="Times New Roman" w:cs="Times New Roman"/>
          <w:i/>
          <w:iCs/>
          <w:sz w:val="24"/>
          <w:szCs w:val="24"/>
        </w:rPr>
        <w:t xml:space="preserve">тяжая у Изначально Вышестоящих Аватаров </w:t>
      </w:r>
      <w:r>
        <w:rPr>
          <w:rFonts w:ascii="Times New Roman" w:hAnsi="Times New Roman" w:cs="Times New Roman"/>
          <w:i/>
          <w:iCs/>
          <w:sz w:val="24"/>
          <w:szCs w:val="24"/>
        </w:rPr>
        <w:lastRenderedPageBreak/>
        <w:t xml:space="preserve">Синтеза Кут Хуми Фаинь </w:t>
      </w:r>
      <w:r>
        <w:rPr>
          <w:rFonts w:ascii="Times New Roman" w:hAnsi="Times New Roman" w:cs="Times New Roman"/>
          <w:b/>
          <w:bCs/>
          <w:i/>
          <w:iCs/>
          <w:sz w:val="24"/>
          <w:szCs w:val="24"/>
        </w:rPr>
        <w:t>Стратагемию Пути каждому из нас 32-ричной реализацией</w:t>
      </w:r>
      <w:r>
        <w:rPr>
          <w:rFonts w:ascii="Times New Roman" w:hAnsi="Times New Roman" w:cs="Times New Roman"/>
          <w:i/>
          <w:iCs/>
          <w:sz w:val="24"/>
          <w:szCs w:val="24"/>
        </w:rPr>
        <w:t xml:space="preserve"> каждому из нас и синтеза нас собою. И вот здесь вот, </w:t>
      </w:r>
      <w:proofErr w:type="gramStart"/>
      <w:r>
        <w:rPr>
          <w:rFonts w:ascii="Times New Roman" w:hAnsi="Times New Roman" w:cs="Times New Roman"/>
          <w:i/>
          <w:iCs/>
          <w:sz w:val="24"/>
          <w:szCs w:val="24"/>
        </w:rPr>
        <w:t>пред</w:t>
      </w:r>
      <w:proofErr w:type="gramEnd"/>
      <w:r>
        <w:rPr>
          <w:rFonts w:ascii="Times New Roman" w:hAnsi="Times New Roman" w:cs="Times New Roman"/>
          <w:i/>
          <w:iCs/>
          <w:sz w:val="24"/>
          <w:szCs w:val="24"/>
        </w:rPr>
        <w:t xml:space="preserve"> Изначально Вышестоящими Аватарами Синтеза Кут Хуми Фаинь было бы неплохо определиться в данной 32-рице реализации</w:t>
      </w:r>
      <w:r w:rsidR="000D76BD">
        <w:rPr>
          <w:rFonts w:ascii="Times New Roman" w:hAnsi="Times New Roman" w:cs="Times New Roman"/>
          <w:i/>
          <w:iCs/>
          <w:sz w:val="24"/>
          <w:szCs w:val="24"/>
        </w:rPr>
        <w:t>:</w:t>
      </w:r>
      <w:r>
        <w:rPr>
          <w:rFonts w:ascii="Times New Roman" w:hAnsi="Times New Roman" w:cs="Times New Roman"/>
          <w:i/>
          <w:iCs/>
          <w:sz w:val="24"/>
          <w:szCs w:val="24"/>
        </w:rPr>
        <w:t xml:space="preserve"> в кого вы устремляетесь вырасти. Понимая</w:t>
      </w:r>
      <w:r w:rsidR="000D76BD">
        <w:rPr>
          <w:rFonts w:ascii="Times New Roman" w:hAnsi="Times New Roman" w:cs="Times New Roman"/>
          <w:i/>
          <w:iCs/>
          <w:sz w:val="24"/>
          <w:szCs w:val="24"/>
        </w:rPr>
        <w:t>, что выйти в явление Служащего</w:t>
      </w:r>
      <w:r>
        <w:rPr>
          <w:rFonts w:ascii="Times New Roman" w:hAnsi="Times New Roman" w:cs="Times New Roman"/>
          <w:i/>
          <w:iCs/>
          <w:sz w:val="24"/>
          <w:szCs w:val="24"/>
        </w:rPr>
        <w:t xml:space="preserve"> мы сможем только, когда войдём в реализацию Теурга, там Христа, то </w:t>
      </w:r>
      <w:proofErr w:type="gramStart"/>
      <w:r>
        <w:rPr>
          <w:rFonts w:ascii="Times New Roman" w:hAnsi="Times New Roman" w:cs="Times New Roman"/>
          <w:i/>
          <w:iCs/>
          <w:sz w:val="24"/>
          <w:szCs w:val="24"/>
        </w:rPr>
        <w:t>есть</w:t>
      </w:r>
      <w:proofErr w:type="gramEnd"/>
      <w:r>
        <w:rPr>
          <w:rFonts w:ascii="Times New Roman" w:hAnsi="Times New Roman" w:cs="Times New Roman"/>
          <w:i/>
          <w:iCs/>
          <w:sz w:val="24"/>
          <w:szCs w:val="24"/>
        </w:rPr>
        <w:t xml:space="preserve"> пройдя вот весь этот Путь. И с одной стороны у нас </w:t>
      </w:r>
      <w:r w:rsidR="000D76BD">
        <w:rPr>
          <w:rFonts w:ascii="Times New Roman" w:hAnsi="Times New Roman" w:cs="Times New Roman"/>
          <w:i/>
          <w:iCs/>
          <w:sz w:val="24"/>
          <w:szCs w:val="24"/>
        </w:rPr>
        <w:t>общий Путь: в</w:t>
      </w:r>
      <w:r>
        <w:rPr>
          <w:rFonts w:ascii="Times New Roman" w:hAnsi="Times New Roman" w:cs="Times New Roman"/>
          <w:i/>
          <w:iCs/>
          <w:sz w:val="24"/>
          <w:szCs w:val="24"/>
        </w:rPr>
        <w:t>ырасти в Служащего Изначально Вышестоя</w:t>
      </w:r>
      <w:r w:rsidR="000D76BD">
        <w:rPr>
          <w:rFonts w:ascii="Times New Roman" w:hAnsi="Times New Roman" w:cs="Times New Roman"/>
          <w:i/>
          <w:iCs/>
          <w:sz w:val="24"/>
          <w:szCs w:val="24"/>
        </w:rPr>
        <w:t xml:space="preserve">щего Отца. Но с другой стороны </w:t>
      </w:r>
      <w:r>
        <w:rPr>
          <w:rFonts w:ascii="Times New Roman" w:hAnsi="Times New Roman" w:cs="Times New Roman"/>
          <w:i/>
          <w:iCs/>
          <w:sz w:val="24"/>
          <w:szCs w:val="24"/>
        </w:rPr>
        <w:t xml:space="preserve"> Пути у каждого из нас будут что? Разные. То есть</w:t>
      </w:r>
      <w:r w:rsidR="000D76BD">
        <w:rPr>
          <w:rFonts w:ascii="Times New Roman" w:hAnsi="Times New Roman" w:cs="Times New Roman"/>
          <w:i/>
          <w:iCs/>
          <w:sz w:val="24"/>
          <w:szCs w:val="24"/>
        </w:rPr>
        <w:t>,</w:t>
      </w:r>
      <w:r>
        <w:rPr>
          <w:rFonts w:ascii="Times New Roman" w:hAnsi="Times New Roman" w:cs="Times New Roman"/>
          <w:i/>
          <w:iCs/>
          <w:sz w:val="24"/>
          <w:szCs w:val="24"/>
        </w:rPr>
        <w:t xml:space="preserve"> сейчас определяясь с Путём Стратагемии развития каждого из нас пред Изначально </w:t>
      </w:r>
      <w:proofErr w:type="gramStart"/>
      <w:r>
        <w:rPr>
          <w:rFonts w:ascii="Times New Roman" w:hAnsi="Times New Roman" w:cs="Times New Roman"/>
          <w:i/>
          <w:iCs/>
          <w:sz w:val="24"/>
          <w:szCs w:val="24"/>
        </w:rPr>
        <w:t>Вышестоящими</w:t>
      </w:r>
      <w:proofErr w:type="gramEnd"/>
      <w:r>
        <w:rPr>
          <w:rFonts w:ascii="Times New Roman" w:hAnsi="Times New Roman" w:cs="Times New Roman"/>
          <w:i/>
          <w:iCs/>
          <w:sz w:val="24"/>
          <w:szCs w:val="24"/>
        </w:rPr>
        <w:t xml:space="preserve"> Аватарами Синтеза Кут Хуми Фаин</w:t>
      </w:r>
      <w:r w:rsidR="000D76BD">
        <w:rPr>
          <w:rFonts w:ascii="Times New Roman" w:hAnsi="Times New Roman" w:cs="Times New Roman"/>
          <w:i/>
          <w:iCs/>
          <w:sz w:val="24"/>
          <w:szCs w:val="24"/>
        </w:rPr>
        <w:t>ь, п</w:t>
      </w:r>
      <w:r>
        <w:rPr>
          <w:rFonts w:ascii="Times New Roman" w:hAnsi="Times New Roman" w:cs="Times New Roman"/>
          <w:i/>
          <w:iCs/>
          <w:sz w:val="24"/>
          <w:szCs w:val="24"/>
        </w:rPr>
        <w:t xml:space="preserve">росим Изначально Вышестоящих Аватаров Синтеза Кут Хуми просим поддержать нас в этом явлении. И также просим у Изначально Вышестоящего Аватара Синтеза Кут Хуми Огонь и Синтез на выработку соответствующей методологии каждому из нас в реализации данной Стратагемии Пути развития каждого из нас. Методы, подходы будут у всех разные. С учётом индивидуальности каждого из нас. </w:t>
      </w:r>
    </w:p>
    <w:p w:rsidR="000D76BD" w:rsidRDefault="000D76BD">
      <w:pPr>
        <w:spacing w:after="0" w:line="26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И, возжигаясь, вспыхивая этим, м</w:t>
      </w:r>
      <w:r w:rsidR="0087026F">
        <w:rPr>
          <w:rFonts w:ascii="Times New Roman" w:hAnsi="Times New Roman" w:cs="Times New Roman"/>
          <w:i/>
          <w:iCs/>
          <w:sz w:val="24"/>
          <w:szCs w:val="24"/>
        </w:rPr>
        <w:t xml:space="preserve">ы синтезируемся с Изначально </w:t>
      </w:r>
      <w:proofErr w:type="gramStart"/>
      <w:r w:rsidR="0087026F">
        <w:rPr>
          <w:rFonts w:ascii="Times New Roman" w:hAnsi="Times New Roman" w:cs="Times New Roman"/>
          <w:i/>
          <w:iCs/>
          <w:sz w:val="24"/>
          <w:szCs w:val="24"/>
        </w:rPr>
        <w:t>Вышестоящими</w:t>
      </w:r>
      <w:proofErr w:type="gramEnd"/>
      <w:r w:rsidR="0087026F">
        <w:rPr>
          <w:rFonts w:ascii="Times New Roman" w:hAnsi="Times New Roman" w:cs="Times New Roman"/>
          <w:i/>
          <w:iCs/>
          <w:sz w:val="24"/>
          <w:szCs w:val="24"/>
        </w:rPr>
        <w:t xml:space="preserve"> А</w:t>
      </w:r>
      <w:r>
        <w:rPr>
          <w:rFonts w:ascii="Times New Roman" w:hAnsi="Times New Roman" w:cs="Times New Roman"/>
          <w:i/>
          <w:iCs/>
          <w:sz w:val="24"/>
          <w:szCs w:val="24"/>
        </w:rPr>
        <w:t>ватарами Синтеза Кут Хуми Фаинь. И,</w:t>
      </w:r>
      <w:r w:rsidR="0087026F">
        <w:rPr>
          <w:rFonts w:ascii="Times New Roman" w:hAnsi="Times New Roman" w:cs="Times New Roman"/>
          <w:i/>
          <w:iCs/>
          <w:sz w:val="24"/>
          <w:szCs w:val="24"/>
        </w:rPr>
        <w:t xml:space="preserve"> стяжая Синтез Синтеза Изначально Вышестоящего Отца, Синтез Праполномочий Синте</w:t>
      </w:r>
      <w:r>
        <w:rPr>
          <w:rFonts w:ascii="Times New Roman" w:hAnsi="Times New Roman" w:cs="Times New Roman"/>
          <w:i/>
          <w:iCs/>
          <w:sz w:val="24"/>
          <w:szCs w:val="24"/>
        </w:rPr>
        <w:t>за Изначально Вышестоящего Отца и  возжигаясь, преображаясь ими, м</w:t>
      </w:r>
      <w:r w:rsidR="0087026F">
        <w:rPr>
          <w:rFonts w:ascii="Times New Roman" w:hAnsi="Times New Roman" w:cs="Times New Roman"/>
          <w:i/>
          <w:iCs/>
          <w:sz w:val="24"/>
          <w:szCs w:val="24"/>
        </w:rPr>
        <w:t>ы синтезируемся с Изначально Вышестоящим Отцом Фа-ИВДИВО Метагалактики Человека-Посвящённого Изначально Вышестоящего Отца. И переходим в зал его 295 147 905 179 352 825 857 фа-ивдиво реальность. И, развёртываясь в зале пред Изначально Вышестоящим Отцом телесно в Форме Ипостаси 28</w:t>
      </w:r>
      <w:r>
        <w:rPr>
          <w:rFonts w:ascii="Times New Roman" w:hAnsi="Times New Roman" w:cs="Times New Roman"/>
          <w:i/>
          <w:iCs/>
          <w:sz w:val="24"/>
          <w:szCs w:val="24"/>
        </w:rPr>
        <w:t>-го</w:t>
      </w:r>
      <w:r w:rsidR="0087026F">
        <w:rPr>
          <w:rFonts w:ascii="Times New Roman" w:hAnsi="Times New Roman" w:cs="Times New Roman"/>
          <w:i/>
          <w:iCs/>
          <w:sz w:val="24"/>
          <w:szCs w:val="24"/>
        </w:rPr>
        <w:t xml:space="preserve"> Синтеза Изначально </w:t>
      </w:r>
      <w:r>
        <w:rPr>
          <w:rFonts w:ascii="Times New Roman" w:hAnsi="Times New Roman" w:cs="Times New Roman"/>
          <w:i/>
          <w:iCs/>
          <w:sz w:val="24"/>
          <w:szCs w:val="24"/>
        </w:rPr>
        <w:t xml:space="preserve">Вышестоящего Отца каждым из нас, мы синтезируемся </w:t>
      </w:r>
      <w:r w:rsidR="0087026F">
        <w:rPr>
          <w:rFonts w:ascii="Times New Roman" w:hAnsi="Times New Roman" w:cs="Times New Roman"/>
          <w:i/>
          <w:iCs/>
          <w:sz w:val="24"/>
          <w:szCs w:val="24"/>
        </w:rPr>
        <w:t xml:space="preserve"> Хум в Хум с Изначально Вышестоящим Отцом, поздравляем Изначально Вышестоящего Отца с праздником ИВДИВО</w:t>
      </w:r>
      <w:r>
        <w:rPr>
          <w:rFonts w:ascii="Times New Roman" w:hAnsi="Times New Roman" w:cs="Times New Roman"/>
          <w:i/>
          <w:iCs/>
          <w:sz w:val="24"/>
          <w:szCs w:val="24"/>
        </w:rPr>
        <w:t>: «В</w:t>
      </w:r>
      <w:r w:rsidR="0087026F">
        <w:rPr>
          <w:rFonts w:ascii="Times New Roman" w:hAnsi="Times New Roman" w:cs="Times New Roman"/>
          <w:i/>
          <w:iCs/>
          <w:sz w:val="24"/>
          <w:szCs w:val="24"/>
        </w:rPr>
        <w:t>хождение Человечес</w:t>
      </w:r>
      <w:r>
        <w:rPr>
          <w:rFonts w:ascii="Times New Roman" w:hAnsi="Times New Roman" w:cs="Times New Roman"/>
          <w:i/>
          <w:iCs/>
          <w:sz w:val="24"/>
          <w:szCs w:val="24"/>
        </w:rPr>
        <w:t>тва Планеты Земля в шестую расу и завершение пятой расы».</w:t>
      </w:r>
      <w:r w:rsidR="0087026F">
        <w:rPr>
          <w:rFonts w:ascii="Times New Roman" w:hAnsi="Times New Roman" w:cs="Times New Roman"/>
          <w:i/>
          <w:iCs/>
          <w:sz w:val="24"/>
          <w:szCs w:val="24"/>
        </w:rPr>
        <w:t xml:space="preserve"> </w:t>
      </w:r>
    </w:p>
    <w:p w:rsidR="00046D80" w:rsidRDefault="000D76BD">
      <w:pPr>
        <w:spacing w:after="0" w:line="26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И, возжигаясь, вспыхивая этим, м</w:t>
      </w:r>
      <w:r w:rsidR="0087026F">
        <w:rPr>
          <w:rFonts w:ascii="Times New Roman" w:hAnsi="Times New Roman" w:cs="Times New Roman"/>
          <w:i/>
          <w:iCs/>
          <w:sz w:val="24"/>
          <w:szCs w:val="24"/>
        </w:rPr>
        <w:t>ы синтезируемся с Изначально Вышестоящим Отцом. Мы просим Изначально Вышестоящего Отца преобразить каждого из нас и синтез нас на явление Стандарта 28-го Синтеза Изначально Вышестоящего Отца  в росте и развитии каждого из нас Изначально Вышестоящим Отцом в реализации Стратагемии Пути каждого из нас и каждым из нас собою. И в этом Синтез</w:t>
      </w:r>
      <w:r>
        <w:rPr>
          <w:rFonts w:ascii="Times New Roman" w:hAnsi="Times New Roman" w:cs="Times New Roman"/>
          <w:i/>
          <w:iCs/>
          <w:sz w:val="24"/>
          <w:szCs w:val="24"/>
        </w:rPr>
        <w:t>е Изначально Вышестоящего Отца</w:t>
      </w:r>
      <w:r w:rsidR="0087026F">
        <w:rPr>
          <w:rFonts w:ascii="Times New Roman" w:hAnsi="Times New Roman" w:cs="Times New Roman"/>
          <w:i/>
          <w:iCs/>
          <w:sz w:val="24"/>
          <w:szCs w:val="24"/>
        </w:rPr>
        <w:t xml:space="preserve"> возжигаемся, преображаемся им. И становимся на Путь развития каждого из нас 32-рицей реализации Изначально Вышестоящего Отца. Вот под стопами развернулся Путь, становимся на него каждым из нас. И проживите, как горят стопы. </w:t>
      </w:r>
    </w:p>
    <w:p w:rsidR="00046D80" w:rsidRDefault="0087026F">
      <w:pPr>
        <w:spacing w:after="0" w:line="26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w:t>
      </w:r>
      <w:r>
        <w:rPr>
          <w:rFonts w:ascii="Times New Roman" w:hAnsi="Times New Roman" w:cs="Times New Roman"/>
          <w:b/>
          <w:bCs/>
          <w:i/>
          <w:iCs/>
          <w:sz w:val="24"/>
          <w:szCs w:val="24"/>
        </w:rPr>
        <w:t>просим Изначально Вышестоящего Отца развернуть голограмму Пути развития каждого из нас соответствующей Стратагемией, вот как видит это Изначально Вышестоящий Отец. И</w:t>
      </w:r>
      <w:r w:rsidR="00A1137F">
        <w:rPr>
          <w:rFonts w:ascii="Times New Roman" w:hAnsi="Times New Roman" w:cs="Times New Roman"/>
          <w:b/>
          <w:bCs/>
          <w:i/>
          <w:iCs/>
          <w:sz w:val="24"/>
          <w:szCs w:val="24"/>
        </w:rPr>
        <w:t>,</w:t>
      </w:r>
      <w:r>
        <w:rPr>
          <w:rFonts w:ascii="Times New Roman" w:hAnsi="Times New Roman" w:cs="Times New Roman"/>
          <w:b/>
          <w:bCs/>
          <w:i/>
          <w:iCs/>
          <w:sz w:val="24"/>
          <w:szCs w:val="24"/>
        </w:rPr>
        <w:t xml:space="preserve"> впитывая Путь Стратагемии Пути развития каждого из нас в Синтезе 4 видов Жизни каждого из нас Человека, Компетентного, Полномочного и Извечного, как базовое явление развития каждому из нас.</w:t>
      </w:r>
      <w:r>
        <w:rPr>
          <w:rFonts w:ascii="Times New Roman" w:hAnsi="Times New Roman" w:cs="Times New Roman"/>
          <w:i/>
          <w:iCs/>
          <w:sz w:val="24"/>
          <w:szCs w:val="24"/>
        </w:rPr>
        <w:t xml:space="preserve"> И, возжигаясь, вспыхиваем этим. </w:t>
      </w:r>
    </w:p>
    <w:p w:rsidR="00A1137F" w:rsidRDefault="0087026F">
      <w:pPr>
        <w:spacing w:after="0" w:line="26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стяжая Синтез Изначально В</w:t>
      </w:r>
      <w:r w:rsidR="00A1137F">
        <w:rPr>
          <w:rFonts w:ascii="Times New Roman" w:hAnsi="Times New Roman" w:cs="Times New Roman"/>
          <w:i/>
          <w:iCs/>
          <w:sz w:val="24"/>
          <w:szCs w:val="24"/>
        </w:rPr>
        <w:t>ышестоящего Отца, в</w:t>
      </w:r>
      <w:r>
        <w:rPr>
          <w:rFonts w:ascii="Times New Roman" w:hAnsi="Times New Roman" w:cs="Times New Roman"/>
          <w:i/>
          <w:iCs/>
          <w:sz w:val="24"/>
          <w:szCs w:val="24"/>
        </w:rPr>
        <w:t xml:space="preserve">озжигаясь Синтезом Изначально Вышестоящего Отца, преображаемся им. И просим Изначально Вышестоящего Отца, наделить каждого из нас и синтез нас </w:t>
      </w:r>
      <w:r>
        <w:rPr>
          <w:rFonts w:ascii="Times New Roman" w:hAnsi="Times New Roman" w:cs="Times New Roman"/>
          <w:b/>
          <w:bCs/>
          <w:i/>
          <w:iCs/>
          <w:sz w:val="24"/>
          <w:szCs w:val="24"/>
        </w:rPr>
        <w:t>Стратегически-диалектическим Мышлением Изначально Вышестоящего Отца</w:t>
      </w:r>
      <w:r w:rsidR="00A1137F">
        <w:rPr>
          <w:rFonts w:ascii="Times New Roman" w:hAnsi="Times New Roman" w:cs="Times New Roman"/>
          <w:b/>
          <w:bCs/>
          <w:i/>
          <w:iCs/>
          <w:sz w:val="24"/>
          <w:szCs w:val="24"/>
        </w:rPr>
        <w:t>,</w:t>
      </w:r>
      <w:r w:rsidR="00A1137F">
        <w:rPr>
          <w:rFonts w:ascii="Times New Roman" w:hAnsi="Times New Roman" w:cs="Times New Roman"/>
          <w:i/>
          <w:iCs/>
          <w:sz w:val="24"/>
          <w:szCs w:val="24"/>
        </w:rPr>
        <w:t xml:space="preserve"> р</w:t>
      </w:r>
      <w:r>
        <w:rPr>
          <w:rFonts w:ascii="Times New Roman" w:hAnsi="Times New Roman" w:cs="Times New Roman"/>
          <w:i/>
          <w:iCs/>
          <w:sz w:val="24"/>
          <w:szCs w:val="24"/>
        </w:rPr>
        <w:t xml:space="preserve">азвитием части Диалектика, Прадиалектика каждым из нас. А </w:t>
      </w:r>
      <w:r>
        <w:rPr>
          <w:rFonts w:ascii="Times New Roman" w:hAnsi="Times New Roman" w:cs="Times New Roman"/>
          <w:i/>
          <w:iCs/>
          <w:sz w:val="24"/>
          <w:szCs w:val="24"/>
        </w:rPr>
        <w:lastRenderedPageBreak/>
        <w:t>также в реализа</w:t>
      </w:r>
      <w:r w:rsidR="00A1137F">
        <w:rPr>
          <w:rFonts w:ascii="Times New Roman" w:hAnsi="Times New Roman" w:cs="Times New Roman"/>
          <w:i/>
          <w:iCs/>
          <w:sz w:val="24"/>
          <w:szCs w:val="24"/>
        </w:rPr>
        <w:t>ции каждого из нас применением Ч</w:t>
      </w:r>
      <w:r>
        <w:rPr>
          <w:rFonts w:ascii="Times New Roman" w:hAnsi="Times New Roman" w:cs="Times New Roman"/>
          <w:i/>
          <w:iCs/>
          <w:sz w:val="24"/>
          <w:szCs w:val="24"/>
        </w:rPr>
        <w:t>астями</w:t>
      </w:r>
      <w:r w:rsidR="00A1137F">
        <w:rPr>
          <w:rFonts w:ascii="Times New Roman" w:hAnsi="Times New Roman" w:cs="Times New Roman"/>
          <w:i/>
          <w:iCs/>
          <w:sz w:val="24"/>
          <w:szCs w:val="24"/>
        </w:rPr>
        <w:t>:</w:t>
      </w:r>
      <w:r>
        <w:rPr>
          <w:rFonts w:ascii="Times New Roman" w:hAnsi="Times New Roman" w:cs="Times New Roman"/>
          <w:i/>
          <w:iCs/>
          <w:sz w:val="24"/>
          <w:szCs w:val="24"/>
        </w:rPr>
        <w:t xml:space="preserve"> Эвритическое тело и Праэвритическое тело, ИВДИВО-тело Субъдерности, ИВДИВО-тело Прасубъядерности Изначально Вышестоящего Отца явлением стандарта 28-го Синтеза Изначально Вышестоящего Отца каждому из нас. </w:t>
      </w:r>
    </w:p>
    <w:p w:rsidR="00E61660" w:rsidRDefault="00A1137F">
      <w:pPr>
        <w:spacing w:after="0" w:line="26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И, возжигаясь, вспыхивая этим, м</w:t>
      </w:r>
      <w:r w:rsidR="0087026F">
        <w:rPr>
          <w:rFonts w:ascii="Times New Roman" w:hAnsi="Times New Roman" w:cs="Times New Roman"/>
          <w:i/>
          <w:iCs/>
          <w:sz w:val="24"/>
          <w:szCs w:val="24"/>
        </w:rPr>
        <w:t>ы синтезируемся с Изначально Вышестоящим Отцом, и</w:t>
      </w:r>
      <w:r>
        <w:rPr>
          <w:rFonts w:ascii="Times New Roman" w:hAnsi="Times New Roman" w:cs="Times New Roman"/>
          <w:i/>
          <w:iCs/>
          <w:sz w:val="24"/>
          <w:szCs w:val="24"/>
        </w:rPr>
        <w:t>,</w:t>
      </w:r>
      <w:r w:rsidR="0087026F">
        <w:rPr>
          <w:rFonts w:ascii="Times New Roman" w:hAnsi="Times New Roman" w:cs="Times New Roman"/>
          <w:i/>
          <w:iCs/>
          <w:sz w:val="24"/>
          <w:szCs w:val="24"/>
        </w:rPr>
        <w:t xml:space="preserve"> возжигаясь Синтезом Изначально Вышестоящего Отца, преображ</w:t>
      </w:r>
      <w:r>
        <w:rPr>
          <w:rFonts w:ascii="Times New Roman" w:hAnsi="Times New Roman" w:cs="Times New Roman"/>
          <w:i/>
          <w:iCs/>
          <w:sz w:val="24"/>
          <w:szCs w:val="24"/>
        </w:rPr>
        <w:t>аемся им. И в этом преображении</w:t>
      </w:r>
      <w:r w:rsidR="0087026F">
        <w:rPr>
          <w:rFonts w:ascii="Times New Roman" w:hAnsi="Times New Roman" w:cs="Times New Roman"/>
          <w:i/>
          <w:iCs/>
          <w:sz w:val="24"/>
          <w:szCs w:val="24"/>
        </w:rPr>
        <w:t xml:space="preserve"> мы благодарим Изначально Вышестоящего Отца, благодарим Изначально </w:t>
      </w:r>
      <w:proofErr w:type="gramStart"/>
      <w:r w:rsidR="0087026F">
        <w:rPr>
          <w:rFonts w:ascii="Times New Roman" w:hAnsi="Times New Roman" w:cs="Times New Roman"/>
          <w:i/>
          <w:iCs/>
          <w:sz w:val="24"/>
          <w:szCs w:val="24"/>
        </w:rPr>
        <w:t>Вышестоящих</w:t>
      </w:r>
      <w:proofErr w:type="gramEnd"/>
      <w:r w:rsidR="0087026F">
        <w:rPr>
          <w:rFonts w:ascii="Times New Roman" w:hAnsi="Times New Roman" w:cs="Times New Roman"/>
          <w:i/>
          <w:iCs/>
          <w:sz w:val="24"/>
          <w:szCs w:val="24"/>
        </w:rPr>
        <w:t xml:space="preserve"> Аватаров Синтеза Кут Хуми Фаинь. И, возжигаясь прямой фиксацией, концентрацией на каждом из нас 28-го Синтеза Изначально Вышестоящего </w:t>
      </w:r>
      <w:r>
        <w:rPr>
          <w:rFonts w:ascii="Times New Roman" w:hAnsi="Times New Roman" w:cs="Times New Roman"/>
          <w:i/>
          <w:iCs/>
          <w:sz w:val="24"/>
          <w:szCs w:val="24"/>
        </w:rPr>
        <w:t>Отца и</w:t>
      </w:r>
      <w:r w:rsidR="0087026F">
        <w:rPr>
          <w:rFonts w:ascii="Times New Roman" w:hAnsi="Times New Roman" w:cs="Times New Roman"/>
          <w:i/>
          <w:iCs/>
          <w:sz w:val="24"/>
          <w:szCs w:val="24"/>
        </w:rPr>
        <w:t xml:space="preserve">, вспыхивая физически, телесно. </w:t>
      </w:r>
      <w:proofErr w:type="gramStart"/>
      <w:r w:rsidR="0087026F">
        <w:rPr>
          <w:rFonts w:ascii="Times New Roman" w:hAnsi="Times New Roman" w:cs="Times New Roman"/>
          <w:i/>
          <w:iCs/>
          <w:sz w:val="24"/>
          <w:szCs w:val="24"/>
        </w:rPr>
        <w:t>Возвращаемся в физическую реализацию, эманируя вся стяжённое, возожжённое в ИВДИВО, в подразделение ИВДИВО Бурятия, эманируя в ИВДИВО каждого.</w:t>
      </w:r>
      <w:proofErr w:type="gramEnd"/>
      <w:r w:rsidR="0087026F">
        <w:rPr>
          <w:rFonts w:ascii="Times New Roman" w:hAnsi="Times New Roman" w:cs="Times New Roman"/>
          <w:i/>
          <w:iCs/>
          <w:sz w:val="24"/>
          <w:szCs w:val="24"/>
        </w:rPr>
        <w:t xml:space="preserve"> И выходим из практики. Аминь. </w:t>
      </w:r>
    </w:p>
    <w:p w:rsidR="00046D80" w:rsidRDefault="0087026F">
      <w:pPr>
        <w:spacing w:after="0" w:line="26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rsidR="00046D80" w:rsidRPr="000C7B51" w:rsidRDefault="0087026F">
      <w:pPr>
        <w:spacing w:after="0" w:line="240" w:lineRule="auto"/>
        <w:jc w:val="both"/>
        <w:rPr>
          <w:rFonts w:ascii="Times New Roman" w:hAnsi="Times New Roman" w:cs="Times New Roman"/>
          <w:bCs/>
          <w:i/>
          <w:sz w:val="20"/>
          <w:szCs w:val="20"/>
        </w:rPr>
      </w:pPr>
      <w:r w:rsidRPr="000C7B51">
        <w:rPr>
          <w:rFonts w:ascii="Times New Roman" w:hAnsi="Times New Roman" w:cs="Times New Roman"/>
          <w:bCs/>
          <w:i/>
          <w:sz w:val="20"/>
          <w:szCs w:val="20"/>
        </w:rPr>
        <w:t>Набрала и первично проверила: Ипостась 28-го Синтеза Туяна Д.</w:t>
      </w:r>
      <w:r w:rsidR="00477913">
        <w:rPr>
          <w:rFonts w:ascii="Times New Roman" w:hAnsi="Times New Roman" w:cs="Times New Roman"/>
          <w:bCs/>
          <w:i/>
          <w:sz w:val="20"/>
          <w:szCs w:val="20"/>
        </w:rPr>
        <w:t xml:space="preserve"> </w:t>
      </w:r>
      <w:r w:rsidRPr="000C7B51">
        <w:rPr>
          <w:rFonts w:ascii="Times New Roman" w:hAnsi="Times New Roman" w:cs="Times New Roman"/>
          <w:bCs/>
          <w:i/>
          <w:sz w:val="20"/>
          <w:szCs w:val="20"/>
        </w:rPr>
        <w:t xml:space="preserve">Сдано ИВАС Кут Хуми </w:t>
      </w:r>
    </w:p>
    <w:p w:rsidR="00046D80" w:rsidRDefault="0087026F" w:rsidP="00467480">
      <w:pPr>
        <w:spacing w:after="0" w:line="240" w:lineRule="auto"/>
        <w:jc w:val="both"/>
        <w:rPr>
          <w:rFonts w:ascii="Times New Roman" w:hAnsi="Times New Roman" w:cs="Times New Roman"/>
          <w:bCs/>
          <w:i/>
          <w:sz w:val="20"/>
          <w:szCs w:val="20"/>
        </w:rPr>
      </w:pPr>
      <w:r w:rsidRPr="000C7B51">
        <w:rPr>
          <w:rFonts w:ascii="Times New Roman" w:hAnsi="Times New Roman" w:cs="Times New Roman"/>
          <w:bCs/>
          <w:i/>
          <w:sz w:val="20"/>
          <w:szCs w:val="20"/>
        </w:rPr>
        <w:t xml:space="preserve">Стяжена Репликация 1 практики соответствующего фрагмента Книги практик ИВАС КХ 28 Синтеза ИВО. </w:t>
      </w:r>
      <w:r w:rsidRPr="000C7B51">
        <w:rPr>
          <w:rFonts w:ascii="Times New Roman" w:hAnsi="Times New Roman" w:cs="Times New Roman"/>
          <w:i/>
          <w:sz w:val="20"/>
          <w:szCs w:val="20"/>
        </w:rPr>
        <w:t xml:space="preserve">Дата: </w:t>
      </w:r>
      <w:r w:rsidRPr="000C7B51">
        <w:rPr>
          <w:rFonts w:ascii="Times New Roman" w:hAnsi="Times New Roman" w:cs="Times New Roman"/>
          <w:bCs/>
          <w:i/>
          <w:sz w:val="20"/>
          <w:szCs w:val="20"/>
        </w:rPr>
        <w:t>29.04.2024</w:t>
      </w:r>
    </w:p>
    <w:p w:rsidR="00467480" w:rsidRPr="00252A31" w:rsidRDefault="00467480" w:rsidP="00467480">
      <w:pPr>
        <w:spacing w:after="0" w:line="240" w:lineRule="auto"/>
        <w:jc w:val="both"/>
      </w:pPr>
    </w:p>
    <w:p w:rsidR="00046D80" w:rsidRDefault="00754BE8">
      <w:pPr>
        <w:tabs>
          <w:tab w:val="left" w:pos="5885"/>
        </w:tabs>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 xml:space="preserve">1 день 1часть: </w:t>
      </w:r>
      <w:r w:rsidR="0087026F">
        <w:rPr>
          <w:rFonts w:ascii="Times New Roman" w:hAnsi="Times New Roman" w:cs="Times New Roman"/>
          <w:b/>
          <w:bCs/>
          <w:iCs/>
          <w:sz w:val="24"/>
          <w:szCs w:val="24"/>
        </w:rPr>
        <w:t>01</w:t>
      </w:r>
      <w:r w:rsidR="0087026F">
        <w:rPr>
          <w:rFonts w:ascii="Times New Roman" w:eastAsia="Times New Roman" w:hAnsi="Times New Roman" w:cs="Times New Roman"/>
          <w:b/>
          <w:bCs/>
          <w:sz w:val="24"/>
          <w:szCs w:val="24"/>
        </w:rPr>
        <w:t>:27:52-01:41:03</w:t>
      </w:r>
      <w:r w:rsidR="002F040F">
        <w:rPr>
          <w:rFonts w:ascii="Times New Roman" w:hAnsi="Times New Roman" w:cs="Times New Roman"/>
          <w:b/>
          <w:bCs/>
          <w:iCs/>
          <w:sz w:val="24"/>
          <w:szCs w:val="24"/>
        </w:rPr>
        <w:t xml:space="preserve">   </w:t>
      </w:r>
    </w:p>
    <w:p w:rsidR="00046D80" w:rsidRDefault="00046D80">
      <w:pPr>
        <w:tabs>
          <w:tab w:val="left" w:pos="5885"/>
        </w:tabs>
        <w:spacing w:after="0" w:line="240" w:lineRule="auto"/>
        <w:rPr>
          <w:rFonts w:ascii="Times New Roman" w:hAnsi="Times New Roman" w:cs="Times New Roman"/>
          <w:b/>
          <w:bCs/>
          <w:iCs/>
          <w:sz w:val="24"/>
          <w:szCs w:val="24"/>
        </w:rPr>
      </w:pPr>
    </w:p>
    <w:p w:rsidR="005C773D" w:rsidRDefault="00754BE8" w:rsidP="00A1137F">
      <w:pPr>
        <w:spacing w:after="0" w:line="2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Практика </w:t>
      </w:r>
      <w:r w:rsidR="0087026F">
        <w:rPr>
          <w:rFonts w:ascii="Times New Roman" w:hAnsi="Times New Roman" w:cs="Times New Roman"/>
          <w:b/>
          <w:bCs/>
          <w:sz w:val="24"/>
          <w:szCs w:val="24"/>
        </w:rPr>
        <w:t>2</w:t>
      </w:r>
      <w:r w:rsidR="00AC4BB7">
        <w:rPr>
          <w:rFonts w:ascii="Times New Roman" w:hAnsi="Times New Roman" w:cs="Times New Roman"/>
          <w:b/>
          <w:bCs/>
          <w:sz w:val="24"/>
          <w:szCs w:val="24"/>
        </w:rPr>
        <w:t>.</w:t>
      </w:r>
      <w:r w:rsidR="0087026F">
        <w:rPr>
          <w:rFonts w:ascii="Times New Roman" w:hAnsi="Times New Roman" w:cs="Times New Roman"/>
          <w:b/>
          <w:bCs/>
          <w:sz w:val="24"/>
          <w:szCs w:val="24"/>
        </w:rPr>
        <w:t xml:space="preserve"> Вхождение в обновлённое Распоряжение №</w:t>
      </w:r>
      <w:r w:rsidR="00A1137F">
        <w:rPr>
          <w:rFonts w:ascii="Times New Roman" w:hAnsi="Times New Roman" w:cs="Times New Roman"/>
          <w:b/>
          <w:bCs/>
          <w:sz w:val="24"/>
          <w:szCs w:val="24"/>
        </w:rPr>
        <w:t xml:space="preserve"> 265. Стяжание Фигуры О</w:t>
      </w:r>
      <w:r w:rsidR="0087026F">
        <w:rPr>
          <w:rFonts w:ascii="Times New Roman" w:hAnsi="Times New Roman" w:cs="Times New Roman"/>
          <w:b/>
          <w:bCs/>
          <w:sz w:val="24"/>
          <w:szCs w:val="24"/>
        </w:rPr>
        <w:t xml:space="preserve">гня 265 </w:t>
      </w:r>
      <w:r w:rsidR="00883760">
        <w:rPr>
          <w:rFonts w:ascii="Times New Roman" w:hAnsi="Times New Roman" w:cs="Times New Roman"/>
          <w:b/>
          <w:bCs/>
          <w:sz w:val="24"/>
          <w:szCs w:val="24"/>
        </w:rPr>
        <w:t xml:space="preserve">–го </w:t>
      </w:r>
      <w:r w:rsidR="0087026F">
        <w:rPr>
          <w:rFonts w:ascii="Times New Roman" w:hAnsi="Times New Roman" w:cs="Times New Roman"/>
          <w:b/>
          <w:bCs/>
          <w:sz w:val="24"/>
          <w:szCs w:val="24"/>
        </w:rPr>
        <w:t xml:space="preserve">Распоряжения Изначально Вышестоящего Отца. </w:t>
      </w:r>
    </w:p>
    <w:p w:rsidR="005B18E7" w:rsidRDefault="0087026F" w:rsidP="00A1137F">
      <w:pPr>
        <w:spacing w:after="0" w:line="2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p>
    <w:p w:rsidR="00046D80" w:rsidRDefault="00A1137F">
      <w:pPr>
        <w:spacing w:after="0" w:line="26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87026F">
        <w:rPr>
          <w:rFonts w:ascii="Times New Roman" w:hAnsi="Times New Roman" w:cs="Times New Roman"/>
          <w:i/>
          <w:iCs/>
          <w:sz w:val="24"/>
          <w:szCs w:val="24"/>
        </w:rPr>
        <w:t xml:space="preserve"> мы возжигаемся всем Синтезом своим. Мы синтезируемся с Изначально </w:t>
      </w:r>
      <w:proofErr w:type="gramStart"/>
      <w:r w:rsidR="0087026F">
        <w:rPr>
          <w:rFonts w:ascii="Times New Roman" w:hAnsi="Times New Roman" w:cs="Times New Roman"/>
          <w:i/>
          <w:iCs/>
          <w:sz w:val="24"/>
          <w:szCs w:val="24"/>
        </w:rPr>
        <w:t>Вышестоящими</w:t>
      </w:r>
      <w:proofErr w:type="gramEnd"/>
      <w:r w:rsidR="0087026F">
        <w:rPr>
          <w:rFonts w:ascii="Times New Roman" w:hAnsi="Times New Roman" w:cs="Times New Roman"/>
          <w:i/>
          <w:iCs/>
          <w:sz w:val="24"/>
          <w:szCs w:val="24"/>
        </w:rPr>
        <w:t xml:space="preserve"> Аватарами Синтеза Кут Хуми Фаинь. И</w:t>
      </w:r>
      <w:r>
        <w:rPr>
          <w:rFonts w:ascii="Times New Roman" w:hAnsi="Times New Roman" w:cs="Times New Roman"/>
          <w:i/>
          <w:iCs/>
          <w:sz w:val="24"/>
          <w:szCs w:val="24"/>
        </w:rPr>
        <w:t>,</w:t>
      </w:r>
      <w:r w:rsidR="0087026F">
        <w:rPr>
          <w:rFonts w:ascii="Times New Roman" w:hAnsi="Times New Roman" w:cs="Times New Roman"/>
          <w:i/>
          <w:iCs/>
          <w:sz w:val="24"/>
          <w:szCs w:val="24"/>
        </w:rPr>
        <w:t xml:space="preserve"> становясь, развёртываемся в зал</w:t>
      </w:r>
      <w:r>
        <w:rPr>
          <w:rFonts w:ascii="Times New Roman" w:hAnsi="Times New Roman" w:cs="Times New Roman"/>
          <w:i/>
          <w:iCs/>
          <w:sz w:val="24"/>
          <w:szCs w:val="24"/>
        </w:rPr>
        <w:t>е</w:t>
      </w:r>
      <w:r w:rsidR="0087026F">
        <w:rPr>
          <w:rFonts w:ascii="Times New Roman" w:hAnsi="Times New Roman" w:cs="Times New Roman"/>
          <w:i/>
          <w:iCs/>
          <w:sz w:val="24"/>
          <w:szCs w:val="24"/>
        </w:rPr>
        <w:t xml:space="preserve"> Изначально Вышестоящего Дома Изначально Вышестоящего Отца, фиксируясь 295 147 905 179 352 825 792 фа-ивдиво реальности Фа-ИВДИВО Метагалактики Человека-Посвящённого Изначально Вышестоящего Отца каждым из нас. И,</w:t>
      </w:r>
      <w:r>
        <w:rPr>
          <w:rFonts w:ascii="Times New Roman" w:hAnsi="Times New Roman" w:cs="Times New Roman"/>
          <w:i/>
          <w:iCs/>
          <w:sz w:val="24"/>
          <w:szCs w:val="24"/>
        </w:rPr>
        <w:t xml:space="preserve"> возжигаясь всем Синтезом своим, с</w:t>
      </w:r>
      <w:r w:rsidR="0087026F">
        <w:rPr>
          <w:rFonts w:ascii="Times New Roman" w:hAnsi="Times New Roman" w:cs="Times New Roman"/>
          <w:i/>
          <w:iCs/>
          <w:sz w:val="24"/>
          <w:szCs w:val="24"/>
        </w:rPr>
        <w:t xml:space="preserve">интезируясь </w:t>
      </w:r>
      <w:proofErr w:type="gramStart"/>
      <w:r w:rsidR="0087026F">
        <w:rPr>
          <w:rFonts w:ascii="Times New Roman" w:hAnsi="Times New Roman" w:cs="Times New Roman"/>
          <w:i/>
          <w:iCs/>
          <w:sz w:val="24"/>
          <w:szCs w:val="24"/>
        </w:rPr>
        <w:t>с</w:t>
      </w:r>
      <w:proofErr w:type="gramEnd"/>
      <w:r w:rsidR="0087026F">
        <w:rPr>
          <w:rFonts w:ascii="Times New Roman" w:hAnsi="Times New Roman" w:cs="Times New Roman"/>
          <w:i/>
          <w:iCs/>
          <w:sz w:val="24"/>
          <w:szCs w:val="24"/>
        </w:rPr>
        <w:t xml:space="preserve"> Изначально </w:t>
      </w:r>
      <w:proofErr w:type="gramStart"/>
      <w:r w:rsidR="0087026F">
        <w:rPr>
          <w:rFonts w:ascii="Times New Roman" w:hAnsi="Times New Roman" w:cs="Times New Roman"/>
          <w:i/>
          <w:iCs/>
          <w:sz w:val="24"/>
          <w:szCs w:val="24"/>
        </w:rPr>
        <w:t>Вышестоящими</w:t>
      </w:r>
      <w:proofErr w:type="gramEnd"/>
      <w:r w:rsidR="0087026F">
        <w:rPr>
          <w:rFonts w:ascii="Times New Roman" w:hAnsi="Times New Roman" w:cs="Times New Roman"/>
          <w:i/>
          <w:iCs/>
          <w:sz w:val="24"/>
          <w:szCs w:val="24"/>
        </w:rPr>
        <w:t xml:space="preserve"> Аватарами Синтеза Кут Хуми Фаинь, телесно становясь в форме Ипостаси 28-го Синтеза Изначально Вышестоящего Отца. </w:t>
      </w:r>
    </w:p>
    <w:p w:rsidR="00046D80" w:rsidRDefault="0087026F">
      <w:pPr>
        <w:spacing w:after="0" w:line="26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просим Изначально Вышестоящих Аватаров Синтеза Кут Хуми Фаинь преобразить каждого из нас и синтез нас на новый Стандарт Изначально Вышестоящего Дома Изначально Вышестоящего Отца, </w:t>
      </w:r>
      <w:proofErr w:type="gramStart"/>
      <w:r w:rsidR="003E40FB">
        <w:rPr>
          <w:rFonts w:ascii="Times New Roman" w:hAnsi="Times New Roman" w:cs="Times New Roman"/>
          <w:i/>
          <w:iCs/>
          <w:sz w:val="24"/>
          <w:szCs w:val="24"/>
        </w:rPr>
        <w:t>развёрнутым</w:t>
      </w:r>
      <w:proofErr w:type="gramEnd"/>
      <w:r w:rsidR="003E40FB">
        <w:rPr>
          <w:rFonts w:ascii="Times New Roman" w:hAnsi="Times New Roman" w:cs="Times New Roman"/>
          <w:i/>
          <w:iCs/>
          <w:sz w:val="24"/>
          <w:szCs w:val="24"/>
        </w:rPr>
        <w:t xml:space="preserve"> в Распоряжении 265:</w:t>
      </w:r>
      <w:r w:rsidR="0009398E">
        <w:rPr>
          <w:rFonts w:ascii="Times New Roman" w:hAnsi="Times New Roman" w:cs="Times New Roman"/>
          <w:i/>
          <w:iCs/>
          <w:sz w:val="24"/>
          <w:szCs w:val="24"/>
        </w:rPr>
        <w:t xml:space="preserve"> «</w:t>
      </w:r>
      <w:r w:rsidR="003E40FB">
        <w:rPr>
          <w:rFonts w:ascii="Times New Roman" w:hAnsi="Times New Roman" w:cs="Times New Roman"/>
          <w:i/>
          <w:iCs/>
          <w:sz w:val="24"/>
          <w:szCs w:val="24"/>
        </w:rPr>
        <w:t>М</w:t>
      </w:r>
      <w:r>
        <w:rPr>
          <w:rFonts w:ascii="Times New Roman" w:hAnsi="Times New Roman" w:cs="Times New Roman"/>
          <w:i/>
          <w:iCs/>
          <w:sz w:val="24"/>
          <w:szCs w:val="24"/>
        </w:rPr>
        <w:t>атери</w:t>
      </w:r>
      <w:r w:rsidR="003E40FB">
        <w:rPr>
          <w:rFonts w:ascii="Times New Roman" w:hAnsi="Times New Roman" w:cs="Times New Roman"/>
          <w:i/>
          <w:iCs/>
          <w:sz w:val="24"/>
          <w:szCs w:val="24"/>
        </w:rPr>
        <w:t>я</w:t>
      </w:r>
      <w:r>
        <w:rPr>
          <w:rFonts w:ascii="Times New Roman" w:hAnsi="Times New Roman" w:cs="Times New Roman"/>
          <w:i/>
          <w:iCs/>
          <w:sz w:val="24"/>
          <w:szCs w:val="24"/>
        </w:rPr>
        <w:t xml:space="preserve"> расы Изначально Вышестоящего Отца</w:t>
      </w:r>
      <w:r w:rsidR="0009398E">
        <w:rPr>
          <w:rFonts w:ascii="Times New Roman" w:hAnsi="Times New Roman" w:cs="Times New Roman"/>
          <w:i/>
          <w:iCs/>
          <w:sz w:val="24"/>
          <w:szCs w:val="24"/>
        </w:rPr>
        <w:t>»</w:t>
      </w:r>
      <w:r>
        <w:rPr>
          <w:rFonts w:ascii="Times New Roman" w:hAnsi="Times New Roman" w:cs="Times New Roman"/>
          <w:i/>
          <w:iCs/>
          <w:sz w:val="24"/>
          <w:szCs w:val="24"/>
        </w:rPr>
        <w:t>. И, вспыхивая этим, просим расширить каждого из нас на новый масштаб Изначально Вышестоящего Дома Изначально Вышестоящего Отца, сменой Поз</w:t>
      </w:r>
      <w:r w:rsidR="0009398E">
        <w:rPr>
          <w:rFonts w:ascii="Times New Roman" w:hAnsi="Times New Roman" w:cs="Times New Roman"/>
          <w:i/>
          <w:iCs/>
          <w:sz w:val="24"/>
          <w:szCs w:val="24"/>
        </w:rPr>
        <w:t>иции Наблюдателя каждого из нас</w:t>
      </w:r>
      <w:r>
        <w:rPr>
          <w:rFonts w:ascii="Times New Roman" w:hAnsi="Times New Roman" w:cs="Times New Roman"/>
          <w:i/>
          <w:iCs/>
          <w:sz w:val="24"/>
          <w:szCs w:val="24"/>
        </w:rPr>
        <w:t xml:space="preserve"> в росте понимания, распознания, различения 16384</w:t>
      </w:r>
      <w:r w:rsidR="0009398E">
        <w:rPr>
          <w:rFonts w:ascii="Times New Roman" w:hAnsi="Times New Roman" w:cs="Times New Roman"/>
          <w:i/>
          <w:iCs/>
          <w:sz w:val="24"/>
          <w:szCs w:val="24"/>
        </w:rPr>
        <w:t xml:space="preserve"> А</w:t>
      </w:r>
      <w:r>
        <w:rPr>
          <w:rFonts w:ascii="Times New Roman" w:hAnsi="Times New Roman" w:cs="Times New Roman"/>
          <w:i/>
          <w:iCs/>
          <w:sz w:val="24"/>
          <w:szCs w:val="24"/>
        </w:rPr>
        <w:t>рхетипов Огня</w:t>
      </w:r>
      <w:r w:rsidR="0009398E">
        <w:rPr>
          <w:rFonts w:ascii="Times New Roman" w:hAnsi="Times New Roman" w:cs="Times New Roman"/>
          <w:i/>
          <w:iCs/>
          <w:sz w:val="24"/>
          <w:szCs w:val="24"/>
        </w:rPr>
        <w:t>\Материи ИВДИВО</w:t>
      </w:r>
      <w:r>
        <w:rPr>
          <w:rFonts w:ascii="Times New Roman" w:hAnsi="Times New Roman" w:cs="Times New Roman"/>
          <w:i/>
          <w:iCs/>
          <w:sz w:val="24"/>
          <w:szCs w:val="24"/>
        </w:rPr>
        <w:t xml:space="preserve"> в освоении, поэтапном освоении физического архетипического выражения в Синтезе 4096 архетипов ма</w:t>
      </w:r>
      <w:r w:rsidR="0009398E">
        <w:rPr>
          <w:rFonts w:ascii="Times New Roman" w:hAnsi="Times New Roman" w:cs="Times New Roman"/>
          <w:i/>
          <w:iCs/>
          <w:sz w:val="24"/>
          <w:szCs w:val="24"/>
        </w:rPr>
        <w:t>терии ИВДИВО. И, вспыхивая этим, с</w:t>
      </w:r>
      <w:r>
        <w:rPr>
          <w:rFonts w:ascii="Times New Roman" w:hAnsi="Times New Roman" w:cs="Times New Roman"/>
          <w:i/>
          <w:iCs/>
          <w:sz w:val="24"/>
          <w:szCs w:val="24"/>
        </w:rPr>
        <w:t>тяжаем у Изначально Вышестоящих Аватаров Синтез</w:t>
      </w:r>
      <w:r w:rsidR="0009398E">
        <w:rPr>
          <w:rFonts w:ascii="Times New Roman" w:hAnsi="Times New Roman" w:cs="Times New Roman"/>
          <w:i/>
          <w:iCs/>
          <w:sz w:val="24"/>
          <w:szCs w:val="24"/>
        </w:rPr>
        <w:t>а Кут Хуми Фаинь каждому из нас</w:t>
      </w:r>
      <w:r>
        <w:rPr>
          <w:rFonts w:ascii="Times New Roman" w:hAnsi="Times New Roman" w:cs="Times New Roman"/>
          <w:i/>
          <w:iCs/>
          <w:sz w:val="24"/>
          <w:szCs w:val="24"/>
        </w:rPr>
        <w:t xml:space="preserve"> вхождение в 6-ю Извечную, Всеединую, Октавную, Метагалактическую расу Отец-Человек-Субъект Землян Планеты Земля, с развёртыванием и расширением 6 расы из явления только 9 подрас, на явление 17 подрас. И, вспыхивая этим.  </w:t>
      </w:r>
    </w:p>
    <w:p w:rsidR="00046D80" w:rsidRDefault="0087026F">
      <w:pPr>
        <w:spacing w:after="0" w:line="26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Мы синтезируемся с Изначально </w:t>
      </w:r>
      <w:proofErr w:type="gramStart"/>
      <w:r>
        <w:rPr>
          <w:rFonts w:ascii="Times New Roman" w:hAnsi="Times New Roman" w:cs="Times New Roman"/>
          <w:i/>
          <w:iCs/>
          <w:sz w:val="24"/>
          <w:szCs w:val="24"/>
        </w:rPr>
        <w:t>Вышестоящим</w:t>
      </w:r>
      <w:proofErr w:type="gramEnd"/>
      <w:r>
        <w:rPr>
          <w:rFonts w:ascii="Times New Roman" w:hAnsi="Times New Roman" w:cs="Times New Roman"/>
          <w:i/>
          <w:iCs/>
          <w:sz w:val="24"/>
          <w:szCs w:val="24"/>
        </w:rPr>
        <w:t xml:space="preserve"> Аватар</w:t>
      </w:r>
      <w:r w:rsidR="0009398E">
        <w:rPr>
          <w:rFonts w:ascii="Times New Roman" w:hAnsi="Times New Roman" w:cs="Times New Roman"/>
          <w:i/>
          <w:iCs/>
          <w:sz w:val="24"/>
          <w:szCs w:val="24"/>
        </w:rPr>
        <w:t>ом Синтеза Кут Хуми</w:t>
      </w:r>
      <w:r>
        <w:rPr>
          <w:rFonts w:ascii="Times New Roman" w:hAnsi="Times New Roman" w:cs="Times New Roman"/>
          <w:i/>
          <w:iCs/>
          <w:sz w:val="24"/>
          <w:szCs w:val="24"/>
        </w:rPr>
        <w:t xml:space="preserve"> и</w:t>
      </w:r>
      <w:r w:rsidR="0009398E">
        <w:rPr>
          <w:rFonts w:ascii="Times New Roman" w:hAnsi="Times New Roman" w:cs="Times New Roman"/>
          <w:i/>
          <w:iCs/>
          <w:sz w:val="24"/>
          <w:szCs w:val="24"/>
        </w:rPr>
        <w:t>,</w:t>
      </w:r>
      <w:r>
        <w:rPr>
          <w:rFonts w:ascii="Times New Roman" w:hAnsi="Times New Roman" w:cs="Times New Roman"/>
          <w:i/>
          <w:iCs/>
          <w:sz w:val="24"/>
          <w:szCs w:val="24"/>
        </w:rPr>
        <w:t xml:space="preserve"> стяжая 78 Синтез Синтез</w:t>
      </w:r>
      <w:r w:rsidR="0009398E">
        <w:rPr>
          <w:rFonts w:ascii="Times New Roman" w:hAnsi="Times New Roman" w:cs="Times New Roman"/>
          <w:i/>
          <w:iCs/>
          <w:sz w:val="24"/>
          <w:szCs w:val="24"/>
        </w:rPr>
        <w:t>ов Изначально Вышестоящего Отца, м</w:t>
      </w:r>
      <w:r>
        <w:rPr>
          <w:rFonts w:ascii="Times New Roman" w:hAnsi="Times New Roman" w:cs="Times New Roman"/>
          <w:i/>
          <w:iCs/>
          <w:sz w:val="24"/>
          <w:szCs w:val="24"/>
        </w:rPr>
        <w:t>ы просим Изначально Вышестоящего Аватара Синтеза Кут Хуми преобразить каждого из нас и</w:t>
      </w:r>
      <w:r w:rsidR="0009398E">
        <w:rPr>
          <w:rFonts w:ascii="Times New Roman" w:hAnsi="Times New Roman" w:cs="Times New Roman"/>
          <w:i/>
          <w:iCs/>
          <w:sz w:val="24"/>
          <w:szCs w:val="24"/>
        </w:rPr>
        <w:t xml:space="preserve"> синтез нас на </w:t>
      </w:r>
      <w:r w:rsidR="0009398E">
        <w:rPr>
          <w:rFonts w:ascii="Times New Roman" w:hAnsi="Times New Roman" w:cs="Times New Roman"/>
          <w:i/>
          <w:iCs/>
          <w:sz w:val="24"/>
          <w:szCs w:val="24"/>
        </w:rPr>
        <w:lastRenderedPageBreak/>
        <w:t>78-ричное явление</w:t>
      </w:r>
      <w:r>
        <w:rPr>
          <w:rFonts w:ascii="Times New Roman" w:hAnsi="Times New Roman" w:cs="Times New Roman"/>
          <w:i/>
          <w:iCs/>
          <w:sz w:val="24"/>
          <w:szCs w:val="24"/>
        </w:rPr>
        <w:t xml:space="preserve"> объёма Содержания 78 пунктов данного Распоряжения. Развернув их явление в теле Огня, в фигуре Огня Распоряжения 265 каждому из нас и синтеза нас. И, возжигаясь, вспыхивая этим. </w:t>
      </w:r>
    </w:p>
    <w:p w:rsidR="00046D80" w:rsidRDefault="0087026F">
      <w:pPr>
        <w:spacing w:after="0" w:line="26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Мы синтезируемся с Изначально Вышестоящим Отцом и переходим в зал Изначально Вышестоящего Отца. Становясь и развёртываясь пред Изначаль</w:t>
      </w:r>
      <w:r w:rsidR="0009398E">
        <w:rPr>
          <w:rFonts w:ascii="Times New Roman" w:hAnsi="Times New Roman" w:cs="Times New Roman"/>
          <w:i/>
          <w:iCs/>
          <w:sz w:val="24"/>
          <w:szCs w:val="24"/>
        </w:rPr>
        <w:t>но Вышестоящим Отцом</w:t>
      </w:r>
      <w:r>
        <w:rPr>
          <w:rFonts w:ascii="Times New Roman" w:hAnsi="Times New Roman" w:cs="Times New Roman"/>
          <w:i/>
          <w:iCs/>
          <w:sz w:val="24"/>
          <w:szCs w:val="24"/>
        </w:rPr>
        <w:t xml:space="preserve"> Ипостасью 28</w:t>
      </w:r>
      <w:r w:rsidR="0009398E">
        <w:rPr>
          <w:rFonts w:ascii="Times New Roman" w:hAnsi="Times New Roman" w:cs="Times New Roman"/>
          <w:i/>
          <w:iCs/>
          <w:sz w:val="24"/>
          <w:szCs w:val="24"/>
        </w:rPr>
        <w:t>-го</w:t>
      </w:r>
      <w:r>
        <w:rPr>
          <w:rFonts w:ascii="Times New Roman" w:hAnsi="Times New Roman" w:cs="Times New Roman"/>
          <w:i/>
          <w:iCs/>
          <w:sz w:val="24"/>
          <w:szCs w:val="24"/>
        </w:rPr>
        <w:t xml:space="preserve"> Синтеза Изначально Вышестоящего Отца телесно каждым из нас. И, организуясь 295 147 905 179 </w:t>
      </w:r>
      <w:r w:rsidR="0009398E">
        <w:rPr>
          <w:rFonts w:ascii="Times New Roman" w:hAnsi="Times New Roman" w:cs="Times New Roman"/>
          <w:i/>
          <w:iCs/>
          <w:sz w:val="24"/>
          <w:szCs w:val="24"/>
        </w:rPr>
        <w:t>352 825 857 фа-ивдиво реальностью</w:t>
      </w:r>
      <w:r>
        <w:rPr>
          <w:rFonts w:ascii="Times New Roman" w:hAnsi="Times New Roman" w:cs="Times New Roman"/>
          <w:i/>
          <w:iCs/>
          <w:sz w:val="24"/>
          <w:szCs w:val="24"/>
        </w:rPr>
        <w:t xml:space="preserve"> Фа-ИВДИВО Метагалактики Человека-Посвящённого каждым из нас и синтеза нас собою.</w:t>
      </w:r>
    </w:p>
    <w:p w:rsidR="00046D80" w:rsidRDefault="0087026F">
      <w:pPr>
        <w:spacing w:after="0" w:line="26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Мы синтезируемся с Изначально Вышестоящим Отцом. И, </w:t>
      </w:r>
      <w:r>
        <w:rPr>
          <w:rFonts w:ascii="Times New Roman" w:hAnsi="Times New Roman" w:cs="Times New Roman"/>
          <w:b/>
          <w:bCs/>
          <w:i/>
          <w:iCs/>
          <w:sz w:val="24"/>
          <w:szCs w:val="24"/>
        </w:rPr>
        <w:t>стяжая 78 Синтезов Изначально Вышестоящего Отца, стяжаем 78-ричную фигуру Огня Распоряжения 265</w:t>
      </w:r>
      <w:r>
        <w:rPr>
          <w:rFonts w:ascii="Times New Roman" w:hAnsi="Times New Roman" w:cs="Times New Roman"/>
          <w:i/>
          <w:iCs/>
          <w:sz w:val="24"/>
          <w:szCs w:val="24"/>
        </w:rPr>
        <w:t xml:space="preserve"> каждому из нас и синтеза нас. </w:t>
      </w:r>
      <w:r>
        <w:rPr>
          <w:rFonts w:ascii="Times New Roman" w:hAnsi="Times New Roman" w:cs="Times New Roman"/>
          <w:b/>
          <w:bCs/>
          <w:i/>
          <w:iCs/>
          <w:sz w:val="24"/>
          <w:szCs w:val="24"/>
        </w:rPr>
        <w:t xml:space="preserve">И стяжаем Содержание Распоряжения 265 каждому из нас и синтез нас. </w:t>
      </w:r>
      <w:r>
        <w:rPr>
          <w:rFonts w:ascii="Times New Roman" w:hAnsi="Times New Roman" w:cs="Times New Roman"/>
          <w:i/>
          <w:iCs/>
          <w:sz w:val="24"/>
          <w:szCs w:val="24"/>
        </w:rPr>
        <w:t xml:space="preserve">И, вспыхивая этим. </w:t>
      </w:r>
    </w:p>
    <w:p w:rsidR="00046D80" w:rsidRDefault="0087026F">
      <w:pPr>
        <w:spacing w:after="0" w:line="260" w:lineRule="auto"/>
        <w:ind w:firstLine="709"/>
        <w:jc w:val="both"/>
        <w:rPr>
          <w:rFonts w:ascii="Times New Roman" w:hAnsi="Times New Roman" w:cs="Times New Roman"/>
          <w:i/>
          <w:iCs/>
          <w:sz w:val="24"/>
          <w:szCs w:val="24"/>
        </w:rPr>
      </w:pPr>
      <w:proofErr w:type="gramStart"/>
      <w:r>
        <w:rPr>
          <w:rFonts w:ascii="Times New Roman" w:hAnsi="Times New Roman" w:cs="Times New Roman"/>
          <w:b/>
          <w:bCs/>
          <w:i/>
          <w:iCs/>
          <w:sz w:val="24"/>
          <w:szCs w:val="24"/>
        </w:rPr>
        <w:t xml:space="preserve">Мы просим Изначально Вышестоящего Отца ввести каждого из нас и синтез нас в 6-ю Извечную, Всеединую, Октавную, Метагалактическую расу Отец-Человек-Субъект Землян Планеты Земля в Синтезе всех Планет, Звёздных систем Галактик, Метагалактик, Октав, Всеедин, Извечин и объектов синтезфизической жизни реализации Человек-Землян в явлении 17 подрас, </w:t>
      </w:r>
      <w:r>
        <w:rPr>
          <w:rFonts w:ascii="Times New Roman" w:hAnsi="Times New Roman" w:cs="Times New Roman"/>
          <w:i/>
          <w:iCs/>
          <w:sz w:val="24"/>
          <w:szCs w:val="24"/>
        </w:rPr>
        <w:t>соответствующим количественным выражением частей каждой подрасы 6 расы.</w:t>
      </w:r>
      <w:proofErr w:type="gramEnd"/>
      <w:r>
        <w:rPr>
          <w:rFonts w:ascii="Times New Roman" w:hAnsi="Times New Roman" w:cs="Times New Roman"/>
          <w:i/>
          <w:iCs/>
          <w:sz w:val="24"/>
          <w:szCs w:val="24"/>
        </w:rPr>
        <w:t xml:space="preserve"> И, вспыхивая этим. Мы синтезируемся с Изначально Вышестоящим Отцом. </w:t>
      </w:r>
      <w:r>
        <w:rPr>
          <w:rFonts w:ascii="Times New Roman" w:hAnsi="Times New Roman" w:cs="Times New Roman"/>
          <w:b/>
          <w:bCs/>
          <w:i/>
          <w:iCs/>
          <w:sz w:val="24"/>
          <w:szCs w:val="24"/>
        </w:rPr>
        <w:t>И стяжаем 17 подрас 6 расы с постоянным одномоментным ростом частей Человека, и мерностного состояния их в каждом из нас накоплением Огня и Синтеза соответствующих характеристик мерностной жизни</w:t>
      </w:r>
      <w:r>
        <w:rPr>
          <w:rFonts w:ascii="Times New Roman" w:hAnsi="Times New Roman" w:cs="Times New Roman"/>
          <w:i/>
          <w:iCs/>
          <w:sz w:val="24"/>
          <w:szCs w:val="24"/>
        </w:rPr>
        <w:t>. Вариативным мерностным явлением цельно каждым из нас, с возможностью явления качественного изменения роста и раз</w:t>
      </w:r>
      <w:r w:rsidR="0009398E">
        <w:rPr>
          <w:rFonts w:ascii="Times New Roman" w:hAnsi="Times New Roman" w:cs="Times New Roman"/>
          <w:i/>
          <w:iCs/>
          <w:sz w:val="24"/>
          <w:szCs w:val="24"/>
        </w:rPr>
        <w:t>вития частей, систем, аппаратов</w:t>
      </w:r>
      <w:r>
        <w:rPr>
          <w:rFonts w:ascii="Times New Roman" w:hAnsi="Times New Roman" w:cs="Times New Roman"/>
          <w:i/>
          <w:iCs/>
          <w:sz w:val="24"/>
          <w:szCs w:val="24"/>
        </w:rPr>
        <w:t xml:space="preserve"> и частностей каждого из нас в будущем и Человечества Планеты Землян в целом. И, синтезируясь с Изначально Вышестоящим Отцом, стяжая Синтез Изначально Вышестоящего Отца. Входим в развёртывание  в каждом из нас явлением Извечной, Всеединой, Октавной, Метагалактической расы Жизни, реализации и организации частей</w:t>
      </w:r>
      <w:r w:rsidR="0009398E">
        <w:rPr>
          <w:rFonts w:ascii="Times New Roman" w:hAnsi="Times New Roman" w:cs="Times New Roman"/>
          <w:i/>
          <w:iCs/>
          <w:sz w:val="24"/>
          <w:szCs w:val="24"/>
        </w:rPr>
        <w:t>, систем, аппаратов, частностей</w:t>
      </w:r>
      <w:r>
        <w:rPr>
          <w:rFonts w:ascii="Times New Roman" w:hAnsi="Times New Roman" w:cs="Times New Roman"/>
          <w:i/>
          <w:iCs/>
          <w:sz w:val="24"/>
          <w:szCs w:val="24"/>
        </w:rPr>
        <w:t xml:space="preserve"> и 20-рицей всех видов Человека-Землянина в каждом из нас. И, возжигаясь, вспыхивая.</w:t>
      </w:r>
    </w:p>
    <w:p w:rsidR="00046D80" w:rsidRDefault="0087026F">
      <w:pPr>
        <w:spacing w:after="0" w:line="26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Мы синтезируемся с Изначально Вышестоящим Отцом </w:t>
      </w:r>
      <w:r>
        <w:rPr>
          <w:rFonts w:ascii="Times New Roman" w:hAnsi="Times New Roman" w:cs="Times New Roman"/>
          <w:b/>
          <w:bCs/>
          <w:i/>
          <w:iCs/>
          <w:sz w:val="24"/>
          <w:szCs w:val="24"/>
        </w:rPr>
        <w:t>и просим Изначально Вышестоящего Отца развернуть явление каждой части 16-ричным ракурсом явления от Человека до Отца каждому из нас и синтеза нас. Ракурсом 16 эволюций, формированием</w:t>
      </w:r>
      <w:r w:rsidR="0009398E">
        <w:rPr>
          <w:rFonts w:ascii="Times New Roman" w:hAnsi="Times New Roman" w:cs="Times New Roman"/>
          <w:b/>
          <w:bCs/>
          <w:i/>
          <w:iCs/>
          <w:sz w:val="24"/>
          <w:szCs w:val="24"/>
        </w:rPr>
        <w:t xml:space="preserve"> Метагалактической Нации Землян</w:t>
      </w:r>
      <w:r>
        <w:rPr>
          <w:rFonts w:ascii="Times New Roman" w:hAnsi="Times New Roman" w:cs="Times New Roman"/>
          <w:b/>
          <w:bCs/>
          <w:i/>
          <w:iCs/>
          <w:sz w:val="24"/>
          <w:szCs w:val="24"/>
        </w:rPr>
        <w:t xml:space="preserve"> и активации частей жизнью Метагалактической расы Землян, в развитии единой Метаизвечной Цивилизации Планеты Земля.</w:t>
      </w:r>
      <w:r w:rsidR="0009398E">
        <w:rPr>
          <w:rFonts w:ascii="Times New Roman" w:hAnsi="Times New Roman" w:cs="Times New Roman"/>
          <w:i/>
          <w:iCs/>
          <w:sz w:val="24"/>
          <w:szCs w:val="24"/>
        </w:rPr>
        <w:t xml:space="preserve"> И, вспыхивая этим, с</w:t>
      </w:r>
      <w:r>
        <w:rPr>
          <w:rFonts w:ascii="Times New Roman" w:hAnsi="Times New Roman" w:cs="Times New Roman"/>
          <w:i/>
          <w:iCs/>
          <w:sz w:val="24"/>
          <w:szCs w:val="24"/>
        </w:rPr>
        <w:t xml:space="preserve">тяжаем 16 видов жизни каждому из нас. </w:t>
      </w:r>
      <w:proofErr w:type="gramStart"/>
      <w:r>
        <w:rPr>
          <w:rFonts w:ascii="Times New Roman" w:hAnsi="Times New Roman" w:cs="Times New Roman"/>
          <w:i/>
          <w:iCs/>
          <w:sz w:val="24"/>
          <w:szCs w:val="24"/>
        </w:rPr>
        <w:t>Стяжаем жизнь Отца, Аватара, жизнь Владыки, жизнь Учителя, жизнь Ипостаси, жизнь Служащего, жизнь Посвящённого, Отца, жизнь Человека-Отца, жизнь Человека-Аватара, жизнь Человека-Владыки, жизнь Человека-Учителя, жизнь Человека-Ипостаси, жизнь Человека-Служащего, жизнь Человека-Посвящённого, жизнь Человека-Синтезфизичности каждому из нас</w:t>
      </w:r>
      <w:r w:rsidR="0009398E">
        <w:rPr>
          <w:rFonts w:ascii="Times New Roman" w:hAnsi="Times New Roman" w:cs="Times New Roman"/>
          <w:i/>
          <w:iCs/>
          <w:sz w:val="24"/>
          <w:szCs w:val="24"/>
        </w:rPr>
        <w:t>.</w:t>
      </w:r>
      <w:proofErr w:type="gramEnd"/>
      <w:r w:rsidR="0009398E">
        <w:rPr>
          <w:rFonts w:ascii="Times New Roman" w:hAnsi="Times New Roman" w:cs="Times New Roman"/>
          <w:i/>
          <w:iCs/>
          <w:sz w:val="24"/>
          <w:szCs w:val="24"/>
        </w:rPr>
        <w:t xml:space="preserve"> В</w:t>
      </w:r>
      <w:r>
        <w:rPr>
          <w:rFonts w:ascii="Times New Roman" w:hAnsi="Times New Roman" w:cs="Times New Roman"/>
          <w:i/>
          <w:iCs/>
          <w:sz w:val="24"/>
          <w:szCs w:val="24"/>
        </w:rPr>
        <w:t xml:space="preserve"> разработке и развитии в</w:t>
      </w:r>
      <w:r w:rsidR="0009398E">
        <w:rPr>
          <w:rFonts w:ascii="Times New Roman" w:hAnsi="Times New Roman" w:cs="Times New Roman"/>
          <w:i/>
          <w:iCs/>
          <w:sz w:val="24"/>
          <w:szCs w:val="24"/>
        </w:rPr>
        <w:t xml:space="preserve"> каждом из нас 10 видов частей </w:t>
      </w:r>
      <w:r>
        <w:rPr>
          <w:rFonts w:ascii="Times New Roman" w:hAnsi="Times New Roman" w:cs="Times New Roman"/>
          <w:i/>
          <w:iCs/>
          <w:sz w:val="24"/>
          <w:szCs w:val="24"/>
        </w:rPr>
        <w:t xml:space="preserve"> 8-ричного явления в каждом из нас: </w:t>
      </w:r>
      <w:proofErr w:type="gramStart"/>
      <w:r>
        <w:rPr>
          <w:rFonts w:ascii="Times New Roman" w:hAnsi="Times New Roman" w:cs="Times New Roman"/>
          <w:i/>
          <w:iCs/>
          <w:sz w:val="24"/>
          <w:szCs w:val="24"/>
        </w:rPr>
        <w:t xml:space="preserve">Метагалактических частей ракурсом Человека, октавных частей ракурсом Посвящённого, всеединых частей ракурсом Служащего, извечных частей ракурсом Ипостаси, архетипических частей ракурсом Учителя, совершенных частей ракурсом Владыки, однородных частей ракурсом </w:t>
      </w:r>
      <w:r>
        <w:rPr>
          <w:rFonts w:ascii="Times New Roman" w:hAnsi="Times New Roman" w:cs="Times New Roman"/>
          <w:i/>
          <w:iCs/>
          <w:sz w:val="24"/>
          <w:szCs w:val="24"/>
        </w:rPr>
        <w:lastRenderedPageBreak/>
        <w:t>Аватара, неизречённых частей ракурсом Отца, синтез частей ракурсом Человека, Посвящённого, Служащего, Ипостаси, Учителя, Владыки, Аватара, Отца и высших частей ракурсом 8-рицы Изначально Вышестоящего Отца в каждом из нас и синтеза нас.</w:t>
      </w:r>
      <w:proofErr w:type="gramEnd"/>
      <w:r>
        <w:rPr>
          <w:rFonts w:ascii="Times New Roman" w:hAnsi="Times New Roman" w:cs="Times New Roman"/>
          <w:i/>
          <w:iCs/>
          <w:sz w:val="24"/>
          <w:szCs w:val="24"/>
        </w:rPr>
        <w:t xml:space="preserve"> И, возжигаясь, вспыхивая этим. </w:t>
      </w:r>
    </w:p>
    <w:p w:rsidR="00046D80" w:rsidRDefault="0087026F">
      <w:pPr>
        <w:spacing w:after="0" w:line="26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Мы синтезируемся с Изначально Вышестоящим Отцом. И, </w:t>
      </w:r>
      <w:proofErr w:type="gramStart"/>
      <w:r>
        <w:rPr>
          <w:rFonts w:ascii="Times New Roman" w:hAnsi="Times New Roman" w:cs="Times New Roman"/>
          <w:i/>
          <w:iCs/>
          <w:sz w:val="24"/>
          <w:szCs w:val="24"/>
        </w:rPr>
        <w:t>развёртываясь явлением Извечно-Всеедино-Октавно-Метагалактической расы Планеты Земля каждым из</w:t>
      </w:r>
      <w:proofErr w:type="gramEnd"/>
      <w:r>
        <w:rPr>
          <w:rFonts w:ascii="Times New Roman" w:hAnsi="Times New Roman" w:cs="Times New Roman"/>
          <w:i/>
          <w:iCs/>
          <w:sz w:val="24"/>
          <w:szCs w:val="24"/>
        </w:rPr>
        <w:t xml:space="preserve"> нас и синтеза нас. Эманируем явление 6 расы в Синтезе 17 подрас всему Человечеству Планеты Земля каждым из нас и синтеза нас собою. И развёртываем данные эманации на 9 триллионов Человечества Планеты Земля. На 9 миллиардов. Вот видите на триллионы. Хорошая Стратагемия. </w:t>
      </w:r>
      <w:r>
        <w:rPr>
          <w:rFonts w:ascii="Times New Roman" w:hAnsi="Times New Roman" w:cs="Times New Roman"/>
          <w:sz w:val="24"/>
          <w:szCs w:val="24"/>
        </w:rPr>
        <w:t>Из зала:</w:t>
      </w:r>
      <w:r>
        <w:rPr>
          <w:rFonts w:ascii="Times New Roman" w:hAnsi="Times New Roman" w:cs="Times New Roman"/>
          <w:i/>
          <w:iCs/>
          <w:sz w:val="24"/>
          <w:szCs w:val="24"/>
        </w:rPr>
        <w:t xml:space="preserve"> </w:t>
      </w:r>
      <w:r>
        <w:rPr>
          <w:rFonts w:ascii="Times New Roman" w:hAnsi="Times New Roman" w:cs="Times New Roman"/>
          <w:sz w:val="24"/>
          <w:szCs w:val="24"/>
        </w:rPr>
        <w:t>«Отец-Человек-Земляне».</w:t>
      </w:r>
      <w:r>
        <w:rPr>
          <w:rFonts w:ascii="Times New Roman" w:hAnsi="Times New Roman" w:cs="Times New Roman"/>
          <w:i/>
          <w:iCs/>
          <w:sz w:val="24"/>
          <w:szCs w:val="24"/>
        </w:rPr>
        <w:t xml:space="preserve"> Да - Отец-Человек-Земляне, кстати</w:t>
      </w:r>
      <w:r w:rsidR="00947157">
        <w:rPr>
          <w:rFonts w:ascii="Times New Roman" w:hAnsi="Times New Roman" w:cs="Times New Roman"/>
          <w:i/>
          <w:iCs/>
          <w:sz w:val="24"/>
          <w:szCs w:val="24"/>
        </w:rPr>
        <w:t>,</w:t>
      </w:r>
      <w:r>
        <w:rPr>
          <w:rFonts w:ascii="Times New Roman" w:hAnsi="Times New Roman" w:cs="Times New Roman"/>
          <w:i/>
          <w:iCs/>
          <w:sz w:val="24"/>
          <w:szCs w:val="24"/>
        </w:rPr>
        <w:t xml:space="preserve"> там</w:t>
      </w:r>
      <w:r w:rsidR="00947157">
        <w:rPr>
          <w:rFonts w:ascii="Times New Roman" w:hAnsi="Times New Roman" w:cs="Times New Roman"/>
          <w:i/>
          <w:iCs/>
          <w:sz w:val="24"/>
          <w:szCs w:val="24"/>
        </w:rPr>
        <w:t>,</w:t>
      </w:r>
      <w:r>
        <w:rPr>
          <w:rFonts w:ascii="Times New Roman" w:hAnsi="Times New Roman" w:cs="Times New Roman"/>
          <w:i/>
          <w:iCs/>
          <w:sz w:val="24"/>
          <w:szCs w:val="24"/>
        </w:rPr>
        <w:t xml:space="preserve"> наверное, и да... Всё</w:t>
      </w:r>
      <w:r w:rsidR="00947157">
        <w:rPr>
          <w:rFonts w:ascii="Times New Roman" w:hAnsi="Times New Roman" w:cs="Times New Roman"/>
          <w:i/>
          <w:iCs/>
          <w:sz w:val="24"/>
          <w:szCs w:val="24"/>
        </w:rPr>
        <w:t>,</w:t>
      </w:r>
      <w:r>
        <w:rPr>
          <w:rFonts w:ascii="Times New Roman" w:hAnsi="Times New Roman" w:cs="Times New Roman"/>
          <w:i/>
          <w:iCs/>
          <w:sz w:val="24"/>
          <w:szCs w:val="24"/>
        </w:rPr>
        <w:t xml:space="preserve"> эманируем концентрацию этого Огня и Синтеза, развёртывая 6 расу с 17 подрасой Планете Земля, укутывая её эманациями каждого из нас и синтеза нас собою. </w:t>
      </w:r>
    </w:p>
    <w:p w:rsidR="00046D80" w:rsidRDefault="0087026F">
      <w:pPr>
        <w:spacing w:after="0" w:line="26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просим Изначально Вышестоящего Отца ввести всё Человечество Планеты Земля в явление 6 расы в Синтезе 17 подрас с постоянным одномоментным ростом мерностного состояния Человека, явлением мерностных частей Человека. С минимальным яв</w:t>
      </w:r>
      <w:r w:rsidR="00947157">
        <w:rPr>
          <w:rFonts w:ascii="Times New Roman" w:hAnsi="Times New Roman" w:cs="Times New Roman"/>
          <w:i/>
          <w:iCs/>
          <w:sz w:val="24"/>
          <w:szCs w:val="24"/>
        </w:rPr>
        <w:t>лением 512-рицы частей Человека</w:t>
      </w:r>
      <w:r>
        <w:rPr>
          <w:rFonts w:ascii="Times New Roman" w:hAnsi="Times New Roman" w:cs="Times New Roman"/>
          <w:i/>
          <w:iCs/>
          <w:sz w:val="24"/>
          <w:szCs w:val="24"/>
        </w:rPr>
        <w:t xml:space="preserve"> у всех младенцев, рождаемых в данный мо</w:t>
      </w:r>
      <w:r w:rsidR="00947157">
        <w:rPr>
          <w:rFonts w:ascii="Times New Roman" w:hAnsi="Times New Roman" w:cs="Times New Roman"/>
          <w:i/>
          <w:iCs/>
          <w:sz w:val="24"/>
          <w:szCs w:val="24"/>
        </w:rPr>
        <w:t>мент времени. И, вспыхивая этим, м</w:t>
      </w:r>
      <w:r>
        <w:rPr>
          <w:rFonts w:ascii="Times New Roman" w:hAnsi="Times New Roman" w:cs="Times New Roman"/>
          <w:i/>
          <w:iCs/>
          <w:sz w:val="24"/>
          <w:szCs w:val="24"/>
        </w:rPr>
        <w:t>ы синтезируемся</w:t>
      </w:r>
      <w:r w:rsidR="00947157">
        <w:rPr>
          <w:rFonts w:ascii="Times New Roman" w:hAnsi="Times New Roman" w:cs="Times New Roman"/>
          <w:i/>
          <w:iCs/>
          <w:sz w:val="24"/>
          <w:szCs w:val="24"/>
        </w:rPr>
        <w:t xml:space="preserve"> с Изначально Вышестоящим Отцом. И,</w:t>
      </w:r>
      <w:r>
        <w:rPr>
          <w:rFonts w:ascii="Times New Roman" w:hAnsi="Times New Roman" w:cs="Times New Roman"/>
          <w:i/>
          <w:iCs/>
          <w:sz w:val="24"/>
          <w:szCs w:val="24"/>
        </w:rPr>
        <w:t xml:space="preserve"> стяжая Синт</w:t>
      </w:r>
      <w:r w:rsidR="00947157">
        <w:rPr>
          <w:rFonts w:ascii="Times New Roman" w:hAnsi="Times New Roman" w:cs="Times New Roman"/>
          <w:i/>
          <w:iCs/>
          <w:sz w:val="24"/>
          <w:szCs w:val="24"/>
        </w:rPr>
        <w:t>ез Изначально Вышестоящего Отца, В</w:t>
      </w:r>
      <w:r>
        <w:rPr>
          <w:rFonts w:ascii="Times New Roman" w:hAnsi="Times New Roman" w:cs="Times New Roman"/>
          <w:i/>
          <w:iCs/>
          <w:sz w:val="24"/>
          <w:szCs w:val="24"/>
        </w:rPr>
        <w:t xml:space="preserve">озжигаясь Синтезом Изначально Вышестоящего Отца, преображаемся ими.          </w:t>
      </w:r>
    </w:p>
    <w:p w:rsidR="00046D80" w:rsidRPr="00252A31" w:rsidRDefault="0087026F">
      <w:pPr>
        <w:spacing w:after="0" w:line="260" w:lineRule="auto"/>
        <w:ind w:firstLine="709"/>
        <w:jc w:val="both"/>
      </w:pPr>
      <w:r>
        <w:rPr>
          <w:rFonts w:ascii="Times New Roman" w:hAnsi="Times New Roman" w:cs="Times New Roman"/>
          <w:i/>
          <w:iCs/>
          <w:sz w:val="24"/>
          <w:szCs w:val="24"/>
        </w:rPr>
        <w:t>И в этом преображен</w:t>
      </w:r>
      <w:r w:rsidR="00947157">
        <w:rPr>
          <w:rFonts w:ascii="Times New Roman" w:hAnsi="Times New Roman" w:cs="Times New Roman"/>
          <w:i/>
          <w:iCs/>
          <w:sz w:val="24"/>
          <w:szCs w:val="24"/>
        </w:rPr>
        <w:t>ии</w:t>
      </w:r>
      <w:r>
        <w:rPr>
          <w:rFonts w:ascii="Times New Roman" w:hAnsi="Times New Roman" w:cs="Times New Roman"/>
          <w:i/>
          <w:iCs/>
          <w:sz w:val="24"/>
          <w:szCs w:val="24"/>
        </w:rPr>
        <w:t xml:space="preserve"> мы благодарим Изначально Вышестоящего Отца, благодарим Изначально </w:t>
      </w:r>
      <w:proofErr w:type="gramStart"/>
      <w:r>
        <w:rPr>
          <w:rFonts w:ascii="Times New Roman" w:hAnsi="Times New Roman" w:cs="Times New Roman"/>
          <w:i/>
          <w:iCs/>
          <w:sz w:val="24"/>
          <w:szCs w:val="24"/>
        </w:rPr>
        <w:t>Вышестоящих</w:t>
      </w:r>
      <w:proofErr w:type="gramEnd"/>
      <w:r>
        <w:rPr>
          <w:rFonts w:ascii="Times New Roman" w:hAnsi="Times New Roman" w:cs="Times New Roman"/>
          <w:i/>
          <w:iCs/>
          <w:sz w:val="24"/>
          <w:szCs w:val="24"/>
        </w:rPr>
        <w:t xml:space="preserve"> Аватаров Синтеза Кут Хуми Фаинь. Возвращаемся в физическую реал</w:t>
      </w:r>
      <w:r w:rsidR="00947157">
        <w:rPr>
          <w:rFonts w:ascii="Times New Roman" w:hAnsi="Times New Roman" w:cs="Times New Roman"/>
          <w:i/>
          <w:iCs/>
          <w:sz w:val="24"/>
          <w:szCs w:val="24"/>
        </w:rPr>
        <w:t>изацию, в данный физический зал</w:t>
      </w:r>
      <w:r>
        <w:rPr>
          <w:rFonts w:ascii="Times New Roman" w:hAnsi="Times New Roman" w:cs="Times New Roman"/>
          <w:i/>
          <w:iCs/>
          <w:sz w:val="24"/>
          <w:szCs w:val="24"/>
        </w:rPr>
        <w:t xml:space="preserve"> и</w:t>
      </w:r>
      <w:r w:rsidR="00947157">
        <w:rPr>
          <w:rFonts w:ascii="Times New Roman" w:hAnsi="Times New Roman" w:cs="Times New Roman"/>
          <w:i/>
          <w:iCs/>
          <w:sz w:val="24"/>
          <w:szCs w:val="24"/>
        </w:rPr>
        <w:t>, физически преображаясь, м</w:t>
      </w:r>
      <w:r>
        <w:rPr>
          <w:rFonts w:ascii="Times New Roman" w:hAnsi="Times New Roman" w:cs="Times New Roman"/>
          <w:i/>
          <w:iCs/>
          <w:sz w:val="24"/>
          <w:szCs w:val="24"/>
        </w:rPr>
        <w:t>ы эманируем всё стяжённое, возожжённое в ИВДИВО, эманируем в подразделение ИВДИВО Бурят</w:t>
      </w:r>
      <w:r w:rsidR="00947157">
        <w:rPr>
          <w:rFonts w:ascii="Times New Roman" w:hAnsi="Times New Roman" w:cs="Times New Roman"/>
          <w:i/>
          <w:iCs/>
          <w:sz w:val="24"/>
          <w:szCs w:val="24"/>
        </w:rPr>
        <w:t>ия, и эманируя в ИВДИВО каждого, в</w:t>
      </w:r>
      <w:r>
        <w:rPr>
          <w:rFonts w:ascii="Times New Roman" w:hAnsi="Times New Roman" w:cs="Times New Roman"/>
          <w:i/>
          <w:iCs/>
          <w:sz w:val="24"/>
          <w:szCs w:val="24"/>
        </w:rPr>
        <w:t xml:space="preserve">ыходим из практики. Аминь.           </w:t>
      </w:r>
    </w:p>
    <w:p w:rsidR="00046D80" w:rsidRPr="00803699" w:rsidRDefault="0087026F">
      <w:pPr>
        <w:spacing w:after="0" w:line="240" w:lineRule="auto"/>
        <w:jc w:val="both"/>
        <w:rPr>
          <w:rFonts w:ascii="Times New Roman" w:hAnsi="Times New Roman" w:cs="Times New Roman"/>
          <w:bCs/>
          <w:i/>
          <w:sz w:val="20"/>
          <w:szCs w:val="20"/>
        </w:rPr>
      </w:pPr>
      <w:r w:rsidRPr="00803699">
        <w:rPr>
          <w:rFonts w:ascii="Times New Roman" w:hAnsi="Times New Roman" w:cs="Times New Roman"/>
          <w:bCs/>
          <w:i/>
          <w:sz w:val="20"/>
          <w:szCs w:val="20"/>
        </w:rPr>
        <w:t>Набрала и первично проверила: Ипостась 28-го Синтеза Туяна Д.</w:t>
      </w:r>
      <w:r w:rsidR="00947157" w:rsidRPr="00803699">
        <w:rPr>
          <w:rFonts w:ascii="Times New Roman" w:hAnsi="Times New Roman" w:cs="Times New Roman"/>
          <w:bCs/>
          <w:i/>
          <w:sz w:val="20"/>
          <w:szCs w:val="20"/>
        </w:rPr>
        <w:t xml:space="preserve"> </w:t>
      </w:r>
      <w:r w:rsidRPr="00803699">
        <w:rPr>
          <w:rFonts w:ascii="Times New Roman" w:hAnsi="Times New Roman" w:cs="Times New Roman"/>
          <w:bCs/>
          <w:i/>
          <w:sz w:val="20"/>
          <w:szCs w:val="20"/>
        </w:rPr>
        <w:t xml:space="preserve">Сдано ИВАС Кут Хуми </w:t>
      </w:r>
    </w:p>
    <w:p w:rsidR="00046D80" w:rsidRPr="00803699" w:rsidRDefault="0087026F" w:rsidP="00947157">
      <w:pPr>
        <w:spacing w:after="0" w:line="240" w:lineRule="auto"/>
        <w:jc w:val="both"/>
        <w:rPr>
          <w:rFonts w:ascii="Times New Roman" w:hAnsi="Times New Roman" w:cs="Times New Roman"/>
          <w:bCs/>
          <w:i/>
          <w:sz w:val="20"/>
          <w:szCs w:val="20"/>
        </w:rPr>
      </w:pPr>
      <w:r w:rsidRPr="00803699">
        <w:rPr>
          <w:rFonts w:ascii="Times New Roman" w:hAnsi="Times New Roman" w:cs="Times New Roman"/>
          <w:bCs/>
          <w:i/>
          <w:sz w:val="20"/>
          <w:szCs w:val="20"/>
        </w:rPr>
        <w:t xml:space="preserve">Стяжена Репликация 2 практики соответствующего фрагмента Книги практик ИВАС КХ 28 Синтеза ИВО. </w:t>
      </w:r>
      <w:r w:rsidRPr="00803699">
        <w:rPr>
          <w:rFonts w:ascii="Times New Roman" w:hAnsi="Times New Roman" w:cs="Times New Roman"/>
          <w:i/>
          <w:sz w:val="20"/>
          <w:szCs w:val="20"/>
        </w:rPr>
        <w:t xml:space="preserve">Дата: </w:t>
      </w:r>
      <w:r w:rsidRPr="00803699">
        <w:rPr>
          <w:rFonts w:ascii="Times New Roman" w:hAnsi="Times New Roman" w:cs="Times New Roman"/>
          <w:bCs/>
          <w:i/>
          <w:sz w:val="20"/>
          <w:szCs w:val="20"/>
        </w:rPr>
        <w:t>29.04.2024</w:t>
      </w:r>
    </w:p>
    <w:p w:rsidR="00046D80" w:rsidRDefault="00046D80">
      <w:pPr>
        <w:spacing w:after="0" w:line="240" w:lineRule="auto"/>
        <w:rPr>
          <w:rFonts w:ascii="Times New Roman" w:hAnsi="Times New Roman" w:cs="Times New Roman"/>
          <w:bCs/>
          <w:i/>
        </w:rPr>
      </w:pPr>
    </w:p>
    <w:p w:rsidR="00046D80" w:rsidRDefault="00AC4BB7">
      <w:pPr>
        <w:tabs>
          <w:tab w:val="left" w:pos="5885"/>
        </w:tabs>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 xml:space="preserve">1 день 1 часть: </w:t>
      </w:r>
      <w:r w:rsidR="0087026F">
        <w:rPr>
          <w:rFonts w:ascii="Times New Roman" w:hAnsi="Times New Roman" w:cs="Times New Roman"/>
          <w:b/>
          <w:bCs/>
          <w:iCs/>
          <w:sz w:val="24"/>
          <w:szCs w:val="24"/>
        </w:rPr>
        <w:t>02</w:t>
      </w:r>
      <w:r w:rsidR="0087026F">
        <w:rPr>
          <w:rFonts w:ascii="Times New Roman" w:eastAsia="Times New Roman" w:hAnsi="Times New Roman" w:cs="Times New Roman"/>
          <w:b/>
          <w:bCs/>
          <w:sz w:val="24"/>
          <w:szCs w:val="24"/>
        </w:rPr>
        <w:t>:16:01-01:28:14</w:t>
      </w:r>
      <w:r w:rsidR="0087026F">
        <w:rPr>
          <w:rFonts w:ascii="Times New Roman" w:hAnsi="Times New Roman" w:cs="Times New Roman"/>
          <w:b/>
          <w:bCs/>
          <w:iCs/>
          <w:sz w:val="24"/>
          <w:szCs w:val="24"/>
        </w:rPr>
        <w:t xml:space="preserve"> </w:t>
      </w:r>
      <w:r w:rsidR="002F040F">
        <w:rPr>
          <w:rFonts w:ascii="Times New Roman" w:hAnsi="Times New Roman" w:cs="Times New Roman"/>
          <w:b/>
          <w:bCs/>
          <w:iCs/>
          <w:sz w:val="24"/>
          <w:szCs w:val="24"/>
        </w:rPr>
        <w:t xml:space="preserve"> </w:t>
      </w:r>
    </w:p>
    <w:p w:rsidR="002E4979" w:rsidRDefault="002E4979">
      <w:pPr>
        <w:tabs>
          <w:tab w:val="left" w:pos="5885"/>
        </w:tabs>
        <w:spacing w:after="0" w:line="240" w:lineRule="auto"/>
        <w:rPr>
          <w:rFonts w:ascii="Times New Roman" w:hAnsi="Times New Roman" w:cs="Times New Roman"/>
          <w:b/>
          <w:bCs/>
          <w:iCs/>
          <w:sz w:val="24"/>
          <w:szCs w:val="24"/>
        </w:rPr>
      </w:pPr>
    </w:p>
    <w:p w:rsidR="00754BE8" w:rsidRDefault="00C6239F" w:rsidP="00754BE8">
      <w:pPr>
        <w:spacing w:line="2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Практика </w:t>
      </w:r>
      <w:r w:rsidR="0087026F">
        <w:rPr>
          <w:rFonts w:ascii="Times New Roman" w:hAnsi="Times New Roman" w:cs="Times New Roman"/>
          <w:b/>
          <w:bCs/>
          <w:sz w:val="24"/>
          <w:szCs w:val="24"/>
        </w:rPr>
        <w:t>3</w:t>
      </w:r>
      <w:r>
        <w:rPr>
          <w:rFonts w:ascii="Times New Roman" w:hAnsi="Times New Roman" w:cs="Times New Roman"/>
          <w:b/>
          <w:bCs/>
          <w:sz w:val="24"/>
          <w:szCs w:val="24"/>
        </w:rPr>
        <w:t>.</w:t>
      </w:r>
      <w:r w:rsidR="0087026F">
        <w:rPr>
          <w:rFonts w:ascii="Times New Roman" w:hAnsi="Times New Roman" w:cs="Times New Roman"/>
          <w:b/>
          <w:bCs/>
          <w:sz w:val="24"/>
          <w:szCs w:val="24"/>
        </w:rPr>
        <w:t xml:space="preserve"> Вхождение в обновление Распор</w:t>
      </w:r>
      <w:r w:rsidR="00B36C42">
        <w:rPr>
          <w:rFonts w:ascii="Times New Roman" w:hAnsi="Times New Roman" w:cs="Times New Roman"/>
          <w:b/>
          <w:bCs/>
          <w:sz w:val="24"/>
          <w:szCs w:val="24"/>
        </w:rPr>
        <w:t>яжения №</w:t>
      </w:r>
      <w:r>
        <w:rPr>
          <w:rFonts w:ascii="Times New Roman" w:hAnsi="Times New Roman" w:cs="Times New Roman"/>
          <w:b/>
          <w:bCs/>
          <w:sz w:val="24"/>
          <w:szCs w:val="24"/>
        </w:rPr>
        <w:t xml:space="preserve"> </w:t>
      </w:r>
      <w:r w:rsidR="00B36C42">
        <w:rPr>
          <w:rFonts w:ascii="Times New Roman" w:hAnsi="Times New Roman" w:cs="Times New Roman"/>
          <w:b/>
          <w:bCs/>
          <w:sz w:val="24"/>
          <w:szCs w:val="24"/>
        </w:rPr>
        <w:t>6, стяжание фигуры Огня</w:t>
      </w:r>
      <w:r w:rsidR="0087026F">
        <w:rPr>
          <w:rFonts w:ascii="Times New Roman" w:hAnsi="Times New Roman" w:cs="Times New Roman"/>
          <w:b/>
          <w:bCs/>
          <w:sz w:val="24"/>
          <w:szCs w:val="24"/>
        </w:rPr>
        <w:t xml:space="preserve"> обновлени</w:t>
      </w:r>
      <w:r w:rsidR="00AC4BB7">
        <w:rPr>
          <w:rFonts w:ascii="Times New Roman" w:hAnsi="Times New Roman" w:cs="Times New Roman"/>
          <w:b/>
          <w:bCs/>
          <w:sz w:val="24"/>
          <w:szCs w:val="24"/>
        </w:rPr>
        <w:t>я</w:t>
      </w:r>
      <w:r w:rsidR="00B36C42">
        <w:rPr>
          <w:rFonts w:ascii="Times New Roman" w:hAnsi="Times New Roman" w:cs="Times New Roman"/>
          <w:b/>
          <w:bCs/>
          <w:sz w:val="24"/>
          <w:szCs w:val="24"/>
        </w:rPr>
        <w:t xml:space="preserve"> 512-ричной чакральной системы</w:t>
      </w:r>
      <w:r w:rsidR="00AC4BB7">
        <w:rPr>
          <w:rFonts w:ascii="Times New Roman" w:hAnsi="Times New Roman" w:cs="Times New Roman"/>
          <w:b/>
          <w:bCs/>
          <w:sz w:val="24"/>
          <w:szCs w:val="24"/>
        </w:rPr>
        <w:t xml:space="preserve"> и Ч</w:t>
      </w:r>
      <w:r w:rsidR="0087026F">
        <w:rPr>
          <w:rFonts w:ascii="Times New Roman" w:hAnsi="Times New Roman" w:cs="Times New Roman"/>
          <w:b/>
          <w:bCs/>
          <w:sz w:val="24"/>
          <w:szCs w:val="24"/>
        </w:rPr>
        <w:t>астей третьего горизон</w:t>
      </w:r>
      <w:r w:rsidR="00AC4BB7">
        <w:rPr>
          <w:rFonts w:ascii="Times New Roman" w:hAnsi="Times New Roman" w:cs="Times New Roman"/>
          <w:b/>
          <w:bCs/>
          <w:sz w:val="24"/>
          <w:szCs w:val="24"/>
        </w:rPr>
        <w:t>та 16-ричным явлением 512-рицы Ч</w:t>
      </w:r>
      <w:r w:rsidR="0087026F">
        <w:rPr>
          <w:rFonts w:ascii="Times New Roman" w:hAnsi="Times New Roman" w:cs="Times New Roman"/>
          <w:b/>
          <w:bCs/>
          <w:sz w:val="24"/>
          <w:szCs w:val="24"/>
        </w:rPr>
        <w:t xml:space="preserve">астей.  </w:t>
      </w:r>
    </w:p>
    <w:p w:rsidR="00046D80" w:rsidRDefault="0087026F" w:rsidP="00754BE8">
      <w:pPr>
        <w:spacing w:line="260" w:lineRule="auto"/>
        <w:jc w:val="both"/>
        <w:rPr>
          <w:rFonts w:ascii="Times New Roman" w:hAnsi="Times New Roman" w:cs="Times New Roman"/>
          <w:i/>
          <w:iCs/>
          <w:sz w:val="24"/>
          <w:szCs w:val="24"/>
        </w:rPr>
      </w:pPr>
      <w:r>
        <w:rPr>
          <w:rFonts w:ascii="Times New Roman" w:hAnsi="Times New Roman" w:cs="Times New Roman"/>
          <w:i/>
          <w:iCs/>
          <w:sz w:val="24"/>
          <w:szCs w:val="24"/>
        </w:rPr>
        <w:t>И мы возжигаемся всей концентрацией Синтеза в каждом из нас. И, вспыхивая всем</w:t>
      </w:r>
      <w:r w:rsidR="001B57E3">
        <w:rPr>
          <w:rFonts w:ascii="Times New Roman" w:hAnsi="Times New Roman" w:cs="Times New Roman"/>
          <w:i/>
          <w:iCs/>
          <w:sz w:val="24"/>
          <w:szCs w:val="24"/>
        </w:rPr>
        <w:t xml:space="preserve"> Синтезом своим, с</w:t>
      </w:r>
      <w:r>
        <w:rPr>
          <w:rFonts w:ascii="Times New Roman" w:hAnsi="Times New Roman" w:cs="Times New Roman"/>
          <w:i/>
          <w:iCs/>
          <w:sz w:val="24"/>
          <w:szCs w:val="24"/>
        </w:rPr>
        <w:t xml:space="preserve">интезируемся с Изначально </w:t>
      </w:r>
      <w:proofErr w:type="gramStart"/>
      <w:r>
        <w:rPr>
          <w:rFonts w:ascii="Times New Roman" w:hAnsi="Times New Roman" w:cs="Times New Roman"/>
          <w:i/>
          <w:iCs/>
          <w:sz w:val="24"/>
          <w:szCs w:val="24"/>
        </w:rPr>
        <w:t>Вышестоящими</w:t>
      </w:r>
      <w:proofErr w:type="gramEnd"/>
      <w:r>
        <w:rPr>
          <w:rFonts w:ascii="Times New Roman" w:hAnsi="Times New Roman" w:cs="Times New Roman"/>
          <w:i/>
          <w:iCs/>
          <w:sz w:val="24"/>
          <w:szCs w:val="24"/>
        </w:rPr>
        <w:t xml:space="preserve"> Аватарами Синтеза Кут Хуми Фаинь. И переходим в зал Изначально Вышестоящего Дома Изначально Вышестоящего Отца 295 147 905 179 352 825 792 фа-ивдиво реальность Фа-ИВДИВО Метагалактики Человека-Посвящённого Изначально Вышестоящего Отца каждым из нас. И, становясь телесно в форме Ипостаси 28-го Синтеза Изначально Вышестоящего Отца </w:t>
      </w:r>
      <w:proofErr w:type="gramStart"/>
      <w:r>
        <w:rPr>
          <w:rFonts w:ascii="Times New Roman" w:hAnsi="Times New Roman" w:cs="Times New Roman"/>
          <w:i/>
          <w:iCs/>
          <w:sz w:val="24"/>
          <w:szCs w:val="24"/>
        </w:rPr>
        <w:t>пред</w:t>
      </w:r>
      <w:proofErr w:type="gramEnd"/>
      <w:r>
        <w:rPr>
          <w:rFonts w:ascii="Times New Roman" w:hAnsi="Times New Roman" w:cs="Times New Roman"/>
          <w:i/>
          <w:iCs/>
          <w:sz w:val="24"/>
          <w:szCs w:val="24"/>
        </w:rPr>
        <w:t xml:space="preserve"> Изначально Вышестоящими Аватарами Синтеза Кут Хуми Фаинь. И, возжигаясь, </w:t>
      </w:r>
      <w:proofErr w:type="gramStart"/>
      <w:r>
        <w:rPr>
          <w:rFonts w:ascii="Times New Roman" w:hAnsi="Times New Roman" w:cs="Times New Roman"/>
          <w:i/>
          <w:iCs/>
          <w:sz w:val="24"/>
          <w:szCs w:val="24"/>
        </w:rPr>
        <w:t>проникаясь</w:t>
      </w:r>
      <w:proofErr w:type="gramEnd"/>
      <w:r>
        <w:rPr>
          <w:rFonts w:ascii="Times New Roman" w:hAnsi="Times New Roman" w:cs="Times New Roman"/>
          <w:i/>
          <w:iCs/>
          <w:sz w:val="24"/>
          <w:szCs w:val="24"/>
        </w:rPr>
        <w:t xml:space="preserve"> Синтез Синтезом Изначально Вышестоящего Отца и Синтезом Праполномочного Синтеза Изначально Вышестоящего Отца каждым из нас и синтеза нас собою. </w:t>
      </w:r>
      <w:proofErr w:type="gramStart"/>
      <w:r>
        <w:rPr>
          <w:rFonts w:ascii="Times New Roman" w:hAnsi="Times New Roman" w:cs="Times New Roman"/>
          <w:i/>
          <w:iCs/>
          <w:sz w:val="24"/>
          <w:szCs w:val="24"/>
        </w:rPr>
        <w:t xml:space="preserve">Мы просим Изначально Вышестоящих Аватаров Синтеза Кут Хуми Фаинь </w:t>
      </w:r>
      <w:r>
        <w:rPr>
          <w:rFonts w:ascii="Times New Roman" w:hAnsi="Times New Roman" w:cs="Times New Roman"/>
          <w:i/>
          <w:iCs/>
          <w:sz w:val="24"/>
          <w:szCs w:val="24"/>
        </w:rPr>
        <w:lastRenderedPageBreak/>
        <w:t>преобразить каждого из нас на новую чакральную систему 512-ричным выражением её, и просим преобразить все части 3-го горизонта каждого из нас на новое явление данной чакральной системы.</w:t>
      </w:r>
      <w:proofErr w:type="gramEnd"/>
      <w:r>
        <w:rPr>
          <w:rFonts w:ascii="Times New Roman" w:hAnsi="Times New Roman" w:cs="Times New Roman"/>
          <w:i/>
          <w:iCs/>
          <w:sz w:val="24"/>
          <w:szCs w:val="24"/>
        </w:rPr>
        <w:t xml:space="preserve"> И, вспыхивая этим. </w:t>
      </w:r>
    </w:p>
    <w:p w:rsidR="00046D80" w:rsidRDefault="0087026F" w:rsidP="00252A31">
      <w:pPr>
        <w:spacing w:after="0" w:line="240" w:lineRule="auto"/>
        <w:ind w:firstLineChars="114" w:firstLine="274"/>
        <w:jc w:val="both"/>
        <w:rPr>
          <w:rFonts w:ascii="Times New Roman" w:hAnsi="Times New Roman" w:cs="Times New Roman"/>
          <w:i/>
          <w:iCs/>
          <w:sz w:val="24"/>
          <w:szCs w:val="24"/>
        </w:rPr>
      </w:pPr>
      <w:r>
        <w:rPr>
          <w:rFonts w:ascii="Times New Roman" w:hAnsi="Times New Roman" w:cs="Times New Roman"/>
          <w:i/>
          <w:iCs/>
          <w:sz w:val="24"/>
          <w:szCs w:val="24"/>
        </w:rPr>
        <w:t>Мы синтезируемся с Изначально Вышестоящим Отцом. И переходим в зал Изначально Вышестоящего Отца, становясь и развёртываясь 295 147 905 179 352 825 857 фа-ивдиво реальность Фа-ИВДИВО Метагалактики Человека-Посвящённого Изначально Вышестоящего Отца. И становясь телесно пред Изначально Вышестоящим Отцом, в форме Ипостаси 28-го Синтеза Изначально Вышестоящего Отца каждым из нас и синтез нас</w:t>
      </w:r>
      <w:r w:rsidR="001B57E3">
        <w:rPr>
          <w:rFonts w:ascii="Times New Roman" w:hAnsi="Times New Roman" w:cs="Times New Roman"/>
          <w:i/>
          <w:iCs/>
          <w:sz w:val="24"/>
          <w:szCs w:val="24"/>
        </w:rPr>
        <w:t xml:space="preserve">. Мы синтезируемся </w:t>
      </w:r>
      <w:r>
        <w:rPr>
          <w:rFonts w:ascii="Times New Roman" w:hAnsi="Times New Roman" w:cs="Times New Roman"/>
          <w:i/>
          <w:iCs/>
          <w:sz w:val="24"/>
          <w:szCs w:val="24"/>
        </w:rPr>
        <w:t xml:space="preserve"> Хум в Хум</w:t>
      </w:r>
      <w:r w:rsidR="001B57E3">
        <w:rPr>
          <w:rFonts w:ascii="Times New Roman" w:hAnsi="Times New Roman" w:cs="Times New Roman"/>
          <w:i/>
          <w:iCs/>
          <w:sz w:val="24"/>
          <w:szCs w:val="24"/>
        </w:rPr>
        <w:t xml:space="preserve"> с Изначально Вышестоящим Отцом</w:t>
      </w:r>
      <w:r>
        <w:rPr>
          <w:rFonts w:ascii="Times New Roman" w:hAnsi="Times New Roman" w:cs="Times New Roman"/>
          <w:i/>
          <w:iCs/>
          <w:sz w:val="24"/>
          <w:szCs w:val="24"/>
        </w:rPr>
        <w:t xml:space="preserve"> и стяжаем 63 Синтеза Изначально Вышестоящего Отца. Мы просим Изначально Вышестоящего Отца преобразить каждого из нас и синтез нас на явление обновлённого Распоряжения Изначально Вышестоящего Дома Изначально Вышестоящего Отца «Частности, аппараты, системы, части, образ Отца и слово Отца Изначально Вышестоящего Отца», с преображением чакральной системы каждого из нас из 256-ричного явления на 512-ричное выражение её. И просим Изначально Вышестоящего Отца преобразить этим все части третьего горизонта 16-ричным явлением каждого из нас. И, вспыхивая этим.</w:t>
      </w:r>
    </w:p>
    <w:p w:rsidR="00046D80" w:rsidRDefault="0087026F" w:rsidP="00252A31">
      <w:pPr>
        <w:spacing w:after="0" w:line="240" w:lineRule="auto"/>
        <w:ind w:firstLineChars="114" w:firstLine="274"/>
        <w:jc w:val="both"/>
        <w:rPr>
          <w:rFonts w:ascii="Times New Roman" w:hAnsi="Times New Roman" w:cs="Times New Roman"/>
          <w:i/>
          <w:iCs/>
          <w:sz w:val="24"/>
          <w:szCs w:val="24"/>
        </w:rPr>
      </w:pPr>
      <w:r>
        <w:rPr>
          <w:rFonts w:ascii="Times New Roman" w:hAnsi="Times New Roman" w:cs="Times New Roman"/>
          <w:i/>
          <w:iCs/>
          <w:sz w:val="24"/>
          <w:szCs w:val="24"/>
        </w:rPr>
        <w:t>Мы синтезируемся с Изначально Вышестоящим Отцом. И, возжигаясь 63 Синтеза</w:t>
      </w:r>
      <w:r w:rsidR="001B57E3">
        <w:rPr>
          <w:rFonts w:ascii="Times New Roman" w:hAnsi="Times New Roman" w:cs="Times New Roman"/>
          <w:i/>
          <w:iCs/>
          <w:sz w:val="24"/>
          <w:szCs w:val="24"/>
        </w:rPr>
        <w:t>ми Изначально Вышестоящего Отца, с</w:t>
      </w:r>
      <w:r>
        <w:rPr>
          <w:rFonts w:ascii="Times New Roman" w:hAnsi="Times New Roman" w:cs="Times New Roman"/>
          <w:i/>
          <w:iCs/>
          <w:sz w:val="24"/>
          <w:szCs w:val="24"/>
        </w:rPr>
        <w:t xml:space="preserve">тяжаем фигуру Огня 6 Распоряжения каждым из нас, стяжая 63 Содержания 6 Распоряжения каждому из нас. И, возжигаясь, вспыхивая, преображаясь этим. </w:t>
      </w:r>
    </w:p>
    <w:p w:rsidR="00046D80" w:rsidRDefault="0087026F" w:rsidP="00252A31">
      <w:pPr>
        <w:spacing w:after="0" w:line="240" w:lineRule="auto"/>
        <w:ind w:firstLineChars="114" w:firstLine="274"/>
        <w:jc w:val="both"/>
        <w:rPr>
          <w:rFonts w:ascii="Times New Roman" w:hAnsi="Times New Roman" w:cs="Times New Roman"/>
          <w:i/>
          <w:iCs/>
          <w:sz w:val="24"/>
          <w:szCs w:val="24"/>
        </w:rPr>
      </w:pPr>
      <w:r>
        <w:rPr>
          <w:rFonts w:ascii="Times New Roman" w:hAnsi="Times New Roman" w:cs="Times New Roman"/>
          <w:i/>
          <w:iCs/>
          <w:sz w:val="24"/>
          <w:szCs w:val="24"/>
        </w:rPr>
        <w:t>Мы синтезируемся с Изначально Вышестоящим Отцом и</w:t>
      </w:r>
      <w:r w:rsidR="001B57E3">
        <w:rPr>
          <w:rFonts w:ascii="Times New Roman" w:hAnsi="Times New Roman" w:cs="Times New Roman"/>
          <w:i/>
          <w:iCs/>
          <w:sz w:val="24"/>
          <w:szCs w:val="24"/>
        </w:rPr>
        <w:t>,</w:t>
      </w:r>
      <w:r>
        <w:rPr>
          <w:rFonts w:ascii="Times New Roman" w:hAnsi="Times New Roman" w:cs="Times New Roman"/>
          <w:i/>
          <w:iCs/>
          <w:sz w:val="24"/>
          <w:szCs w:val="24"/>
        </w:rPr>
        <w:t xml:space="preserve"> стяжая Синтез Изначально Вышестоящего Отца. И, возжигаясь Синтезом Изначально Вышестоящего Отца, преображаясь им. </w:t>
      </w:r>
      <w:r>
        <w:rPr>
          <w:rFonts w:ascii="Times New Roman" w:hAnsi="Times New Roman" w:cs="Times New Roman"/>
          <w:b/>
          <w:bCs/>
          <w:i/>
          <w:iCs/>
          <w:sz w:val="24"/>
          <w:szCs w:val="24"/>
        </w:rPr>
        <w:t>Мы просим Изначально Вышестоящего Отца развернуть преображение частей третьего горизонта 16-ричным явлением 512-рицы частей каждого из нас. И далее развернуть данное преображение по всем десяти видам 512-рицы частей каждого из нас</w:t>
      </w:r>
      <w:r>
        <w:rPr>
          <w:rFonts w:ascii="Times New Roman" w:hAnsi="Times New Roman" w:cs="Times New Roman"/>
          <w:i/>
          <w:iCs/>
          <w:sz w:val="24"/>
          <w:szCs w:val="24"/>
        </w:rPr>
        <w:t xml:space="preserve">. И, вспыхивая этим. </w:t>
      </w:r>
    </w:p>
    <w:p w:rsidR="00046D80" w:rsidRDefault="0087026F" w:rsidP="00252A31">
      <w:pPr>
        <w:spacing w:after="0" w:line="240" w:lineRule="auto"/>
        <w:ind w:firstLineChars="114" w:firstLine="274"/>
        <w:jc w:val="both"/>
        <w:rPr>
          <w:rFonts w:ascii="Times New Roman" w:hAnsi="Times New Roman" w:cs="Times New Roman"/>
          <w:i/>
          <w:iCs/>
          <w:sz w:val="24"/>
          <w:szCs w:val="24"/>
        </w:rPr>
      </w:pPr>
      <w:r>
        <w:rPr>
          <w:rFonts w:ascii="Times New Roman" w:hAnsi="Times New Roman" w:cs="Times New Roman"/>
          <w:i/>
          <w:iCs/>
          <w:sz w:val="24"/>
          <w:szCs w:val="24"/>
        </w:rPr>
        <w:t xml:space="preserve">Мы синтезируемся с Изначально Вышестоящим Отцом, стяжаем 512 Синтезов Изначально Вышестоящего Отца. </w:t>
      </w:r>
      <w:r>
        <w:rPr>
          <w:rFonts w:ascii="Times New Roman" w:hAnsi="Times New Roman" w:cs="Times New Roman"/>
          <w:b/>
          <w:bCs/>
          <w:i/>
          <w:iCs/>
          <w:sz w:val="24"/>
          <w:szCs w:val="24"/>
        </w:rPr>
        <w:t>И стяжаем обновлённую чакральную систему каждому из нас.</w:t>
      </w:r>
      <w:r>
        <w:rPr>
          <w:rFonts w:ascii="Times New Roman" w:hAnsi="Times New Roman" w:cs="Times New Roman"/>
          <w:i/>
          <w:iCs/>
          <w:sz w:val="24"/>
          <w:szCs w:val="24"/>
        </w:rPr>
        <w:t xml:space="preserve"> И, вспыхивая этим. Мы синтезируемся</w:t>
      </w:r>
      <w:r w:rsidR="001B57E3">
        <w:rPr>
          <w:rFonts w:ascii="Times New Roman" w:hAnsi="Times New Roman" w:cs="Times New Roman"/>
          <w:i/>
          <w:iCs/>
          <w:sz w:val="24"/>
          <w:szCs w:val="24"/>
        </w:rPr>
        <w:t xml:space="preserve"> с Изначально Вышестоящим Отцом</w:t>
      </w:r>
      <w:r>
        <w:rPr>
          <w:rFonts w:ascii="Times New Roman" w:hAnsi="Times New Roman" w:cs="Times New Roman"/>
          <w:i/>
          <w:iCs/>
          <w:sz w:val="24"/>
          <w:szCs w:val="24"/>
        </w:rPr>
        <w:t xml:space="preserve"> и</w:t>
      </w:r>
      <w:r w:rsidR="001B57E3">
        <w:rPr>
          <w:rFonts w:ascii="Times New Roman" w:hAnsi="Times New Roman" w:cs="Times New Roman"/>
          <w:i/>
          <w:iCs/>
          <w:sz w:val="24"/>
          <w:szCs w:val="24"/>
        </w:rPr>
        <w:t>,</w:t>
      </w:r>
      <w:r>
        <w:rPr>
          <w:rFonts w:ascii="Times New Roman" w:hAnsi="Times New Roman" w:cs="Times New Roman"/>
          <w:i/>
          <w:iCs/>
          <w:sz w:val="24"/>
          <w:szCs w:val="24"/>
        </w:rPr>
        <w:t xml:space="preserve"> развёртываясь пред Изначально Вышестоящим Отцом частями третьего горизонта ракурсом 16-ричного явления 512-рицы частей в каждом из нас и</w:t>
      </w:r>
      <w:r w:rsidR="00EC2A05">
        <w:rPr>
          <w:rFonts w:ascii="Times New Roman" w:hAnsi="Times New Roman" w:cs="Times New Roman"/>
          <w:i/>
          <w:iCs/>
          <w:sz w:val="24"/>
          <w:szCs w:val="24"/>
        </w:rPr>
        <w:t xml:space="preserve"> синтеза нас. И, вспыхивая этим,</w:t>
      </w:r>
      <w:r>
        <w:rPr>
          <w:rFonts w:ascii="Times New Roman" w:hAnsi="Times New Roman" w:cs="Times New Roman"/>
          <w:i/>
          <w:iCs/>
          <w:sz w:val="24"/>
          <w:szCs w:val="24"/>
        </w:rPr>
        <w:t xml:space="preserve"> </w:t>
      </w:r>
      <w:r w:rsidR="00EC2A05">
        <w:rPr>
          <w:rFonts w:ascii="Times New Roman" w:hAnsi="Times New Roman" w:cs="Times New Roman"/>
          <w:b/>
          <w:bCs/>
          <w:i/>
          <w:iCs/>
          <w:sz w:val="24"/>
          <w:szCs w:val="24"/>
        </w:rPr>
        <w:t>с</w:t>
      </w:r>
      <w:r>
        <w:rPr>
          <w:rFonts w:ascii="Times New Roman" w:hAnsi="Times New Roman" w:cs="Times New Roman"/>
          <w:b/>
          <w:bCs/>
          <w:i/>
          <w:iCs/>
          <w:sz w:val="24"/>
          <w:szCs w:val="24"/>
        </w:rPr>
        <w:t xml:space="preserve">тяжаем в каждую часть третьего горизонта 512-ричную чакральную систему. </w:t>
      </w:r>
      <w:proofErr w:type="gramStart"/>
      <w:r>
        <w:rPr>
          <w:rFonts w:ascii="Times New Roman" w:hAnsi="Times New Roman" w:cs="Times New Roman"/>
          <w:b/>
          <w:bCs/>
          <w:i/>
          <w:iCs/>
          <w:sz w:val="24"/>
          <w:szCs w:val="24"/>
        </w:rPr>
        <w:t>Прося развернуть систему чакр Человека, Посвящённого, Служащего, Ипостаси, Учителя, Владыки, Аватара, Отца, Изначально Вышестоящего Отца с удвоением лепестков от первой с восемью лепестками и далее увеличением в два раза с каждой последующей чакрой всех видов частей реализации третьего горизонта 16-рицы систем, частей во всех видах Космоса, ракурсом явления 10 видов частей в каждом из нас и в синтезе нас.</w:t>
      </w:r>
      <w:proofErr w:type="gramEnd"/>
      <w:r>
        <w:rPr>
          <w:rFonts w:ascii="Times New Roman" w:hAnsi="Times New Roman" w:cs="Times New Roman"/>
          <w:i/>
          <w:iCs/>
          <w:sz w:val="24"/>
          <w:szCs w:val="24"/>
        </w:rPr>
        <w:t xml:space="preserve"> И, вспыхивая этим. </w:t>
      </w:r>
    </w:p>
    <w:p w:rsidR="00046D80" w:rsidRDefault="0087026F">
      <w:pPr>
        <w:spacing w:after="0" w:line="240" w:lineRule="auto"/>
        <w:ind w:firstLineChars="114" w:firstLine="274"/>
        <w:jc w:val="both"/>
        <w:rPr>
          <w:rFonts w:ascii="Times New Roman" w:hAnsi="Times New Roman" w:cs="Times New Roman"/>
          <w:i/>
          <w:iCs/>
          <w:sz w:val="24"/>
          <w:szCs w:val="24"/>
        </w:rPr>
      </w:pPr>
      <w:r>
        <w:rPr>
          <w:rFonts w:ascii="Times New Roman" w:hAnsi="Times New Roman" w:cs="Times New Roman"/>
          <w:b/>
          <w:bCs/>
          <w:i/>
          <w:iCs/>
          <w:sz w:val="24"/>
          <w:szCs w:val="24"/>
        </w:rPr>
        <w:t>Стяжаем 512 чакр</w:t>
      </w:r>
      <w:r w:rsidR="00EC2A05">
        <w:rPr>
          <w:rFonts w:ascii="Times New Roman" w:hAnsi="Times New Roman" w:cs="Times New Roman"/>
          <w:b/>
          <w:bCs/>
          <w:i/>
          <w:iCs/>
          <w:sz w:val="24"/>
          <w:szCs w:val="24"/>
        </w:rPr>
        <w:t>,</w:t>
      </w:r>
      <w:r>
        <w:rPr>
          <w:rFonts w:ascii="Times New Roman" w:hAnsi="Times New Roman" w:cs="Times New Roman"/>
          <w:b/>
          <w:bCs/>
          <w:i/>
          <w:iCs/>
          <w:sz w:val="24"/>
          <w:szCs w:val="24"/>
        </w:rPr>
        <w:t xml:space="preserve"> от чакры тела Отца Изначально Вышестоящего Отца</w:t>
      </w:r>
      <w:r w:rsidR="00EC2A05">
        <w:rPr>
          <w:rFonts w:ascii="Times New Roman" w:hAnsi="Times New Roman" w:cs="Times New Roman"/>
          <w:b/>
          <w:bCs/>
          <w:i/>
          <w:iCs/>
          <w:sz w:val="24"/>
          <w:szCs w:val="24"/>
        </w:rPr>
        <w:t>,</w:t>
      </w:r>
      <w:r>
        <w:rPr>
          <w:rFonts w:ascii="Times New Roman" w:hAnsi="Times New Roman" w:cs="Times New Roman"/>
          <w:b/>
          <w:bCs/>
          <w:i/>
          <w:iCs/>
          <w:sz w:val="24"/>
          <w:szCs w:val="24"/>
        </w:rPr>
        <w:t xml:space="preserve"> развёрнутой вокруг тела, внутри ИВДИВО каждого </w:t>
      </w:r>
      <w:proofErr w:type="gramStart"/>
      <w:r>
        <w:rPr>
          <w:rFonts w:ascii="Times New Roman" w:hAnsi="Times New Roman" w:cs="Times New Roman"/>
          <w:b/>
          <w:bCs/>
          <w:i/>
          <w:iCs/>
          <w:sz w:val="24"/>
          <w:szCs w:val="24"/>
        </w:rPr>
        <w:t>каждого</w:t>
      </w:r>
      <w:proofErr w:type="gramEnd"/>
      <w:r>
        <w:rPr>
          <w:rFonts w:ascii="Times New Roman" w:hAnsi="Times New Roman" w:cs="Times New Roman"/>
          <w:b/>
          <w:bCs/>
          <w:i/>
          <w:iCs/>
          <w:sz w:val="24"/>
          <w:szCs w:val="24"/>
        </w:rPr>
        <w:t xml:space="preserve"> из нас, и по первую чакру включительно, чакра Образа Изначально Вышестоящего Отца, расположенной в позвоночном столбе, в основании копчика.</w:t>
      </w:r>
      <w:r>
        <w:rPr>
          <w:rFonts w:ascii="Times New Roman" w:hAnsi="Times New Roman" w:cs="Times New Roman"/>
          <w:i/>
          <w:iCs/>
          <w:sz w:val="24"/>
          <w:szCs w:val="24"/>
        </w:rPr>
        <w:t xml:space="preserve"> И, возжигаясь, перестраиваясь, переключаясь на новую организацию чакральной системы каждым из нас и в синтезе нас. Где с первой по 448 чакру они расположены в позвоночном столбе, по 7 чакр в каждом позвонке и межпозвоночном диске. Где </w:t>
      </w:r>
      <w:proofErr w:type="gramStart"/>
      <w:r>
        <w:rPr>
          <w:rFonts w:ascii="Times New Roman" w:hAnsi="Times New Roman" w:cs="Times New Roman"/>
          <w:i/>
          <w:iCs/>
          <w:sz w:val="24"/>
          <w:szCs w:val="24"/>
        </w:rPr>
        <w:t>следующая</w:t>
      </w:r>
      <w:proofErr w:type="gramEnd"/>
      <w:r>
        <w:rPr>
          <w:rFonts w:ascii="Times New Roman" w:hAnsi="Times New Roman" w:cs="Times New Roman"/>
          <w:i/>
          <w:iCs/>
          <w:sz w:val="24"/>
          <w:szCs w:val="24"/>
        </w:rPr>
        <w:t xml:space="preserve"> чакра разворачивается, как слоями внутри головного мозга, начиная от 449 чакры по 480 включительно. </w:t>
      </w:r>
      <w:proofErr w:type="gramStart"/>
      <w:r>
        <w:rPr>
          <w:rFonts w:ascii="Times New Roman" w:hAnsi="Times New Roman" w:cs="Times New Roman"/>
          <w:i/>
          <w:iCs/>
          <w:sz w:val="24"/>
          <w:szCs w:val="24"/>
        </w:rPr>
        <w:t xml:space="preserve">И далее уже идёт организация чакральной системы с 481 по 498 включительно, по ранее развёрнутым </w:t>
      </w:r>
      <w:r>
        <w:rPr>
          <w:rFonts w:ascii="Times New Roman" w:hAnsi="Times New Roman" w:cs="Times New Roman"/>
          <w:i/>
          <w:iCs/>
          <w:sz w:val="24"/>
          <w:szCs w:val="24"/>
        </w:rPr>
        <w:lastRenderedPageBreak/>
        <w:t>чакрам на теле каждого из нас, где и следующие чакры начинают располагаться над головой каждого из нас, начиная с 499 по 511 включительно.</w:t>
      </w:r>
      <w:proofErr w:type="gramEnd"/>
      <w:r>
        <w:rPr>
          <w:rFonts w:ascii="Times New Roman" w:hAnsi="Times New Roman" w:cs="Times New Roman"/>
          <w:i/>
          <w:iCs/>
          <w:sz w:val="24"/>
          <w:szCs w:val="24"/>
        </w:rPr>
        <w:t xml:space="preserve"> И, вспыхивая новой организацией чакральной системы в каждом из нас. Телесно прямо фи</w:t>
      </w:r>
      <w:r w:rsidR="00EC2A05">
        <w:rPr>
          <w:rFonts w:ascii="Times New Roman" w:hAnsi="Times New Roman" w:cs="Times New Roman"/>
          <w:i/>
          <w:iCs/>
          <w:sz w:val="24"/>
          <w:szCs w:val="24"/>
        </w:rPr>
        <w:t>ксируем организацию преображения</w:t>
      </w:r>
      <w:r>
        <w:rPr>
          <w:rFonts w:ascii="Times New Roman" w:hAnsi="Times New Roman" w:cs="Times New Roman"/>
          <w:i/>
          <w:iCs/>
          <w:sz w:val="24"/>
          <w:szCs w:val="24"/>
        </w:rPr>
        <w:t xml:space="preserve"> чакральной системой в физическом теле каждого из нас. Реакция позвоночного столба, потом реакция по телу, реакции в головном мозге, реакции вокруг тела. И, организуясь новыми чакральн</w:t>
      </w:r>
      <w:r w:rsidR="00EC2A05">
        <w:rPr>
          <w:rFonts w:ascii="Times New Roman" w:hAnsi="Times New Roman" w:cs="Times New Roman"/>
          <w:i/>
          <w:iCs/>
          <w:sz w:val="24"/>
          <w:szCs w:val="24"/>
        </w:rPr>
        <w:t>ыми системами, м</w:t>
      </w:r>
      <w:r w:rsidR="00B36C42">
        <w:rPr>
          <w:rFonts w:ascii="Times New Roman" w:hAnsi="Times New Roman" w:cs="Times New Roman"/>
          <w:i/>
          <w:iCs/>
          <w:sz w:val="24"/>
          <w:szCs w:val="24"/>
        </w:rPr>
        <w:t xml:space="preserve">ы синтезируемся </w:t>
      </w:r>
      <w:r>
        <w:rPr>
          <w:rFonts w:ascii="Times New Roman" w:hAnsi="Times New Roman" w:cs="Times New Roman"/>
          <w:i/>
          <w:iCs/>
          <w:sz w:val="24"/>
          <w:szCs w:val="24"/>
        </w:rPr>
        <w:t xml:space="preserve"> Хум в Хум</w:t>
      </w:r>
      <w:r w:rsidR="00B36C42">
        <w:rPr>
          <w:rFonts w:ascii="Times New Roman" w:hAnsi="Times New Roman" w:cs="Times New Roman"/>
          <w:i/>
          <w:iCs/>
          <w:sz w:val="24"/>
          <w:szCs w:val="24"/>
        </w:rPr>
        <w:t xml:space="preserve"> с Изначально Вышестоящим Отцом</w:t>
      </w:r>
      <w:r>
        <w:rPr>
          <w:rFonts w:ascii="Times New Roman" w:hAnsi="Times New Roman" w:cs="Times New Roman"/>
          <w:i/>
          <w:iCs/>
          <w:sz w:val="24"/>
          <w:szCs w:val="24"/>
        </w:rPr>
        <w:t xml:space="preserve"> и</w:t>
      </w:r>
      <w:r w:rsidR="00B36C42">
        <w:rPr>
          <w:rFonts w:ascii="Times New Roman" w:hAnsi="Times New Roman" w:cs="Times New Roman"/>
          <w:i/>
          <w:iCs/>
          <w:sz w:val="24"/>
          <w:szCs w:val="24"/>
        </w:rPr>
        <w:t>,</w:t>
      </w:r>
      <w:r>
        <w:rPr>
          <w:rFonts w:ascii="Times New Roman" w:hAnsi="Times New Roman" w:cs="Times New Roman"/>
          <w:i/>
          <w:iCs/>
          <w:sz w:val="24"/>
          <w:szCs w:val="24"/>
        </w:rPr>
        <w:t xml:space="preserve"> стяжая</w:t>
      </w:r>
      <w:r w:rsidR="00B36C42">
        <w:rPr>
          <w:rFonts w:ascii="Times New Roman" w:hAnsi="Times New Roman" w:cs="Times New Roman"/>
          <w:i/>
          <w:iCs/>
          <w:sz w:val="24"/>
          <w:szCs w:val="24"/>
        </w:rPr>
        <w:t xml:space="preserve"> </w:t>
      </w:r>
      <w:r>
        <w:rPr>
          <w:rFonts w:ascii="Times New Roman" w:hAnsi="Times New Roman" w:cs="Times New Roman"/>
          <w:i/>
          <w:iCs/>
          <w:sz w:val="24"/>
          <w:szCs w:val="24"/>
        </w:rPr>
        <w:t xml:space="preserve">Синтез Изначально Вышестоящего Отца. И, возжигаясь Синтезом Изначально Вышестоящего Отца, преображаясь им. </w:t>
      </w:r>
    </w:p>
    <w:p w:rsidR="00046D80" w:rsidRDefault="0087026F" w:rsidP="00252A31">
      <w:pPr>
        <w:spacing w:after="0" w:line="240" w:lineRule="auto"/>
        <w:ind w:firstLineChars="114" w:firstLine="274"/>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стяжаем преображение частей каждого из нас третьего горизонта 16-ричным явлением 512-рицы каждого из нас на новую организацию чакральной системы в целом. И, вспыхивая, возжигаясь этим. </w:t>
      </w:r>
      <w:proofErr w:type="gramStart"/>
      <w:r>
        <w:rPr>
          <w:rFonts w:ascii="Times New Roman" w:hAnsi="Times New Roman" w:cs="Times New Roman"/>
          <w:i/>
          <w:iCs/>
          <w:sz w:val="24"/>
          <w:szCs w:val="24"/>
        </w:rPr>
        <w:t>Стяжаем у Изначально Вышестоящего Отца репликацию преображения чакральной системы во все виды частей, как метагалактических, октавных, всеединых, извечных, архетипических, совершенных, однородных, неизречённых, синтез частях и высших частях каждого из нас.</w:t>
      </w:r>
      <w:proofErr w:type="gramEnd"/>
      <w:r>
        <w:rPr>
          <w:rFonts w:ascii="Times New Roman" w:hAnsi="Times New Roman" w:cs="Times New Roman"/>
          <w:i/>
          <w:iCs/>
          <w:sz w:val="24"/>
          <w:szCs w:val="24"/>
        </w:rPr>
        <w:t xml:space="preserve"> И, возжигаясь, вспыхивая этим. Мы синтезируемся с Изначально Вышестоящим Отцом, и стяжая Синтез Изначально Вышестоящего Отца. Возжигаясь, преображаемся этим.                   </w:t>
      </w:r>
    </w:p>
    <w:p w:rsidR="00046D80" w:rsidRDefault="0087026F" w:rsidP="00252A31">
      <w:pPr>
        <w:spacing w:after="0" w:line="240" w:lineRule="auto"/>
        <w:ind w:firstLineChars="114" w:firstLine="274"/>
        <w:jc w:val="both"/>
        <w:rPr>
          <w:rFonts w:ascii="Times New Roman" w:hAnsi="Times New Roman" w:cs="Times New Roman"/>
          <w:bCs/>
          <w:i/>
        </w:rPr>
      </w:pPr>
      <w:r>
        <w:rPr>
          <w:rFonts w:ascii="Times New Roman" w:hAnsi="Times New Roman" w:cs="Times New Roman"/>
          <w:i/>
          <w:iCs/>
          <w:sz w:val="24"/>
          <w:szCs w:val="24"/>
        </w:rPr>
        <w:t xml:space="preserve">И в </w:t>
      </w:r>
      <w:r w:rsidR="00B36C42">
        <w:rPr>
          <w:rFonts w:ascii="Times New Roman" w:hAnsi="Times New Roman" w:cs="Times New Roman"/>
          <w:i/>
          <w:iCs/>
          <w:sz w:val="24"/>
          <w:szCs w:val="24"/>
        </w:rPr>
        <w:t>этом преображении каждым из нас</w:t>
      </w:r>
      <w:r>
        <w:rPr>
          <w:rFonts w:ascii="Times New Roman" w:hAnsi="Times New Roman" w:cs="Times New Roman"/>
          <w:i/>
          <w:iCs/>
          <w:sz w:val="24"/>
          <w:szCs w:val="24"/>
        </w:rPr>
        <w:t xml:space="preserve">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физический зал. И, возжигаясь, преображаясь физически телесно. Эманируем всё стяжённое, возожжённое в ИВДИВО, эманируем в подразделение ИВДИВО Бурятия, эманируя в ИВДИВО каждого. Выходим из практики. Аминь.                            </w:t>
      </w:r>
    </w:p>
    <w:p w:rsidR="00046D80" w:rsidRDefault="0087026F" w:rsidP="00252A31">
      <w:pPr>
        <w:spacing w:after="0" w:line="240" w:lineRule="auto"/>
        <w:ind w:firstLineChars="114" w:firstLine="274"/>
        <w:jc w:val="both"/>
        <w:rPr>
          <w:rFonts w:ascii="Times New Roman" w:hAnsi="Times New Roman" w:cs="Times New Roman"/>
          <w:i/>
          <w:sz w:val="24"/>
          <w:szCs w:val="24"/>
        </w:rPr>
      </w:pPr>
      <w:r>
        <w:rPr>
          <w:rFonts w:ascii="Times New Roman" w:hAnsi="Times New Roman" w:cs="Times New Roman"/>
          <w:i/>
          <w:sz w:val="24"/>
          <w:szCs w:val="24"/>
        </w:rPr>
        <w:t xml:space="preserve"> </w:t>
      </w:r>
    </w:p>
    <w:p w:rsidR="00046D80" w:rsidRPr="006A53C6" w:rsidRDefault="0087026F">
      <w:pPr>
        <w:spacing w:after="0" w:line="240" w:lineRule="auto"/>
        <w:jc w:val="both"/>
        <w:rPr>
          <w:rFonts w:ascii="Times New Roman" w:hAnsi="Times New Roman" w:cs="Times New Roman"/>
          <w:bCs/>
          <w:i/>
          <w:sz w:val="20"/>
          <w:szCs w:val="20"/>
        </w:rPr>
      </w:pPr>
      <w:r w:rsidRPr="006A53C6">
        <w:rPr>
          <w:rFonts w:ascii="Times New Roman" w:hAnsi="Times New Roman" w:cs="Times New Roman"/>
          <w:bCs/>
          <w:i/>
          <w:sz w:val="20"/>
          <w:szCs w:val="20"/>
        </w:rPr>
        <w:t>Набрала и первично проверила: Ипостась 28-го Синтеза Туяна Д.</w:t>
      </w:r>
      <w:r w:rsidR="00B36C42" w:rsidRPr="006A53C6">
        <w:rPr>
          <w:rFonts w:ascii="Times New Roman" w:hAnsi="Times New Roman" w:cs="Times New Roman"/>
          <w:bCs/>
          <w:i/>
          <w:sz w:val="20"/>
          <w:szCs w:val="20"/>
        </w:rPr>
        <w:t xml:space="preserve"> </w:t>
      </w:r>
      <w:r w:rsidRPr="006A53C6">
        <w:rPr>
          <w:rFonts w:ascii="Times New Roman" w:hAnsi="Times New Roman" w:cs="Times New Roman"/>
          <w:bCs/>
          <w:i/>
          <w:sz w:val="20"/>
          <w:szCs w:val="20"/>
        </w:rPr>
        <w:t xml:space="preserve">Сдано ИВАС Кут Хуми </w:t>
      </w:r>
    </w:p>
    <w:p w:rsidR="00994C4A" w:rsidRDefault="0087026F" w:rsidP="00994C4A">
      <w:pPr>
        <w:tabs>
          <w:tab w:val="left" w:pos="5885"/>
        </w:tabs>
        <w:spacing w:after="0" w:line="240" w:lineRule="auto"/>
        <w:jc w:val="both"/>
        <w:rPr>
          <w:rFonts w:ascii="Times New Roman" w:hAnsi="Times New Roman" w:cs="Times New Roman"/>
          <w:bCs/>
          <w:i/>
          <w:sz w:val="20"/>
          <w:szCs w:val="20"/>
        </w:rPr>
      </w:pPr>
      <w:r w:rsidRPr="006A53C6">
        <w:rPr>
          <w:rFonts w:ascii="Times New Roman" w:hAnsi="Times New Roman" w:cs="Times New Roman"/>
          <w:bCs/>
          <w:i/>
          <w:sz w:val="20"/>
          <w:szCs w:val="20"/>
        </w:rPr>
        <w:t>Стяжена Репликация 3 практики соответствующего фрагмента Книги практик ИВАС КХ 28 Синтеза ИВО.</w:t>
      </w:r>
      <w:r w:rsidR="00B36C42" w:rsidRPr="006A53C6">
        <w:rPr>
          <w:rFonts w:ascii="Times New Roman" w:hAnsi="Times New Roman" w:cs="Times New Roman"/>
          <w:bCs/>
          <w:i/>
          <w:sz w:val="20"/>
          <w:szCs w:val="20"/>
        </w:rPr>
        <w:t xml:space="preserve"> </w:t>
      </w:r>
      <w:r w:rsidRPr="006A53C6">
        <w:rPr>
          <w:rFonts w:ascii="Times New Roman" w:hAnsi="Times New Roman" w:cs="Times New Roman"/>
          <w:i/>
          <w:sz w:val="20"/>
          <w:szCs w:val="20"/>
        </w:rPr>
        <w:t xml:space="preserve">Дата: </w:t>
      </w:r>
      <w:r w:rsidRPr="006A53C6">
        <w:rPr>
          <w:rFonts w:ascii="Times New Roman" w:hAnsi="Times New Roman" w:cs="Times New Roman"/>
          <w:bCs/>
          <w:i/>
          <w:sz w:val="20"/>
          <w:szCs w:val="20"/>
        </w:rPr>
        <w:t>29.04.2024</w:t>
      </w:r>
    </w:p>
    <w:p w:rsidR="00994C4A" w:rsidRDefault="00994C4A" w:rsidP="00994C4A">
      <w:pPr>
        <w:tabs>
          <w:tab w:val="left" w:pos="5885"/>
        </w:tabs>
        <w:spacing w:after="0" w:line="240" w:lineRule="auto"/>
        <w:jc w:val="both"/>
        <w:rPr>
          <w:rFonts w:ascii="Times New Roman" w:hAnsi="Times New Roman" w:cs="Times New Roman"/>
          <w:bCs/>
          <w:i/>
          <w:sz w:val="20"/>
          <w:szCs w:val="20"/>
        </w:rPr>
      </w:pPr>
    </w:p>
    <w:p w:rsidR="00994C4A" w:rsidRDefault="00994C4A" w:rsidP="00994C4A">
      <w:pPr>
        <w:tabs>
          <w:tab w:val="left" w:pos="5885"/>
        </w:tabs>
        <w:spacing w:after="0" w:line="240" w:lineRule="auto"/>
        <w:jc w:val="both"/>
        <w:rPr>
          <w:rFonts w:ascii="Times New Roman" w:hAnsi="Times New Roman" w:cs="Times New Roman"/>
          <w:b/>
          <w:bCs/>
          <w:iCs/>
          <w:sz w:val="24"/>
          <w:szCs w:val="24"/>
        </w:rPr>
      </w:pPr>
      <w:r w:rsidRPr="00994C4A">
        <w:rPr>
          <w:rFonts w:ascii="Times New Roman" w:hAnsi="Times New Roman" w:cs="Times New Roman"/>
          <w:b/>
          <w:bCs/>
          <w:sz w:val="24"/>
          <w:szCs w:val="24"/>
        </w:rPr>
        <w:t>1 день 1 часть</w:t>
      </w:r>
      <w:r>
        <w:rPr>
          <w:rFonts w:ascii="Times New Roman" w:hAnsi="Times New Roman" w:cs="Times New Roman"/>
          <w:b/>
          <w:bCs/>
          <w:sz w:val="24"/>
          <w:szCs w:val="24"/>
        </w:rPr>
        <w:t xml:space="preserve">: </w:t>
      </w:r>
      <w:r w:rsidRPr="00994C4A">
        <w:rPr>
          <w:rFonts w:ascii="Times New Roman" w:hAnsi="Times New Roman" w:cs="Times New Roman"/>
          <w:b/>
          <w:bCs/>
          <w:iCs/>
          <w:sz w:val="24"/>
          <w:szCs w:val="24"/>
        </w:rPr>
        <w:t>03:04:39-03:18:47</w:t>
      </w:r>
      <w:r w:rsidR="002F040F">
        <w:rPr>
          <w:rFonts w:ascii="Times New Roman" w:hAnsi="Times New Roman" w:cs="Times New Roman"/>
          <w:b/>
          <w:bCs/>
          <w:iCs/>
          <w:sz w:val="24"/>
          <w:szCs w:val="24"/>
        </w:rPr>
        <w:t xml:space="preserve">   </w:t>
      </w:r>
    </w:p>
    <w:p w:rsidR="002E4979" w:rsidRPr="00994C4A" w:rsidRDefault="002E4979" w:rsidP="00994C4A">
      <w:pPr>
        <w:tabs>
          <w:tab w:val="left" w:pos="5885"/>
        </w:tabs>
        <w:spacing w:after="0" w:line="240" w:lineRule="auto"/>
        <w:jc w:val="both"/>
        <w:rPr>
          <w:rFonts w:ascii="Times New Roman" w:hAnsi="Times New Roman" w:cs="Times New Roman"/>
          <w:b/>
          <w:bCs/>
          <w:iCs/>
          <w:sz w:val="24"/>
          <w:szCs w:val="24"/>
        </w:rPr>
      </w:pPr>
    </w:p>
    <w:p w:rsidR="00994C4A" w:rsidRDefault="00994C4A" w:rsidP="00994C4A">
      <w:pPr>
        <w:tabs>
          <w:tab w:val="left" w:pos="5885"/>
        </w:tabs>
        <w:spacing w:after="0" w:line="240" w:lineRule="auto"/>
        <w:jc w:val="both"/>
        <w:rPr>
          <w:rFonts w:ascii="Times New Roman" w:hAnsi="Times New Roman" w:cs="Times New Roman"/>
          <w:b/>
          <w:iCs/>
          <w:sz w:val="24"/>
          <w:szCs w:val="24"/>
        </w:rPr>
      </w:pPr>
      <w:r w:rsidRPr="00994C4A">
        <w:rPr>
          <w:rFonts w:ascii="Times New Roman" w:hAnsi="Times New Roman" w:cs="Times New Roman"/>
          <w:b/>
          <w:bCs/>
          <w:iCs/>
          <w:sz w:val="24"/>
          <w:szCs w:val="24"/>
        </w:rPr>
        <w:t>Практика 4.</w:t>
      </w:r>
      <w:r w:rsidR="00B41C43" w:rsidRPr="00B41C43">
        <w:rPr>
          <w:rFonts w:ascii="Times New Roman" w:hAnsi="Times New Roman" w:cs="Times New Roman"/>
          <w:i/>
          <w:iCs/>
          <w:sz w:val="24"/>
          <w:szCs w:val="24"/>
        </w:rPr>
        <w:t xml:space="preserve"> </w:t>
      </w:r>
      <w:r w:rsidR="00B41C43" w:rsidRPr="00B41C43">
        <w:rPr>
          <w:rFonts w:ascii="Times New Roman" w:hAnsi="Times New Roman" w:cs="Times New Roman"/>
          <w:b/>
          <w:iCs/>
          <w:sz w:val="24"/>
          <w:szCs w:val="24"/>
        </w:rPr>
        <w:t>Стяжание 28-й Архетипической Октавы и 28-й Архетипической Метагалактики</w:t>
      </w:r>
      <w:r w:rsidR="008F0BEE">
        <w:rPr>
          <w:rFonts w:ascii="Times New Roman" w:hAnsi="Times New Roman" w:cs="Times New Roman"/>
          <w:b/>
          <w:iCs/>
          <w:sz w:val="24"/>
          <w:szCs w:val="24"/>
        </w:rPr>
        <w:t xml:space="preserve"> каждому </w:t>
      </w:r>
      <w:r w:rsidR="00B41C43" w:rsidRPr="00B41C43">
        <w:rPr>
          <w:rFonts w:ascii="Times New Roman" w:hAnsi="Times New Roman" w:cs="Times New Roman"/>
          <w:b/>
          <w:iCs/>
          <w:sz w:val="24"/>
          <w:szCs w:val="24"/>
        </w:rPr>
        <w:t xml:space="preserve"> соотвествующей фиксацией их наименований,</w:t>
      </w:r>
      <w:r w:rsidR="0003167A">
        <w:rPr>
          <w:rFonts w:ascii="Times New Roman" w:hAnsi="Times New Roman" w:cs="Times New Roman"/>
          <w:b/>
          <w:iCs/>
          <w:sz w:val="24"/>
          <w:szCs w:val="24"/>
        </w:rPr>
        <w:t xml:space="preserve"> О</w:t>
      </w:r>
      <w:r w:rsidR="00B41C43" w:rsidRPr="00B41C43">
        <w:rPr>
          <w:rFonts w:ascii="Times New Roman" w:hAnsi="Times New Roman" w:cs="Times New Roman"/>
          <w:b/>
          <w:iCs/>
          <w:sz w:val="24"/>
          <w:szCs w:val="24"/>
        </w:rPr>
        <w:t>гней и любых иных специфик и явлений по количеству видов организации материи каждого выражения</w:t>
      </w:r>
      <w:r w:rsidR="00B41C43" w:rsidRPr="0003167A">
        <w:rPr>
          <w:rFonts w:ascii="Times New Roman" w:hAnsi="Times New Roman" w:cs="Times New Roman"/>
          <w:b/>
          <w:iCs/>
          <w:sz w:val="24"/>
          <w:szCs w:val="24"/>
        </w:rPr>
        <w:t>.</w:t>
      </w:r>
      <w:r w:rsidR="009A05C4" w:rsidRPr="0003167A">
        <w:rPr>
          <w:rFonts w:ascii="Times New Roman" w:hAnsi="Times New Roman" w:cs="Times New Roman"/>
          <w:b/>
          <w:iCs/>
          <w:sz w:val="24"/>
          <w:szCs w:val="24"/>
        </w:rPr>
        <w:t xml:space="preserve"> Стяжание Рождения</w:t>
      </w:r>
      <w:proofErr w:type="gramStart"/>
      <w:r w:rsidR="009A05C4" w:rsidRPr="0003167A">
        <w:rPr>
          <w:rFonts w:ascii="Times New Roman" w:hAnsi="Times New Roman" w:cs="Times New Roman"/>
          <w:b/>
          <w:iCs/>
          <w:sz w:val="24"/>
          <w:szCs w:val="24"/>
        </w:rPr>
        <w:t xml:space="preserve"> С</w:t>
      </w:r>
      <w:proofErr w:type="gramEnd"/>
      <w:r w:rsidR="009A05C4" w:rsidRPr="0003167A">
        <w:rPr>
          <w:rFonts w:ascii="Times New Roman" w:hAnsi="Times New Roman" w:cs="Times New Roman"/>
          <w:b/>
          <w:iCs/>
          <w:sz w:val="24"/>
          <w:szCs w:val="24"/>
        </w:rPr>
        <w:t xml:space="preserve">выше каждого из нас  явлением </w:t>
      </w:r>
      <w:r w:rsidR="0003167A">
        <w:rPr>
          <w:rFonts w:ascii="Times New Roman" w:hAnsi="Times New Roman" w:cs="Times New Roman"/>
          <w:b/>
          <w:iCs/>
          <w:sz w:val="24"/>
          <w:szCs w:val="24"/>
        </w:rPr>
        <w:t xml:space="preserve"> Свыше </w:t>
      </w:r>
      <w:r w:rsidR="009A05C4" w:rsidRPr="0003167A">
        <w:rPr>
          <w:rFonts w:ascii="Times New Roman" w:hAnsi="Times New Roman" w:cs="Times New Roman"/>
          <w:b/>
          <w:iCs/>
          <w:sz w:val="24"/>
          <w:szCs w:val="24"/>
        </w:rPr>
        <w:t xml:space="preserve">Архетипической 28-й Октавы и 28-й Метагалактикой. </w:t>
      </w:r>
      <w:r w:rsidR="0003167A">
        <w:rPr>
          <w:rFonts w:ascii="Times New Roman" w:hAnsi="Times New Roman" w:cs="Times New Roman"/>
          <w:b/>
          <w:iCs/>
          <w:sz w:val="24"/>
          <w:szCs w:val="24"/>
        </w:rPr>
        <w:t>С</w:t>
      </w:r>
      <w:r w:rsidR="008F0BEE">
        <w:rPr>
          <w:rFonts w:ascii="Times New Roman" w:hAnsi="Times New Roman" w:cs="Times New Roman"/>
          <w:b/>
          <w:iCs/>
          <w:sz w:val="24"/>
          <w:szCs w:val="24"/>
        </w:rPr>
        <w:t>тяжание  Нового</w:t>
      </w:r>
      <w:r w:rsidR="009A05C4" w:rsidRPr="0003167A">
        <w:rPr>
          <w:rFonts w:ascii="Times New Roman" w:hAnsi="Times New Roman" w:cs="Times New Roman"/>
          <w:b/>
          <w:iCs/>
          <w:sz w:val="24"/>
          <w:szCs w:val="24"/>
        </w:rPr>
        <w:t xml:space="preserve"> Рождения в двух Архетипах двух Архетипических Космос</w:t>
      </w:r>
      <w:r w:rsidR="0003167A">
        <w:rPr>
          <w:rFonts w:ascii="Times New Roman" w:hAnsi="Times New Roman" w:cs="Times New Roman"/>
          <w:b/>
          <w:iCs/>
          <w:sz w:val="24"/>
          <w:szCs w:val="24"/>
        </w:rPr>
        <w:t xml:space="preserve">ов в каждом из нас </w:t>
      </w:r>
      <w:r w:rsidR="009A05C4" w:rsidRPr="0003167A">
        <w:rPr>
          <w:rFonts w:ascii="Times New Roman" w:hAnsi="Times New Roman" w:cs="Times New Roman"/>
          <w:b/>
          <w:iCs/>
          <w:sz w:val="24"/>
          <w:szCs w:val="24"/>
        </w:rPr>
        <w:t>синте</w:t>
      </w:r>
      <w:r w:rsidR="0003167A">
        <w:rPr>
          <w:rFonts w:ascii="Times New Roman" w:hAnsi="Times New Roman" w:cs="Times New Roman"/>
          <w:b/>
          <w:iCs/>
          <w:sz w:val="24"/>
          <w:szCs w:val="24"/>
        </w:rPr>
        <w:t xml:space="preserve">зированием </w:t>
      </w:r>
      <w:r w:rsidR="009A05C4" w:rsidRPr="0003167A">
        <w:rPr>
          <w:rFonts w:ascii="Times New Roman" w:hAnsi="Times New Roman" w:cs="Times New Roman"/>
          <w:b/>
          <w:iCs/>
          <w:sz w:val="24"/>
          <w:szCs w:val="24"/>
        </w:rPr>
        <w:t xml:space="preserve"> явления 1024-я Архетипическими Октавными Метагалактиками в 28-й Октаве и 512-ю</w:t>
      </w:r>
      <w:r w:rsidR="000214AB">
        <w:rPr>
          <w:rFonts w:ascii="Times New Roman" w:hAnsi="Times New Roman" w:cs="Times New Roman"/>
          <w:b/>
          <w:iCs/>
          <w:sz w:val="24"/>
          <w:szCs w:val="24"/>
        </w:rPr>
        <w:t>,</w:t>
      </w:r>
      <w:r w:rsidR="009A05C4" w:rsidRPr="0003167A">
        <w:rPr>
          <w:rFonts w:ascii="Times New Roman" w:hAnsi="Times New Roman" w:cs="Times New Roman"/>
          <w:b/>
          <w:iCs/>
          <w:sz w:val="24"/>
          <w:szCs w:val="24"/>
        </w:rPr>
        <w:t xml:space="preserve"> компактификацией видов организации материи</w:t>
      </w:r>
      <w:r w:rsidR="000214AB">
        <w:rPr>
          <w:rFonts w:ascii="Times New Roman" w:hAnsi="Times New Roman" w:cs="Times New Roman"/>
          <w:b/>
          <w:iCs/>
          <w:sz w:val="24"/>
          <w:szCs w:val="24"/>
        </w:rPr>
        <w:t xml:space="preserve">, </w:t>
      </w:r>
      <w:r w:rsidR="009A05C4" w:rsidRPr="0003167A">
        <w:rPr>
          <w:rFonts w:ascii="Times New Roman" w:hAnsi="Times New Roman" w:cs="Times New Roman"/>
          <w:b/>
          <w:iCs/>
          <w:sz w:val="24"/>
          <w:szCs w:val="24"/>
        </w:rPr>
        <w:t xml:space="preserve"> 28-й Архетипической Метагалактики</w:t>
      </w:r>
      <w:r w:rsidR="0003167A">
        <w:rPr>
          <w:rFonts w:ascii="Times New Roman" w:hAnsi="Times New Roman" w:cs="Times New Roman"/>
          <w:b/>
          <w:iCs/>
          <w:sz w:val="24"/>
          <w:szCs w:val="24"/>
        </w:rPr>
        <w:t>.</w:t>
      </w:r>
    </w:p>
    <w:p w:rsidR="00937797" w:rsidRPr="0003167A" w:rsidRDefault="00937797" w:rsidP="00994C4A">
      <w:pPr>
        <w:tabs>
          <w:tab w:val="left" w:pos="5885"/>
        </w:tabs>
        <w:spacing w:after="0" w:line="240" w:lineRule="auto"/>
        <w:jc w:val="both"/>
        <w:rPr>
          <w:rFonts w:ascii="Times New Roman" w:hAnsi="Times New Roman" w:cs="Times New Roman"/>
          <w:b/>
          <w:bCs/>
          <w:iCs/>
          <w:sz w:val="24"/>
          <w:szCs w:val="24"/>
        </w:rPr>
      </w:pPr>
    </w:p>
    <w:p w:rsidR="00517733" w:rsidRDefault="00517733" w:rsidP="00994C4A">
      <w:pPr>
        <w:tabs>
          <w:tab w:val="left" w:pos="5885"/>
        </w:tabs>
        <w:spacing w:after="0" w:line="240" w:lineRule="auto"/>
        <w:jc w:val="both"/>
        <w:rPr>
          <w:rFonts w:ascii="Times New Roman" w:hAnsi="Times New Roman" w:cs="Times New Roman"/>
          <w:i/>
          <w:iCs/>
          <w:sz w:val="24"/>
          <w:szCs w:val="24"/>
        </w:rPr>
      </w:pPr>
      <w:r>
        <w:rPr>
          <w:rFonts w:ascii="Times New Roman" w:hAnsi="Times New Roman" w:cs="Times New Roman"/>
          <w:bCs/>
          <w:i/>
          <w:iCs/>
          <w:sz w:val="24"/>
          <w:szCs w:val="24"/>
        </w:rPr>
        <w:t xml:space="preserve">    </w:t>
      </w:r>
      <w:r w:rsidR="00DB65CB" w:rsidRPr="00DB65CB">
        <w:rPr>
          <w:rFonts w:ascii="Times New Roman" w:hAnsi="Times New Roman" w:cs="Times New Roman"/>
          <w:bCs/>
          <w:i/>
          <w:iCs/>
          <w:sz w:val="24"/>
          <w:szCs w:val="24"/>
        </w:rPr>
        <w:t xml:space="preserve">Мы </w:t>
      </w:r>
      <w:r w:rsidR="00C6239F">
        <w:rPr>
          <w:rFonts w:ascii="Times New Roman" w:hAnsi="Times New Roman" w:cs="Times New Roman"/>
          <w:bCs/>
          <w:i/>
          <w:iCs/>
          <w:sz w:val="24"/>
          <w:szCs w:val="24"/>
        </w:rPr>
        <w:t xml:space="preserve">возжигаемся концентрацией </w:t>
      </w:r>
      <w:r w:rsidR="00DB65CB" w:rsidRPr="00DB65CB">
        <w:rPr>
          <w:rFonts w:ascii="Times New Roman" w:hAnsi="Times New Roman" w:cs="Times New Roman"/>
          <w:bCs/>
          <w:i/>
          <w:iCs/>
          <w:sz w:val="24"/>
          <w:szCs w:val="24"/>
        </w:rPr>
        <w:t xml:space="preserve"> Синтеза в</w:t>
      </w:r>
      <w:r w:rsidR="00DB65CB">
        <w:rPr>
          <w:rFonts w:ascii="Times New Roman" w:hAnsi="Times New Roman" w:cs="Times New Roman"/>
          <w:bCs/>
          <w:i/>
          <w:iCs/>
          <w:sz w:val="24"/>
          <w:szCs w:val="24"/>
        </w:rPr>
        <w:t xml:space="preserve"> каждом из нас, вспыхивая всем С</w:t>
      </w:r>
      <w:r w:rsidR="00DB65CB" w:rsidRPr="00DB65CB">
        <w:rPr>
          <w:rFonts w:ascii="Times New Roman" w:hAnsi="Times New Roman" w:cs="Times New Roman"/>
          <w:bCs/>
          <w:i/>
          <w:iCs/>
          <w:sz w:val="24"/>
          <w:szCs w:val="24"/>
        </w:rPr>
        <w:t>интезом своим</w:t>
      </w:r>
      <w:r w:rsidR="00DB65CB">
        <w:rPr>
          <w:rFonts w:ascii="Times New Roman" w:hAnsi="Times New Roman" w:cs="Times New Roman"/>
          <w:bCs/>
          <w:i/>
          <w:iCs/>
          <w:sz w:val="24"/>
          <w:szCs w:val="24"/>
        </w:rPr>
        <w:t xml:space="preserve">, и синтезируемся с </w:t>
      </w:r>
      <w:r w:rsidR="00DB65CB" w:rsidRPr="0072056B">
        <w:rPr>
          <w:rFonts w:ascii="Times New Roman" w:hAnsi="Times New Roman" w:cs="Times New Roman"/>
          <w:i/>
          <w:iCs/>
          <w:sz w:val="24"/>
          <w:szCs w:val="24"/>
        </w:rPr>
        <w:t xml:space="preserve"> Изначально </w:t>
      </w:r>
      <w:proofErr w:type="gramStart"/>
      <w:r w:rsidR="00DB65CB" w:rsidRPr="0072056B">
        <w:rPr>
          <w:rFonts w:ascii="Times New Roman" w:hAnsi="Times New Roman" w:cs="Times New Roman"/>
          <w:i/>
          <w:iCs/>
          <w:sz w:val="24"/>
          <w:szCs w:val="24"/>
        </w:rPr>
        <w:t>Вышестоящими</w:t>
      </w:r>
      <w:proofErr w:type="gramEnd"/>
      <w:r w:rsidR="00DB65CB" w:rsidRPr="0072056B">
        <w:rPr>
          <w:rFonts w:ascii="Times New Roman" w:hAnsi="Times New Roman" w:cs="Times New Roman"/>
          <w:i/>
          <w:iCs/>
          <w:sz w:val="24"/>
          <w:szCs w:val="24"/>
        </w:rPr>
        <w:t xml:space="preserve"> Аватарами Синтеза Кут Хуми Фаинь</w:t>
      </w:r>
      <w:r w:rsidR="00DB65CB">
        <w:rPr>
          <w:rFonts w:ascii="Times New Roman" w:hAnsi="Times New Roman" w:cs="Times New Roman"/>
          <w:i/>
          <w:iCs/>
          <w:sz w:val="24"/>
          <w:szCs w:val="24"/>
        </w:rPr>
        <w:t xml:space="preserve">. </w:t>
      </w:r>
      <w:proofErr w:type="gramStart"/>
      <w:r w:rsidR="00DB65CB">
        <w:rPr>
          <w:rFonts w:ascii="Times New Roman" w:hAnsi="Times New Roman" w:cs="Times New Roman"/>
          <w:i/>
          <w:iCs/>
          <w:sz w:val="24"/>
          <w:szCs w:val="24"/>
        </w:rPr>
        <w:t>П</w:t>
      </w:r>
      <w:r w:rsidR="00DB65CB" w:rsidRPr="0072056B">
        <w:rPr>
          <w:rFonts w:ascii="Times New Roman" w:hAnsi="Times New Roman" w:cs="Times New Roman"/>
          <w:i/>
          <w:iCs/>
          <w:sz w:val="24"/>
          <w:szCs w:val="24"/>
        </w:rPr>
        <w:t>ереходим в зал Изначально Вышестоящего Дом</w:t>
      </w:r>
      <w:r w:rsidR="00DB65CB">
        <w:rPr>
          <w:rFonts w:ascii="Times New Roman" w:hAnsi="Times New Roman" w:cs="Times New Roman"/>
          <w:i/>
          <w:iCs/>
          <w:sz w:val="24"/>
          <w:szCs w:val="24"/>
        </w:rPr>
        <w:t>а Изначально Вышестоящего Отца</w:t>
      </w:r>
      <w:r w:rsidR="00DB65CB" w:rsidRPr="0072056B">
        <w:rPr>
          <w:rFonts w:ascii="Times New Roman" w:hAnsi="Times New Roman" w:cs="Times New Roman"/>
          <w:i/>
          <w:iCs/>
          <w:sz w:val="24"/>
          <w:szCs w:val="24"/>
        </w:rPr>
        <w:t xml:space="preserve"> 295 квинтиллионов 147 квадриллионов 905 триллионов 179 миллиардов 352 миллиона 825 тысяч 792-й фа-ивдив</w:t>
      </w:r>
      <w:r w:rsidR="00C6239F">
        <w:rPr>
          <w:rFonts w:ascii="Times New Roman" w:hAnsi="Times New Roman" w:cs="Times New Roman"/>
          <w:i/>
          <w:iCs/>
          <w:sz w:val="24"/>
          <w:szCs w:val="24"/>
        </w:rPr>
        <w:t>о реальность</w:t>
      </w:r>
      <w:r w:rsidR="00DB65CB" w:rsidRPr="0072056B">
        <w:rPr>
          <w:rFonts w:ascii="Times New Roman" w:hAnsi="Times New Roman" w:cs="Times New Roman"/>
          <w:i/>
          <w:iCs/>
          <w:sz w:val="24"/>
          <w:szCs w:val="24"/>
        </w:rPr>
        <w:t xml:space="preserve"> Фа-ИВДИВО Метагалактик</w:t>
      </w:r>
      <w:r w:rsidR="00DB65CB">
        <w:rPr>
          <w:rFonts w:ascii="Times New Roman" w:hAnsi="Times New Roman" w:cs="Times New Roman"/>
          <w:i/>
          <w:iCs/>
          <w:sz w:val="24"/>
          <w:szCs w:val="24"/>
        </w:rPr>
        <w:t>и Человека-Посвящённого ИВО</w:t>
      </w:r>
      <w:r w:rsidR="00DA4BC0">
        <w:rPr>
          <w:rFonts w:ascii="Times New Roman" w:hAnsi="Times New Roman" w:cs="Times New Roman"/>
          <w:i/>
          <w:iCs/>
          <w:sz w:val="24"/>
          <w:szCs w:val="24"/>
        </w:rPr>
        <w:t>, становясь и развёртываясь в зале пред</w:t>
      </w:r>
      <w:r w:rsidR="00DA4BC0" w:rsidRPr="00DA4BC0">
        <w:rPr>
          <w:rFonts w:ascii="Times New Roman" w:hAnsi="Times New Roman" w:cs="Times New Roman"/>
          <w:i/>
          <w:iCs/>
          <w:sz w:val="24"/>
          <w:szCs w:val="24"/>
        </w:rPr>
        <w:t xml:space="preserve"> </w:t>
      </w:r>
      <w:r w:rsidR="00DA4BC0" w:rsidRPr="0072056B">
        <w:rPr>
          <w:rFonts w:ascii="Times New Roman" w:hAnsi="Times New Roman" w:cs="Times New Roman"/>
          <w:i/>
          <w:iCs/>
          <w:sz w:val="24"/>
          <w:szCs w:val="24"/>
        </w:rPr>
        <w:t>Изначально Вышестоящими Аватарами Синтеза Кут Хуми Фаинь</w:t>
      </w:r>
      <w:r w:rsidR="00DA4BC0">
        <w:rPr>
          <w:rFonts w:ascii="Times New Roman" w:hAnsi="Times New Roman" w:cs="Times New Roman"/>
          <w:i/>
          <w:iCs/>
          <w:sz w:val="24"/>
          <w:szCs w:val="24"/>
        </w:rPr>
        <w:t xml:space="preserve"> в форме Ипостаси 28-го Синтеза ИВО</w:t>
      </w:r>
      <w:r w:rsidR="00B715D0">
        <w:rPr>
          <w:rFonts w:ascii="Times New Roman" w:hAnsi="Times New Roman" w:cs="Times New Roman"/>
          <w:i/>
          <w:iCs/>
          <w:sz w:val="24"/>
          <w:szCs w:val="24"/>
        </w:rPr>
        <w:t xml:space="preserve"> телесно каждым из нас</w:t>
      </w:r>
      <w:r w:rsidR="007547C8">
        <w:rPr>
          <w:rFonts w:ascii="Times New Roman" w:hAnsi="Times New Roman" w:cs="Times New Roman"/>
          <w:i/>
          <w:iCs/>
          <w:sz w:val="24"/>
          <w:szCs w:val="24"/>
        </w:rPr>
        <w:t>.</w:t>
      </w:r>
      <w:r w:rsidR="007547C8" w:rsidRPr="007547C8">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roofErr w:type="gramEnd"/>
    </w:p>
    <w:p w:rsidR="00517733" w:rsidRDefault="00517733" w:rsidP="00994C4A">
      <w:pPr>
        <w:tabs>
          <w:tab w:val="left" w:pos="5885"/>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7547C8">
        <w:rPr>
          <w:rFonts w:ascii="Times New Roman" w:hAnsi="Times New Roman" w:cs="Times New Roman"/>
          <w:i/>
          <w:iCs/>
          <w:sz w:val="24"/>
          <w:szCs w:val="24"/>
        </w:rPr>
        <w:t>И просим Изначально Вышестоящих Аватаров</w:t>
      </w:r>
      <w:r w:rsidR="007547C8" w:rsidRPr="0072056B">
        <w:rPr>
          <w:rFonts w:ascii="Times New Roman" w:hAnsi="Times New Roman" w:cs="Times New Roman"/>
          <w:i/>
          <w:iCs/>
          <w:sz w:val="24"/>
          <w:szCs w:val="24"/>
        </w:rPr>
        <w:t xml:space="preserve"> Синтеза Кут Хуми Фаинь</w:t>
      </w:r>
      <w:r w:rsidR="007547C8">
        <w:rPr>
          <w:rFonts w:ascii="Times New Roman" w:hAnsi="Times New Roman" w:cs="Times New Roman"/>
          <w:i/>
          <w:iCs/>
          <w:sz w:val="24"/>
          <w:szCs w:val="24"/>
        </w:rPr>
        <w:t xml:space="preserve"> преобразить каждого из нас и синтез нас на Рождение</w:t>
      </w:r>
      <w:proofErr w:type="gramStart"/>
      <w:r w:rsidR="007547C8">
        <w:rPr>
          <w:rFonts w:ascii="Times New Roman" w:hAnsi="Times New Roman" w:cs="Times New Roman"/>
          <w:i/>
          <w:iCs/>
          <w:sz w:val="24"/>
          <w:szCs w:val="24"/>
        </w:rPr>
        <w:t xml:space="preserve"> С</w:t>
      </w:r>
      <w:proofErr w:type="gramEnd"/>
      <w:r w:rsidR="007547C8">
        <w:rPr>
          <w:rFonts w:ascii="Times New Roman" w:hAnsi="Times New Roman" w:cs="Times New Roman"/>
          <w:i/>
          <w:iCs/>
          <w:sz w:val="24"/>
          <w:szCs w:val="24"/>
        </w:rPr>
        <w:t>выше и Новое Рождение</w:t>
      </w:r>
      <w:r w:rsidR="00F9478B">
        <w:rPr>
          <w:rFonts w:ascii="Times New Roman" w:hAnsi="Times New Roman" w:cs="Times New Roman"/>
          <w:i/>
          <w:iCs/>
          <w:sz w:val="24"/>
          <w:szCs w:val="24"/>
        </w:rPr>
        <w:t xml:space="preserve"> </w:t>
      </w:r>
      <w:r w:rsidR="00F9478B">
        <w:rPr>
          <w:rFonts w:ascii="Times New Roman" w:hAnsi="Times New Roman" w:cs="Times New Roman"/>
          <w:i/>
          <w:iCs/>
          <w:sz w:val="24"/>
          <w:szCs w:val="24"/>
        </w:rPr>
        <w:lastRenderedPageBreak/>
        <w:t>стандартом 28-го Синтеза ИВО</w:t>
      </w:r>
      <w:r w:rsidR="003875B6">
        <w:rPr>
          <w:rFonts w:ascii="Times New Roman" w:hAnsi="Times New Roman" w:cs="Times New Roman"/>
          <w:i/>
          <w:iCs/>
          <w:sz w:val="24"/>
          <w:szCs w:val="24"/>
        </w:rPr>
        <w:t xml:space="preserve">. И из зала ИВДИВО 28-го Архетипа </w:t>
      </w:r>
      <w:r w:rsidR="00C6239F">
        <w:rPr>
          <w:rFonts w:ascii="Times New Roman" w:hAnsi="Times New Roman" w:cs="Times New Roman"/>
          <w:i/>
          <w:iCs/>
          <w:sz w:val="24"/>
          <w:szCs w:val="24"/>
        </w:rPr>
        <w:t>Огня\М</w:t>
      </w:r>
      <w:r w:rsidR="003875B6">
        <w:rPr>
          <w:rFonts w:ascii="Times New Roman" w:hAnsi="Times New Roman" w:cs="Times New Roman"/>
          <w:i/>
          <w:iCs/>
          <w:sz w:val="24"/>
          <w:szCs w:val="24"/>
        </w:rPr>
        <w:t>атерии ИВДИВО устремляемся</w:t>
      </w:r>
      <w:r w:rsidR="00937797">
        <w:rPr>
          <w:rFonts w:ascii="Times New Roman" w:hAnsi="Times New Roman" w:cs="Times New Roman"/>
          <w:i/>
          <w:iCs/>
          <w:sz w:val="24"/>
          <w:szCs w:val="24"/>
        </w:rPr>
        <w:t>,</w:t>
      </w:r>
      <w:r w:rsidR="003875B6">
        <w:rPr>
          <w:rFonts w:ascii="Times New Roman" w:hAnsi="Times New Roman" w:cs="Times New Roman"/>
          <w:i/>
          <w:iCs/>
          <w:sz w:val="24"/>
          <w:szCs w:val="24"/>
        </w:rPr>
        <w:t xml:space="preserve"> </w:t>
      </w:r>
      <w:r w:rsidR="00937797">
        <w:rPr>
          <w:rFonts w:ascii="Times New Roman" w:hAnsi="Times New Roman" w:cs="Times New Roman"/>
          <w:i/>
          <w:iCs/>
          <w:sz w:val="24"/>
          <w:szCs w:val="24"/>
        </w:rPr>
        <w:t>в честь праздника</w:t>
      </w:r>
      <w:r w:rsidR="00370B4F">
        <w:rPr>
          <w:rFonts w:ascii="Times New Roman" w:hAnsi="Times New Roman" w:cs="Times New Roman"/>
          <w:i/>
          <w:iCs/>
          <w:sz w:val="24"/>
          <w:szCs w:val="24"/>
        </w:rPr>
        <w:t xml:space="preserve"> попробуем выйти в 4032 Архетип ИВДИВО. Здесь возжигаемся Должностно Полномочными</w:t>
      </w:r>
      <w:r w:rsidR="00E05D9F">
        <w:rPr>
          <w:rFonts w:ascii="Times New Roman" w:hAnsi="Times New Roman" w:cs="Times New Roman"/>
          <w:i/>
          <w:iCs/>
          <w:sz w:val="24"/>
          <w:szCs w:val="24"/>
        </w:rPr>
        <w:t xml:space="preserve">. И в синтезе явления 28-го Синтеза ИВО развёртываемся пред </w:t>
      </w:r>
      <w:r w:rsidR="00E05D9F" w:rsidRPr="0072056B">
        <w:rPr>
          <w:rFonts w:ascii="Times New Roman" w:hAnsi="Times New Roman" w:cs="Times New Roman"/>
          <w:i/>
          <w:iCs/>
          <w:sz w:val="24"/>
          <w:szCs w:val="24"/>
        </w:rPr>
        <w:t xml:space="preserve">Изначально </w:t>
      </w:r>
      <w:proofErr w:type="gramStart"/>
      <w:r w:rsidR="00E05D9F" w:rsidRPr="0072056B">
        <w:rPr>
          <w:rFonts w:ascii="Times New Roman" w:hAnsi="Times New Roman" w:cs="Times New Roman"/>
          <w:i/>
          <w:iCs/>
          <w:sz w:val="24"/>
          <w:szCs w:val="24"/>
        </w:rPr>
        <w:t>Вышестоящими</w:t>
      </w:r>
      <w:proofErr w:type="gramEnd"/>
      <w:r w:rsidR="00E05D9F" w:rsidRPr="0072056B">
        <w:rPr>
          <w:rFonts w:ascii="Times New Roman" w:hAnsi="Times New Roman" w:cs="Times New Roman"/>
          <w:i/>
          <w:iCs/>
          <w:sz w:val="24"/>
          <w:szCs w:val="24"/>
        </w:rPr>
        <w:t xml:space="preserve"> Аватарами Синтеза Кут Хуми Фаинь</w:t>
      </w:r>
      <w:r w:rsidR="00E05D9F">
        <w:rPr>
          <w:rFonts w:ascii="Times New Roman" w:hAnsi="Times New Roman" w:cs="Times New Roman"/>
          <w:i/>
          <w:iCs/>
          <w:sz w:val="24"/>
          <w:szCs w:val="24"/>
        </w:rPr>
        <w:t xml:space="preserve"> 4032-го Архетипа ИВДИВО.</w:t>
      </w:r>
      <w:r w:rsidR="00F72A6C">
        <w:rPr>
          <w:rFonts w:ascii="Times New Roman" w:hAnsi="Times New Roman" w:cs="Times New Roman"/>
          <w:i/>
          <w:iCs/>
          <w:sz w:val="24"/>
          <w:szCs w:val="24"/>
        </w:rPr>
        <w:t xml:space="preserve"> Вот становимся телесно в форме Должностно Полномочного</w:t>
      </w:r>
      <w:r w:rsidR="005828F7">
        <w:rPr>
          <w:rFonts w:ascii="Times New Roman" w:hAnsi="Times New Roman" w:cs="Times New Roman"/>
          <w:i/>
          <w:iCs/>
          <w:sz w:val="24"/>
          <w:szCs w:val="24"/>
        </w:rPr>
        <w:t xml:space="preserve"> ракурсом Ипостаси 28-го Синтеза ИВО</w:t>
      </w:r>
      <w:r w:rsidR="000134EB">
        <w:rPr>
          <w:rFonts w:ascii="Times New Roman" w:hAnsi="Times New Roman" w:cs="Times New Roman"/>
          <w:i/>
          <w:iCs/>
          <w:sz w:val="24"/>
          <w:szCs w:val="24"/>
        </w:rPr>
        <w:t xml:space="preserve"> каждым из нас и синтез нас</w:t>
      </w:r>
      <w:r w:rsidR="00DF6160">
        <w:rPr>
          <w:rFonts w:ascii="Times New Roman" w:hAnsi="Times New Roman" w:cs="Times New Roman"/>
          <w:i/>
          <w:iCs/>
          <w:sz w:val="24"/>
          <w:szCs w:val="24"/>
        </w:rPr>
        <w:t>. Проверка, что вы устойчиво там стоите, в чём заключается? Стопы горят, ориентируемся на стопы</w:t>
      </w:r>
      <w:r w:rsidR="00BA553A">
        <w:rPr>
          <w:rFonts w:ascii="Times New Roman" w:hAnsi="Times New Roman" w:cs="Times New Roman"/>
          <w:i/>
          <w:iCs/>
          <w:sz w:val="24"/>
          <w:szCs w:val="24"/>
        </w:rPr>
        <w:t>, что вы чётко устойчиво там стоите. Поздравляем Изначально Вышестоящих Аватаров</w:t>
      </w:r>
      <w:r w:rsidR="00BA553A" w:rsidRPr="0072056B">
        <w:rPr>
          <w:rFonts w:ascii="Times New Roman" w:hAnsi="Times New Roman" w:cs="Times New Roman"/>
          <w:i/>
          <w:iCs/>
          <w:sz w:val="24"/>
          <w:szCs w:val="24"/>
        </w:rPr>
        <w:t xml:space="preserve"> Синтеза Кут Хуми Фаинь</w:t>
      </w:r>
      <w:r w:rsidR="00BA553A">
        <w:rPr>
          <w:rFonts w:ascii="Times New Roman" w:hAnsi="Times New Roman" w:cs="Times New Roman"/>
          <w:i/>
          <w:iCs/>
          <w:sz w:val="24"/>
          <w:szCs w:val="24"/>
        </w:rPr>
        <w:t xml:space="preserve"> с праздником</w:t>
      </w:r>
      <w:r w:rsidR="008C6F2B">
        <w:rPr>
          <w:rFonts w:ascii="Times New Roman" w:hAnsi="Times New Roman" w:cs="Times New Roman"/>
          <w:i/>
          <w:iCs/>
          <w:sz w:val="24"/>
          <w:szCs w:val="24"/>
        </w:rPr>
        <w:t xml:space="preserve"> Изначально Вышестоящего Дома Изначально Вышестоящего Отца, прося </w:t>
      </w:r>
      <w:r w:rsidR="00C6239F">
        <w:rPr>
          <w:rFonts w:ascii="Times New Roman" w:hAnsi="Times New Roman" w:cs="Times New Roman"/>
          <w:i/>
          <w:iCs/>
          <w:sz w:val="24"/>
          <w:szCs w:val="24"/>
        </w:rPr>
        <w:t xml:space="preserve">у </w:t>
      </w:r>
      <w:r w:rsidR="008C6F2B">
        <w:rPr>
          <w:rFonts w:ascii="Times New Roman" w:hAnsi="Times New Roman" w:cs="Times New Roman"/>
          <w:i/>
          <w:iCs/>
          <w:sz w:val="24"/>
          <w:szCs w:val="24"/>
        </w:rPr>
        <w:t>Изначально Вышестоящих Аватаров</w:t>
      </w:r>
      <w:r w:rsidR="008C6F2B" w:rsidRPr="0072056B">
        <w:rPr>
          <w:rFonts w:ascii="Times New Roman" w:hAnsi="Times New Roman" w:cs="Times New Roman"/>
          <w:i/>
          <w:iCs/>
          <w:sz w:val="24"/>
          <w:szCs w:val="24"/>
        </w:rPr>
        <w:t xml:space="preserve"> Синтеза Кут Хуми Фаинь</w:t>
      </w:r>
      <w:r w:rsidR="008C6F2B">
        <w:rPr>
          <w:rFonts w:ascii="Times New Roman" w:hAnsi="Times New Roman" w:cs="Times New Roman"/>
          <w:i/>
          <w:iCs/>
          <w:sz w:val="24"/>
          <w:szCs w:val="24"/>
        </w:rPr>
        <w:t xml:space="preserve"> преображения</w:t>
      </w:r>
      <w:r w:rsidR="00C6239F">
        <w:rPr>
          <w:rFonts w:ascii="Times New Roman" w:hAnsi="Times New Roman" w:cs="Times New Roman"/>
          <w:i/>
          <w:iCs/>
          <w:sz w:val="24"/>
          <w:szCs w:val="24"/>
        </w:rPr>
        <w:t xml:space="preserve"> каждого из нас стяжанием двух А</w:t>
      </w:r>
      <w:r w:rsidR="008C6F2B">
        <w:rPr>
          <w:rFonts w:ascii="Times New Roman" w:hAnsi="Times New Roman" w:cs="Times New Roman"/>
          <w:i/>
          <w:iCs/>
          <w:sz w:val="24"/>
          <w:szCs w:val="24"/>
        </w:rPr>
        <w:t>рхетипических организаций</w:t>
      </w:r>
      <w:r w:rsidR="000079D2">
        <w:rPr>
          <w:rFonts w:ascii="Times New Roman" w:hAnsi="Times New Roman" w:cs="Times New Roman"/>
          <w:i/>
          <w:iCs/>
          <w:sz w:val="24"/>
          <w:szCs w:val="24"/>
        </w:rPr>
        <w:t xml:space="preserve"> Космоса: </w:t>
      </w:r>
      <w:proofErr w:type="gramStart"/>
      <w:r w:rsidR="000079D2">
        <w:rPr>
          <w:rFonts w:ascii="Times New Roman" w:hAnsi="Times New Roman" w:cs="Times New Roman"/>
          <w:i/>
          <w:iCs/>
          <w:sz w:val="24"/>
          <w:szCs w:val="24"/>
        </w:rPr>
        <w:t>Метагалактического</w:t>
      </w:r>
      <w:proofErr w:type="gramEnd"/>
      <w:r w:rsidR="008D0AD8">
        <w:rPr>
          <w:rFonts w:ascii="Times New Roman" w:hAnsi="Times New Roman" w:cs="Times New Roman"/>
          <w:i/>
          <w:iCs/>
          <w:sz w:val="24"/>
          <w:szCs w:val="24"/>
        </w:rPr>
        <w:t>--</w:t>
      </w:r>
      <w:r w:rsidR="000079D2">
        <w:rPr>
          <w:rFonts w:ascii="Times New Roman" w:hAnsi="Times New Roman" w:cs="Times New Roman"/>
          <w:i/>
          <w:iCs/>
          <w:sz w:val="24"/>
          <w:szCs w:val="24"/>
        </w:rPr>
        <w:t>28-м Архетипом и Октавного</w:t>
      </w:r>
      <w:r w:rsidR="008D0AD8">
        <w:rPr>
          <w:rFonts w:ascii="Times New Roman" w:hAnsi="Times New Roman" w:cs="Times New Roman"/>
          <w:i/>
          <w:iCs/>
          <w:sz w:val="24"/>
          <w:szCs w:val="24"/>
        </w:rPr>
        <w:t>--</w:t>
      </w:r>
      <w:r w:rsidR="000079D2">
        <w:rPr>
          <w:rFonts w:ascii="Times New Roman" w:hAnsi="Times New Roman" w:cs="Times New Roman"/>
          <w:i/>
          <w:iCs/>
          <w:sz w:val="24"/>
          <w:szCs w:val="24"/>
        </w:rPr>
        <w:t>28-й Октавой</w:t>
      </w:r>
      <w:r w:rsidR="008D0AD8">
        <w:rPr>
          <w:rFonts w:ascii="Times New Roman" w:hAnsi="Times New Roman" w:cs="Times New Roman"/>
          <w:i/>
          <w:iCs/>
          <w:sz w:val="24"/>
          <w:szCs w:val="24"/>
        </w:rPr>
        <w:t>,</w:t>
      </w:r>
      <w:r w:rsidR="000079D2">
        <w:rPr>
          <w:rFonts w:ascii="Times New Roman" w:hAnsi="Times New Roman" w:cs="Times New Roman"/>
          <w:i/>
          <w:iCs/>
          <w:sz w:val="24"/>
          <w:szCs w:val="24"/>
        </w:rPr>
        <w:t xml:space="preserve"> или 540-м Архетипом ИВДИВО</w:t>
      </w:r>
      <w:r w:rsidR="008D0AD8">
        <w:rPr>
          <w:rFonts w:ascii="Times New Roman" w:hAnsi="Times New Roman" w:cs="Times New Roman"/>
          <w:i/>
          <w:iCs/>
          <w:sz w:val="24"/>
          <w:szCs w:val="24"/>
        </w:rPr>
        <w:t xml:space="preserve">. </w:t>
      </w:r>
    </w:p>
    <w:p w:rsidR="00517733" w:rsidRDefault="00517733" w:rsidP="00994C4A">
      <w:pPr>
        <w:tabs>
          <w:tab w:val="left" w:pos="5885"/>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8D0AD8">
        <w:rPr>
          <w:rFonts w:ascii="Times New Roman" w:hAnsi="Times New Roman" w:cs="Times New Roman"/>
          <w:i/>
          <w:iCs/>
          <w:sz w:val="24"/>
          <w:szCs w:val="24"/>
        </w:rPr>
        <w:t>И, в</w:t>
      </w:r>
      <w:r w:rsidR="00B50677">
        <w:rPr>
          <w:rFonts w:ascii="Times New Roman" w:hAnsi="Times New Roman" w:cs="Times New Roman"/>
          <w:i/>
          <w:iCs/>
          <w:sz w:val="24"/>
          <w:szCs w:val="24"/>
        </w:rPr>
        <w:t>с</w:t>
      </w:r>
      <w:r w:rsidR="008D0AD8">
        <w:rPr>
          <w:rFonts w:ascii="Times New Roman" w:hAnsi="Times New Roman" w:cs="Times New Roman"/>
          <w:i/>
          <w:iCs/>
          <w:sz w:val="24"/>
          <w:szCs w:val="24"/>
        </w:rPr>
        <w:t>пыхивая этим, мы синтезируемся</w:t>
      </w:r>
      <w:r w:rsidR="000A526F">
        <w:rPr>
          <w:rFonts w:ascii="Times New Roman" w:hAnsi="Times New Roman" w:cs="Times New Roman"/>
          <w:i/>
          <w:iCs/>
          <w:sz w:val="24"/>
          <w:szCs w:val="24"/>
        </w:rPr>
        <w:t xml:space="preserve"> с Хум Изначально Вышестоящих Аватаров</w:t>
      </w:r>
      <w:r w:rsidR="000A526F" w:rsidRPr="0072056B">
        <w:rPr>
          <w:rFonts w:ascii="Times New Roman" w:hAnsi="Times New Roman" w:cs="Times New Roman"/>
          <w:i/>
          <w:iCs/>
          <w:sz w:val="24"/>
          <w:szCs w:val="24"/>
        </w:rPr>
        <w:t xml:space="preserve"> Синтеза Кут Хуми Фаинь</w:t>
      </w:r>
      <w:r w:rsidR="000A526F">
        <w:rPr>
          <w:rFonts w:ascii="Times New Roman" w:hAnsi="Times New Roman" w:cs="Times New Roman"/>
          <w:i/>
          <w:iCs/>
          <w:sz w:val="24"/>
          <w:szCs w:val="24"/>
        </w:rPr>
        <w:t xml:space="preserve"> и стяжаем два Синтез Синтеза ИВО,  два Синтеза Прапономочий  Синтеза ИВО</w:t>
      </w:r>
      <w:r w:rsidR="00E942BA">
        <w:rPr>
          <w:rFonts w:ascii="Times New Roman" w:hAnsi="Times New Roman" w:cs="Times New Roman"/>
          <w:i/>
          <w:iCs/>
          <w:sz w:val="24"/>
          <w:szCs w:val="24"/>
        </w:rPr>
        <w:t xml:space="preserve"> каждого из нас. И возжигаемся, </w:t>
      </w:r>
      <w:r w:rsidR="00B50677">
        <w:rPr>
          <w:rFonts w:ascii="Times New Roman" w:hAnsi="Times New Roman" w:cs="Times New Roman"/>
          <w:i/>
          <w:iCs/>
          <w:sz w:val="24"/>
          <w:szCs w:val="24"/>
        </w:rPr>
        <w:t xml:space="preserve">и </w:t>
      </w:r>
      <w:r w:rsidR="00E942BA">
        <w:rPr>
          <w:rFonts w:ascii="Times New Roman" w:hAnsi="Times New Roman" w:cs="Times New Roman"/>
          <w:i/>
          <w:iCs/>
          <w:sz w:val="24"/>
          <w:szCs w:val="24"/>
        </w:rPr>
        <w:t xml:space="preserve">преображаемся ими. </w:t>
      </w:r>
    </w:p>
    <w:p w:rsidR="00517733" w:rsidRDefault="00517733" w:rsidP="00994C4A">
      <w:pPr>
        <w:tabs>
          <w:tab w:val="left" w:pos="5885"/>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proofErr w:type="gramStart"/>
      <w:r w:rsidR="00E942BA">
        <w:rPr>
          <w:rFonts w:ascii="Times New Roman" w:hAnsi="Times New Roman" w:cs="Times New Roman"/>
          <w:i/>
          <w:iCs/>
          <w:sz w:val="24"/>
          <w:szCs w:val="24"/>
        </w:rPr>
        <w:t>И в этом преображении</w:t>
      </w:r>
      <w:r w:rsidR="00580636">
        <w:rPr>
          <w:rFonts w:ascii="Times New Roman" w:hAnsi="Times New Roman" w:cs="Times New Roman"/>
          <w:i/>
          <w:iCs/>
          <w:sz w:val="24"/>
          <w:szCs w:val="24"/>
        </w:rPr>
        <w:t>, в этом Огне мы синтезируемся с Изначально Вышестоящим Отцом</w:t>
      </w:r>
      <w:r w:rsidR="009F5A06">
        <w:rPr>
          <w:rFonts w:ascii="Times New Roman" w:hAnsi="Times New Roman" w:cs="Times New Roman"/>
          <w:i/>
          <w:iCs/>
          <w:sz w:val="24"/>
          <w:szCs w:val="24"/>
        </w:rPr>
        <w:t>, переходим в зал И</w:t>
      </w:r>
      <w:r w:rsidR="00937797">
        <w:rPr>
          <w:rFonts w:ascii="Times New Roman" w:hAnsi="Times New Roman" w:cs="Times New Roman"/>
          <w:i/>
          <w:iCs/>
          <w:sz w:val="24"/>
          <w:szCs w:val="24"/>
        </w:rPr>
        <w:t xml:space="preserve">значально </w:t>
      </w:r>
      <w:r w:rsidR="009F5A06">
        <w:rPr>
          <w:rFonts w:ascii="Times New Roman" w:hAnsi="Times New Roman" w:cs="Times New Roman"/>
          <w:i/>
          <w:iCs/>
          <w:sz w:val="24"/>
          <w:szCs w:val="24"/>
        </w:rPr>
        <w:t>В</w:t>
      </w:r>
      <w:r w:rsidR="00937797">
        <w:rPr>
          <w:rFonts w:ascii="Times New Roman" w:hAnsi="Times New Roman" w:cs="Times New Roman"/>
          <w:i/>
          <w:iCs/>
          <w:sz w:val="24"/>
          <w:szCs w:val="24"/>
        </w:rPr>
        <w:t xml:space="preserve">ышестоящего </w:t>
      </w:r>
      <w:r w:rsidR="009F5A06">
        <w:rPr>
          <w:rFonts w:ascii="Times New Roman" w:hAnsi="Times New Roman" w:cs="Times New Roman"/>
          <w:i/>
          <w:iCs/>
          <w:sz w:val="24"/>
          <w:szCs w:val="24"/>
        </w:rPr>
        <w:t>О</w:t>
      </w:r>
      <w:r w:rsidR="00937797">
        <w:rPr>
          <w:rFonts w:ascii="Times New Roman" w:hAnsi="Times New Roman" w:cs="Times New Roman"/>
          <w:i/>
          <w:iCs/>
          <w:sz w:val="24"/>
          <w:szCs w:val="24"/>
        </w:rPr>
        <w:t xml:space="preserve">тца </w:t>
      </w:r>
      <w:r w:rsidR="009F5A06">
        <w:rPr>
          <w:rFonts w:ascii="Times New Roman" w:hAnsi="Times New Roman" w:cs="Times New Roman"/>
          <w:i/>
          <w:iCs/>
          <w:sz w:val="24"/>
          <w:szCs w:val="24"/>
        </w:rPr>
        <w:t xml:space="preserve"> на 4097-й Архетип ИВДИВО</w:t>
      </w:r>
      <w:r w:rsidR="00C225FA">
        <w:rPr>
          <w:rFonts w:ascii="Times New Roman" w:hAnsi="Times New Roman" w:cs="Times New Roman"/>
          <w:i/>
          <w:iCs/>
          <w:sz w:val="24"/>
          <w:szCs w:val="24"/>
        </w:rPr>
        <w:t xml:space="preserve"> и, становясь телесно пред</w:t>
      </w:r>
      <w:r w:rsidR="00C225FA" w:rsidRPr="00C225FA">
        <w:rPr>
          <w:rFonts w:ascii="Times New Roman" w:hAnsi="Times New Roman" w:cs="Times New Roman"/>
          <w:i/>
          <w:iCs/>
          <w:sz w:val="24"/>
          <w:szCs w:val="24"/>
        </w:rPr>
        <w:t xml:space="preserve"> </w:t>
      </w:r>
      <w:r w:rsidR="00C225FA">
        <w:rPr>
          <w:rFonts w:ascii="Times New Roman" w:hAnsi="Times New Roman" w:cs="Times New Roman"/>
          <w:i/>
          <w:iCs/>
          <w:sz w:val="24"/>
          <w:szCs w:val="24"/>
        </w:rPr>
        <w:t>Изначально Вышестоящим Отцом, синтезируемся с Хум И</w:t>
      </w:r>
      <w:r w:rsidR="006251EF">
        <w:rPr>
          <w:rFonts w:ascii="Times New Roman" w:hAnsi="Times New Roman" w:cs="Times New Roman"/>
          <w:i/>
          <w:iCs/>
          <w:sz w:val="24"/>
          <w:szCs w:val="24"/>
        </w:rPr>
        <w:t xml:space="preserve">значально </w:t>
      </w:r>
      <w:r w:rsidR="00C225FA">
        <w:rPr>
          <w:rFonts w:ascii="Times New Roman" w:hAnsi="Times New Roman" w:cs="Times New Roman"/>
          <w:i/>
          <w:iCs/>
          <w:sz w:val="24"/>
          <w:szCs w:val="24"/>
        </w:rPr>
        <w:t>В</w:t>
      </w:r>
      <w:r w:rsidR="006251EF">
        <w:rPr>
          <w:rFonts w:ascii="Times New Roman" w:hAnsi="Times New Roman" w:cs="Times New Roman"/>
          <w:i/>
          <w:iCs/>
          <w:sz w:val="24"/>
          <w:szCs w:val="24"/>
        </w:rPr>
        <w:t xml:space="preserve">ышестоящего </w:t>
      </w:r>
      <w:r w:rsidR="00C225FA">
        <w:rPr>
          <w:rFonts w:ascii="Times New Roman" w:hAnsi="Times New Roman" w:cs="Times New Roman"/>
          <w:i/>
          <w:iCs/>
          <w:sz w:val="24"/>
          <w:szCs w:val="24"/>
        </w:rPr>
        <w:t>О</w:t>
      </w:r>
      <w:r w:rsidR="006251EF">
        <w:rPr>
          <w:rFonts w:ascii="Times New Roman" w:hAnsi="Times New Roman" w:cs="Times New Roman"/>
          <w:i/>
          <w:iCs/>
          <w:sz w:val="24"/>
          <w:szCs w:val="24"/>
        </w:rPr>
        <w:t>тца</w:t>
      </w:r>
      <w:r w:rsidR="00C225FA">
        <w:rPr>
          <w:rFonts w:ascii="Times New Roman" w:hAnsi="Times New Roman" w:cs="Times New Roman"/>
          <w:i/>
          <w:iCs/>
          <w:sz w:val="24"/>
          <w:szCs w:val="24"/>
        </w:rPr>
        <w:t xml:space="preserve"> и просим Изначально Вышестоящего Отца развернут</w:t>
      </w:r>
      <w:r w:rsidR="009C2C34">
        <w:rPr>
          <w:rFonts w:ascii="Times New Roman" w:hAnsi="Times New Roman" w:cs="Times New Roman"/>
          <w:i/>
          <w:iCs/>
          <w:sz w:val="24"/>
          <w:szCs w:val="24"/>
        </w:rPr>
        <w:t>ь стяжание 28-й Архетипической О</w:t>
      </w:r>
      <w:r w:rsidR="00C225FA">
        <w:rPr>
          <w:rFonts w:ascii="Times New Roman" w:hAnsi="Times New Roman" w:cs="Times New Roman"/>
          <w:i/>
          <w:iCs/>
          <w:sz w:val="24"/>
          <w:szCs w:val="24"/>
        </w:rPr>
        <w:t>ктавы</w:t>
      </w:r>
      <w:r w:rsidR="00417765">
        <w:rPr>
          <w:rFonts w:ascii="Times New Roman" w:hAnsi="Times New Roman" w:cs="Times New Roman"/>
          <w:i/>
          <w:iCs/>
          <w:sz w:val="24"/>
          <w:szCs w:val="24"/>
        </w:rPr>
        <w:t xml:space="preserve"> и 28-й Архетипической Метагалактики</w:t>
      </w:r>
      <w:r w:rsidR="00032C8A">
        <w:rPr>
          <w:rFonts w:ascii="Times New Roman" w:hAnsi="Times New Roman" w:cs="Times New Roman"/>
          <w:i/>
          <w:iCs/>
          <w:sz w:val="24"/>
          <w:szCs w:val="24"/>
        </w:rPr>
        <w:t xml:space="preserve"> каждому из нас и синтезу нас соотвествующей фиксацией </w:t>
      </w:r>
      <w:r w:rsidR="007372FE">
        <w:rPr>
          <w:rFonts w:ascii="Times New Roman" w:hAnsi="Times New Roman" w:cs="Times New Roman"/>
          <w:i/>
          <w:iCs/>
          <w:sz w:val="24"/>
          <w:szCs w:val="24"/>
        </w:rPr>
        <w:t xml:space="preserve">их </w:t>
      </w:r>
      <w:r w:rsidR="00032C8A">
        <w:rPr>
          <w:rFonts w:ascii="Times New Roman" w:hAnsi="Times New Roman" w:cs="Times New Roman"/>
          <w:i/>
          <w:iCs/>
          <w:sz w:val="24"/>
          <w:szCs w:val="24"/>
        </w:rPr>
        <w:t>наименований</w:t>
      </w:r>
      <w:proofErr w:type="gramEnd"/>
      <w:r w:rsidR="00B50677">
        <w:rPr>
          <w:rFonts w:ascii="Times New Roman" w:hAnsi="Times New Roman" w:cs="Times New Roman"/>
          <w:i/>
          <w:iCs/>
          <w:sz w:val="24"/>
          <w:szCs w:val="24"/>
        </w:rPr>
        <w:t>,</w:t>
      </w:r>
      <w:r>
        <w:rPr>
          <w:rFonts w:ascii="Times New Roman" w:hAnsi="Times New Roman" w:cs="Times New Roman"/>
          <w:i/>
          <w:iCs/>
          <w:sz w:val="24"/>
          <w:szCs w:val="24"/>
        </w:rPr>
        <w:t xml:space="preserve"> О</w:t>
      </w:r>
      <w:r w:rsidR="00032C8A">
        <w:rPr>
          <w:rFonts w:ascii="Times New Roman" w:hAnsi="Times New Roman" w:cs="Times New Roman"/>
          <w:i/>
          <w:iCs/>
          <w:sz w:val="24"/>
          <w:szCs w:val="24"/>
        </w:rPr>
        <w:t xml:space="preserve">гней и любых иных специфик </w:t>
      </w:r>
      <w:r w:rsidR="00B50677">
        <w:rPr>
          <w:rFonts w:ascii="Times New Roman" w:hAnsi="Times New Roman" w:cs="Times New Roman"/>
          <w:i/>
          <w:iCs/>
          <w:sz w:val="24"/>
          <w:szCs w:val="24"/>
        </w:rPr>
        <w:t xml:space="preserve">и явлений </w:t>
      </w:r>
      <w:r w:rsidR="00032C8A">
        <w:rPr>
          <w:rFonts w:ascii="Times New Roman" w:hAnsi="Times New Roman" w:cs="Times New Roman"/>
          <w:i/>
          <w:iCs/>
          <w:sz w:val="24"/>
          <w:szCs w:val="24"/>
        </w:rPr>
        <w:t>по колич</w:t>
      </w:r>
      <w:r w:rsidR="00B50677">
        <w:rPr>
          <w:rFonts w:ascii="Times New Roman" w:hAnsi="Times New Roman" w:cs="Times New Roman"/>
          <w:i/>
          <w:iCs/>
          <w:sz w:val="24"/>
          <w:szCs w:val="24"/>
        </w:rPr>
        <w:t>еству видов организации материи каждого выражения</w:t>
      </w:r>
      <w:r w:rsidR="00937797">
        <w:rPr>
          <w:rFonts w:ascii="Times New Roman" w:hAnsi="Times New Roman" w:cs="Times New Roman"/>
          <w:i/>
          <w:iCs/>
          <w:sz w:val="24"/>
          <w:szCs w:val="24"/>
        </w:rPr>
        <w:t>. И ввести двумя Ж</w:t>
      </w:r>
      <w:r w:rsidR="00032C8A">
        <w:rPr>
          <w:rFonts w:ascii="Times New Roman" w:hAnsi="Times New Roman" w:cs="Times New Roman"/>
          <w:i/>
          <w:iCs/>
          <w:sz w:val="24"/>
          <w:szCs w:val="24"/>
        </w:rPr>
        <w:t xml:space="preserve">изнями </w:t>
      </w:r>
      <w:r w:rsidR="00937797">
        <w:rPr>
          <w:rFonts w:ascii="Times New Roman" w:hAnsi="Times New Roman" w:cs="Times New Roman"/>
          <w:i/>
          <w:iCs/>
          <w:sz w:val="24"/>
          <w:szCs w:val="24"/>
        </w:rPr>
        <w:t>каждого из нас в освоении двух А</w:t>
      </w:r>
      <w:r w:rsidR="00032C8A">
        <w:rPr>
          <w:rFonts w:ascii="Times New Roman" w:hAnsi="Times New Roman" w:cs="Times New Roman"/>
          <w:i/>
          <w:iCs/>
          <w:sz w:val="24"/>
          <w:szCs w:val="24"/>
        </w:rPr>
        <w:t>рхетипов в ИВДИВО синтезфизически телесно собою</w:t>
      </w:r>
      <w:r w:rsidR="00BC7387">
        <w:rPr>
          <w:rFonts w:ascii="Times New Roman" w:hAnsi="Times New Roman" w:cs="Times New Roman"/>
          <w:i/>
          <w:iCs/>
          <w:sz w:val="24"/>
          <w:szCs w:val="24"/>
        </w:rPr>
        <w:t xml:space="preserve">. </w:t>
      </w:r>
    </w:p>
    <w:p w:rsidR="00517733" w:rsidRDefault="00517733" w:rsidP="00994C4A">
      <w:pPr>
        <w:tabs>
          <w:tab w:val="left" w:pos="5885"/>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87631A">
        <w:rPr>
          <w:rFonts w:ascii="Times New Roman" w:hAnsi="Times New Roman" w:cs="Times New Roman"/>
          <w:i/>
          <w:iCs/>
          <w:sz w:val="24"/>
          <w:szCs w:val="24"/>
        </w:rPr>
        <w:t xml:space="preserve"> </w:t>
      </w:r>
      <w:r w:rsidR="00BC7387">
        <w:rPr>
          <w:rFonts w:ascii="Times New Roman" w:hAnsi="Times New Roman" w:cs="Times New Roman"/>
          <w:i/>
          <w:iCs/>
          <w:sz w:val="24"/>
          <w:szCs w:val="24"/>
        </w:rPr>
        <w:t>И мы синтезируемся с Хум Изначально Вышестоящего Отца</w:t>
      </w:r>
      <w:r w:rsidR="00CD76E6">
        <w:rPr>
          <w:rFonts w:ascii="Times New Roman" w:hAnsi="Times New Roman" w:cs="Times New Roman"/>
          <w:i/>
          <w:iCs/>
          <w:sz w:val="24"/>
          <w:szCs w:val="24"/>
        </w:rPr>
        <w:t xml:space="preserve"> и, стяжая два Рождения</w:t>
      </w:r>
      <w:proofErr w:type="gramStart"/>
      <w:r w:rsidR="00CD76E6">
        <w:rPr>
          <w:rFonts w:ascii="Times New Roman" w:hAnsi="Times New Roman" w:cs="Times New Roman"/>
          <w:i/>
          <w:iCs/>
          <w:sz w:val="24"/>
          <w:szCs w:val="24"/>
        </w:rPr>
        <w:t xml:space="preserve"> С</w:t>
      </w:r>
      <w:proofErr w:type="gramEnd"/>
      <w:r w:rsidR="00CD76E6">
        <w:rPr>
          <w:rFonts w:ascii="Times New Roman" w:hAnsi="Times New Roman" w:cs="Times New Roman"/>
          <w:i/>
          <w:iCs/>
          <w:sz w:val="24"/>
          <w:szCs w:val="24"/>
        </w:rPr>
        <w:t>выше каждого из нас, стяжаем Свыше явлением Архетипической 28-й Октавы и 28-й Метагалактикой. И, проникаясь  двухричным Рождением</w:t>
      </w:r>
      <w:proofErr w:type="gramStart"/>
      <w:r w:rsidR="00CD76E6">
        <w:rPr>
          <w:rFonts w:ascii="Times New Roman" w:hAnsi="Times New Roman" w:cs="Times New Roman"/>
          <w:i/>
          <w:iCs/>
          <w:sz w:val="24"/>
          <w:szCs w:val="24"/>
        </w:rPr>
        <w:t xml:space="preserve"> С</w:t>
      </w:r>
      <w:proofErr w:type="gramEnd"/>
      <w:r w:rsidR="00CD76E6">
        <w:rPr>
          <w:rFonts w:ascii="Times New Roman" w:hAnsi="Times New Roman" w:cs="Times New Roman"/>
          <w:i/>
          <w:iCs/>
          <w:sz w:val="24"/>
          <w:szCs w:val="24"/>
        </w:rPr>
        <w:t>выше, стяжаем два Образа ИВО в Монаду соответствующих Архетипов</w:t>
      </w:r>
      <w:r w:rsidR="00937797">
        <w:rPr>
          <w:rFonts w:ascii="Times New Roman" w:hAnsi="Times New Roman" w:cs="Times New Roman"/>
          <w:i/>
          <w:iCs/>
          <w:sz w:val="24"/>
          <w:szCs w:val="24"/>
        </w:rPr>
        <w:t xml:space="preserve"> и два Образа ИВО в первую Ч</w:t>
      </w:r>
      <w:r w:rsidR="003E12CC">
        <w:rPr>
          <w:rFonts w:ascii="Times New Roman" w:hAnsi="Times New Roman" w:cs="Times New Roman"/>
          <w:i/>
          <w:iCs/>
          <w:sz w:val="24"/>
          <w:szCs w:val="24"/>
        </w:rPr>
        <w:t xml:space="preserve">асть явления соответствующих </w:t>
      </w:r>
      <w:r w:rsidR="00937797">
        <w:rPr>
          <w:rFonts w:ascii="Times New Roman" w:hAnsi="Times New Roman" w:cs="Times New Roman"/>
          <w:i/>
          <w:iCs/>
          <w:sz w:val="24"/>
          <w:szCs w:val="24"/>
        </w:rPr>
        <w:t xml:space="preserve"> А</w:t>
      </w:r>
      <w:r w:rsidR="00664761">
        <w:rPr>
          <w:rFonts w:ascii="Times New Roman" w:hAnsi="Times New Roman" w:cs="Times New Roman"/>
          <w:i/>
          <w:iCs/>
          <w:sz w:val="24"/>
          <w:szCs w:val="24"/>
        </w:rPr>
        <w:t xml:space="preserve">рхетипов </w:t>
      </w:r>
      <w:r w:rsidR="003E12CC">
        <w:rPr>
          <w:rFonts w:ascii="Times New Roman" w:hAnsi="Times New Roman" w:cs="Times New Roman"/>
          <w:i/>
          <w:iCs/>
          <w:sz w:val="24"/>
          <w:szCs w:val="24"/>
        </w:rPr>
        <w:t xml:space="preserve">двух Жизней каждого из нас. </w:t>
      </w:r>
    </w:p>
    <w:p w:rsidR="0087631A" w:rsidRPr="0087631A" w:rsidRDefault="00517733" w:rsidP="00994C4A">
      <w:pPr>
        <w:tabs>
          <w:tab w:val="left" w:pos="5885"/>
        </w:tabs>
        <w:spacing w:after="0" w:line="240" w:lineRule="auto"/>
        <w:jc w:val="both"/>
        <w:rPr>
          <w:rFonts w:ascii="Times New Roman" w:hAnsi="Times New Roman" w:cs="Times New Roman"/>
          <w:b/>
          <w:i/>
          <w:iCs/>
          <w:sz w:val="24"/>
          <w:szCs w:val="24"/>
        </w:rPr>
      </w:pPr>
      <w:r>
        <w:rPr>
          <w:rFonts w:ascii="Times New Roman" w:hAnsi="Times New Roman" w:cs="Times New Roman"/>
          <w:i/>
          <w:iCs/>
          <w:sz w:val="24"/>
          <w:szCs w:val="24"/>
        </w:rPr>
        <w:t xml:space="preserve">    </w:t>
      </w:r>
      <w:r w:rsidR="003E12CC">
        <w:rPr>
          <w:rFonts w:ascii="Times New Roman" w:hAnsi="Times New Roman" w:cs="Times New Roman"/>
          <w:i/>
          <w:iCs/>
          <w:sz w:val="24"/>
          <w:szCs w:val="24"/>
        </w:rPr>
        <w:t>И</w:t>
      </w:r>
      <w:r w:rsidR="00664761">
        <w:rPr>
          <w:rFonts w:ascii="Times New Roman" w:hAnsi="Times New Roman" w:cs="Times New Roman"/>
          <w:i/>
          <w:iCs/>
          <w:sz w:val="24"/>
          <w:szCs w:val="24"/>
        </w:rPr>
        <w:t>,</w:t>
      </w:r>
      <w:r w:rsidR="003E12CC">
        <w:rPr>
          <w:rFonts w:ascii="Times New Roman" w:hAnsi="Times New Roman" w:cs="Times New Roman"/>
          <w:i/>
          <w:iCs/>
          <w:sz w:val="24"/>
          <w:szCs w:val="24"/>
        </w:rPr>
        <w:t xml:space="preserve"> вспыхивая двумя Образами ИВО, и про</w:t>
      </w:r>
      <w:r w:rsidR="00664761">
        <w:rPr>
          <w:rFonts w:ascii="Times New Roman" w:hAnsi="Times New Roman" w:cs="Times New Roman"/>
          <w:i/>
          <w:iCs/>
          <w:sz w:val="24"/>
          <w:szCs w:val="24"/>
        </w:rPr>
        <w:t xml:space="preserve">никаясь, преображаясь ими, мы входим в </w:t>
      </w:r>
      <w:r w:rsidR="003E12CC">
        <w:rPr>
          <w:rFonts w:ascii="Times New Roman" w:hAnsi="Times New Roman" w:cs="Times New Roman"/>
          <w:i/>
          <w:iCs/>
          <w:sz w:val="24"/>
          <w:szCs w:val="24"/>
        </w:rPr>
        <w:t>два Рождения</w:t>
      </w:r>
      <w:proofErr w:type="gramStart"/>
      <w:r w:rsidR="003E12CC">
        <w:rPr>
          <w:rFonts w:ascii="Times New Roman" w:hAnsi="Times New Roman" w:cs="Times New Roman"/>
          <w:i/>
          <w:iCs/>
          <w:sz w:val="24"/>
          <w:szCs w:val="24"/>
        </w:rPr>
        <w:t xml:space="preserve"> С</w:t>
      </w:r>
      <w:proofErr w:type="gramEnd"/>
      <w:r w:rsidR="003E12CC">
        <w:rPr>
          <w:rFonts w:ascii="Times New Roman" w:hAnsi="Times New Roman" w:cs="Times New Roman"/>
          <w:i/>
          <w:iCs/>
          <w:sz w:val="24"/>
          <w:szCs w:val="24"/>
        </w:rPr>
        <w:t xml:space="preserve">выше двумя Архетипами двух видов Космоса каждым из нас. И, синтезируясь в Хум Изначально Вышестоящего Отца, стяжаем два Синтеза ИВО.  И, возжигаясь двумя Синтезами ИВО, преображаемся </w:t>
      </w:r>
      <w:r w:rsidR="00C16EFA">
        <w:rPr>
          <w:rFonts w:ascii="Times New Roman" w:hAnsi="Times New Roman" w:cs="Times New Roman"/>
          <w:i/>
          <w:iCs/>
          <w:sz w:val="24"/>
          <w:szCs w:val="24"/>
        </w:rPr>
        <w:t xml:space="preserve">ими. </w:t>
      </w:r>
    </w:p>
    <w:p w:rsidR="00BF6A3B" w:rsidRDefault="0087631A" w:rsidP="00994C4A">
      <w:pPr>
        <w:tabs>
          <w:tab w:val="left" w:pos="5885"/>
        </w:tabs>
        <w:spacing w:after="0" w:line="240" w:lineRule="auto"/>
        <w:jc w:val="both"/>
        <w:rPr>
          <w:rFonts w:ascii="Times New Roman" w:hAnsi="Times New Roman" w:cs="Times New Roman"/>
          <w:i/>
          <w:iCs/>
          <w:sz w:val="24"/>
          <w:szCs w:val="24"/>
        </w:rPr>
      </w:pPr>
      <w:r w:rsidRPr="0087631A">
        <w:rPr>
          <w:rFonts w:ascii="Times New Roman" w:hAnsi="Times New Roman" w:cs="Times New Roman"/>
          <w:b/>
          <w:i/>
          <w:iCs/>
          <w:sz w:val="24"/>
          <w:szCs w:val="24"/>
        </w:rPr>
        <w:t xml:space="preserve">   </w:t>
      </w:r>
      <w:r w:rsidR="00C53F13">
        <w:rPr>
          <w:rFonts w:ascii="Times New Roman" w:hAnsi="Times New Roman" w:cs="Times New Roman"/>
          <w:b/>
          <w:i/>
          <w:iCs/>
          <w:sz w:val="24"/>
          <w:szCs w:val="24"/>
        </w:rPr>
        <w:t xml:space="preserve"> </w:t>
      </w:r>
      <w:r w:rsidR="00C16EFA" w:rsidRPr="0087631A">
        <w:rPr>
          <w:rFonts w:ascii="Times New Roman" w:hAnsi="Times New Roman" w:cs="Times New Roman"/>
          <w:b/>
          <w:i/>
          <w:iCs/>
          <w:sz w:val="24"/>
          <w:szCs w:val="24"/>
        </w:rPr>
        <w:t>И в этом Огне мы синтезируемся с Изначально Вышестоящим Отцом и стяжаем два Новых Рождения</w:t>
      </w:r>
      <w:r w:rsidR="001F2FA0" w:rsidRPr="0087631A">
        <w:rPr>
          <w:rFonts w:ascii="Times New Roman" w:hAnsi="Times New Roman" w:cs="Times New Roman"/>
          <w:b/>
          <w:i/>
          <w:iCs/>
          <w:sz w:val="24"/>
          <w:szCs w:val="24"/>
        </w:rPr>
        <w:t xml:space="preserve"> в двух Архетипах</w:t>
      </w:r>
      <w:r w:rsidR="002E50BD" w:rsidRPr="0087631A">
        <w:rPr>
          <w:rFonts w:ascii="Times New Roman" w:hAnsi="Times New Roman" w:cs="Times New Roman"/>
          <w:b/>
          <w:i/>
          <w:iCs/>
          <w:sz w:val="24"/>
          <w:szCs w:val="24"/>
        </w:rPr>
        <w:t xml:space="preserve"> двух Архетипических Космос</w:t>
      </w:r>
      <w:r w:rsidR="00664761" w:rsidRPr="0087631A">
        <w:rPr>
          <w:rFonts w:ascii="Times New Roman" w:hAnsi="Times New Roman" w:cs="Times New Roman"/>
          <w:b/>
          <w:i/>
          <w:iCs/>
          <w:sz w:val="24"/>
          <w:szCs w:val="24"/>
        </w:rPr>
        <w:t>ов в каждом из нас, прося синте</w:t>
      </w:r>
      <w:r w:rsidR="002E50BD" w:rsidRPr="0087631A">
        <w:rPr>
          <w:rFonts w:ascii="Times New Roman" w:hAnsi="Times New Roman" w:cs="Times New Roman"/>
          <w:b/>
          <w:i/>
          <w:iCs/>
          <w:sz w:val="24"/>
          <w:szCs w:val="24"/>
        </w:rPr>
        <w:t xml:space="preserve">зировать архетипические явления </w:t>
      </w:r>
      <w:r w:rsidR="00B50677" w:rsidRPr="0087631A">
        <w:rPr>
          <w:rFonts w:ascii="Times New Roman" w:hAnsi="Times New Roman" w:cs="Times New Roman"/>
          <w:b/>
          <w:i/>
          <w:iCs/>
          <w:sz w:val="24"/>
          <w:szCs w:val="24"/>
        </w:rPr>
        <w:t>1024-я Архетипическими О</w:t>
      </w:r>
      <w:r w:rsidR="002E50BD" w:rsidRPr="0087631A">
        <w:rPr>
          <w:rFonts w:ascii="Times New Roman" w:hAnsi="Times New Roman" w:cs="Times New Roman"/>
          <w:b/>
          <w:i/>
          <w:iCs/>
          <w:sz w:val="24"/>
          <w:szCs w:val="24"/>
        </w:rPr>
        <w:t>ктавными Метагалактиками в 28-й Октаве</w:t>
      </w:r>
      <w:r w:rsidR="00AF1D30" w:rsidRPr="0087631A">
        <w:rPr>
          <w:rFonts w:ascii="Times New Roman" w:hAnsi="Times New Roman" w:cs="Times New Roman"/>
          <w:b/>
          <w:i/>
          <w:iCs/>
          <w:sz w:val="24"/>
          <w:szCs w:val="24"/>
        </w:rPr>
        <w:t xml:space="preserve"> и 512-ю компактификацией </w:t>
      </w:r>
      <w:r w:rsidR="00B50677" w:rsidRPr="0087631A">
        <w:rPr>
          <w:rFonts w:ascii="Times New Roman" w:hAnsi="Times New Roman" w:cs="Times New Roman"/>
          <w:b/>
          <w:i/>
          <w:iCs/>
          <w:sz w:val="24"/>
          <w:szCs w:val="24"/>
        </w:rPr>
        <w:t>видов организации материи 28-й А</w:t>
      </w:r>
      <w:r w:rsidR="00AF1D30" w:rsidRPr="0087631A">
        <w:rPr>
          <w:rFonts w:ascii="Times New Roman" w:hAnsi="Times New Roman" w:cs="Times New Roman"/>
          <w:b/>
          <w:i/>
          <w:iCs/>
          <w:sz w:val="24"/>
          <w:szCs w:val="24"/>
        </w:rPr>
        <w:t>рхетипической Метагалактики</w:t>
      </w:r>
      <w:r w:rsidR="00863449" w:rsidRPr="0087631A">
        <w:rPr>
          <w:rFonts w:ascii="Times New Roman" w:hAnsi="Times New Roman" w:cs="Times New Roman"/>
          <w:b/>
          <w:i/>
          <w:iCs/>
          <w:sz w:val="24"/>
          <w:szCs w:val="24"/>
        </w:rPr>
        <w:t>.</w:t>
      </w:r>
      <w:r w:rsidR="00863449">
        <w:rPr>
          <w:rFonts w:ascii="Times New Roman" w:hAnsi="Times New Roman" w:cs="Times New Roman"/>
          <w:i/>
          <w:iCs/>
          <w:sz w:val="24"/>
          <w:szCs w:val="24"/>
        </w:rPr>
        <w:t xml:space="preserve"> И в синтезе данного явления</w:t>
      </w:r>
      <w:r w:rsidR="002E5BAB">
        <w:rPr>
          <w:rFonts w:ascii="Times New Roman" w:hAnsi="Times New Roman" w:cs="Times New Roman"/>
          <w:i/>
          <w:iCs/>
          <w:sz w:val="24"/>
          <w:szCs w:val="24"/>
        </w:rPr>
        <w:t xml:space="preserve"> двух Архетипов мы синтезируемся с Изначально Вы</w:t>
      </w:r>
      <w:r w:rsidR="00664761">
        <w:rPr>
          <w:rFonts w:ascii="Times New Roman" w:hAnsi="Times New Roman" w:cs="Times New Roman"/>
          <w:i/>
          <w:iCs/>
          <w:sz w:val="24"/>
          <w:szCs w:val="24"/>
        </w:rPr>
        <w:t>шестоящим Отцом и стяжаем два И</w:t>
      </w:r>
      <w:r w:rsidR="006844C9">
        <w:rPr>
          <w:rFonts w:ascii="Times New Roman" w:hAnsi="Times New Roman" w:cs="Times New Roman"/>
          <w:i/>
          <w:iCs/>
          <w:sz w:val="24"/>
          <w:szCs w:val="24"/>
        </w:rPr>
        <w:t xml:space="preserve">мперио </w:t>
      </w:r>
      <w:r w:rsidR="002E5BAB">
        <w:rPr>
          <w:rFonts w:ascii="Times New Roman" w:hAnsi="Times New Roman" w:cs="Times New Roman"/>
          <w:i/>
          <w:iCs/>
          <w:sz w:val="24"/>
          <w:szCs w:val="24"/>
        </w:rPr>
        <w:t>Огня ИВО</w:t>
      </w:r>
      <w:r w:rsidR="000718DE">
        <w:rPr>
          <w:rFonts w:ascii="Times New Roman" w:hAnsi="Times New Roman" w:cs="Times New Roman"/>
          <w:i/>
          <w:iCs/>
          <w:sz w:val="24"/>
          <w:szCs w:val="24"/>
        </w:rPr>
        <w:t xml:space="preserve"> Нового Рождения</w:t>
      </w:r>
      <w:r w:rsidR="00B50677">
        <w:rPr>
          <w:rFonts w:ascii="Times New Roman" w:hAnsi="Times New Roman" w:cs="Times New Roman"/>
          <w:i/>
          <w:iCs/>
          <w:sz w:val="24"/>
          <w:szCs w:val="24"/>
        </w:rPr>
        <w:t xml:space="preserve"> в синтезе </w:t>
      </w:r>
      <w:r w:rsidR="00937797">
        <w:rPr>
          <w:rFonts w:ascii="Times New Roman" w:hAnsi="Times New Roman" w:cs="Times New Roman"/>
          <w:i/>
          <w:iCs/>
          <w:sz w:val="24"/>
          <w:szCs w:val="24"/>
        </w:rPr>
        <w:t>А</w:t>
      </w:r>
      <w:r w:rsidR="00845C6C">
        <w:rPr>
          <w:rFonts w:ascii="Times New Roman" w:hAnsi="Times New Roman" w:cs="Times New Roman"/>
          <w:i/>
          <w:iCs/>
          <w:sz w:val="24"/>
          <w:szCs w:val="24"/>
        </w:rPr>
        <w:t>рхетипических мат</w:t>
      </w:r>
      <w:r w:rsidR="00664761">
        <w:rPr>
          <w:rFonts w:ascii="Times New Roman" w:hAnsi="Times New Roman" w:cs="Times New Roman"/>
          <w:i/>
          <w:iCs/>
          <w:sz w:val="24"/>
          <w:szCs w:val="24"/>
        </w:rPr>
        <w:t xml:space="preserve">ерий видов </w:t>
      </w:r>
      <w:r w:rsidR="00B50677">
        <w:rPr>
          <w:rFonts w:ascii="Times New Roman" w:hAnsi="Times New Roman" w:cs="Times New Roman"/>
          <w:i/>
          <w:iCs/>
          <w:sz w:val="24"/>
          <w:szCs w:val="24"/>
        </w:rPr>
        <w:t>организации матери</w:t>
      </w:r>
      <w:r w:rsidR="006844C9">
        <w:rPr>
          <w:rFonts w:ascii="Times New Roman" w:hAnsi="Times New Roman" w:cs="Times New Roman"/>
          <w:i/>
          <w:iCs/>
          <w:sz w:val="24"/>
          <w:szCs w:val="24"/>
        </w:rPr>
        <w:t>и</w:t>
      </w:r>
      <w:r w:rsidR="00B50677">
        <w:rPr>
          <w:rFonts w:ascii="Times New Roman" w:hAnsi="Times New Roman" w:cs="Times New Roman"/>
          <w:i/>
          <w:iCs/>
          <w:sz w:val="24"/>
          <w:szCs w:val="24"/>
        </w:rPr>
        <w:t xml:space="preserve"> между собою</w:t>
      </w:r>
      <w:r w:rsidR="00664761">
        <w:rPr>
          <w:rFonts w:ascii="Times New Roman" w:hAnsi="Times New Roman" w:cs="Times New Roman"/>
          <w:i/>
          <w:iCs/>
          <w:sz w:val="24"/>
          <w:szCs w:val="24"/>
        </w:rPr>
        <w:t xml:space="preserve"> </w:t>
      </w:r>
      <w:r w:rsidR="00845C6C">
        <w:rPr>
          <w:rFonts w:ascii="Times New Roman" w:hAnsi="Times New Roman" w:cs="Times New Roman"/>
          <w:i/>
          <w:iCs/>
          <w:sz w:val="24"/>
          <w:szCs w:val="24"/>
        </w:rPr>
        <w:t>соответственно</w:t>
      </w:r>
      <w:r w:rsidR="007435CD">
        <w:rPr>
          <w:rFonts w:ascii="Times New Roman" w:hAnsi="Times New Roman" w:cs="Times New Roman"/>
          <w:i/>
          <w:iCs/>
          <w:sz w:val="24"/>
          <w:szCs w:val="24"/>
        </w:rPr>
        <w:t>.</w:t>
      </w:r>
    </w:p>
    <w:p w:rsidR="007435CD" w:rsidRDefault="00517733" w:rsidP="00994C4A">
      <w:pPr>
        <w:tabs>
          <w:tab w:val="left" w:pos="5885"/>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7435CD">
        <w:rPr>
          <w:rFonts w:ascii="Times New Roman" w:hAnsi="Times New Roman" w:cs="Times New Roman"/>
          <w:i/>
          <w:iCs/>
          <w:sz w:val="24"/>
          <w:szCs w:val="24"/>
        </w:rPr>
        <w:t>И, синтезируя яд</w:t>
      </w:r>
      <w:r w:rsidR="006844C9">
        <w:rPr>
          <w:rFonts w:ascii="Times New Roman" w:hAnsi="Times New Roman" w:cs="Times New Roman"/>
          <w:i/>
          <w:iCs/>
          <w:sz w:val="24"/>
          <w:szCs w:val="24"/>
        </w:rPr>
        <w:t>ра Огня и ядра Синтеза каждого А</w:t>
      </w:r>
      <w:r w:rsidR="007435CD">
        <w:rPr>
          <w:rFonts w:ascii="Times New Roman" w:hAnsi="Times New Roman" w:cs="Times New Roman"/>
          <w:i/>
          <w:iCs/>
          <w:sz w:val="24"/>
          <w:szCs w:val="24"/>
        </w:rPr>
        <w:t>рхетипа каждым из нас, мы синтезируемся с Изначально Вышестоящим О</w:t>
      </w:r>
      <w:r w:rsidR="00B50677">
        <w:rPr>
          <w:rFonts w:ascii="Times New Roman" w:hAnsi="Times New Roman" w:cs="Times New Roman"/>
          <w:i/>
          <w:iCs/>
          <w:sz w:val="24"/>
          <w:szCs w:val="24"/>
        </w:rPr>
        <w:t>тцом и стяжаем ядро Огня, ядро С</w:t>
      </w:r>
      <w:r w:rsidR="007435CD">
        <w:rPr>
          <w:rFonts w:ascii="Times New Roman" w:hAnsi="Times New Roman" w:cs="Times New Roman"/>
          <w:i/>
          <w:iCs/>
          <w:sz w:val="24"/>
          <w:szCs w:val="24"/>
        </w:rPr>
        <w:t>интеза 28-й Архетипической Октавы</w:t>
      </w:r>
      <w:r w:rsidR="00664761">
        <w:rPr>
          <w:rFonts w:ascii="Times New Roman" w:hAnsi="Times New Roman" w:cs="Times New Roman"/>
          <w:i/>
          <w:iCs/>
          <w:sz w:val="24"/>
          <w:szCs w:val="24"/>
        </w:rPr>
        <w:t xml:space="preserve"> и</w:t>
      </w:r>
      <w:r w:rsidR="00B50677">
        <w:rPr>
          <w:rFonts w:ascii="Times New Roman" w:hAnsi="Times New Roman" w:cs="Times New Roman"/>
          <w:i/>
          <w:iCs/>
          <w:sz w:val="24"/>
          <w:szCs w:val="24"/>
        </w:rPr>
        <w:t xml:space="preserve"> ядро Огня</w:t>
      </w:r>
      <w:r w:rsidR="00937797">
        <w:rPr>
          <w:rFonts w:ascii="Times New Roman" w:hAnsi="Times New Roman" w:cs="Times New Roman"/>
          <w:i/>
          <w:iCs/>
          <w:sz w:val="24"/>
          <w:szCs w:val="24"/>
        </w:rPr>
        <w:t>,</w:t>
      </w:r>
      <w:r w:rsidR="00B50677">
        <w:rPr>
          <w:rFonts w:ascii="Times New Roman" w:hAnsi="Times New Roman" w:cs="Times New Roman"/>
          <w:i/>
          <w:iCs/>
          <w:sz w:val="24"/>
          <w:szCs w:val="24"/>
        </w:rPr>
        <w:t xml:space="preserve"> и ядро Синтеза 28-й А</w:t>
      </w:r>
      <w:r w:rsidR="00664761">
        <w:rPr>
          <w:rFonts w:ascii="Times New Roman" w:hAnsi="Times New Roman" w:cs="Times New Roman"/>
          <w:i/>
          <w:iCs/>
          <w:sz w:val="24"/>
          <w:szCs w:val="24"/>
        </w:rPr>
        <w:t>рхетипической Метагалактики</w:t>
      </w:r>
      <w:r w:rsidR="00B50677">
        <w:rPr>
          <w:rFonts w:ascii="Times New Roman" w:hAnsi="Times New Roman" w:cs="Times New Roman"/>
          <w:i/>
          <w:iCs/>
          <w:sz w:val="24"/>
          <w:szCs w:val="24"/>
        </w:rPr>
        <w:t xml:space="preserve"> явления ядер Огня и Синтеза  ИВО </w:t>
      </w:r>
      <w:r w:rsidR="000E454A">
        <w:rPr>
          <w:rFonts w:ascii="Times New Roman" w:hAnsi="Times New Roman" w:cs="Times New Roman"/>
          <w:i/>
          <w:iCs/>
          <w:sz w:val="24"/>
          <w:szCs w:val="24"/>
        </w:rPr>
        <w:t>в масштабах всего Архетипа</w:t>
      </w:r>
      <w:r w:rsidR="000919DB">
        <w:rPr>
          <w:rFonts w:ascii="Times New Roman" w:hAnsi="Times New Roman" w:cs="Times New Roman"/>
          <w:i/>
          <w:iCs/>
          <w:sz w:val="24"/>
          <w:szCs w:val="24"/>
        </w:rPr>
        <w:t xml:space="preserve">. И, </w:t>
      </w:r>
      <w:r w:rsidR="005A29BB">
        <w:rPr>
          <w:rFonts w:ascii="Times New Roman" w:hAnsi="Times New Roman" w:cs="Times New Roman"/>
          <w:i/>
          <w:iCs/>
          <w:sz w:val="24"/>
          <w:szCs w:val="24"/>
        </w:rPr>
        <w:t>возжигаясь</w:t>
      </w:r>
      <w:r w:rsidR="00B50677">
        <w:rPr>
          <w:rFonts w:ascii="Times New Roman" w:hAnsi="Times New Roman" w:cs="Times New Roman"/>
          <w:i/>
          <w:iCs/>
          <w:sz w:val="24"/>
          <w:szCs w:val="24"/>
        </w:rPr>
        <w:t>,</w:t>
      </w:r>
      <w:r w:rsidR="005A29BB">
        <w:rPr>
          <w:rFonts w:ascii="Times New Roman" w:hAnsi="Times New Roman" w:cs="Times New Roman"/>
          <w:i/>
          <w:iCs/>
          <w:sz w:val="24"/>
          <w:szCs w:val="24"/>
        </w:rPr>
        <w:t xml:space="preserve"> мы синтезируемся с Хум Изначально Вышестоящего Отца</w:t>
      </w:r>
      <w:r w:rsidR="002B3752">
        <w:rPr>
          <w:rFonts w:ascii="Times New Roman" w:hAnsi="Times New Roman" w:cs="Times New Roman"/>
          <w:i/>
          <w:iCs/>
          <w:sz w:val="24"/>
          <w:szCs w:val="24"/>
        </w:rPr>
        <w:t xml:space="preserve"> и стяжаем два </w:t>
      </w:r>
      <w:r w:rsidR="002B3752">
        <w:rPr>
          <w:rFonts w:ascii="Times New Roman" w:hAnsi="Times New Roman" w:cs="Times New Roman"/>
          <w:i/>
          <w:iCs/>
          <w:sz w:val="24"/>
          <w:szCs w:val="24"/>
        </w:rPr>
        <w:lastRenderedPageBreak/>
        <w:t>Аннигиляционных С</w:t>
      </w:r>
      <w:r w:rsidR="000919DB">
        <w:rPr>
          <w:rFonts w:ascii="Times New Roman" w:hAnsi="Times New Roman" w:cs="Times New Roman"/>
          <w:i/>
          <w:iCs/>
          <w:sz w:val="24"/>
          <w:szCs w:val="24"/>
        </w:rPr>
        <w:t>интеза, прося</w:t>
      </w:r>
      <w:r w:rsidR="00B50677">
        <w:rPr>
          <w:rFonts w:ascii="Times New Roman" w:hAnsi="Times New Roman" w:cs="Times New Roman"/>
          <w:i/>
          <w:iCs/>
          <w:sz w:val="24"/>
          <w:szCs w:val="24"/>
        </w:rPr>
        <w:t xml:space="preserve"> развернуть А</w:t>
      </w:r>
      <w:r w:rsidR="002B3752">
        <w:rPr>
          <w:rFonts w:ascii="Times New Roman" w:hAnsi="Times New Roman" w:cs="Times New Roman"/>
          <w:i/>
          <w:iCs/>
          <w:sz w:val="24"/>
          <w:szCs w:val="24"/>
        </w:rPr>
        <w:t>нниги</w:t>
      </w:r>
      <w:r w:rsidR="00B50677">
        <w:rPr>
          <w:rFonts w:ascii="Times New Roman" w:hAnsi="Times New Roman" w:cs="Times New Roman"/>
          <w:i/>
          <w:iCs/>
          <w:sz w:val="24"/>
          <w:szCs w:val="24"/>
        </w:rPr>
        <w:t>ляцию ядер Огня и ядер Синтеза А</w:t>
      </w:r>
      <w:r w:rsidR="002B3752">
        <w:rPr>
          <w:rFonts w:ascii="Times New Roman" w:hAnsi="Times New Roman" w:cs="Times New Roman"/>
          <w:i/>
          <w:iCs/>
          <w:sz w:val="24"/>
          <w:szCs w:val="24"/>
        </w:rPr>
        <w:t>рхетипически</w:t>
      </w:r>
      <w:r w:rsidR="00B50677">
        <w:rPr>
          <w:rFonts w:ascii="Times New Roman" w:hAnsi="Times New Roman" w:cs="Times New Roman"/>
          <w:i/>
          <w:iCs/>
          <w:sz w:val="24"/>
          <w:szCs w:val="24"/>
        </w:rPr>
        <w:t>х</w:t>
      </w:r>
      <w:r w:rsidR="006844C9">
        <w:rPr>
          <w:rFonts w:ascii="Times New Roman" w:hAnsi="Times New Roman" w:cs="Times New Roman"/>
          <w:i/>
          <w:iCs/>
          <w:sz w:val="24"/>
          <w:szCs w:val="24"/>
        </w:rPr>
        <w:t xml:space="preserve"> между собою в явлении каждому</w:t>
      </w:r>
      <w:r w:rsidR="002B3752">
        <w:rPr>
          <w:rFonts w:ascii="Times New Roman" w:hAnsi="Times New Roman" w:cs="Times New Roman"/>
          <w:i/>
          <w:iCs/>
          <w:sz w:val="24"/>
          <w:szCs w:val="24"/>
        </w:rPr>
        <w:t xml:space="preserve"> из нас ядра </w:t>
      </w:r>
      <w:r w:rsidR="006844C9">
        <w:rPr>
          <w:rFonts w:ascii="Times New Roman" w:hAnsi="Times New Roman" w:cs="Times New Roman"/>
          <w:i/>
          <w:iCs/>
          <w:sz w:val="24"/>
          <w:szCs w:val="24"/>
        </w:rPr>
        <w:t>Огня и С</w:t>
      </w:r>
      <w:r w:rsidR="002B3752">
        <w:rPr>
          <w:rFonts w:ascii="Times New Roman" w:hAnsi="Times New Roman" w:cs="Times New Roman"/>
          <w:i/>
          <w:iCs/>
          <w:sz w:val="24"/>
          <w:szCs w:val="24"/>
        </w:rPr>
        <w:t>инт</w:t>
      </w:r>
      <w:r w:rsidR="006844C9">
        <w:rPr>
          <w:rFonts w:ascii="Times New Roman" w:hAnsi="Times New Roman" w:cs="Times New Roman"/>
          <w:i/>
          <w:iCs/>
          <w:sz w:val="24"/>
          <w:szCs w:val="24"/>
        </w:rPr>
        <w:t>еза 28-й Архетипической Октавы и  ядра Огня и С</w:t>
      </w:r>
      <w:r w:rsidR="002B3752">
        <w:rPr>
          <w:rFonts w:ascii="Times New Roman" w:hAnsi="Times New Roman" w:cs="Times New Roman"/>
          <w:i/>
          <w:iCs/>
          <w:sz w:val="24"/>
          <w:szCs w:val="24"/>
        </w:rPr>
        <w:t>интеза 28</w:t>
      </w:r>
      <w:r w:rsidR="006844C9">
        <w:rPr>
          <w:rFonts w:ascii="Times New Roman" w:hAnsi="Times New Roman" w:cs="Times New Roman"/>
          <w:i/>
          <w:iCs/>
          <w:sz w:val="24"/>
          <w:szCs w:val="24"/>
        </w:rPr>
        <w:t>-й Метагалактики А</w:t>
      </w:r>
      <w:r w:rsidR="002B3752">
        <w:rPr>
          <w:rFonts w:ascii="Times New Roman" w:hAnsi="Times New Roman" w:cs="Times New Roman"/>
          <w:i/>
          <w:iCs/>
          <w:sz w:val="24"/>
          <w:szCs w:val="24"/>
        </w:rPr>
        <w:t>рхетипических выражений каждой из них.</w:t>
      </w:r>
      <w:r w:rsidR="006844C9">
        <w:rPr>
          <w:rFonts w:ascii="Times New Roman" w:hAnsi="Times New Roman" w:cs="Times New Roman"/>
          <w:i/>
          <w:iCs/>
          <w:sz w:val="24"/>
          <w:szCs w:val="24"/>
        </w:rPr>
        <w:t xml:space="preserve"> </w:t>
      </w:r>
      <w:r w:rsidR="00246A9F">
        <w:rPr>
          <w:rFonts w:ascii="Times New Roman" w:hAnsi="Times New Roman" w:cs="Times New Roman"/>
          <w:i/>
          <w:iCs/>
          <w:sz w:val="24"/>
          <w:szCs w:val="24"/>
        </w:rPr>
        <w:t>И, возжигаясь, аннигилируя ядра между собою, мы вспыхиваем физически телесно двум</w:t>
      </w:r>
      <w:r w:rsidR="006844C9">
        <w:rPr>
          <w:rFonts w:ascii="Times New Roman" w:hAnsi="Times New Roman" w:cs="Times New Roman"/>
          <w:i/>
          <w:iCs/>
          <w:sz w:val="24"/>
          <w:szCs w:val="24"/>
        </w:rPr>
        <w:t xml:space="preserve">я Синтезядрами Огня и Синтеза двух Архетипов </w:t>
      </w:r>
      <w:r w:rsidR="00246A9F">
        <w:rPr>
          <w:rFonts w:ascii="Times New Roman" w:hAnsi="Times New Roman" w:cs="Times New Roman"/>
          <w:i/>
          <w:iCs/>
          <w:sz w:val="24"/>
          <w:szCs w:val="24"/>
        </w:rPr>
        <w:t>вокруг физического тела каждого из нас, входя в два Новых Рождения собою. И</w:t>
      </w:r>
      <w:r w:rsidR="006844C9">
        <w:rPr>
          <w:rFonts w:ascii="Times New Roman" w:hAnsi="Times New Roman" w:cs="Times New Roman"/>
          <w:i/>
          <w:iCs/>
          <w:sz w:val="24"/>
          <w:szCs w:val="24"/>
        </w:rPr>
        <w:t>, возжигаясь, преображаемся ими</w:t>
      </w:r>
      <w:r w:rsidR="00246A9F">
        <w:rPr>
          <w:rFonts w:ascii="Times New Roman" w:hAnsi="Times New Roman" w:cs="Times New Roman"/>
          <w:i/>
          <w:iCs/>
          <w:sz w:val="24"/>
          <w:szCs w:val="24"/>
        </w:rPr>
        <w:t>.</w:t>
      </w:r>
    </w:p>
    <w:p w:rsidR="004E6819" w:rsidRDefault="00517733" w:rsidP="00994C4A">
      <w:pPr>
        <w:tabs>
          <w:tab w:val="left" w:pos="5885"/>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4E6819">
        <w:rPr>
          <w:rFonts w:ascii="Times New Roman" w:hAnsi="Times New Roman" w:cs="Times New Roman"/>
          <w:i/>
          <w:iCs/>
          <w:sz w:val="24"/>
          <w:szCs w:val="24"/>
        </w:rPr>
        <w:t>И в этом Огне мы синтезируемся с ИВО</w:t>
      </w:r>
      <w:r w:rsidR="006844C9">
        <w:rPr>
          <w:rFonts w:ascii="Times New Roman" w:hAnsi="Times New Roman" w:cs="Times New Roman"/>
          <w:i/>
          <w:iCs/>
          <w:sz w:val="24"/>
          <w:szCs w:val="24"/>
        </w:rPr>
        <w:t>,</w:t>
      </w:r>
      <w:r w:rsidR="004E6819">
        <w:rPr>
          <w:rFonts w:ascii="Times New Roman" w:hAnsi="Times New Roman" w:cs="Times New Roman"/>
          <w:i/>
          <w:iCs/>
          <w:sz w:val="24"/>
          <w:szCs w:val="24"/>
        </w:rPr>
        <w:t xml:space="preserve"> и, стяжая два Синтеза ИВО, возжигаясь, преображаемся ими. И, синтезируясь с ИВО, стяжаем 2048 Частей рак</w:t>
      </w:r>
      <w:r w:rsidR="006844C9">
        <w:rPr>
          <w:rFonts w:ascii="Times New Roman" w:hAnsi="Times New Roman" w:cs="Times New Roman"/>
          <w:i/>
          <w:iCs/>
          <w:sz w:val="24"/>
          <w:szCs w:val="24"/>
        </w:rPr>
        <w:t>у</w:t>
      </w:r>
      <w:r w:rsidR="004E6819">
        <w:rPr>
          <w:rFonts w:ascii="Times New Roman" w:hAnsi="Times New Roman" w:cs="Times New Roman"/>
          <w:i/>
          <w:iCs/>
          <w:sz w:val="24"/>
          <w:szCs w:val="24"/>
        </w:rPr>
        <w:t>рсом явления 4-х</w:t>
      </w:r>
      <w:r w:rsidR="006844C9">
        <w:rPr>
          <w:rFonts w:ascii="Times New Roman" w:hAnsi="Times New Roman" w:cs="Times New Roman"/>
          <w:i/>
          <w:iCs/>
          <w:sz w:val="24"/>
          <w:szCs w:val="24"/>
        </w:rPr>
        <w:t xml:space="preserve"> Ж</w:t>
      </w:r>
      <w:r w:rsidR="004E6819">
        <w:rPr>
          <w:rFonts w:ascii="Times New Roman" w:hAnsi="Times New Roman" w:cs="Times New Roman"/>
          <w:i/>
          <w:iCs/>
          <w:sz w:val="24"/>
          <w:szCs w:val="24"/>
        </w:rPr>
        <w:t>изней каждого из нас, являемых</w:t>
      </w:r>
      <w:r w:rsidR="006844C9">
        <w:rPr>
          <w:rFonts w:ascii="Times New Roman" w:hAnsi="Times New Roman" w:cs="Times New Roman"/>
          <w:i/>
          <w:iCs/>
          <w:sz w:val="24"/>
          <w:szCs w:val="24"/>
        </w:rPr>
        <w:t xml:space="preserve"> в Метагалактическом А</w:t>
      </w:r>
      <w:r w:rsidR="004E6819">
        <w:rPr>
          <w:rFonts w:ascii="Times New Roman" w:hAnsi="Times New Roman" w:cs="Times New Roman"/>
          <w:i/>
          <w:iCs/>
          <w:sz w:val="24"/>
          <w:szCs w:val="24"/>
        </w:rPr>
        <w:t>рхетипе</w:t>
      </w:r>
      <w:r w:rsidR="006844C9">
        <w:rPr>
          <w:rFonts w:ascii="Times New Roman" w:hAnsi="Times New Roman" w:cs="Times New Roman"/>
          <w:i/>
          <w:iCs/>
          <w:sz w:val="24"/>
          <w:szCs w:val="24"/>
        </w:rPr>
        <w:t xml:space="preserve"> ракурсом Метагалактических Ч</w:t>
      </w:r>
      <w:r w:rsidR="004E6819">
        <w:rPr>
          <w:rFonts w:ascii="Times New Roman" w:hAnsi="Times New Roman" w:cs="Times New Roman"/>
          <w:i/>
          <w:iCs/>
          <w:sz w:val="24"/>
          <w:szCs w:val="24"/>
        </w:rPr>
        <w:t>астей</w:t>
      </w:r>
      <w:r w:rsidR="00603209">
        <w:rPr>
          <w:rFonts w:ascii="Times New Roman" w:hAnsi="Times New Roman" w:cs="Times New Roman"/>
          <w:i/>
          <w:iCs/>
          <w:sz w:val="24"/>
          <w:szCs w:val="24"/>
        </w:rPr>
        <w:t>, в Октавном Архетипе ракурсом Октавных Частей</w:t>
      </w:r>
      <w:r w:rsidR="006844C9">
        <w:rPr>
          <w:rFonts w:ascii="Times New Roman" w:hAnsi="Times New Roman" w:cs="Times New Roman"/>
          <w:i/>
          <w:iCs/>
          <w:sz w:val="24"/>
          <w:szCs w:val="24"/>
        </w:rPr>
        <w:t xml:space="preserve">  телом </w:t>
      </w:r>
      <w:r w:rsidR="00603209">
        <w:rPr>
          <w:rFonts w:ascii="Times New Roman" w:hAnsi="Times New Roman" w:cs="Times New Roman"/>
          <w:i/>
          <w:iCs/>
          <w:sz w:val="24"/>
          <w:szCs w:val="24"/>
        </w:rPr>
        <w:t>Октавного Человека в синтезе 2048 Частей в целом каждым из нас</w:t>
      </w:r>
      <w:r w:rsidR="00745B53">
        <w:rPr>
          <w:rFonts w:ascii="Times New Roman" w:hAnsi="Times New Roman" w:cs="Times New Roman"/>
          <w:i/>
          <w:iCs/>
          <w:sz w:val="24"/>
          <w:szCs w:val="24"/>
        </w:rPr>
        <w:t>.</w:t>
      </w:r>
    </w:p>
    <w:p w:rsidR="00745B53" w:rsidRDefault="00C53F13" w:rsidP="00994C4A">
      <w:pPr>
        <w:tabs>
          <w:tab w:val="left" w:pos="5885"/>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745B53">
        <w:rPr>
          <w:rFonts w:ascii="Times New Roman" w:hAnsi="Times New Roman" w:cs="Times New Roman"/>
          <w:i/>
          <w:iCs/>
          <w:sz w:val="24"/>
          <w:szCs w:val="24"/>
        </w:rPr>
        <w:t>И, синтезируясь с Хум И</w:t>
      </w:r>
      <w:r w:rsidR="003B5C20">
        <w:rPr>
          <w:rFonts w:ascii="Times New Roman" w:hAnsi="Times New Roman" w:cs="Times New Roman"/>
          <w:i/>
          <w:iCs/>
          <w:sz w:val="24"/>
          <w:szCs w:val="24"/>
        </w:rPr>
        <w:t xml:space="preserve">значально </w:t>
      </w:r>
      <w:r w:rsidR="00745B53">
        <w:rPr>
          <w:rFonts w:ascii="Times New Roman" w:hAnsi="Times New Roman" w:cs="Times New Roman"/>
          <w:i/>
          <w:iCs/>
          <w:sz w:val="24"/>
          <w:szCs w:val="24"/>
        </w:rPr>
        <w:t>В</w:t>
      </w:r>
      <w:r w:rsidR="003B5C20">
        <w:rPr>
          <w:rFonts w:ascii="Times New Roman" w:hAnsi="Times New Roman" w:cs="Times New Roman"/>
          <w:i/>
          <w:iCs/>
          <w:sz w:val="24"/>
          <w:szCs w:val="24"/>
        </w:rPr>
        <w:t xml:space="preserve">ышестоящего </w:t>
      </w:r>
      <w:r w:rsidR="00745B53">
        <w:rPr>
          <w:rFonts w:ascii="Times New Roman" w:hAnsi="Times New Roman" w:cs="Times New Roman"/>
          <w:i/>
          <w:iCs/>
          <w:sz w:val="24"/>
          <w:szCs w:val="24"/>
        </w:rPr>
        <w:t>О</w:t>
      </w:r>
      <w:r w:rsidR="003B5C20">
        <w:rPr>
          <w:rFonts w:ascii="Times New Roman" w:hAnsi="Times New Roman" w:cs="Times New Roman"/>
          <w:i/>
          <w:iCs/>
          <w:sz w:val="24"/>
          <w:szCs w:val="24"/>
        </w:rPr>
        <w:t>тца</w:t>
      </w:r>
      <w:r w:rsidR="00745B53">
        <w:rPr>
          <w:rFonts w:ascii="Times New Roman" w:hAnsi="Times New Roman" w:cs="Times New Roman"/>
          <w:i/>
          <w:iCs/>
          <w:sz w:val="24"/>
          <w:szCs w:val="24"/>
        </w:rPr>
        <w:t>, возжигаясь и развёртываясь</w:t>
      </w:r>
      <w:r w:rsidR="005C2DA2">
        <w:rPr>
          <w:rFonts w:ascii="Times New Roman" w:hAnsi="Times New Roman" w:cs="Times New Roman"/>
          <w:i/>
          <w:iCs/>
          <w:sz w:val="24"/>
          <w:szCs w:val="24"/>
        </w:rPr>
        <w:t xml:space="preserve"> 2048-рицей Частей ракурсом Человека Метагалактического и Человека О</w:t>
      </w:r>
      <w:r w:rsidR="00745B53">
        <w:rPr>
          <w:rFonts w:ascii="Times New Roman" w:hAnsi="Times New Roman" w:cs="Times New Roman"/>
          <w:i/>
          <w:iCs/>
          <w:sz w:val="24"/>
          <w:szCs w:val="24"/>
        </w:rPr>
        <w:t>ктавного, мы синтезируемся с И</w:t>
      </w:r>
      <w:r w:rsidR="005C2DA2">
        <w:rPr>
          <w:rFonts w:ascii="Times New Roman" w:hAnsi="Times New Roman" w:cs="Times New Roman"/>
          <w:i/>
          <w:iCs/>
          <w:sz w:val="24"/>
          <w:szCs w:val="24"/>
        </w:rPr>
        <w:t xml:space="preserve">значально </w:t>
      </w:r>
      <w:r w:rsidR="00745B53">
        <w:rPr>
          <w:rFonts w:ascii="Times New Roman" w:hAnsi="Times New Roman" w:cs="Times New Roman"/>
          <w:i/>
          <w:iCs/>
          <w:sz w:val="24"/>
          <w:szCs w:val="24"/>
        </w:rPr>
        <w:t>В</w:t>
      </w:r>
      <w:r w:rsidR="005C2DA2">
        <w:rPr>
          <w:rFonts w:ascii="Times New Roman" w:hAnsi="Times New Roman" w:cs="Times New Roman"/>
          <w:i/>
          <w:iCs/>
          <w:sz w:val="24"/>
          <w:szCs w:val="24"/>
        </w:rPr>
        <w:t xml:space="preserve">ышестоящим </w:t>
      </w:r>
      <w:r w:rsidR="00745B53">
        <w:rPr>
          <w:rFonts w:ascii="Times New Roman" w:hAnsi="Times New Roman" w:cs="Times New Roman"/>
          <w:i/>
          <w:iCs/>
          <w:sz w:val="24"/>
          <w:szCs w:val="24"/>
        </w:rPr>
        <w:t>О</w:t>
      </w:r>
      <w:r w:rsidR="005C2DA2">
        <w:rPr>
          <w:rFonts w:ascii="Times New Roman" w:hAnsi="Times New Roman" w:cs="Times New Roman"/>
          <w:i/>
          <w:iCs/>
          <w:sz w:val="24"/>
          <w:szCs w:val="24"/>
        </w:rPr>
        <w:t>тцом</w:t>
      </w:r>
      <w:r w:rsidR="00745B53">
        <w:rPr>
          <w:rFonts w:ascii="Times New Roman" w:hAnsi="Times New Roman" w:cs="Times New Roman"/>
          <w:i/>
          <w:iCs/>
          <w:sz w:val="24"/>
          <w:szCs w:val="24"/>
        </w:rPr>
        <w:t xml:space="preserve"> и стяжаем</w:t>
      </w:r>
      <w:r w:rsidR="00A527D0">
        <w:rPr>
          <w:rFonts w:ascii="Times New Roman" w:hAnsi="Times New Roman" w:cs="Times New Roman"/>
          <w:i/>
          <w:iCs/>
          <w:sz w:val="24"/>
          <w:szCs w:val="24"/>
        </w:rPr>
        <w:t xml:space="preserve"> реализацию каждого из нас д</w:t>
      </w:r>
      <w:r w:rsidR="005C2DA2">
        <w:rPr>
          <w:rFonts w:ascii="Times New Roman" w:hAnsi="Times New Roman" w:cs="Times New Roman"/>
          <w:i/>
          <w:iCs/>
          <w:sz w:val="24"/>
          <w:szCs w:val="24"/>
        </w:rPr>
        <w:t>вумя видами Космоса двух видов А</w:t>
      </w:r>
      <w:r w:rsidR="00A527D0">
        <w:rPr>
          <w:rFonts w:ascii="Times New Roman" w:hAnsi="Times New Roman" w:cs="Times New Roman"/>
          <w:i/>
          <w:iCs/>
          <w:sz w:val="24"/>
          <w:szCs w:val="24"/>
        </w:rPr>
        <w:t>рхетипов. И в синтезе их явления</w:t>
      </w:r>
      <w:r w:rsidR="009D42BF">
        <w:rPr>
          <w:rFonts w:ascii="Times New Roman" w:hAnsi="Times New Roman" w:cs="Times New Roman"/>
          <w:i/>
          <w:iCs/>
          <w:sz w:val="24"/>
          <w:szCs w:val="24"/>
        </w:rPr>
        <w:t xml:space="preserve"> И</w:t>
      </w:r>
      <w:r w:rsidR="005C2DA2">
        <w:rPr>
          <w:rFonts w:ascii="Times New Roman" w:hAnsi="Times New Roman" w:cs="Times New Roman"/>
          <w:i/>
          <w:iCs/>
          <w:sz w:val="24"/>
          <w:szCs w:val="24"/>
        </w:rPr>
        <w:t xml:space="preserve">значально </w:t>
      </w:r>
      <w:r w:rsidR="009D42BF">
        <w:rPr>
          <w:rFonts w:ascii="Times New Roman" w:hAnsi="Times New Roman" w:cs="Times New Roman"/>
          <w:i/>
          <w:iCs/>
          <w:sz w:val="24"/>
          <w:szCs w:val="24"/>
        </w:rPr>
        <w:t>В</w:t>
      </w:r>
      <w:r w:rsidR="005C2DA2">
        <w:rPr>
          <w:rFonts w:ascii="Times New Roman" w:hAnsi="Times New Roman" w:cs="Times New Roman"/>
          <w:i/>
          <w:iCs/>
          <w:sz w:val="24"/>
          <w:szCs w:val="24"/>
        </w:rPr>
        <w:t xml:space="preserve">ышестоящим </w:t>
      </w:r>
      <w:r w:rsidR="009D42BF">
        <w:rPr>
          <w:rFonts w:ascii="Times New Roman" w:hAnsi="Times New Roman" w:cs="Times New Roman"/>
          <w:i/>
          <w:iCs/>
          <w:sz w:val="24"/>
          <w:szCs w:val="24"/>
        </w:rPr>
        <w:t xml:space="preserve"> Отцом стяжаем </w:t>
      </w:r>
      <w:r w:rsidR="00A527D0">
        <w:rPr>
          <w:rFonts w:ascii="Times New Roman" w:hAnsi="Times New Roman" w:cs="Times New Roman"/>
          <w:i/>
          <w:iCs/>
          <w:sz w:val="24"/>
          <w:szCs w:val="24"/>
        </w:rPr>
        <w:t xml:space="preserve"> явление</w:t>
      </w:r>
      <w:r w:rsidR="009D42BF">
        <w:rPr>
          <w:rFonts w:ascii="Times New Roman" w:hAnsi="Times New Roman" w:cs="Times New Roman"/>
          <w:i/>
          <w:iCs/>
          <w:sz w:val="24"/>
          <w:szCs w:val="24"/>
        </w:rPr>
        <w:t xml:space="preserve"> Октавного </w:t>
      </w:r>
      <w:r w:rsidR="00E632EB">
        <w:rPr>
          <w:rFonts w:ascii="Times New Roman" w:hAnsi="Times New Roman" w:cs="Times New Roman"/>
          <w:i/>
          <w:iCs/>
          <w:sz w:val="24"/>
          <w:szCs w:val="24"/>
        </w:rPr>
        <w:t>Человека каждому из нас степени реализации Служ</w:t>
      </w:r>
      <w:r w:rsidR="005C2DA2">
        <w:rPr>
          <w:rFonts w:ascii="Times New Roman" w:hAnsi="Times New Roman" w:cs="Times New Roman"/>
          <w:i/>
          <w:iCs/>
          <w:sz w:val="24"/>
          <w:szCs w:val="24"/>
        </w:rPr>
        <w:t>ащим Ипостасью стандарта 28-го С</w:t>
      </w:r>
      <w:r w:rsidR="00E632EB">
        <w:rPr>
          <w:rFonts w:ascii="Times New Roman" w:hAnsi="Times New Roman" w:cs="Times New Roman"/>
          <w:i/>
          <w:iCs/>
          <w:sz w:val="24"/>
          <w:szCs w:val="24"/>
        </w:rPr>
        <w:t>интеза ИВО</w:t>
      </w:r>
      <w:r w:rsidR="0098581C">
        <w:rPr>
          <w:rFonts w:ascii="Times New Roman" w:hAnsi="Times New Roman" w:cs="Times New Roman"/>
          <w:i/>
          <w:iCs/>
          <w:sz w:val="24"/>
          <w:szCs w:val="24"/>
        </w:rPr>
        <w:t>.</w:t>
      </w:r>
    </w:p>
    <w:p w:rsidR="00C53F13" w:rsidRDefault="00C53F13" w:rsidP="00994C4A">
      <w:pPr>
        <w:tabs>
          <w:tab w:val="left" w:pos="5885"/>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98581C">
        <w:rPr>
          <w:rFonts w:ascii="Times New Roman" w:hAnsi="Times New Roman" w:cs="Times New Roman"/>
          <w:i/>
          <w:iCs/>
          <w:sz w:val="24"/>
          <w:szCs w:val="24"/>
        </w:rPr>
        <w:t>И в этом Огне мы синтезируемся с И</w:t>
      </w:r>
      <w:r w:rsidR="005C2DA2">
        <w:rPr>
          <w:rFonts w:ascii="Times New Roman" w:hAnsi="Times New Roman" w:cs="Times New Roman"/>
          <w:i/>
          <w:iCs/>
          <w:sz w:val="24"/>
          <w:szCs w:val="24"/>
        </w:rPr>
        <w:t xml:space="preserve">значально </w:t>
      </w:r>
      <w:r w:rsidR="0098581C">
        <w:rPr>
          <w:rFonts w:ascii="Times New Roman" w:hAnsi="Times New Roman" w:cs="Times New Roman"/>
          <w:i/>
          <w:iCs/>
          <w:sz w:val="24"/>
          <w:szCs w:val="24"/>
        </w:rPr>
        <w:t>В</w:t>
      </w:r>
      <w:r w:rsidR="005C2DA2">
        <w:rPr>
          <w:rFonts w:ascii="Times New Roman" w:hAnsi="Times New Roman" w:cs="Times New Roman"/>
          <w:i/>
          <w:iCs/>
          <w:sz w:val="24"/>
          <w:szCs w:val="24"/>
        </w:rPr>
        <w:t xml:space="preserve">ышестоящим </w:t>
      </w:r>
      <w:r w:rsidR="0098581C">
        <w:rPr>
          <w:rFonts w:ascii="Times New Roman" w:hAnsi="Times New Roman" w:cs="Times New Roman"/>
          <w:i/>
          <w:iCs/>
          <w:sz w:val="24"/>
          <w:szCs w:val="24"/>
        </w:rPr>
        <w:t>О</w:t>
      </w:r>
      <w:r w:rsidR="005C2DA2">
        <w:rPr>
          <w:rFonts w:ascii="Times New Roman" w:hAnsi="Times New Roman" w:cs="Times New Roman"/>
          <w:i/>
          <w:iCs/>
          <w:sz w:val="24"/>
          <w:szCs w:val="24"/>
        </w:rPr>
        <w:t>тцом</w:t>
      </w:r>
      <w:r w:rsidR="009D42BF">
        <w:rPr>
          <w:rFonts w:ascii="Times New Roman" w:hAnsi="Times New Roman" w:cs="Times New Roman"/>
          <w:i/>
          <w:iCs/>
          <w:sz w:val="24"/>
          <w:szCs w:val="24"/>
        </w:rPr>
        <w:t>, стяжаем Синтез ИВО. И, возжигаясь Синтезом ИВО, преображаемся им. И в этом Огне мы просим И</w:t>
      </w:r>
      <w:r w:rsidR="005C2DA2">
        <w:rPr>
          <w:rFonts w:ascii="Times New Roman" w:hAnsi="Times New Roman" w:cs="Times New Roman"/>
          <w:i/>
          <w:iCs/>
          <w:sz w:val="24"/>
          <w:szCs w:val="24"/>
        </w:rPr>
        <w:t xml:space="preserve">значально </w:t>
      </w:r>
      <w:r w:rsidR="009D42BF">
        <w:rPr>
          <w:rFonts w:ascii="Times New Roman" w:hAnsi="Times New Roman" w:cs="Times New Roman"/>
          <w:i/>
          <w:iCs/>
          <w:sz w:val="24"/>
          <w:szCs w:val="24"/>
        </w:rPr>
        <w:t>В</w:t>
      </w:r>
      <w:r w:rsidR="00937797">
        <w:rPr>
          <w:rFonts w:ascii="Times New Roman" w:hAnsi="Times New Roman" w:cs="Times New Roman"/>
          <w:i/>
          <w:iCs/>
          <w:sz w:val="24"/>
          <w:szCs w:val="24"/>
        </w:rPr>
        <w:t>ышестоящ</w:t>
      </w:r>
      <w:r w:rsidR="005C2DA2">
        <w:rPr>
          <w:rFonts w:ascii="Times New Roman" w:hAnsi="Times New Roman" w:cs="Times New Roman"/>
          <w:i/>
          <w:iCs/>
          <w:sz w:val="24"/>
          <w:szCs w:val="24"/>
        </w:rPr>
        <w:t xml:space="preserve">его </w:t>
      </w:r>
      <w:r w:rsidR="009D42BF">
        <w:rPr>
          <w:rFonts w:ascii="Times New Roman" w:hAnsi="Times New Roman" w:cs="Times New Roman"/>
          <w:i/>
          <w:iCs/>
          <w:sz w:val="24"/>
          <w:szCs w:val="24"/>
        </w:rPr>
        <w:t>О</w:t>
      </w:r>
      <w:r w:rsidR="005C2DA2">
        <w:rPr>
          <w:rFonts w:ascii="Times New Roman" w:hAnsi="Times New Roman" w:cs="Times New Roman"/>
          <w:i/>
          <w:iCs/>
          <w:sz w:val="24"/>
          <w:szCs w:val="24"/>
        </w:rPr>
        <w:t>тца</w:t>
      </w:r>
      <w:r w:rsidR="009D42BF">
        <w:rPr>
          <w:rFonts w:ascii="Times New Roman" w:hAnsi="Times New Roman" w:cs="Times New Roman"/>
          <w:i/>
          <w:iCs/>
          <w:sz w:val="24"/>
          <w:szCs w:val="24"/>
        </w:rPr>
        <w:t xml:space="preserve"> преобразить каждого из нас и синтез нас на соответствующее количество Компетенций и Полномочий каждого из нас, развернув их явление в каждом из двух Архетипов. И просим И</w:t>
      </w:r>
      <w:r w:rsidR="005C2DA2">
        <w:rPr>
          <w:rFonts w:ascii="Times New Roman" w:hAnsi="Times New Roman" w:cs="Times New Roman"/>
          <w:i/>
          <w:iCs/>
          <w:sz w:val="24"/>
          <w:szCs w:val="24"/>
        </w:rPr>
        <w:t xml:space="preserve">значально </w:t>
      </w:r>
      <w:r w:rsidR="009D42BF">
        <w:rPr>
          <w:rFonts w:ascii="Times New Roman" w:hAnsi="Times New Roman" w:cs="Times New Roman"/>
          <w:i/>
          <w:iCs/>
          <w:sz w:val="24"/>
          <w:szCs w:val="24"/>
        </w:rPr>
        <w:t>В</w:t>
      </w:r>
      <w:r w:rsidR="005C2DA2">
        <w:rPr>
          <w:rFonts w:ascii="Times New Roman" w:hAnsi="Times New Roman" w:cs="Times New Roman"/>
          <w:i/>
          <w:iCs/>
          <w:sz w:val="24"/>
          <w:szCs w:val="24"/>
        </w:rPr>
        <w:t xml:space="preserve">ышестоящего </w:t>
      </w:r>
      <w:r w:rsidR="009D42BF">
        <w:rPr>
          <w:rFonts w:ascii="Times New Roman" w:hAnsi="Times New Roman" w:cs="Times New Roman"/>
          <w:i/>
          <w:iCs/>
          <w:sz w:val="24"/>
          <w:szCs w:val="24"/>
        </w:rPr>
        <w:t>О</w:t>
      </w:r>
      <w:r w:rsidR="005C2DA2">
        <w:rPr>
          <w:rFonts w:ascii="Times New Roman" w:hAnsi="Times New Roman" w:cs="Times New Roman"/>
          <w:i/>
          <w:iCs/>
          <w:sz w:val="24"/>
          <w:szCs w:val="24"/>
        </w:rPr>
        <w:t>тца  расширить Компетенции и П</w:t>
      </w:r>
      <w:r w:rsidR="009D42BF">
        <w:rPr>
          <w:rFonts w:ascii="Times New Roman" w:hAnsi="Times New Roman" w:cs="Times New Roman"/>
          <w:i/>
          <w:iCs/>
          <w:sz w:val="24"/>
          <w:szCs w:val="24"/>
        </w:rPr>
        <w:t>олномочия каждого из нас</w:t>
      </w:r>
      <w:r w:rsidR="00042CF8">
        <w:rPr>
          <w:rFonts w:ascii="Times New Roman" w:hAnsi="Times New Roman" w:cs="Times New Roman"/>
          <w:i/>
          <w:iCs/>
          <w:sz w:val="24"/>
          <w:szCs w:val="24"/>
        </w:rPr>
        <w:t xml:space="preserve"> степенью реализации</w:t>
      </w:r>
      <w:r w:rsidR="005E3956">
        <w:rPr>
          <w:rFonts w:ascii="Times New Roman" w:hAnsi="Times New Roman" w:cs="Times New Roman"/>
          <w:i/>
          <w:iCs/>
          <w:sz w:val="24"/>
          <w:szCs w:val="24"/>
        </w:rPr>
        <w:t xml:space="preserve"> на развёртывание и восхождение двумя Архетипами двух видов Космоса каждым из нас собою</w:t>
      </w:r>
      <w:r w:rsidR="007B2B0C">
        <w:rPr>
          <w:rFonts w:ascii="Times New Roman" w:hAnsi="Times New Roman" w:cs="Times New Roman"/>
          <w:i/>
          <w:iCs/>
          <w:sz w:val="24"/>
          <w:szCs w:val="24"/>
        </w:rPr>
        <w:t xml:space="preserve">. </w:t>
      </w:r>
    </w:p>
    <w:p w:rsidR="005B29B9" w:rsidRDefault="00C53F13" w:rsidP="00994C4A">
      <w:pPr>
        <w:tabs>
          <w:tab w:val="left" w:pos="5885"/>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7B2B0C">
        <w:rPr>
          <w:rFonts w:ascii="Times New Roman" w:hAnsi="Times New Roman" w:cs="Times New Roman"/>
          <w:i/>
          <w:iCs/>
          <w:sz w:val="24"/>
          <w:szCs w:val="24"/>
        </w:rPr>
        <w:t>И, вспыхивая, мы синтезируемся с Хум И</w:t>
      </w:r>
      <w:r w:rsidR="005C2DA2">
        <w:rPr>
          <w:rFonts w:ascii="Times New Roman" w:hAnsi="Times New Roman" w:cs="Times New Roman"/>
          <w:i/>
          <w:iCs/>
          <w:sz w:val="24"/>
          <w:szCs w:val="24"/>
        </w:rPr>
        <w:t xml:space="preserve">значально </w:t>
      </w:r>
      <w:r w:rsidR="007B2B0C">
        <w:rPr>
          <w:rFonts w:ascii="Times New Roman" w:hAnsi="Times New Roman" w:cs="Times New Roman"/>
          <w:i/>
          <w:iCs/>
          <w:sz w:val="24"/>
          <w:szCs w:val="24"/>
        </w:rPr>
        <w:t>В</w:t>
      </w:r>
      <w:r w:rsidR="005C2DA2">
        <w:rPr>
          <w:rFonts w:ascii="Times New Roman" w:hAnsi="Times New Roman" w:cs="Times New Roman"/>
          <w:i/>
          <w:iCs/>
          <w:sz w:val="24"/>
          <w:szCs w:val="24"/>
        </w:rPr>
        <w:t xml:space="preserve">ышестоящего </w:t>
      </w:r>
      <w:r w:rsidR="007B2B0C">
        <w:rPr>
          <w:rFonts w:ascii="Times New Roman" w:hAnsi="Times New Roman" w:cs="Times New Roman"/>
          <w:i/>
          <w:iCs/>
          <w:sz w:val="24"/>
          <w:szCs w:val="24"/>
        </w:rPr>
        <w:t>О</w:t>
      </w:r>
      <w:r w:rsidR="005C2DA2">
        <w:rPr>
          <w:rFonts w:ascii="Times New Roman" w:hAnsi="Times New Roman" w:cs="Times New Roman"/>
          <w:i/>
          <w:iCs/>
          <w:sz w:val="24"/>
          <w:szCs w:val="24"/>
        </w:rPr>
        <w:t>тца</w:t>
      </w:r>
      <w:r w:rsidR="007B2B0C">
        <w:rPr>
          <w:rFonts w:ascii="Times New Roman" w:hAnsi="Times New Roman" w:cs="Times New Roman"/>
          <w:i/>
          <w:iCs/>
          <w:sz w:val="24"/>
          <w:szCs w:val="24"/>
        </w:rPr>
        <w:t xml:space="preserve">, и стяжаем количество Синтезов </w:t>
      </w:r>
      <w:r w:rsidR="005C2DA2">
        <w:rPr>
          <w:rFonts w:ascii="Times New Roman" w:hAnsi="Times New Roman" w:cs="Times New Roman"/>
          <w:i/>
          <w:iCs/>
          <w:sz w:val="24"/>
          <w:szCs w:val="24"/>
        </w:rPr>
        <w:t>по количеству Компетенций и П</w:t>
      </w:r>
      <w:r w:rsidR="00045005">
        <w:rPr>
          <w:rFonts w:ascii="Times New Roman" w:hAnsi="Times New Roman" w:cs="Times New Roman"/>
          <w:i/>
          <w:iCs/>
          <w:sz w:val="24"/>
          <w:szCs w:val="24"/>
        </w:rPr>
        <w:t>олномочий каждого из нас</w:t>
      </w:r>
      <w:r w:rsidR="00D959CD">
        <w:rPr>
          <w:rFonts w:ascii="Times New Roman" w:hAnsi="Times New Roman" w:cs="Times New Roman"/>
          <w:i/>
          <w:iCs/>
          <w:sz w:val="24"/>
          <w:szCs w:val="24"/>
        </w:rPr>
        <w:t xml:space="preserve"> степенью реализации каждого из нас</w:t>
      </w:r>
      <w:r w:rsidR="00983F69">
        <w:rPr>
          <w:rFonts w:ascii="Times New Roman" w:hAnsi="Times New Roman" w:cs="Times New Roman"/>
          <w:i/>
          <w:iCs/>
          <w:sz w:val="24"/>
          <w:szCs w:val="24"/>
        </w:rPr>
        <w:t xml:space="preserve"> в двух</w:t>
      </w:r>
      <w:r w:rsidR="005C2DA2">
        <w:rPr>
          <w:rFonts w:ascii="Times New Roman" w:hAnsi="Times New Roman" w:cs="Times New Roman"/>
          <w:i/>
          <w:iCs/>
          <w:sz w:val="24"/>
          <w:szCs w:val="24"/>
        </w:rPr>
        <w:t xml:space="preserve"> </w:t>
      </w:r>
      <w:r w:rsidR="00937797">
        <w:rPr>
          <w:rFonts w:ascii="Times New Roman" w:hAnsi="Times New Roman" w:cs="Times New Roman"/>
          <w:i/>
          <w:iCs/>
          <w:sz w:val="24"/>
          <w:szCs w:val="24"/>
        </w:rPr>
        <w:t>А</w:t>
      </w:r>
      <w:r w:rsidR="00983F69">
        <w:rPr>
          <w:rFonts w:ascii="Times New Roman" w:hAnsi="Times New Roman" w:cs="Times New Roman"/>
          <w:i/>
          <w:iCs/>
          <w:sz w:val="24"/>
          <w:szCs w:val="24"/>
        </w:rPr>
        <w:t>рхети</w:t>
      </w:r>
      <w:r w:rsidR="005C2DA2">
        <w:rPr>
          <w:rFonts w:ascii="Times New Roman" w:hAnsi="Times New Roman" w:cs="Times New Roman"/>
          <w:i/>
          <w:iCs/>
          <w:sz w:val="24"/>
          <w:szCs w:val="24"/>
        </w:rPr>
        <w:t>пическом усилении каждого из них</w:t>
      </w:r>
      <w:r w:rsidR="008430C1">
        <w:rPr>
          <w:rFonts w:ascii="Times New Roman" w:hAnsi="Times New Roman" w:cs="Times New Roman"/>
          <w:i/>
          <w:iCs/>
          <w:sz w:val="24"/>
          <w:szCs w:val="24"/>
        </w:rPr>
        <w:t>. И, возжигаясь соответствующим количеством С</w:t>
      </w:r>
      <w:r w:rsidR="00F11FF9">
        <w:rPr>
          <w:rFonts w:ascii="Times New Roman" w:hAnsi="Times New Roman" w:cs="Times New Roman"/>
          <w:i/>
          <w:iCs/>
          <w:sz w:val="24"/>
          <w:szCs w:val="24"/>
        </w:rPr>
        <w:t>интезов ИВО, преображаемся ими. И, вспыхивая этим, мы синтезируемся Хум в Хум с И</w:t>
      </w:r>
      <w:r w:rsidR="005C2DA2">
        <w:rPr>
          <w:rFonts w:ascii="Times New Roman" w:hAnsi="Times New Roman" w:cs="Times New Roman"/>
          <w:i/>
          <w:iCs/>
          <w:sz w:val="24"/>
          <w:szCs w:val="24"/>
        </w:rPr>
        <w:t xml:space="preserve">значально </w:t>
      </w:r>
      <w:r w:rsidR="00F11FF9">
        <w:rPr>
          <w:rFonts w:ascii="Times New Roman" w:hAnsi="Times New Roman" w:cs="Times New Roman"/>
          <w:i/>
          <w:iCs/>
          <w:sz w:val="24"/>
          <w:szCs w:val="24"/>
        </w:rPr>
        <w:t>В</w:t>
      </w:r>
      <w:r w:rsidR="005C2DA2">
        <w:rPr>
          <w:rFonts w:ascii="Times New Roman" w:hAnsi="Times New Roman" w:cs="Times New Roman"/>
          <w:i/>
          <w:iCs/>
          <w:sz w:val="24"/>
          <w:szCs w:val="24"/>
        </w:rPr>
        <w:t xml:space="preserve">ышестоящим </w:t>
      </w:r>
      <w:r w:rsidR="00F11FF9">
        <w:rPr>
          <w:rFonts w:ascii="Times New Roman" w:hAnsi="Times New Roman" w:cs="Times New Roman"/>
          <w:i/>
          <w:iCs/>
          <w:sz w:val="24"/>
          <w:szCs w:val="24"/>
        </w:rPr>
        <w:t>О</w:t>
      </w:r>
      <w:r w:rsidR="005C2DA2">
        <w:rPr>
          <w:rFonts w:ascii="Times New Roman" w:hAnsi="Times New Roman" w:cs="Times New Roman"/>
          <w:i/>
          <w:iCs/>
          <w:sz w:val="24"/>
          <w:szCs w:val="24"/>
        </w:rPr>
        <w:t>тцом</w:t>
      </w:r>
      <w:r w:rsidR="00F11FF9">
        <w:rPr>
          <w:rFonts w:ascii="Times New Roman" w:hAnsi="Times New Roman" w:cs="Times New Roman"/>
          <w:i/>
          <w:iCs/>
          <w:sz w:val="24"/>
          <w:szCs w:val="24"/>
        </w:rPr>
        <w:t xml:space="preserve">, и, стяжая Синтез ИВО, </w:t>
      </w:r>
      <w:r w:rsidR="00564DAF">
        <w:rPr>
          <w:rFonts w:ascii="Times New Roman" w:hAnsi="Times New Roman" w:cs="Times New Roman"/>
          <w:i/>
          <w:iCs/>
          <w:sz w:val="24"/>
          <w:szCs w:val="24"/>
        </w:rPr>
        <w:t>возжигаемся Синтезом ИВО и преображаемся им.</w:t>
      </w:r>
      <w:r w:rsidR="005B29B9">
        <w:rPr>
          <w:rFonts w:ascii="Times New Roman" w:hAnsi="Times New Roman" w:cs="Times New Roman"/>
          <w:i/>
          <w:iCs/>
          <w:sz w:val="24"/>
          <w:szCs w:val="24"/>
        </w:rPr>
        <w:t xml:space="preserve"> </w:t>
      </w:r>
    </w:p>
    <w:p w:rsidR="008B39AC" w:rsidRDefault="00C53F13" w:rsidP="00937797">
      <w:pPr>
        <w:tabs>
          <w:tab w:val="left" w:pos="5885"/>
        </w:tabs>
        <w:spacing w:after="0" w:line="240" w:lineRule="auto"/>
        <w:jc w:val="both"/>
        <w:rPr>
          <w:rFonts w:ascii="Times New Roman" w:hAnsi="Times New Roman" w:cs="Times New Roman"/>
          <w:b/>
          <w:color w:val="2800FF"/>
          <w:sz w:val="24"/>
        </w:rPr>
      </w:pPr>
      <w:r>
        <w:rPr>
          <w:rFonts w:ascii="Times New Roman" w:hAnsi="Times New Roman" w:cs="Times New Roman"/>
          <w:i/>
          <w:iCs/>
          <w:sz w:val="24"/>
          <w:szCs w:val="24"/>
        </w:rPr>
        <w:t xml:space="preserve">    </w:t>
      </w:r>
      <w:r w:rsidR="005B29B9">
        <w:rPr>
          <w:rFonts w:ascii="Times New Roman" w:hAnsi="Times New Roman" w:cs="Times New Roman"/>
          <w:i/>
          <w:iCs/>
          <w:sz w:val="24"/>
          <w:szCs w:val="24"/>
        </w:rPr>
        <w:t>И в этом преображении каждым из нас мы благодарим Изначально Вышестоящего Отца, благодарим Изначально Вышестоящих Аватаров Синтеза Кут Хуми Фаинь, возвращаемся в физическую реализацию</w:t>
      </w:r>
      <w:r w:rsidR="00DD6ECC">
        <w:rPr>
          <w:rFonts w:ascii="Times New Roman" w:hAnsi="Times New Roman" w:cs="Times New Roman"/>
          <w:i/>
          <w:iCs/>
          <w:sz w:val="24"/>
          <w:szCs w:val="24"/>
        </w:rPr>
        <w:t>, в данный физический зал. И, физически развёртываясь Рождением</w:t>
      </w:r>
      <w:proofErr w:type="gramStart"/>
      <w:r w:rsidR="00DD6ECC">
        <w:rPr>
          <w:rFonts w:ascii="Times New Roman" w:hAnsi="Times New Roman" w:cs="Times New Roman"/>
          <w:i/>
          <w:iCs/>
          <w:sz w:val="24"/>
          <w:szCs w:val="24"/>
        </w:rPr>
        <w:t xml:space="preserve"> С</w:t>
      </w:r>
      <w:proofErr w:type="gramEnd"/>
      <w:r w:rsidR="00DD6ECC">
        <w:rPr>
          <w:rFonts w:ascii="Times New Roman" w:hAnsi="Times New Roman" w:cs="Times New Roman"/>
          <w:i/>
          <w:iCs/>
          <w:sz w:val="24"/>
          <w:szCs w:val="24"/>
        </w:rPr>
        <w:t>выше и Новым Рождением</w:t>
      </w:r>
      <w:r w:rsidR="008D0A50">
        <w:rPr>
          <w:rFonts w:ascii="Times New Roman" w:hAnsi="Times New Roman" w:cs="Times New Roman"/>
          <w:i/>
          <w:iCs/>
          <w:sz w:val="24"/>
          <w:szCs w:val="24"/>
        </w:rPr>
        <w:t xml:space="preserve"> 28-й Архетипической М</w:t>
      </w:r>
      <w:r w:rsidR="00DD6ECC">
        <w:rPr>
          <w:rFonts w:ascii="Times New Roman" w:hAnsi="Times New Roman" w:cs="Times New Roman"/>
          <w:i/>
          <w:iCs/>
          <w:sz w:val="24"/>
          <w:szCs w:val="24"/>
        </w:rPr>
        <w:t>етага</w:t>
      </w:r>
      <w:r w:rsidR="008D0A50">
        <w:rPr>
          <w:rFonts w:ascii="Times New Roman" w:hAnsi="Times New Roman" w:cs="Times New Roman"/>
          <w:i/>
          <w:iCs/>
          <w:sz w:val="24"/>
          <w:szCs w:val="24"/>
        </w:rPr>
        <w:t>лактикой и 28-й Архетипической О</w:t>
      </w:r>
      <w:r w:rsidR="005C2DA2">
        <w:rPr>
          <w:rFonts w:ascii="Times New Roman" w:hAnsi="Times New Roman" w:cs="Times New Roman"/>
          <w:i/>
          <w:iCs/>
          <w:sz w:val="24"/>
          <w:szCs w:val="24"/>
        </w:rPr>
        <w:t>ктавой</w:t>
      </w:r>
      <w:r w:rsidR="005D3D2D">
        <w:rPr>
          <w:rFonts w:ascii="Times New Roman" w:hAnsi="Times New Roman" w:cs="Times New Roman"/>
          <w:i/>
          <w:iCs/>
          <w:sz w:val="24"/>
          <w:szCs w:val="24"/>
        </w:rPr>
        <w:t xml:space="preserve"> каждым из нас собою</w:t>
      </w:r>
      <w:r w:rsidR="005F7260">
        <w:rPr>
          <w:rFonts w:ascii="Times New Roman" w:hAnsi="Times New Roman" w:cs="Times New Roman"/>
          <w:i/>
          <w:iCs/>
          <w:sz w:val="24"/>
          <w:szCs w:val="24"/>
        </w:rPr>
        <w:t>, эманируем в Изначально Вышестоящий Дом Изначально Вышестоящего Отца, эманируем в подразделение ИВДИВО Бурятия и, эманируя в ИВДИВО каждого, выходим из практики. Аминь.</w:t>
      </w:r>
      <w:r w:rsidR="008B39AC" w:rsidRPr="008B39AC">
        <w:rPr>
          <w:rFonts w:ascii="Times New Roman" w:hAnsi="Times New Roman" w:cs="Times New Roman"/>
          <w:b/>
          <w:color w:val="2800FF"/>
          <w:sz w:val="24"/>
        </w:rPr>
        <w:t xml:space="preserve"> </w:t>
      </w:r>
    </w:p>
    <w:p w:rsidR="00BF00BA" w:rsidRDefault="008B39AC" w:rsidP="00937797">
      <w:pPr>
        <w:tabs>
          <w:tab w:val="left" w:pos="5885"/>
        </w:tabs>
        <w:spacing w:after="0" w:line="240" w:lineRule="auto"/>
        <w:jc w:val="both"/>
        <w:rPr>
          <w:rFonts w:ascii="Times New Roman" w:hAnsi="Times New Roman" w:cs="Times New Roman"/>
          <w:i/>
          <w:sz w:val="20"/>
          <w:szCs w:val="20"/>
        </w:rPr>
      </w:pPr>
      <w:r w:rsidRPr="008B39AC">
        <w:rPr>
          <w:rFonts w:ascii="Times New Roman" w:hAnsi="Times New Roman" w:cs="Times New Roman"/>
          <w:i/>
          <w:sz w:val="20"/>
          <w:szCs w:val="20"/>
        </w:rPr>
        <w:t>Набор практики: Аватаресса ИВО Энергопотенциала Отец-Человек-Субъекта ИВАС Александра ИВАС Кут Хуми, Глава Энергопотенциала подразделения ИВДИВО Бурятия Янькова Валентина.</w:t>
      </w:r>
    </w:p>
    <w:p w:rsidR="00BF00BA" w:rsidRDefault="00BF00BA" w:rsidP="00937797">
      <w:pPr>
        <w:tabs>
          <w:tab w:val="left" w:pos="5885"/>
        </w:tabs>
        <w:spacing w:after="0" w:line="240" w:lineRule="auto"/>
        <w:jc w:val="both"/>
        <w:rPr>
          <w:rFonts w:ascii="Times New Roman" w:hAnsi="Times New Roman" w:cs="Times New Roman"/>
          <w:i/>
          <w:sz w:val="20"/>
          <w:szCs w:val="20"/>
        </w:rPr>
      </w:pPr>
    </w:p>
    <w:p w:rsidR="00BF00BA" w:rsidRDefault="00BF00BA" w:rsidP="00937797">
      <w:pPr>
        <w:tabs>
          <w:tab w:val="left" w:pos="5885"/>
        </w:tabs>
        <w:spacing w:after="0" w:line="240" w:lineRule="auto"/>
        <w:jc w:val="both"/>
        <w:rPr>
          <w:rFonts w:ascii="Times New Roman" w:hAnsi="Times New Roman" w:cs="Times New Roman"/>
          <w:i/>
          <w:sz w:val="20"/>
          <w:szCs w:val="20"/>
        </w:rPr>
      </w:pPr>
    </w:p>
    <w:p w:rsidR="00BF00BA" w:rsidRDefault="00BF00BA" w:rsidP="00937797">
      <w:pPr>
        <w:tabs>
          <w:tab w:val="left" w:pos="5885"/>
        </w:tabs>
        <w:spacing w:after="0" w:line="240" w:lineRule="auto"/>
        <w:jc w:val="both"/>
        <w:rPr>
          <w:rFonts w:ascii="Times New Roman" w:hAnsi="Times New Roman" w:cs="Times New Roman"/>
          <w:i/>
          <w:sz w:val="20"/>
          <w:szCs w:val="20"/>
        </w:rPr>
      </w:pPr>
    </w:p>
    <w:p w:rsidR="00BF00BA" w:rsidRDefault="00BF00BA" w:rsidP="00937797">
      <w:pPr>
        <w:tabs>
          <w:tab w:val="left" w:pos="5885"/>
        </w:tabs>
        <w:spacing w:after="0" w:line="240" w:lineRule="auto"/>
        <w:jc w:val="both"/>
        <w:rPr>
          <w:rFonts w:ascii="Times New Roman" w:hAnsi="Times New Roman" w:cs="Times New Roman"/>
          <w:i/>
          <w:sz w:val="20"/>
          <w:szCs w:val="20"/>
        </w:rPr>
      </w:pPr>
    </w:p>
    <w:p w:rsidR="00BF00BA" w:rsidRDefault="00BF00BA" w:rsidP="00937797">
      <w:pPr>
        <w:tabs>
          <w:tab w:val="left" w:pos="5885"/>
        </w:tabs>
        <w:spacing w:after="0" w:line="240" w:lineRule="auto"/>
        <w:jc w:val="both"/>
        <w:rPr>
          <w:rFonts w:ascii="Times New Roman" w:hAnsi="Times New Roman" w:cs="Times New Roman"/>
          <w:i/>
          <w:sz w:val="20"/>
          <w:szCs w:val="20"/>
        </w:rPr>
      </w:pPr>
    </w:p>
    <w:p w:rsidR="00046D80" w:rsidRPr="008B39AC" w:rsidRDefault="008B39AC" w:rsidP="00937797">
      <w:pPr>
        <w:tabs>
          <w:tab w:val="left" w:pos="5885"/>
        </w:tabs>
        <w:spacing w:after="0" w:line="240" w:lineRule="auto"/>
        <w:jc w:val="both"/>
        <w:rPr>
          <w:rFonts w:ascii="Times New Roman" w:hAnsi="Times New Roman" w:cs="Times New Roman"/>
          <w:bCs/>
          <w:i/>
          <w:sz w:val="20"/>
          <w:szCs w:val="20"/>
        </w:rPr>
      </w:pPr>
      <w:r w:rsidRPr="008B39AC">
        <w:rPr>
          <w:rFonts w:ascii="Times New Roman" w:hAnsi="Times New Roman" w:cs="Times New Roman"/>
          <w:i/>
          <w:sz w:val="20"/>
          <w:szCs w:val="20"/>
        </w:rPr>
        <w:br/>
      </w:r>
    </w:p>
    <w:p w:rsidR="004656A4" w:rsidRPr="005E4912" w:rsidRDefault="004656A4" w:rsidP="0012194A">
      <w:pPr>
        <w:rPr>
          <w:rFonts w:ascii="Times New Roman" w:hAnsi="Times New Roman" w:cs="Times New Roman"/>
          <w:b/>
          <w:sz w:val="24"/>
          <w:szCs w:val="24"/>
        </w:rPr>
      </w:pPr>
      <w:r w:rsidRPr="005E4912">
        <w:rPr>
          <w:rFonts w:ascii="Times New Roman" w:hAnsi="Times New Roman" w:cs="Times New Roman"/>
          <w:b/>
          <w:sz w:val="24"/>
          <w:szCs w:val="24"/>
        </w:rPr>
        <w:lastRenderedPageBreak/>
        <w:t>1 день 2 часть</w:t>
      </w:r>
      <w:r w:rsidR="0012194A">
        <w:rPr>
          <w:rFonts w:ascii="Times New Roman" w:hAnsi="Times New Roman" w:cs="Times New Roman"/>
          <w:b/>
          <w:sz w:val="24"/>
          <w:szCs w:val="24"/>
        </w:rPr>
        <w:t xml:space="preserve">: </w:t>
      </w:r>
      <w:r w:rsidRPr="005E4912">
        <w:rPr>
          <w:rFonts w:ascii="Times New Roman" w:hAnsi="Times New Roman" w:cs="Times New Roman"/>
          <w:b/>
          <w:sz w:val="24"/>
          <w:szCs w:val="24"/>
        </w:rPr>
        <w:t>01:02:18-01:14:07</w:t>
      </w:r>
      <w:r w:rsidR="002F040F">
        <w:rPr>
          <w:rFonts w:ascii="Times New Roman" w:hAnsi="Times New Roman" w:cs="Times New Roman"/>
          <w:b/>
          <w:sz w:val="24"/>
          <w:szCs w:val="24"/>
        </w:rPr>
        <w:t xml:space="preserve">        </w:t>
      </w:r>
    </w:p>
    <w:p w:rsidR="004656A4" w:rsidRPr="005E4912" w:rsidRDefault="004656A4" w:rsidP="005E4912">
      <w:pPr>
        <w:jc w:val="both"/>
        <w:rPr>
          <w:rFonts w:ascii="Times New Roman" w:hAnsi="Times New Roman" w:cs="Times New Roman"/>
          <w:b/>
          <w:sz w:val="28"/>
          <w:szCs w:val="28"/>
        </w:rPr>
      </w:pPr>
      <w:r w:rsidRPr="005E4912">
        <w:rPr>
          <w:rFonts w:ascii="Times New Roman" w:hAnsi="Times New Roman" w:cs="Times New Roman"/>
          <w:b/>
          <w:sz w:val="24"/>
          <w:szCs w:val="24"/>
        </w:rPr>
        <w:t>Прак</w:t>
      </w:r>
      <w:r w:rsidR="00E61660">
        <w:rPr>
          <w:rFonts w:ascii="Times New Roman" w:hAnsi="Times New Roman" w:cs="Times New Roman"/>
          <w:b/>
          <w:sz w:val="24"/>
          <w:szCs w:val="24"/>
        </w:rPr>
        <w:t xml:space="preserve">тика </w:t>
      </w:r>
      <w:r w:rsidR="0012194A">
        <w:rPr>
          <w:rFonts w:ascii="Times New Roman" w:hAnsi="Times New Roman" w:cs="Times New Roman"/>
          <w:b/>
          <w:sz w:val="24"/>
          <w:szCs w:val="24"/>
        </w:rPr>
        <w:t xml:space="preserve">5. </w:t>
      </w:r>
      <w:r w:rsidRPr="005E4912">
        <w:rPr>
          <w:rFonts w:ascii="Times New Roman" w:hAnsi="Times New Roman" w:cs="Times New Roman"/>
          <w:b/>
          <w:sz w:val="24"/>
          <w:szCs w:val="24"/>
        </w:rPr>
        <w:t>Перенос</w:t>
      </w:r>
      <w:r w:rsidR="002D1007">
        <w:rPr>
          <w:rFonts w:ascii="Times New Roman" w:hAnsi="Times New Roman" w:cs="Times New Roman"/>
          <w:b/>
          <w:sz w:val="24"/>
          <w:szCs w:val="24"/>
        </w:rPr>
        <w:t xml:space="preserve"> четырёх  Мировых частных ИВДИВО</w:t>
      </w:r>
      <w:r w:rsidR="0012194A">
        <w:rPr>
          <w:rFonts w:ascii="Times New Roman" w:hAnsi="Times New Roman" w:cs="Times New Roman"/>
          <w:b/>
          <w:sz w:val="24"/>
          <w:szCs w:val="24"/>
        </w:rPr>
        <w:t>-з</w:t>
      </w:r>
      <w:r w:rsidRPr="005E4912">
        <w:rPr>
          <w:rFonts w:ascii="Times New Roman" w:hAnsi="Times New Roman" w:cs="Times New Roman"/>
          <w:b/>
          <w:sz w:val="24"/>
          <w:szCs w:val="24"/>
        </w:rPr>
        <w:t>даний каждого  из 27</w:t>
      </w:r>
      <w:r w:rsidR="002D1007">
        <w:rPr>
          <w:rFonts w:ascii="Times New Roman" w:hAnsi="Times New Roman" w:cs="Times New Roman"/>
          <w:b/>
          <w:sz w:val="24"/>
          <w:szCs w:val="24"/>
        </w:rPr>
        <w:t>-го</w:t>
      </w:r>
      <w:r w:rsidR="0012194A">
        <w:rPr>
          <w:rFonts w:ascii="Times New Roman" w:hAnsi="Times New Roman" w:cs="Times New Roman"/>
          <w:b/>
          <w:sz w:val="24"/>
          <w:szCs w:val="24"/>
        </w:rPr>
        <w:t xml:space="preserve"> </w:t>
      </w:r>
      <w:r w:rsidRPr="005E4912">
        <w:rPr>
          <w:rFonts w:ascii="Times New Roman" w:hAnsi="Times New Roman" w:cs="Times New Roman"/>
          <w:b/>
          <w:sz w:val="24"/>
          <w:szCs w:val="24"/>
        </w:rPr>
        <w:t>Архетипа Огня</w:t>
      </w:r>
      <w:r w:rsidR="0012194A">
        <w:rPr>
          <w:rFonts w:ascii="Times New Roman" w:hAnsi="Times New Roman" w:cs="Times New Roman"/>
          <w:b/>
          <w:sz w:val="24"/>
          <w:szCs w:val="24"/>
        </w:rPr>
        <w:t>\Материи  ИВДИВО</w:t>
      </w:r>
      <w:r w:rsidRPr="005E4912">
        <w:rPr>
          <w:rFonts w:ascii="Times New Roman" w:hAnsi="Times New Roman" w:cs="Times New Roman"/>
          <w:b/>
          <w:sz w:val="24"/>
          <w:szCs w:val="24"/>
        </w:rPr>
        <w:t xml:space="preserve"> в 28</w:t>
      </w:r>
      <w:r w:rsidR="002D1007">
        <w:rPr>
          <w:rFonts w:ascii="Times New Roman" w:hAnsi="Times New Roman" w:cs="Times New Roman"/>
          <w:b/>
          <w:sz w:val="24"/>
          <w:szCs w:val="24"/>
        </w:rPr>
        <w:t>-й Архетип.</w:t>
      </w:r>
      <w:r w:rsidRPr="005E4912">
        <w:rPr>
          <w:rFonts w:ascii="Times New Roman" w:hAnsi="Times New Roman" w:cs="Times New Roman"/>
          <w:b/>
          <w:sz w:val="24"/>
          <w:szCs w:val="24"/>
        </w:rPr>
        <w:t xml:space="preserve"> Преображение </w:t>
      </w:r>
      <w:r w:rsidR="002D1007">
        <w:rPr>
          <w:rFonts w:ascii="Times New Roman" w:hAnsi="Times New Roman" w:cs="Times New Roman"/>
          <w:b/>
          <w:sz w:val="24"/>
          <w:szCs w:val="24"/>
        </w:rPr>
        <w:t xml:space="preserve">и </w:t>
      </w:r>
      <w:r w:rsidR="002D1007" w:rsidRPr="005E4912">
        <w:rPr>
          <w:rFonts w:ascii="Times New Roman" w:hAnsi="Times New Roman" w:cs="Times New Roman"/>
          <w:b/>
          <w:sz w:val="24"/>
          <w:szCs w:val="24"/>
        </w:rPr>
        <w:t>обновлени</w:t>
      </w:r>
      <w:r w:rsidR="002D1007">
        <w:rPr>
          <w:rFonts w:ascii="Times New Roman" w:hAnsi="Times New Roman" w:cs="Times New Roman"/>
          <w:b/>
          <w:sz w:val="24"/>
          <w:szCs w:val="24"/>
        </w:rPr>
        <w:t>е</w:t>
      </w:r>
      <w:r w:rsidR="002D1007" w:rsidRPr="005E4912">
        <w:rPr>
          <w:rFonts w:ascii="Times New Roman" w:hAnsi="Times New Roman" w:cs="Times New Roman"/>
          <w:b/>
          <w:sz w:val="24"/>
          <w:szCs w:val="24"/>
        </w:rPr>
        <w:t xml:space="preserve"> </w:t>
      </w:r>
      <w:r w:rsidRPr="005E4912">
        <w:rPr>
          <w:rFonts w:ascii="Times New Roman" w:hAnsi="Times New Roman" w:cs="Times New Roman"/>
          <w:b/>
          <w:sz w:val="24"/>
          <w:szCs w:val="24"/>
        </w:rPr>
        <w:t>Части Ку</w:t>
      </w:r>
      <w:r w:rsidR="002D1007">
        <w:rPr>
          <w:rFonts w:ascii="Times New Roman" w:hAnsi="Times New Roman" w:cs="Times New Roman"/>
          <w:b/>
          <w:sz w:val="24"/>
          <w:szCs w:val="24"/>
        </w:rPr>
        <w:t>т Хуми и Ядра  Синтеза Кут Хуми</w:t>
      </w:r>
      <w:r w:rsidRPr="005E4912">
        <w:rPr>
          <w:rFonts w:ascii="Times New Roman" w:hAnsi="Times New Roman" w:cs="Times New Roman"/>
          <w:b/>
          <w:sz w:val="24"/>
          <w:szCs w:val="24"/>
        </w:rPr>
        <w:t xml:space="preserve"> </w:t>
      </w:r>
      <w:r w:rsidR="002D1007">
        <w:rPr>
          <w:rFonts w:ascii="Times New Roman" w:hAnsi="Times New Roman" w:cs="Times New Roman"/>
          <w:b/>
          <w:sz w:val="24"/>
          <w:szCs w:val="24"/>
        </w:rPr>
        <w:t>на 28-</w:t>
      </w:r>
      <w:r w:rsidRPr="005E4912">
        <w:rPr>
          <w:rFonts w:ascii="Times New Roman" w:hAnsi="Times New Roman" w:cs="Times New Roman"/>
          <w:b/>
          <w:sz w:val="24"/>
          <w:szCs w:val="24"/>
        </w:rPr>
        <w:t>Архетипическую Октавную выразимость.   Преображение   и обновление Ядра Синтеза Изначально Вышестоящего Отца и Части Изначально Вышестоящего Отца в 28</w:t>
      </w:r>
      <w:r w:rsidR="002D1007">
        <w:rPr>
          <w:rFonts w:ascii="Times New Roman" w:hAnsi="Times New Roman" w:cs="Times New Roman"/>
          <w:b/>
          <w:sz w:val="24"/>
          <w:szCs w:val="24"/>
        </w:rPr>
        <w:t>-</w:t>
      </w:r>
      <w:r w:rsidRPr="005E4912">
        <w:rPr>
          <w:rFonts w:ascii="Times New Roman" w:hAnsi="Times New Roman" w:cs="Times New Roman"/>
          <w:b/>
          <w:sz w:val="24"/>
          <w:szCs w:val="24"/>
        </w:rPr>
        <w:t>Архетипическое  Метагалактическое выражение</w:t>
      </w:r>
      <w:r w:rsidRPr="005E4912">
        <w:rPr>
          <w:rFonts w:ascii="Times New Roman" w:hAnsi="Times New Roman" w:cs="Times New Roman"/>
          <w:sz w:val="24"/>
          <w:szCs w:val="24"/>
        </w:rPr>
        <w:t xml:space="preserve">.  </w:t>
      </w:r>
    </w:p>
    <w:p w:rsidR="004656A4" w:rsidRPr="00C57D79" w:rsidRDefault="004656A4" w:rsidP="004656A4">
      <w:pPr>
        <w:jc w:val="both"/>
        <w:rPr>
          <w:rFonts w:ascii="Times New Roman" w:hAnsi="Times New Roman" w:cs="Times New Roman"/>
          <w:i/>
          <w:sz w:val="24"/>
          <w:szCs w:val="24"/>
        </w:rPr>
      </w:pPr>
      <w:r w:rsidRPr="00C57D79">
        <w:rPr>
          <w:rFonts w:ascii="Times New Roman" w:hAnsi="Times New Roman" w:cs="Times New Roman"/>
          <w:i/>
          <w:sz w:val="24"/>
          <w:szCs w:val="24"/>
        </w:rPr>
        <w:t xml:space="preserve">    Мы возжигаемся всем Синтезом своим и синтезируемся с Изначально </w:t>
      </w:r>
      <w:proofErr w:type="gramStart"/>
      <w:r w:rsidRPr="00C57D79">
        <w:rPr>
          <w:rFonts w:ascii="Times New Roman" w:hAnsi="Times New Roman" w:cs="Times New Roman"/>
          <w:i/>
          <w:sz w:val="24"/>
          <w:szCs w:val="24"/>
        </w:rPr>
        <w:t>Вышестоящими</w:t>
      </w:r>
      <w:proofErr w:type="gramEnd"/>
      <w:r w:rsidRPr="00C57D79">
        <w:rPr>
          <w:rFonts w:ascii="Times New Roman" w:hAnsi="Times New Roman" w:cs="Times New Roman"/>
          <w:i/>
          <w:sz w:val="24"/>
          <w:szCs w:val="24"/>
        </w:rPr>
        <w:t xml:space="preserve"> Аватарами Синтеза Кут Хуми Фаинь. Мы переходим в зал Изначально Вышестоящего Дома Изначально Вышестоящего Отца  295 квинтиллионов 147 квадриллионов 905 триллионов 179 миллиардо</w:t>
      </w:r>
      <w:r w:rsidR="00EE27AD">
        <w:rPr>
          <w:rFonts w:ascii="Times New Roman" w:hAnsi="Times New Roman" w:cs="Times New Roman"/>
          <w:i/>
          <w:sz w:val="24"/>
          <w:szCs w:val="24"/>
        </w:rPr>
        <w:t>в 352 миллиона 825 тысяч 792 Фа-</w:t>
      </w:r>
      <w:r w:rsidR="00CB0587">
        <w:rPr>
          <w:rFonts w:ascii="Times New Roman" w:hAnsi="Times New Roman" w:cs="Times New Roman"/>
          <w:i/>
          <w:sz w:val="24"/>
          <w:szCs w:val="24"/>
        </w:rPr>
        <w:t>ИВДИВО р</w:t>
      </w:r>
      <w:r w:rsidRPr="00C57D79">
        <w:rPr>
          <w:rFonts w:ascii="Times New Roman" w:hAnsi="Times New Roman" w:cs="Times New Roman"/>
          <w:i/>
          <w:sz w:val="24"/>
          <w:szCs w:val="24"/>
        </w:rPr>
        <w:t>еальность Фа-ИВДИВО Метагалактики  Человека</w:t>
      </w:r>
      <w:r w:rsidR="00EE27AD">
        <w:rPr>
          <w:rFonts w:ascii="Times New Roman" w:hAnsi="Times New Roman" w:cs="Times New Roman"/>
          <w:i/>
          <w:sz w:val="24"/>
          <w:szCs w:val="24"/>
        </w:rPr>
        <w:t>-</w:t>
      </w:r>
      <w:r w:rsidRPr="00C57D79">
        <w:rPr>
          <w:rFonts w:ascii="Times New Roman" w:hAnsi="Times New Roman" w:cs="Times New Roman"/>
          <w:i/>
          <w:sz w:val="24"/>
          <w:szCs w:val="24"/>
        </w:rPr>
        <w:t xml:space="preserve">Посвящённого Изначально Вышестоящего Отца, становясь и развёртываясь в зале </w:t>
      </w:r>
      <w:proofErr w:type="gramStart"/>
      <w:r w:rsidRPr="00C57D79">
        <w:rPr>
          <w:rFonts w:ascii="Times New Roman" w:hAnsi="Times New Roman" w:cs="Times New Roman"/>
          <w:i/>
          <w:sz w:val="24"/>
          <w:szCs w:val="24"/>
        </w:rPr>
        <w:t>пред</w:t>
      </w:r>
      <w:proofErr w:type="gramEnd"/>
      <w:r w:rsidRPr="00C57D79">
        <w:rPr>
          <w:rFonts w:ascii="Times New Roman" w:hAnsi="Times New Roman" w:cs="Times New Roman"/>
          <w:i/>
          <w:sz w:val="24"/>
          <w:szCs w:val="24"/>
        </w:rPr>
        <w:t xml:space="preserve"> Изначально Вышестоящими Аватарами Синтеза Кут Хуми </w:t>
      </w:r>
      <w:r>
        <w:rPr>
          <w:rFonts w:ascii="Times New Roman" w:hAnsi="Times New Roman" w:cs="Times New Roman"/>
          <w:i/>
          <w:sz w:val="24"/>
          <w:szCs w:val="24"/>
        </w:rPr>
        <w:t xml:space="preserve">Фаинь </w:t>
      </w:r>
      <w:r w:rsidRPr="00C57D79">
        <w:rPr>
          <w:rFonts w:ascii="Times New Roman" w:hAnsi="Times New Roman" w:cs="Times New Roman"/>
          <w:i/>
          <w:sz w:val="24"/>
          <w:szCs w:val="24"/>
        </w:rPr>
        <w:t>в форме. И</w:t>
      </w:r>
      <w:r w:rsidR="00CB0587">
        <w:rPr>
          <w:rFonts w:ascii="Times New Roman" w:hAnsi="Times New Roman" w:cs="Times New Roman"/>
          <w:i/>
          <w:sz w:val="24"/>
          <w:szCs w:val="24"/>
        </w:rPr>
        <w:t>,</w:t>
      </w:r>
      <w:r w:rsidRPr="00C57D79">
        <w:rPr>
          <w:rFonts w:ascii="Times New Roman" w:hAnsi="Times New Roman" w:cs="Times New Roman"/>
          <w:i/>
          <w:sz w:val="24"/>
          <w:szCs w:val="24"/>
        </w:rPr>
        <w:t xml:space="preserve"> синтезируясь Хум в Хум с  Изначально </w:t>
      </w:r>
      <w:proofErr w:type="gramStart"/>
      <w:r w:rsidRPr="00C57D79">
        <w:rPr>
          <w:rFonts w:ascii="Times New Roman" w:hAnsi="Times New Roman" w:cs="Times New Roman"/>
          <w:i/>
          <w:sz w:val="24"/>
          <w:szCs w:val="24"/>
        </w:rPr>
        <w:t>Вышестоящими</w:t>
      </w:r>
      <w:proofErr w:type="gramEnd"/>
      <w:r w:rsidRPr="00C57D79">
        <w:rPr>
          <w:rFonts w:ascii="Times New Roman" w:hAnsi="Times New Roman" w:cs="Times New Roman"/>
          <w:i/>
          <w:sz w:val="24"/>
          <w:szCs w:val="24"/>
        </w:rPr>
        <w:t xml:space="preserve"> Аватарами Синтеза, стяжаем Синтез Синтеза Изначально Вышестоящего Отца</w:t>
      </w:r>
      <w:r w:rsidR="00EE27AD">
        <w:rPr>
          <w:rFonts w:ascii="Times New Roman" w:hAnsi="Times New Roman" w:cs="Times New Roman"/>
          <w:i/>
          <w:sz w:val="24"/>
          <w:szCs w:val="24"/>
        </w:rPr>
        <w:t>,</w:t>
      </w:r>
      <w:r w:rsidRPr="00C57D79">
        <w:rPr>
          <w:rFonts w:ascii="Times New Roman" w:hAnsi="Times New Roman" w:cs="Times New Roman"/>
          <w:i/>
          <w:sz w:val="24"/>
          <w:szCs w:val="24"/>
        </w:rPr>
        <w:t xml:space="preserve"> Синтез Праполномочного Синтеза  Изначально Вышестоящего  Отца каждого из нас и Синтез нас. </w:t>
      </w:r>
      <w:proofErr w:type="gramStart"/>
      <w:r w:rsidRPr="00C57D79">
        <w:rPr>
          <w:rFonts w:ascii="Times New Roman" w:hAnsi="Times New Roman" w:cs="Times New Roman"/>
          <w:i/>
          <w:sz w:val="24"/>
          <w:szCs w:val="24"/>
        </w:rPr>
        <w:t xml:space="preserve">И просим Изначально Вышестоящих Аватаров Синтеза Кут Хуми Фаинь </w:t>
      </w:r>
      <w:r w:rsidRPr="007E58FD">
        <w:rPr>
          <w:rFonts w:ascii="Times New Roman" w:hAnsi="Times New Roman" w:cs="Times New Roman"/>
          <w:b/>
          <w:i/>
          <w:sz w:val="24"/>
          <w:szCs w:val="24"/>
        </w:rPr>
        <w:t xml:space="preserve">перенести </w:t>
      </w:r>
      <w:r w:rsidR="00EE27AD">
        <w:rPr>
          <w:rFonts w:ascii="Times New Roman" w:hAnsi="Times New Roman" w:cs="Times New Roman"/>
          <w:b/>
          <w:i/>
          <w:sz w:val="24"/>
          <w:szCs w:val="24"/>
        </w:rPr>
        <w:t>четыре  Мировых частных ИВДИВО-з</w:t>
      </w:r>
      <w:r w:rsidR="00CB0587">
        <w:rPr>
          <w:rFonts w:ascii="Times New Roman" w:hAnsi="Times New Roman" w:cs="Times New Roman"/>
          <w:b/>
          <w:i/>
          <w:sz w:val="24"/>
          <w:szCs w:val="24"/>
        </w:rPr>
        <w:t>дания</w:t>
      </w:r>
      <w:r w:rsidRPr="007E58FD">
        <w:rPr>
          <w:rFonts w:ascii="Times New Roman" w:hAnsi="Times New Roman" w:cs="Times New Roman"/>
          <w:b/>
          <w:i/>
          <w:sz w:val="24"/>
          <w:szCs w:val="24"/>
        </w:rPr>
        <w:t xml:space="preserve"> каждого из нас из 27</w:t>
      </w:r>
      <w:r w:rsidR="005B5179">
        <w:rPr>
          <w:rFonts w:ascii="Times New Roman" w:hAnsi="Times New Roman" w:cs="Times New Roman"/>
          <w:b/>
          <w:i/>
          <w:sz w:val="24"/>
          <w:szCs w:val="24"/>
        </w:rPr>
        <w:t>-го</w:t>
      </w:r>
      <w:r w:rsidRPr="007E58FD">
        <w:rPr>
          <w:rFonts w:ascii="Times New Roman" w:hAnsi="Times New Roman" w:cs="Times New Roman"/>
          <w:b/>
          <w:i/>
          <w:sz w:val="24"/>
          <w:szCs w:val="24"/>
        </w:rPr>
        <w:t xml:space="preserve"> Архетипа Огня</w:t>
      </w:r>
      <w:r w:rsidR="00CB0587">
        <w:rPr>
          <w:rFonts w:ascii="Times New Roman" w:hAnsi="Times New Roman" w:cs="Times New Roman"/>
          <w:b/>
          <w:i/>
          <w:sz w:val="24"/>
          <w:szCs w:val="24"/>
        </w:rPr>
        <w:t>\М</w:t>
      </w:r>
      <w:r w:rsidRPr="007E58FD">
        <w:rPr>
          <w:rFonts w:ascii="Times New Roman" w:hAnsi="Times New Roman" w:cs="Times New Roman"/>
          <w:b/>
          <w:i/>
          <w:sz w:val="24"/>
          <w:szCs w:val="24"/>
        </w:rPr>
        <w:t xml:space="preserve">атерии </w:t>
      </w:r>
      <w:r>
        <w:rPr>
          <w:rFonts w:ascii="Times New Roman" w:hAnsi="Times New Roman" w:cs="Times New Roman"/>
          <w:b/>
          <w:i/>
          <w:sz w:val="24"/>
          <w:szCs w:val="24"/>
        </w:rPr>
        <w:t xml:space="preserve"> </w:t>
      </w:r>
      <w:r w:rsidR="005B5179">
        <w:rPr>
          <w:rFonts w:ascii="Times New Roman" w:hAnsi="Times New Roman" w:cs="Times New Roman"/>
          <w:b/>
          <w:i/>
          <w:sz w:val="24"/>
          <w:szCs w:val="24"/>
        </w:rPr>
        <w:t>ИВДИВО</w:t>
      </w:r>
      <w:r w:rsidRPr="007E58FD">
        <w:rPr>
          <w:rFonts w:ascii="Times New Roman" w:hAnsi="Times New Roman" w:cs="Times New Roman"/>
          <w:b/>
          <w:i/>
          <w:sz w:val="24"/>
          <w:szCs w:val="24"/>
        </w:rPr>
        <w:t xml:space="preserve"> в 28</w:t>
      </w:r>
      <w:r w:rsidR="005B5179">
        <w:rPr>
          <w:rFonts w:ascii="Times New Roman" w:hAnsi="Times New Roman" w:cs="Times New Roman"/>
          <w:b/>
          <w:i/>
          <w:sz w:val="24"/>
          <w:szCs w:val="24"/>
        </w:rPr>
        <w:t>-й</w:t>
      </w:r>
      <w:r w:rsidRPr="007E58FD">
        <w:rPr>
          <w:rFonts w:ascii="Times New Roman" w:hAnsi="Times New Roman" w:cs="Times New Roman"/>
          <w:b/>
          <w:i/>
          <w:sz w:val="24"/>
          <w:szCs w:val="24"/>
        </w:rPr>
        <w:t>, развернув явление их Тонкого Мирового тела  и частного Здания на вершине Тонкого мира, соответственно частное Метагалактическое мировое Здание на вершине Метагалактического мира, частное ИВДИВО</w:t>
      </w:r>
      <w:r w:rsidR="005B5179">
        <w:rPr>
          <w:rFonts w:ascii="Times New Roman" w:hAnsi="Times New Roman" w:cs="Times New Roman"/>
          <w:b/>
          <w:i/>
          <w:sz w:val="24"/>
          <w:szCs w:val="24"/>
        </w:rPr>
        <w:t>-з</w:t>
      </w:r>
      <w:r w:rsidRPr="007E58FD">
        <w:rPr>
          <w:rFonts w:ascii="Times New Roman" w:hAnsi="Times New Roman" w:cs="Times New Roman"/>
          <w:b/>
          <w:i/>
          <w:sz w:val="24"/>
          <w:szCs w:val="24"/>
        </w:rPr>
        <w:t>дание Синтезного  тела на вершине Си</w:t>
      </w:r>
      <w:r w:rsidR="005B5179">
        <w:rPr>
          <w:rFonts w:ascii="Times New Roman" w:hAnsi="Times New Roman" w:cs="Times New Roman"/>
          <w:b/>
          <w:i/>
          <w:sz w:val="24"/>
          <w:szCs w:val="24"/>
        </w:rPr>
        <w:t>нтезного мира и з</w:t>
      </w:r>
      <w:r w:rsidRPr="007E58FD">
        <w:rPr>
          <w:rFonts w:ascii="Times New Roman" w:hAnsi="Times New Roman" w:cs="Times New Roman"/>
          <w:b/>
          <w:i/>
          <w:sz w:val="24"/>
          <w:szCs w:val="24"/>
        </w:rPr>
        <w:t>дание Человека каждого из</w:t>
      </w:r>
      <w:proofErr w:type="gramEnd"/>
      <w:r w:rsidRPr="007E58FD">
        <w:rPr>
          <w:rFonts w:ascii="Times New Roman" w:hAnsi="Times New Roman" w:cs="Times New Roman"/>
          <w:b/>
          <w:i/>
          <w:sz w:val="24"/>
          <w:szCs w:val="24"/>
        </w:rPr>
        <w:t xml:space="preserve"> нас на вершине в ИВДИВО</w:t>
      </w:r>
      <w:r w:rsidR="005B5179">
        <w:rPr>
          <w:rFonts w:ascii="Times New Roman" w:hAnsi="Times New Roman" w:cs="Times New Roman"/>
          <w:b/>
          <w:i/>
          <w:sz w:val="24"/>
          <w:szCs w:val="24"/>
        </w:rPr>
        <w:t>-</w:t>
      </w:r>
      <w:r w:rsidRPr="007E58FD">
        <w:rPr>
          <w:rFonts w:ascii="Times New Roman" w:hAnsi="Times New Roman" w:cs="Times New Roman"/>
          <w:b/>
          <w:i/>
          <w:sz w:val="24"/>
          <w:szCs w:val="24"/>
        </w:rPr>
        <w:t>полисе Изначально Вышестоящего Отца первой физической Сол</w:t>
      </w:r>
      <w:proofErr w:type="gramStart"/>
      <w:r w:rsidRPr="007E58FD">
        <w:rPr>
          <w:rFonts w:ascii="Times New Roman" w:hAnsi="Times New Roman" w:cs="Times New Roman"/>
          <w:b/>
          <w:i/>
          <w:sz w:val="24"/>
          <w:szCs w:val="24"/>
        </w:rPr>
        <w:t>ь</w:t>
      </w:r>
      <w:r w:rsidR="005B5179">
        <w:rPr>
          <w:rFonts w:ascii="Times New Roman" w:hAnsi="Times New Roman" w:cs="Times New Roman"/>
          <w:b/>
          <w:i/>
          <w:sz w:val="24"/>
          <w:szCs w:val="24"/>
        </w:rPr>
        <w:t>-</w:t>
      </w:r>
      <w:proofErr w:type="gramEnd"/>
      <w:r w:rsidRPr="007E58FD">
        <w:rPr>
          <w:rFonts w:ascii="Times New Roman" w:hAnsi="Times New Roman" w:cs="Times New Roman"/>
          <w:b/>
          <w:i/>
          <w:sz w:val="24"/>
          <w:szCs w:val="24"/>
        </w:rPr>
        <w:t xml:space="preserve"> ИВДИВО реальности  Соль</w:t>
      </w:r>
      <w:r w:rsidR="005B5179">
        <w:rPr>
          <w:rFonts w:ascii="Times New Roman" w:hAnsi="Times New Roman" w:cs="Times New Roman"/>
          <w:b/>
          <w:i/>
          <w:sz w:val="24"/>
          <w:szCs w:val="24"/>
        </w:rPr>
        <w:t>-</w:t>
      </w:r>
      <w:r w:rsidRPr="007E58FD">
        <w:rPr>
          <w:rFonts w:ascii="Times New Roman" w:hAnsi="Times New Roman" w:cs="Times New Roman"/>
          <w:b/>
          <w:i/>
          <w:sz w:val="24"/>
          <w:szCs w:val="24"/>
        </w:rPr>
        <w:t>ИВДИВО Метагалактики Человека</w:t>
      </w:r>
      <w:r w:rsidR="005B5179">
        <w:rPr>
          <w:rFonts w:ascii="Times New Roman" w:hAnsi="Times New Roman" w:cs="Times New Roman"/>
          <w:b/>
          <w:i/>
          <w:sz w:val="24"/>
          <w:szCs w:val="24"/>
        </w:rPr>
        <w:t>-</w:t>
      </w:r>
      <w:r w:rsidRPr="007E58FD">
        <w:rPr>
          <w:rFonts w:ascii="Times New Roman" w:hAnsi="Times New Roman" w:cs="Times New Roman"/>
          <w:b/>
          <w:i/>
          <w:sz w:val="24"/>
          <w:szCs w:val="24"/>
        </w:rPr>
        <w:t xml:space="preserve">Посвящённого каждому  из нас. </w:t>
      </w:r>
      <w:r w:rsidRPr="00C57D79">
        <w:rPr>
          <w:rFonts w:ascii="Times New Roman" w:hAnsi="Times New Roman" w:cs="Times New Roman"/>
          <w:i/>
          <w:sz w:val="24"/>
          <w:szCs w:val="24"/>
        </w:rPr>
        <w:t>И</w:t>
      </w:r>
      <w:r w:rsidR="005B5179">
        <w:rPr>
          <w:rFonts w:ascii="Times New Roman" w:hAnsi="Times New Roman" w:cs="Times New Roman"/>
          <w:i/>
          <w:sz w:val="24"/>
          <w:szCs w:val="24"/>
        </w:rPr>
        <w:t>,</w:t>
      </w:r>
      <w:r w:rsidRPr="00C57D79">
        <w:rPr>
          <w:rFonts w:ascii="Times New Roman" w:hAnsi="Times New Roman" w:cs="Times New Roman"/>
          <w:i/>
          <w:sz w:val="24"/>
          <w:szCs w:val="24"/>
        </w:rPr>
        <w:t xml:space="preserve"> возжигаясь, вспыхивая этим, мы синтезируемся с Изначально Вышестоящим Отцом Фа</w:t>
      </w:r>
      <w:r w:rsidR="005B5179">
        <w:rPr>
          <w:rFonts w:ascii="Times New Roman" w:hAnsi="Times New Roman" w:cs="Times New Roman"/>
          <w:i/>
          <w:sz w:val="24"/>
          <w:szCs w:val="24"/>
        </w:rPr>
        <w:t>-ИВДИВО Метагалактики Человека-</w:t>
      </w:r>
      <w:r w:rsidRPr="00C57D79">
        <w:rPr>
          <w:rFonts w:ascii="Times New Roman" w:hAnsi="Times New Roman" w:cs="Times New Roman"/>
          <w:i/>
          <w:sz w:val="24"/>
          <w:szCs w:val="24"/>
        </w:rPr>
        <w:t>Посвящённого Изначально Вышестоящего Отца, переходя в зал его  295 квинтиллионов 147 квадриллионов 905 триллио</w:t>
      </w:r>
      <w:r w:rsidR="00CB0587">
        <w:rPr>
          <w:rFonts w:ascii="Times New Roman" w:hAnsi="Times New Roman" w:cs="Times New Roman"/>
          <w:i/>
          <w:sz w:val="24"/>
          <w:szCs w:val="24"/>
        </w:rPr>
        <w:t>нов 179 миллиардов 352 миллиона</w:t>
      </w:r>
      <w:r w:rsidRPr="00C57D79">
        <w:rPr>
          <w:rFonts w:ascii="Times New Roman" w:hAnsi="Times New Roman" w:cs="Times New Roman"/>
          <w:i/>
          <w:sz w:val="24"/>
          <w:szCs w:val="24"/>
        </w:rPr>
        <w:t xml:space="preserve"> 825 тысяч 857</w:t>
      </w:r>
      <w:r w:rsidR="00CB0587">
        <w:rPr>
          <w:rFonts w:ascii="Times New Roman" w:hAnsi="Times New Roman" w:cs="Times New Roman"/>
          <w:i/>
          <w:sz w:val="24"/>
          <w:szCs w:val="24"/>
        </w:rPr>
        <w:t>-ю</w:t>
      </w:r>
      <w:r w:rsidRPr="00C57D79">
        <w:rPr>
          <w:rFonts w:ascii="Times New Roman" w:hAnsi="Times New Roman" w:cs="Times New Roman"/>
          <w:i/>
          <w:sz w:val="24"/>
          <w:szCs w:val="24"/>
        </w:rPr>
        <w:t xml:space="preserve">  Фа-ИВДИВО  реальность Фа-ИВДИВО М</w:t>
      </w:r>
      <w:r w:rsidR="005B5179">
        <w:rPr>
          <w:rFonts w:ascii="Times New Roman" w:hAnsi="Times New Roman" w:cs="Times New Roman"/>
          <w:i/>
          <w:sz w:val="24"/>
          <w:szCs w:val="24"/>
        </w:rPr>
        <w:t>етагалактики Человека-</w:t>
      </w:r>
      <w:r w:rsidRPr="00C57D79">
        <w:rPr>
          <w:rFonts w:ascii="Times New Roman" w:hAnsi="Times New Roman" w:cs="Times New Roman"/>
          <w:i/>
          <w:sz w:val="24"/>
          <w:szCs w:val="24"/>
        </w:rPr>
        <w:t xml:space="preserve">Посвящённого Изначально Вышестоящего Отца. Мы синтезируемся Хум в Хум с Изначально Вышестоящим Отцом и стяжаем четыре Синтеза Изначально Вышестоящего Отца. </w:t>
      </w:r>
      <w:proofErr w:type="gramStart"/>
      <w:r w:rsidRPr="007E58FD">
        <w:rPr>
          <w:rFonts w:ascii="Times New Roman" w:hAnsi="Times New Roman" w:cs="Times New Roman"/>
          <w:b/>
          <w:i/>
          <w:sz w:val="24"/>
          <w:szCs w:val="24"/>
        </w:rPr>
        <w:t>Просим Изначально Вышестоя</w:t>
      </w:r>
      <w:r w:rsidR="005B5179">
        <w:rPr>
          <w:rFonts w:ascii="Times New Roman" w:hAnsi="Times New Roman" w:cs="Times New Roman"/>
          <w:b/>
          <w:i/>
          <w:sz w:val="24"/>
          <w:szCs w:val="24"/>
        </w:rPr>
        <w:t>щего Отца транслировать четыре з</w:t>
      </w:r>
      <w:r w:rsidRPr="007E58FD">
        <w:rPr>
          <w:rFonts w:ascii="Times New Roman" w:hAnsi="Times New Roman" w:cs="Times New Roman"/>
          <w:b/>
          <w:i/>
          <w:sz w:val="24"/>
          <w:szCs w:val="24"/>
        </w:rPr>
        <w:t>дания каждого из нас из Ми</w:t>
      </w:r>
      <w:r w:rsidR="005B5179">
        <w:rPr>
          <w:rFonts w:ascii="Times New Roman" w:hAnsi="Times New Roman" w:cs="Times New Roman"/>
          <w:b/>
          <w:i/>
          <w:sz w:val="24"/>
          <w:szCs w:val="24"/>
        </w:rPr>
        <w:t>-</w:t>
      </w:r>
      <w:r w:rsidRPr="007E58FD">
        <w:rPr>
          <w:rFonts w:ascii="Times New Roman" w:hAnsi="Times New Roman" w:cs="Times New Roman"/>
          <w:b/>
          <w:i/>
          <w:sz w:val="24"/>
          <w:szCs w:val="24"/>
        </w:rPr>
        <w:t>ИВДИВО Метагалактики Человека</w:t>
      </w:r>
      <w:r w:rsidR="005B5179">
        <w:rPr>
          <w:rFonts w:ascii="Times New Roman" w:hAnsi="Times New Roman" w:cs="Times New Roman"/>
          <w:b/>
          <w:i/>
          <w:sz w:val="24"/>
          <w:szCs w:val="24"/>
        </w:rPr>
        <w:t>-</w:t>
      </w:r>
      <w:r w:rsidRPr="007E58FD">
        <w:rPr>
          <w:rFonts w:ascii="Times New Roman" w:hAnsi="Times New Roman" w:cs="Times New Roman"/>
          <w:b/>
          <w:i/>
          <w:sz w:val="24"/>
          <w:szCs w:val="24"/>
        </w:rPr>
        <w:t>Посвящённого Изначально Вышестоящего Отца Фа</w:t>
      </w:r>
      <w:r w:rsidR="005B5179">
        <w:rPr>
          <w:rFonts w:ascii="Times New Roman" w:hAnsi="Times New Roman" w:cs="Times New Roman"/>
          <w:b/>
          <w:i/>
          <w:sz w:val="24"/>
          <w:szCs w:val="24"/>
        </w:rPr>
        <w:t>-</w:t>
      </w:r>
      <w:r w:rsidRPr="007E58FD">
        <w:rPr>
          <w:rFonts w:ascii="Times New Roman" w:hAnsi="Times New Roman" w:cs="Times New Roman"/>
          <w:b/>
          <w:i/>
          <w:sz w:val="24"/>
          <w:szCs w:val="24"/>
        </w:rPr>
        <w:t>ИВДИВО Метагалактики Человека</w:t>
      </w:r>
      <w:r w:rsidR="005B5179">
        <w:rPr>
          <w:rFonts w:ascii="Times New Roman" w:hAnsi="Times New Roman" w:cs="Times New Roman"/>
          <w:b/>
          <w:i/>
          <w:sz w:val="24"/>
          <w:szCs w:val="24"/>
        </w:rPr>
        <w:t>-</w:t>
      </w:r>
      <w:r w:rsidRPr="007E58FD">
        <w:rPr>
          <w:rFonts w:ascii="Times New Roman" w:hAnsi="Times New Roman" w:cs="Times New Roman"/>
          <w:b/>
          <w:i/>
          <w:sz w:val="24"/>
          <w:szCs w:val="24"/>
        </w:rPr>
        <w:t>Посвящённого Изначально Вышестоящего</w:t>
      </w:r>
      <w:r w:rsidR="005B5179">
        <w:rPr>
          <w:rFonts w:ascii="Times New Roman" w:hAnsi="Times New Roman" w:cs="Times New Roman"/>
          <w:b/>
          <w:i/>
          <w:sz w:val="24"/>
          <w:szCs w:val="24"/>
        </w:rPr>
        <w:t xml:space="preserve">  Отца, развёртыванием Мировых з</w:t>
      </w:r>
      <w:r w:rsidRPr="007E58FD">
        <w:rPr>
          <w:rFonts w:ascii="Times New Roman" w:hAnsi="Times New Roman" w:cs="Times New Roman"/>
          <w:b/>
          <w:i/>
          <w:sz w:val="24"/>
          <w:szCs w:val="24"/>
        </w:rPr>
        <w:t>даний на вершине Тонкого мира Метагалактического мира,  Синтезного мира  и в ИВДИВО</w:t>
      </w:r>
      <w:r w:rsidR="005B5179">
        <w:rPr>
          <w:rFonts w:ascii="Times New Roman" w:hAnsi="Times New Roman" w:cs="Times New Roman"/>
          <w:b/>
          <w:i/>
          <w:sz w:val="24"/>
          <w:szCs w:val="24"/>
        </w:rPr>
        <w:t>-</w:t>
      </w:r>
      <w:r w:rsidRPr="007E58FD">
        <w:rPr>
          <w:rFonts w:ascii="Times New Roman" w:hAnsi="Times New Roman" w:cs="Times New Roman"/>
          <w:b/>
          <w:i/>
          <w:sz w:val="24"/>
          <w:szCs w:val="24"/>
        </w:rPr>
        <w:t>полисе Изначально Вышестоящего Отца, в преображении каждого из нас на новую организ</w:t>
      </w:r>
      <w:r w:rsidR="005B5179">
        <w:rPr>
          <w:rFonts w:ascii="Times New Roman" w:hAnsi="Times New Roman" w:cs="Times New Roman"/>
          <w:b/>
          <w:i/>
          <w:sz w:val="24"/>
          <w:szCs w:val="24"/>
        </w:rPr>
        <w:t>ацию синтезфизичности  28-го</w:t>
      </w:r>
      <w:r w:rsidRPr="007E58FD">
        <w:rPr>
          <w:rFonts w:ascii="Times New Roman" w:hAnsi="Times New Roman" w:cs="Times New Roman"/>
          <w:b/>
          <w:i/>
          <w:sz w:val="24"/>
          <w:szCs w:val="24"/>
        </w:rPr>
        <w:t xml:space="preserve">  Архетипа Огня</w:t>
      </w:r>
      <w:r w:rsidR="005B5179">
        <w:rPr>
          <w:rFonts w:ascii="Times New Roman" w:hAnsi="Times New Roman" w:cs="Times New Roman"/>
          <w:b/>
          <w:i/>
          <w:sz w:val="24"/>
          <w:szCs w:val="24"/>
        </w:rPr>
        <w:t>\М</w:t>
      </w:r>
      <w:r w:rsidRPr="007E58FD">
        <w:rPr>
          <w:rFonts w:ascii="Times New Roman" w:hAnsi="Times New Roman" w:cs="Times New Roman"/>
          <w:b/>
          <w:i/>
          <w:sz w:val="24"/>
          <w:szCs w:val="24"/>
        </w:rPr>
        <w:t>материи ИВДИВО каждого из нас Синтез нас.</w:t>
      </w:r>
      <w:proofErr w:type="gramEnd"/>
      <w:r w:rsidRPr="007E58FD">
        <w:rPr>
          <w:rFonts w:ascii="Times New Roman" w:hAnsi="Times New Roman" w:cs="Times New Roman"/>
          <w:b/>
          <w:i/>
          <w:sz w:val="24"/>
          <w:szCs w:val="24"/>
        </w:rPr>
        <w:t xml:space="preserve">  И</w:t>
      </w:r>
      <w:r w:rsidR="005B5179">
        <w:rPr>
          <w:rFonts w:ascii="Times New Roman" w:hAnsi="Times New Roman" w:cs="Times New Roman"/>
          <w:b/>
          <w:i/>
          <w:sz w:val="24"/>
          <w:szCs w:val="24"/>
        </w:rPr>
        <w:t>,</w:t>
      </w:r>
      <w:r w:rsidRPr="007E58FD">
        <w:rPr>
          <w:rFonts w:ascii="Times New Roman" w:hAnsi="Times New Roman" w:cs="Times New Roman"/>
          <w:b/>
          <w:i/>
          <w:sz w:val="24"/>
          <w:szCs w:val="24"/>
        </w:rPr>
        <w:t xml:space="preserve"> вспыхивая этим, мы синтезируемся с Хум Изначально Вышестоящего</w:t>
      </w:r>
      <w:r w:rsidRPr="00C57D79">
        <w:rPr>
          <w:rFonts w:ascii="Times New Roman" w:hAnsi="Times New Roman" w:cs="Times New Roman"/>
          <w:i/>
          <w:sz w:val="24"/>
          <w:szCs w:val="24"/>
        </w:rPr>
        <w:t xml:space="preserve"> </w:t>
      </w:r>
      <w:r w:rsidRPr="007E58FD">
        <w:rPr>
          <w:rFonts w:ascii="Times New Roman" w:hAnsi="Times New Roman" w:cs="Times New Roman"/>
          <w:b/>
          <w:i/>
          <w:sz w:val="24"/>
          <w:szCs w:val="24"/>
        </w:rPr>
        <w:t>Отца и стяжаем четыре  Ядра Огня и четыре  Ядра Синтеза и, вспыхивая ими, направляем четыре Ядра</w:t>
      </w:r>
      <w:r w:rsidR="005B5179">
        <w:rPr>
          <w:rFonts w:ascii="Times New Roman" w:hAnsi="Times New Roman" w:cs="Times New Roman"/>
          <w:b/>
          <w:i/>
          <w:sz w:val="24"/>
          <w:szCs w:val="24"/>
        </w:rPr>
        <w:t xml:space="preserve"> Огня в частные Мировые ИВДИВО-з</w:t>
      </w:r>
      <w:r w:rsidRPr="007E58FD">
        <w:rPr>
          <w:rFonts w:ascii="Times New Roman" w:hAnsi="Times New Roman" w:cs="Times New Roman"/>
          <w:b/>
          <w:i/>
          <w:sz w:val="24"/>
          <w:szCs w:val="24"/>
        </w:rPr>
        <w:t>дания каждого из нас в 27</w:t>
      </w:r>
      <w:r w:rsidR="005B5179">
        <w:rPr>
          <w:rFonts w:ascii="Times New Roman" w:hAnsi="Times New Roman" w:cs="Times New Roman"/>
          <w:b/>
          <w:i/>
          <w:sz w:val="24"/>
          <w:szCs w:val="24"/>
        </w:rPr>
        <w:t>-м</w:t>
      </w:r>
      <w:r w:rsidRPr="007E58FD">
        <w:rPr>
          <w:rFonts w:ascii="Times New Roman" w:hAnsi="Times New Roman" w:cs="Times New Roman"/>
          <w:b/>
          <w:i/>
          <w:sz w:val="24"/>
          <w:szCs w:val="24"/>
        </w:rPr>
        <w:t xml:space="preserve"> Архетипе Огня</w:t>
      </w:r>
      <w:r w:rsidR="005B5179">
        <w:rPr>
          <w:rFonts w:ascii="Times New Roman" w:hAnsi="Times New Roman" w:cs="Times New Roman"/>
          <w:b/>
          <w:i/>
          <w:sz w:val="24"/>
          <w:szCs w:val="24"/>
        </w:rPr>
        <w:t>\ М</w:t>
      </w:r>
      <w:r w:rsidRPr="007E58FD">
        <w:rPr>
          <w:rFonts w:ascii="Times New Roman" w:hAnsi="Times New Roman" w:cs="Times New Roman"/>
          <w:b/>
          <w:i/>
          <w:sz w:val="24"/>
          <w:szCs w:val="24"/>
        </w:rPr>
        <w:t>атерии ИВДИВО. И</w:t>
      </w:r>
      <w:r w:rsidR="005B5179">
        <w:rPr>
          <w:rFonts w:ascii="Times New Roman" w:hAnsi="Times New Roman" w:cs="Times New Roman"/>
          <w:b/>
          <w:i/>
          <w:sz w:val="24"/>
          <w:szCs w:val="24"/>
        </w:rPr>
        <w:t>,</w:t>
      </w:r>
      <w:r w:rsidRPr="007E58FD">
        <w:rPr>
          <w:rFonts w:ascii="Times New Roman" w:hAnsi="Times New Roman" w:cs="Times New Roman"/>
          <w:b/>
          <w:i/>
          <w:sz w:val="24"/>
          <w:szCs w:val="24"/>
        </w:rPr>
        <w:t xml:space="preserve"> возжигаясь четырьмя Ядрами Синтеза Изначально Вышестоящего Отца, транс</w:t>
      </w:r>
      <w:r w:rsidR="005B5179">
        <w:rPr>
          <w:rFonts w:ascii="Times New Roman" w:hAnsi="Times New Roman" w:cs="Times New Roman"/>
          <w:b/>
          <w:i/>
          <w:sz w:val="24"/>
          <w:szCs w:val="24"/>
        </w:rPr>
        <w:t>лируем здания в 28-ю</w:t>
      </w:r>
      <w:r w:rsidRPr="007E58FD">
        <w:rPr>
          <w:rFonts w:ascii="Times New Roman" w:hAnsi="Times New Roman" w:cs="Times New Roman"/>
          <w:b/>
          <w:i/>
          <w:sz w:val="24"/>
          <w:szCs w:val="24"/>
        </w:rPr>
        <w:t xml:space="preserve">  Метагалактику каждого из нас</w:t>
      </w:r>
      <w:r w:rsidRPr="00C57D79">
        <w:rPr>
          <w:rFonts w:ascii="Times New Roman" w:hAnsi="Times New Roman" w:cs="Times New Roman"/>
          <w:i/>
          <w:sz w:val="24"/>
          <w:szCs w:val="24"/>
        </w:rPr>
        <w:t>. И</w:t>
      </w:r>
      <w:r w:rsidR="005B5179">
        <w:rPr>
          <w:rFonts w:ascii="Times New Roman" w:hAnsi="Times New Roman" w:cs="Times New Roman"/>
          <w:i/>
          <w:sz w:val="24"/>
          <w:szCs w:val="24"/>
        </w:rPr>
        <w:t>,</w:t>
      </w:r>
      <w:r w:rsidRPr="00C57D79">
        <w:rPr>
          <w:rFonts w:ascii="Times New Roman" w:hAnsi="Times New Roman" w:cs="Times New Roman"/>
          <w:i/>
          <w:sz w:val="24"/>
          <w:szCs w:val="24"/>
        </w:rPr>
        <w:t xml:space="preserve"> вспыхивая </w:t>
      </w:r>
      <w:r w:rsidRPr="00C57D79">
        <w:rPr>
          <w:rFonts w:ascii="Times New Roman" w:hAnsi="Times New Roman" w:cs="Times New Roman"/>
          <w:i/>
          <w:sz w:val="24"/>
          <w:szCs w:val="24"/>
        </w:rPr>
        <w:lastRenderedPageBreak/>
        <w:t>этим, мы синтезируемся с  Отцом и, преображаясь трансляцией четырёх  ИВДИВО</w:t>
      </w:r>
      <w:r w:rsidR="005B5179">
        <w:rPr>
          <w:rFonts w:ascii="Times New Roman" w:hAnsi="Times New Roman" w:cs="Times New Roman"/>
          <w:i/>
          <w:sz w:val="24"/>
          <w:szCs w:val="24"/>
        </w:rPr>
        <w:t>-з</w:t>
      </w:r>
      <w:r w:rsidRPr="00C57D79">
        <w:rPr>
          <w:rFonts w:ascii="Times New Roman" w:hAnsi="Times New Roman" w:cs="Times New Roman"/>
          <w:i/>
          <w:sz w:val="24"/>
          <w:szCs w:val="24"/>
        </w:rPr>
        <w:t>даний каждого из нас из Ми</w:t>
      </w:r>
      <w:r w:rsidR="005B5179">
        <w:rPr>
          <w:rFonts w:ascii="Times New Roman" w:hAnsi="Times New Roman" w:cs="Times New Roman"/>
          <w:i/>
          <w:sz w:val="24"/>
          <w:szCs w:val="24"/>
        </w:rPr>
        <w:t>-</w:t>
      </w:r>
      <w:r w:rsidRPr="00C57D79">
        <w:rPr>
          <w:rFonts w:ascii="Times New Roman" w:hAnsi="Times New Roman" w:cs="Times New Roman"/>
          <w:i/>
          <w:sz w:val="24"/>
          <w:szCs w:val="24"/>
        </w:rPr>
        <w:t>ИВДИВО Метагалактики Человека</w:t>
      </w:r>
      <w:r w:rsidR="005B5179">
        <w:rPr>
          <w:rFonts w:ascii="Times New Roman" w:hAnsi="Times New Roman" w:cs="Times New Roman"/>
          <w:i/>
          <w:sz w:val="24"/>
          <w:szCs w:val="24"/>
        </w:rPr>
        <w:t>-</w:t>
      </w:r>
      <w:r w:rsidRPr="00C57D79">
        <w:rPr>
          <w:rFonts w:ascii="Times New Roman" w:hAnsi="Times New Roman" w:cs="Times New Roman"/>
          <w:i/>
          <w:sz w:val="24"/>
          <w:szCs w:val="24"/>
        </w:rPr>
        <w:t>Посвящённого</w:t>
      </w:r>
      <w:r w:rsidR="00CB0587">
        <w:rPr>
          <w:rFonts w:ascii="Times New Roman" w:hAnsi="Times New Roman" w:cs="Times New Roman"/>
          <w:i/>
          <w:sz w:val="24"/>
          <w:szCs w:val="24"/>
        </w:rPr>
        <w:t xml:space="preserve"> в</w:t>
      </w:r>
      <w:r w:rsidR="007D7F1A">
        <w:rPr>
          <w:rFonts w:ascii="Times New Roman" w:hAnsi="Times New Roman" w:cs="Times New Roman"/>
          <w:i/>
          <w:sz w:val="24"/>
          <w:szCs w:val="24"/>
        </w:rPr>
        <w:t xml:space="preserve"> Фа</w:t>
      </w:r>
      <w:r w:rsidR="005B5179">
        <w:rPr>
          <w:rFonts w:ascii="Times New Roman" w:hAnsi="Times New Roman" w:cs="Times New Roman"/>
          <w:i/>
          <w:sz w:val="24"/>
          <w:szCs w:val="24"/>
        </w:rPr>
        <w:t>-</w:t>
      </w:r>
      <w:r w:rsidRPr="00C57D79">
        <w:rPr>
          <w:rFonts w:ascii="Times New Roman" w:hAnsi="Times New Roman" w:cs="Times New Roman"/>
          <w:i/>
          <w:sz w:val="24"/>
          <w:szCs w:val="24"/>
        </w:rPr>
        <w:t xml:space="preserve">ИВДИВО Метагалактику, </w:t>
      </w:r>
      <w:r w:rsidRPr="007E58FD">
        <w:rPr>
          <w:rFonts w:ascii="Times New Roman" w:hAnsi="Times New Roman" w:cs="Times New Roman"/>
          <w:b/>
          <w:i/>
          <w:sz w:val="24"/>
          <w:szCs w:val="24"/>
        </w:rPr>
        <w:t>развёртывая их явление на вершинах Тонкого Мира, Метагалактического мира, Синтезного Мира и в ИВДИВО</w:t>
      </w:r>
      <w:r w:rsidR="005B5179">
        <w:rPr>
          <w:rFonts w:ascii="Times New Roman" w:hAnsi="Times New Roman" w:cs="Times New Roman"/>
          <w:b/>
          <w:i/>
          <w:sz w:val="24"/>
          <w:szCs w:val="24"/>
        </w:rPr>
        <w:t>-</w:t>
      </w:r>
      <w:r w:rsidRPr="007E58FD">
        <w:rPr>
          <w:rFonts w:ascii="Times New Roman" w:hAnsi="Times New Roman" w:cs="Times New Roman"/>
          <w:b/>
          <w:i/>
          <w:sz w:val="24"/>
          <w:szCs w:val="24"/>
        </w:rPr>
        <w:t>полисе Изначально Вышестоящего Отца, преображаемся ими</w:t>
      </w:r>
      <w:r w:rsidRPr="00C57D79">
        <w:rPr>
          <w:rFonts w:ascii="Times New Roman" w:hAnsi="Times New Roman" w:cs="Times New Roman"/>
          <w:i/>
          <w:sz w:val="24"/>
          <w:szCs w:val="24"/>
        </w:rPr>
        <w:t xml:space="preserve">. </w:t>
      </w:r>
      <w:proofErr w:type="gramStart"/>
      <w:r w:rsidRPr="00C57D79">
        <w:rPr>
          <w:rFonts w:ascii="Times New Roman" w:hAnsi="Times New Roman" w:cs="Times New Roman"/>
          <w:i/>
          <w:sz w:val="24"/>
          <w:szCs w:val="24"/>
        </w:rPr>
        <w:t xml:space="preserve">И фиксируем Ядра Огня в </w:t>
      </w:r>
      <w:r w:rsidR="007D7F1A">
        <w:rPr>
          <w:rFonts w:ascii="Times New Roman" w:hAnsi="Times New Roman" w:cs="Times New Roman"/>
          <w:i/>
          <w:sz w:val="24"/>
          <w:szCs w:val="24"/>
        </w:rPr>
        <w:t>центровку Куба Синтеза четырёх з</w:t>
      </w:r>
      <w:r w:rsidRPr="00C57D79">
        <w:rPr>
          <w:rFonts w:ascii="Times New Roman" w:hAnsi="Times New Roman" w:cs="Times New Roman"/>
          <w:i/>
          <w:sz w:val="24"/>
          <w:szCs w:val="24"/>
        </w:rPr>
        <w:t>даний каждого из нас и, вспыхивая этим, преображаясь этим, мы синтезируемся с Изначально Вышестоящим Отцом Фа</w:t>
      </w:r>
      <w:r w:rsidR="005B5179">
        <w:rPr>
          <w:rFonts w:ascii="Times New Roman" w:hAnsi="Times New Roman" w:cs="Times New Roman"/>
          <w:i/>
          <w:sz w:val="24"/>
          <w:szCs w:val="24"/>
        </w:rPr>
        <w:t>-</w:t>
      </w:r>
      <w:r w:rsidRPr="00C57D79">
        <w:rPr>
          <w:rFonts w:ascii="Times New Roman" w:hAnsi="Times New Roman" w:cs="Times New Roman"/>
          <w:i/>
          <w:sz w:val="24"/>
          <w:szCs w:val="24"/>
        </w:rPr>
        <w:t>ИВДИВО Октавы Человека</w:t>
      </w:r>
      <w:r w:rsidR="005B5179">
        <w:rPr>
          <w:rFonts w:ascii="Times New Roman" w:hAnsi="Times New Roman" w:cs="Times New Roman"/>
          <w:i/>
          <w:sz w:val="24"/>
          <w:szCs w:val="24"/>
        </w:rPr>
        <w:t>-</w:t>
      </w:r>
      <w:r w:rsidRPr="00C57D79">
        <w:rPr>
          <w:rFonts w:ascii="Times New Roman" w:hAnsi="Times New Roman" w:cs="Times New Roman"/>
          <w:i/>
          <w:sz w:val="24"/>
          <w:szCs w:val="24"/>
        </w:rPr>
        <w:t>Посвящённого 28</w:t>
      </w:r>
      <w:r w:rsidR="005B5179">
        <w:rPr>
          <w:rFonts w:ascii="Times New Roman" w:hAnsi="Times New Roman" w:cs="Times New Roman"/>
          <w:i/>
          <w:sz w:val="24"/>
          <w:szCs w:val="24"/>
        </w:rPr>
        <w:t>-й</w:t>
      </w:r>
      <w:r w:rsidRPr="00C57D79">
        <w:rPr>
          <w:rFonts w:ascii="Times New Roman" w:hAnsi="Times New Roman" w:cs="Times New Roman"/>
          <w:i/>
          <w:sz w:val="24"/>
          <w:szCs w:val="24"/>
        </w:rPr>
        <w:t xml:space="preserve"> Архетипической Октавы и переходим в зал И</w:t>
      </w:r>
      <w:r>
        <w:rPr>
          <w:rFonts w:ascii="Times New Roman" w:hAnsi="Times New Roman" w:cs="Times New Roman"/>
          <w:i/>
          <w:sz w:val="24"/>
          <w:szCs w:val="24"/>
        </w:rPr>
        <w:t xml:space="preserve">значально </w:t>
      </w:r>
      <w:r w:rsidRPr="00C57D79">
        <w:rPr>
          <w:rFonts w:ascii="Times New Roman" w:hAnsi="Times New Roman" w:cs="Times New Roman"/>
          <w:i/>
          <w:sz w:val="24"/>
          <w:szCs w:val="24"/>
        </w:rPr>
        <w:t>В</w:t>
      </w:r>
      <w:r>
        <w:rPr>
          <w:rFonts w:ascii="Times New Roman" w:hAnsi="Times New Roman" w:cs="Times New Roman"/>
          <w:i/>
          <w:sz w:val="24"/>
          <w:szCs w:val="24"/>
        </w:rPr>
        <w:t>ышестоящего</w:t>
      </w:r>
      <w:r w:rsidRPr="00C57D79">
        <w:rPr>
          <w:rFonts w:ascii="Times New Roman" w:hAnsi="Times New Roman" w:cs="Times New Roman"/>
          <w:i/>
          <w:sz w:val="24"/>
          <w:szCs w:val="24"/>
        </w:rPr>
        <w:t xml:space="preserve"> Отца, прося у И</w:t>
      </w:r>
      <w:r>
        <w:rPr>
          <w:rFonts w:ascii="Times New Roman" w:hAnsi="Times New Roman" w:cs="Times New Roman"/>
          <w:i/>
          <w:sz w:val="24"/>
          <w:szCs w:val="24"/>
        </w:rPr>
        <w:t xml:space="preserve">значально </w:t>
      </w:r>
      <w:r w:rsidRPr="00C57D79">
        <w:rPr>
          <w:rFonts w:ascii="Times New Roman" w:hAnsi="Times New Roman" w:cs="Times New Roman"/>
          <w:i/>
          <w:sz w:val="24"/>
          <w:szCs w:val="24"/>
        </w:rPr>
        <w:t>В</w:t>
      </w:r>
      <w:r>
        <w:rPr>
          <w:rFonts w:ascii="Times New Roman" w:hAnsi="Times New Roman" w:cs="Times New Roman"/>
          <w:i/>
          <w:sz w:val="24"/>
          <w:szCs w:val="24"/>
        </w:rPr>
        <w:t>ышестоящего</w:t>
      </w:r>
      <w:r w:rsidRPr="00C57D79">
        <w:rPr>
          <w:rFonts w:ascii="Times New Roman" w:hAnsi="Times New Roman" w:cs="Times New Roman"/>
          <w:i/>
          <w:sz w:val="24"/>
          <w:szCs w:val="24"/>
        </w:rPr>
        <w:t xml:space="preserve"> Отца, становясь и развёртываясь в форме Ипостаси 28</w:t>
      </w:r>
      <w:r w:rsidR="005B5179">
        <w:rPr>
          <w:rFonts w:ascii="Times New Roman" w:hAnsi="Times New Roman" w:cs="Times New Roman"/>
          <w:i/>
          <w:sz w:val="24"/>
          <w:szCs w:val="24"/>
        </w:rPr>
        <w:t>-го</w:t>
      </w:r>
      <w:r w:rsidRPr="00C57D79">
        <w:rPr>
          <w:rFonts w:ascii="Times New Roman" w:hAnsi="Times New Roman" w:cs="Times New Roman"/>
          <w:i/>
          <w:sz w:val="24"/>
          <w:szCs w:val="24"/>
        </w:rPr>
        <w:t xml:space="preserve"> Синтеза каждым из и Синтезом на</w:t>
      </w:r>
      <w:r w:rsidR="005B5179">
        <w:rPr>
          <w:rFonts w:ascii="Times New Roman" w:hAnsi="Times New Roman" w:cs="Times New Roman"/>
          <w:i/>
          <w:sz w:val="24"/>
          <w:szCs w:val="24"/>
        </w:rPr>
        <w:t>с собою, транслировать  четыре здания,  Октавных</w:t>
      </w:r>
      <w:proofErr w:type="gramEnd"/>
      <w:r w:rsidR="005B5179">
        <w:rPr>
          <w:rFonts w:ascii="Times New Roman" w:hAnsi="Times New Roman" w:cs="Times New Roman"/>
          <w:i/>
          <w:sz w:val="24"/>
          <w:szCs w:val="24"/>
        </w:rPr>
        <w:t xml:space="preserve"> з</w:t>
      </w:r>
      <w:r w:rsidRPr="00C57D79">
        <w:rPr>
          <w:rFonts w:ascii="Times New Roman" w:hAnsi="Times New Roman" w:cs="Times New Roman"/>
          <w:i/>
          <w:sz w:val="24"/>
          <w:szCs w:val="24"/>
        </w:rPr>
        <w:t xml:space="preserve">дания каждого из нас, развернув их явление на вершинах Тонкого мира,  Октавного мира, Синтезного мира </w:t>
      </w:r>
      <w:r>
        <w:rPr>
          <w:rFonts w:ascii="Times New Roman" w:hAnsi="Times New Roman" w:cs="Times New Roman"/>
          <w:i/>
          <w:sz w:val="24"/>
          <w:szCs w:val="24"/>
        </w:rPr>
        <w:t xml:space="preserve">и </w:t>
      </w:r>
      <w:r w:rsidRPr="00C57D79">
        <w:rPr>
          <w:rFonts w:ascii="Times New Roman" w:hAnsi="Times New Roman" w:cs="Times New Roman"/>
          <w:i/>
          <w:sz w:val="24"/>
          <w:szCs w:val="24"/>
        </w:rPr>
        <w:t>в ИВДИВО</w:t>
      </w:r>
      <w:r w:rsidR="005B5179">
        <w:rPr>
          <w:rFonts w:ascii="Times New Roman" w:hAnsi="Times New Roman" w:cs="Times New Roman"/>
          <w:i/>
          <w:sz w:val="24"/>
          <w:szCs w:val="24"/>
        </w:rPr>
        <w:t>-</w:t>
      </w:r>
      <w:r w:rsidRPr="00C57D79">
        <w:rPr>
          <w:rFonts w:ascii="Times New Roman" w:hAnsi="Times New Roman" w:cs="Times New Roman"/>
          <w:i/>
          <w:sz w:val="24"/>
          <w:szCs w:val="24"/>
        </w:rPr>
        <w:t>полисе Изначально Вышестоящего Отца 28</w:t>
      </w:r>
      <w:r w:rsidR="005B5179">
        <w:rPr>
          <w:rFonts w:ascii="Times New Roman" w:hAnsi="Times New Roman" w:cs="Times New Roman"/>
          <w:i/>
          <w:sz w:val="24"/>
          <w:szCs w:val="24"/>
        </w:rPr>
        <w:t>-й</w:t>
      </w:r>
      <w:r w:rsidRPr="00C57D79">
        <w:rPr>
          <w:rFonts w:ascii="Times New Roman" w:hAnsi="Times New Roman" w:cs="Times New Roman"/>
          <w:i/>
          <w:sz w:val="24"/>
          <w:szCs w:val="24"/>
        </w:rPr>
        <w:t xml:space="preserve"> Архетипической Октавы. И</w:t>
      </w:r>
      <w:r w:rsidR="005B5179">
        <w:rPr>
          <w:rFonts w:ascii="Times New Roman" w:hAnsi="Times New Roman" w:cs="Times New Roman"/>
          <w:i/>
          <w:sz w:val="24"/>
          <w:szCs w:val="24"/>
        </w:rPr>
        <w:t>,</w:t>
      </w:r>
      <w:r w:rsidRPr="00C57D79">
        <w:rPr>
          <w:rFonts w:ascii="Times New Roman" w:hAnsi="Times New Roman" w:cs="Times New Roman"/>
          <w:i/>
          <w:sz w:val="24"/>
          <w:szCs w:val="24"/>
        </w:rPr>
        <w:t xml:space="preserve"> возжигаясь, вспыхивая этим, по аналогии синтезируемся с Изначально Вышестоящим  Отцом, стяжаем четыре Ядра Огня, четыре Ядра  Синтеза </w:t>
      </w:r>
      <w:r>
        <w:rPr>
          <w:rFonts w:ascii="Times New Roman" w:hAnsi="Times New Roman" w:cs="Times New Roman"/>
          <w:i/>
          <w:sz w:val="24"/>
          <w:szCs w:val="24"/>
        </w:rPr>
        <w:t xml:space="preserve">  каждому</w:t>
      </w:r>
      <w:r w:rsidRPr="00C57D79">
        <w:rPr>
          <w:rFonts w:ascii="Times New Roman" w:hAnsi="Times New Roman" w:cs="Times New Roman"/>
          <w:i/>
          <w:sz w:val="24"/>
          <w:szCs w:val="24"/>
        </w:rPr>
        <w:t xml:space="preserve">  из нас. </w:t>
      </w:r>
      <w:proofErr w:type="gramStart"/>
      <w:r w:rsidRPr="007E58FD">
        <w:rPr>
          <w:rFonts w:ascii="Times New Roman" w:hAnsi="Times New Roman" w:cs="Times New Roman"/>
          <w:b/>
          <w:i/>
          <w:sz w:val="24"/>
          <w:szCs w:val="24"/>
        </w:rPr>
        <w:t>И</w:t>
      </w:r>
      <w:r w:rsidR="005B5179">
        <w:rPr>
          <w:rFonts w:ascii="Times New Roman" w:hAnsi="Times New Roman" w:cs="Times New Roman"/>
          <w:b/>
          <w:i/>
          <w:sz w:val="24"/>
          <w:szCs w:val="24"/>
        </w:rPr>
        <w:t>,</w:t>
      </w:r>
      <w:r w:rsidRPr="007E58FD">
        <w:rPr>
          <w:rFonts w:ascii="Times New Roman" w:hAnsi="Times New Roman" w:cs="Times New Roman"/>
          <w:b/>
          <w:i/>
          <w:sz w:val="24"/>
          <w:szCs w:val="24"/>
        </w:rPr>
        <w:t xml:space="preserve"> развёртывая  явлени</w:t>
      </w:r>
      <w:r w:rsidR="007D7F1A">
        <w:rPr>
          <w:rFonts w:ascii="Times New Roman" w:hAnsi="Times New Roman" w:cs="Times New Roman"/>
          <w:b/>
          <w:i/>
          <w:sz w:val="24"/>
          <w:szCs w:val="24"/>
        </w:rPr>
        <w:t>е четырёх Ядер Огня</w:t>
      </w:r>
      <w:r w:rsidR="005B5179">
        <w:rPr>
          <w:rFonts w:ascii="Times New Roman" w:hAnsi="Times New Roman" w:cs="Times New Roman"/>
          <w:b/>
          <w:i/>
          <w:sz w:val="24"/>
          <w:szCs w:val="24"/>
        </w:rPr>
        <w:t xml:space="preserve">  четырёх  з</w:t>
      </w:r>
      <w:r w:rsidRPr="007E58FD">
        <w:rPr>
          <w:rFonts w:ascii="Times New Roman" w:hAnsi="Times New Roman" w:cs="Times New Roman"/>
          <w:b/>
          <w:i/>
          <w:sz w:val="24"/>
          <w:szCs w:val="24"/>
        </w:rPr>
        <w:t>даний каждого из нас, транслируем  в Синтезе с Изначально Вышестоящим Отцом четыре Частных ИВДИВО</w:t>
      </w:r>
      <w:r w:rsidR="005B5179">
        <w:rPr>
          <w:rFonts w:ascii="Times New Roman" w:hAnsi="Times New Roman" w:cs="Times New Roman"/>
          <w:b/>
          <w:i/>
          <w:sz w:val="24"/>
          <w:szCs w:val="24"/>
        </w:rPr>
        <w:t>-з</w:t>
      </w:r>
      <w:r w:rsidRPr="007E58FD">
        <w:rPr>
          <w:rFonts w:ascii="Times New Roman" w:hAnsi="Times New Roman" w:cs="Times New Roman"/>
          <w:b/>
          <w:i/>
          <w:sz w:val="24"/>
          <w:szCs w:val="24"/>
        </w:rPr>
        <w:t>даний каждого из нас из 27</w:t>
      </w:r>
      <w:r w:rsidR="005B5179">
        <w:rPr>
          <w:rFonts w:ascii="Times New Roman" w:hAnsi="Times New Roman" w:cs="Times New Roman"/>
          <w:b/>
          <w:i/>
          <w:sz w:val="24"/>
          <w:szCs w:val="24"/>
        </w:rPr>
        <w:t>-й</w:t>
      </w:r>
      <w:r w:rsidRPr="007E58FD">
        <w:rPr>
          <w:rFonts w:ascii="Times New Roman" w:hAnsi="Times New Roman" w:cs="Times New Roman"/>
          <w:b/>
          <w:i/>
          <w:sz w:val="24"/>
          <w:szCs w:val="24"/>
        </w:rPr>
        <w:t xml:space="preserve"> А</w:t>
      </w:r>
      <w:r w:rsidR="005B5179">
        <w:rPr>
          <w:rFonts w:ascii="Times New Roman" w:hAnsi="Times New Roman" w:cs="Times New Roman"/>
          <w:b/>
          <w:i/>
          <w:sz w:val="24"/>
          <w:szCs w:val="24"/>
        </w:rPr>
        <w:t>рхетипической Октавы в  28-ю</w:t>
      </w:r>
      <w:r w:rsidRPr="007E58FD">
        <w:rPr>
          <w:rFonts w:ascii="Times New Roman" w:hAnsi="Times New Roman" w:cs="Times New Roman"/>
          <w:b/>
          <w:i/>
          <w:sz w:val="24"/>
          <w:szCs w:val="24"/>
        </w:rPr>
        <w:t>, развёртывая явление частных Зданий каждого из нас в 28</w:t>
      </w:r>
      <w:r w:rsidR="005B5179">
        <w:rPr>
          <w:rFonts w:ascii="Times New Roman" w:hAnsi="Times New Roman" w:cs="Times New Roman"/>
          <w:b/>
          <w:i/>
          <w:sz w:val="24"/>
          <w:szCs w:val="24"/>
        </w:rPr>
        <w:t>-й</w:t>
      </w:r>
      <w:r w:rsidRPr="007E58FD">
        <w:rPr>
          <w:rFonts w:ascii="Times New Roman" w:hAnsi="Times New Roman" w:cs="Times New Roman"/>
          <w:b/>
          <w:i/>
          <w:sz w:val="24"/>
          <w:szCs w:val="24"/>
        </w:rPr>
        <w:t xml:space="preserve"> Архетипической Октаве на вершине Тонкого мира Здания Тонкого Мирового тела</w:t>
      </w:r>
      <w:r w:rsidR="007D7F1A">
        <w:rPr>
          <w:rFonts w:ascii="Times New Roman" w:hAnsi="Times New Roman" w:cs="Times New Roman"/>
          <w:b/>
          <w:i/>
          <w:sz w:val="24"/>
          <w:szCs w:val="24"/>
        </w:rPr>
        <w:t>,</w:t>
      </w:r>
      <w:r w:rsidRPr="007E58FD">
        <w:rPr>
          <w:rFonts w:ascii="Times New Roman" w:hAnsi="Times New Roman" w:cs="Times New Roman"/>
          <w:b/>
          <w:i/>
          <w:sz w:val="24"/>
          <w:szCs w:val="24"/>
        </w:rPr>
        <w:t xml:space="preserve"> на вершине Октавного мира явления Здания ИВДИВО</w:t>
      </w:r>
      <w:r w:rsidR="007D7F1A">
        <w:rPr>
          <w:rFonts w:ascii="Times New Roman" w:hAnsi="Times New Roman" w:cs="Times New Roman"/>
          <w:b/>
          <w:i/>
          <w:sz w:val="24"/>
          <w:szCs w:val="24"/>
        </w:rPr>
        <w:t>,</w:t>
      </w:r>
      <w:r w:rsidRPr="007E58FD">
        <w:rPr>
          <w:rFonts w:ascii="Times New Roman" w:hAnsi="Times New Roman" w:cs="Times New Roman"/>
          <w:b/>
          <w:i/>
          <w:sz w:val="24"/>
          <w:szCs w:val="24"/>
        </w:rPr>
        <w:t xml:space="preserve"> Частного Здания Октавного тела</w:t>
      </w:r>
      <w:proofErr w:type="gramEnd"/>
      <w:r w:rsidRPr="007E58FD">
        <w:rPr>
          <w:rFonts w:ascii="Times New Roman" w:hAnsi="Times New Roman" w:cs="Times New Roman"/>
          <w:b/>
          <w:i/>
          <w:sz w:val="24"/>
          <w:szCs w:val="24"/>
        </w:rPr>
        <w:t xml:space="preserve"> каждого из нас</w:t>
      </w:r>
      <w:r w:rsidR="007D7F1A">
        <w:rPr>
          <w:rFonts w:ascii="Times New Roman" w:hAnsi="Times New Roman" w:cs="Times New Roman"/>
          <w:b/>
          <w:i/>
          <w:sz w:val="24"/>
          <w:szCs w:val="24"/>
        </w:rPr>
        <w:t xml:space="preserve"> и на вершине Синтезного мира для</w:t>
      </w:r>
      <w:r w:rsidRPr="007E58FD">
        <w:rPr>
          <w:rFonts w:ascii="Times New Roman" w:hAnsi="Times New Roman" w:cs="Times New Roman"/>
          <w:b/>
          <w:i/>
          <w:sz w:val="24"/>
          <w:szCs w:val="24"/>
        </w:rPr>
        <w:t xml:space="preserve"> Синтезного тела каждого из нас</w:t>
      </w:r>
      <w:r w:rsidR="007D7F1A">
        <w:rPr>
          <w:rFonts w:ascii="Times New Roman" w:hAnsi="Times New Roman" w:cs="Times New Roman"/>
          <w:b/>
          <w:i/>
          <w:sz w:val="24"/>
          <w:szCs w:val="24"/>
        </w:rPr>
        <w:t>,</w:t>
      </w:r>
      <w:r w:rsidRPr="007E58FD">
        <w:rPr>
          <w:rFonts w:ascii="Times New Roman" w:hAnsi="Times New Roman" w:cs="Times New Roman"/>
          <w:b/>
          <w:i/>
          <w:sz w:val="24"/>
          <w:szCs w:val="24"/>
        </w:rPr>
        <w:t xml:space="preserve"> и в ИВДИВО</w:t>
      </w:r>
      <w:r w:rsidR="00C049F3">
        <w:rPr>
          <w:rFonts w:ascii="Times New Roman" w:hAnsi="Times New Roman" w:cs="Times New Roman"/>
          <w:b/>
          <w:i/>
          <w:sz w:val="24"/>
          <w:szCs w:val="24"/>
        </w:rPr>
        <w:t>-</w:t>
      </w:r>
      <w:r w:rsidRPr="007E58FD">
        <w:rPr>
          <w:rFonts w:ascii="Times New Roman" w:hAnsi="Times New Roman" w:cs="Times New Roman"/>
          <w:b/>
          <w:i/>
          <w:sz w:val="24"/>
          <w:szCs w:val="24"/>
        </w:rPr>
        <w:t>полисе  Изначально Вышестоящего Отца Здания Человека Октавы Фа</w:t>
      </w:r>
      <w:r w:rsidR="00C049F3">
        <w:rPr>
          <w:rFonts w:ascii="Times New Roman" w:hAnsi="Times New Roman" w:cs="Times New Roman"/>
          <w:b/>
          <w:i/>
          <w:sz w:val="24"/>
          <w:szCs w:val="24"/>
        </w:rPr>
        <w:t>-</w:t>
      </w:r>
      <w:r w:rsidRPr="007E58FD">
        <w:rPr>
          <w:rFonts w:ascii="Times New Roman" w:hAnsi="Times New Roman" w:cs="Times New Roman"/>
          <w:b/>
          <w:i/>
          <w:sz w:val="24"/>
          <w:szCs w:val="24"/>
        </w:rPr>
        <w:t>ИВДИВО Октавы Человека</w:t>
      </w:r>
      <w:r w:rsidR="00C049F3">
        <w:rPr>
          <w:rFonts w:ascii="Times New Roman" w:hAnsi="Times New Roman" w:cs="Times New Roman"/>
          <w:b/>
          <w:i/>
          <w:sz w:val="24"/>
          <w:szCs w:val="24"/>
        </w:rPr>
        <w:t>-</w:t>
      </w:r>
      <w:r w:rsidRPr="007E58FD">
        <w:rPr>
          <w:rFonts w:ascii="Times New Roman" w:hAnsi="Times New Roman" w:cs="Times New Roman"/>
          <w:b/>
          <w:i/>
          <w:sz w:val="24"/>
          <w:szCs w:val="24"/>
        </w:rPr>
        <w:t xml:space="preserve">Посвящённого Изначально Вышестоящего  Отца каждого из нас. </w:t>
      </w:r>
      <w:proofErr w:type="gramStart"/>
      <w:r w:rsidRPr="007E58FD">
        <w:rPr>
          <w:rFonts w:ascii="Times New Roman" w:hAnsi="Times New Roman" w:cs="Times New Roman"/>
          <w:b/>
          <w:i/>
          <w:sz w:val="24"/>
          <w:szCs w:val="24"/>
        </w:rPr>
        <w:t>И</w:t>
      </w:r>
      <w:r w:rsidR="00C049F3">
        <w:rPr>
          <w:rFonts w:ascii="Times New Roman" w:hAnsi="Times New Roman" w:cs="Times New Roman"/>
          <w:b/>
          <w:i/>
          <w:sz w:val="24"/>
          <w:szCs w:val="24"/>
        </w:rPr>
        <w:t>,</w:t>
      </w:r>
      <w:r w:rsidRPr="007E58FD">
        <w:rPr>
          <w:rFonts w:ascii="Times New Roman" w:hAnsi="Times New Roman" w:cs="Times New Roman"/>
          <w:b/>
          <w:i/>
          <w:sz w:val="24"/>
          <w:szCs w:val="24"/>
        </w:rPr>
        <w:t xml:space="preserve"> возжигаясь, вспыхивая, преображаясь этим явлением</w:t>
      </w:r>
      <w:r w:rsidRPr="00C57D79">
        <w:rPr>
          <w:rFonts w:ascii="Times New Roman" w:hAnsi="Times New Roman" w:cs="Times New Roman"/>
          <w:i/>
          <w:sz w:val="24"/>
          <w:szCs w:val="24"/>
        </w:rPr>
        <w:t>,  мы синтезируемся из зала Изначально Вышестоящего Отца Архетипической Октавы с Изначально Вышестоящим Аватаром Синтеза</w:t>
      </w:r>
      <w:r>
        <w:rPr>
          <w:rFonts w:ascii="Times New Roman" w:hAnsi="Times New Roman" w:cs="Times New Roman"/>
          <w:i/>
          <w:sz w:val="24"/>
          <w:szCs w:val="24"/>
        </w:rPr>
        <w:t xml:space="preserve"> Кут Хуми</w:t>
      </w:r>
      <w:r w:rsidR="007D7F1A">
        <w:rPr>
          <w:rFonts w:ascii="Times New Roman" w:hAnsi="Times New Roman" w:cs="Times New Roman"/>
          <w:i/>
          <w:sz w:val="24"/>
          <w:szCs w:val="24"/>
        </w:rPr>
        <w:t>.</w:t>
      </w:r>
      <w:proofErr w:type="gramEnd"/>
      <w:r w:rsidR="007D7F1A">
        <w:rPr>
          <w:rFonts w:ascii="Times New Roman" w:hAnsi="Times New Roman" w:cs="Times New Roman"/>
          <w:i/>
          <w:sz w:val="24"/>
          <w:szCs w:val="24"/>
        </w:rPr>
        <w:t xml:space="preserve"> И</w:t>
      </w:r>
      <w:r w:rsidR="00C049F3">
        <w:rPr>
          <w:rFonts w:ascii="Times New Roman" w:hAnsi="Times New Roman" w:cs="Times New Roman"/>
          <w:i/>
          <w:sz w:val="24"/>
          <w:szCs w:val="24"/>
        </w:rPr>
        <w:t>,</w:t>
      </w:r>
      <w:r w:rsidRPr="00C57D79">
        <w:rPr>
          <w:rFonts w:ascii="Times New Roman" w:hAnsi="Times New Roman" w:cs="Times New Roman"/>
          <w:i/>
          <w:sz w:val="24"/>
          <w:szCs w:val="24"/>
        </w:rPr>
        <w:t xml:space="preserve"> стяжая Синтез Синтеза Изначально Вышестоящего Отца</w:t>
      </w:r>
      <w:r>
        <w:rPr>
          <w:rFonts w:ascii="Times New Roman" w:hAnsi="Times New Roman" w:cs="Times New Roman"/>
          <w:i/>
          <w:sz w:val="24"/>
          <w:szCs w:val="24"/>
        </w:rPr>
        <w:t>,</w:t>
      </w:r>
      <w:r w:rsidRPr="00C57D79">
        <w:rPr>
          <w:rFonts w:ascii="Times New Roman" w:hAnsi="Times New Roman" w:cs="Times New Roman"/>
          <w:i/>
          <w:sz w:val="24"/>
          <w:szCs w:val="24"/>
        </w:rPr>
        <w:t xml:space="preserve"> возжигаясь, преображаясь им, мы просим Изначально Вышестоящего Аватара Синтеза Кут Хуми </w:t>
      </w:r>
      <w:r w:rsidRPr="007E58FD">
        <w:rPr>
          <w:rFonts w:ascii="Times New Roman" w:hAnsi="Times New Roman" w:cs="Times New Roman"/>
          <w:b/>
          <w:i/>
          <w:sz w:val="24"/>
          <w:szCs w:val="24"/>
        </w:rPr>
        <w:t>преобразить Часть Кут Хуми и Ядро  Синтеза Кут Хуми, в обновлении Части</w:t>
      </w:r>
      <w:r w:rsidR="007D7F1A">
        <w:rPr>
          <w:rFonts w:ascii="Times New Roman" w:hAnsi="Times New Roman" w:cs="Times New Roman"/>
          <w:b/>
          <w:i/>
          <w:sz w:val="24"/>
          <w:szCs w:val="24"/>
        </w:rPr>
        <w:t>,</w:t>
      </w:r>
      <w:r w:rsidRPr="007E58FD">
        <w:rPr>
          <w:rFonts w:ascii="Times New Roman" w:hAnsi="Times New Roman" w:cs="Times New Roman"/>
          <w:b/>
          <w:i/>
          <w:sz w:val="24"/>
          <w:szCs w:val="24"/>
        </w:rPr>
        <w:t xml:space="preserve"> Ядра С</w:t>
      </w:r>
      <w:r w:rsidR="00C049F3">
        <w:rPr>
          <w:rFonts w:ascii="Times New Roman" w:hAnsi="Times New Roman" w:cs="Times New Roman"/>
          <w:b/>
          <w:i/>
          <w:sz w:val="24"/>
          <w:szCs w:val="24"/>
        </w:rPr>
        <w:t>интеза Кут Хуми в каждом из нас</w:t>
      </w:r>
      <w:r w:rsidRPr="007E58FD">
        <w:rPr>
          <w:rFonts w:ascii="Times New Roman" w:hAnsi="Times New Roman" w:cs="Times New Roman"/>
          <w:b/>
          <w:i/>
          <w:sz w:val="24"/>
          <w:szCs w:val="24"/>
        </w:rPr>
        <w:t xml:space="preserve"> на 28</w:t>
      </w:r>
      <w:r w:rsidR="00C049F3">
        <w:rPr>
          <w:rFonts w:ascii="Times New Roman" w:hAnsi="Times New Roman" w:cs="Times New Roman"/>
          <w:b/>
          <w:i/>
          <w:sz w:val="24"/>
          <w:szCs w:val="24"/>
        </w:rPr>
        <w:t>-ю</w:t>
      </w:r>
      <w:r w:rsidRPr="007E58FD">
        <w:rPr>
          <w:rFonts w:ascii="Times New Roman" w:hAnsi="Times New Roman" w:cs="Times New Roman"/>
          <w:b/>
          <w:i/>
          <w:sz w:val="24"/>
          <w:szCs w:val="24"/>
        </w:rPr>
        <w:t xml:space="preserve"> Архетипическую Октавную выразимость.  И  в этом Огне</w:t>
      </w:r>
      <w:r w:rsidRPr="00C57D79">
        <w:rPr>
          <w:rFonts w:ascii="Times New Roman" w:hAnsi="Times New Roman" w:cs="Times New Roman"/>
          <w:i/>
          <w:sz w:val="24"/>
          <w:szCs w:val="24"/>
        </w:rPr>
        <w:t xml:space="preserve"> мы синтезируемся с Хум Изначально Вышестоящего Аватара Синтеза Кут Хуми и стяжаем преображение Ядра Синтеза Кут Хуми и  Части Изначально Вышестоящего Аватара Синтеза Кут Хуми на     28</w:t>
      </w:r>
      <w:r w:rsidR="00C049F3">
        <w:rPr>
          <w:rFonts w:ascii="Times New Roman" w:hAnsi="Times New Roman" w:cs="Times New Roman"/>
          <w:i/>
          <w:sz w:val="24"/>
          <w:szCs w:val="24"/>
        </w:rPr>
        <w:t>-</w:t>
      </w:r>
      <w:r w:rsidRPr="00C57D79">
        <w:rPr>
          <w:rFonts w:ascii="Times New Roman" w:hAnsi="Times New Roman" w:cs="Times New Roman"/>
          <w:i/>
          <w:sz w:val="24"/>
          <w:szCs w:val="24"/>
        </w:rPr>
        <w:t>Архетипическое Октавное выражение каждого из нас и Синтеза нас</w:t>
      </w:r>
      <w:r w:rsidR="00C049F3">
        <w:rPr>
          <w:rFonts w:ascii="Times New Roman" w:hAnsi="Times New Roman" w:cs="Times New Roman"/>
          <w:i/>
          <w:sz w:val="24"/>
          <w:szCs w:val="24"/>
        </w:rPr>
        <w:t>. И,</w:t>
      </w:r>
      <w:r w:rsidRPr="00C57D79">
        <w:rPr>
          <w:rFonts w:ascii="Times New Roman" w:hAnsi="Times New Roman" w:cs="Times New Roman"/>
          <w:i/>
          <w:sz w:val="24"/>
          <w:szCs w:val="24"/>
        </w:rPr>
        <w:t xml:space="preserve">  вспыхивая этим, мы синтезируемся с Изначально Вышестоящим  Отцом Фа</w:t>
      </w:r>
      <w:r w:rsidR="00C049F3">
        <w:rPr>
          <w:rFonts w:ascii="Times New Roman" w:hAnsi="Times New Roman" w:cs="Times New Roman"/>
          <w:i/>
          <w:sz w:val="24"/>
          <w:szCs w:val="24"/>
        </w:rPr>
        <w:t>-</w:t>
      </w:r>
      <w:r w:rsidRPr="00C57D79">
        <w:rPr>
          <w:rFonts w:ascii="Times New Roman" w:hAnsi="Times New Roman" w:cs="Times New Roman"/>
          <w:i/>
          <w:sz w:val="24"/>
          <w:szCs w:val="24"/>
        </w:rPr>
        <w:t>ИВДИВО Октавы Человека</w:t>
      </w:r>
      <w:r w:rsidR="00C049F3">
        <w:rPr>
          <w:rFonts w:ascii="Times New Roman" w:hAnsi="Times New Roman" w:cs="Times New Roman"/>
          <w:i/>
          <w:sz w:val="24"/>
          <w:szCs w:val="24"/>
        </w:rPr>
        <w:t>-</w:t>
      </w:r>
      <w:r w:rsidRPr="00C57D79">
        <w:rPr>
          <w:rFonts w:ascii="Times New Roman" w:hAnsi="Times New Roman" w:cs="Times New Roman"/>
          <w:i/>
          <w:sz w:val="24"/>
          <w:szCs w:val="24"/>
        </w:rPr>
        <w:t>Посвящённого Изначально Вышестоящего  От</w:t>
      </w:r>
      <w:r>
        <w:rPr>
          <w:rFonts w:ascii="Times New Roman" w:hAnsi="Times New Roman" w:cs="Times New Roman"/>
          <w:i/>
          <w:sz w:val="24"/>
          <w:szCs w:val="24"/>
        </w:rPr>
        <w:t>ца каждым</w:t>
      </w:r>
      <w:r w:rsidRPr="00C57D79">
        <w:rPr>
          <w:rFonts w:ascii="Times New Roman" w:hAnsi="Times New Roman" w:cs="Times New Roman"/>
          <w:i/>
          <w:sz w:val="24"/>
          <w:szCs w:val="24"/>
        </w:rPr>
        <w:t xml:space="preserve"> из нас. И стяжаем у Изначально Вышестоящего Отца два Синтеза   Изначально Вышестоящего Отца, прося преобразить явление Части </w:t>
      </w:r>
      <w:r w:rsidR="00C049F3">
        <w:rPr>
          <w:rFonts w:ascii="Times New Roman" w:hAnsi="Times New Roman" w:cs="Times New Roman"/>
          <w:i/>
          <w:sz w:val="24"/>
          <w:szCs w:val="24"/>
        </w:rPr>
        <w:t xml:space="preserve">и </w:t>
      </w:r>
      <w:r w:rsidRPr="00C57D79">
        <w:rPr>
          <w:rFonts w:ascii="Times New Roman" w:hAnsi="Times New Roman" w:cs="Times New Roman"/>
          <w:i/>
          <w:sz w:val="24"/>
          <w:szCs w:val="24"/>
        </w:rPr>
        <w:t>явление Ядра Синтеза Изначально Вышестоящего Отца</w:t>
      </w:r>
      <w:r>
        <w:rPr>
          <w:rFonts w:ascii="Times New Roman" w:hAnsi="Times New Roman" w:cs="Times New Roman"/>
          <w:i/>
          <w:sz w:val="24"/>
          <w:szCs w:val="24"/>
        </w:rPr>
        <w:t xml:space="preserve"> в каждом из нас</w:t>
      </w:r>
      <w:r w:rsidRPr="00C57D79">
        <w:rPr>
          <w:rFonts w:ascii="Times New Roman" w:hAnsi="Times New Roman" w:cs="Times New Roman"/>
          <w:i/>
          <w:sz w:val="24"/>
          <w:szCs w:val="24"/>
        </w:rPr>
        <w:t xml:space="preserve">  на </w:t>
      </w:r>
      <w:r w:rsidR="00C049F3">
        <w:rPr>
          <w:rFonts w:ascii="Times New Roman" w:hAnsi="Times New Roman" w:cs="Times New Roman"/>
          <w:i/>
          <w:sz w:val="24"/>
          <w:szCs w:val="24"/>
        </w:rPr>
        <w:t>28-</w:t>
      </w:r>
      <w:r w:rsidRPr="00C57D79">
        <w:rPr>
          <w:rFonts w:ascii="Times New Roman" w:hAnsi="Times New Roman" w:cs="Times New Roman"/>
          <w:i/>
          <w:sz w:val="24"/>
          <w:szCs w:val="24"/>
        </w:rPr>
        <w:t>Октавно Архетип</w:t>
      </w:r>
      <w:r w:rsidR="00C049F3">
        <w:rPr>
          <w:rFonts w:ascii="Times New Roman" w:hAnsi="Times New Roman" w:cs="Times New Roman"/>
          <w:i/>
          <w:sz w:val="24"/>
          <w:szCs w:val="24"/>
        </w:rPr>
        <w:t>ическое явление каждого из нас. В</w:t>
      </w:r>
      <w:r w:rsidRPr="00C57D79">
        <w:rPr>
          <w:rFonts w:ascii="Times New Roman" w:hAnsi="Times New Roman" w:cs="Times New Roman"/>
          <w:i/>
          <w:sz w:val="24"/>
          <w:szCs w:val="24"/>
        </w:rPr>
        <w:t>озжигаясь, вспыхивая, преображаясь этим, мы возвращаемся в зал Изначально Вышестоящего  Отца Фа</w:t>
      </w:r>
      <w:r w:rsidR="00C049F3">
        <w:rPr>
          <w:rFonts w:ascii="Times New Roman" w:hAnsi="Times New Roman" w:cs="Times New Roman"/>
          <w:i/>
          <w:sz w:val="24"/>
          <w:szCs w:val="24"/>
        </w:rPr>
        <w:t>-</w:t>
      </w:r>
      <w:r w:rsidRPr="00C57D79">
        <w:rPr>
          <w:rFonts w:ascii="Times New Roman" w:hAnsi="Times New Roman" w:cs="Times New Roman"/>
          <w:i/>
          <w:sz w:val="24"/>
          <w:szCs w:val="24"/>
        </w:rPr>
        <w:t>ИВДИВО Метагалактики Человека</w:t>
      </w:r>
      <w:r w:rsidR="00C049F3">
        <w:rPr>
          <w:rFonts w:ascii="Times New Roman" w:hAnsi="Times New Roman" w:cs="Times New Roman"/>
          <w:i/>
          <w:sz w:val="24"/>
          <w:szCs w:val="24"/>
        </w:rPr>
        <w:t>-</w:t>
      </w:r>
      <w:r w:rsidRPr="00C57D79">
        <w:rPr>
          <w:rFonts w:ascii="Times New Roman" w:hAnsi="Times New Roman" w:cs="Times New Roman"/>
          <w:i/>
          <w:sz w:val="24"/>
          <w:szCs w:val="24"/>
        </w:rPr>
        <w:t>Посвящённого</w:t>
      </w:r>
      <w:r w:rsidR="00C049F3">
        <w:rPr>
          <w:rFonts w:ascii="Times New Roman" w:hAnsi="Times New Roman" w:cs="Times New Roman"/>
          <w:i/>
          <w:sz w:val="24"/>
          <w:szCs w:val="24"/>
        </w:rPr>
        <w:t xml:space="preserve">. </w:t>
      </w:r>
      <w:proofErr w:type="gramStart"/>
      <w:r w:rsidR="00C049F3">
        <w:rPr>
          <w:rFonts w:ascii="Times New Roman" w:hAnsi="Times New Roman" w:cs="Times New Roman"/>
          <w:i/>
          <w:sz w:val="24"/>
          <w:szCs w:val="24"/>
        </w:rPr>
        <w:t>И,</w:t>
      </w:r>
      <w:r w:rsidRPr="00C57D79">
        <w:rPr>
          <w:rFonts w:ascii="Times New Roman" w:hAnsi="Times New Roman" w:cs="Times New Roman"/>
          <w:i/>
          <w:sz w:val="24"/>
          <w:szCs w:val="24"/>
        </w:rPr>
        <w:t xml:space="preserve"> становясь</w:t>
      </w:r>
      <w:r>
        <w:rPr>
          <w:rFonts w:ascii="Times New Roman" w:hAnsi="Times New Roman" w:cs="Times New Roman"/>
          <w:i/>
          <w:sz w:val="24"/>
          <w:szCs w:val="24"/>
        </w:rPr>
        <w:t>,</w:t>
      </w:r>
      <w:r w:rsidRPr="00C57D79">
        <w:rPr>
          <w:rFonts w:ascii="Times New Roman" w:hAnsi="Times New Roman" w:cs="Times New Roman"/>
          <w:i/>
          <w:sz w:val="24"/>
          <w:szCs w:val="24"/>
        </w:rPr>
        <w:t xml:space="preserve"> развёртываясь пред Изначально Вышестоящим</w:t>
      </w:r>
      <w:r>
        <w:rPr>
          <w:rFonts w:ascii="Times New Roman" w:hAnsi="Times New Roman" w:cs="Times New Roman"/>
          <w:i/>
          <w:sz w:val="24"/>
          <w:szCs w:val="24"/>
        </w:rPr>
        <w:t xml:space="preserve"> Отцом в </w:t>
      </w:r>
      <w:r w:rsidR="00C049F3">
        <w:rPr>
          <w:rFonts w:ascii="Times New Roman" w:hAnsi="Times New Roman" w:cs="Times New Roman"/>
          <w:i/>
          <w:sz w:val="24"/>
          <w:szCs w:val="24"/>
        </w:rPr>
        <w:t>форме Ипостаси 28-го</w:t>
      </w:r>
      <w:r>
        <w:rPr>
          <w:rFonts w:ascii="Times New Roman" w:hAnsi="Times New Roman" w:cs="Times New Roman"/>
          <w:i/>
          <w:sz w:val="24"/>
          <w:szCs w:val="24"/>
        </w:rPr>
        <w:t xml:space="preserve"> </w:t>
      </w:r>
      <w:r w:rsidRPr="00C57D79">
        <w:rPr>
          <w:rFonts w:ascii="Times New Roman" w:hAnsi="Times New Roman" w:cs="Times New Roman"/>
          <w:i/>
          <w:sz w:val="24"/>
          <w:szCs w:val="24"/>
        </w:rPr>
        <w:t>Синтеза Изначально Вышестоящего Отца тел</w:t>
      </w:r>
      <w:r w:rsidR="007D7F1A">
        <w:rPr>
          <w:rFonts w:ascii="Times New Roman" w:hAnsi="Times New Roman" w:cs="Times New Roman"/>
          <w:i/>
          <w:sz w:val="24"/>
          <w:szCs w:val="24"/>
        </w:rPr>
        <w:t>есно каждым из нас,  м</w:t>
      </w:r>
      <w:r w:rsidRPr="00C57D79">
        <w:rPr>
          <w:rFonts w:ascii="Times New Roman" w:hAnsi="Times New Roman" w:cs="Times New Roman"/>
          <w:i/>
          <w:sz w:val="24"/>
          <w:szCs w:val="24"/>
        </w:rPr>
        <w:t>ы синтезируемся с Хум Изначально Вышестоящего Отца</w:t>
      </w:r>
      <w:r w:rsidRPr="007E58FD">
        <w:rPr>
          <w:rFonts w:ascii="Times New Roman" w:hAnsi="Times New Roman" w:cs="Times New Roman"/>
          <w:b/>
          <w:i/>
          <w:sz w:val="24"/>
          <w:szCs w:val="24"/>
        </w:rPr>
        <w:t>, про</w:t>
      </w:r>
      <w:r w:rsidR="00C049F3">
        <w:rPr>
          <w:rFonts w:ascii="Times New Roman" w:hAnsi="Times New Roman" w:cs="Times New Roman"/>
          <w:b/>
          <w:i/>
          <w:sz w:val="24"/>
          <w:szCs w:val="24"/>
        </w:rPr>
        <w:t>ся Изначально Вышестоящего Отца</w:t>
      </w:r>
      <w:r w:rsidRPr="007E58FD">
        <w:rPr>
          <w:rFonts w:ascii="Times New Roman" w:hAnsi="Times New Roman" w:cs="Times New Roman"/>
          <w:b/>
          <w:i/>
          <w:sz w:val="24"/>
          <w:szCs w:val="24"/>
        </w:rPr>
        <w:t xml:space="preserve"> преобраз</w:t>
      </w:r>
      <w:r w:rsidR="00C049F3">
        <w:rPr>
          <w:rFonts w:ascii="Times New Roman" w:hAnsi="Times New Roman" w:cs="Times New Roman"/>
          <w:b/>
          <w:i/>
          <w:sz w:val="24"/>
          <w:szCs w:val="24"/>
        </w:rPr>
        <w:t>ить каждого из нас и Синтез нас</w:t>
      </w:r>
      <w:r w:rsidRPr="007E58FD">
        <w:rPr>
          <w:rFonts w:ascii="Times New Roman" w:hAnsi="Times New Roman" w:cs="Times New Roman"/>
          <w:b/>
          <w:i/>
          <w:sz w:val="24"/>
          <w:szCs w:val="24"/>
        </w:rPr>
        <w:t xml:space="preserve"> на обновление Ядра </w:t>
      </w:r>
      <w:r w:rsidRPr="007E58FD">
        <w:rPr>
          <w:rFonts w:ascii="Times New Roman" w:hAnsi="Times New Roman" w:cs="Times New Roman"/>
          <w:b/>
          <w:i/>
          <w:sz w:val="24"/>
          <w:szCs w:val="24"/>
        </w:rPr>
        <w:lastRenderedPageBreak/>
        <w:t>Синтеза Изначально Вышестоящего Отца и Части Изначально Вышестоящего Отца в 28</w:t>
      </w:r>
      <w:r w:rsidR="00C049F3">
        <w:rPr>
          <w:rFonts w:ascii="Times New Roman" w:hAnsi="Times New Roman" w:cs="Times New Roman"/>
          <w:b/>
          <w:i/>
          <w:sz w:val="24"/>
          <w:szCs w:val="24"/>
        </w:rPr>
        <w:t>-</w:t>
      </w:r>
      <w:r w:rsidRPr="007E58FD">
        <w:rPr>
          <w:rFonts w:ascii="Times New Roman" w:hAnsi="Times New Roman" w:cs="Times New Roman"/>
          <w:b/>
          <w:i/>
          <w:sz w:val="24"/>
          <w:szCs w:val="24"/>
        </w:rPr>
        <w:t>Архетипическое  Метагалактическое выражение</w:t>
      </w:r>
      <w:r w:rsidR="00C049F3">
        <w:rPr>
          <w:rFonts w:ascii="Times New Roman" w:hAnsi="Times New Roman" w:cs="Times New Roman"/>
          <w:i/>
          <w:sz w:val="24"/>
          <w:szCs w:val="24"/>
        </w:rPr>
        <w:t>.</w:t>
      </w:r>
      <w:proofErr w:type="gramEnd"/>
      <w:r w:rsidR="00C049F3">
        <w:rPr>
          <w:rFonts w:ascii="Times New Roman" w:hAnsi="Times New Roman" w:cs="Times New Roman"/>
          <w:i/>
          <w:sz w:val="24"/>
          <w:szCs w:val="24"/>
        </w:rPr>
        <w:t xml:space="preserve">  </w:t>
      </w:r>
      <w:proofErr w:type="gramStart"/>
      <w:r w:rsidR="00C049F3">
        <w:rPr>
          <w:rFonts w:ascii="Times New Roman" w:hAnsi="Times New Roman" w:cs="Times New Roman"/>
          <w:i/>
          <w:sz w:val="24"/>
          <w:szCs w:val="24"/>
        </w:rPr>
        <w:t>Так</w:t>
      </w:r>
      <w:r w:rsidRPr="00C57D79">
        <w:rPr>
          <w:rFonts w:ascii="Times New Roman" w:hAnsi="Times New Roman" w:cs="Times New Roman"/>
          <w:i/>
          <w:sz w:val="24"/>
          <w:szCs w:val="24"/>
        </w:rPr>
        <w:t>же</w:t>
      </w:r>
      <w:r w:rsidR="00C049F3">
        <w:rPr>
          <w:rFonts w:ascii="Times New Roman" w:hAnsi="Times New Roman" w:cs="Times New Roman"/>
          <w:i/>
          <w:sz w:val="24"/>
          <w:szCs w:val="24"/>
        </w:rPr>
        <w:t>,</w:t>
      </w:r>
      <w:r w:rsidRPr="00C57D79">
        <w:rPr>
          <w:rFonts w:ascii="Times New Roman" w:hAnsi="Times New Roman" w:cs="Times New Roman"/>
          <w:i/>
          <w:sz w:val="24"/>
          <w:szCs w:val="24"/>
        </w:rPr>
        <w:t xml:space="preserve"> синтезируясь из зала Изначально Вышестоящего Отца с</w:t>
      </w:r>
      <w:r>
        <w:rPr>
          <w:rFonts w:ascii="Times New Roman" w:hAnsi="Times New Roman" w:cs="Times New Roman"/>
          <w:i/>
          <w:sz w:val="24"/>
          <w:szCs w:val="24"/>
        </w:rPr>
        <w:t xml:space="preserve"> Изначально Вышестоящим </w:t>
      </w:r>
      <w:r w:rsidRPr="00C57D79">
        <w:rPr>
          <w:rFonts w:ascii="Times New Roman" w:hAnsi="Times New Roman" w:cs="Times New Roman"/>
          <w:i/>
          <w:sz w:val="24"/>
          <w:szCs w:val="24"/>
        </w:rPr>
        <w:t xml:space="preserve"> Аватаром  Синтеза Кут Хуми</w:t>
      </w:r>
      <w:r>
        <w:rPr>
          <w:rFonts w:ascii="Times New Roman" w:hAnsi="Times New Roman" w:cs="Times New Roman"/>
          <w:i/>
          <w:sz w:val="24"/>
          <w:szCs w:val="24"/>
        </w:rPr>
        <w:t>,</w:t>
      </w:r>
      <w:r w:rsidRPr="00C57D79">
        <w:rPr>
          <w:rFonts w:ascii="Times New Roman" w:hAnsi="Times New Roman" w:cs="Times New Roman"/>
          <w:i/>
          <w:sz w:val="24"/>
          <w:szCs w:val="24"/>
        </w:rPr>
        <w:t xml:space="preserve"> стяжаем </w:t>
      </w:r>
      <w:r w:rsidRPr="00466AED">
        <w:rPr>
          <w:rFonts w:ascii="Times New Roman" w:hAnsi="Times New Roman" w:cs="Times New Roman"/>
          <w:i/>
          <w:sz w:val="24"/>
          <w:szCs w:val="24"/>
        </w:rPr>
        <w:t>два</w:t>
      </w:r>
      <w:r w:rsidRPr="00C57D79">
        <w:rPr>
          <w:rFonts w:ascii="Times New Roman" w:hAnsi="Times New Roman" w:cs="Times New Roman"/>
          <w:i/>
          <w:sz w:val="24"/>
          <w:szCs w:val="24"/>
        </w:rPr>
        <w:t xml:space="preserve"> Синтез Синтеза Изначально Вышестоящего Отца, прося преобраз</w:t>
      </w:r>
      <w:r w:rsidR="00C049F3">
        <w:rPr>
          <w:rFonts w:ascii="Times New Roman" w:hAnsi="Times New Roman" w:cs="Times New Roman"/>
          <w:i/>
          <w:sz w:val="24"/>
          <w:szCs w:val="24"/>
        </w:rPr>
        <w:t>ить каждого из нас и Синтез нас</w:t>
      </w:r>
      <w:r w:rsidRPr="00C57D79">
        <w:rPr>
          <w:rFonts w:ascii="Times New Roman" w:hAnsi="Times New Roman" w:cs="Times New Roman"/>
          <w:i/>
          <w:sz w:val="24"/>
          <w:szCs w:val="24"/>
        </w:rPr>
        <w:t xml:space="preserve"> на явление и </w:t>
      </w:r>
      <w:r w:rsidRPr="007E58FD">
        <w:rPr>
          <w:rFonts w:ascii="Times New Roman" w:hAnsi="Times New Roman" w:cs="Times New Roman"/>
          <w:b/>
          <w:i/>
          <w:sz w:val="24"/>
          <w:szCs w:val="24"/>
        </w:rPr>
        <w:t>преображение Ядра Синтеза Изначально Вышестоящего  Аватара Синтеза Кут Хуми и Части Изначально Вышестоящего Аватара Син</w:t>
      </w:r>
      <w:r w:rsidR="00C049F3">
        <w:rPr>
          <w:rFonts w:ascii="Times New Roman" w:hAnsi="Times New Roman" w:cs="Times New Roman"/>
          <w:b/>
          <w:i/>
          <w:sz w:val="24"/>
          <w:szCs w:val="24"/>
        </w:rPr>
        <w:t>теза Кут Хуми на 28-</w:t>
      </w:r>
      <w:r w:rsidRPr="007E58FD">
        <w:rPr>
          <w:rFonts w:ascii="Times New Roman" w:hAnsi="Times New Roman" w:cs="Times New Roman"/>
          <w:b/>
          <w:i/>
          <w:sz w:val="24"/>
          <w:szCs w:val="24"/>
        </w:rPr>
        <w:t>Архетипическое Метагалактическое явление в  каждом из нас</w:t>
      </w:r>
      <w:r w:rsidRPr="00C57D79">
        <w:rPr>
          <w:rFonts w:ascii="Times New Roman" w:hAnsi="Times New Roman" w:cs="Times New Roman"/>
          <w:i/>
          <w:sz w:val="24"/>
          <w:szCs w:val="24"/>
        </w:rPr>
        <w:t>.</w:t>
      </w:r>
      <w:proofErr w:type="gramEnd"/>
      <w:r w:rsidRPr="00C57D79">
        <w:rPr>
          <w:rFonts w:ascii="Times New Roman" w:hAnsi="Times New Roman" w:cs="Times New Roman"/>
          <w:i/>
          <w:sz w:val="24"/>
          <w:szCs w:val="24"/>
        </w:rPr>
        <w:t xml:space="preserve"> </w:t>
      </w:r>
      <w:proofErr w:type="gramStart"/>
      <w:r w:rsidRPr="00C57D79">
        <w:rPr>
          <w:rFonts w:ascii="Times New Roman" w:hAnsi="Times New Roman" w:cs="Times New Roman"/>
          <w:i/>
          <w:sz w:val="24"/>
          <w:szCs w:val="24"/>
        </w:rPr>
        <w:t>И</w:t>
      </w:r>
      <w:r w:rsidR="00C049F3">
        <w:rPr>
          <w:rFonts w:ascii="Times New Roman" w:hAnsi="Times New Roman" w:cs="Times New Roman"/>
          <w:i/>
          <w:sz w:val="24"/>
          <w:szCs w:val="24"/>
        </w:rPr>
        <w:t>,</w:t>
      </w:r>
      <w:r w:rsidRPr="00C57D79">
        <w:rPr>
          <w:rFonts w:ascii="Times New Roman" w:hAnsi="Times New Roman" w:cs="Times New Roman"/>
          <w:i/>
          <w:sz w:val="24"/>
          <w:szCs w:val="24"/>
        </w:rPr>
        <w:t xml:space="preserve"> вспыхивая этим, синтезируясь с Изначально Вышестоящим  Аватаром Синтеза Кут Хуми, обновляем Ядро Синтеза  Изначально Вышестоящего Аватара Синтеза  Кут Хуми и явление Части Изначально Вышестоящего Аватара Синтеза Кут Хуми в каждом из нас и в Синтезе нас.</w:t>
      </w:r>
      <w:proofErr w:type="gramEnd"/>
      <w:r w:rsidRPr="00C57D79">
        <w:rPr>
          <w:rFonts w:ascii="Times New Roman" w:hAnsi="Times New Roman" w:cs="Times New Roman"/>
          <w:i/>
          <w:sz w:val="24"/>
          <w:szCs w:val="24"/>
        </w:rPr>
        <w:t xml:space="preserve"> И</w:t>
      </w:r>
      <w:r w:rsidR="00C049F3">
        <w:rPr>
          <w:rFonts w:ascii="Times New Roman" w:hAnsi="Times New Roman" w:cs="Times New Roman"/>
          <w:i/>
          <w:sz w:val="24"/>
          <w:szCs w:val="24"/>
        </w:rPr>
        <w:t>,</w:t>
      </w:r>
      <w:r w:rsidRPr="00C57D79">
        <w:rPr>
          <w:rFonts w:ascii="Times New Roman" w:hAnsi="Times New Roman" w:cs="Times New Roman"/>
          <w:i/>
          <w:sz w:val="24"/>
          <w:szCs w:val="24"/>
        </w:rPr>
        <w:t xml:space="preserve"> вспыхивая этим, мы синтезируемся с Изначально Вышестоящим Отцом и </w:t>
      </w:r>
      <w:r w:rsidRPr="007E58FD">
        <w:rPr>
          <w:rFonts w:ascii="Times New Roman" w:hAnsi="Times New Roman" w:cs="Times New Roman"/>
          <w:b/>
          <w:i/>
          <w:sz w:val="24"/>
          <w:szCs w:val="24"/>
        </w:rPr>
        <w:t>стяжаем обновление, преображение Ядра Синтеза Изначально Вышестоящего Отца каждому из нас и преображение</w:t>
      </w:r>
      <w:r w:rsidR="007D7F1A">
        <w:rPr>
          <w:rFonts w:ascii="Times New Roman" w:hAnsi="Times New Roman" w:cs="Times New Roman"/>
          <w:b/>
          <w:i/>
          <w:sz w:val="24"/>
          <w:szCs w:val="24"/>
        </w:rPr>
        <w:t>,</w:t>
      </w:r>
      <w:r w:rsidRPr="007E58FD">
        <w:rPr>
          <w:rFonts w:ascii="Times New Roman" w:hAnsi="Times New Roman" w:cs="Times New Roman"/>
          <w:b/>
          <w:i/>
          <w:sz w:val="24"/>
          <w:szCs w:val="24"/>
        </w:rPr>
        <w:t xml:space="preserve"> и обновление Части Изначально Вышестоящего  Отца  в каждом из нас. </w:t>
      </w:r>
      <w:r w:rsidRPr="00C57D79">
        <w:rPr>
          <w:rFonts w:ascii="Times New Roman" w:hAnsi="Times New Roman" w:cs="Times New Roman"/>
          <w:i/>
          <w:sz w:val="24"/>
          <w:szCs w:val="24"/>
        </w:rPr>
        <w:t>И</w:t>
      </w:r>
      <w:r w:rsidR="00C049F3">
        <w:rPr>
          <w:rFonts w:ascii="Times New Roman" w:hAnsi="Times New Roman" w:cs="Times New Roman"/>
          <w:i/>
          <w:sz w:val="24"/>
          <w:szCs w:val="24"/>
        </w:rPr>
        <w:t>,</w:t>
      </w:r>
      <w:r w:rsidRPr="00C57D79">
        <w:rPr>
          <w:rFonts w:ascii="Times New Roman" w:hAnsi="Times New Roman" w:cs="Times New Roman"/>
          <w:i/>
          <w:sz w:val="24"/>
          <w:szCs w:val="24"/>
        </w:rPr>
        <w:t xml:space="preserve"> вспыхивая этим, мы синтезируемся Хум в Хум с Изначально Вышестоящим Отцом, стяжаем Синтез Изначально Вышестоящего  Отца, возжигаясь Синтезом Изначально Вышестоящего  Отца, преображ</w:t>
      </w:r>
      <w:r w:rsidR="00C049F3">
        <w:rPr>
          <w:rFonts w:ascii="Times New Roman" w:hAnsi="Times New Roman" w:cs="Times New Roman"/>
          <w:i/>
          <w:sz w:val="24"/>
          <w:szCs w:val="24"/>
        </w:rPr>
        <w:t>аемся им. И в этом преображении</w:t>
      </w:r>
      <w:r w:rsidRPr="00C57D79">
        <w:rPr>
          <w:rFonts w:ascii="Times New Roman" w:hAnsi="Times New Roman" w:cs="Times New Roman"/>
          <w:i/>
          <w:sz w:val="24"/>
          <w:szCs w:val="24"/>
        </w:rPr>
        <w:t xml:space="preserve"> мы благодарим Изначально Вышестоящего</w:t>
      </w:r>
      <w:r>
        <w:rPr>
          <w:rFonts w:ascii="Times New Roman" w:hAnsi="Times New Roman" w:cs="Times New Roman"/>
          <w:i/>
          <w:sz w:val="24"/>
          <w:szCs w:val="24"/>
        </w:rPr>
        <w:t xml:space="preserve"> Отца. Б</w:t>
      </w:r>
      <w:r w:rsidRPr="00C57D79">
        <w:rPr>
          <w:rFonts w:ascii="Times New Roman" w:hAnsi="Times New Roman" w:cs="Times New Roman"/>
          <w:i/>
          <w:sz w:val="24"/>
          <w:szCs w:val="24"/>
        </w:rPr>
        <w:t xml:space="preserve">лагодарим Изначально </w:t>
      </w:r>
      <w:proofErr w:type="gramStart"/>
      <w:r w:rsidRPr="00C57D79">
        <w:rPr>
          <w:rFonts w:ascii="Times New Roman" w:hAnsi="Times New Roman" w:cs="Times New Roman"/>
          <w:i/>
          <w:sz w:val="24"/>
          <w:szCs w:val="24"/>
        </w:rPr>
        <w:t>Вышестоящих</w:t>
      </w:r>
      <w:proofErr w:type="gramEnd"/>
      <w:r w:rsidRPr="00C57D79">
        <w:rPr>
          <w:rFonts w:ascii="Times New Roman" w:hAnsi="Times New Roman" w:cs="Times New Roman"/>
          <w:i/>
          <w:sz w:val="24"/>
          <w:szCs w:val="24"/>
        </w:rPr>
        <w:t xml:space="preserve"> Аватаров Синтеза Кут Хуми и Фаинь Метагалактического явления и благодарим Изначально Вышестояшего</w:t>
      </w:r>
      <w:r w:rsidR="00C049F3">
        <w:rPr>
          <w:rFonts w:ascii="Times New Roman" w:hAnsi="Times New Roman" w:cs="Times New Roman"/>
          <w:i/>
          <w:sz w:val="24"/>
          <w:szCs w:val="24"/>
        </w:rPr>
        <w:t xml:space="preserve"> Отца 28-й</w:t>
      </w:r>
      <w:r w:rsidRPr="00C57D79">
        <w:rPr>
          <w:rFonts w:ascii="Times New Roman" w:hAnsi="Times New Roman" w:cs="Times New Roman"/>
          <w:i/>
          <w:sz w:val="24"/>
          <w:szCs w:val="24"/>
        </w:rPr>
        <w:t xml:space="preserve"> Архетипической Октавы, Изначально Вышестоящего</w:t>
      </w:r>
      <w:r>
        <w:rPr>
          <w:rFonts w:ascii="Times New Roman" w:hAnsi="Times New Roman" w:cs="Times New Roman"/>
          <w:i/>
          <w:sz w:val="24"/>
          <w:szCs w:val="24"/>
        </w:rPr>
        <w:t xml:space="preserve"> Аватара С</w:t>
      </w:r>
      <w:r w:rsidR="00801EE5">
        <w:rPr>
          <w:rFonts w:ascii="Times New Roman" w:hAnsi="Times New Roman" w:cs="Times New Roman"/>
          <w:i/>
          <w:sz w:val="24"/>
          <w:szCs w:val="24"/>
        </w:rPr>
        <w:t>интеза Кут Хуми 28-й</w:t>
      </w:r>
      <w:r w:rsidRPr="00C57D79">
        <w:rPr>
          <w:rFonts w:ascii="Times New Roman" w:hAnsi="Times New Roman" w:cs="Times New Roman"/>
          <w:i/>
          <w:sz w:val="24"/>
          <w:szCs w:val="24"/>
        </w:rPr>
        <w:t xml:space="preserve"> Архетипической Октавы</w:t>
      </w:r>
      <w:r w:rsidR="00801EE5">
        <w:rPr>
          <w:rFonts w:ascii="Times New Roman" w:hAnsi="Times New Roman" w:cs="Times New Roman"/>
          <w:i/>
          <w:sz w:val="24"/>
          <w:szCs w:val="24"/>
        </w:rPr>
        <w:t>. И, возвраща</w:t>
      </w:r>
      <w:r w:rsidRPr="00C57D79">
        <w:rPr>
          <w:rFonts w:ascii="Times New Roman" w:hAnsi="Times New Roman" w:cs="Times New Roman"/>
          <w:i/>
          <w:sz w:val="24"/>
          <w:szCs w:val="24"/>
        </w:rPr>
        <w:t>я</w:t>
      </w:r>
      <w:r w:rsidR="00801EE5">
        <w:rPr>
          <w:rFonts w:ascii="Times New Roman" w:hAnsi="Times New Roman" w:cs="Times New Roman"/>
          <w:i/>
          <w:sz w:val="24"/>
          <w:szCs w:val="24"/>
        </w:rPr>
        <w:t>сь</w:t>
      </w:r>
      <w:r w:rsidRPr="00C57D79">
        <w:rPr>
          <w:rFonts w:ascii="Times New Roman" w:hAnsi="Times New Roman" w:cs="Times New Roman"/>
          <w:i/>
          <w:sz w:val="24"/>
          <w:szCs w:val="24"/>
        </w:rPr>
        <w:t xml:space="preserve"> в физическую реализацию</w:t>
      </w:r>
      <w:r w:rsidR="00801EE5">
        <w:rPr>
          <w:rFonts w:ascii="Times New Roman" w:hAnsi="Times New Roman" w:cs="Times New Roman"/>
          <w:i/>
          <w:sz w:val="24"/>
          <w:szCs w:val="24"/>
        </w:rPr>
        <w:t>,</w:t>
      </w:r>
      <w:r w:rsidRPr="00C57D79">
        <w:rPr>
          <w:rFonts w:ascii="Times New Roman" w:hAnsi="Times New Roman" w:cs="Times New Roman"/>
          <w:i/>
          <w:sz w:val="24"/>
          <w:szCs w:val="24"/>
        </w:rPr>
        <w:t xml:space="preserve"> в данный физический зал</w:t>
      </w:r>
      <w:r>
        <w:rPr>
          <w:rFonts w:ascii="Times New Roman" w:hAnsi="Times New Roman" w:cs="Times New Roman"/>
          <w:i/>
          <w:sz w:val="24"/>
          <w:szCs w:val="24"/>
        </w:rPr>
        <w:t>,</w:t>
      </w:r>
      <w:r w:rsidRPr="00C57D79">
        <w:rPr>
          <w:rFonts w:ascii="Times New Roman" w:hAnsi="Times New Roman" w:cs="Times New Roman"/>
          <w:i/>
          <w:sz w:val="24"/>
          <w:szCs w:val="24"/>
        </w:rPr>
        <w:t xml:space="preserve"> физически возжигаясь и преображаясь всем стяжённым</w:t>
      </w:r>
      <w:r>
        <w:rPr>
          <w:rFonts w:ascii="Times New Roman" w:hAnsi="Times New Roman" w:cs="Times New Roman"/>
          <w:i/>
          <w:sz w:val="24"/>
          <w:szCs w:val="24"/>
        </w:rPr>
        <w:t>,</w:t>
      </w:r>
      <w:r w:rsidRPr="00C57D79">
        <w:rPr>
          <w:rFonts w:ascii="Times New Roman" w:hAnsi="Times New Roman" w:cs="Times New Roman"/>
          <w:i/>
          <w:sz w:val="24"/>
          <w:szCs w:val="24"/>
        </w:rPr>
        <w:t xml:space="preserve">  возожженным</w:t>
      </w:r>
      <w:r>
        <w:rPr>
          <w:rFonts w:ascii="Times New Roman" w:hAnsi="Times New Roman" w:cs="Times New Roman"/>
          <w:i/>
          <w:sz w:val="24"/>
          <w:szCs w:val="24"/>
        </w:rPr>
        <w:t>,</w:t>
      </w:r>
      <w:r w:rsidRPr="00C57D79">
        <w:rPr>
          <w:rFonts w:ascii="Times New Roman" w:hAnsi="Times New Roman" w:cs="Times New Roman"/>
          <w:i/>
          <w:sz w:val="24"/>
          <w:szCs w:val="24"/>
        </w:rPr>
        <w:t xml:space="preserve"> развёрнутым, мы эманируем в Изначально Вышестоящий Дом Изначально Вышестоящего Отца, эманируем в Подразделение ИВДИВО Бурятия и</w:t>
      </w:r>
      <w:r w:rsidR="00801EE5">
        <w:rPr>
          <w:rFonts w:ascii="Times New Roman" w:hAnsi="Times New Roman" w:cs="Times New Roman"/>
          <w:i/>
          <w:sz w:val="24"/>
          <w:szCs w:val="24"/>
        </w:rPr>
        <w:t>,</w:t>
      </w:r>
      <w:r w:rsidRPr="00C57D79">
        <w:rPr>
          <w:rFonts w:ascii="Times New Roman" w:hAnsi="Times New Roman" w:cs="Times New Roman"/>
          <w:i/>
          <w:sz w:val="24"/>
          <w:szCs w:val="24"/>
        </w:rPr>
        <w:t xml:space="preserve"> эманируя в ИВДИВО каждого</w:t>
      </w:r>
      <w:r w:rsidR="00801EE5">
        <w:rPr>
          <w:rFonts w:ascii="Times New Roman" w:hAnsi="Times New Roman" w:cs="Times New Roman"/>
          <w:i/>
          <w:sz w:val="24"/>
          <w:szCs w:val="24"/>
        </w:rPr>
        <w:t>,</w:t>
      </w:r>
      <w:r w:rsidRPr="00C57D79">
        <w:rPr>
          <w:rFonts w:ascii="Times New Roman" w:hAnsi="Times New Roman" w:cs="Times New Roman"/>
          <w:i/>
          <w:sz w:val="24"/>
          <w:szCs w:val="24"/>
        </w:rPr>
        <w:t xml:space="preserve"> выходим из </w:t>
      </w:r>
      <w:r>
        <w:rPr>
          <w:rFonts w:ascii="Times New Roman" w:hAnsi="Times New Roman" w:cs="Times New Roman"/>
          <w:i/>
          <w:sz w:val="24"/>
          <w:szCs w:val="24"/>
        </w:rPr>
        <w:t>практики. Аминь</w:t>
      </w:r>
      <w:r w:rsidRPr="00C57D79">
        <w:rPr>
          <w:rFonts w:ascii="Times New Roman" w:hAnsi="Times New Roman" w:cs="Times New Roman"/>
          <w:i/>
          <w:sz w:val="24"/>
          <w:szCs w:val="24"/>
        </w:rPr>
        <w:t>.</w:t>
      </w:r>
    </w:p>
    <w:p w:rsidR="004656A4" w:rsidRPr="00D37069" w:rsidRDefault="004656A4" w:rsidP="004656A4">
      <w:pPr>
        <w:jc w:val="both"/>
        <w:rPr>
          <w:rFonts w:ascii="Times New Roman" w:hAnsi="Times New Roman" w:cs="Times New Roman"/>
          <w:i/>
          <w:sz w:val="20"/>
          <w:szCs w:val="20"/>
        </w:rPr>
      </w:pPr>
      <w:r w:rsidRPr="00D37069">
        <w:rPr>
          <w:rFonts w:ascii="Times New Roman" w:hAnsi="Times New Roman" w:cs="Times New Roman"/>
          <w:i/>
          <w:sz w:val="20"/>
          <w:szCs w:val="20"/>
        </w:rPr>
        <w:t xml:space="preserve">Набор практики: Аватаресса ИВО Плана  Синтеза ИВАС Яромира ИВАС Кут Хуми. Глава плана Синтеза Подразделения ИВДИВО Бурятия. Сидорова Л. Сдано: 09. 05.2024 г. </w:t>
      </w:r>
    </w:p>
    <w:p w:rsidR="00AE1E30" w:rsidRPr="006A53C6" w:rsidRDefault="00AE1E30" w:rsidP="00B36C42">
      <w:pPr>
        <w:spacing w:after="0" w:line="240" w:lineRule="auto"/>
        <w:jc w:val="both"/>
        <w:rPr>
          <w:rFonts w:ascii="Times New Roman" w:hAnsi="Times New Roman" w:cs="Times New Roman"/>
          <w:bCs/>
          <w:i/>
          <w:sz w:val="20"/>
          <w:szCs w:val="20"/>
        </w:rPr>
      </w:pPr>
    </w:p>
    <w:p w:rsidR="00252A31" w:rsidRPr="00AE1E30" w:rsidRDefault="00252A31" w:rsidP="00252A31">
      <w:pPr>
        <w:rPr>
          <w:rFonts w:ascii="Times New Roman" w:hAnsi="Times New Roman" w:cs="Times New Roman"/>
          <w:b/>
          <w:bCs/>
          <w:sz w:val="24"/>
          <w:szCs w:val="24"/>
        </w:rPr>
      </w:pPr>
      <w:r w:rsidRPr="00AE1E30">
        <w:rPr>
          <w:rFonts w:ascii="Times New Roman" w:hAnsi="Times New Roman" w:cs="Times New Roman"/>
          <w:b/>
          <w:bCs/>
          <w:sz w:val="24"/>
          <w:szCs w:val="24"/>
        </w:rPr>
        <w:t>1 день 2 часть</w:t>
      </w:r>
      <w:r w:rsidR="00B36C42" w:rsidRPr="00AE1E30">
        <w:rPr>
          <w:rFonts w:ascii="Times New Roman" w:hAnsi="Times New Roman" w:cs="Times New Roman"/>
          <w:b/>
          <w:bCs/>
          <w:sz w:val="24"/>
          <w:szCs w:val="24"/>
        </w:rPr>
        <w:t xml:space="preserve">: </w:t>
      </w:r>
      <w:r w:rsidRPr="00AE1E30">
        <w:rPr>
          <w:rFonts w:ascii="Times New Roman" w:hAnsi="Times New Roman" w:cs="Times New Roman"/>
          <w:b/>
          <w:bCs/>
          <w:sz w:val="24"/>
          <w:szCs w:val="24"/>
        </w:rPr>
        <w:t>01:34:45-01:54:51</w:t>
      </w:r>
      <w:r w:rsidR="002F040F">
        <w:rPr>
          <w:rFonts w:ascii="Times New Roman" w:hAnsi="Times New Roman" w:cs="Times New Roman"/>
          <w:b/>
          <w:bCs/>
          <w:sz w:val="24"/>
          <w:szCs w:val="24"/>
        </w:rPr>
        <w:t xml:space="preserve"> </w:t>
      </w:r>
    </w:p>
    <w:p w:rsidR="00252A31" w:rsidRPr="00AE1E30" w:rsidRDefault="00754BE8" w:rsidP="00252A31">
      <w:pPr>
        <w:rPr>
          <w:rFonts w:ascii="Times New Roman" w:hAnsi="Times New Roman" w:cs="Times New Roman"/>
          <w:i/>
          <w:iCs/>
          <w:sz w:val="24"/>
          <w:szCs w:val="24"/>
        </w:rPr>
      </w:pPr>
      <w:r>
        <w:rPr>
          <w:rFonts w:ascii="Times New Roman" w:hAnsi="Times New Roman" w:cs="Times New Roman"/>
          <w:b/>
          <w:bCs/>
          <w:sz w:val="24"/>
          <w:szCs w:val="24"/>
        </w:rPr>
        <w:t xml:space="preserve">Практика </w:t>
      </w:r>
      <w:r w:rsidR="00664C17">
        <w:rPr>
          <w:rFonts w:ascii="Times New Roman" w:hAnsi="Times New Roman" w:cs="Times New Roman"/>
          <w:b/>
          <w:bCs/>
          <w:sz w:val="24"/>
          <w:szCs w:val="24"/>
        </w:rPr>
        <w:t xml:space="preserve"> </w:t>
      </w:r>
      <w:r w:rsidR="00252A31" w:rsidRPr="00AE1E30">
        <w:rPr>
          <w:rFonts w:ascii="Times New Roman" w:hAnsi="Times New Roman" w:cs="Times New Roman"/>
          <w:b/>
          <w:bCs/>
          <w:sz w:val="24"/>
          <w:szCs w:val="24"/>
        </w:rPr>
        <w:t>6. Стяжание Чаши диалектики ИВО, стяжание у ИВАС Кут Хуми Диалектики ИВДИВО, стяжание Диалектик</w:t>
      </w:r>
      <w:r w:rsidR="009E6BB9">
        <w:rPr>
          <w:rFonts w:ascii="Times New Roman" w:hAnsi="Times New Roman" w:cs="Times New Roman"/>
          <w:b/>
          <w:bCs/>
          <w:sz w:val="24"/>
          <w:szCs w:val="24"/>
        </w:rPr>
        <w:t>и ИВО, тренинг с Чашей Д</w:t>
      </w:r>
      <w:r w:rsidR="00252A31" w:rsidRPr="00AE1E30">
        <w:rPr>
          <w:rFonts w:ascii="Times New Roman" w:hAnsi="Times New Roman" w:cs="Times New Roman"/>
          <w:b/>
          <w:bCs/>
          <w:sz w:val="24"/>
          <w:szCs w:val="24"/>
        </w:rPr>
        <w:t>иалектики, тренинг Диалектическим телом в насыщении каждого Синтезом и Огнём Субъядерности ИВО.</w:t>
      </w:r>
    </w:p>
    <w:p w:rsidR="00252A31" w:rsidRPr="0072056B" w:rsidRDefault="005A15E5" w:rsidP="0072056B">
      <w:pPr>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252A31" w:rsidRPr="0072056B">
        <w:rPr>
          <w:rFonts w:ascii="Times New Roman" w:hAnsi="Times New Roman" w:cs="Times New Roman"/>
          <w:i/>
          <w:iCs/>
          <w:sz w:val="24"/>
          <w:szCs w:val="24"/>
        </w:rPr>
        <w:t xml:space="preserve">Всё, тогда идём за Чашей диалектики. Синтезируемся </w:t>
      </w:r>
      <w:proofErr w:type="gramStart"/>
      <w:r w:rsidR="00252A31" w:rsidRPr="0072056B">
        <w:rPr>
          <w:rFonts w:ascii="Times New Roman" w:hAnsi="Times New Roman" w:cs="Times New Roman"/>
          <w:i/>
          <w:iCs/>
          <w:sz w:val="24"/>
          <w:szCs w:val="24"/>
        </w:rPr>
        <w:t>с</w:t>
      </w:r>
      <w:proofErr w:type="gramEnd"/>
      <w:r w:rsidR="00252A31" w:rsidRPr="0072056B">
        <w:rPr>
          <w:rFonts w:ascii="Times New Roman" w:hAnsi="Times New Roman" w:cs="Times New Roman"/>
          <w:i/>
          <w:iCs/>
          <w:sz w:val="24"/>
          <w:szCs w:val="24"/>
        </w:rPr>
        <w:t xml:space="preserve"> Изначально </w:t>
      </w:r>
      <w:proofErr w:type="gramStart"/>
      <w:r w:rsidR="00252A31" w:rsidRPr="0072056B">
        <w:rPr>
          <w:rFonts w:ascii="Times New Roman" w:hAnsi="Times New Roman" w:cs="Times New Roman"/>
          <w:i/>
          <w:iCs/>
          <w:sz w:val="24"/>
          <w:szCs w:val="24"/>
        </w:rPr>
        <w:t>Вышестоящими</w:t>
      </w:r>
      <w:proofErr w:type="gramEnd"/>
      <w:r w:rsidR="00252A31" w:rsidRPr="0072056B">
        <w:rPr>
          <w:rFonts w:ascii="Times New Roman" w:hAnsi="Times New Roman" w:cs="Times New Roman"/>
          <w:i/>
          <w:iCs/>
          <w:sz w:val="24"/>
          <w:szCs w:val="24"/>
        </w:rPr>
        <w:t xml:space="preserve"> Аватарами Синтеза Кут Хуми Фаинь и переходим в зал Изначально Вышестоящего Дом</w:t>
      </w:r>
      <w:r w:rsidR="00B36C42">
        <w:rPr>
          <w:rFonts w:ascii="Times New Roman" w:hAnsi="Times New Roman" w:cs="Times New Roman"/>
          <w:i/>
          <w:iCs/>
          <w:sz w:val="24"/>
          <w:szCs w:val="24"/>
        </w:rPr>
        <w:t>а Изначально Вышестоящего Отца</w:t>
      </w:r>
      <w:r w:rsidR="00252A31" w:rsidRPr="0072056B">
        <w:rPr>
          <w:rFonts w:ascii="Times New Roman" w:hAnsi="Times New Roman" w:cs="Times New Roman"/>
          <w:i/>
          <w:iCs/>
          <w:sz w:val="24"/>
          <w:szCs w:val="24"/>
        </w:rPr>
        <w:t xml:space="preserve"> Фа-ИВДИВО Метагалактики Человека-Посвящённого, становясь и развёртываясь на 295 квинтиллионов 147 квадриллионов 905 триллионов 179 миллиардов 352 миллиона 825 тысяч 792-й фа-ивдиво реальности. И, синтезируясь с Хум Изначально </w:t>
      </w:r>
      <w:proofErr w:type="gramStart"/>
      <w:r w:rsidR="00252A31" w:rsidRPr="0072056B">
        <w:rPr>
          <w:rFonts w:ascii="Times New Roman" w:hAnsi="Times New Roman" w:cs="Times New Roman"/>
          <w:i/>
          <w:iCs/>
          <w:sz w:val="24"/>
          <w:szCs w:val="24"/>
        </w:rPr>
        <w:t>Вышестоящих</w:t>
      </w:r>
      <w:proofErr w:type="gramEnd"/>
      <w:r w:rsidR="00252A31" w:rsidRPr="0072056B">
        <w:rPr>
          <w:rFonts w:ascii="Times New Roman" w:hAnsi="Times New Roman" w:cs="Times New Roman"/>
          <w:i/>
          <w:iCs/>
          <w:sz w:val="24"/>
          <w:szCs w:val="24"/>
        </w:rPr>
        <w:t xml:space="preserve"> Аватаров Синтеза Кут Хуми и Фаинь, развёртываясь телесно в форме Ипостаси 28-го Синтеза Изначально Вышестоящего Отца. Мы синтезируемся Хум в Хум Изначально Вышестоящими Аватарами Синтеза Кут Хуми</w:t>
      </w:r>
      <w:r w:rsidR="00B36C42">
        <w:rPr>
          <w:rFonts w:ascii="Times New Roman" w:hAnsi="Times New Roman" w:cs="Times New Roman"/>
          <w:i/>
          <w:iCs/>
          <w:sz w:val="24"/>
          <w:szCs w:val="24"/>
        </w:rPr>
        <w:t xml:space="preserve"> Фаинь</w:t>
      </w:r>
      <w:r w:rsidR="00252A31" w:rsidRPr="0072056B">
        <w:rPr>
          <w:rFonts w:ascii="Times New Roman" w:hAnsi="Times New Roman" w:cs="Times New Roman"/>
          <w:i/>
          <w:iCs/>
          <w:sz w:val="24"/>
          <w:szCs w:val="24"/>
        </w:rPr>
        <w:t xml:space="preserve"> и</w:t>
      </w:r>
      <w:r w:rsidR="00B36C42">
        <w:rPr>
          <w:rFonts w:ascii="Times New Roman" w:hAnsi="Times New Roman" w:cs="Times New Roman"/>
          <w:i/>
          <w:iCs/>
          <w:sz w:val="24"/>
          <w:szCs w:val="24"/>
        </w:rPr>
        <w:t>,</w:t>
      </w:r>
      <w:r w:rsidR="00252A31" w:rsidRPr="0072056B">
        <w:rPr>
          <w:rFonts w:ascii="Times New Roman" w:hAnsi="Times New Roman" w:cs="Times New Roman"/>
          <w:i/>
          <w:iCs/>
          <w:sz w:val="24"/>
          <w:szCs w:val="24"/>
        </w:rPr>
        <w:t xml:space="preserve"> </w:t>
      </w:r>
      <w:proofErr w:type="gramStart"/>
      <w:r w:rsidR="00252A31" w:rsidRPr="0072056B">
        <w:rPr>
          <w:rFonts w:ascii="Times New Roman" w:hAnsi="Times New Roman" w:cs="Times New Roman"/>
          <w:i/>
          <w:iCs/>
          <w:sz w:val="24"/>
          <w:szCs w:val="24"/>
        </w:rPr>
        <w:t>насыщаясь</w:t>
      </w:r>
      <w:proofErr w:type="gramEnd"/>
      <w:r w:rsidR="00252A31" w:rsidRPr="0072056B">
        <w:rPr>
          <w:rFonts w:ascii="Times New Roman" w:hAnsi="Times New Roman" w:cs="Times New Roman"/>
          <w:i/>
          <w:iCs/>
          <w:sz w:val="24"/>
          <w:szCs w:val="24"/>
        </w:rPr>
        <w:t xml:space="preserve"> Синтез Синтезом Изначально Вышестоящего Отца, Синтез Праполномочий </w:t>
      </w:r>
      <w:r w:rsidR="00252A31" w:rsidRPr="0072056B">
        <w:rPr>
          <w:rFonts w:ascii="Times New Roman" w:hAnsi="Times New Roman" w:cs="Times New Roman"/>
          <w:i/>
          <w:iCs/>
          <w:sz w:val="24"/>
          <w:szCs w:val="24"/>
        </w:rPr>
        <w:lastRenderedPageBreak/>
        <w:t>Синтеза Изначально Вышестоящего Отца каждым из нас. Мы просим Изначально Вышестоящих Ав</w:t>
      </w:r>
      <w:r w:rsidR="00B36C42">
        <w:rPr>
          <w:rFonts w:ascii="Times New Roman" w:hAnsi="Times New Roman" w:cs="Times New Roman"/>
          <w:i/>
          <w:iCs/>
          <w:sz w:val="24"/>
          <w:szCs w:val="24"/>
        </w:rPr>
        <w:t>атаров Синтеза Кут Хуми и Фаинь</w:t>
      </w:r>
      <w:r w:rsidR="00252A31" w:rsidRPr="0072056B">
        <w:rPr>
          <w:rFonts w:ascii="Times New Roman" w:hAnsi="Times New Roman" w:cs="Times New Roman"/>
          <w:i/>
          <w:iCs/>
          <w:sz w:val="24"/>
          <w:szCs w:val="24"/>
        </w:rPr>
        <w:t xml:space="preserve"> преобразить каждого из нас и синтез нас </w:t>
      </w:r>
      <w:r w:rsidR="00252A31" w:rsidRPr="0072056B">
        <w:rPr>
          <w:rFonts w:ascii="Times New Roman" w:hAnsi="Times New Roman" w:cs="Times New Roman"/>
          <w:b/>
          <w:bCs/>
          <w:i/>
          <w:iCs/>
          <w:sz w:val="24"/>
          <w:szCs w:val="24"/>
        </w:rPr>
        <w:t>на явление Чаши Диалектики каждому из нас в реализации и применением ею 8-ричностью Изначально Вышестоящего Отца от Человека Изначально Вышестоящего Отца до Отца Изначально Вышестоящего Отца в явлении Диалектического Синтеза</w:t>
      </w:r>
      <w:r w:rsidR="00252A31" w:rsidRPr="0072056B">
        <w:rPr>
          <w:rFonts w:ascii="Times New Roman" w:hAnsi="Times New Roman" w:cs="Times New Roman"/>
          <w:i/>
          <w:iCs/>
          <w:sz w:val="24"/>
          <w:szCs w:val="24"/>
        </w:rPr>
        <w:t xml:space="preserve"> каждым из нас. </w:t>
      </w:r>
    </w:p>
    <w:p w:rsidR="005A15E5" w:rsidRDefault="005A15E5" w:rsidP="0072056B">
      <w:pPr>
        <w:jc w:val="both"/>
        <w:rPr>
          <w:rFonts w:ascii="Times New Roman" w:hAnsi="Times New Roman" w:cs="Times New Roman"/>
          <w:i/>
          <w:iCs/>
          <w:sz w:val="24"/>
          <w:szCs w:val="24"/>
        </w:rPr>
      </w:pPr>
      <w:r>
        <w:rPr>
          <w:rFonts w:ascii="Times New Roman" w:hAnsi="Times New Roman" w:cs="Times New Roman"/>
          <w:i/>
          <w:iCs/>
          <w:sz w:val="24"/>
          <w:szCs w:val="24"/>
        </w:rPr>
        <w:t xml:space="preserve">    </w:t>
      </w:r>
      <w:proofErr w:type="gramStart"/>
      <w:r w:rsidR="00252A31" w:rsidRPr="0072056B">
        <w:rPr>
          <w:rFonts w:ascii="Times New Roman" w:hAnsi="Times New Roman" w:cs="Times New Roman"/>
          <w:i/>
          <w:iCs/>
          <w:sz w:val="24"/>
          <w:szCs w:val="24"/>
        </w:rPr>
        <w:t>И</w:t>
      </w:r>
      <w:r w:rsidR="00B36C42">
        <w:rPr>
          <w:rFonts w:ascii="Times New Roman" w:hAnsi="Times New Roman" w:cs="Times New Roman"/>
          <w:i/>
          <w:iCs/>
          <w:sz w:val="24"/>
          <w:szCs w:val="24"/>
        </w:rPr>
        <w:t>,</w:t>
      </w:r>
      <w:r w:rsidR="00252A31" w:rsidRPr="0072056B">
        <w:rPr>
          <w:rFonts w:ascii="Times New Roman" w:hAnsi="Times New Roman" w:cs="Times New Roman"/>
          <w:i/>
          <w:iCs/>
          <w:sz w:val="24"/>
          <w:szCs w:val="24"/>
        </w:rPr>
        <w:t xml:space="preserve"> вспыхивая этим, стяжаем у Изначально Вышестоящих Аватаров Синтеза Кут Хуми Фаинь Огонь, Синтез, Ивдивность и Условия на нашу внутреннюю переподготовку и подготовку четырьмя видами жизни Человека, внутренней подготовкой и переподготовкой жизнью Компетентного, далее, внутренней подготовкой и переподготовкой</w:t>
      </w:r>
      <w:r w:rsidR="00B36C42">
        <w:rPr>
          <w:rFonts w:ascii="Times New Roman" w:hAnsi="Times New Roman" w:cs="Times New Roman"/>
          <w:i/>
          <w:iCs/>
          <w:sz w:val="24"/>
          <w:szCs w:val="24"/>
        </w:rPr>
        <w:t xml:space="preserve"> внутренней жизнью Полномочного</w:t>
      </w:r>
      <w:r w:rsidR="00252A31" w:rsidRPr="0072056B">
        <w:rPr>
          <w:rFonts w:ascii="Times New Roman" w:hAnsi="Times New Roman" w:cs="Times New Roman"/>
          <w:i/>
          <w:iCs/>
          <w:sz w:val="24"/>
          <w:szCs w:val="24"/>
        </w:rPr>
        <w:t xml:space="preserve"> и жизнью Извечного каждым из нас синтездеятельностью и реализацией каждого из нас в Изначально Вышестоящем Доме Изначально Вышестоящего Отца. </w:t>
      </w:r>
      <w:proofErr w:type="gramEnd"/>
    </w:p>
    <w:p w:rsidR="00252A31" w:rsidRPr="0072056B" w:rsidRDefault="005A15E5" w:rsidP="0072056B">
      <w:pPr>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252A31" w:rsidRPr="0072056B">
        <w:rPr>
          <w:rFonts w:ascii="Times New Roman" w:hAnsi="Times New Roman" w:cs="Times New Roman"/>
          <w:i/>
          <w:iCs/>
          <w:sz w:val="24"/>
          <w:szCs w:val="24"/>
        </w:rPr>
        <w:t xml:space="preserve">И, синтезируясь с Изначально </w:t>
      </w:r>
      <w:proofErr w:type="gramStart"/>
      <w:r w:rsidR="00252A31" w:rsidRPr="0072056B">
        <w:rPr>
          <w:rFonts w:ascii="Times New Roman" w:hAnsi="Times New Roman" w:cs="Times New Roman"/>
          <w:i/>
          <w:iCs/>
          <w:sz w:val="24"/>
          <w:szCs w:val="24"/>
        </w:rPr>
        <w:t>Вышестоящим</w:t>
      </w:r>
      <w:proofErr w:type="gramEnd"/>
      <w:r w:rsidR="00252A31" w:rsidRPr="0072056B">
        <w:rPr>
          <w:rFonts w:ascii="Times New Roman" w:hAnsi="Times New Roman" w:cs="Times New Roman"/>
          <w:i/>
          <w:iCs/>
          <w:sz w:val="24"/>
          <w:szCs w:val="24"/>
        </w:rPr>
        <w:t xml:space="preserve"> Аватаром Синтеза Кут Хуми в организации каждого из нас, </w:t>
      </w:r>
      <w:r w:rsidR="00252A31" w:rsidRPr="0072056B">
        <w:rPr>
          <w:rFonts w:ascii="Times New Roman" w:hAnsi="Times New Roman" w:cs="Times New Roman"/>
          <w:b/>
          <w:bCs/>
          <w:i/>
          <w:iCs/>
          <w:sz w:val="24"/>
          <w:szCs w:val="24"/>
        </w:rPr>
        <w:t>стяжаем у Изначально Вышестоящего Аватара Синтеза Кут Хуми Диалектику Изначально Вышестоящего Дома Изначально Вышестоящего Отца</w:t>
      </w:r>
      <w:r w:rsidR="00252A31" w:rsidRPr="0072056B">
        <w:rPr>
          <w:rFonts w:ascii="Times New Roman" w:hAnsi="Times New Roman" w:cs="Times New Roman"/>
          <w:i/>
          <w:iCs/>
          <w:sz w:val="24"/>
          <w:szCs w:val="24"/>
        </w:rPr>
        <w:t xml:space="preserve"> каждому из нас. </w:t>
      </w:r>
    </w:p>
    <w:p w:rsidR="00252A31" w:rsidRPr="0072056B" w:rsidRDefault="005A15E5" w:rsidP="0072056B">
      <w:pPr>
        <w:jc w:val="both"/>
        <w:rPr>
          <w:rFonts w:ascii="Times New Roman" w:hAnsi="Times New Roman" w:cs="Times New Roman"/>
          <w:i/>
          <w:iCs/>
          <w:sz w:val="24"/>
          <w:szCs w:val="24"/>
        </w:rPr>
      </w:pPr>
      <w:r>
        <w:rPr>
          <w:rFonts w:ascii="Times New Roman" w:hAnsi="Times New Roman" w:cs="Times New Roman"/>
          <w:i/>
          <w:iCs/>
          <w:sz w:val="24"/>
          <w:szCs w:val="24"/>
        </w:rPr>
        <w:t xml:space="preserve">     </w:t>
      </w:r>
      <w:proofErr w:type="gramStart"/>
      <w:r w:rsidR="00252A31" w:rsidRPr="0072056B">
        <w:rPr>
          <w:rFonts w:ascii="Times New Roman" w:hAnsi="Times New Roman" w:cs="Times New Roman"/>
          <w:i/>
          <w:iCs/>
          <w:sz w:val="24"/>
          <w:szCs w:val="24"/>
        </w:rPr>
        <w:t>И</w:t>
      </w:r>
      <w:r w:rsidR="00B36C42">
        <w:rPr>
          <w:rFonts w:ascii="Times New Roman" w:hAnsi="Times New Roman" w:cs="Times New Roman"/>
          <w:i/>
          <w:iCs/>
          <w:sz w:val="24"/>
          <w:szCs w:val="24"/>
        </w:rPr>
        <w:t>, возжигаясь, преображаясь Д</w:t>
      </w:r>
      <w:r w:rsidR="00252A31" w:rsidRPr="0072056B">
        <w:rPr>
          <w:rFonts w:ascii="Times New Roman" w:hAnsi="Times New Roman" w:cs="Times New Roman"/>
          <w:i/>
          <w:iCs/>
          <w:sz w:val="24"/>
          <w:szCs w:val="24"/>
        </w:rPr>
        <w:t xml:space="preserve">иалектикой ИВДИВО в целом, мы </w:t>
      </w:r>
      <w:r w:rsidR="00252A31" w:rsidRPr="0072056B">
        <w:rPr>
          <w:rFonts w:ascii="Times New Roman" w:hAnsi="Times New Roman" w:cs="Times New Roman"/>
          <w:b/>
          <w:bCs/>
          <w:i/>
          <w:iCs/>
          <w:sz w:val="24"/>
          <w:szCs w:val="24"/>
        </w:rPr>
        <w:t>просим Изначально Вышестоящего Аватара Синтеза Кут Хуми</w:t>
      </w:r>
      <w:r w:rsidR="00B36C42">
        <w:rPr>
          <w:rFonts w:ascii="Times New Roman" w:hAnsi="Times New Roman" w:cs="Times New Roman"/>
          <w:b/>
          <w:bCs/>
          <w:i/>
          <w:iCs/>
          <w:sz w:val="24"/>
          <w:szCs w:val="24"/>
        </w:rPr>
        <w:t xml:space="preserve"> развернуть явление Д</w:t>
      </w:r>
      <w:r w:rsidR="00252A31" w:rsidRPr="0072056B">
        <w:rPr>
          <w:rFonts w:ascii="Times New Roman" w:hAnsi="Times New Roman" w:cs="Times New Roman"/>
          <w:b/>
          <w:bCs/>
          <w:i/>
          <w:iCs/>
          <w:sz w:val="24"/>
          <w:szCs w:val="24"/>
        </w:rPr>
        <w:t>иалектики Должностно Полномочного каждому из нас, прося научить нас управ</w:t>
      </w:r>
      <w:r w:rsidR="00B36C42">
        <w:rPr>
          <w:rFonts w:ascii="Times New Roman" w:hAnsi="Times New Roman" w:cs="Times New Roman"/>
          <w:b/>
          <w:bCs/>
          <w:i/>
          <w:iCs/>
          <w:sz w:val="24"/>
          <w:szCs w:val="24"/>
        </w:rPr>
        <w:t xml:space="preserve">лять и ориентироваться, и лично </w:t>
      </w:r>
      <w:r w:rsidR="00252A31" w:rsidRPr="0072056B">
        <w:rPr>
          <w:rFonts w:ascii="Times New Roman" w:hAnsi="Times New Roman" w:cs="Times New Roman"/>
          <w:b/>
          <w:bCs/>
          <w:i/>
          <w:iCs/>
          <w:sz w:val="24"/>
          <w:szCs w:val="24"/>
        </w:rPr>
        <w:t>ориентироваться Синтезом в управлении диалектичностью Изначально Вышестоящего Дома Изначально Вышестоящего Отца</w:t>
      </w:r>
      <w:r w:rsidR="00252A31" w:rsidRPr="0072056B">
        <w:rPr>
          <w:rFonts w:ascii="Times New Roman" w:hAnsi="Times New Roman" w:cs="Times New Roman"/>
          <w:i/>
          <w:iCs/>
          <w:sz w:val="24"/>
          <w:szCs w:val="24"/>
        </w:rPr>
        <w:t xml:space="preserve"> для решений внутренних противоречий каждым из  нас и синтезе нас в качественном служении в Изначально Вышестоящем Доме Изначально</w:t>
      </w:r>
      <w:proofErr w:type="gramEnd"/>
      <w:r w:rsidR="00252A31" w:rsidRPr="0072056B">
        <w:rPr>
          <w:rFonts w:ascii="Times New Roman" w:hAnsi="Times New Roman" w:cs="Times New Roman"/>
          <w:i/>
          <w:iCs/>
          <w:sz w:val="24"/>
          <w:szCs w:val="24"/>
        </w:rPr>
        <w:t xml:space="preserve"> Вышестоящего Отца. И просим Изначально Вышестоящих Аватаров Синтеза Кут Хуми Фаинь помочь преодолеть любые виды противоречий в каждом из нас, как ракурсом жизни Человека, так и ракурсом жизни Компетентного, Полномочного и Извечного. И вспыхивая этим, просим развернуть Огонь, Синтез, Ивдивость и Условия стяжания каждому из нас Чаши диалектики Изначально Вышестоящего Отца, и просим преобразить каждого из нас этим. </w:t>
      </w:r>
    </w:p>
    <w:p w:rsidR="005A15E5" w:rsidRDefault="005A15E5" w:rsidP="0072056B">
      <w:pPr>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252A31" w:rsidRPr="0072056B">
        <w:rPr>
          <w:rFonts w:ascii="Times New Roman" w:hAnsi="Times New Roman" w:cs="Times New Roman"/>
          <w:i/>
          <w:iCs/>
          <w:sz w:val="24"/>
          <w:szCs w:val="24"/>
        </w:rPr>
        <w:t xml:space="preserve">И, </w:t>
      </w:r>
      <w:proofErr w:type="gramStart"/>
      <w:r w:rsidR="00252A31" w:rsidRPr="0072056B">
        <w:rPr>
          <w:rFonts w:ascii="Times New Roman" w:hAnsi="Times New Roman" w:cs="Times New Roman"/>
          <w:i/>
          <w:iCs/>
          <w:sz w:val="24"/>
          <w:szCs w:val="24"/>
        </w:rPr>
        <w:t>возжигаясь</w:t>
      </w:r>
      <w:proofErr w:type="gramEnd"/>
      <w:r w:rsidR="00252A31" w:rsidRPr="0072056B">
        <w:rPr>
          <w:rFonts w:ascii="Times New Roman" w:hAnsi="Times New Roman" w:cs="Times New Roman"/>
          <w:i/>
          <w:iCs/>
          <w:sz w:val="24"/>
          <w:szCs w:val="24"/>
        </w:rPr>
        <w:t xml:space="preserve"> Синтез Синтезом Изначально Вышестоящего Отца и Синтезом Праполномочий Синтеза Изначально Вышестоящего Отца и преображаясь ими, мы синтезируемся с Изначально Вышестоящим Отцом и переходим в зал Изначально Вышестоящего Отца</w:t>
      </w:r>
      <w:r w:rsidR="00B36C42">
        <w:rPr>
          <w:rFonts w:ascii="Times New Roman" w:hAnsi="Times New Roman" w:cs="Times New Roman"/>
          <w:i/>
          <w:iCs/>
          <w:sz w:val="24"/>
          <w:szCs w:val="24"/>
        </w:rPr>
        <w:t>,</w:t>
      </w:r>
      <w:r w:rsidR="00252A31" w:rsidRPr="0072056B">
        <w:rPr>
          <w:rFonts w:ascii="Times New Roman" w:hAnsi="Times New Roman" w:cs="Times New Roman"/>
          <w:i/>
          <w:iCs/>
          <w:sz w:val="24"/>
          <w:szCs w:val="24"/>
        </w:rPr>
        <w:t xml:space="preserve"> развёртываясь 28-м архетипом огня-материи ИВДИВО, становясь на 295 квинтиллионов 147 квадриллионов 905 триллионов 179 миллиардов 352 миллиона 825 тысяч 857-й фа-ивдиво реальности Фа-ИВДИВО Метагалактики Человека-Посвящённого Изначально Вышестоящего Отца каждым из нас. Становясь и развёртываясь в зале пр</w:t>
      </w:r>
      <w:r w:rsidR="00B36C42">
        <w:rPr>
          <w:rFonts w:ascii="Times New Roman" w:hAnsi="Times New Roman" w:cs="Times New Roman"/>
          <w:i/>
          <w:iCs/>
          <w:sz w:val="24"/>
          <w:szCs w:val="24"/>
        </w:rPr>
        <w:t>ед Изначально Вышестоящим Отцом</w:t>
      </w:r>
      <w:r w:rsidR="00252A31" w:rsidRPr="0072056B">
        <w:rPr>
          <w:rFonts w:ascii="Times New Roman" w:hAnsi="Times New Roman" w:cs="Times New Roman"/>
          <w:i/>
          <w:iCs/>
          <w:sz w:val="24"/>
          <w:szCs w:val="24"/>
        </w:rPr>
        <w:t xml:space="preserve"> телесно в форме Ипостаси 28-го Синтеза Изначально Вышестоящего Отца. </w:t>
      </w:r>
    </w:p>
    <w:p w:rsidR="00252A31" w:rsidRPr="0072056B" w:rsidRDefault="005A15E5" w:rsidP="0072056B">
      <w:pPr>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252A31" w:rsidRPr="0072056B">
        <w:rPr>
          <w:rFonts w:ascii="Times New Roman" w:hAnsi="Times New Roman" w:cs="Times New Roman"/>
          <w:i/>
          <w:iCs/>
          <w:sz w:val="24"/>
          <w:szCs w:val="24"/>
        </w:rPr>
        <w:t xml:space="preserve">Мы синтезируемся Хум в Хум с Изначально Вышестоящим Отцом и </w:t>
      </w:r>
      <w:r w:rsidR="00252A31" w:rsidRPr="0072056B">
        <w:rPr>
          <w:rFonts w:ascii="Times New Roman" w:hAnsi="Times New Roman" w:cs="Times New Roman"/>
          <w:b/>
          <w:bCs/>
          <w:i/>
          <w:iCs/>
          <w:sz w:val="24"/>
          <w:szCs w:val="24"/>
        </w:rPr>
        <w:t xml:space="preserve">стяжаем Диалектику Изначально Вышестоящего Отца </w:t>
      </w:r>
      <w:r w:rsidR="00252A31" w:rsidRPr="0072056B">
        <w:rPr>
          <w:rFonts w:ascii="Times New Roman" w:hAnsi="Times New Roman" w:cs="Times New Roman"/>
          <w:i/>
          <w:iCs/>
          <w:sz w:val="24"/>
          <w:szCs w:val="24"/>
        </w:rPr>
        <w:t xml:space="preserve">каждому из нас и синтезу нас, прося Изначально Вышестоящего Отца научить отслеживать любые диалектические явления </w:t>
      </w:r>
      <w:r w:rsidR="00252A31" w:rsidRPr="0072056B">
        <w:rPr>
          <w:rFonts w:ascii="Times New Roman" w:hAnsi="Times New Roman" w:cs="Times New Roman"/>
          <w:i/>
          <w:iCs/>
          <w:sz w:val="24"/>
          <w:szCs w:val="24"/>
        </w:rPr>
        <w:lastRenderedPageBreak/>
        <w:t xml:space="preserve">в каждом из нас, служением нашим в Изначально Вышестоящем Доме Изначально Вышестоящего Отца в развитии организации порученным каждому </w:t>
      </w:r>
      <w:proofErr w:type="gramStart"/>
      <w:r w:rsidR="00252A31" w:rsidRPr="0072056B">
        <w:rPr>
          <w:rFonts w:ascii="Times New Roman" w:hAnsi="Times New Roman" w:cs="Times New Roman"/>
          <w:i/>
          <w:iCs/>
          <w:sz w:val="24"/>
          <w:szCs w:val="24"/>
        </w:rPr>
        <w:t>их</w:t>
      </w:r>
      <w:proofErr w:type="gramEnd"/>
      <w:r w:rsidR="00252A31" w:rsidRPr="0072056B">
        <w:rPr>
          <w:rFonts w:ascii="Times New Roman" w:hAnsi="Times New Roman" w:cs="Times New Roman"/>
          <w:i/>
          <w:iCs/>
          <w:sz w:val="24"/>
          <w:szCs w:val="24"/>
        </w:rPr>
        <w:t xml:space="preserve"> нас, и обучить каждого из нас служению этим, служению команде в </w:t>
      </w:r>
      <w:proofErr w:type="gramStart"/>
      <w:r w:rsidR="00252A31" w:rsidRPr="0072056B">
        <w:rPr>
          <w:rFonts w:ascii="Times New Roman" w:hAnsi="Times New Roman" w:cs="Times New Roman"/>
          <w:i/>
          <w:iCs/>
          <w:sz w:val="24"/>
          <w:szCs w:val="24"/>
        </w:rPr>
        <w:t>понимании</w:t>
      </w:r>
      <w:proofErr w:type="gramEnd"/>
      <w:r w:rsidR="00252A31" w:rsidRPr="0072056B">
        <w:rPr>
          <w:rFonts w:ascii="Times New Roman" w:hAnsi="Times New Roman" w:cs="Times New Roman"/>
          <w:i/>
          <w:iCs/>
          <w:sz w:val="24"/>
          <w:szCs w:val="24"/>
        </w:rPr>
        <w:t xml:space="preserve"> внутренних процессов</w:t>
      </w:r>
      <w:r w:rsidR="000C44AF">
        <w:rPr>
          <w:rFonts w:ascii="Times New Roman" w:hAnsi="Times New Roman" w:cs="Times New Roman"/>
          <w:i/>
          <w:iCs/>
          <w:sz w:val="24"/>
          <w:szCs w:val="24"/>
        </w:rPr>
        <w:t>,</w:t>
      </w:r>
      <w:r w:rsidR="00252A31" w:rsidRPr="0072056B">
        <w:rPr>
          <w:rFonts w:ascii="Times New Roman" w:hAnsi="Times New Roman" w:cs="Times New Roman"/>
          <w:i/>
          <w:iCs/>
          <w:sz w:val="24"/>
          <w:szCs w:val="24"/>
        </w:rPr>
        <w:t xml:space="preserve"> происходящих в Изначально Вышестоящем Доме Изначально Вышестоящего Отца, происходящих в подразделении служения нашего.</w:t>
      </w:r>
    </w:p>
    <w:p w:rsidR="005A15E5" w:rsidRDefault="00252A31" w:rsidP="0072056B">
      <w:pPr>
        <w:jc w:val="both"/>
        <w:rPr>
          <w:rFonts w:ascii="Times New Roman" w:hAnsi="Times New Roman" w:cs="Times New Roman"/>
          <w:i/>
          <w:iCs/>
          <w:sz w:val="24"/>
          <w:szCs w:val="24"/>
        </w:rPr>
      </w:pPr>
      <w:r w:rsidRPr="0072056B">
        <w:rPr>
          <w:rFonts w:ascii="Times New Roman" w:hAnsi="Times New Roman" w:cs="Times New Roman"/>
          <w:i/>
          <w:iCs/>
          <w:sz w:val="24"/>
          <w:szCs w:val="24"/>
        </w:rPr>
        <w:t xml:space="preserve"> </w:t>
      </w:r>
      <w:r w:rsidR="005A15E5">
        <w:rPr>
          <w:rFonts w:ascii="Times New Roman" w:hAnsi="Times New Roman" w:cs="Times New Roman"/>
          <w:i/>
          <w:iCs/>
          <w:sz w:val="24"/>
          <w:szCs w:val="24"/>
        </w:rPr>
        <w:t xml:space="preserve">   </w:t>
      </w:r>
      <w:r w:rsidRPr="0072056B">
        <w:rPr>
          <w:rFonts w:ascii="Times New Roman" w:hAnsi="Times New Roman" w:cs="Times New Roman"/>
          <w:i/>
          <w:iCs/>
          <w:sz w:val="24"/>
          <w:szCs w:val="24"/>
        </w:rPr>
        <w:t>И</w:t>
      </w:r>
      <w:r w:rsidR="005A15E5">
        <w:rPr>
          <w:rFonts w:ascii="Times New Roman" w:hAnsi="Times New Roman" w:cs="Times New Roman"/>
          <w:i/>
          <w:iCs/>
          <w:sz w:val="24"/>
          <w:szCs w:val="24"/>
        </w:rPr>
        <w:t>,</w:t>
      </w:r>
      <w:r w:rsidRPr="0072056B">
        <w:rPr>
          <w:rFonts w:ascii="Times New Roman" w:hAnsi="Times New Roman" w:cs="Times New Roman"/>
          <w:i/>
          <w:iCs/>
          <w:sz w:val="24"/>
          <w:szCs w:val="24"/>
        </w:rPr>
        <w:t xml:space="preserve"> вспыхивая этим, мы возжигаемся Синтезом Изначально Вышестоящего Отца и </w:t>
      </w:r>
      <w:r w:rsidRPr="0072056B">
        <w:rPr>
          <w:rFonts w:ascii="Times New Roman" w:hAnsi="Times New Roman" w:cs="Times New Roman"/>
          <w:b/>
          <w:bCs/>
          <w:i/>
          <w:iCs/>
          <w:sz w:val="24"/>
          <w:szCs w:val="24"/>
        </w:rPr>
        <w:t>стяжаем синтезирование и творение в каждом из нас Чаши диалектики Изначально Вышестоящего Отца</w:t>
      </w:r>
      <w:r w:rsidRPr="0072056B">
        <w:rPr>
          <w:rFonts w:ascii="Times New Roman" w:hAnsi="Times New Roman" w:cs="Times New Roman"/>
          <w:i/>
          <w:iCs/>
          <w:sz w:val="24"/>
          <w:szCs w:val="24"/>
        </w:rPr>
        <w:t xml:space="preserve"> каждому из нас. И</w:t>
      </w:r>
      <w:r w:rsidR="000C44AF">
        <w:rPr>
          <w:rFonts w:ascii="Times New Roman" w:hAnsi="Times New Roman" w:cs="Times New Roman"/>
          <w:i/>
          <w:iCs/>
          <w:sz w:val="24"/>
          <w:szCs w:val="24"/>
        </w:rPr>
        <w:t>,</w:t>
      </w:r>
      <w:r w:rsidRPr="0072056B">
        <w:rPr>
          <w:rFonts w:ascii="Times New Roman" w:hAnsi="Times New Roman" w:cs="Times New Roman"/>
          <w:i/>
          <w:iCs/>
          <w:sz w:val="24"/>
          <w:szCs w:val="24"/>
        </w:rPr>
        <w:t xml:space="preserve"> синтезируясь с Изначально Вышестоящим Отцом, стяжаем у Изначально Вышестоящего Отца 295 квинтиллионов 147 квадриллионов 905 триллионов 179 миллиардов 352 миллиона 825 тысяч 856 </w:t>
      </w:r>
      <w:r w:rsidRPr="0072056B">
        <w:rPr>
          <w:rFonts w:ascii="Times New Roman" w:hAnsi="Times New Roman" w:cs="Times New Roman"/>
          <w:b/>
          <w:bCs/>
          <w:i/>
          <w:iCs/>
          <w:sz w:val="24"/>
          <w:szCs w:val="24"/>
        </w:rPr>
        <w:t>Синтезов Изначально Вышестоящего Отца</w:t>
      </w:r>
      <w:r w:rsidRPr="0072056B">
        <w:rPr>
          <w:rFonts w:ascii="Times New Roman" w:hAnsi="Times New Roman" w:cs="Times New Roman"/>
          <w:i/>
          <w:iCs/>
          <w:sz w:val="24"/>
          <w:szCs w:val="24"/>
        </w:rPr>
        <w:t xml:space="preserve">, прося развернуть под стопами каждого из нас </w:t>
      </w:r>
      <w:r w:rsidRPr="0072056B">
        <w:rPr>
          <w:rFonts w:ascii="Times New Roman" w:hAnsi="Times New Roman" w:cs="Times New Roman"/>
          <w:b/>
          <w:bCs/>
          <w:i/>
          <w:iCs/>
          <w:sz w:val="24"/>
          <w:szCs w:val="24"/>
        </w:rPr>
        <w:t>зерцало Чаши диалектики каждого из нас соответствующим количеством слоёв её.</w:t>
      </w:r>
      <w:r w:rsidRPr="0072056B">
        <w:rPr>
          <w:rFonts w:ascii="Times New Roman" w:hAnsi="Times New Roman" w:cs="Times New Roman"/>
          <w:i/>
          <w:iCs/>
          <w:sz w:val="24"/>
          <w:szCs w:val="24"/>
        </w:rPr>
        <w:t xml:space="preserve"> </w:t>
      </w:r>
      <w:r w:rsidR="005A15E5">
        <w:rPr>
          <w:rFonts w:ascii="Times New Roman" w:hAnsi="Times New Roman" w:cs="Times New Roman"/>
          <w:i/>
          <w:iCs/>
          <w:sz w:val="24"/>
          <w:szCs w:val="24"/>
        </w:rPr>
        <w:t xml:space="preserve">     </w:t>
      </w:r>
      <w:proofErr w:type="gramStart"/>
      <w:r w:rsidRPr="0072056B">
        <w:rPr>
          <w:rFonts w:ascii="Times New Roman" w:hAnsi="Times New Roman" w:cs="Times New Roman"/>
          <w:i/>
          <w:iCs/>
          <w:sz w:val="24"/>
          <w:szCs w:val="24"/>
        </w:rPr>
        <w:t xml:space="preserve">И, становясь на зерцало босиком, стяжаем развёртывание 295 квинтиллионов 147 квадриллионов 905 триллионов 179 миллиардов 352 миллиона 825 тысяч 856 </w:t>
      </w:r>
      <w:r w:rsidRPr="0072056B">
        <w:rPr>
          <w:rFonts w:ascii="Times New Roman" w:hAnsi="Times New Roman" w:cs="Times New Roman"/>
          <w:b/>
          <w:bCs/>
          <w:i/>
          <w:iCs/>
          <w:sz w:val="24"/>
          <w:szCs w:val="24"/>
        </w:rPr>
        <w:t>сфер оболочек Чаши</w:t>
      </w:r>
      <w:r w:rsidRPr="0072056B">
        <w:rPr>
          <w:rFonts w:ascii="Times New Roman" w:hAnsi="Times New Roman" w:cs="Times New Roman"/>
          <w:i/>
          <w:iCs/>
          <w:sz w:val="24"/>
          <w:szCs w:val="24"/>
        </w:rPr>
        <w:t xml:space="preserve">, стяжаем 295 квинтиллионов 147 квадриллионов 905 триллионов 179 миллиардов 352 миллиона 825 тысяч 856  </w:t>
      </w:r>
      <w:r w:rsidRPr="0072056B">
        <w:rPr>
          <w:rFonts w:ascii="Times New Roman" w:hAnsi="Times New Roman" w:cs="Times New Roman"/>
          <w:b/>
          <w:bCs/>
          <w:i/>
          <w:iCs/>
          <w:sz w:val="24"/>
          <w:szCs w:val="24"/>
        </w:rPr>
        <w:t>видов Субъядерности в каждую сферу оболочку Чаши диалектики,</w:t>
      </w:r>
      <w:r w:rsidR="000C44AF">
        <w:rPr>
          <w:rFonts w:ascii="Times New Roman" w:hAnsi="Times New Roman" w:cs="Times New Roman"/>
          <w:i/>
          <w:iCs/>
          <w:sz w:val="24"/>
          <w:szCs w:val="24"/>
        </w:rPr>
        <w:t xml:space="preserve"> развёртывая в соответствующем количественно</w:t>
      </w:r>
      <w:r w:rsidRPr="0072056B">
        <w:rPr>
          <w:rFonts w:ascii="Times New Roman" w:hAnsi="Times New Roman" w:cs="Times New Roman"/>
          <w:i/>
          <w:iCs/>
          <w:sz w:val="24"/>
          <w:szCs w:val="24"/>
        </w:rPr>
        <w:t>м выражении 295 квинтиллионов 147 квадриллионов 905 триллионов 179 миллиардов 352 миллиона</w:t>
      </w:r>
      <w:proofErr w:type="gramEnd"/>
      <w:r w:rsidRPr="0072056B">
        <w:rPr>
          <w:rFonts w:ascii="Times New Roman" w:hAnsi="Times New Roman" w:cs="Times New Roman"/>
          <w:i/>
          <w:iCs/>
          <w:sz w:val="24"/>
          <w:szCs w:val="24"/>
        </w:rPr>
        <w:t xml:space="preserve"> 825 тысяч 856 слоёв Чаши самой. Зерцало Чаши развёртывается на дне Чаши, и мы</w:t>
      </w:r>
      <w:r w:rsidR="000C44AF">
        <w:rPr>
          <w:rFonts w:ascii="Times New Roman" w:hAnsi="Times New Roman" w:cs="Times New Roman"/>
          <w:i/>
          <w:iCs/>
          <w:sz w:val="24"/>
          <w:szCs w:val="24"/>
        </w:rPr>
        <w:t>,</w:t>
      </w:r>
      <w:r w:rsidRPr="0072056B">
        <w:rPr>
          <w:rFonts w:ascii="Times New Roman" w:hAnsi="Times New Roman" w:cs="Times New Roman"/>
          <w:i/>
          <w:iCs/>
          <w:sz w:val="24"/>
          <w:szCs w:val="24"/>
        </w:rPr>
        <w:t xml:space="preserve"> становясь на зерцало босиком, мы синтезируемся</w:t>
      </w:r>
      <w:r w:rsidR="000C44AF">
        <w:rPr>
          <w:rFonts w:ascii="Times New Roman" w:hAnsi="Times New Roman" w:cs="Times New Roman"/>
          <w:i/>
          <w:iCs/>
          <w:sz w:val="24"/>
          <w:szCs w:val="24"/>
        </w:rPr>
        <w:t xml:space="preserve"> с Изначально Вышестоящим Отцом. </w:t>
      </w:r>
    </w:p>
    <w:p w:rsidR="00252A31" w:rsidRPr="0072056B" w:rsidRDefault="005A15E5" w:rsidP="0072056B">
      <w:pPr>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0C44AF">
        <w:rPr>
          <w:rFonts w:ascii="Times New Roman" w:hAnsi="Times New Roman" w:cs="Times New Roman"/>
          <w:i/>
          <w:iCs/>
          <w:sz w:val="24"/>
          <w:szCs w:val="24"/>
        </w:rPr>
        <w:t>И,</w:t>
      </w:r>
      <w:r w:rsidR="00252A31" w:rsidRPr="0072056B">
        <w:rPr>
          <w:rFonts w:ascii="Times New Roman" w:hAnsi="Times New Roman" w:cs="Times New Roman"/>
          <w:i/>
          <w:iCs/>
          <w:sz w:val="24"/>
          <w:szCs w:val="24"/>
        </w:rPr>
        <w:t xml:space="preserve"> возжигаясь 295 квинтиллионов 147 квадриллионов 905 триллионов 179 миллиардов 352 миллиона 825 тысяч 856 Синтезами Изначально Вышестоящего Отца, </w:t>
      </w:r>
      <w:r w:rsidR="00252A31" w:rsidRPr="0072056B">
        <w:rPr>
          <w:rFonts w:ascii="Times New Roman" w:hAnsi="Times New Roman" w:cs="Times New Roman"/>
          <w:b/>
          <w:bCs/>
          <w:i/>
          <w:iCs/>
          <w:sz w:val="24"/>
          <w:szCs w:val="24"/>
        </w:rPr>
        <w:t xml:space="preserve">стяжаем формирование в каждом из нас Диалектического тела Чаши диалектики </w:t>
      </w:r>
      <w:r w:rsidR="00252A31" w:rsidRPr="0072056B">
        <w:rPr>
          <w:rFonts w:ascii="Times New Roman" w:hAnsi="Times New Roman" w:cs="Times New Roman"/>
          <w:i/>
          <w:iCs/>
          <w:sz w:val="24"/>
          <w:szCs w:val="24"/>
        </w:rPr>
        <w:t>каждого из нас. И, продолжая формирование Чаши диалектики в каждом из нас, мы синтезируемся с Изначально Вышестоящим Отцом, и стяжаем на зерцало Чаши диалектики 2048 печатей частей, 192 печатей компетенций, 32-рицу печатей Изначально Вышестоящего Отца и печать Судьбы Изначально Вышестоящего Отца каждому из нас и синтезу нас. И просим</w:t>
      </w:r>
      <w:r w:rsidR="000C44AF">
        <w:rPr>
          <w:rFonts w:ascii="Times New Roman" w:hAnsi="Times New Roman" w:cs="Times New Roman"/>
          <w:b/>
          <w:bCs/>
          <w:i/>
          <w:iCs/>
          <w:sz w:val="24"/>
          <w:szCs w:val="24"/>
        </w:rPr>
        <w:t xml:space="preserve"> Изначально Вышестоящего Отца</w:t>
      </w:r>
      <w:r w:rsidR="00252A31" w:rsidRPr="0072056B">
        <w:rPr>
          <w:rFonts w:ascii="Times New Roman" w:hAnsi="Times New Roman" w:cs="Times New Roman"/>
          <w:b/>
          <w:bCs/>
          <w:i/>
          <w:iCs/>
          <w:sz w:val="24"/>
          <w:szCs w:val="24"/>
        </w:rPr>
        <w:t xml:space="preserve"> заполнить Чашу диалектики Огнём и Синтезом Субъядерности </w:t>
      </w:r>
      <w:r w:rsidR="00252A31" w:rsidRPr="0072056B">
        <w:rPr>
          <w:rFonts w:ascii="Times New Roman" w:hAnsi="Times New Roman" w:cs="Times New Roman"/>
          <w:i/>
          <w:iCs/>
          <w:sz w:val="24"/>
          <w:szCs w:val="24"/>
        </w:rPr>
        <w:t>и насыщаем Чашу диалектики до краёв</w:t>
      </w:r>
      <w:r w:rsidR="00252A31" w:rsidRPr="0072056B">
        <w:rPr>
          <w:rFonts w:ascii="Times New Roman" w:hAnsi="Times New Roman" w:cs="Times New Roman"/>
          <w:b/>
          <w:bCs/>
          <w:i/>
          <w:iCs/>
          <w:sz w:val="24"/>
          <w:szCs w:val="24"/>
        </w:rPr>
        <w:t>.</w:t>
      </w:r>
      <w:r w:rsidR="00252A31" w:rsidRPr="0072056B">
        <w:rPr>
          <w:rFonts w:ascii="Times New Roman" w:hAnsi="Times New Roman" w:cs="Times New Roman"/>
          <w:i/>
          <w:iCs/>
          <w:sz w:val="24"/>
          <w:szCs w:val="24"/>
        </w:rPr>
        <w:t xml:space="preserve"> </w:t>
      </w:r>
    </w:p>
    <w:p w:rsidR="005A15E5" w:rsidRDefault="005A15E5" w:rsidP="0072056B">
      <w:pPr>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252A31" w:rsidRPr="0072056B">
        <w:rPr>
          <w:rFonts w:ascii="Times New Roman" w:hAnsi="Times New Roman" w:cs="Times New Roman"/>
          <w:i/>
          <w:iCs/>
          <w:sz w:val="24"/>
          <w:szCs w:val="24"/>
        </w:rPr>
        <w:t xml:space="preserve">И вот сейчас, </w:t>
      </w:r>
      <w:r w:rsidR="00252A31" w:rsidRPr="0072056B">
        <w:rPr>
          <w:rFonts w:ascii="Times New Roman" w:hAnsi="Times New Roman" w:cs="Times New Roman"/>
          <w:b/>
          <w:bCs/>
          <w:i/>
          <w:iCs/>
          <w:sz w:val="24"/>
          <w:szCs w:val="24"/>
        </w:rPr>
        <w:t xml:space="preserve">синтезируясь своим головным мозгом с головным мозгом Изначально Вышестоящего Отца, Синтез Субъядерности и Огонь Субъядерности пропускаем сквозь головной мозг каждого из нас, через спинной мозг и заполняем Чашу диалектики Субъядерностью Изначально Вышестоящего Отца </w:t>
      </w:r>
      <w:r w:rsidR="00252A31" w:rsidRPr="0072056B">
        <w:rPr>
          <w:rFonts w:ascii="Times New Roman" w:hAnsi="Times New Roman" w:cs="Times New Roman"/>
          <w:i/>
          <w:iCs/>
          <w:sz w:val="24"/>
          <w:szCs w:val="24"/>
        </w:rPr>
        <w:t>каждым из нас собою. И</w:t>
      </w:r>
      <w:r w:rsidR="000C44AF">
        <w:rPr>
          <w:rFonts w:ascii="Times New Roman" w:hAnsi="Times New Roman" w:cs="Times New Roman"/>
          <w:i/>
          <w:iCs/>
          <w:sz w:val="24"/>
          <w:szCs w:val="24"/>
        </w:rPr>
        <w:t>,</w:t>
      </w:r>
      <w:r w:rsidR="00252A31" w:rsidRPr="0072056B">
        <w:rPr>
          <w:rFonts w:ascii="Times New Roman" w:hAnsi="Times New Roman" w:cs="Times New Roman"/>
          <w:i/>
          <w:iCs/>
          <w:sz w:val="24"/>
          <w:szCs w:val="24"/>
        </w:rPr>
        <w:t xml:space="preserve"> заполняя Огнём и Синтезом Чашу диалектики Изначально Вышестоящего Отца каждым из нас, мы погружаемся в Огонь и Синтез, в Огонь и Синте</w:t>
      </w:r>
      <w:r w:rsidR="000C44AF">
        <w:rPr>
          <w:rFonts w:ascii="Times New Roman" w:hAnsi="Times New Roman" w:cs="Times New Roman"/>
          <w:i/>
          <w:iCs/>
          <w:sz w:val="24"/>
          <w:szCs w:val="24"/>
        </w:rPr>
        <w:t>з Чаши диалектики каждым из нас</w:t>
      </w:r>
      <w:r w:rsidR="00252A31" w:rsidRPr="0072056B">
        <w:rPr>
          <w:rFonts w:ascii="Times New Roman" w:hAnsi="Times New Roman" w:cs="Times New Roman"/>
          <w:i/>
          <w:iCs/>
          <w:sz w:val="24"/>
          <w:szCs w:val="24"/>
        </w:rPr>
        <w:t xml:space="preserve"> и напитываемся субстанциональностью явления Синтеза Чаши диалектики каждым из нас собою. </w:t>
      </w:r>
    </w:p>
    <w:p w:rsidR="00252A31" w:rsidRPr="0072056B" w:rsidRDefault="005A15E5" w:rsidP="0072056B">
      <w:pPr>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252A31" w:rsidRPr="0072056B">
        <w:rPr>
          <w:rFonts w:ascii="Times New Roman" w:hAnsi="Times New Roman" w:cs="Times New Roman"/>
          <w:i/>
          <w:iCs/>
          <w:sz w:val="24"/>
          <w:szCs w:val="24"/>
        </w:rPr>
        <w:t>И</w:t>
      </w:r>
      <w:r w:rsidR="000C44AF">
        <w:rPr>
          <w:rFonts w:ascii="Times New Roman" w:hAnsi="Times New Roman" w:cs="Times New Roman"/>
          <w:i/>
          <w:iCs/>
          <w:sz w:val="24"/>
          <w:szCs w:val="24"/>
        </w:rPr>
        <w:t>,</w:t>
      </w:r>
      <w:r w:rsidR="00252A31" w:rsidRPr="0072056B">
        <w:rPr>
          <w:rFonts w:ascii="Times New Roman" w:hAnsi="Times New Roman" w:cs="Times New Roman"/>
          <w:i/>
          <w:iCs/>
          <w:sz w:val="24"/>
          <w:szCs w:val="24"/>
        </w:rPr>
        <w:t xml:space="preserve"> стоя в Чаше диалектики, мы синтезируемся</w:t>
      </w:r>
      <w:r w:rsidR="000C44AF">
        <w:rPr>
          <w:rFonts w:ascii="Times New Roman" w:hAnsi="Times New Roman" w:cs="Times New Roman"/>
          <w:i/>
          <w:iCs/>
          <w:sz w:val="24"/>
          <w:szCs w:val="24"/>
        </w:rPr>
        <w:t xml:space="preserve"> с Изначально Вышестоящим Отцом</w:t>
      </w:r>
      <w:r w:rsidR="00252A31" w:rsidRPr="0072056B">
        <w:rPr>
          <w:rFonts w:ascii="Times New Roman" w:hAnsi="Times New Roman" w:cs="Times New Roman"/>
          <w:i/>
          <w:iCs/>
          <w:sz w:val="24"/>
          <w:szCs w:val="24"/>
        </w:rPr>
        <w:t xml:space="preserve"> </w:t>
      </w:r>
      <w:r w:rsidR="00252A31" w:rsidRPr="0072056B">
        <w:rPr>
          <w:rFonts w:ascii="Times New Roman" w:hAnsi="Times New Roman" w:cs="Times New Roman"/>
          <w:b/>
          <w:bCs/>
          <w:i/>
          <w:iCs/>
          <w:sz w:val="24"/>
          <w:szCs w:val="24"/>
        </w:rPr>
        <w:t>и входим в слиянность с Изначально Вышестоящим Отцом своим Диалектическим телом с Диалектическим телом Изначально Вышестоящего Отца.</w:t>
      </w:r>
      <w:r w:rsidR="00252A31" w:rsidRPr="0072056B">
        <w:rPr>
          <w:rFonts w:ascii="Times New Roman" w:hAnsi="Times New Roman" w:cs="Times New Roman"/>
          <w:i/>
          <w:iCs/>
          <w:sz w:val="24"/>
          <w:szCs w:val="24"/>
        </w:rPr>
        <w:t xml:space="preserve"> И</w:t>
      </w:r>
      <w:r w:rsidR="000C44AF">
        <w:rPr>
          <w:rFonts w:ascii="Times New Roman" w:hAnsi="Times New Roman" w:cs="Times New Roman"/>
          <w:i/>
          <w:iCs/>
          <w:sz w:val="24"/>
          <w:szCs w:val="24"/>
        </w:rPr>
        <w:t>,</w:t>
      </w:r>
      <w:r w:rsidR="00252A31" w:rsidRPr="0072056B">
        <w:rPr>
          <w:rFonts w:ascii="Times New Roman" w:hAnsi="Times New Roman" w:cs="Times New Roman"/>
          <w:i/>
          <w:iCs/>
          <w:sz w:val="24"/>
          <w:szCs w:val="24"/>
        </w:rPr>
        <w:t xml:space="preserve"> синтезируясь с Изначально Вышестоящим Отцом, </w:t>
      </w:r>
      <w:r w:rsidR="00252A31" w:rsidRPr="0072056B">
        <w:rPr>
          <w:rFonts w:ascii="Times New Roman" w:hAnsi="Times New Roman" w:cs="Times New Roman"/>
          <w:b/>
          <w:bCs/>
          <w:i/>
          <w:iCs/>
          <w:sz w:val="24"/>
          <w:szCs w:val="24"/>
        </w:rPr>
        <w:t xml:space="preserve">стяжаем Ядро Синтеза в Чашу диалектики, то есть Ядро Стратагемии Изначально Вышестоящего Отца. </w:t>
      </w:r>
      <w:r w:rsidR="00252A31" w:rsidRPr="0072056B">
        <w:rPr>
          <w:rFonts w:ascii="Times New Roman" w:hAnsi="Times New Roman" w:cs="Times New Roman"/>
          <w:i/>
          <w:iCs/>
          <w:sz w:val="24"/>
          <w:szCs w:val="24"/>
        </w:rPr>
        <w:t xml:space="preserve">И, возжигаясь Ядром </w:t>
      </w:r>
      <w:r w:rsidR="00252A31" w:rsidRPr="0072056B">
        <w:rPr>
          <w:rFonts w:ascii="Times New Roman" w:hAnsi="Times New Roman" w:cs="Times New Roman"/>
          <w:i/>
          <w:iCs/>
          <w:sz w:val="24"/>
          <w:szCs w:val="24"/>
        </w:rPr>
        <w:lastRenderedPageBreak/>
        <w:t>Стратагемии каждым из нас, Ядро фиксируется наполовину в Огонь. И, возжигая Ядро Стратагемии</w:t>
      </w:r>
      <w:r w:rsidR="000C44AF">
        <w:rPr>
          <w:rFonts w:ascii="Times New Roman" w:hAnsi="Times New Roman" w:cs="Times New Roman"/>
          <w:i/>
          <w:iCs/>
          <w:sz w:val="24"/>
          <w:szCs w:val="24"/>
        </w:rPr>
        <w:t>,</w:t>
      </w:r>
      <w:r w:rsidR="00252A31" w:rsidRPr="0072056B">
        <w:rPr>
          <w:rFonts w:ascii="Times New Roman" w:hAnsi="Times New Roman" w:cs="Times New Roman"/>
          <w:i/>
          <w:iCs/>
          <w:sz w:val="24"/>
          <w:szCs w:val="24"/>
        </w:rPr>
        <w:t xml:space="preserve"> координируем его с центром головного мозга каждого из нас, концентрируем его на оджас и входим в прямую насыщенность Синтезом Стратагемии в развитии стратагемичности в каждом из нас, и в разработке, и наработке стратегически-диалектических мышлений в каждом из нас и каждым из нас собою. </w:t>
      </w:r>
    </w:p>
    <w:p w:rsidR="005A15E5" w:rsidRDefault="005A15E5" w:rsidP="0072056B">
      <w:pPr>
        <w:jc w:val="both"/>
        <w:rPr>
          <w:rFonts w:ascii="Times New Roman" w:hAnsi="Times New Roman" w:cs="Times New Roman"/>
          <w:i/>
          <w:iCs/>
          <w:sz w:val="24"/>
          <w:szCs w:val="24"/>
        </w:rPr>
      </w:pPr>
      <w:r>
        <w:rPr>
          <w:rFonts w:ascii="Times New Roman" w:hAnsi="Times New Roman" w:cs="Times New Roman"/>
          <w:i/>
          <w:iCs/>
          <w:sz w:val="24"/>
          <w:szCs w:val="24"/>
        </w:rPr>
        <w:t xml:space="preserve">      </w:t>
      </w:r>
      <w:proofErr w:type="gramStart"/>
      <w:r w:rsidR="00252A31" w:rsidRPr="0072056B">
        <w:rPr>
          <w:rFonts w:ascii="Times New Roman" w:hAnsi="Times New Roman" w:cs="Times New Roman"/>
          <w:i/>
          <w:iCs/>
          <w:sz w:val="24"/>
          <w:szCs w:val="24"/>
        </w:rPr>
        <w:t>И</w:t>
      </w:r>
      <w:r w:rsidR="000C44AF">
        <w:rPr>
          <w:rFonts w:ascii="Times New Roman" w:hAnsi="Times New Roman" w:cs="Times New Roman"/>
          <w:i/>
          <w:iCs/>
          <w:sz w:val="24"/>
          <w:szCs w:val="24"/>
        </w:rPr>
        <w:t>,</w:t>
      </w:r>
      <w:r w:rsidR="00252A31" w:rsidRPr="0072056B">
        <w:rPr>
          <w:rFonts w:ascii="Times New Roman" w:hAnsi="Times New Roman" w:cs="Times New Roman"/>
          <w:i/>
          <w:iCs/>
          <w:sz w:val="24"/>
          <w:szCs w:val="24"/>
        </w:rPr>
        <w:t xml:space="preserve"> вспыхивая этим, мы синтезируемся</w:t>
      </w:r>
      <w:r w:rsidR="000C44AF">
        <w:rPr>
          <w:rFonts w:ascii="Times New Roman" w:hAnsi="Times New Roman" w:cs="Times New Roman"/>
          <w:i/>
          <w:iCs/>
          <w:sz w:val="24"/>
          <w:szCs w:val="24"/>
        </w:rPr>
        <w:t xml:space="preserve"> с Изначально Вышестоящим Отцом</w:t>
      </w:r>
      <w:r w:rsidR="00252A31" w:rsidRPr="0072056B">
        <w:rPr>
          <w:rFonts w:ascii="Times New Roman" w:hAnsi="Times New Roman" w:cs="Times New Roman"/>
          <w:i/>
          <w:iCs/>
          <w:sz w:val="24"/>
          <w:szCs w:val="24"/>
        </w:rPr>
        <w:t xml:space="preserve"> и</w:t>
      </w:r>
      <w:r w:rsidR="000C44AF">
        <w:rPr>
          <w:rFonts w:ascii="Times New Roman" w:hAnsi="Times New Roman" w:cs="Times New Roman"/>
          <w:i/>
          <w:iCs/>
          <w:sz w:val="24"/>
          <w:szCs w:val="24"/>
        </w:rPr>
        <w:t>,</w:t>
      </w:r>
      <w:r w:rsidR="00252A31" w:rsidRPr="0072056B">
        <w:rPr>
          <w:rFonts w:ascii="Times New Roman" w:hAnsi="Times New Roman" w:cs="Times New Roman"/>
          <w:i/>
          <w:iCs/>
          <w:sz w:val="24"/>
          <w:szCs w:val="24"/>
        </w:rPr>
        <w:t xml:space="preserve"> стяжая Синтез Изначально Вышестоящего Отца, возжигаясь Синтезом Изначально Вышестоящего Отца каждым из нас и синтез нас, преображаемся им</w:t>
      </w:r>
      <w:r w:rsidR="000C44AF">
        <w:rPr>
          <w:rFonts w:ascii="Times New Roman" w:hAnsi="Times New Roman" w:cs="Times New Roman"/>
          <w:i/>
          <w:iCs/>
          <w:sz w:val="24"/>
          <w:szCs w:val="24"/>
        </w:rPr>
        <w:t>. И этом Огне и Синтезе</w:t>
      </w:r>
      <w:r w:rsidR="00252A31" w:rsidRPr="0072056B">
        <w:rPr>
          <w:rFonts w:ascii="Times New Roman" w:hAnsi="Times New Roman" w:cs="Times New Roman"/>
          <w:i/>
          <w:iCs/>
          <w:sz w:val="24"/>
          <w:szCs w:val="24"/>
        </w:rPr>
        <w:t xml:space="preserve"> </w:t>
      </w:r>
      <w:r w:rsidR="00252A31" w:rsidRPr="0072056B">
        <w:rPr>
          <w:rFonts w:ascii="Times New Roman" w:hAnsi="Times New Roman" w:cs="Times New Roman"/>
          <w:b/>
          <w:bCs/>
          <w:i/>
          <w:iCs/>
          <w:sz w:val="24"/>
          <w:szCs w:val="24"/>
        </w:rPr>
        <w:t>мы синтезируемся своей Чашей диалектики с Чашей диалектики Изначально Вышестоящего Отца и просим Изначально Вышестоящего Отца в насыщении каждого из нас Субъядерностью Изначально Вышестоящего Отца</w:t>
      </w:r>
      <w:r w:rsidR="00252A31" w:rsidRPr="0072056B">
        <w:rPr>
          <w:rFonts w:ascii="Times New Roman" w:hAnsi="Times New Roman" w:cs="Times New Roman"/>
          <w:i/>
          <w:iCs/>
          <w:sz w:val="24"/>
          <w:szCs w:val="24"/>
        </w:rPr>
        <w:t xml:space="preserve"> помочь разработаться</w:t>
      </w:r>
      <w:proofErr w:type="gramEnd"/>
      <w:r w:rsidR="00252A31" w:rsidRPr="0072056B">
        <w:rPr>
          <w:rFonts w:ascii="Times New Roman" w:hAnsi="Times New Roman" w:cs="Times New Roman"/>
          <w:i/>
          <w:iCs/>
          <w:sz w:val="24"/>
          <w:szCs w:val="24"/>
        </w:rPr>
        <w:t xml:space="preserve"> Субъядерностью в ночной подготовке каждым из нас, а также и Чашей диалектики каждым из нас в разрешении любой тематики, любой практичности, любой дееспособности нами.  </w:t>
      </w:r>
    </w:p>
    <w:p w:rsidR="00252A31" w:rsidRPr="0072056B" w:rsidRDefault="005A15E5" w:rsidP="0072056B">
      <w:pPr>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252A31" w:rsidRPr="0072056B">
        <w:rPr>
          <w:rFonts w:ascii="Times New Roman" w:hAnsi="Times New Roman" w:cs="Times New Roman"/>
          <w:i/>
          <w:iCs/>
          <w:sz w:val="24"/>
          <w:szCs w:val="24"/>
        </w:rPr>
        <w:t>И, преображаясь фиксацией на каждом из нас, прямой фиксации Чаши диалектики Изначально Вышестоящего Отца, выходим из Чаши диалектики</w:t>
      </w:r>
      <w:r w:rsidR="000C44AF">
        <w:rPr>
          <w:rFonts w:ascii="Times New Roman" w:hAnsi="Times New Roman" w:cs="Times New Roman"/>
          <w:i/>
          <w:iCs/>
          <w:sz w:val="24"/>
          <w:szCs w:val="24"/>
        </w:rPr>
        <w:t>. И,</w:t>
      </w:r>
      <w:r w:rsidR="00252A31" w:rsidRPr="0072056B">
        <w:rPr>
          <w:rFonts w:ascii="Times New Roman" w:hAnsi="Times New Roman" w:cs="Times New Roman"/>
          <w:i/>
          <w:iCs/>
          <w:sz w:val="24"/>
          <w:szCs w:val="24"/>
        </w:rPr>
        <w:t xml:space="preserve"> становясь</w:t>
      </w:r>
      <w:r w:rsidR="000C44AF">
        <w:rPr>
          <w:rFonts w:ascii="Times New Roman" w:hAnsi="Times New Roman" w:cs="Times New Roman"/>
          <w:i/>
          <w:iCs/>
          <w:sz w:val="24"/>
          <w:szCs w:val="24"/>
        </w:rPr>
        <w:t>, впитывая её</w:t>
      </w:r>
      <w:r w:rsidR="00252A31" w:rsidRPr="0072056B">
        <w:rPr>
          <w:rFonts w:ascii="Times New Roman" w:hAnsi="Times New Roman" w:cs="Times New Roman"/>
          <w:i/>
          <w:iCs/>
          <w:sz w:val="24"/>
          <w:szCs w:val="24"/>
        </w:rPr>
        <w:t xml:space="preserve"> в зале пред Изначально Вышестоящим От</w:t>
      </w:r>
      <w:r w:rsidR="000C44AF">
        <w:rPr>
          <w:rFonts w:ascii="Times New Roman" w:hAnsi="Times New Roman" w:cs="Times New Roman"/>
          <w:i/>
          <w:iCs/>
          <w:sz w:val="24"/>
          <w:szCs w:val="24"/>
        </w:rPr>
        <w:t>цом телесно собою каждым из нас, м</w:t>
      </w:r>
      <w:r w:rsidR="00252A31" w:rsidRPr="0072056B">
        <w:rPr>
          <w:rFonts w:ascii="Times New Roman" w:hAnsi="Times New Roman" w:cs="Times New Roman"/>
          <w:i/>
          <w:iCs/>
          <w:sz w:val="24"/>
          <w:szCs w:val="24"/>
        </w:rPr>
        <w:t>ы синтезируемся Хум в Хум с Изначально Вышестоящим Отцом, стяжаем Синт</w:t>
      </w:r>
      <w:r w:rsidR="000C44AF">
        <w:rPr>
          <w:rFonts w:ascii="Times New Roman" w:hAnsi="Times New Roman" w:cs="Times New Roman"/>
          <w:i/>
          <w:iCs/>
          <w:sz w:val="24"/>
          <w:szCs w:val="24"/>
        </w:rPr>
        <w:t>ез Изначально Вышестоящего Отца</w:t>
      </w:r>
      <w:r w:rsidR="00252A31" w:rsidRPr="0072056B">
        <w:rPr>
          <w:rFonts w:ascii="Times New Roman" w:hAnsi="Times New Roman" w:cs="Times New Roman"/>
          <w:i/>
          <w:iCs/>
          <w:sz w:val="24"/>
          <w:szCs w:val="24"/>
        </w:rPr>
        <w:t xml:space="preserve"> и</w:t>
      </w:r>
      <w:r w:rsidR="000C44AF">
        <w:rPr>
          <w:rFonts w:ascii="Times New Roman" w:hAnsi="Times New Roman" w:cs="Times New Roman"/>
          <w:i/>
          <w:iCs/>
          <w:sz w:val="24"/>
          <w:szCs w:val="24"/>
        </w:rPr>
        <w:t>,</w:t>
      </w:r>
      <w:r w:rsidR="00252A31" w:rsidRPr="0072056B">
        <w:rPr>
          <w:rFonts w:ascii="Times New Roman" w:hAnsi="Times New Roman" w:cs="Times New Roman"/>
          <w:i/>
          <w:iCs/>
          <w:sz w:val="24"/>
          <w:szCs w:val="24"/>
        </w:rPr>
        <w:t xml:space="preserve"> возжигаясь Синтезом Изначально Вышестоящего Отца</w:t>
      </w:r>
      <w:r w:rsidR="000C44AF">
        <w:rPr>
          <w:rFonts w:ascii="Times New Roman" w:hAnsi="Times New Roman" w:cs="Times New Roman"/>
          <w:i/>
          <w:iCs/>
          <w:sz w:val="24"/>
          <w:szCs w:val="24"/>
        </w:rPr>
        <w:t>,</w:t>
      </w:r>
      <w:r w:rsidR="00252A31" w:rsidRPr="0072056B">
        <w:rPr>
          <w:rFonts w:ascii="Times New Roman" w:hAnsi="Times New Roman" w:cs="Times New Roman"/>
          <w:i/>
          <w:iCs/>
          <w:sz w:val="24"/>
          <w:szCs w:val="24"/>
        </w:rPr>
        <w:t xml:space="preserve"> преображаемся им. </w:t>
      </w:r>
    </w:p>
    <w:p w:rsidR="00252A31" w:rsidRPr="0072056B" w:rsidRDefault="005A15E5" w:rsidP="0072056B">
      <w:pPr>
        <w:jc w:val="both"/>
        <w:rPr>
          <w:rFonts w:ascii="Times New Roman" w:hAnsi="Times New Roman" w:cs="Times New Roman (Основной текст"/>
          <w:i/>
          <w:iCs/>
          <w:sz w:val="24"/>
          <w:szCs w:val="24"/>
        </w:rPr>
      </w:pPr>
      <w:r>
        <w:rPr>
          <w:rFonts w:ascii="Times New Roman" w:hAnsi="Times New Roman" w:cs="Times New Roman"/>
          <w:i/>
          <w:iCs/>
          <w:sz w:val="24"/>
          <w:szCs w:val="24"/>
        </w:rPr>
        <w:t xml:space="preserve">    </w:t>
      </w:r>
      <w:r w:rsidR="00252A31" w:rsidRPr="0072056B">
        <w:rPr>
          <w:rFonts w:ascii="Times New Roman" w:hAnsi="Times New Roman" w:cs="Times New Roman"/>
          <w:i/>
          <w:iCs/>
          <w:sz w:val="24"/>
          <w:szCs w:val="24"/>
        </w:rPr>
        <w:t xml:space="preserve">И в </w:t>
      </w:r>
      <w:r w:rsidR="000C44AF">
        <w:rPr>
          <w:rFonts w:ascii="Times New Roman" w:hAnsi="Times New Roman" w:cs="Times New Roman"/>
          <w:i/>
          <w:iCs/>
          <w:sz w:val="24"/>
          <w:szCs w:val="24"/>
        </w:rPr>
        <w:t>этом преображении каждым из нас</w:t>
      </w:r>
      <w:r w:rsidR="00252A31" w:rsidRPr="0072056B">
        <w:rPr>
          <w:rFonts w:ascii="Times New Roman" w:hAnsi="Times New Roman" w:cs="Times New Roman"/>
          <w:i/>
          <w:iCs/>
          <w:sz w:val="24"/>
          <w:szCs w:val="24"/>
        </w:rPr>
        <w:t xml:space="preserve"> мы благодарим Изначально Вышестоящего Отца, благодарим Изначально Вышестоящих Аватаров Синтеза Кут Хуми Фаинь. Возвращаемся в физическую реал</w:t>
      </w:r>
      <w:r w:rsidR="00C71CB9">
        <w:rPr>
          <w:rFonts w:ascii="Times New Roman" w:hAnsi="Times New Roman" w:cs="Times New Roman"/>
          <w:i/>
          <w:iCs/>
          <w:sz w:val="24"/>
          <w:szCs w:val="24"/>
        </w:rPr>
        <w:t>изацию, в данный физический зал</w:t>
      </w:r>
      <w:r w:rsidR="00252A31" w:rsidRPr="0072056B">
        <w:rPr>
          <w:rFonts w:ascii="Times New Roman" w:hAnsi="Times New Roman" w:cs="Times New Roman"/>
          <w:i/>
          <w:iCs/>
          <w:sz w:val="24"/>
          <w:szCs w:val="24"/>
        </w:rPr>
        <w:t xml:space="preserve"> и</w:t>
      </w:r>
      <w:r w:rsidR="00C71CB9">
        <w:rPr>
          <w:rFonts w:ascii="Times New Roman" w:hAnsi="Times New Roman" w:cs="Times New Roman"/>
          <w:i/>
          <w:iCs/>
          <w:sz w:val="24"/>
          <w:szCs w:val="24"/>
        </w:rPr>
        <w:t>,</w:t>
      </w:r>
      <w:r w:rsidR="00252A31" w:rsidRPr="0072056B">
        <w:rPr>
          <w:rFonts w:ascii="Times New Roman" w:hAnsi="Times New Roman" w:cs="Times New Roman"/>
          <w:i/>
          <w:iCs/>
          <w:sz w:val="24"/>
          <w:szCs w:val="24"/>
        </w:rPr>
        <w:t xml:space="preserve"> физически возжигаясь Чашей диалектики в каждом из нас, преображаемся ею. Никуда не торопимся, лишних движений не делаем, а организуясь Чашей диалектики физически телесно</w:t>
      </w:r>
      <w:r w:rsidR="00C71CB9">
        <w:rPr>
          <w:rFonts w:ascii="Times New Roman" w:hAnsi="Times New Roman" w:cs="Times New Roman"/>
          <w:i/>
          <w:iCs/>
          <w:sz w:val="24"/>
          <w:szCs w:val="24"/>
        </w:rPr>
        <w:t>, э</w:t>
      </w:r>
      <w:r w:rsidR="00252A31" w:rsidRPr="0072056B">
        <w:rPr>
          <w:rFonts w:ascii="Times New Roman" w:hAnsi="Times New Roman" w:cs="Times New Roman"/>
          <w:i/>
          <w:iCs/>
          <w:sz w:val="24"/>
          <w:szCs w:val="24"/>
        </w:rPr>
        <w:t>манируем в Изначально Вышестоящий Дом Изначально Вышестоящего Отца, эманируем в подразделение ИВДИВО Бурятия и</w:t>
      </w:r>
      <w:r w:rsidR="00C71CB9">
        <w:rPr>
          <w:rFonts w:ascii="Times New Roman" w:hAnsi="Times New Roman" w:cs="Times New Roman"/>
          <w:i/>
          <w:iCs/>
          <w:sz w:val="24"/>
          <w:szCs w:val="24"/>
        </w:rPr>
        <w:t>,</w:t>
      </w:r>
      <w:r w:rsidR="00252A31" w:rsidRPr="0072056B">
        <w:rPr>
          <w:rFonts w:ascii="Times New Roman" w:hAnsi="Times New Roman" w:cs="Times New Roman"/>
          <w:i/>
          <w:iCs/>
          <w:sz w:val="24"/>
          <w:szCs w:val="24"/>
        </w:rPr>
        <w:t xml:space="preserve"> эманируя в ИВДИВО каждого, выходим из практики. Аминь.</w:t>
      </w:r>
    </w:p>
    <w:p w:rsidR="00252A31" w:rsidRPr="00C71CB9" w:rsidRDefault="00252A31" w:rsidP="0072056B">
      <w:pPr>
        <w:jc w:val="both"/>
        <w:rPr>
          <w:rFonts w:ascii="Times New Roman" w:hAnsi="Times New Roman" w:cs="Times New Roman (Основной текст"/>
          <w:i/>
          <w:iCs/>
          <w:sz w:val="20"/>
          <w:szCs w:val="20"/>
        </w:rPr>
      </w:pPr>
      <w:r w:rsidRPr="00C71CB9">
        <w:rPr>
          <w:rFonts w:ascii="Times New Roman" w:hAnsi="Times New Roman" w:cs="Times New Roman (Основной текст"/>
          <w:i/>
          <w:iCs/>
          <w:sz w:val="20"/>
          <w:szCs w:val="20"/>
        </w:rPr>
        <w:t>Набор практики: Аватаресса ИВО ИВАС Мории ИВАС Кут Хуми, глава Парадигмального Совета подразделения ИВДИВО Бурятия Маншеева Татьяна</w:t>
      </w:r>
      <w:r w:rsidR="006A53C6">
        <w:rPr>
          <w:rFonts w:ascii="Times New Roman" w:hAnsi="Times New Roman" w:cs="Times New Roman (Основной текст"/>
          <w:i/>
          <w:iCs/>
          <w:sz w:val="20"/>
          <w:szCs w:val="20"/>
        </w:rPr>
        <w:t xml:space="preserve">. </w:t>
      </w:r>
      <w:r w:rsidRPr="00C71CB9">
        <w:rPr>
          <w:rFonts w:ascii="Times New Roman" w:hAnsi="Times New Roman" w:cs="Times New Roman (Основной текст"/>
          <w:i/>
          <w:iCs/>
          <w:sz w:val="20"/>
          <w:szCs w:val="20"/>
        </w:rPr>
        <w:t>Сдано Кут Хуми: 30.04.24.</w:t>
      </w:r>
    </w:p>
    <w:p w:rsidR="0072056B" w:rsidRPr="0072056B" w:rsidRDefault="0072056B" w:rsidP="0072056B">
      <w:pPr>
        <w:jc w:val="both"/>
        <w:rPr>
          <w:rFonts w:ascii="Times New Roman" w:hAnsi="Times New Roman" w:cs="Times New Roman"/>
          <w:b/>
          <w:bCs/>
          <w:sz w:val="24"/>
          <w:szCs w:val="24"/>
        </w:rPr>
      </w:pPr>
      <w:r w:rsidRPr="0072056B">
        <w:rPr>
          <w:rFonts w:ascii="Times New Roman" w:hAnsi="Times New Roman" w:cs="Times New Roman"/>
          <w:b/>
          <w:bCs/>
          <w:sz w:val="24"/>
          <w:szCs w:val="24"/>
        </w:rPr>
        <w:t>1 день 2 часть</w:t>
      </w:r>
      <w:r w:rsidR="006A53C6">
        <w:rPr>
          <w:rFonts w:ascii="Times New Roman" w:hAnsi="Times New Roman" w:cs="Times New Roman"/>
          <w:b/>
          <w:bCs/>
          <w:sz w:val="24"/>
          <w:szCs w:val="24"/>
        </w:rPr>
        <w:t xml:space="preserve">: </w:t>
      </w:r>
      <w:r w:rsidRPr="0072056B">
        <w:rPr>
          <w:rFonts w:ascii="Times New Roman" w:hAnsi="Times New Roman" w:cs="Times New Roman"/>
          <w:b/>
          <w:bCs/>
          <w:sz w:val="24"/>
          <w:szCs w:val="24"/>
        </w:rPr>
        <w:t>02:00:05-02:06:58</w:t>
      </w:r>
      <w:r w:rsidR="002F040F">
        <w:rPr>
          <w:rFonts w:ascii="Times New Roman" w:hAnsi="Times New Roman" w:cs="Times New Roman"/>
          <w:b/>
          <w:bCs/>
          <w:sz w:val="24"/>
          <w:szCs w:val="24"/>
        </w:rPr>
        <w:t xml:space="preserve">             </w:t>
      </w:r>
    </w:p>
    <w:p w:rsidR="0072056B" w:rsidRPr="0072056B" w:rsidRDefault="00754BE8" w:rsidP="0072056B">
      <w:pPr>
        <w:jc w:val="both"/>
        <w:rPr>
          <w:rFonts w:ascii="Times New Roman" w:hAnsi="Times New Roman" w:cs="Times New Roman"/>
          <w:i/>
          <w:iCs/>
          <w:sz w:val="24"/>
          <w:szCs w:val="24"/>
        </w:rPr>
      </w:pPr>
      <w:r>
        <w:rPr>
          <w:rFonts w:ascii="Times New Roman" w:hAnsi="Times New Roman" w:cs="Times New Roman"/>
          <w:b/>
          <w:bCs/>
          <w:sz w:val="24"/>
          <w:szCs w:val="24"/>
        </w:rPr>
        <w:t xml:space="preserve">Практика </w:t>
      </w:r>
      <w:r w:rsidR="0072056B" w:rsidRPr="0072056B">
        <w:rPr>
          <w:rFonts w:ascii="Times New Roman" w:hAnsi="Times New Roman" w:cs="Times New Roman"/>
          <w:b/>
          <w:bCs/>
          <w:sz w:val="24"/>
          <w:szCs w:val="24"/>
        </w:rPr>
        <w:t>7</w:t>
      </w:r>
      <w:r w:rsidR="006A53C6">
        <w:rPr>
          <w:rFonts w:ascii="Times New Roman" w:hAnsi="Times New Roman" w:cs="Times New Roman"/>
          <w:b/>
          <w:bCs/>
          <w:sz w:val="24"/>
          <w:szCs w:val="24"/>
        </w:rPr>
        <w:t>. Наделение двумя К</w:t>
      </w:r>
      <w:r w:rsidR="0072056B" w:rsidRPr="0072056B">
        <w:rPr>
          <w:rFonts w:ascii="Times New Roman" w:hAnsi="Times New Roman" w:cs="Times New Roman"/>
          <w:b/>
          <w:bCs/>
          <w:sz w:val="24"/>
          <w:szCs w:val="24"/>
        </w:rPr>
        <w:t>омпетенциями, второй ИВДИВО-Октав Синтезностью, второй Октав Синтезностью насыщенных Умениями Синтеза Стандартом 28-го Синтеза ИВО, вхождение в степень реализации Служащий-Ипостась ИВО Фа-ИВДИВО Метагалактики Человека-Посвящённого.</w:t>
      </w:r>
    </w:p>
    <w:p w:rsidR="0072056B" w:rsidRPr="0072056B" w:rsidRDefault="0072056B" w:rsidP="0072056B">
      <w:pPr>
        <w:jc w:val="both"/>
        <w:rPr>
          <w:rFonts w:ascii="Times New Roman" w:hAnsi="Times New Roman" w:cs="Times New Roman"/>
          <w:i/>
          <w:iCs/>
          <w:sz w:val="24"/>
          <w:szCs w:val="24"/>
        </w:rPr>
      </w:pPr>
      <w:proofErr w:type="gramStart"/>
      <w:r w:rsidRPr="0072056B">
        <w:rPr>
          <w:rFonts w:ascii="Times New Roman" w:hAnsi="Times New Roman" w:cs="Times New Roman"/>
          <w:i/>
          <w:iCs/>
          <w:sz w:val="24"/>
          <w:szCs w:val="24"/>
        </w:rPr>
        <w:t xml:space="preserve">И мы синтезируемся с Изначально Вышестоящим Аватаром Синтеза Кут Хуми, и переходим в зал Изначально Вышестоящего Дома Изначально Вышестоящего Отца, становясь и развёртываясь в зале ИВДИВО телесно пред Изначально Вышестоящим Аватаром Кут Хуми 295 квинтиллионов 147 квадриллионов 905 триллионов 179 миллиардов 352 миллиона 825 тысяч 792-й фа-ивдиво реальности Фа-ИВДИВО Метагалактики Человека-Посвящённого Изначально Вышестоящего Отца каждым из </w:t>
      </w:r>
      <w:r w:rsidRPr="0072056B">
        <w:rPr>
          <w:rFonts w:ascii="Times New Roman" w:hAnsi="Times New Roman" w:cs="Times New Roman"/>
          <w:i/>
          <w:iCs/>
          <w:sz w:val="24"/>
          <w:szCs w:val="24"/>
        </w:rPr>
        <w:lastRenderedPageBreak/>
        <w:t>нас телесно в форме</w:t>
      </w:r>
      <w:proofErr w:type="gramEnd"/>
      <w:r w:rsidRPr="0072056B">
        <w:rPr>
          <w:rFonts w:ascii="Times New Roman" w:hAnsi="Times New Roman" w:cs="Times New Roman"/>
          <w:i/>
          <w:iCs/>
          <w:sz w:val="24"/>
          <w:szCs w:val="24"/>
        </w:rPr>
        <w:t xml:space="preserve"> Ипостаси 28-го Синтеза Изначально Вышестоящего Отца. </w:t>
      </w:r>
      <w:proofErr w:type="gramStart"/>
      <w:r w:rsidRPr="0072056B">
        <w:rPr>
          <w:rFonts w:ascii="Times New Roman" w:hAnsi="Times New Roman" w:cs="Times New Roman"/>
          <w:i/>
          <w:iCs/>
          <w:sz w:val="24"/>
          <w:szCs w:val="24"/>
        </w:rPr>
        <w:t>И</w:t>
      </w:r>
      <w:r w:rsidR="00BF3726">
        <w:rPr>
          <w:rFonts w:ascii="Times New Roman" w:hAnsi="Times New Roman" w:cs="Times New Roman"/>
          <w:i/>
          <w:iCs/>
          <w:sz w:val="24"/>
          <w:szCs w:val="24"/>
        </w:rPr>
        <w:t>,</w:t>
      </w:r>
      <w:r w:rsidRPr="0072056B">
        <w:rPr>
          <w:rFonts w:ascii="Times New Roman" w:hAnsi="Times New Roman" w:cs="Times New Roman"/>
          <w:i/>
          <w:iCs/>
          <w:sz w:val="24"/>
          <w:szCs w:val="24"/>
        </w:rPr>
        <w:t xml:space="preserve"> синтезируясь Хум в Хум с Изначально Вышестоящим Аватаром Синтеза Кут Хуми, стяжаем два Синтез Синтеза Изначально Вышестоящего Отца, прося преобразить каждого из нас и синтез нас наделением второй Октав Синтезностью и второй ИВДИВО-Октав Синтезностью Стандарта 28-го Синтеза Изначально Вышестоящего Отца каждого из нас и синтеза нас для реализации и разработанности каждого из нас 28-м архетипом огня-материи ИВДИВО в Метагалактическом</w:t>
      </w:r>
      <w:proofErr w:type="gramEnd"/>
      <w:r w:rsidRPr="0072056B">
        <w:rPr>
          <w:rFonts w:ascii="Times New Roman" w:hAnsi="Times New Roman" w:cs="Times New Roman"/>
          <w:i/>
          <w:iCs/>
          <w:sz w:val="24"/>
          <w:szCs w:val="24"/>
        </w:rPr>
        <w:t xml:space="preserve"> </w:t>
      </w:r>
      <w:proofErr w:type="gramStart"/>
      <w:r w:rsidRPr="0072056B">
        <w:rPr>
          <w:rFonts w:ascii="Times New Roman" w:hAnsi="Times New Roman" w:cs="Times New Roman"/>
          <w:i/>
          <w:iCs/>
          <w:sz w:val="24"/>
          <w:szCs w:val="24"/>
        </w:rPr>
        <w:t>явлении</w:t>
      </w:r>
      <w:proofErr w:type="gramEnd"/>
      <w:r w:rsidRPr="0072056B">
        <w:rPr>
          <w:rFonts w:ascii="Times New Roman" w:hAnsi="Times New Roman" w:cs="Times New Roman"/>
          <w:i/>
          <w:iCs/>
          <w:sz w:val="24"/>
          <w:szCs w:val="24"/>
        </w:rPr>
        <w:t xml:space="preserve"> и 28-й архетипической Октавой во взрастании каждого из нас четырьмя видами жизнями степени реализации Служащего-Ипостаси собою. </w:t>
      </w:r>
    </w:p>
    <w:p w:rsidR="0072056B" w:rsidRPr="0072056B" w:rsidRDefault="0072056B" w:rsidP="0072056B">
      <w:pPr>
        <w:jc w:val="both"/>
        <w:rPr>
          <w:rFonts w:ascii="Times New Roman" w:hAnsi="Times New Roman" w:cs="Times New Roman"/>
          <w:i/>
          <w:iCs/>
          <w:sz w:val="24"/>
          <w:szCs w:val="24"/>
        </w:rPr>
      </w:pPr>
      <w:r w:rsidRPr="0072056B">
        <w:rPr>
          <w:rFonts w:ascii="Times New Roman" w:hAnsi="Times New Roman" w:cs="Times New Roman"/>
          <w:i/>
          <w:iCs/>
          <w:sz w:val="24"/>
          <w:szCs w:val="24"/>
        </w:rPr>
        <w:t>И</w:t>
      </w:r>
      <w:r w:rsidR="00BF3726">
        <w:rPr>
          <w:rFonts w:ascii="Times New Roman" w:hAnsi="Times New Roman" w:cs="Times New Roman"/>
          <w:i/>
          <w:iCs/>
          <w:sz w:val="24"/>
          <w:szCs w:val="24"/>
        </w:rPr>
        <w:t>,</w:t>
      </w:r>
      <w:r w:rsidRPr="0072056B">
        <w:rPr>
          <w:rFonts w:ascii="Times New Roman" w:hAnsi="Times New Roman" w:cs="Times New Roman"/>
          <w:i/>
          <w:iCs/>
          <w:sz w:val="24"/>
          <w:szCs w:val="24"/>
        </w:rPr>
        <w:t xml:space="preserve"> вспыхивая этим, мы синтезируемся</w:t>
      </w:r>
      <w:r w:rsidR="00BF3726">
        <w:rPr>
          <w:rFonts w:ascii="Times New Roman" w:hAnsi="Times New Roman" w:cs="Times New Roman"/>
          <w:i/>
          <w:iCs/>
          <w:sz w:val="24"/>
          <w:szCs w:val="24"/>
        </w:rPr>
        <w:t xml:space="preserve"> с Изначально Вышестоящим Отцом</w:t>
      </w:r>
      <w:r w:rsidRPr="0072056B">
        <w:rPr>
          <w:rFonts w:ascii="Times New Roman" w:hAnsi="Times New Roman" w:cs="Times New Roman"/>
          <w:i/>
          <w:iCs/>
          <w:sz w:val="24"/>
          <w:szCs w:val="24"/>
        </w:rPr>
        <w:t xml:space="preserve"> и переходим в зал Изначально Вышестоящего Отца, становясь и развёртываясь в зале Изначально Вышестоящего Отца 295 квинтиллионов 147 квадриллионов 905 триллионов 179 миллиардов 352 миллиона 825 тысяч 857-й фа-ивдиво реальности Фа-ИВДИВО Метагалактики Человека-Посвящённого Изначально Вышестоящего Отца каждым из нас. И, становясь</w:t>
      </w:r>
      <w:r w:rsidR="00BF3726">
        <w:rPr>
          <w:rFonts w:ascii="Times New Roman" w:hAnsi="Times New Roman" w:cs="Times New Roman"/>
          <w:i/>
          <w:iCs/>
          <w:sz w:val="24"/>
          <w:szCs w:val="24"/>
        </w:rPr>
        <w:t>,</w:t>
      </w:r>
      <w:r w:rsidRPr="0072056B">
        <w:rPr>
          <w:rFonts w:ascii="Times New Roman" w:hAnsi="Times New Roman" w:cs="Times New Roman"/>
          <w:i/>
          <w:iCs/>
          <w:sz w:val="24"/>
          <w:szCs w:val="24"/>
        </w:rPr>
        <w:t xml:space="preserve"> развёртываясь телесно пред Изначально Вышестоящим Отцом в форме Ипостаси 28-го Синтеза Изначально Вышестоящего Отца, мы синтезируемся Хум в Хум с Изначально Вышестоящим Отцом</w:t>
      </w:r>
      <w:r w:rsidR="00BF3726">
        <w:rPr>
          <w:rFonts w:ascii="Times New Roman" w:hAnsi="Times New Roman" w:cs="Times New Roman"/>
          <w:i/>
          <w:iCs/>
          <w:sz w:val="24"/>
          <w:szCs w:val="24"/>
        </w:rPr>
        <w:t>. И,</w:t>
      </w:r>
      <w:r w:rsidRPr="0072056B">
        <w:rPr>
          <w:rFonts w:ascii="Times New Roman" w:hAnsi="Times New Roman" w:cs="Times New Roman"/>
          <w:i/>
          <w:iCs/>
          <w:sz w:val="24"/>
          <w:szCs w:val="24"/>
        </w:rPr>
        <w:t xml:space="preserve"> возжигаясь двумя Синтез Синтезами Изначально Вышестоящего Отца, мы просим Изначально Вышестоящего Отца наделить каждого из нас и синтез нас двумя компетенциями Стандарта 28-го Синтеза. </w:t>
      </w:r>
    </w:p>
    <w:p w:rsidR="0072056B" w:rsidRPr="0072056B" w:rsidRDefault="0072056B" w:rsidP="0072056B">
      <w:pPr>
        <w:jc w:val="both"/>
        <w:rPr>
          <w:rFonts w:ascii="Times New Roman" w:hAnsi="Times New Roman" w:cs="Times New Roman"/>
          <w:i/>
          <w:iCs/>
          <w:sz w:val="24"/>
          <w:szCs w:val="24"/>
        </w:rPr>
      </w:pPr>
      <w:r w:rsidRPr="0072056B">
        <w:rPr>
          <w:rFonts w:ascii="Times New Roman" w:hAnsi="Times New Roman" w:cs="Times New Roman"/>
          <w:i/>
          <w:iCs/>
          <w:sz w:val="24"/>
          <w:szCs w:val="24"/>
        </w:rPr>
        <w:t>И</w:t>
      </w:r>
      <w:r w:rsidR="00BF3726">
        <w:rPr>
          <w:rFonts w:ascii="Times New Roman" w:hAnsi="Times New Roman" w:cs="Times New Roman"/>
          <w:i/>
          <w:iCs/>
          <w:sz w:val="24"/>
          <w:szCs w:val="24"/>
        </w:rPr>
        <w:t>,</w:t>
      </w:r>
      <w:r w:rsidRPr="0072056B">
        <w:rPr>
          <w:rFonts w:ascii="Times New Roman" w:hAnsi="Times New Roman" w:cs="Times New Roman"/>
          <w:i/>
          <w:iCs/>
          <w:sz w:val="24"/>
          <w:szCs w:val="24"/>
        </w:rPr>
        <w:t xml:space="preserve"> вспыхивая этим, мы синтезируемся с Изначально Вышестоящим Отцом</w:t>
      </w:r>
      <w:r w:rsidR="00BF3726">
        <w:rPr>
          <w:rFonts w:ascii="Times New Roman" w:hAnsi="Times New Roman" w:cs="Times New Roman"/>
          <w:i/>
          <w:iCs/>
          <w:sz w:val="24"/>
          <w:szCs w:val="24"/>
        </w:rPr>
        <w:t>,</w:t>
      </w:r>
      <w:r w:rsidRPr="0072056B">
        <w:rPr>
          <w:rFonts w:ascii="Times New Roman" w:hAnsi="Times New Roman" w:cs="Times New Roman"/>
          <w:i/>
          <w:iCs/>
          <w:sz w:val="24"/>
          <w:szCs w:val="24"/>
        </w:rPr>
        <w:t xml:space="preserve"> стяжаем </w:t>
      </w:r>
      <w:r w:rsidRPr="0072056B">
        <w:rPr>
          <w:rFonts w:ascii="Times New Roman" w:hAnsi="Times New Roman" w:cs="Times New Roman"/>
          <w:b/>
          <w:bCs/>
          <w:i/>
          <w:iCs/>
          <w:sz w:val="24"/>
          <w:szCs w:val="24"/>
        </w:rPr>
        <w:t>два Ядра Синтеза Изначально Вышестоящего Отца двух компетенций 28-го Синтеза Изначально Вышестоящего Отца</w:t>
      </w:r>
      <w:r w:rsidRPr="0072056B">
        <w:rPr>
          <w:rFonts w:ascii="Times New Roman" w:hAnsi="Times New Roman" w:cs="Times New Roman"/>
          <w:i/>
          <w:iCs/>
          <w:sz w:val="24"/>
          <w:szCs w:val="24"/>
        </w:rPr>
        <w:t xml:space="preserve"> и</w:t>
      </w:r>
      <w:r w:rsidR="00BF3726">
        <w:rPr>
          <w:rFonts w:ascii="Times New Roman" w:hAnsi="Times New Roman" w:cs="Times New Roman"/>
          <w:i/>
          <w:iCs/>
          <w:sz w:val="24"/>
          <w:szCs w:val="24"/>
        </w:rPr>
        <w:t>,</w:t>
      </w:r>
      <w:r w:rsidRPr="0072056B">
        <w:rPr>
          <w:rFonts w:ascii="Times New Roman" w:hAnsi="Times New Roman" w:cs="Times New Roman"/>
          <w:i/>
          <w:iCs/>
          <w:sz w:val="24"/>
          <w:szCs w:val="24"/>
        </w:rPr>
        <w:t xml:space="preserve"> преображаясь этим. Стяжаем каждому из нас и синтез нас 2048 2048-ллиона Синтезов, Умений Синтеза Изначально Вышестоящего О</w:t>
      </w:r>
      <w:r w:rsidR="00BF3726">
        <w:rPr>
          <w:rFonts w:ascii="Times New Roman" w:hAnsi="Times New Roman" w:cs="Times New Roman"/>
          <w:i/>
          <w:iCs/>
          <w:sz w:val="24"/>
          <w:szCs w:val="24"/>
        </w:rPr>
        <w:t>тца каждому из</w:t>
      </w:r>
      <w:r w:rsidRPr="0072056B">
        <w:rPr>
          <w:rFonts w:ascii="Times New Roman" w:hAnsi="Times New Roman" w:cs="Times New Roman"/>
          <w:i/>
          <w:iCs/>
          <w:sz w:val="24"/>
          <w:szCs w:val="24"/>
        </w:rPr>
        <w:t xml:space="preserve"> нас</w:t>
      </w:r>
      <w:r w:rsidR="00BF3726">
        <w:rPr>
          <w:rFonts w:ascii="Times New Roman" w:hAnsi="Times New Roman" w:cs="Times New Roman"/>
          <w:i/>
          <w:iCs/>
          <w:sz w:val="24"/>
          <w:szCs w:val="24"/>
        </w:rPr>
        <w:t>. И,</w:t>
      </w:r>
      <w:r w:rsidRPr="0072056B">
        <w:rPr>
          <w:rFonts w:ascii="Times New Roman" w:hAnsi="Times New Roman" w:cs="Times New Roman"/>
          <w:i/>
          <w:iCs/>
          <w:sz w:val="24"/>
          <w:szCs w:val="24"/>
        </w:rPr>
        <w:t xml:space="preserve"> </w:t>
      </w:r>
      <w:r w:rsidRPr="0072056B">
        <w:rPr>
          <w:rFonts w:ascii="Times New Roman" w:hAnsi="Times New Roman" w:cs="Times New Roman"/>
          <w:b/>
          <w:bCs/>
          <w:i/>
          <w:iCs/>
          <w:sz w:val="24"/>
          <w:szCs w:val="24"/>
        </w:rPr>
        <w:t>насыщаясь насыщенностями, входим в наделение каждого из нас второй Октавной Синтезностью</w:t>
      </w:r>
      <w:r w:rsidR="00BF3726">
        <w:rPr>
          <w:rFonts w:ascii="Times New Roman" w:hAnsi="Times New Roman" w:cs="Times New Roman"/>
          <w:i/>
          <w:iCs/>
          <w:sz w:val="24"/>
          <w:szCs w:val="24"/>
        </w:rPr>
        <w:t>. И,</w:t>
      </w:r>
      <w:r w:rsidRPr="0072056B">
        <w:rPr>
          <w:rFonts w:ascii="Times New Roman" w:hAnsi="Times New Roman" w:cs="Times New Roman"/>
          <w:i/>
          <w:iCs/>
          <w:sz w:val="24"/>
          <w:szCs w:val="24"/>
        </w:rPr>
        <w:t xml:space="preserve"> возжигаясь, развёртываемся, вспыхивая ею, преображаемся. </w:t>
      </w:r>
    </w:p>
    <w:p w:rsidR="0072056B" w:rsidRPr="0072056B" w:rsidRDefault="0072056B" w:rsidP="0072056B">
      <w:pPr>
        <w:jc w:val="both"/>
        <w:rPr>
          <w:rFonts w:ascii="Times New Roman" w:hAnsi="Times New Roman" w:cs="Times New Roman"/>
          <w:b/>
          <w:bCs/>
          <w:i/>
          <w:iCs/>
          <w:sz w:val="24"/>
          <w:szCs w:val="24"/>
        </w:rPr>
      </w:pPr>
      <w:r w:rsidRPr="0072056B">
        <w:rPr>
          <w:rFonts w:ascii="Times New Roman" w:hAnsi="Times New Roman" w:cs="Times New Roman"/>
          <w:i/>
          <w:iCs/>
          <w:sz w:val="24"/>
          <w:szCs w:val="24"/>
        </w:rPr>
        <w:t>И в этом преображении мы синтезируемся с Изначально Вышестоящим Отцом, и</w:t>
      </w:r>
      <w:r w:rsidR="00BF3726">
        <w:rPr>
          <w:rFonts w:ascii="Times New Roman" w:hAnsi="Times New Roman" w:cs="Times New Roman"/>
          <w:i/>
          <w:iCs/>
          <w:sz w:val="24"/>
          <w:szCs w:val="24"/>
        </w:rPr>
        <w:t>,</w:t>
      </w:r>
      <w:r w:rsidRPr="0072056B">
        <w:rPr>
          <w:rFonts w:ascii="Times New Roman" w:hAnsi="Times New Roman" w:cs="Times New Roman"/>
          <w:i/>
          <w:iCs/>
          <w:sz w:val="24"/>
          <w:szCs w:val="24"/>
        </w:rPr>
        <w:t xml:space="preserve"> стяжая 2048 2048-ллионов Умений Синтеза каждому </w:t>
      </w:r>
      <w:proofErr w:type="gramStart"/>
      <w:r w:rsidRPr="0072056B">
        <w:rPr>
          <w:rFonts w:ascii="Times New Roman" w:hAnsi="Times New Roman" w:cs="Times New Roman"/>
          <w:i/>
          <w:iCs/>
          <w:sz w:val="24"/>
          <w:szCs w:val="24"/>
        </w:rPr>
        <w:t>их</w:t>
      </w:r>
      <w:proofErr w:type="gramEnd"/>
      <w:r w:rsidRPr="0072056B">
        <w:rPr>
          <w:rFonts w:ascii="Times New Roman" w:hAnsi="Times New Roman" w:cs="Times New Roman"/>
          <w:i/>
          <w:iCs/>
          <w:sz w:val="24"/>
          <w:szCs w:val="24"/>
        </w:rPr>
        <w:t xml:space="preserve"> нас, </w:t>
      </w:r>
      <w:r w:rsidRPr="0072056B">
        <w:rPr>
          <w:rFonts w:ascii="Times New Roman" w:hAnsi="Times New Roman" w:cs="Times New Roman"/>
          <w:b/>
          <w:bCs/>
          <w:i/>
          <w:iCs/>
          <w:sz w:val="24"/>
          <w:szCs w:val="24"/>
        </w:rPr>
        <w:t xml:space="preserve">наделяемся второй ИВДИВО-Октав Синтезностью ростом степени реализации каждым из нас Служащим-Ипостасью Изначально Вышестоящего Отца. </w:t>
      </w:r>
    </w:p>
    <w:p w:rsidR="0072056B" w:rsidRPr="0072056B" w:rsidRDefault="0072056B" w:rsidP="0072056B">
      <w:pPr>
        <w:jc w:val="both"/>
        <w:rPr>
          <w:rFonts w:ascii="Times New Roman" w:hAnsi="Times New Roman" w:cs="Times New Roman"/>
          <w:i/>
          <w:iCs/>
          <w:sz w:val="24"/>
          <w:szCs w:val="24"/>
        </w:rPr>
      </w:pPr>
      <w:r w:rsidRPr="0072056B">
        <w:rPr>
          <w:rFonts w:ascii="Times New Roman" w:hAnsi="Times New Roman" w:cs="Times New Roman"/>
          <w:i/>
          <w:iCs/>
          <w:sz w:val="24"/>
          <w:szCs w:val="24"/>
        </w:rPr>
        <w:t>И</w:t>
      </w:r>
      <w:r w:rsidR="00BF3726">
        <w:rPr>
          <w:rFonts w:ascii="Times New Roman" w:hAnsi="Times New Roman" w:cs="Times New Roman"/>
          <w:i/>
          <w:iCs/>
          <w:sz w:val="24"/>
          <w:szCs w:val="24"/>
        </w:rPr>
        <w:t>,</w:t>
      </w:r>
      <w:r w:rsidRPr="0072056B">
        <w:rPr>
          <w:rFonts w:ascii="Times New Roman" w:hAnsi="Times New Roman" w:cs="Times New Roman"/>
          <w:i/>
          <w:iCs/>
          <w:sz w:val="24"/>
          <w:szCs w:val="24"/>
        </w:rPr>
        <w:t xml:space="preserve"> </w:t>
      </w:r>
      <w:proofErr w:type="gramStart"/>
      <w:r w:rsidRPr="0072056B">
        <w:rPr>
          <w:rFonts w:ascii="Times New Roman" w:hAnsi="Times New Roman" w:cs="Times New Roman"/>
          <w:i/>
          <w:iCs/>
          <w:sz w:val="24"/>
          <w:szCs w:val="24"/>
        </w:rPr>
        <w:t>возжигаясь</w:t>
      </w:r>
      <w:proofErr w:type="gramEnd"/>
      <w:r w:rsidRPr="0072056B">
        <w:rPr>
          <w:rFonts w:ascii="Times New Roman" w:hAnsi="Times New Roman" w:cs="Times New Roman"/>
          <w:i/>
          <w:iCs/>
          <w:sz w:val="24"/>
          <w:szCs w:val="24"/>
        </w:rPr>
        <w:t xml:space="preserve"> мы синтезируемся Хум в Хум с Изначально Вышестоящим Отцом</w:t>
      </w:r>
      <w:r w:rsidR="00BF3726">
        <w:rPr>
          <w:rFonts w:ascii="Times New Roman" w:hAnsi="Times New Roman" w:cs="Times New Roman"/>
          <w:i/>
          <w:iCs/>
          <w:sz w:val="24"/>
          <w:szCs w:val="24"/>
        </w:rPr>
        <w:t>,</w:t>
      </w:r>
      <w:r w:rsidRPr="0072056B">
        <w:rPr>
          <w:rFonts w:ascii="Times New Roman" w:hAnsi="Times New Roman" w:cs="Times New Roman"/>
          <w:i/>
          <w:iCs/>
          <w:sz w:val="24"/>
          <w:szCs w:val="24"/>
        </w:rPr>
        <w:t xml:space="preserve"> </w:t>
      </w:r>
      <w:r w:rsidR="00BF3726">
        <w:rPr>
          <w:rFonts w:ascii="Times New Roman" w:hAnsi="Times New Roman" w:cs="Times New Roman"/>
          <w:i/>
          <w:iCs/>
          <w:sz w:val="24"/>
          <w:szCs w:val="24"/>
        </w:rPr>
        <w:t>стяжаем два Синтеза Изначально Вышестоящего Отца</w:t>
      </w:r>
      <w:r w:rsidRPr="0072056B">
        <w:rPr>
          <w:rFonts w:ascii="Times New Roman" w:hAnsi="Times New Roman" w:cs="Times New Roman"/>
          <w:i/>
          <w:iCs/>
          <w:sz w:val="24"/>
          <w:szCs w:val="24"/>
        </w:rPr>
        <w:t xml:space="preserve"> и</w:t>
      </w:r>
      <w:r w:rsidR="00BF3726">
        <w:rPr>
          <w:rFonts w:ascii="Times New Roman" w:hAnsi="Times New Roman" w:cs="Times New Roman"/>
          <w:i/>
          <w:iCs/>
          <w:sz w:val="24"/>
          <w:szCs w:val="24"/>
        </w:rPr>
        <w:t>,</w:t>
      </w:r>
      <w:r w:rsidRPr="0072056B">
        <w:rPr>
          <w:rFonts w:ascii="Times New Roman" w:hAnsi="Times New Roman" w:cs="Times New Roman"/>
          <w:i/>
          <w:iCs/>
          <w:sz w:val="24"/>
          <w:szCs w:val="24"/>
        </w:rPr>
        <w:t xml:space="preserve"> возжигаясь двумя Синтезами Изначально Вышестоящего Отца</w:t>
      </w:r>
      <w:r w:rsidR="00BF3726">
        <w:rPr>
          <w:rFonts w:ascii="Times New Roman" w:hAnsi="Times New Roman" w:cs="Times New Roman"/>
          <w:i/>
          <w:iCs/>
          <w:sz w:val="24"/>
          <w:szCs w:val="24"/>
        </w:rPr>
        <w:t>,</w:t>
      </w:r>
      <w:r w:rsidRPr="0072056B">
        <w:rPr>
          <w:rFonts w:ascii="Times New Roman" w:hAnsi="Times New Roman" w:cs="Times New Roman"/>
          <w:i/>
          <w:iCs/>
          <w:sz w:val="24"/>
          <w:szCs w:val="24"/>
        </w:rPr>
        <w:t xml:space="preserve"> преображаемся ими. Входим </w:t>
      </w:r>
      <w:r w:rsidRPr="0072056B">
        <w:rPr>
          <w:rFonts w:ascii="Times New Roman" w:hAnsi="Times New Roman" w:cs="Times New Roman"/>
          <w:b/>
          <w:bCs/>
          <w:i/>
          <w:iCs/>
          <w:sz w:val="24"/>
          <w:szCs w:val="24"/>
        </w:rPr>
        <w:t>в степень реализации каждым из нас Служащим-Ипостасью Изначально Вышестоящего Отца Фа-ИВДИВО Метагалактики Человека-Посвящённого каждым из нас и синтеза нас собою</w:t>
      </w:r>
      <w:r w:rsidRPr="0072056B">
        <w:rPr>
          <w:rFonts w:ascii="Times New Roman" w:hAnsi="Times New Roman" w:cs="Times New Roman"/>
          <w:i/>
          <w:iCs/>
          <w:sz w:val="24"/>
          <w:szCs w:val="24"/>
        </w:rPr>
        <w:t>.  И в этом преображении мы синтезируемся с Изначально Вышестоящим Отцом, стяжаем Синтез Изначально Вышестоящего Отца и</w:t>
      </w:r>
      <w:r w:rsidR="00BF3726">
        <w:rPr>
          <w:rFonts w:ascii="Times New Roman" w:hAnsi="Times New Roman" w:cs="Times New Roman"/>
          <w:i/>
          <w:iCs/>
          <w:sz w:val="24"/>
          <w:szCs w:val="24"/>
        </w:rPr>
        <w:t>,</w:t>
      </w:r>
      <w:r w:rsidRPr="0072056B">
        <w:rPr>
          <w:rFonts w:ascii="Times New Roman" w:hAnsi="Times New Roman" w:cs="Times New Roman"/>
          <w:i/>
          <w:iCs/>
          <w:sz w:val="24"/>
          <w:szCs w:val="24"/>
        </w:rPr>
        <w:t xml:space="preserve"> возжигаясь Синтезом Изначально Вышестоящего Отца</w:t>
      </w:r>
      <w:r w:rsidR="00BF3726">
        <w:rPr>
          <w:rFonts w:ascii="Times New Roman" w:hAnsi="Times New Roman" w:cs="Times New Roman"/>
          <w:i/>
          <w:iCs/>
          <w:sz w:val="24"/>
          <w:szCs w:val="24"/>
        </w:rPr>
        <w:t>,</w:t>
      </w:r>
      <w:r w:rsidRPr="0072056B">
        <w:rPr>
          <w:rFonts w:ascii="Times New Roman" w:hAnsi="Times New Roman" w:cs="Times New Roman"/>
          <w:i/>
          <w:iCs/>
          <w:sz w:val="24"/>
          <w:szCs w:val="24"/>
        </w:rPr>
        <w:t xml:space="preserve"> преображаемся им. </w:t>
      </w:r>
    </w:p>
    <w:p w:rsidR="0072056B" w:rsidRPr="0072056B" w:rsidRDefault="0072056B" w:rsidP="0072056B">
      <w:pPr>
        <w:jc w:val="both"/>
        <w:rPr>
          <w:rFonts w:ascii="Times New Roman" w:hAnsi="Times New Roman" w:cs="Times New Roman"/>
          <w:i/>
          <w:iCs/>
          <w:sz w:val="24"/>
          <w:szCs w:val="24"/>
        </w:rPr>
      </w:pPr>
      <w:r w:rsidRPr="0072056B">
        <w:rPr>
          <w:rFonts w:ascii="Times New Roman" w:hAnsi="Times New Roman" w:cs="Times New Roman"/>
          <w:i/>
          <w:iCs/>
          <w:sz w:val="24"/>
          <w:szCs w:val="24"/>
        </w:rPr>
        <w:t xml:space="preserve">И в </w:t>
      </w:r>
      <w:r w:rsidR="00BF3726">
        <w:rPr>
          <w:rFonts w:ascii="Times New Roman" w:hAnsi="Times New Roman" w:cs="Times New Roman"/>
          <w:i/>
          <w:iCs/>
          <w:sz w:val="24"/>
          <w:szCs w:val="24"/>
        </w:rPr>
        <w:t>этом преображении каждым из нас</w:t>
      </w:r>
      <w:r w:rsidRPr="0072056B">
        <w:rPr>
          <w:rFonts w:ascii="Times New Roman" w:hAnsi="Times New Roman" w:cs="Times New Roman"/>
          <w:i/>
          <w:iCs/>
          <w:sz w:val="24"/>
          <w:szCs w:val="24"/>
        </w:rPr>
        <w:t xml:space="preserve"> благодарим Изначально Вышестоящего Отца, благодарим Изначально Вышестоящего Аватара Синтеза Кут Хуми</w:t>
      </w:r>
      <w:r w:rsidR="00BF3726">
        <w:rPr>
          <w:rFonts w:ascii="Times New Roman" w:hAnsi="Times New Roman" w:cs="Times New Roman"/>
          <w:i/>
          <w:iCs/>
          <w:sz w:val="24"/>
          <w:szCs w:val="24"/>
        </w:rPr>
        <w:t>. И,</w:t>
      </w:r>
      <w:r w:rsidRPr="0072056B">
        <w:rPr>
          <w:rFonts w:ascii="Times New Roman" w:hAnsi="Times New Roman" w:cs="Times New Roman"/>
          <w:i/>
          <w:iCs/>
          <w:sz w:val="24"/>
          <w:szCs w:val="24"/>
        </w:rPr>
        <w:t xml:space="preserve"> возвращаясь в физическую реализацию, в данный физический зал, и физически развёртываясь всем стяжённым, возожжённым, явленным. Возжигаясь наделёнными компетенциями </w:t>
      </w:r>
      <w:r w:rsidRPr="0072056B">
        <w:rPr>
          <w:rFonts w:ascii="Times New Roman" w:hAnsi="Times New Roman" w:cs="Times New Roman"/>
          <w:i/>
          <w:iCs/>
          <w:sz w:val="24"/>
          <w:szCs w:val="24"/>
        </w:rPr>
        <w:lastRenderedPageBreak/>
        <w:t>каждым из нас, мы   эманируем всё стяжённое, возожжённое в ИВДИВО, в подразделение ИВДИВО Бурятия и эманируем в ИВДИВО каждого, выходим из практики. Аминь.</w:t>
      </w:r>
    </w:p>
    <w:p w:rsidR="0072056B" w:rsidRPr="0072056B" w:rsidRDefault="0072056B" w:rsidP="0072056B">
      <w:pPr>
        <w:jc w:val="both"/>
        <w:rPr>
          <w:rFonts w:ascii="Times New Roman" w:hAnsi="Times New Roman" w:cs="Times New Roman"/>
          <w:i/>
          <w:iCs/>
          <w:sz w:val="24"/>
          <w:szCs w:val="24"/>
        </w:rPr>
      </w:pPr>
      <w:r w:rsidRPr="007E2196">
        <w:rPr>
          <w:rFonts w:ascii="Times New Roman" w:hAnsi="Times New Roman" w:cs="Times New Roman (Основной текст"/>
          <w:i/>
          <w:iCs/>
          <w:sz w:val="20"/>
          <w:szCs w:val="20"/>
        </w:rPr>
        <w:t>Набор практики: Аватаресса ИВО ИВАС Мории ИВАС Кут Хуми, глава Парадигмального Совета подразделения ИВДИВО Бурятия Маншеева Татьяна</w:t>
      </w:r>
      <w:r w:rsidR="00854B86">
        <w:rPr>
          <w:rFonts w:ascii="Times New Roman" w:hAnsi="Times New Roman" w:cs="Times New Roman (Основной текст"/>
          <w:i/>
          <w:iCs/>
          <w:sz w:val="20"/>
          <w:szCs w:val="20"/>
        </w:rPr>
        <w:t xml:space="preserve">. </w:t>
      </w:r>
      <w:r w:rsidRPr="007E2196">
        <w:rPr>
          <w:rFonts w:ascii="Times New Roman" w:hAnsi="Times New Roman" w:cs="Times New Roman (Основной текст"/>
          <w:i/>
          <w:iCs/>
          <w:sz w:val="20"/>
          <w:szCs w:val="20"/>
        </w:rPr>
        <w:t>Сдано Кут Хуми: 30.04.24.</w:t>
      </w:r>
    </w:p>
    <w:p w:rsidR="0091540E" w:rsidRPr="0091540E" w:rsidRDefault="0091540E" w:rsidP="0091540E">
      <w:pPr>
        <w:jc w:val="both"/>
        <w:rPr>
          <w:rFonts w:ascii="Times New Roman" w:hAnsi="Times New Roman" w:cs="Times New Roman"/>
          <w:b/>
          <w:bCs/>
          <w:sz w:val="24"/>
          <w:szCs w:val="24"/>
        </w:rPr>
      </w:pPr>
      <w:r w:rsidRPr="0091540E">
        <w:rPr>
          <w:rFonts w:ascii="Times New Roman" w:hAnsi="Times New Roman" w:cs="Times New Roman"/>
          <w:b/>
          <w:bCs/>
          <w:sz w:val="24"/>
          <w:szCs w:val="24"/>
        </w:rPr>
        <w:t>1 день 2 часть: 02:08:07-02:15:11</w:t>
      </w:r>
      <w:r w:rsidR="002F040F">
        <w:rPr>
          <w:rFonts w:ascii="Times New Roman" w:hAnsi="Times New Roman" w:cs="Times New Roman"/>
          <w:b/>
          <w:bCs/>
          <w:sz w:val="24"/>
          <w:szCs w:val="24"/>
        </w:rPr>
        <w:t xml:space="preserve">     </w:t>
      </w:r>
    </w:p>
    <w:p w:rsidR="0091540E" w:rsidRPr="0091540E" w:rsidRDefault="00754BE8" w:rsidP="0091540E">
      <w:pPr>
        <w:jc w:val="both"/>
        <w:rPr>
          <w:rFonts w:ascii="Times New Roman" w:hAnsi="Times New Roman" w:cs="Times New Roman"/>
          <w:i/>
          <w:iCs/>
          <w:sz w:val="24"/>
          <w:szCs w:val="24"/>
        </w:rPr>
      </w:pPr>
      <w:r>
        <w:rPr>
          <w:rFonts w:ascii="Times New Roman" w:hAnsi="Times New Roman" w:cs="Times New Roman"/>
          <w:b/>
          <w:bCs/>
          <w:sz w:val="24"/>
          <w:szCs w:val="24"/>
        </w:rPr>
        <w:t xml:space="preserve">Практика </w:t>
      </w:r>
      <w:r w:rsidR="0091540E" w:rsidRPr="0091540E">
        <w:rPr>
          <w:rFonts w:ascii="Times New Roman" w:hAnsi="Times New Roman" w:cs="Times New Roman"/>
          <w:b/>
          <w:bCs/>
          <w:sz w:val="24"/>
          <w:szCs w:val="24"/>
        </w:rPr>
        <w:t>8</w:t>
      </w:r>
      <w:r w:rsidR="00664C17">
        <w:rPr>
          <w:rFonts w:ascii="Times New Roman" w:hAnsi="Times New Roman" w:cs="Times New Roman"/>
          <w:b/>
          <w:bCs/>
          <w:sz w:val="24"/>
          <w:szCs w:val="24"/>
        </w:rPr>
        <w:t>.</w:t>
      </w:r>
      <w:r w:rsidR="0091540E" w:rsidRPr="0091540E">
        <w:rPr>
          <w:rFonts w:ascii="Times New Roman" w:hAnsi="Times New Roman" w:cs="Times New Roman"/>
          <w:b/>
          <w:bCs/>
          <w:sz w:val="24"/>
          <w:szCs w:val="24"/>
        </w:rPr>
        <w:t xml:space="preserve"> Стяж</w:t>
      </w:r>
      <w:r w:rsidR="001559A2">
        <w:rPr>
          <w:rFonts w:ascii="Times New Roman" w:hAnsi="Times New Roman" w:cs="Times New Roman"/>
          <w:b/>
          <w:bCs/>
          <w:sz w:val="24"/>
          <w:szCs w:val="24"/>
        </w:rPr>
        <w:t>ание 16-рицы ИВДИВО разработки Огня-М</w:t>
      </w:r>
      <w:r w:rsidR="00CF5B55">
        <w:rPr>
          <w:rFonts w:ascii="Times New Roman" w:hAnsi="Times New Roman" w:cs="Times New Roman"/>
          <w:b/>
          <w:bCs/>
          <w:sz w:val="24"/>
          <w:szCs w:val="24"/>
        </w:rPr>
        <w:t>атерии 28-м Архетипом ИВДИВО. Стяжание Н</w:t>
      </w:r>
      <w:r w:rsidR="0091540E" w:rsidRPr="0091540E">
        <w:rPr>
          <w:rFonts w:ascii="Times New Roman" w:hAnsi="Times New Roman" w:cs="Times New Roman"/>
          <w:b/>
          <w:bCs/>
          <w:sz w:val="24"/>
          <w:szCs w:val="24"/>
        </w:rPr>
        <w:t>очной подготовки, фиксация 16-рицы разработки в частном ИВДИВО-здании в ИВДИВО-полисе ИВО.</w:t>
      </w:r>
    </w:p>
    <w:p w:rsidR="0091540E" w:rsidRPr="0091540E" w:rsidRDefault="0091540E" w:rsidP="0091540E">
      <w:pPr>
        <w:jc w:val="both"/>
        <w:rPr>
          <w:rFonts w:ascii="Times New Roman" w:hAnsi="Times New Roman" w:cs="Times New Roman"/>
          <w:i/>
          <w:iCs/>
          <w:sz w:val="24"/>
          <w:szCs w:val="24"/>
        </w:rPr>
      </w:pPr>
      <w:r w:rsidRPr="0091540E">
        <w:rPr>
          <w:rFonts w:ascii="Times New Roman" w:hAnsi="Times New Roman" w:cs="Times New Roman"/>
          <w:i/>
          <w:iCs/>
          <w:sz w:val="24"/>
          <w:szCs w:val="24"/>
        </w:rPr>
        <w:t xml:space="preserve">И мы </w:t>
      </w:r>
      <w:r w:rsidR="001C69DD">
        <w:rPr>
          <w:rFonts w:ascii="Times New Roman" w:hAnsi="Times New Roman" w:cs="Times New Roman"/>
          <w:i/>
          <w:iCs/>
          <w:sz w:val="24"/>
          <w:szCs w:val="24"/>
        </w:rPr>
        <w:t>возжигаемся всей концентрацией С</w:t>
      </w:r>
      <w:r w:rsidRPr="0091540E">
        <w:rPr>
          <w:rFonts w:ascii="Times New Roman" w:hAnsi="Times New Roman" w:cs="Times New Roman"/>
          <w:i/>
          <w:iCs/>
          <w:sz w:val="24"/>
          <w:szCs w:val="24"/>
        </w:rPr>
        <w:t xml:space="preserve">интеза в каждом из нас. Синтезируемся с Изначально </w:t>
      </w:r>
      <w:proofErr w:type="gramStart"/>
      <w:r w:rsidRPr="0091540E">
        <w:rPr>
          <w:rFonts w:ascii="Times New Roman" w:hAnsi="Times New Roman" w:cs="Times New Roman"/>
          <w:i/>
          <w:iCs/>
          <w:sz w:val="24"/>
          <w:szCs w:val="24"/>
        </w:rPr>
        <w:t>Вышестоящими</w:t>
      </w:r>
      <w:proofErr w:type="gramEnd"/>
      <w:r w:rsidRPr="0091540E">
        <w:rPr>
          <w:rFonts w:ascii="Times New Roman" w:hAnsi="Times New Roman" w:cs="Times New Roman"/>
          <w:i/>
          <w:iCs/>
          <w:sz w:val="24"/>
          <w:szCs w:val="24"/>
        </w:rPr>
        <w:t xml:space="preserve"> Аватарами Синтеза Кут Ху</w:t>
      </w:r>
      <w:r w:rsidR="001C69DD">
        <w:rPr>
          <w:rFonts w:ascii="Times New Roman" w:hAnsi="Times New Roman" w:cs="Times New Roman"/>
          <w:i/>
          <w:iCs/>
          <w:sz w:val="24"/>
          <w:szCs w:val="24"/>
        </w:rPr>
        <w:t>ми Фаинь</w:t>
      </w:r>
      <w:r w:rsidRPr="0091540E">
        <w:rPr>
          <w:rFonts w:ascii="Times New Roman" w:hAnsi="Times New Roman" w:cs="Times New Roman"/>
          <w:i/>
          <w:iCs/>
          <w:sz w:val="24"/>
          <w:szCs w:val="24"/>
        </w:rPr>
        <w:t xml:space="preserve"> и переходим в зал Изначально Вышестоящего Дома Изначально Вышестоящего Отца. Развёртываясь пред Изначально </w:t>
      </w:r>
      <w:proofErr w:type="gramStart"/>
      <w:r w:rsidRPr="0091540E">
        <w:rPr>
          <w:rFonts w:ascii="Times New Roman" w:hAnsi="Times New Roman" w:cs="Times New Roman"/>
          <w:i/>
          <w:iCs/>
          <w:sz w:val="24"/>
          <w:szCs w:val="24"/>
        </w:rPr>
        <w:t>Вышестоящими</w:t>
      </w:r>
      <w:proofErr w:type="gramEnd"/>
      <w:r w:rsidRPr="0091540E">
        <w:rPr>
          <w:rFonts w:ascii="Times New Roman" w:hAnsi="Times New Roman" w:cs="Times New Roman"/>
          <w:i/>
          <w:iCs/>
          <w:sz w:val="24"/>
          <w:szCs w:val="24"/>
        </w:rPr>
        <w:t xml:space="preserve"> Аватарами Синтеза Кут Хуми и Фаинь, телесно в форме Ипостаси 28-го Синтеза Изначально Вышестоящего Отца 295 квинтиллионов 147 квадриллионов 905 триллионов 179 миллиардов 352 миллиона 825 тысяч 792-й фа-ивдиво реальности Фа-ИВДИВО Метагалактики Человека-Посвящённого каждым из нас и синтезом нас. И, синтезируясь Хум в Хум с Изначально </w:t>
      </w:r>
      <w:proofErr w:type="gramStart"/>
      <w:r w:rsidRPr="0091540E">
        <w:rPr>
          <w:rFonts w:ascii="Times New Roman" w:hAnsi="Times New Roman" w:cs="Times New Roman"/>
          <w:i/>
          <w:iCs/>
          <w:sz w:val="24"/>
          <w:szCs w:val="24"/>
        </w:rPr>
        <w:t>Вышестоящими</w:t>
      </w:r>
      <w:proofErr w:type="gramEnd"/>
      <w:r w:rsidRPr="0091540E">
        <w:rPr>
          <w:rFonts w:ascii="Times New Roman" w:hAnsi="Times New Roman" w:cs="Times New Roman"/>
          <w:i/>
          <w:iCs/>
          <w:sz w:val="24"/>
          <w:szCs w:val="24"/>
        </w:rPr>
        <w:t xml:space="preserve">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 и синтезу нас. Стяжаем у Изначально Вышестоящих Аватаров Синтеза Кут Хуми Фаинь </w:t>
      </w:r>
      <w:r w:rsidR="001C69DD">
        <w:rPr>
          <w:rFonts w:ascii="Times New Roman" w:hAnsi="Times New Roman" w:cs="Times New Roman"/>
          <w:i/>
          <w:iCs/>
          <w:sz w:val="24"/>
          <w:szCs w:val="24"/>
        </w:rPr>
        <w:t>преображение каждого из нас</w:t>
      </w:r>
      <w:r w:rsidRPr="0091540E">
        <w:rPr>
          <w:rFonts w:ascii="Times New Roman" w:hAnsi="Times New Roman" w:cs="Times New Roman"/>
          <w:i/>
          <w:iCs/>
          <w:sz w:val="24"/>
          <w:szCs w:val="24"/>
        </w:rPr>
        <w:t xml:space="preserve"> на явление 16-рицы ра</w:t>
      </w:r>
      <w:r w:rsidR="001C69DD">
        <w:rPr>
          <w:rFonts w:ascii="Times New Roman" w:hAnsi="Times New Roman" w:cs="Times New Roman"/>
          <w:i/>
          <w:iCs/>
          <w:sz w:val="24"/>
          <w:szCs w:val="24"/>
        </w:rPr>
        <w:t>зработок Огнём\Материи каждого из нас 28-м А</w:t>
      </w:r>
      <w:r w:rsidRPr="0091540E">
        <w:rPr>
          <w:rFonts w:ascii="Times New Roman" w:hAnsi="Times New Roman" w:cs="Times New Roman"/>
          <w:i/>
          <w:iCs/>
          <w:sz w:val="24"/>
          <w:szCs w:val="24"/>
        </w:rPr>
        <w:t>рхетипом ИВДИВО. И</w:t>
      </w:r>
      <w:r w:rsidR="001C69DD">
        <w:rPr>
          <w:rFonts w:ascii="Times New Roman" w:hAnsi="Times New Roman" w:cs="Times New Roman"/>
          <w:i/>
          <w:iCs/>
          <w:sz w:val="24"/>
          <w:szCs w:val="24"/>
        </w:rPr>
        <w:t>,</w:t>
      </w:r>
      <w:r w:rsidRPr="0091540E">
        <w:rPr>
          <w:rFonts w:ascii="Times New Roman" w:hAnsi="Times New Roman" w:cs="Times New Roman"/>
          <w:i/>
          <w:iCs/>
          <w:sz w:val="24"/>
          <w:szCs w:val="24"/>
        </w:rPr>
        <w:t xml:space="preserve"> вспыхивая этим, стяжаем у Изначально Вышестоящих </w:t>
      </w:r>
      <w:r w:rsidR="001C69DD">
        <w:rPr>
          <w:rFonts w:ascii="Times New Roman" w:hAnsi="Times New Roman" w:cs="Times New Roman"/>
          <w:i/>
          <w:iCs/>
          <w:sz w:val="24"/>
          <w:szCs w:val="24"/>
        </w:rPr>
        <w:t>Аватаров Синтеза Кут Хуми Фаинь</w:t>
      </w:r>
      <w:r w:rsidRPr="0091540E">
        <w:rPr>
          <w:rFonts w:ascii="Times New Roman" w:hAnsi="Times New Roman" w:cs="Times New Roman"/>
          <w:i/>
          <w:iCs/>
          <w:sz w:val="24"/>
          <w:szCs w:val="24"/>
        </w:rPr>
        <w:t xml:space="preserve"> также Огон</w:t>
      </w:r>
      <w:r w:rsidR="001C69DD">
        <w:rPr>
          <w:rFonts w:ascii="Times New Roman" w:hAnsi="Times New Roman" w:cs="Times New Roman"/>
          <w:i/>
          <w:iCs/>
          <w:sz w:val="24"/>
          <w:szCs w:val="24"/>
        </w:rPr>
        <w:t>ь, Синтез, Ивдивость и Условия Н</w:t>
      </w:r>
      <w:r w:rsidRPr="0091540E">
        <w:rPr>
          <w:rFonts w:ascii="Times New Roman" w:hAnsi="Times New Roman" w:cs="Times New Roman"/>
          <w:i/>
          <w:iCs/>
          <w:sz w:val="24"/>
          <w:szCs w:val="24"/>
        </w:rPr>
        <w:t xml:space="preserve">очной нашей подготовки, переподготовки между двумя днями 28-го Синтеза Изначально Вышестоящего Отца. </w:t>
      </w:r>
    </w:p>
    <w:p w:rsidR="0091540E" w:rsidRPr="0091540E" w:rsidRDefault="0091540E" w:rsidP="0091540E">
      <w:pPr>
        <w:jc w:val="both"/>
        <w:rPr>
          <w:rFonts w:ascii="Times New Roman" w:hAnsi="Times New Roman" w:cs="Times New Roman"/>
          <w:b/>
          <w:bCs/>
          <w:i/>
          <w:iCs/>
          <w:sz w:val="24"/>
          <w:szCs w:val="24"/>
        </w:rPr>
      </w:pPr>
      <w:r w:rsidRPr="0091540E">
        <w:rPr>
          <w:rFonts w:ascii="Times New Roman" w:hAnsi="Times New Roman" w:cs="Times New Roman"/>
          <w:i/>
          <w:iCs/>
          <w:sz w:val="24"/>
          <w:szCs w:val="24"/>
        </w:rPr>
        <w:t>И</w:t>
      </w:r>
      <w:r w:rsidR="001C69DD">
        <w:rPr>
          <w:rFonts w:ascii="Times New Roman" w:hAnsi="Times New Roman" w:cs="Times New Roman"/>
          <w:i/>
          <w:iCs/>
          <w:sz w:val="24"/>
          <w:szCs w:val="24"/>
        </w:rPr>
        <w:t>,</w:t>
      </w:r>
      <w:r w:rsidRPr="0091540E">
        <w:rPr>
          <w:rFonts w:ascii="Times New Roman" w:hAnsi="Times New Roman" w:cs="Times New Roman"/>
          <w:i/>
          <w:iCs/>
          <w:sz w:val="24"/>
          <w:szCs w:val="24"/>
        </w:rPr>
        <w:t xml:space="preserve"> возжигаясь, вспыхивая, мы синтезируемся с Изначально Вышестоящим Отцом Фа-ИВДИВО Мета</w:t>
      </w:r>
      <w:r w:rsidR="001C69DD">
        <w:rPr>
          <w:rFonts w:ascii="Times New Roman" w:hAnsi="Times New Roman" w:cs="Times New Roman"/>
          <w:i/>
          <w:iCs/>
          <w:sz w:val="24"/>
          <w:szCs w:val="24"/>
        </w:rPr>
        <w:t>галактики Человека-Посвящённого</w:t>
      </w:r>
      <w:r w:rsidRPr="0091540E">
        <w:rPr>
          <w:rFonts w:ascii="Times New Roman" w:hAnsi="Times New Roman" w:cs="Times New Roman"/>
          <w:i/>
          <w:iCs/>
          <w:sz w:val="24"/>
          <w:szCs w:val="24"/>
        </w:rPr>
        <w:t xml:space="preserve"> и переходим в зал Изначально Вышестоящего Отца 295 квинтиллионов 147 квадриллионов 905 триллионов 179 миллиардов 352 миллиона 825 тысяч 857-ю фа-ивдиво реальность. И</w:t>
      </w:r>
      <w:r w:rsidR="001C69DD">
        <w:rPr>
          <w:rFonts w:ascii="Times New Roman" w:hAnsi="Times New Roman" w:cs="Times New Roman"/>
          <w:i/>
          <w:iCs/>
          <w:sz w:val="24"/>
          <w:szCs w:val="24"/>
        </w:rPr>
        <w:t>,</w:t>
      </w:r>
      <w:r w:rsidRPr="0091540E">
        <w:rPr>
          <w:rFonts w:ascii="Times New Roman" w:hAnsi="Times New Roman" w:cs="Times New Roman"/>
          <w:i/>
          <w:iCs/>
          <w:sz w:val="24"/>
          <w:szCs w:val="24"/>
        </w:rPr>
        <w:t xml:space="preserve"> становясь, развёртываясь пр</w:t>
      </w:r>
      <w:r w:rsidR="001C69DD">
        <w:rPr>
          <w:rFonts w:ascii="Times New Roman" w:hAnsi="Times New Roman" w:cs="Times New Roman"/>
          <w:i/>
          <w:iCs/>
          <w:sz w:val="24"/>
          <w:szCs w:val="24"/>
        </w:rPr>
        <w:t>ед Изначально Вышестоящим Отцом</w:t>
      </w:r>
      <w:r w:rsidRPr="0091540E">
        <w:rPr>
          <w:rFonts w:ascii="Times New Roman" w:hAnsi="Times New Roman" w:cs="Times New Roman"/>
          <w:i/>
          <w:iCs/>
          <w:sz w:val="24"/>
          <w:szCs w:val="24"/>
        </w:rPr>
        <w:t xml:space="preserve"> телесно в форме Ипостаси 28-го Синтеза Изначально Вышестоящего Отца, мы синтезируемся Хум в Хум с Изначально Вышестоящим Отцом, </w:t>
      </w:r>
      <w:proofErr w:type="gramStart"/>
      <w:r w:rsidRPr="0091540E">
        <w:rPr>
          <w:rFonts w:ascii="Times New Roman" w:hAnsi="Times New Roman" w:cs="Times New Roman"/>
          <w:i/>
          <w:iCs/>
          <w:sz w:val="24"/>
          <w:szCs w:val="24"/>
        </w:rPr>
        <w:t>и</w:t>
      </w:r>
      <w:proofErr w:type="gramEnd"/>
      <w:r w:rsidRPr="0091540E">
        <w:rPr>
          <w:rFonts w:ascii="Times New Roman" w:hAnsi="Times New Roman" w:cs="Times New Roman"/>
          <w:i/>
          <w:iCs/>
          <w:sz w:val="24"/>
          <w:szCs w:val="24"/>
        </w:rPr>
        <w:t xml:space="preserve"> стяжая 16 Синтезов Изначально Вышестоящего Отца, мы просим Изначально Вышестоящего Отца преобразить каждого из нас и синтез нас </w:t>
      </w:r>
      <w:r w:rsidR="001C69DD">
        <w:rPr>
          <w:rFonts w:ascii="Times New Roman" w:hAnsi="Times New Roman" w:cs="Times New Roman"/>
          <w:b/>
          <w:bCs/>
          <w:i/>
          <w:iCs/>
          <w:sz w:val="24"/>
          <w:szCs w:val="24"/>
        </w:rPr>
        <w:t>16-рицей разработок Огнём\Материи 28-м Архетипом каждого из нас</w:t>
      </w:r>
      <w:r w:rsidRPr="0091540E">
        <w:rPr>
          <w:rFonts w:ascii="Times New Roman" w:hAnsi="Times New Roman" w:cs="Times New Roman"/>
          <w:b/>
          <w:bCs/>
          <w:i/>
          <w:iCs/>
          <w:sz w:val="24"/>
          <w:szCs w:val="24"/>
        </w:rPr>
        <w:t xml:space="preserve"> Фа-ИВДИВО Метагалактикой Человека-Посвящённого. </w:t>
      </w:r>
    </w:p>
    <w:p w:rsidR="0091540E" w:rsidRPr="0091540E" w:rsidRDefault="0091540E" w:rsidP="0091540E">
      <w:pPr>
        <w:jc w:val="both"/>
        <w:rPr>
          <w:rFonts w:ascii="Times New Roman" w:hAnsi="Times New Roman" w:cs="Times New Roman"/>
          <w:i/>
          <w:iCs/>
          <w:sz w:val="24"/>
          <w:szCs w:val="24"/>
        </w:rPr>
      </w:pPr>
      <w:r w:rsidRPr="0091540E">
        <w:rPr>
          <w:rFonts w:ascii="Times New Roman" w:hAnsi="Times New Roman" w:cs="Times New Roman"/>
          <w:i/>
          <w:iCs/>
          <w:sz w:val="24"/>
          <w:szCs w:val="24"/>
        </w:rPr>
        <w:t>И</w:t>
      </w:r>
      <w:r w:rsidR="001C69DD">
        <w:rPr>
          <w:rFonts w:ascii="Times New Roman" w:hAnsi="Times New Roman" w:cs="Times New Roman"/>
          <w:i/>
          <w:iCs/>
          <w:sz w:val="24"/>
          <w:szCs w:val="24"/>
        </w:rPr>
        <w:t>,</w:t>
      </w:r>
      <w:r w:rsidRPr="0091540E">
        <w:rPr>
          <w:rFonts w:ascii="Times New Roman" w:hAnsi="Times New Roman" w:cs="Times New Roman"/>
          <w:i/>
          <w:iCs/>
          <w:sz w:val="24"/>
          <w:szCs w:val="24"/>
        </w:rPr>
        <w:t xml:space="preserve"> вспыхивая этим, мы синтезируемся</w:t>
      </w:r>
      <w:r w:rsidR="001C69DD">
        <w:rPr>
          <w:rFonts w:ascii="Times New Roman" w:hAnsi="Times New Roman" w:cs="Times New Roman"/>
          <w:i/>
          <w:iCs/>
          <w:sz w:val="24"/>
          <w:szCs w:val="24"/>
        </w:rPr>
        <w:t xml:space="preserve"> с Изначально Вышестоящим Отцом</w:t>
      </w:r>
      <w:r w:rsidRPr="0091540E">
        <w:rPr>
          <w:rFonts w:ascii="Times New Roman" w:hAnsi="Times New Roman" w:cs="Times New Roman"/>
          <w:i/>
          <w:iCs/>
          <w:sz w:val="24"/>
          <w:szCs w:val="24"/>
        </w:rPr>
        <w:t xml:space="preserve"> и стяжаем </w:t>
      </w:r>
      <w:r w:rsidRPr="0091540E">
        <w:rPr>
          <w:rFonts w:ascii="Times New Roman" w:hAnsi="Times New Roman" w:cs="Times New Roman"/>
          <w:b/>
          <w:bCs/>
          <w:i/>
          <w:iCs/>
          <w:sz w:val="24"/>
          <w:szCs w:val="24"/>
        </w:rPr>
        <w:t>16 Эволюций</w:t>
      </w:r>
      <w:r w:rsidRPr="0091540E">
        <w:rPr>
          <w:rFonts w:ascii="Times New Roman" w:hAnsi="Times New Roman" w:cs="Times New Roman"/>
          <w:i/>
          <w:iCs/>
          <w:sz w:val="24"/>
          <w:szCs w:val="24"/>
        </w:rPr>
        <w:t xml:space="preserve"> Фа-ИВДИВО Метагалактики Человека-Посвящённого, </w:t>
      </w:r>
      <w:r w:rsidRPr="0091540E">
        <w:rPr>
          <w:rFonts w:ascii="Times New Roman" w:hAnsi="Times New Roman" w:cs="Times New Roman"/>
          <w:b/>
          <w:bCs/>
          <w:i/>
          <w:iCs/>
          <w:sz w:val="24"/>
          <w:szCs w:val="24"/>
        </w:rPr>
        <w:t>4 мира</w:t>
      </w:r>
      <w:r w:rsidRPr="0091540E">
        <w:rPr>
          <w:rFonts w:ascii="Times New Roman" w:hAnsi="Times New Roman" w:cs="Times New Roman"/>
          <w:i/>
          <w:iCs/>
          <w:sz w:val="24"/>
          <w:szCs w:val="24"/>
        </w:rPr>
        <w:t xml:space="preserve">, </w:t>
      </w:r>
      <w:r w:rsidR="001C69DD">
        <w:rPr>
          <w:rFonts w:ascii="Times New Roman" w:hAnsi="Times New Roman" w:cs="Times New Roman"/>
          <w:b/>
          <w:bCs/>
          <w:i/>
          <w:iCs/>
          <w:sz w:val="24"/>
          <w:szCs w:val="24"/>
        </w:rPr>
        <w:t>стяжаем сам 28-й А</w:t>
      </w:r>
      <w:r w:rsidRPr="0091540E">
        <w:rPr>
          <w:rFonts w:ascii="Times New Roman" w:hAnsi="Times New Roman" w:cs="Times New Roman"/>
          <w:b/>
          <w:bCs/>
          <w:i/>
          <w:iCs/>
          <w:sz w:val="24"/>
          <w:szCs w:val="24"/>
        </w:rPr>
        <w:t>рхетип в качественно-количественной ориентации антропного принципа</w:t>
      </w:r>
      <w:r w:rsidRPr="0091540E">
        <w:rPr>
          <w:rFonts w:ascii="Times New Roman" w:hAnsi="Times New Roman" w:cs="Times New Roman"/>
          <w:i/>
          <w:iCs/>
          <w:sz w:val="24"/>
          <w:szCs w:val="24"/>
        </w:rPr>
        <w:t xml:space="preserve"> каждому из нас. Стяжаем </w:t>
      </w:r>
      <w:r w:rsidRPr="0091540E">
        <w:rPr>
          <w:rFonts w:ascii="Times New Roman" w:hAnsi="Times New Roman" w:cs="Times New Roman"/>
          <w:b/>
          <w:bCs/>
          <w:i/>
          <w:iCs/>
          <w:sz w:val="24"/>
          <w:szCs w:val="24"/>
        </w:rPr>
        <w:t>64 вида материи</w:t>
      </w:r>
      <w:r w:rsidRPr="0091540E">
        <w:rPr>
          <w:rFonts w:ascii="Times New Roman" w:hAnsi="Times New Roman" w:cs="Times New Roman"/>
          <w:i/>
          <w:iCs/>
          <w:sz w:val="24"/>
          <w:szCs w:val="24"/>
        </w:rPr>
        <w:t xml:space="preserve"> 28</w:t>
      </w:r>
      <w:r w:rsidR="001C69DD">
        <w:rPr>
          <w:rFonts w:ascii="Times New Roman" w:hAnsi="Times New Roman" w:cs="Times New Roman"/>
          <w:i/>
          <w:iCs/>
          <w:sz w:val="24"/>
          <w:szCs w:val="24"/>
        </w:rPr>
        <w:t>-го А</w:t>
      </w:r>
      <w:r w:rsidRPr="0091540E">
        <w:rPr>
          <w:rFonts w:ascii="Times New Roman" w:hAnsi="Times New Roman" w:cs="Times New Roman"/>
          <w:i/>
          <w:iCs/>
          <w:sz w:val="24"/>
          <w:szCs w:val="24"/>
        </w:rPr>
        <w:t xml:space="preserve">рхетипа ИВДИВО, стяжаем </w:t>
      </w:r>
      <w:r w:rsidRPr="0091540E">
        <w:rPr>
          <w:rFonts w:ascii="Times New Roman" w:hAnsi="Times New Roman" w:cs="Times New Roman"/>
          <w:b/>
          <w:bCs/>
          <w:i/>
          <w:iCs/>
          <w:sz w:val="24"/>
          <w:szCs w:val="24"/>
        </w:rPr>
        <w:t xml:space="preserve">типы материи </w:t>
      </w:r>
      <w:r w:rsidR="001C69DD">
        <w:rPr>
          <w:rFonts w:ascii="Times New Roman" w:hAnsi="Times New Roman" w:cs="Times New Roman"/>
          <w:i/>
          <w:iCs/>
          <w:sz w:val="24"/>
          <w:szCs w:val="24"/>
        </w:rPr>
        <w:t>А</w:t>
      </w:r>
      <w:r w:rsidRPr="0091540E">
        <w:rPr>
          <w:rFonts w:ascii="Times New Roman" w:hAnsi="Times New Roman" w:cs="Times New Roman"/>
          <w:i/>
          <w:iCs/>
          <w:sz w:val="24"/>
          <w:szCs w:val="24"/>
        </w:rPr>
        <w:t xml:space="preserve">рхетипа ИВДИВО 28-го, стяжаем </w:t>
      </w:r>
      <w:r w:rsidRPr="0091540E">
        <w:rPr>
          <w:rFonts w:ascii="Times New Roman" w:hAnsi="Times New Roman" w:cs="Times New Roman"/>
          <w:b/>
          <w:bCs/>
          <w:i/>
          <w:iCs/>
          <w:sz w:val="24"/>
          <w:szCs w:val="24"/>
        </w:rPr>
        <w:t>виды организации материи</w:t>
      </w:r>
      <w:r w:rsidRPr="0091540E">
        <w:rPr>
          <w:rFonts w:ascii="Times New Roman" w:hAnsi="Times New Roman" w:cs="Times New Roman"/>
          <w:i/>
          <w:iCs/>
          <w:sz w:val="24"/>
          <w:szCs w:val="24"/>
        </w:rPr>
        <w:t xml:space="preserve">, стяжаем </w:t>
      </w:r>
      <w:r w:rsidRPr="0091540E">
        <w:rPr>
          <w:rFonts w:ascii="Times New Roman" w:hAnsi="Times New Roman" w:cs="Times New Roman"/>
          <w:b/>
          <w:bCs/>
          <w:i/>
          <w:iCs/>
          <w:sz w:val="24"/>
          <w:szCs w:val="24"/>
        </w:rPr>
        <w:t>16 фундаментальностей материи, 64 фундаментальностей Огня</w:t>
      </w:r>
      <w:r w:rsidRPr="0091540E">
        <w:rPr>
          <w:rFonts w:ascii="Times New Roman" w:hAnsi="Times New Roman" w:cs="Times New Roman"/>
          <w:i/>
          <w:iCs/>
          <w:sz w:val="24"/>
          <w:szCs w:val="24"/>
        </w:rPr>
        <w:t xml:space="preserve">, стяжаем </w:t>
      </w:r>
      <w:r w:rsidRPr="0091540E">
        <w:rPr>
          <w:rFonts w:ascii="Times New Roman" w:hAnsi="Times New Roman" w:cs="Times New Roman"/>
          <w:b/>
          <w:bCs/>
          <w:i/>
          <w:iCs/>
          <w:sz w:val="24"/>
          <w:szCs w:val="24"/>
        </w:rPr>
        <w:t xml:space="preserve">512-рицу </w:t>
      </w:r>
      <w:r w:rsidRPr="0091540E">
        <w:rPr>
          <w:rFonts w:ascii="Times New Roman" w:hAnsi="Times New Roman" w:cs="Times New Roman"/>
          <w:b/>
          <w:bCs/>
          <w:i/>
          <w:iCs/>
          <w:sz w:val="24"/>
          <w:szCs w:val="24"/>
        </w:rPr>
        <w:lastRenderedPageBreak/>
        <w:t>Стихий, 512-рицу Царств</w:t>
      </w:r>
      <w:r w:rsidR="001C69DD">
        <w:rPr>
          <w:rFonts w:ascii="Times New Roman" w:hAnsi="Times New Roman" w:cs="Times New Roman"/>
          <w:i/>
          <w:iCs/>
          <w:sz w:val="24"/>
          <w:szCs w:val="24"/>
        </w:rPr>
        <w:t xml:space="preserve"> 28-го Архетипа ИВДИВО</w:t>
      </w:r>
      <w:r w:rsidRPr="0091540E">
        <w:rPr>
          <w:rFonts w:ascii="Times New Roman" w:hAnsi="Times New Roman" w:cs="Times New Roman"/>
          <w:i/>
          <w:iCs/>
          <w:sz w:val="24"/>
          <w:szCs w:val="24"/>
        </w:rPr>
        <w:t xml:space="preserve"> и стяжаем </w:t>
      </w:r>
      <w:r w:rsidRPr="0091540E">
        <w:rPr>
          <w:rFonts w:ascii="Times New Roman" w:hAnsi="Times New Roman" w:cs="Times New Roman"/>
          <w:b/>
          <w:bCs/>
          <w:i/>
          <w:iCs/>
          <w:sz w:val="24"/>
          <w:szCs w:val="24"/>
        </w:rPr>
        <w:t>лично-ориентированную Волю</w:t>
      </w:r>
      <w:r w:rsidRPr="0091540E">
        <w:rPr>
          <w:rFonts w:ascii="Times New Roman" w:hAnsi="Times New Roman" w:cs="Times New Roman"/>
          <w:i/>
          <w:iCs/>
          <w:sz w:val="24"/>
          <w:szCs w:val="24"/>
        </w:rPr>
        <w:t xml:space="preserve"> 28</w:t>
      </w:r>
      <w:r w:rsidR="001C69DD">
        <w:rPr>
          <w:rFonts w:ascii="Times New Roman" w:hAnsi="Times New Roman" w:cs="Times New Roman"/>
          <w:i/>
          <w:iCs/>
          <w:sz w:val="24"/>
          <w:szCs w:val="24"/>
        </w:rPr>
        <w:t>-А</w:t>
      </w:r>
      <w:r w:rsidRPr="0091540E">
        <w:rPr>
          <w:rFonts w:ascii="Times New Roman" w:hAnsi="Times New Roman" w:cs="Times New Roman"/>
          <w:i/>
          <w:iCs/>
          <w:sz w:val="24"/>
          <w:szCs w:val="24"/>
        </w:rPr>
        <w:t xml:space="preserve">рхетипически, </w:t>
      </w:r>
      <w:proofErr w:type="gramStart"/>
      <w:r w:rsidRPr="0091540E">
        <w:rPr>
          <w:rFonts w:ascii="Times New Roman" w:hAnsi="Times New Roman" w:cs="Times New Roman"/>
          <w:i/>
          <w:iCs/>
          <w:sz w:val="24"/>
          <w:szCs w:val="24"/>
        </w:rPr>
        <w:t>синтез-физически</w:t>
      </w:r>
      <w:proofErr w:type="gramEnd"/>
      <w:r w:rsidRPr="0091540E">
        <w:rPr>
          <w:rFonts w:ascii="Times New Roman" w:hAnsi="Times New Roman" w:cs="Times New Roman"/>
          <w:i/>
          <w:iCs/>
          <w:sz w:val="24"/>
          <w:szCs w:val="24"/>
        </w:rPr>
        <w:t xml:space="preserve"> телесно собою. </w:t>
      </w:r>
    </w:p>
    <w:p w:rsidR="0091540E" w:rsidRPr="0091540E" w:rsidRDefault="0091540E" w:rsidP="0091540E">
      <w:pPr>
        <w:jc w:val="both"/>
        <w:rPr>
          <w:rFonts w:ascii="Times New Roman" w:hAnsi="Times New Roman" w:cs="Times New Roman"/>
          <w:i/>
          <w:iCs/>
          <w:sz w:val="24"/>
          <w:szCs w:val="24"/>
        </w:rPr>
      </w:pPr>
      <w:r w:rsidRPr="0091540E">
        <w:rPr>
          <w:rFonts w:ascii="Times New Roman" w:hAnsi="Times New Roman" w:cs="Times New Roman"/>
          <w:i/>
          <w:iCs/>
          <w:sz w:val="24"/>
          <w:szCs w:val="24"/>
        </w:rPr>
        <w:t>И</w:t>
      </w:r>
      <w:r w:rsidR="001C69DD">
        <w:rPr>
          <w:rFonts w:ascii="Times New Roman" w:hAnsi="Times New Roman" w:cs="Times New Roman"/>
          <w:i/>
          <w:iCs/>
          <w:sz w:val="24"/>
          <w:szCs w:val="24"/>
        </w:rPr>
        <w:t>,</w:t>
      </w:r>
      <w:r w:rsidRPr="0091540E">
        <w:rPr>
          <w:rFonts w:ascii="Times New Roman" w:hAnsi="Times New Roman" w:cs="Times New Roman"/>
          <w:i/>
          <w:iCs/>
          <w:sz w:val="24"/>
          <w:szCs w:val="24"/>
        </w:rPr>
        <w:t xml:space="preserve"> вспыхивая этим, мы синтезируемся с Изначально Вышестоящим Отцом, </w:t>
      </w:r>
      <w:r w:rsidRPr="0091540E">
        <w:rPr>
          <w:rFonts w:ascii="Times New Roman" w:hAnsi="Times New Roman" w:cs="Times New Roman"/>
          <w:b/>
          <w:bCs/>
          <w:i/>
          <w:iCs/>
          <w:sz w:val="24"/>
          <w:szCs w:val="24"/>
        </w:rPr>
        <w:t>стяжаем индивидуально-ориентированный Синтез</w:t>
      </w:r>
      <w:r w:rsidR="001C69DD">
        <w:rPr>
          <w:rFonts w:ascii="Times New Roman" w:hAnsi="Times New Roman" w:cs="Times New Roman"/>
          <w:i/>
          <w:iCs/>
          <w:sz w:val="24"/>
          <w:szCs w:val="24"/>
        </w:rPr>
        <w:t xml:space="preserve"> 28-го А</w:t>
      </w:r>
      <w:r w:rsidRPr="0091540E">
        <w:rPr>
          <w:rFonts w:ascii="Times New Roman" w:hAnsi="Times New Roman" w:cs="Times New Roman"/>
          <w:i/>
          <w:iCs/>
          <w:sz w:val="24"/>
          <w:szCs w:val="24"/>
        </w:rPr>
        <w:t xml:space="preserve">рхетипа ИВДИВО, </w:t>
      </w:r>
      <w:r w:rsidRPr="0091540E">
        <w:rPr>
          <w:rFonts w:ascii="Times New Roman" w:hAnsi="Times New Roman" w:cs="Times New Roman"/>
          <w:b/>
          <w:bCs/>
          <w:i/>
          <w:iCs/>
          <w:sz w:val="24"/>
          <w:szCs w:val="24"/>
        </w:rPr>
        <w:t xml:space="preserve">стяжаем частности 64-рицы частностей </w:t>
      </w:r>
      <w:r w:rsidR="001C69DD">
        <w:rPr>
          <w:rFonts w:ascii="Times New Roman" w:hAnsi="Times New Roman" w:cs="Times New Roman"/>
          <w:i/>
          <w:iCs/>
          <w:sz w:val="24"/>
          <w:szCs w:val="24"/>
        </w:rPr>
        <w:t>28-го А</w:t>
      </w:r>
      <w:r w:rsidRPr="0091540E">
        <w:rPr>
          <w:rFonts w:ascii="Times New Roman" w:hAnsi="Times New Roman" w:cs="Times New Roman"/>
          <w:i/>
          <w:iCs/>
          <w:sz w:val="24"/>
          <w:szCs w:val="24"/>
        </w:rPr>
        <w:t>рхетипа ИВДИВО каждому из нас. И</w:t>
      </w:r>
      <w:r w:rsidR="001C69DD">
        <w:rPr>
          <w:rFonts w:ascii="Times New Roman" w:hAnsi="Times New Roman" w:cs="Times New Roman"/>
          <w:i/>
          <w:iCs/>
          <w:sz w:val="24"/>
          <w:szCs w:val="24"/>
        </w:rPr>
        <w:t>,</w:t>
      </w:r>
      <w:r w:rsidRPr="0091540E">
        <w:rPr>
          <w:rFonts w:ascii="Times New Roman" w:hAnsi="Times New Roman" w:cs="Times New Roman"/>
          <w:i/>
          <w:iCs/>
          <w:sz w:val="24"/>
          <w:szCs w:val="24"/>
        </w:rPr>
        <w:t xml:space="preserve"> вспыхивая этим, </w:t>
      </w:r>
      <w:r w:rsidR="001C69DD">
        <w:rPr>
          <w:rFonts w:ascii="Times New Roman" w:hAnsi="Times New Roman" w:cs="Times New Roman"/>
          <w:b/>
          <w:bCs/>
          <w:i/>
          <w:iCs/>
          <w:sz w:val="24"/>
          <w:szCs w:val="24"/>
        </w:rPr>
        <w:t>стяжаем развёртывание Ч</w:t>
      </w:r>
      <w:r w:rsidRPr="0091540E">
        <w:rPr>
          <w:rFonts w:ascii="Times New Roman" w:hAnsi="Times New Roman" w:cs="Times New Roman"/>
          <w:b/>
          <w:bCs/>
          <w:i/>
          <w:iCs/>
          <w:sz w:val="24"/>
          <w:szCs w:val="24"/>
        </w:rPr>
        <w:t xml:space="preserve">астей с системами и аппаратами </w:t>
      </w:r>
      <w:r w:rsidR="001C69DD">
        <w:rPr>
          <w:rFonts w:ascii="Times New Roman" w:hAnsi="Times New Roman" w:cs="Times New Roman"/>
          <w:i/>
          <w:iCs/>
          <w:sz w:val="24"/>
          <w:szCs w:val="24"/>
        </w:rPr>
        <w:t>ракурсом 28-го А</w:t>
      </w:r>
      <w:r w:rsidRPr="0091540E">
        <w:rPr>
          <w:rFonts w:ascii="Times New Roman" w:hAnsi="Times New Roman" w:cs="Times New Roman"/>
          <w:i/>
          <w:iCs/>
          <w:sz w:val="24"/>
          <w:szCs w:val="24"/>
        </w:rPr>
        <w:t xml:space="preserve">рхетипа ИВДИВО каждому из нас. </w:t>
      </w:r>
    </w:p>
    <w:p w:rsidR="0091540E" w:rsidRPr="0091540E" w:rsidRDefault="0091540E" w:rsidP="0091540E">
      <w:pPr>
        <w:jc w:val="both"/>
        <w:rPr>
          <w:rFonts w:ascii="Times New Roman" w:hAnsi="Times New Roman" w:cs="Times New Roman"/>
          <w:i/>
          <w:iCs/>
          <w:sz w:val="24"/>
          <w:szCs w:val="24"/>
        </w:rPr>
      </w:pPr>
      <w:r w:rsidRPr="0091540E">
        <w:rPr>
          <w:rFonts w:ascii="Times New Roman" w:hAnsi="Times New Roman" w:cs="Times New Roman"/>
          <w:i/>
          <w:iCs/>
          <w:sz w:val="24"/>
          <w:szCs w:val="24"/>
        </w:rPr>
        <w:t>И</w:t>
      </w:r>
      <w:r w:rsidR="001C69DD">
        <w:rPr>
          <w:rFonts w:ascii="Times New Roman" w:hAnsi="Times New Roman" w:cs="Times New Roman"/>
          <w:i/>
          <w:iCs/>
          <w:sz w:val="24"/>
          <w:szCs w:val="24"/>
        </w:rPr>
        <w:t>,</w:t>
      </w:r>
      <w:r w:rsidRPr="0091540E">
        <w:rPr>
          <w:rFonts w:ascii="Times New Roman" w:hAnsi="Times New Roman" w:cs="Times New Roman"/>
          <w:i/>
          <w:iCs/>
          <w:sz w:val="24"/>
          <w:szCs w:val="24"/>
        </w:rPr>
        <w:t xml:space="preserve"> возжигаясь, вспыхивая, </w:t>
      </w:r>
      <w:r w:rsidRPr="0091540E">
        <w:rPr>
          <w:rFonts w:ascii="Times New Roman" w:hAnsi="Times New Roman" w:cs="Times New Roman"/>
          <w:b/>
          <w:bCs/>
          <w:i/>
          <w:iCs/>
          <w:sz w:val="24"/>
          <w:szCs w:val="24"/>
        </w:rPr>
        <w:t>стяжаем виды компетенци</w:t>
      </w:r>
      <w:r w:rsidR="001C69DD">
        <w:rPr>
          <w:rFonts w:ascii="Times New Roman" w:hAnsi="Times New Roman" w:cs="Times New Roman"/>
          <w:i/>
          <w:iCs/>
          <w:sz w:val="24"/>
          <w:szCs w:val="24"/>
        </w:rPr>
        <w:t>й 28-го Архетипа ИВДИВО каждому из нас</w:t>
      </w:r>
      <w:r w:rsidRPr="0091540E">
        <w:rPr>
          <w:rFonts w:ascii="Times New Roman" w:hAnsi="Times New Roman" w:cs="Times New Roman"/>
          <w:i/>
          <w:iCs/>
          <w:sz w:val="24"/>
          <w:szCs w:val="24"/>
        </w:rPr>
        <w:t xml:space="preserve"> и </w:t>
      </w:r>
      <w:r w:rsidRPr="0091540E">
        <w:rPr>
          <w:rFonts w:ascii="Times New Roman" w:hAnsi="Times New Roman" w:cs="Times New Roman"/>
          <w:b/>
          <w:bCs/>
          <w:i/>
          <w:iCs/>
          <w:sz w:val="24"/>
          <w:szCs w:val="24"/>
        </w:rPr>
        <w:t>стяжаем Должностное Полномочие ИВДИВО степени реализации Служащего-Ипостаси</w:t>
      </w:r>
      <w:r w:rsidRPr="0091540E">
        <w:rPr>
          <w:rFonts w:ascii="Times New Roman" w:hAnsi="Times New Roman" w:cs="Times New Roman"/>
          <w:i/>
          <w:iCs/>
          <w:sz w:val="24"/>
          <w:szCs w:val="24"/>
        </w:rPr>
        <w:t xml:space="preserve"> каждым из нас и синтеза нас собою. И</w:t>
      </w:r>
      <w:r w:rsidR="001C69DD">
        <w:rPr>
          <w:rFonts w:ascii="Times New Roman" w:hAnsi="Times New Roman" w:cs="Times New Roman"/>
          <w:i/>
          <w:iCs/>
          <w:sz w:val="24"/>
          <w:szCs w:val="24"/>
        </w:rPr>
        <w:t>,</w:t>
      </w:r>
      <w:r w:rsidRPr="0091540E">
        <w:rPr>
          <w:rFonts w:ascii="Times New Roman" w:hAnsi="Times New Roman" w:cs="Times New Roman"/>
          <w:i/>
          <w:iCs/>
          <w:sz w:val="24"/>
          <w:szCs w:val="24"/>
        </w:rPr>
        <w:t xml:space="preserve"> возжигаясь, вспыхивая этим, мы синтезируемся с Изначально Вышестоящим Отцом, </w:t>
      </w:r>
      <w:proofErr w:type="gramStart"/>
      <w:r w:rsidRPr="0091540E">
        <w:rPr>
          <w:rFonts w:ascii="Times New Roman" w:hAnsi="Times New Roman" w:cs="Times New Roman"/>
          <w:i/>
          <w:iCs/>
          <w:sz w:val="24"/>
          <w:szCs w:val="24"/>
        </w:rPr>
        <w:t>и</w:t>
      </w:r>
      <w:proofErr w:type="gramEnd"/>
      <w:r w:rsidRPr="0091540E">
        <w:rPr>
          <w:rFonts w:ascii="Times New Roman" w:hAnsi="Times New Roman" w:cs="Times New Roman"/>
          <w:i/>
          <w:iCs/>
          <w:sz w:val="24"/>
          <w:szCs w:val="24"/>
        </w:rPr>
        <w:t xml:space="preserve"> стяжая Синтез Изначально Вышестоящего Отца, стяжаем пр</w:t>
      </w:r>
      <w:r w:rsidR="001C69DD">
        <w:rPr>
          <w:rFonts w:ascii="Times New Roman" w:hAnsi="Times New Roman" w:cs="Times New Roman"/>
          <w:i/>
          <w:iCs/>
          <w:sz w:val="24"/>
          <w:szCs w:val="24"/>
        </w:rPr>
        <w:t>еображение каждого из нас 28-м А</w:t>
      </w:r>
      <w:r w:rsidRPr="0091540E">
        <w:rPr>
          <w:rFonts w:ascii="Times New Roman" w:hAnsi="Times New Roman" w:cs="Times New Roman"/>
          <w:i/>
          <w:iCs/>
          <w:sz w:val="24"/>
          <w:szCs w:val="24"/>
        </w:rPr>
        <w:t>рхетипом</w:t>
      </w:r>
      <w:r w:rsidR="001C69DD">
        <w:rPr>
          <w:rFonts w:ascii="Times New Roman" w:hAnsi="Times New Roman" w:cs="Times New Roman"/>
          <w:i/>
          <w:iCs/>
          <w:sz w:val="24"/>
          <w:szCs w:val="24"/>
        </w:rPr>
        <w:t xml:space="preserve"> Огня\М</w:t>
      </w:r>
      <w:r w:rsidRPr="0091540E">
        <w:rPr>
          <w:rFonts w:ascii="Times New Roman" w:hAnsi="Times New Roman" w:cs="Times New Roman"/>
          <w:i/>
          <w:iCs/>
          <w:sz w:val="24"/>
          <w:szCs w:val="24"/>
        </w:rPr>
        <w:t>атерии ИВДИВО. И</w:t>
      </w:r>
      <w:r w:rsidR="001C69DD">
        <w:rPr>
          <w:rFonts w:ascii="Times New Roman" w:hAnsi="Times New Roman" w:cs="Times New Roman"/>
          <w:i/>
          <w:iCs/>
          <w:sz w:val="24"/>
          <w:szCs w:val="24"/>
        </w:rPr>
        <w:t>,</w:t>
      </w:r>
      <w:r w:rsidRPr="0091540E">
        <w:rPr>
          <w:rFonts w:ascii="Times New Roman" w:hAnsi="Times New Roman" w:cs="Times New Roman"/>
          <w:i/>
          <w:iCs/>
          <w:sz w:val="24"/>
          <w:szCs w:val="24"/>
        </w:rPr>
        <w:t xml:space="preserve"> возжигаясь Синтезом Изначально Вышестоящего Отца</w:t>
      </w:r>
      <w:r w:rsidR="001C69DD">
        <w:rPr>
          <w:rFonts w:ascii="Times New Roman" w:hAnsi="Times New Roman" w:cs="Times New Roman"/>
          <w:i/>
          <w:iCs/>
          <w:sz w:val="24"/>
          <w:szCs w:val="24"/>
        </w:rPr>
        <w:t>,</w:t>
      </w:r>
      <w:r w:rsidRPr="0091540E">
        <w:rPr>
          <w:rFonts w:ascii="Times New Roman" w:hAnsi="Times New Roman" w:cs="Times New Roman"/>
          <w:i/>
          <w:iCs/>
          <w:sz w:val="24"/>
          <w:szCs w:val="24"/>
        </w:rPr>
        <w:t xml:space="preserve"> преображаемся им. </w:t>
      </w:r>
    </w:p>
    <w:p w:rsidR="0091540E" w:rsidRPr="0091540E" w:rsidRDefault="0091540E" w:rsidP="0091540E">
      <w:pPr>
        <w:jc w:val="both"/>
        <w:rPr>
          <w:rFonts w:ascii="Times New Roman" w:hAnsi="Times New Roman" w:cs="Times New Roman"/>
          <w:i/>
          <w:iCs/>
          <w:sz w:val="24"/>
          <w:szCs w:val="24"/>
        </w:rPr>
      </w:pPr>
      <w:r w:rsidRPr="0091540E">
        <w:rPr>
          <w:rFonts w:ascii="Times New Roman" w:hAnsi="Times New Roman" w:cs="Times New Roman"/>
          <w:i/>
          <w:iCs/>
          <w:sz w:val="24"/>
          <w:szCs w:val="24"/>
        </w:rPr>
        <w:t xml:space="preserve">И в </w:t>
      </w:r>
      <w:r w:rsidR="001C69DD">
        <w:rPr>
          <w:rFonts w:ascii="Times New Roman" w:hAnsi="Times New Roman" w:cs="Times New Roman"/>
          <w:i/>
          <w:iCs/>
          <w:sz w:val="24"/>
          <w:szCs w:val="24"/>
        </w:rPr>
        <w:t>этом преображении каждым из нас</w:t>
      </w:r>
      <w:r w:rsidRPr="0091540E">
        <w:rPr>
          <w:rFonts w:ascii="Times New Roman" w:hAnsi="Times New Roman" w:cs="Times New Roman"/>
          <w:i/>
          <w:iCs/>
          <w:sz w:val="24"/>
          <w:szCs w:val="24"/>
        </w:rPr>
        <w:t xml:space="preserve"> мы синтезируемся</w:t>
      </w:r>
      <w:r w:rsidR="001C69DD">
        <w:rPr>
          <w:rFonts w:ascii="Times New Roman" w:hAnsi="Times New Roman" w:cs="Times New Roman"/>
          <w:i/>
          <w:iCs/>
          <w:sz w:val="24"/>
          <w:szCs w:val="24"/>
        </w:rPr>
        <w:t xml:space="preserve"> с Изначально Вышестоящим Отцом</w:t>
      </w:r>
      <w:r w:rsidRPr="0091540E">
        <w:rPr>
          <w:rFonts w:ascii="Times New Roman" w:hAnsi="Times New Roman" w:cs="Times New Roman"/>
          <w:i/>
          <w:iCs/>
          <w:sz w:val="24"/>
          <w:szCs w:val="24"/>
        </w:rPr>
        <w:t xml:space="preserve"> и стяжаем Синте</w:t>
      </w:r>
      <w:r w:rsidR="001C69DD">
        <w:rPr>
          <w:rFonts w:ascii="Times New Roman" w:hAnsi="Times New Roman" w:cs="Times New Roman"/>
          <w:i/>
          <w:iCs/>
          <w:sz w:val="24"/>
          <w:szCs w:val="24"/>
        </w:rPr>
        <w:t>з Изначально Вышестоящего Отца Н</w:t>
      </w:r>
      <w:r w:rsidRPr="0091540E">
        <w:rPr>
          <w:rFonts w:ascii="Times New Roman" w:hAnsi="Times New Roman" w:cs="Times New Roman"/>
          <w:i/>
          <w:iCs/>
          <w:sz w:val="24"/>
          <w:szCs w:val="24"/>
        </w:rPr>
        <w:t xml:space="preserve">очной подготовки и переподготовки 28-м Синтезом каждым из нас и синтез нас. </w:t>
      </w:r>
    </w:p>
    <w:p w:rsidR="0091540E" w:rsidRPr="0091540E" w:rsidRDefault="0091540E" w:rsidP="0091540E">
      <w:pPr>
        <w:jc w:val="both"/>
        <w:rPr>
          <w:rFonts w:ascii="Times New Roman" w:hAnsi="Times New Roman" w:cs="Times New Roman"/>
          <w:i/>
          <w:iCs/>
          <w:sz w:val="24"/>
          <w:szCs w:val="24"/>
        </w:rPr>
      </w:pPr>
      <w:proofErr w:type="gramStart"/>
      <w:r w:rsidRPr="0091540E">
        <w:rPr>
          <w:rFonts w:ascii="Times New Roman" w:hAnsi="Times New Roman" w:cs="Times New Roman"/>
          <w:i/>
          <w:iCs/>
          <w:sz w:val="24"/>
          <w:szCs w:val="24"/>
        </w:rPr>
        <w:t>И</w:t>
      </w:r>
      <w:r w:rsidR="001C69DD">
        <w:rPr>
          <w:rFonts w:ascii="Times New Roman" w:hAnsi="Times New Roman" w:cs="Times New Roman"/>
          <w:i/>
          <w:iCs/>
          <w:sz w:val="24"/>
          <w:szCs w:val="24"/>
        </w:rPr>
        <w:t>,</w:t>
      </w:r>
      <w:r w:rsidRPr="0091540E">
        <w:rPr>
          <w:rFonts w:ascii="Times New Roman" w:hAnsi="Times New Roman" w:cs="Times New Roman"/>
          <w:i/>
          <w:iCs/>
          <w:sz w:val="24"/>
          <w:szCs w:val="24"/>
        </w:rPr>
        <w:t xml:space="preserve"> возжигаясь, мы переходим</w:t>
      </w:r>
      <w:r w:rsidR="00381050">
        <w:rPr>
          <w:rFonts w:ascii="Times New Roman" w:hAnsi="Times New Roman" w:cs="Times New Roman"/>
          <w:i/>
          <w:iCs/>
          <w:sz w:val="24"/>
          <w:szCs w:val="24"/>
        </w:rPr>
        <w:t xml:space="preserve"> в</w:t>
      </w:r>
      <w:r w:rsidRPr="0091540E">
        <w:rPr>
          <w:rFonts w:ascii="Times New Roman" w:hAnsi="Times New Roman" w:cs="Times New Roman"/>
          <w:i/>
          <w:iCs/>
          <w:sz w:val="24"/>
          <w:szCs w:val="24"/>
        </w:rPr>
        <w:t xml:space="preserve"> частное ИВДИВО-здание каждого из нас в ИВДИВО-полисе Изначально Вышестоящего Отца и</w:t>
      </w:r>
      <w:r w:rsidR="00381050">
        <w:rPr>
          <w:rFonts w:ascii="Times New Roman" w:hAnsi="Times New Roman" w:cs="Times New Roman"/>
          <w:i/>
          <w:iCs/>
          <w:sz w:val="24"/>
          <w:szCs w:val="24"/>
        </w:rPr>
        <w:t>,</w:t>
      </w:r>
      <w:r w:rsidRPr="0091540E">
        <w:rPr>
          <w:rFonts w:ascii="Times New Roman" w:hAnsi="Times New Roman" w:cs="Times New Roman"/>
          <w:i/>
          <w:iCs/>
          <w:sz w:val="24"/>
          <w:szCs w:val="24"/>
        </w:rPr>
        <w:t xml:space="preserve"> развёртываясь в рабочем кабинете каждого из нас, эманируем </w:t>
      </w:r>
      <w:r w:rsidR="00381050">
        <w:rPr>
          <w:rFonts w:ascii="Times New Roman" w:hAnsi="Times New Roman" w:cs="Times New Roman"/>
          <w:i/>
          <w:iCs/>
          <w:sz w:val="24"/>
          <w:szCs w:val="24"/>
        </w:rPr>
        <w:t>данную 16-рицу разработки 28-м А</w:t>
      </w:r>
      <w:r w:rsidRPr="0091540E">
        <w:rPr>
          <w:rFonts w:ascii="Times New Roman" w:hAnsi="Times New Roman" w:cs="Times New Roman"/>
          <w:i/>
          <w:iCs/>
          <w:sz w:val="24"/>
          <w:szCs w:val="24"/>
        </w:rPr>
        <w:t>рхетипом</w:t>
      </w:r>
      <w:r w:rsidR="00381050">
        <w:rPr>
          <w:rFonts w:ascii="Times New Roman" w:hAnsi="Times New Roman" w:cs="Times New Roman"/>
          <w:i/>
          <w:iCs/>
          <w:sz w:val="24"/>
          <w:szCs w:val="24"/>
        </w:rPr>
        <w:t xml:space="preserve"> Огня\М</w:t>
      </w:r>
      <w:r w:rsidRPr="0091540E">
        <w:rPr>
          <w:rFonts w:ascii="Times New Roman" w:hAnsi="Times New Roman" w:cs="Times New Roman"/>
          <w:i/>
          <w:iCs/>
          <w:sz w:val="24"/>
          <w:szCs w:val="24"/>
        </w:rPr>
        <w:t>атерии ИВДИВО каждым из нас, развёртывая и насыщая Куб Синтеза здания, развёртывая Условия, Огонь, Ивдивность и Синтез</w:t>
      </w:r>
      <w:r w:rsidR="00381050">
        <w:rPr>
          <w:rFonts w:ascii="Times New Roman" w:hAnsi="Times New Roman" w:cs="Times New Roman"/>
          <w:i/>
          <w:iCs/>
          <w:sz w:val="24"/>
          <w:szCs w:val="24"/>
        </w:rPr>
        <w:t>,</w:t>
      </w:r>
      <w:r w:rsidRPr="0091540E">
        <w:rPr>
          <w:rFonts w:ascii="Times New Roman" w:hAnsi="Times New Roman" w:cs="Times New Roman"/>
          <w:i/>
          <w:iCs/>
          <w:sz w:val="24"/>
          <w:szCs w:val="24"/>
        </w:rPr>
        <w:t xml:space="preserve"> стяжённый у Изначально Вышестоящих Ават</w:t>
      </w:r>
      <w:r w:rsidR="00381050">
        <w:rPr>
          <w:rFonts w:ascii="Times New Roman" w:hAnsi="Times New Roman" w:cs="Times New Roman"/>
          <w:i/>
          <w:iCs/>
          <w:sz w:val="24"/>
          <w:szCs w:val="24"/>
        </w:rPr>
        <w:t>аров Синтеза Кут Хуми Фаинь на Н</w:t>
      </w:r>
      <w:r w:rsidRPr="0091540E">
        <w:rPr>
          <w:rFonts w:ascii="Times New Roman" w:hAnsi="Times New Roman" w:cs="Times New Roman"/>
          <w:i/>
          <w:iCs/>
          <w:sz w:val="24"/>
          <w:szCs w:val="24"/>
        </w:rPr>
        <w:t xml:space="preserve">очную подготовку </w:t>
      </w:r>
      <w:r w:rsidR="00381050">
        <w:rPr>
          <w:rFonts w:ascii="Times New Roman" w:hAnsi="Times New Roman" w:cs="Times New Roman"/>
          <w:i/>
          <w:iCs/>
          <w:sz w:val="24"/>
          <w:szCs w:val="24"/>
        </w:rPr>
        <w:t>между</w:t>
      </w:r>
      <w:proofErr w:type="gramEnd"/>
      <w:r w:rsidR="00381050">
        <w:rPr>
          <w:rFonts w:ascii="Times New Roman" w:hAnsi="Times New Roman" w:cs="Times New Roman"/>
          <w:i/>
          <w:iCs/>
          <w:sz w:val="24"/>
          <w:szCs w:val="24"/>
        </w:rPr>
        <w:t xml:space="preserve"> двумя днями 28-го Синтеза. И,</w:t>
      </w:r>
      <w:r w:rsidRPr="0091540E">
        <w:rPr>
          <w:rFonts w:ascii="Times New Roman" w:hAnsi="Times New Roman" w:cs="Times New Roman"/>
          <w:i/>
          <w:iCs/>
          <w:sz w:val="24"/>
          <w:szCs w:val="24"/>
        </w:rPr>
        <w:t xml:space="preserve"> активируя Куб Синтеза на данную реализацию и исполнение каждым из нас, фиксируемся в частном ИВДИВО-здании в ИВДИВО-полис</w:t>
      </w:r>
      <w:r w:rsidR="00381050">
        <w:rPr>
          <w:rFonts w:ascii="Times New Roman" w:hAnsi="Times New Roman" w:cs="Times New Roman"/>
          <w:i/>
          <w:iCs/>
          <w:sz w:val="24"/>
          <w:szCs w:val="24"/>
        </w:rPr>
        <w:t>е Изначально Вышестоящего Отца Вышестоящим телом</w:t>
      </w:r>
      <w:r w:rsidRPr="0091540E">
        <w:rPr>
          <w:rFonts w:ascii="Times New Roman" w:hAnsi="Times New Roman" w:cs="Times New Roman"/>
          <w:i/>
          <w:iCs/>
          <w:sz w:val="24"/>
          <w:szCs w:val="24"/>
        </w:rPr>
        <w:t xml:space="preserve"> каждым из нас. </w:t>
      </w:r>
    </w:p>
    <w:p w:rsidR="0091540E" w:rsidRPr="0091540E" w:rsidRDefault="00381050" w:rsidP="0091540E">
      <w:pPr>
        <w:jc w:val="both"/>
        <w:rPr>
          <w:rFonts w:ascii="Times New Roman" w:hAnsi="Times New Roman" w:cs="Times New Roman"/>
          <w:i/>
          <w:iCs/>
          <w:sz w:val="24"/>
          <w:szCs w:val="24"/>
        </w:rPr>
      </w:pPr>
      <w:r>
        <w:rPr>
          <w:rFonts w:ascii="Times New Roman" w:hAnsi="Times New Roman" w:cs="Times New Roman"/>
          <w:i/>
          <w:iCs/>
          <w:sz w:val="24"/>
          <w:szCs w:val="24"/>
        </w:rPr>
        <w:t>И</w:t>
      </w:r>
      <w:r w:rsidR="0091540E" w:rsidRPr="0091540E">
        <w:rPr>
          <w:rFonts w:ascii="Times New Roman" w:hAnsi="Times New Roman" w:cs="Times New Roman"/>
          <w:i/>
          <w:iCs/>
          <w:sz w:val="24"/>
          <w:szCs w:val="24"/>
        </w:rPr>
        <w:t xml:space="preserve"> возвращаемся всем своим вниманием в физическую реализацию, в данный физич</w:t>
      </w:r>
      <w:r>
        <w:rPr>
          <w:rFonts w:ascii="Times New Roman" w:hAnsi="Times New Roman" w:cs="Times New Roman"/>
          <w:i/>
          <w:iCs/>
          <w:sz w:val="24"/>
          <w:szCs w:val="24"/>
        </w:rPr>
        <w:t>еский зал. И</w:t>
      </w:r>
      <w:r w:rsidR="0091540E" w:rsidRPr="0091540E">
        <w:rPr>
          <w:rFonts w:ascii="Times New Roman" w:hAnsi="Times New Roman" w:cs="Times New Roman"/>
          <w:i/>
          <w:iCs/>
          <w:sz w:val="24"/>
          <w:szCs w:val="24"/>
        </w:rPr>
        <w:t xml:space="preserve"> эманируем в Изначально Вышестоящий Дом Изначально Вышестоящего Отца, эманируем в подразделение ИВДИВО Бурятия и</w:t>
      </w:r>
      <w:r>
        <w:rPr>
          <w:rFonts w:ascii="Times New Roman" w:hAnsi="Times New Roman" w:cs="Times New Roman"/>
          <w:i/>
          <w:iCs/>
          <w:sz w:val="24"/>
          <w:szCs w:val="24"/>
        </w:rPr>
        <w:t xml:space="preserve">, эманируя </w:t>
      </w:r>
      <w:r w:rsidR="0091540E" w:rsidRPr="0091540E">
        <w:rPr>
          <w:rFonts w:ascii="Times New Roman" w:hAnsi="Times New Roman" w:cs="Times New Roman"/>
          <w:i/>
          <w:iCs/>
          <w:sz w:val="24"/>
          <w:szCs w:val="24"/>
        </w:rPr>
        <w:t>в ИВДИВО каждого, выходим из практики. Аминь.</w:t>
      </w:r>
    </w:p>
    <w:p w:rsidR="00B554F4" w:rsidRPr="00423BCE" w:rsidRDefault="0091540E" w:rsidP="00E0402A">
      <w:pPr>
        <w:rPr>
          <w:rFonts w:ascii="Times New Roman" w:hAnsi="Times New Roman" w:cs="Times New Roman"/>
          <w:sz w:val="24"/>
          <w:szCs w:val="24"/>
        </w:rPr>
      </w:pPr>
      <w:r w:rsidRPr="00D9304C">
        <w:rPr>
          <w:rFonts w:ascii="Times New Roman" w:hAnsi="Times New Roman" w:cs="Times New Roman (Основной текст"/>
          <w:i/>
          <w:iCs/>
          <w:sz w:val="20"/>
          <w:szCs w:val="20"/>
        </w:rPr>
        <w:t>Набор практики: Аватаресса ИВО ИВАС Мории ИВАС Кут Хуми, глава Парадигмального Совета подразделения ИВДИВО Бурятия Маншеева Татьяна</w:t>
      </w:r>
      <w:r w:rsidR="006063AC">
        <w:rPr>
          <w:rFonts w:ascii="Times New Roman" w:hAnsi="Times New Roman" w:cs="Times New Roman (Основной текст"/>
          <w:i/>
          <w:iCs/>
          <w:sz w:val="20"/>
          <w:szCs w:val="20"/>
        </w:rPr>
        <w:t xml:space="preserve">. </w:t>
      </w:r>
      <w:r w:rsidRPr="00D9304C">
        <w:rPr>
          <w:rFonts w:ascii="Times New Roman" w:hAnsi="Times New Roman" w:cs="Times New Roman (Основной текст"/>
          <w:i/>
          <w:iCs/>
          <w:sz w:val="20"/>
          <w:szCs w:val="20"/>
        </w:rPr>
        <w:t>Сдано Кут Хуми: 30.04.24.</w:t>
      </w:r>
      <w:r w:rsidR="003D6FBF" w:rsidRPr="003D6FBF">
        <w:rPr>
          <w:rFonts w:ascii="Times New Roman" w:hAnsi="Times New Roman" w:cs="Times New Roman"/>
          <w:sz w:val="28"/>
          <w:szCs w:val="28"/>
        </w:rPr>
        <w:t xml:space="preserve"> </w:t>
      </w:r>
      <w:r w:rsidR="003D6FBF" w:rsidRPr="003D6FBF">
        <w:rPr>
          <w:rFonts w:ascii="Times New Roman" w:hAnsi="Times New Roman" w:cs="Times New Roman"/>
          <w:i/>
          <w:sz w:val="24"/>
          <w:szCs w:val="24"/>
        </w:rPr>
        <w:t xml:space="preserve"> </w:t>
      </w:r>
      <w:r w:rsidR="002E4979" w:rsidRPr="002E4979">
        <w:rPr>
          <w:rFonts w:ascii="Times New Roman" w:hAnsi="Times New Roman" w:cs="Times New Roman"/>
          <w:b/>
          <w:bCs/>
          <w:i/>
          <w:iCs/>
          <w:sz w:val="24"/>
          <w:szCs w:val="24"/>
        </w:rPr>
        <w:t xml:space="preserve"> </w:t>
      </w:r>
    </w:p>
    <w:p w:rsidR="00B554F4" w:rsidRPr="002F040F" w:rsidRDefault="00B554F4" w:rsidP="00CA21F2">
      <w:pPr>
        <w:spacing w:after="0"/>
        <w:rPr>
          <w:rFonts w:ascii="Times New Roman" w:hAnsi="Times New Roman" w:cs="Times New Roman"/>
          <w:b/>
          <w:sz w:val="24"/>
          <w:szCs w:val="24"/>
        </w:rPr>
      </w:pPr>
      <w:r w:rsidRPr="002F040F">
        <w:rPr>
          <w:rFonts w:ascii="Times New Roman" w:hAnsi="Times New Roman" w:cs="Times New Roman"/>
          <w:b/>
          <w:sz w:val="24"/>
          <w:szCs w:val="24"/>
        </w:rPr>
        <w:t>2 д</w:t>
      </w:r>
      <w:r w:rsidR="0013311F" w:rsidRPr="002F040F">
        <w:rPr>
          <w:rFonts w:ascii="Times New Roman" w:hAnsi="Times New Roman" w:cs="Times New Roman"/>
          <w:b/>
          <w:sz w:val="24"/>
          <w:szCs w:val="24"/>
        </w:rPr>
        <w:t xml:space="preserve">ень </w:t>
      </w:r>
      <w:r w:rsidRPr="002F040F">
        <w:rPr>
          <w:rFonts w:ascii="Times New Roman" w:hAnsi="Times New Roman" w:cs="Times New Roman"/>
          <w:b/>
          <w:sz w:val="24"/>
          <w:szCs w:val="24"/>
        </w:rPr>
        <w:t>1 ч</w:t>
      </w:r>
      <w:r w:rsidR="0013311F" w:rsidRPr="002F040F">
        <w:rPr>
          <w:rFonts w:ascii="Times New Roman" w:hAnsi="Times New Roman" w:cs="Times New Roman"/>
          <w:b/>
          <w:sz w:val="24"/>
          <w:szCs w:val="24"/>
        </w:rPr>
        <w:t>асть</w:t>
      </w:r>
      <w:r w:rsidR="00FB1081" w:rsidRPr="002F040F">
        <w:rPr>
          <w:rFonts w:ascii="Times New Roman" w:hAnsi="Times New Roman" w:cs="Times New Roman"/>
          <w:b/>
          <w:sz w:val="24"/>
          <w:szCs w:val="24"/>
        </w:rPr>
        <w:t xml:space="preserve">: </w:t>
      </w:r>
      <w:r w:rsidR="0013311F" w:rsidRPr="002F040F">
        <w:rPr>
          <w:rFonts w:ascii="Times New Roman" w:hAnsi="Times New Roman" w:cs="Times New Roman"/>
          <w:b/>
          <w:sz w:val="24"/>
          <w:szCs w:val="24"/>
        </w:rPr>
        <w:t>01:39:</w:t>
      </w:r>
      <w:r w:rsidR="00CA21F2" w:rsidRPr="002F040F">
        <w:rPr>
          <w:rFonts w:ascii="Times New Roman" w:hAnsi="Times New Roman" w:cs="Times New Roman"/>
          <w:b/>
          <w:sz w:val="24"/>
          <w:szCs w:val="24"/>
        </w:rPr>
        <w:t>22-</w:t>
      </w:r>
      <w:r w:rsidR="00F10860" w:rsidRPr="002F040F">
        <w:rPr>
          <w:rFonts w:ascii="Times New Roman" w:hAnsi="Times New Roman" w:cs="Times New Roman"/>
          <w:b/>
          <w:sz w:val="24"/>
          <w:szCs w:val="24"/>
        </w:rPr>
        <w:t>02:04</w:t>
      </w:r>
      <w:r w:rsidR="0013311F" w:rsidRPr="002F040F">
        <w:rPr>
          <w:rFonts w:ascii="Times New Roman" w:hAnsi="Times New Roman" w:cs="Times New Roman"/>
          <w:b/>
          <w:sz w:val="24"/>
          <w:szCs w:val="24"/>
        </w:rPr>
        <w:t xml:space="preserve">:51 </w:t>
      </w:r>
    </w:p>
    <w:p w:rsidR="00D1369E" w:rsidRPr="002F040F" w:rsidRDefault="00D1369E" w:rsidP="00CA21F2">
      <w:pPr>
        <w:spacing w:after="0"/>
        <w:rPr>
          <w:rFonts w:ascii="Times New Roman" w:hAnsi="Times New Roman" w:cs="Times New Roman"/>
          <w:b/>
          <w:sz w:val="24"/>
          <w:szCs w:val="24"/>
        </w:rPr>
      </w:pPr>
    </w:p>
    <w:p w:rsidR="00B554F4" w:rsidRPr="002F040F" w:rsidRDefault="00B554F4" w:rsidP="00CA21F2">
      <w:pPr>
        <w:spacing w:after="0"/>
        <w:rPr>
          <w:rFonts w:ascii="Times New Roman" w:hAnsi="Times New Roman" w:cs="Times New Roman"/>
          <w:b/>
          <w:sz w:val="24"/>
          <w:szCs w:val="24"/>
        </w:rPr>
      </w:pPr>
      <w:r w:rsidRPr="002F040F">
        <w:rPr>
          <w:rFonts w:ascii="Times New Roman" w:hAnsi="Times New Roman" w:cs="Times New Roman"/>
          <w:b/>
          <w:sz w:val="24"/>
          <w:szCs w:val="24"/>
        </w:rPr>
        <w:t>Практика 9.</w:t>
      </w:r>
      <w:r w:rsidR="00B71FAF" w:rsidRPr="002F040F">
        <w:rPr>
          <w:rFonts w:ascii="Times New Roman" w:hAnsi="Times New Roman" w:cs="Times New Roman"/>
          <w:b/>
          <w:sz w:val="24"/>
          <w:szCs w:val="24"/>
        </w:rPr>
        <w:t xml:space="preserve"> </w:t>
      </w:r>
      <w:proofErr w:type="gramStart"/>
      <w:r w:rsidR="00B71FAF" w:rsidRPr="002F040F">
        <w:rPr>
          <w:rFonts w:ascii="Times New Roman" w:hAnsi="Times New Roman" w:cs="Times New Roman"/>
          <w:b/>
          <w:sz w:val="24"/>
          <w:szCs w:val="24"/>
        </w:rPr>
        <w:t>Практика-тренинг преображения каждого из нас завершением любых видов противоречий ракурсом Жизни Извечного, Жизни Полномочного, Жизни Компетентного, Жизни Человека в каждом из нас, вхождением каждого из нас в цельность в синтезе с Изначально Вышестоящим Аватаром Синтеза Кут Хуми</w:t>
      </w:r>
      <w:r w:rsidR="00B71FAF" w:rsidRPr="002F040F">
        <w:rPr>
          <w:rFonts w:ascii="Times New Roman" w:hAnsi="Times New Roman" w:cs="Times New Roman"/>
          <w:i/>
          <w:sz w:val="24"/>
          <w:szCs w:val="24"/>
        </w:rPr>
        <w:t>.</w:t>
      </w:r>
      <w:proofErr w:type="gramEnd"/>
      <w:r w:rsidR="0026599F" w:rsidRPr="002F040F">
        <w:rPr>
          <w:rFonts w:ascii="Times New Roman" w:hAnsi="Times New Roman" w:cs="Times New Roman"/>
          <w:i/>
          <w:sz w:val="24"/>
          <w:szCs w:val="24"/>
        </w:rPr>
        <w:t xml:space="preserve"> </w:t>
      </w:r>
      <w:r w:rsidR="0026599F" w:rsidRPr="002F040F">
        <w:rPr>
          <w:rFonts w:ascii="Times New Roman" w:hAnsi="Times New Roman" w:cs="Times New Roman"/>
          <w:b/>
          <w:sz w:val="24"/>
          <w:szCs w:val="24"/>
        </w:rPr>
        <w:t xml:space="preserve">Стяжание  у Изначально Вышестоящего Отца Пути Извечного, Пути </w:t>
      </w:r>
      <w:r w:rsidR="00017032" w:rsidRPr="002F040F">
        <w:rPr>
          <w:rFonts w:ascii="Times New Roman" w:hAnsi="Times New Roman" w:cs="Times New Roman"/>
          <w:b/>
          <w:sz w:val="24"/>
          <w:szCs w:val="24"/>
        </w:rPr>
        <w:t>П</w:t>
      </w:r>
      <w:r w:rsidR="0026599F" w:rsidRPr="002F040F">
        <w:rPr>
          <w:rFonts w:ascii="Times New Roman" w:hAnsi="Times New Roman" w:cs="Times New Roman"/>
          <w:b/>
          <w:sz w:val="24"/>
          <w:szCs w:val="24"/>
        </w:rPr>
        <w:t>олномочного, Пути Компетентного и Пути Человека</w:t>
      </w:r>
    </w:p>
    <w:p w:rsidR="00E0402A" w:rsidRPr="002F040F" w:rsidRDefault="00E0402A" w:rsidP="00CA21F2">
      <w:pPr>
        <w:spacing w:after="0"/>
        <w:rPr>
          <w:rFonts w:ascii="Times New Roman" w:hAnsi="Times New Roman" w:cs="Times New Roman"/>
          <w:b/>
          <w:sz w:val="24"/>
          <w:szCs w:val="24"/>
        </w:rPr>
      </w:pPr>
    </w:p>
    <w:p w:rsidR="00B554F4" w:rsidRPr="002F040F" w:rsidRDefault="00B554F4" w:rsidP="00CA21F2">
      <w:pPr>
        <w:spacing w:after="0"/>
        <w:jc w:val="both"/>
        <w:rPr>
          <w:rFonts w:ascii="Times New Roman" w:hAnsi="Times New Roman" w:cs="Times New Roman"/>
          <w:i/>
          <w:sz w:val="24"/>
          <w:szCs w:val="24"/>
        </w:rPr>
      </w:pPr>
      <w:r w:rsidRPr="002F040F">
        <w:rPr>
          <w:rFonts w:ascii="Times New Roman" w:hAnsi="Times New Roman" w:cs="Times New Roman"/>
          <w:i/>
          <w:sz w:val="24"/>
          <w:szCs w:val="24"/>
        </w:rPr>
        <w:lastRenderedPageBreak/>
        <w:t xml:space="preserve">Мы возжигаемся всем Синтезом каждым из нас. Возжигаемся Огнём ночной подготовки в каждом из нас, развёртывая его в ИВДИВО каждого и концентрируя в головной </w:t>
      </w:r>
      <w:r w:rsidR="00627156" w:rsidRPr="002F040F">
        <w:rPr>
          <w:rFonts w:ascii="Times New Roman" w:hAnsi="Times New Roman" w:cs="Times New Roman"/>
          <w:i/>
          <w:sz w:val="24"/>
          <w:szCs w:val="24"/>
        </w:rPr>
        <w:t xml:space="preserve">мозг для дорасшифровки. </w:t>
      </w:r>
      <w:proofErr w:type="gramStart"/>
      <w:r w:rsidR="00627156" w:rsidRPr="002F040F">
        <w:rPr>
          <w:rFonts w:ascii="Times New Roman" w:hAnsi="Times New Roman" w:cs="Times New Roman"/>
          <w:i/>
          <w:sz w:val="24"/>
          <w:szCs w:val="24"/>
        </w:rPr>
        <w:t>То есть</w:t>
      </w:r>
      <w:r w:rsidRPr="002F040F">
        <w:rPr>
          <w:rFonts w:ascii="Times New Roman" w:hAnsi="Times New Roman" w:cs="Times New Roman"/>
          <w:i/>
          <w:sz w:val="24"/>
          <w:szCs w:val="24"/>
        </w:rPr>
        <w:t xml:space="preserve"> то, что было на команду дано – это расшифровано, но у каждого из вас, повторюсь, была ещё индивидуальная работа, поэтому здесь было бы неплохо ещё и включиться в доработку ночной подготовки уже индивидуально в Синтезе с Изначально Вышестоящим Аватаром Синтеза Кут Хуми. </w:t>
      </w:r>
      <w:proofErr w:type="gramEnd"/>
    </w:p>
    <w:p w:rsidR="00B554F4" w:rsidRPr="002F040F" w:rsidRDefault="00B554F4" w:rsidP="00B554F4">
      <w:pPr>
        <w:jc w:val="both"/>
        <w:rPr>
          <w:rFonts w:ascii="Times New Roman" w:hAnsi="Times New Roman" w:cs="Times New Roman"/>
          <w:i/>
          <w:sz w:val="24"/>
          <w:szCs w:val="24"/>
        </w:rPr>
      </w:pPr>
      <w:r w:rsidRPr="002F040F">
        <w:rPr>
          <w:rFonts w:ascii="Times New Roman" w:hAnsi="Times New Roman" w:cs="Times New Roman"/>
          <w:i/>
          <w:sz w:val="24"/>
          <w:szCs w:val="24"/>
        </w:rPr>
        <w:t xml:space="preserve">И мы сейчас синтезируемся с Изначально </w:t>
      </w:r>
      <w:proofErr w:type="gramStart"/>
      <w:r w:rsidRPr="002F040F">
        <w:rPr>
          <w:rFonts w:ascii="Times New Roman" w:hAnsi="Times New Roman" w:cs="Times New Roman"/>
          <w:i/>
          <w:sz w:val="24"/>
          <w:szCs w:val="24"/>
        </w:rPr>
        <w:t>Вышестоящими</w:t>
      </w:r>
      <w:proofErr w:type="gramEnd"/>
      <w:r w:rsidRPr="002F040F">
        <w:rPr>
          <w:rFonts w:ascii="Times New Roman" w:hAnsi="Times New Roman" w:cs="Times New Roman"/>
          <w:i/>
          <w:sz w:val="24"/>
          <w:szCs w:val="24"/>
        </w:rPr>
        <w:t xml:space="preserve"> Аватарами Синтеза Кут Хуми Фаинь. И переходим в зал Изначально Вышестоящего Дома Изначально Вышестоящего Отца, развёртываясь 295 квинтиллионов 147 квадриллионов 905 триллионов 179 миллиардо</w:t>
      </w:r>
      <w:r w:rsidR="00CA21F2" w:rsidRPr="002F040F">
        <w:rPr>
          <w:rFonts w:ascii="Times New Roman" w:hAnsi="Times New Roman" w:cs="Times New Roman"/>
          <w:i/>
          <w:sz w:val="24"/>
          <w:szCs w:val="24"/>
        </w:rPr>
        <w:t>в 352 миллиона 825 тысяч 792-й Фа-ИВДИВО</w:t>
      </w:r>
      <w:r w:rsidRPr="002F040F">
        <w:rPr>
          <w:rFonts w:ascii="Times New Roman" w:hAnsi="Times New Roman" w:cs="Times New Roman"/>
          <w:i/>
          <w:sz w:val="24"/>
          <w:szCs w:val="24"/>
        </w:rPr>
        <w:t xml:space="preserve"> реальностью Фа-ИВДИВО Метагалактики Человека-Посвящённого каждым из нас и синтез нас. </w:t>
      </w:r>
      <w:proofErr w:type="gramStart"/>
      <w:r w:rsidRPr="002F040F">
        <w:rPr>
          <w:rFonts w:ascii="Times New Roman" w:hAnsi="Times New Roman" w:cs="Times New Roman"/>
          <w:i/>
          <w:sz w:val="24"/>
          <w:szCs w:val="24"/>
        </w:rPr>
        <w:t>И</w:t>
      </w:r>
      <w:r w:rsidR="00CA21F2"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становясь телесно в форме Ипостаси 28-го Синтеза пред Изначально Вышестоящими Авата</w:t>
      </w:r>
      <w:r w:rsidR="00CA21F2" w:rsidRPr="002F040F">
        <w:rPr>
          <w:rFonts w:ascii="Times New Roman" w:hAnsi="Times New Roman" w:cs="Times New Roman"/>
          <w:i/>
          <w:sz w:val="24"/>
          <w:szCs w:val="24"/>
        </w:rPr>
        <w:t>рами Синтеза Кут Хуми и Фаинь и</w:t>
      </w:r>
      <w:r w:rsidRPr="002F040F">
        <w:rPr>
          <w:rFonts w:ascii="Times New Roman" w:hAnsi="Times New Roman" w:cs="Times New Roman"/>
          <w:i/>
          <w:sz w:val="24"/>
          <w:szCs w:val="24"/>
        </w:rPr>
        <w:t xml:space="preserve"> проникаясь Изначально Вышестоящими Аватарами Синтеза Кут Хуми и Фаинь, мы синт</w:t>
      </w:r>
      <w:r w:rsidR="00CA21F2" w:rsidRPr="002F040F">
        <w:rPr>
          <w:rFonts w:ascii="Times New Roman" w:hAnsi="Times New Roman" w:cs="Times New Roman"/>
          <w:i/>
          <w:sz w:val="24"/>
          <w:szCs w:val="24"/>
        </w:rPr>
        <w:t>езируемся с их Хум нашими Хум</w:t>
      </w:r>
      <w:r w:rsidRPr="002F040F">
        <w:rPr>
          <w:rFonts w:ascii="Times New Roman" w:hAnsi="Times New Roman" w:cs="Times New Roman"/>
          <w:i/>
          <w:sz w:val="24"/>
          <w:szCs w:val="24"/>
        </w:rPr>
        <w:t xml:space="preserve"> и входим в прямой диалог с Изначально Вышестоящим Аватаром Синтеза Кут Хуми, прося Изначально Вышестоящего Аватара Синтеза Кут Хуми преобразить каждого из нас и синтез нас</w:t>
      </w:r>
      <w:proofErr w:type="gramEnd"/>
      <w:r w:rsidRPr="002F040F">
        <w:rPr>
          <w:rFonts w:ascii="Times New Roman" w:hAnsi="Times New Roman" w:cs="Times New Roman"/>
          <w:i/>
          <w:sz w:val="24"/>
          <w:szCs w:val="24"/>
        </w:rPr>
        <w:t xml:space="preserve"> </w:t>
      </w:r>
      <w:proofErr w:type="gramStart"/>
      <w:r w:rsidRPr="002F040F">
        <w:rPr>
          <w:rFonts w:ascii="Times New Roman" w:hAnsi="Times New Roman" w:cs="Times New Roman"/>
          <w:i/>
          <w:sz w:val="24"/>
          <w:szCs w:val="24"/>
        </w:rPr>
        <w:t>в преображении каждого из нас завершением любых видов противоречий ракурсом Жизни Извечного, Жизни Полномочного, Жизни Компетентного, Жизни Человека в каждом из нас, вхождением каждого из нас в цельность в синтезе с Изначально Вышестоящим Аватаром Синтеза Кут Хуми.</w:t>
      </w:r>
      <w:proofErr w:type="gramEnd"/>
      <w:r w:rsidRPr="002F040F">
        <w:rPr>
          <w:rFonts w:ascii="Times New Roman" w:hAnsi="Times New Roman" w:cs="Times New Roman"/>
          <w:i/>
          <w:sz w:val="24"/>
          <w:szCs w:val="24"/>
        </w:rPr>
        <w:t xml:space="preserve"> Это один вид цельности каждого из нас. </w:t>
      </w:r>
    </w:p>
    <w:p w:rsidR="00B554F4" w:rsidRPr="002F040F" w:rsidRDefault="00B554F4" w:rsidP="00B554F4">
      <w:pPr>
        <w:jc w:val="both"/>
        <w:rPr>
          <w:rFonts w:ascii="Times New Roman" w:hAnsi="Times New Roman" w:cs="Times New Roman"/>
          <w:i/>
          <w:sz w:val="24"/>
          <w:szCs w:val="24"/>
        </w:rPr>
      </w:pPr>
      <w:proofErr w:type="gramStart"/>
      <w:r w:rsidRPr="002F040F">
        <w:rPr>
          <w:rFonts w:ascii="Times New Roman" w:hAnsi="Times New Roman" w:cs="Times New Roman"/>
          <w:i/>
          <w:sz w:val="24"/>
          <w:szCs w:val="24"/>
        </w:rPr>
        <w:t>И просим Изначально Вышестоящего Аватара Синтеза Кут Хуми в течение месяца обучить каждого из нас прямому диалогу с Изначально Вышестоящим Аватаром Синтеза Кут Хуми, прямому диалогу с Изначально Вышестоящим Отцом.</w:t>
      </w:r>
      <w:proofErr w:type="gramEnd"/>
      <w:r w:rsidRPr="002F040F">
        <w:rPr>
          <w:rFonts w:ascii="Times New Roman" w:hAnsi="Times New Roman" w:cs="Times New Roman"/>
          <w:i/>
          <w:sz w:val="24"/>
          <w:szCs w:val="24"/>
        </w:rPr>
        <w:t xml:space="preserve"> </w:t>
      </w:r>
      <w:proofErr w:type="gramStart"/>
      <w:r w:rsidRPr="002F040F">
        <w:rPr>
          <w:rFonts w:ascii="Times New Roman" w:hAnsi="Times New Roman" w:cs="Times New Roman"/>
          <w:i/>
          <w:sz w:val="24"/>
          <w:szCs w:val="24"/>
        </w:rPr>
        <w:t>И</w:t>
      </w:r>
      <w:r w:rsidR="00CA21F2"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входя в завершение любых видов противоречий в каждом из нас и в синтезе нас, сейчас можете у Кут Хуми попросить некий образ того противоречия, которое у вас есть или в Жизни Человека, или как Компетентного</w:t>
      </w:r>
      <w:r w:rsidR="00CA21F2"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или как Должностно Полномочного, попросите выявить то, что вам мешает качественно развернуться в реали</w:t>
      </w:r>
      <w:r w:rsidR="00CA21F2" w:rsidRPr="002F040F">
        <w:rPr>
          <w:rFonts w:ascii="Times New Roman" w:hAnsi="Times New Roman" w:cs="Times New Roman"/>
          <w:i/>
          <w:sz w:val="24"/>
          <w:szCs w:val="24"/>
        </w:rPr>
        <w:t>зации 4-мя видами Жизни.</w:t>
      </w:r>
      <w:proofErr w:type="gramEnd"/>
      <w:r w:rsidR="00CA21F2" w:rsidRPr="002F040F">
        <w:rPr>
          <w:rFonts w:ascii="Times New Roman" w:hAnsi="Times New Roman" w:cs="Times New Roman"/>
          <w:i/>
          <w:sz w:val="24"/>
          <w:szCs w:val="24"/>
        </w:rPr>
        <w:t xml:space="preserve"> </w:t>
      </w:r>
      <w:proofErr w:type="gramStart"/>
      <w:r w:rsidR="00CA21F2" w:rsidRPr="002F040F">
        <w:rPr>
          <w:rFonts w:ascii="Times New Roman" w:hAnsi="Times New Roman" w:cs="Times New Roman"/>
          <w:i/>
          <w:sz w:val="24"/>
          <w:szCs w:val="24"/>
        </w:rPr>
        <w:t>Потому</w:t>
      </w:r>
      <w:r w:rsidRPr="002F040F">
        <w:rPr>
          <w:rFonts w:ascii="Times New Roman" w:hAnsi="Times New Roman" w:cs="Times New Roman"/>
          <w:i/>
          <w:sz w:val="24"/>
          <w:szCs w:val="24"/>
        </w:rPr>
        <w:t xml:space="preserve"> что</w:t>
      </w:r>
      <w:r w:rsidR="00CA21F2"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где-то в каком-то моменте, если это противоречие возникло, и оно не разрешимо, вот</w:t>
      </w:r>
      <w:r w:rsidR="00CA21F2"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как вы говорили, даже если вы забыли про неё, про эту ситуацию, попросите Кут Хуми выявить её,  чтобы или завершить</w:t>
      </w:r>
      <w:r w:rsidR="00CA21F2"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или пережечь, или пересинтезировать</w:t>
      </w:r>
      <w:r w:rsidR="00CA21F2"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или переформатировать, или просто сбросить как устаревшую матрицу, которая вообще к вам не имеет никакого отношения, но она до сих пор</w:t>
      </w:r>
      <w:proofErr w:type="gramEnd"/>
      <w:r w:rsidRPr="002F040F">
        <w:rPr>
          <w:rFonts w:ascii="Times New Roman" w:hAnsi="Times New Roman" w:cs="Times New Roman"/>
          <w:i/>
          <w:sz w:val="24"/>
          <w:szCs w:val="24"/>
        </w:rPr>
        <w:t xml:space="preserve"> у вас где-то в записи и в условиях фиксируется</w:t>
      </w:r>
      <w:r w:rsidR="00CA21F2"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и мешает вам развиваться и двигаться дальше Изначально Вышестоящим Отцом, Изначально Вышестоящим Домом Изначально Вышестоящего Отца в реализации Должностно Полномочным, Компетентным и Человеком. И</w:t>
      </w:r>
      <w:r w:rsidR="00CA21F2"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выявляя это противоречие, голограммой развёртывается пред каждым из нас. У каждого своё, не смотрим друг на друга. </w:t>
      </w:r>
    </w:p>
    <w:p w:rsidR="00B554F4" w:rsidRPr="002F040F" w:rsidRDefault="00B554F4" w:rsidP="00B554F4">
      <w:pPr>
        <w:jc w:val="both"/>
        <w:rPr>
          <w:rFonts w:ascii="Times New Roman" w:hAnsi="Times New Roman" w:cs="Times New Roman"/>
          <w:i/>
          <w:sz w:val="24"/>
          <w:szCs w:val="24"/>
        </w:rPr>
      </w:pPr>
      <w:r w:rsidRPr="002F040F">
        <w:rPr>
          <w:rFonts w:ascii="Times New Roman" w:hAnsi="Times New Roman" w:cs="Times New Roman"/>
          <w:i/>
          <w:sz w:val="24"/>
          <w:szCs w:val="24"/>
        </w:rPr>
        <w:t xml:space="preserve"> </w:t>
      </w:r>
      <w:proofErr w:type="gramStart"/>
      <w:r w:rsidRPr="002F040F">
        <w:rPr>
          <w:rFonts w:ascii="Times New Roman" w:hAnsi="Times New Roman" w:cs="Times New Roman"/>
          <w:i/>
          <w:sz w:val="24"/>
          <w:szCs w:val="24"/>
        </w:rPr>
        <w:t>И</w:t>
      </w:r>
      <w:r w:rsidR="00CA21F2"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синтезируясь с Изначально Вышестоящим Аватаром Синтеза Кут Хуми, стяжая Синтез Синтеза Изначально Вышестоящего Отца, противоречи</w:t>
      </w:r>
      <w:r w:rsidR="00B71FAF" w:rsidRPr="002F040F">
        <w:rPr>
          <w:rFonts w:ascii="Times New Roman" w:hAnsi="Times New Roman" w:cs="Times New Roman"/>
          <w:i/>
          <w:sz w:val="24"/>
          <w:szCs w:val="24"/>
        </w:rPr>
        <w:t>я выявили из каждого из нас это</w:t>
      </w:r>
      <w:r w:rsidRPr="002F040F">
        <w:rPr>
          <w:rFonts w:ascii="Times New Roman" w:hAnsi="Times New Roman" w:cs="Times New Roman"/>
          <w:i/>
          <w:sz w:val="24"/>
          <w:szCs w:val="24"/>
        </w:rPr>
        <w:t xml:space="preserve"> и мы</w:t>
      </w:r>
      <w:r w:rsidR="00FB1081"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возжигаясь Синтезом</w:t>
      </w:r>
      <w:r w:rsidR="00FB1081"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преображаемся им. И</w:t>
      </w:r>
      <w:r w:rsidR="00FB1081"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синтезируясь с Изначально Вышестоящим Отцом, переходим в зал Изначально Вышестоящего Отца, становясь, развёртываясь 295 квинтиллионов 147 квадриллионов 905 триллионов 179 миллиардо</w:t>
      </w:r>
      <w:r w:rsidR="00FB1081" w:rsidRPr="002F040F">
        <w:rPr>
          <w:rFonts w:ascii="Times New Roman" w:hAnsi="Times New Roman" w:cs="Times New Roman"/>
          <w:i/>
          <w:sz w:val="24"/>
          <w:szCs w:val="24"/>
        </w:rPr>
        <w:t>в 352 миллиона 825 тысяч 857-й Фа-ИВДИВО</w:t>
      </w:r>
      <w:r w:rsidRPr="002F040F">
        <w:rPr>
          <w:rFonts w:ascii="Times New Roman" w:hAnsi="Times New Roman" w:cs="Times New Roman"/>
          <w:i/>
          <w:sz w:val="24"/>
          <w:szCs w:val="24"/>
        </w:rPr>
        <w:t xml:space="preserve"> реальностью Фа-ИВДИВО Метагалактики Человека-Посвящённого</w:t>
      </w:r>
      <w:proofErr w:type="gramEnd"/>
      <w:r w:rsidR="00FB1081" w:rsidRPr="002F040F">
        <w:rPr>
          <w:rFonts w:ascii="Times New Roman" w:hAnsi="Times New Roman" w:cs="Times New Roman"/>
          <w:i/>
          <w:sz w:val="24"/>
          <w:szCs w:val="24"/>
        </w:rPr>
        <w:t>. И,</w:t>
      </w:r>
      <w:r w:rsidRPr="002F040F">
        <w:rPr>
          <w:rFonts w:ascii="Times New Roman" w:hAnsi="Times New Roman" w:cs="Times New Roman"/>
          <w:i/>
          <w:sz w:val="24"/>
          <w:szCs w:val="24"/>
        </w:rPr>
        <w:t xml:space="preserve"> становясь пред Изначально Вышестоящим Отцом телесно в </w:t>
      </w:r>
      <w:r w:rsidRPr="002F040F">
        <w:rPr>
          <w:rFonts w:ascii="Times New Roman" w:hAnsi="Times New Roman" w:cs="Times New Roman"/>
          <w:i/>
          <w:sz w:val="24"/>
          <w:szCs w:val="24"/>
        </w:rPr>
        <w:lastRenderedPageBreak/>
        <w:t>форме Ипостаси 28-го Синте</w:t>
      </w:r>
      <w:r w:rsidR="00FB1081" w:rsidRPr="002F040F">
        <w:rPr>
          <w:rFonts w:ascii="Times New Roman" w:hAnsi="Times New Roman" w:cs="Times New Roman"/>
          <w:i/>
          <w:sz w:val="24"/>
          <w:szCs w:val="24"/>
        </w:rPr>
        <w:t>за Изначально Вышестоящего Отца, м</w:t>
      </w:r>
      <w:r w:rsidRPr="002F040F">
        <w:rPr>
          <w:rFonts w:ascii="Times New Roman" w:hAnsi="Times New Roman" w:cs="Times New Roman"/>
          <w:i/>
          <w:sz w:val="24"/>
          <w:szCs w:val="24"/>
        </w:rPr>
        <w:t>ы синтезируемся с Хум Изначально Вышестоящего Отца. И просим Изначально Вышестоящего Отца завершить данное противоречие, выявленное противоречие в каждом из нас. И</w:t>
      </w:r>
      <w:r w:rsidR="00FB1081"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возжигаясь, вспыхиваем Иерархическим Мечом каждого из нас. И</w:t>
      </w:r>
      <w:r w:rsidR="00FB1081"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стяжая Диалектический Синтез Изначально Вышестоящего Отца, заряжаем Диалектическим Синтезом Меч каждого из нас, и Мечом отсекаем от себя данное противоречие. </w:t>
      </w:r>
    </w:p>
    <w:p w:rsidR="00B554F4" w:rsidRPr="002F040F" w:rsidRDefault="00B554F4" w:rsidP="00B554F4">
      <w:pPr>
        <w:jc w:val="both"/>
        <w:rPr>
          <w:rFonts w:ascii="Times New Roman" w:hAnsi="Times New Roman" w:cs="Times New Roman"/>
          <w:i/>
          <w:sz w:val="24"/>
          <w:szCs w:val="24"/>
        </w:rPr>
      </w:pPr>
      <w:r w:rsidRPr="002F040F">
        <w:rPr>
          <w:rFonts w:ascii="Times New Roman" w:hAnsi="Times New Roman" w:cs="Times New Roman"/>
          <w:i/>
          <w:sz w:val="24"/>
          <w:szCs w:val="24"/>
        </w:rPr>
        <w:t>Синтезируемся Хум в Хум с Изначально Вышестоящим Отцом, стяжаем Синтез Изначально Вышестоящего Отца, пережигаем. То есть здесь ничего не нужно ни переформатировать, ни пересинтезировать, просто сжечь и, как говорится, сбросить эту матрицу, которая действует как паттерн некий для каждого из нас. И</w:t>
      </w:r>
      <w:r w:rsidR="00FB1081"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завершая данное противоречие, мы синтезируемся с Изначально Вышестоящим Отцом, стяжаем Синтез Изначально Вышестоящего Отца. И</w:t>
      </w:r>
      <w:r w:rsidR="00FB1081"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возжигаясь Синтезом Изначально Вышестоящего Отца, преображаемся им. </w:t>
      </w:r>
    </w:p>
    <w:p w:rsidR="00B554F4" w:rsidRPr="002F040F" w:rsidRDefault="00B554F4" w:rsidP="00B554F4">
      <w:pPr>
        <w:jc w:val="both"/>
        <w:rPr>
          <w:rFonts w:ascii="Times New Roman" w:hAnsi="Times New Roman" w:cs="Times New Roman"/>
          <w:i/>
          <w:sz w:val="24"/>
          <w:szCs w:val="24"/>
        </w:rPr>
      </w:pPr>
      <w:r w:rsidRPr="002F040F">
        <w:rPr>
          <w:rFonts w:ascii="Times New Roman" w:hAnsi="Times New Roman" w:cs="Times New Roman"/>
          <w:i/>
          <w:sz w:val="24"/>
          <w:szCs w:val="24"/>
        </w:rPr>
        <w:t>И</w:t>
      </w:r>
      <w:r w:rsidR="00FB1081"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синтезируясь с Изначально Вышестоящим Отцом, просим Изначально Вышестоящего Отца усилить В</w:t>
      </w:r>
      <w:r w:rsidR="00FB1081" w:rsidRPr="002F040F">
        <w:rPr>
          <w:rFonts w:ascii="Times New Roman" w:hAnsi="Times New Roman" w:cs="Times New Roman"/>
          <w:i/>
          <w:sz w:val="24"/>
          <w:szCs w:val="24"/>
        </w:rPr>
        <w:t>нутренний Синтез каждого из нас</w:t>
      </w:r>
      <w:r w:rsidRPr="002F040F">
        <w:rPr>
          <w:rFonts w:ascii="Times New Roman" w:hAnsi="Times New Roman" w:cs="Times New Roman"/>
          <w:i/>
          <w:sz w:val="24"/>
          <w:szCs w:val="24"/>
        </w:rPr>
        <w:t xml:space="preserve"> и перевести его явление в устойчивое состояние Синтеза в теле каждого из нас. И</w:t>
      </w:r>
      <w:r w:rsidR="00FB1081"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заполняясь Синтез</w:t>
      </w:r>
      <w:r w:rsidR="00FB1081" w:rsidRPr="002F040F">
        <w:rPr>
          <w:rFonts w:ascii="Times New Roman" w:hAnsi="Times New Roman" w:cs="Times New Roman"/>
          <w:i/>
          <w:sz w:val="24"/>
          <w:szCs w:val="24"/>
        </w:rPr>
        <w:t>ом Изначально Вышестоящего Отца</w:t>
      </w:r>
      <w:r w:rsidRPr="002F040F">
        <w:rPr>
          <w:rFonts w:ascii="Times New Roman" w:hAnsi="Times New Roman" w:cs="Times New Roman"/>
          <w:i/>
          <w:sz w:val="24"/>
          <w:szCs w:val="24"/>
        </w:rPr>
        <w:t xml:space="preserve"> и формируя внутреннюю устойчивость Синтезом Изначально Вышестоящего Отца каждым из нас, мы просим Изначально Вышестоящего Отца развернуть каждому из на</w:t>
      </w:r>
      <w:r w:rsidR="00FB1081" w:rsidRPr="002F040F">
        <w:rPr>
          <w:rFonts w:ascii="Times New Roman" w:hAnsi="Times New Roman" w:cs="Times New Roman"/>
          <w:i/>
          <w:sz w:val="24"/>
          <w:szCs w:val="24"/>
        </w:rPr>
        <w:t>с текучий процесс Субъядерности</w:t>
      </w:r>
      <w:r w:rsidRPr="002F040F">
        <w:rPr>
          <w:rFonts w:ascii="Times New Roman" w:hAnsi="Times New Roman" w:cs="Times New Roman"/>
          <w:i/>
          <w:sz w:val="24"/>
          <w:szCs w:val="24"/>
        </w:rPr>
        <w:t xml:space="preserve"> в разрешении любых в</w:t>
      </w:r>
      <w:r w:rsidR="00FB1081" w:rsidRPr="002F040F">
        <w:rPr>
          <w:rFonts w:ascii="Times New Roman" w:hAnsi="Times New Roman" w:cs="Times New Roman"/>
          <w:i/>
          <w:sz w:val="24"/>
          <w:szCs w:val="24"/>
        </w:rPr>
        <w:t>идов диалектических противореч</w:t>
      </w:r>
      <w:r w:rsidR="00B71FAF" w:rsidRPr="002F040F">
        <w:rPr>
          <w:rFonts w:ascii="Times New Roman" w:hAnsi="Times New Roman" w:cs="Times New Roman"/>
          <w:i/>
          <w:sz w:val="24"/>
          <w:szCs w:val="24"/>
        </w:rPr>
        <w:t>ий</w:t>
      </w:r>
      <w:r w:rsidRPr="002F040F">
        <w:rPr>
          <w:rFonts w:ascii="Times New Roman" w:hAnsi="Times New Roman" w:cs="Times New Roman"/>
          <w:i/>
          <w:sz w:val="24"/>
          <w:szCs w:val="24"/>
        </w:rPr>
        <w:t xml:space="preserve">, в преодолении их каждым из нас. </w:t>
      </w:r>
    </w:p>
    <w:p w:rsidR="00B554F4" w:rsidRPr="002F040F" w:rsidRDefault="00B554F4" w:rsidP="00B554F4">
      <w:pPr>
        <w:jc w:val="both"/>
        <w:rPr>
          <w:rFonts w:ascii="Times New Roman" w:hAnsi="Times New Roman" w:cs="Times New Roman"/>
          <w:i/>
          <w:sz w:val="24"/>
          <w:szCs w:val="24"/>
        </w:rPr>
      </w:pPr>
      <w:r w:rsidRPr="002F040F">
        <w:rPr>
          <w:rFonts w:ascii="Times New Roman" w:hAnsi="Times New Roman" w:cs="Times New Roman"/>
          <w:i/>
          <w:sz w:val="24"/>
          <w:szCs w:val="24"/>
        </w:rPr>
        <w:t xml:space="preserve"> И в этом Синтезе мы синтезируемся с Изначально Вышестоящим Отцом</w:t>
      </w:r>
      <w:r w:rsidR="00FB1081"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и просим Изначально Вышестоящего Отца, скоординировав 4 вида Чаш каждому из нас: Чашу Размышления, Чашу Виртуозности, Чашу Интуиции в</w:t>
      </w:r>
      <w:r w:rsidR="00FB1081" w:rsidRPr="002F040F">
        <w:rPr>
          <w:rFonts w:ascii="Times New Roman" w:hAnsi="Times New Roman" w:cs="Times New Roman"/>
          <w:i/>
          <w:sz w:val="24"/>
          <w:szCs w:val="24"/>
        </w:rPr>
        <w:t xml:space="preserve"> Чашу Диалектики каждого из нас. </w:t>
      </w:r>
      <w:proofErr w:type="gramStart"/>
      <w:r w:rsidR="00FB1081" w:rsidRPr="002F040F">
        <w:rPr>
          <w:rFonts w:ascii="Times New Roman" w:hAnsi="Times New Roman" w:cs="Times New Roman"/>
          <w:i/>
          <w:sz w:val="24"/>
          <w:szCs w:val="24"/>
        </w:rPr>
        <w:t>И</w:t>
      </w:r>
      <w:r w:rsidRPr="002F040F">
        <w:rPr>
          <w:rFonts w:ascii="Times New Roman" w:hAnsi="Times New Roman" w:cs="Times New Roman"/>
          <w:i/>
          <w:sz w:val="24"/>
          <w:szCs w:val="24"/>
        </w:rPr>
        <w:t xml:space="preserve"> просим наделить каждого из нас Виртуозностью Синтезом Изначально Вышестоящего Отца, развернув каждому из нас диалектическую непрерывность решения вопросов, которые пред нами ставиться будут или Изначально Вышестоящими Аватарами Синтеза, в реализации Должностной Полномочности каждого из нас, а также и ракурсом Жизни и Человека каждым из нас собою в росте и разработанности каждого из нас</w:t>
      </w:r>
      <w:r w:rsidR="006C14FD"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и в развитии в каждом из</w:t>
      </w:r>
      <w:proofErr w:type="gramEnd"/>
      <w:r w:rsidRPr="002F040F">
        <w:rPr>
          <w:rFonts w:ascii="Times New Roman" w:hAnsi="Times New Roman" w:cs="Times New Roman"/>
          <w:i/>
          <w:sz w:val="24"/>
          <w:szCs w:val="24"/>
        </w:rPr>
        <w:t xml:space="preserve"> нас стратегически-диалектического мышления Изначально Вышестоящего Отца. </w:t>
      </w:r>
    </w:p>
    <w:p w:rsidR="00B554F4" w:rsidRPr="002F040F" w:rsidRDefault="006C14FD" w:rsidP="00B554F4">
      <w:pPr>
        <w:jc w:val="both"/>
        <w:rPr>
          <w:rFonts w:ascii="Times New Roman" w:hAnsi="Times New Roman" w:cs="Times New Roman"/>
          <w:i/>
          <w:sz w:val="24"/>
          <w:szCs w:val="24"/>
        </w:rPr>
      </w:pPr>
      <w:r w:rsidRPr="002F040F">
        <w:rPr>
          <w:rFonts w:ascii="Times New Roman" w:hAnsi="Times New Roman" w:cs="Times New Roman"/>
          <w:i/>
          <w:sz w:val="24"/>
          <w:szCs w:val="24"/>
        </w:rPr>
        <w:t xml:space="preserve"> И в этом Огне и Синтезе</w:t>
      </w:r>
      <w:r w:rsidR="00B554F4" w:rsidRPr="002F040F">
        <w:rPr>
          <w:rFonts w:ascii="Times New Roman" w:hAnsi="Times New Roman" w:cs="Times New Roman"/>
          <w:i/>
          <w:sz w:val="24"/>
          <w:szCs w:val="24"/>
        </w:rPr>
        <w:t xml:space="preserve"> мы синтезируемся с Изначально Вышестоящим Отцом, стяжаем Синтез Изначально Вышестоящего Отца. </w:t>
      </w:r>
      <w:proofErr w:type="gramStart"/>
      <w:r w:rsidR="00B554F4" w:rsidRPr="002F040F">
        <w:rPr>
          <w:rFonts w:ascii="Times New Roman" w:hAnsi="Times New Roman" w:cs="Times New Roman"/>
          <w:i/>
          <w:sz w:val="24"/>
          <w:szCs w:val="24"/>
        </w:rPr>
        <w:t>И</w:t>
      </w:r>
      <w:r w:rsidRPr="002F040F">
        <w:rPr>
          <w:rFonts w:ascii="Times New Roman" w:hAnsi="Times New Roman" w:cs="Times New Roman"/>
          <w:i/>
          <w:sz w:val="24"/>
          <w:szCs w:val="24"/>
        </w:rPr>
        <w:t>,</w:t>
      </w:r>
      <w:r w:rsidR="00B554F4" w:rsidRPr="002F040F">
        <w:rPr>
          <w:rFonts w:ascii="Times New Roman" w:hAnsi="Times New Roman" w:cs="Times New Roman"/>
          <w:i/>
          <w:sz w:val="24"/>
          <w:szCs w:val="24"/>
        </w:rPr>
        <w:t xml:space="preserve"> возжигаясь Синтезом Изначально Вышестоящего Отца, мы просим Изначально Вышестоящего Отца ввести каждого из нас в изменения, произошедшие в Изначально Вышестоящем Дома Изначально Вышестоящего Отца Стандартом 1-го Распоряжения, с преображением пункта 84 – явлением 17 подрас 6-й метагалактической расы, а также с дополнением 118-ым пунктом в утверждении, ведении и развёртывании 4-ричной организации Должностно Полномочного ИВДИВО с наделением у Изначально Вышестоящего Отца</w:t>
      </w:r>
      <w:proofErr w:type="gramEnd"/>
      <w:r w:rsidR="00B554F4" w:rsidRPr="002F040F">
        <w:rPr>
          <w:rFonts w:ascii="Times New Roman" w:hAnsi="Times New Roman" w:cs="Times New Roman"/>
          <w:i/>
          <w:sz w:val="24"/>
          <w:szCs w:val="24"/>
        </w:rPr>
        <w:t xml:space="preserve"> соответствующими явлениями. </w:t>
      </w:r>
    </w:p>
    <w:p w:rsidR="00B554F4" w:rsidRPr="002F040F" w:rsidRDefault="00B554F4" w:rsidP="00B554F4">
      <w:pPr>
        <w:jc w:val="both"/>
        <w:rPr>
          <w:rFonts w:ascii="Times New Roman" w:hAnsi="Times New Roman" w:cs="Times New Roman"/>
          <w:i/>
          <w:sz w:val="24"/>
          <w:szCs w:val="24"/>
        </w:rPr>
      </w:pPr>
      <w:r w:rsidRPr="002F040F">
        <w:rPr>
          <w:rFonts w:ascii="Times New Roman" w:hAnsi="Times New Roman" w:cs="Times New Roman"/>
          <w:i/>
          <w:sz w:val="24"/>
          <w:szCs w:val="24"/>
        </w:rPr>
        <w:t>И</w:t>
      </w:r>
      <w:r w:rsidR="006C14FD"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возжигаясь, вспыхивая, мы синтезируемся</w:t>
      </w:r>
      <w:r w:rsidR="006C14FD" w:rsidRPr="002F040F">
        <w:rPr>
          <w:rFonts w:ascii="Times New Roman" w:hAnsi="Times New Roman" w:cs="Times New Roman"/>
          <w:i/>
          <w:sz w:val="24"/>
          <w:szCs w:val="24"/>
        </w:rPr>
        <w:t xml:space="preserve"> с Изначально Вышестоящим Отцом</w:t>
      </w:r>
      <w:r w:rsidRPr="002F040F">
        <w:rPr>
          <w:rFonts w:ascii="Times New Roman" w:hAnsi="Times New Roman" w:cs="Times New Roman"/>
          <w:i/>
          <w:sz w:val="24"/>
          <w:szCs w:val="24"/>
        </w:rPr>
        <w:t xml:space="preserve"> и</w:t>
      </w:r>
      <w:r w:rsidR="006C14FD"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стяжая Синтез Изначально Вышестоящего Отца, преображаемся Рапоряжением 1. </w:t>
      </w:r>
    </w:p>
    <w:p w:rsidR="00B554F4" w:rsidRPr="002F040F" w:rsidRDefault="00B554F4" w:rsidP="00B554F4">
      <w:pPr>
        <w:jc w:val="both"/>
        <w:rPr>
          <w:rFonts w:ascii="Times New Roman" w:hAnsi="Times New Roman" w:cs="Times New Roman"/>
          <w:i/>
          <w:sz w:val="24"/>
          <w:szCs w:val="24"/>
        </w:rPr>
      </w:pPr>
      <w:r w:rsidRPr="002F040F">
        <w:rPr>
          <w:rFonts w:ascii="Times New Roman" w:hAnsi="Times New Roman" w:cs="Times New Roman"/>
          <w:i/>
          <w:sz w:val="24"/>
          <w:szCs w:val="24"/>
        </w:rPr>
        <w:lastRenderedPageBreak/>
        <w:t xml:space="preserve"> </w:t>
      </w:r>
      <w:proofErr w:type="gramStart"/>
      <w:r w:rsidRPr="002F040F">
        <w:rPr>
          <w:rFonts w:ascii="Times New Roman" w:hAnsi="Times New Roman" w:cs="Times New Roman"/>
          <w:i/>
          <w:sz w:val="24"/>
          <w:szCs w:val="24"/>
        </w:rPr>
        <w:t xml:space="preserve">И в этом преображении мы синтезируемся с Изначально Вышестоящим Отцом, и просим также преобразить каждого из нас на изменение Регламентной деятельности каждого из нас ракурсом Регламентом 41 при стяжании тел ответственности, то есть стяжании трёх тел Должностно Полномочными Изначально Вышестоящего Отца в разных архетипах 5-ти видов Космоса каждым из нас и синтеза нас. </w:t>
      </w:r>
      <w:proofErr w:type="gramEnd"/>
    </w:p>
    <w:p w:rsidR="00B554F4" w:rsidRPr="002F040F" w:rsidRDefault="00B554F4" w:rsidP="00B554F4">
      <w:pPr>
        <w:jc w:val="both"/>
        <w:rPr>
          <w:rFonts w:ascii="Times New Roman" w:hAnsi="Times New Roman" w:cs="Times New Roman"/>
          <w:i/>
          <w:sz w:val="24"/>
          <w:szCs w:val="24"/>
        </w:rPr>
      </w:pPr>
      <w:r w:rsidRPr="002F040F">
        <w:rPr>
          <w:rFonts w:ascii="Times New Roman" w:hAnsi="Times New Roman" w:cs="Times New Roman"/>
          <w:i/>
          <w:sz w:val="24"/>
          <w:szCs w:val="24"/>
        </w:rPr>
        <w:t xml:space="preserve"> И</w:t>
      </w:r>
      <w:r w:rsidR="006C14FD"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вспыхивая, возжигаясь, мы синтезируемся с Изначально Вышестоящим Отцом, стяжаем Синт</w:t>
      </w:r>
      <w:r w:rsidR="006C14FD" w:rsidRPr="002F040F">
        <w:rPr>
          <w:rFonts w:ascii="Times New Roman" w:hAnsi="Times New Roman" w:cs="Times New Roman"/>
          <w:i/>
          <w:sz w:val="24"/>
          <w:szCs w:val="24"/>
        </w:rPr>
        <w:t>ез Изначально Вышестоящего Отца</w:t>
      </w:r>
      <w:r w:rsidRPr="002F040F">
        <w:rPr>
          <w:rFonts w:ascii="Times New Roman" w:hAnsi="Times New Roman" w:cs="Times New Roman"/>
          <w:i/>
          <w:sz w:val="24"/>
          <w:szCs w:val="24"/>
        </w:rPr>
        <w:t xml:space="preserve"> и</w:t>
      </w:r>
      <w:r w:rsidR="006C14FD"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возжигаясь Синтезом Изначально Вышестоящего Отца, преображаемся им. </w:t>
      </w:r>
    </w:p>
    <w:p w:rsidR="00B554F4" w:rsidRPr="002F040F" w:rsidRDefault="00B554F4" w:rsidP="00B554F4">
      <w:pPr>
        <w:jc w:val="both"/>
        <w:rPr>
          <w:rFonts w:ascii="Times New Roman" w:hAnsi="Times New Roman" w:cs="Times New Roman"/>
          <w:i/>
          <w:sz w:val="24"/>
          <w:szCs w:val="24"/>
        </w:rPr>
      </w:pPr>
      <w:r w:rsidRPr="002F040F">
        <w:rPr>
          <w:rFonts w:ascii="Times New Roman" w:hAnsi="Times New Roman" w:cs="Times New Roman"/>
          <w:i/>
          <w:sz w:val="24"/>
          <w:szCs w:val="24"/>
        </w:rPr>
        <w:t xml:space="preserve"> И в этом преображении мы синтезируемся с Изначально Вышестоящим Отцом, и стяжаем каждому из нас в реализации Синтезом Изначально Вышестоящего Отца 16-рицу ИВДИВО-разработки каждого из нас от Качеств до Компетенций Изначально Вышестоящего Отца каждым из на</w:t>
      </w:r>
      <w:r w:rsidR="006C14FD" w:rsidRPr="002F040F">
        <w:rPr>
          <w:rFonts w:ascii="Times New Roman" w:hAnsi="Times New Roman" w:cs="Times New Roman"/>
          <w:i/>
          <w:sz w:val="24"/>
          <w:szCs w:val="24"/>
        </w:rPr>
        <w:t>с собою. И, возжигаясь</w:t>
      </w:r>
      <w:r w:rsidRPr="002F040F">
        <w:rPr>
          <w:rFonts w:ascii="Times New Roman" w:hAnsi="Times New Roman" w:cs="Times New Roman"/>
          <w:i/>
          <w:sz w:val="24"/>
          <w:szCs w:val="24"/>
        </w:rPr>
        <w:t xml:space="preserve"> и вспыхивая, входим в реализацию, в разработку и применение Синтезом Изначально Вышестоящего Отца 4-х видов Жизни: Жизнью Извечного, Жизнью Полномочного, Жизнью Компетентного и Жизнью Человека. И</w:t>
      </w:r>
      <w:r w:rsidR="006C14FD"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возжигаясь, вспыхивая, стяжаем у Изначально Вышестоящего Отца Синтез в наработке каждого и каждым из нас Диалога с Изначально Вышестоящим Отцом в росте и развитии каждого из нас. </w:t>
      </w:r>
    </w:p>
    <w:p w:rsidR="00B554F4" w:rsidRPr="002F040F" w:rsidRDefault="00B554F4" w:rsidP="00B554F4">
      <w:pPr>
        <w:jc w:val="both"/>
        <w:rPr>
          <w:rFonts w:ascii="Times New Roman" w:hAnsi="Times New Roman" w:cs="Times New Roman"/>
          <w:i/>
          <w:sz w:val="24"/>
          <w:szCs w:val="24"/>
        </w:rPr>
      </w:pPr>
      <w:r w:rsidRPr="002F040F">
        <w:rPr>
          <w:rFonts w:ascii="Times New Roman" w:hAnsi="Times New Roman" w:cs="Times New Roman"/>
          <w:i/>
          <w:sz w:val="24"/>
          <w:szCs w:val="24"/>
        </w:rPr>
        <w:t xml:space="preserve"> И</w:t>
      </w:r>
      <w:r w:rsidR="006C14FD"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вспыхивая этим, мы синтезируемся с Изначально Вышестоящим Отцом, и</w:t>
      </w:r>
      <w:r w:rsidR="006C14FD"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входя в прямой диалог с Изначально Вышестоящим отцом, мы стяжаем Империю каждого и стяжаем у Изначально Вышестоящего Отца 4 Пути развития каждого из нас. Стяжаем Путь Извечного, Путь Полномочного, Путь Компетентного и Путь Человека</w:t>
      </w:r>
      <w:r w:rsidR="006C14FD"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w:t>
      </w:r>
      <w:r w:rsidR="006C14FD" w:rsidRPr="002F040F">
        <w:rPr>
          <w:rFonts w:ascii="Times New Roman" w:hAnsi="Times New Roman" w:cs="Times New Roman"/>
          <w:i/>
          <w:sz w:val="24"/>
          <w:szCs w:val="24"/>
        </w:rPr>
        <w:t>И</w:t>
      </w:r>
      <w:r w:rsidRPr="002F040F">
        <w:rPr>
          <w:rFonts w:ascii="Times New Roman" w:hAnsi="Times New Roman" w:cs="Times New Roman"/>
          <w:i/>
          <w:sz w:val="24"/>
          <w:szCs w:val="24"/>
        </w:rPr>
        <w:t xml:space="preserve"> просим Изначально Вышестоящего Отца синтезировать их в один Путь каждого из нас. </w:t>
      </w:r>
    </w:p>
    <w:p w:rsidR="00B554F4" w:rsidRPr="002F040F" w:rsidRDefault="00B554F4" w:rsidP="00B554F4">
      <w:pPr>
        <w:jc w:val="both"/>
        <w:rPr>
          <w:rFonts w:ascii="Times New Roman" w:hAnsi="Times New Roman" w:cs="Times New Roman"/>
          <w:i/>
          <w:sz w:val="24"/>
          <w:szCs w:val="24"/>
        </w:rPr>
      </w:pPr>
      <w:r w:rsidRPr="002F040F">
        <w:rPr>
          <w:rFonts w:ascii="Times New Roman" w:hAnsi="Times New Roman" w:cs="Times New Roman"/>
          <w:i/>
          <w:sz w:val="24"/>
          <w:szCs w:val="24"/>
        </w:rPr>
        <w:t>И</w:t>
      </w:r>
      <w:r w:rsidR="006C14FD"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возжигаясь 4-ричным Путём развития каждого из нас и синтеза нас в прямом диалоге с Изначально Вышестоящим Отцом, вот </w:t>
      </w:r>
      <w:proofErr w:type="gramStart"/>
      <w:r w:rsidRPr="002F040F">
        <w:rPr>
          <w:rFonts w:ascii="Times New Roman" w:hAnsi="Times New Roman" w:cs="Times New Roman"/>
          <w:i/>
          <w:sz w:val="24"/>
          <w:szCs w:val="24"/>
        </w:rPr>
        <w:t>прям</w:t>
      </w:r>
      <w:proofErr w:type="gramEnd"/>
      <w:r w:rsidRPr="002F040F">
        <w:rPr>
          <w:rFonts w:ascii="Times New Roman" w:hAnsi="Times New Roman" w:cs="Times New Roman"/>
          <w:i/>
          <w:sz w:val="24"/>
          <w:szCs w:val="24"/>
        </w:rPr>
        <w:t xml:space="preserve"> фиксируем вот эту концентрацию максимальной глубиной слиянности, проникновенности, спекания с Изначально Вышестоящи</w:t>
      </w:r>
      <w:r w:rsidR="006C14FD" w:rsidRPr="002F040F">
        <w:rPr>
          <w:rFonts w:ascii="Times New Roman" w:hAnsi="Times New Roman" w:cs="Times New Roman"/>
          <w:i/>
          <w:sz w:val="24"/>
          <w:szCs w:val="24"/>
        </w:rPr>
        <w:t>м Отцом. В</w:t>
      </w:r>
      <w:r w:rsidRPr="002F040F">
        <w:rPr>
          <w:rFonts w:ascii="Times New Roman" w:hAnsi="Times New Roman" w:cs="Times New Roman"/>
          <w:i/>
          <w:sz w:val="24"/>
          <w:szCs w:val="24"/>
        </w:rPr>
        <w:t xml:space="preserve"> Синтезе Изначально Вышест</w:t>
      </w:r>
      <w:r w:rsidR="006C14FD" w:rsidRPr="002F040F">
        <w:rPr>
          <w:rFonts w:ascii="Times New Roman" w:hAnsi="Times New Roman" w:cs="Times New Roman"/>
          <w:i/>
          <w:sz w:val="24"/>
          <w:szCs w:val="24"/>
        </w:rPr>
        <w:t>оящего Отца каждым из нас собою</w:t>
      </w:r>
      <w:r w:rsidRPr="002F040F">
        <w:rPr>
          <w:rFonts w:ascii="Times New Roman" w:hAnsi="Times New Roman" w:cs="Times New Roman"/>
          <w:i/>
          <w:sz w:val="24"/>
          <w:szCs w:val="24"/>
        </w:rPr>
        <w:t xml:space="preserve"> внутренне перестраиваемся, переключаемся, пересинтезируемся, перестраиваемся, переформатируемся на данное явление. И также просим Изначально Вышестоящего Отца завершить любые формы, любые принципы, любые матрицы, которые мешают максимальной глубине слиянности, воссоединённости с Изначально Вышестоящим Отцом каждому из нас и которые приводят к противоречиям каждого из нас. И</w:t>
      </w:r>
      <w:r w:rsidR="006C14FD" w:rsidRPr="002F040F">
        <w:rPr>
          <w:rFonts w:ascii="Times New Roman" w:hAnsi="Times New Roman" w:cs="Times New Roman"/>
          <w:i/>
          <w:sz w:val="24"/>
          <w:szCs w:val="24"/>
        </w:rPr>
        <w:t>, выявляя в С</w:t>
      </w:r>
      <w:r w:rsidRPr="002F040F">
        <w:rPr>
          <w:rFonts w:ascii="Times New Roman" w:hAnsi="Times New Roman" w:cs="Times New Roman"/>
          <w:i/>
          <w:sz w:val="24"/>
          <w:szCs w:val="24"/>
        </w:rPr>
        <w:t xml:space="preserve">интезе с Изначально Вышестоящим Отцом любые устаревшие формы, принципы, подходы, вариации, методы, мешающие каждому из нас прямому диалогу с Изначально Вышестоящим Отцом. </w:t>
      </w:r>
      <w:proofErr w:type="gramStart"/>
      <w:r w:rsidRPr="002F040F">
        <w:rPr>
          <w:rFonts w:ascii="Times New Roman" w:hAnsi="Times New Roman" w:cs="Times New Roman"/>
          <w:i/>
          <w:sz w:val="24"/>
          <w:szCs w:val="24"/>
        </w:rPr>
        <w:t>И мы синтезируемся Хум в Хум с Изначально Вышестоящим Отцом, и стяжаем Синтез Изначально Вышестоящего Отца, сжигая выявленные ненужные фрагменты, элементы, явления и проявления и заполняемся максимально Изначально Вышестоящим Отцом и Синтезом Изначально Вышестоящего Отца</w:t>
      </w:r>
      <w:r w:rsidR="006C14FD"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уплотняемся, то есть повышаем плотность концентрации и насыщенности Синтезом Изначально Вышестоящего Отца внутренней организацией каждым из нас.</w:t>
      </w:r>
      <w:proofErr w:type="gramEnd"/>
      <w:r w:rsidRPr="002F040F">
        <w:rPr>
          <w:rFonts w:ascii="Times New Roman" w:hAnsi="Times New Roman" w:cs="Times New Roman"/>
          <w:i/>
          <w:sz w:val="24"/>
          <w:szCs w:val="24"/>
        </w:rPr>
        <w:t xml:space="preserve"> И вот</w:t>
      </w:r>
      <w:r w:rsidR="006C14FD"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насколько мы внутренне устремлены на этот диалог с Изначально Вышестоящим Отцом, на </w:t>
      </w:r>
      <w:proofErr w:type="gramStart"/>
      <w:r w:rsidRPr="002F040F">
        <w:rPr>
          <w:rFonts w:ascii="Times New Roman" w:hAnsi="Times New Roman" w:cs="Times New Roman"/>
          <w:i/>
          <w:sz w:val="24"/>
          <w:szCs w:val="24"/>
        </w:rPr>
        <w:t>максимальную</w:t>
      </w:r>
      <w:proofErr w:type="gramEnd"/>
      <w:r w:rsidRPr="002F040F">
        <w:rPr>
          <w:rFonts w:ascii="Times New Roman" w:hAnsi="Times New Roman" w:cs="Times New Roman"/>
          <w:i/>
          <w:sz w:val="24"/>
          <w:szCs w:val="24"/>
        </w:rPr>
        <w:t xml:space="preserve"> слиянность с Изначально Вышестоящим Отцом, Отец нас на это усиляет собою. </w:t>
      </w:r>
    </w:p>
    <w:p w:rsidR="00B554F4" w:rsidRPr="002F040F" w:rsidRDefault="00B554F4" w:rsidP="00B554F4">
      <w:pPr>
        <w:jc w:val="both"/>
        <w:rPr>
          <w:rFonts w:ascii="Times New Roman" w:hAnsi="Times New Roman" w:cs="Times New Roman"/>
          <w:i/>
          <w:sz w:val="24"/>
          <w:szCs w:val="24"/>
        </w:rPr>
      </w:pPr>
      <w:r w:rsidRPr="002F040F">
        <w:rPr>
          <w:rFonts w:ascii="Times New Roman" w:hAnsi="Times New Roman" w:cs="Times New Roman"/>
          <w:i/>
          <w:sz w:val="24"/>
          <w:szCs w:val="24"/>
        </w:rPr>
        <w:lastRenderedPageBreak/>
        <w:t>И вот сейчас</w:t>
      </w:r>
      <w:r w:rsidR="006C14FD"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возжигясь Я-Есмь Изначально Вышестоящий Отец каждым из нас, входим в явление Мы-Есмь Изначально Вышестоящий Отец каждым из нас собою. И в этом глубоком Синтезе с Изначально Вышестоящим Отцом каждым из нас, сливаясь с Изначаль</w:t>
      </w:r>
      <w:r w:rsidR="006C14FD" w:rsidRPr="002F040F">
        <w:rPr>
          <w:rFonts w:ascii="Times New Roman" w:hAnsi="Times New Roman" w:cs="Times New Roman"/>
          <w:i/>
          <w:sz w:val="24"/>
          <w:szCs w:val="24"/>
        </w:rPr>
        <w:t>но Вышестоящим Отцом ещё глубже</w:t>
      </w:r>
      <w:r w:rsidRPr="002F040F">
        <w:rPr>
          <w:rFonts w:ascii="Times New Roman" w:hAnsi="Times New Roman" w:cs="Times New Roman"/>
          <w:i/>
          <w:sz w:val="24"/>
          <w:szCs w:val="24"/>
        </w:rPr>
        <w:t xml:space="preserve"> и становясь неотъемлемой частью Изначально Вышестоящего Отца</w:t>
      </w:r>
      <w:r w:rsidR="006C14FD"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и в данном явлении Отец для нас становится неотъемлемой частью Изначально Вышестоящего Отца. И в данном явлении Отец становится для нас неотъемлемой частью, фрагментом Синтеза и Источника в каждом из нас, вот эта вот обоюдное взаимодействие друг с другом, обоюдная слиянность: мы растворяемся в Изначально Вышестоящем Отце, фрагмент Отца растворяется в нас, и мы становимся неотъемлемой частью друг друга.</w:t>
      </w:r>
    </w:p>
    <w:p w:rsidR="00B554F4" w:rsidRPr="002F040F" w:rsidRDefault="00B554F4" w:rsidP="00B554F4">
      <w:pPr>
        <w:jc w:val="both"/>
        <w:rPr>
          <w:rFonts w:ascii="Times New Roman" w:hAnsi="Times New Roman" w:cs="Times New Roman"/>
          <w:i/>
          <w:sz w:val="24"/>
          <w:szCs w:val="24"/>
        </w:rPr>
      </w:pPr>
      <w:r w:rsidRPr="002F040F">
        <w:rPr>
          <w:rFonts w:ascii="Times New Roman" w:hAnsi="Times New Roman" w:cs="Times New Roman"/>
          <w:i/>
          <w:sz w:val="24"/>
          <w:szCs w:val="24"/>
        </w:rPr>
        <w:t xml:space="preserve"> И</w:t>
      </w:r>
      <w:r w:rsidR="006C14FD"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усиляясь Изначально Вышестоящим Отцом, мы синтезируемся Хум в Хум с Изначально Вышестоящим Отцом, стяжаем Синте</w:t>
      </w:r>
      <w:r w:rsidR="006C14FD" w:rsidRPr="002F040F">
        <w:rPr>
          <w:rFonts w:ascii="Times New Roman" w:hAnsi="Times New Roman" w:cs="Times New Roman"/>
          <w:i/>
          <w:sz w:val="24"/>
          <w:szCs w:val="24"/>
        </w:rPr>
        <w:t xml:space="preserve">з Изначально Вышестоящего Отца </w:t>
      </w:r>
      <w:r w:rsidRPr="002F040F">
        <w:rPr>
          <w:rFonts w:ascii="Times New Roman" w:hAnsi="Times New Roman" w:cs="Times New Roman"/>
          <w:i/>
          <w:sz w:val="24"/>
          <w:szCs w:val="24"/>
        </w:rPr>
        <w:t>и</w:t>
      </w:r>
      <w:r w:rsidR="006C14FD"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возжигаясь Синтезом Изначально Вышестоящего Отца, преображаемся им. </w:t>
      </w:r>
    </w:p>
    <w:p w:rsidR="00B554F4" w:rsidRPr="002F040F" w:rsidRDefault="00B554F4" w:rsidP="00B554F4">
      <w:pPr>
        <w:jc w:val="both"/>
        <w:rPr>
          <w:rFonts w:ascii="Times New Roman" w:hAnsi="Times New Roman" w:cs="Times New Roman"/>
          <w:i/>
          <w:sz w:val="24"/>
          <w:szCs w:val="24"/>
        </w:rPr>
      </w:pPr>
      <w:r w:rsidRPr="002F040F">
        <w:rPr>
          <w:rFonts w:ascii="Times New Roman" w:hAnsi="Times New Roman" w:cs="Times New Roman"/>
          <w:i/>
          <w:sz w:val="24"/>
          <w:szCs w:val="24"/>
        </w:rPr>
        <w:t>И вот сейчас каждый смотрим в глаза Изначально Вышестоящему Отцу. Глаза в глаза. Налаживаем прямой контакт с Изначально Вышестоящим Отцом каждым из нас и продолжаем заполняться Синтезом Изначально Вышестоящего Отца через Взгляд Изначально Вышестоящего Отца каждым из нас собою. И вводим этот принцип слиянности, спекания, синтезирования с Изначально Вышестоящим Отцом в плоть каждого из нас, то есть доводим преображение каждого из нас до физической телесной организации. И под стопами каждого из нас развёртывается стяжённый Путь каждого из нас в четверичном выражении, Путь Изначально Вышестоящего Отца, Изначально Вышестоящим Отцом. И мы становимся на Путь, делаем несколько шагов вперёд в Пути Изначально Вышестоящим Отцом в Изначально Вышестоящем Отце каждым из нас и синтез нас и впитываем Путь через стопы в телесную организацию каждого из нас. И обратный эффект – доводим концентрацию Синтеза до</w:t>
      </w:r>
      <w:r w:rsidR="006C14FD" w:rsidRPr="002F040F">
        <w:rPr>
          <w:rFonts w:ascii="Times New Roman" w:hAnsi="Times New Roman" w:cs="Times New Roman"/>
          <w:i/>
          <w:sz w:val="24"/>
          <w:szCs w:val="24"/>
        </w:rPr>
        <w:t xml:space="preserve"> головного мозга каждого из нас</w:t>
      </w:r>
      <w:r w:rsidRPr="002F040F">
        <w:rPr>
          <w:rFonts w:ascii="Times New Roman" w:hAnsi="Times New Roman" w:cs="Times New Roman"/>
          <w:i/>
          <w:sz w:val="24"/>
          <w:szCs w:val="24"/>
        </w:rPr>
        <w:t xml:space="preserve"> в возжигании </w:t>
      </w:r>
      <w:proofErr w:type="gramStart"/>
      <w:r w:rsidRPr="002F040F">
        <w:rPr>
          <w:rFonts w:ascii="Times New Roman" w:hAnsi="Times New Roman" w:cs="Times New Roman"/>
          <w:i/>
          <w:sz w:val="24"/>
          <w:szCs w:val="24"/>
        </w:rPr>
        <w:t>Я-Настоящего</w:t>
      </w:r>
      <w:proofErr w:type="gramEnd"/>
      <w:r w:rsidRPr="002F040F">
        <w:rPr>
          <w:rFonts w:ascii="Times New Roman" w:hAnsi="Times New Roman" w:cs="Times New Roman"/>
          <w:i/>
          <w:sz w:val="24"/>
          <w:szCs w:val="24"/>
        </w:rPr>
        <w:t xml:space="preserve"> Синтезом Изначально Вышестоящего Отца каждого из нас. </w:t>
      </w:r>
    </w:p>
    <w:p w:rsidR="00B554F4" w:rsidRPr="002F040F" w:rsidRDefault="00B554F4" w:rsidP="00B554F4">
      <w:pPr>
        <w:jc w:val="both"/>
        <w:rPr>
          <w:rFonts w:ascii="Times New Roman" w:hAnsi="Times New Roman" w:cs="Times New Roman"/>
          <w:i/>
          <w:sz w:val="24"/>
          <w:szCs w:val="24"/>
        </w:rPr>
      </w:pPr>
      <w:r w:rsidRPr="002F040F">
        <w:rPr>
          <w:rFonts w:ascii="Times New Roman" w:hAnsi="Times New Roman" w:cs="Times New Roman"/>
          <w:i/>
          <w:sz w:val="24"/>
          <w:szCs w:val="24"/>
        </w:rPr>
        <w:t xml:space="preserve"> И</w:t>
      </w:r>
      <w:r w:rsidR="006C14FD"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синтезируясь с Изначально Вышестоящим Отцом, мы просим Изначально Вышестоящего Отца преобразить головной мозг каждого из нас на головерсумное восприятие жизни синтезом голографии реальност</w:t>
      </w:r>
      <w:r w:rsidR="00DB2724" w:rsidRPr="002F040F">
        <w:rPr>
          <w:rFonts w:ascii="Times New Roman" w:hAnsi="Times New Roman" w:cs="Times New Roman"/>
          <w:i/>
          <w:sz w:val="24"/>
          <w:szCs w:val="24"/>
        </w:rPr>
        <w:t>ей Изначально Вышестоящего Отца</w:t>
      </w:r>
      <w:r w:rsidRPr="002F040F">
        <w:rPr>
          <w:rFonts w:ascii="Times New Roman" w:hAnsi="Times New Roman" w:cs="Times New Roman"/>
          <w:i/>
          <w:sz w:val="24"/>
          <w:szCs w:val="24"/>
        </w:rPr>
        <w:t xml:space="preserve"> Изначально Вышестоящим Отцом. </w:t>
      </w:r>
    </w:p>
    <w:p w:rsidR="00EB23B1" w:rsidRPr="002F040F" w:rsidRDefault="00B554F4" w:rsidP="00B554F4">
      <w:pPr>
        <w:jc w:val="both"/>
        <w:rPr>
          <w:rFonts w:ascii="Times New Roman" w:hAnsi="Times New Roman" w:cs="Times New Roman"/>
          <w:b/>
          <w:color w:val="2800FF"/>
          <w:sz w:val="24"/>
          <w:szCs w:val="24"/>
        </w:rPr>
      </w:pPr>
      <w:r w:rsidRPr="002F040F">
        <w:rPr>
          <w:rFonts w:ascii="Times New Roman" w:hAnsi="Times New Roman" w:cs="Times New Roman"/>
          <w:i/>
          <w:sz w:val="24"/>
          <w:szCs w:val="24"/>
        </w:rPr>
        <w:t xml:space="preserve"> И</w:t>
      </w:r>
      <w:r w:rsidR="00DB2724"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преображаясь Изначально Вышестоящим Отцом, мы синтезируемся Хум в Хум с Изначально Вышестоящим Отцом, стяжаем Синтез Изначально Вышестоящего Отца. И</w:t>
      </w:r>
      <w:r w:rsidR="00DB2724"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возжигаясь Синтезом Изначально Вышестоящего Отца, преображаясь им, мы благодарим Изначально Вышестоящего Отца, благодарим Изначально </w:t>
      </w:r>
      <w:proofErr w:type="gramStart"/>
      <w:r w:rsidRPr="002F040F">
        <w:rPr>
          <w:rFonts w:ascii="Times New Roman" w:hAnsi="Times New Roman" w:cs="Times New Roman"/>
          <w:i/>
          <w:sz w:val="24"/>
          <w:szCs w:val="24"/>
        </w:rPr>
        <w:t>Вышестоящих</w:t>
      </w:r>
      <w:proofErr w:type="gramEnd"/>
      <w:r w:rsidRPr="002F040F">
        <w:rPr>
          <w:rFonts w:ascii="Times New Roman" w:hAnsi="Times New Roman" w:cs="Times New Roman"/>
          <w:i/>
          <w:sz w:val="24"/>
          <w:szCs w:val="24"/>
        </w:rPr>
        <w:t xml:space="preserve"> Аватаров Синтеза Кут Хуми Фаинь. Возвращаемся в физическую реализацию, в данный физический зал и</w:t>
      </w:r>
      <w:r w:rsidR="00DB2724"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физически вспыхивая всем стяжённным, явленным, мы эман</w:t>
      </w:r>
      <w:r w:rsidR="00DB2724" w:rsidRPr="002F040F">
        <w:rPr>
          <w:rFonts w:ascii="Times New Roman" w:hAnsi="Times New Roman" w:cs="Times New Roman"/>
          <w:i/>
          <w:sz w:val="24"/>
          <w:szCs w:val="24"/>
        </w:rPr>
        <w:t>ируем в Изначально Вышестоящий Д</w:t>
      </w:r>
      <w:r w:rsidRPr="002F040F">
        <w:rPr>
          <w:rFonts w:ascii="Times New Roman" w:hAnsi="Times New Roman" w:cs="Times New Roman"/>
          <w:i/>
          <w:sz w:val="24"/>
          <w:szCs w:val="24"/>
        </w:rPr>
        <w:t xml:space="preserve">ом Изначально Вышестоящего Отца, эманируем в </w:t>
      </w:r>
      <w:r w:rsidR="00DB2724" w:rsidRPr="002F040F">
        <w:rPr>
          <w:rFonts w:ascii="Times New Roman" w:hAnsi="Times New Roman" w:cs="Times New Roman"/>
          <w:i/>
          <w:sz w:val="24"/>
          <w:szCs w:val="24"/>
        </w:rPr>
        <w:t>подразделение ИВДИВО Бурятия</w:t>
      </w:r>
      <w:r w:rsidRPr="002F040F">
        <w:rPr>
          <w:rFonts w:ascii="Times New Roman" w:hAnsi="Times New Roman" w:cs="Times New Roman"/>
          <w:i/>
          <w:sz w:val="24"/>
          <w:szCs w:val="24"/>
        </w:rPr>
        <w:t xml:space="preserve"> и</w:t>
      </w:r>
      <w:r w:rsidR="00DB2724"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эманируя в ИВДИВО каждого, выходим из практики. Аминь.</w:t>
      </w:r>
      <w:r w:rsidR="00EB23B1" w:rsidRPr="002F040F">
        <w:rPr>
          <w:rFonts w:ascii="Times New Roman" w:hAnsi="Times New Roman" w:cs="Times New Roman"/>
          <w:b/>
          <w:color w:val="2800FF"/>
          <w:sz w:val="24"/>
          <w:szCs w:val="24"/>
        </w:rPr>
        <w:t xml:space="preserve"> </w:t>
      </w:r>
    </w:p>
    <w:p w:rsidR="00CE6BD1" w:rsidRPr="00901BE3" w:rsidRDefault="00EB23B1" w:rsidP="00B554F4">
      <w:pPr>
        <w:jc w:val="both"/>
        <w:rPr>
          <w:rFonts w:ascii="Times New Roman" w:hAnsi="Times New Roman" w:cs="Times New Roman"/>
          <w:i/>
          <w:sz w:val="20"/>
          <w:szCs w:val="20"/>
        </w:rPr>
      </w:pPr>
      <w:r w:rsidRPr="00901BE3">
        <w:rPr>
          <w:rFonts w:ascii="Times New Roman" w:hAnsi="Times New Roman" w:cs="Times New Roman"/>
          <w:i/>
          <w:sz w:val="20"/>
          <w:szCs w:val="20"/>
        </w:rPr>
        <w:t xml:space="preserve">Набор практики:  Аватаресса ИВО Политической партии ИВАС Владомира ИВАС Кут Хуми, Глава Партии/Отделения подразделения ИВДИВО Бурятия Воробьёва Ирина  </w:t>
      </w:r>
      <w:r w:rsidR="00B554F4" w:rsidRPr="00901BE3">
        <w:rPr>
          <w:rFonts w:ascii="Times New Roman" w:hAnsi="Times New Roman" w:cs="Times New Roman"/>
          <w:i/>
          <w:sz w:val="20"/>
          <w:szCs w:val="20"/>
        </w:rPr>
        <w:t>Сдано ИВАС Кут Хуми 10.05.2024</w:t>
      </w:r>
      <w:r w:rsidR="00CE6BD1" w:rsidRPr="00901BE3">
        <w:rPr>
          <w:rFonts w:ascii="Times New Roman" w:hAnsi="Times New Roman" w:cs="Times New Roman"/>
          <w:i/>
          <w:sz w:val="20"/>
          <w:szCs w:val="20"/>
        </w:rPr>
        <w:t xml:space="preserve"> </w:t>
      </w:r>
    </w:p>
    <w:p w:rsidR="00E61660" w:rsidRPr="002F040F" w:rsidRDefault="00075FA3" w:rsidP="00846057">
      <w:pPr>
        <w:tabs>
          <w:tab w:val="left" w:pos="5885"/>
        </w:tabs>
        <w:spacing w:after="0" w:line="240" w:lineRule="auto"/>
        <w:jc w:val="both"/>
        <w:rPr>
          <w:rFonts w:ascii="Times New Roman" w:hAnsi="Times New Roman" w:cs="Times New Roman"/>
          <w:b/>
          <w:bCs/>
          <w:iCs/>
          <w:sz w:val="24"/>
          <w:szCs w:val="24"/>
        </w:rPr>
      </w:pPr>
      <w:r w:rsidRPr="002F040F">
        <w:rPr>
          <w:rFonts w:ascii="Times New Roman" w:hAnsi="Times New Roman" w:cs="Times New Roman"/>
          <w:b/>
          <w:bCs/>
          <w:iCs/>
          <w:sz w:val="24"/>
          <w:szCs w:val="24"/>
        </w:rPr>
        <w:lastRenderedPageBreak/>
        <w:t>2 день 1 часть: 02:10:19-02:27:36</w:t>
      </w:r>
    </w:p>
    <w:p w:rsidR="00846057" w:rsidRPr="002F040F" w:rsidRDefault="00901BE3" w:rsidP="00846057">
      <w:pPr>
        <w:tabs>
          <w:tab w:val="left" w:pos="5885"/>
        </w:tabs>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p>
    <w:p w:rsidR="00CE6BD1" w:rsidRPr="002F040F" w:rsidRDefault="00CE6BD1" w:rsidP="00846057">
      <w:pPr>
        <w:tabs>
          <w:tab w:val="left" w:pos="5885"/>
        </w:tabs>
        <w:spacing w:after="0" w:line="240" w:lineRule="auto"/>
        <w:jc w:val="both"/>
        <w:rPr>
          <w:rFonts w:ascii="Times New Roman" w:hAnsi="Times New Roman" w:cs="Times New Roman"/>
          <w:b/>
          <w:bCs/>
          <w:iCs/>
          <w:sz w:val="24"/>
          <w:szCs w:val="24"/>
        </w:rPr>
      </w:pPr>
      <w:r w:rsidRPr="002F040F">
        <w:rPr>
          <w:rFonts w:ascii="Times New Roman" w:hAnsi="Times New Roman" w:cs="Times New Roman"/>
          <w:b/>
          <w:sz w:val="24"/>
          <w:szCs w:val="24"/>
        </w:rPr>
        <w:t xml:space="preserve"> </w:t>
      </w:r>
      <w:r w:rsidR="00846057" w:rsidRPr="002F040F">
        <w:rPr>
          <w:rFonts w:ascii="Times New Roman" w:hAnsi="Times New Roman" w:cs="Times New Roman"/>
          <w:b/>
          <w:sz w:val="24"/>
          <w:szCs w:val="24"/>
        </w:rPr>
        <w:t>Практика 10.</w:t>
      </w:r>
      <w:r w:rsidR="00DC091C" w:rsidRPr="002F040F">
        <w:rPr>
          <w:rFonts w:ascii="Times New Roman" w:hAnsi="Times New Roman" w:cs="Times New Roman"/>
          <w:i/>
          <w:sz w:val="24"/>
          <w:szCs w:val="24"/>
        </w:rPr>
        <w:t xml:space="preserve">  </w:t>
      </w:r>
      <w:r w:rsidR="00DC091C" w:rsidRPr="002F040F">
        <w:rPr>
          <w:rFonts w:ascii="Times New Roman" w:hAnsi="Times New Roman" w:cs="Times New Roman"/>
          <w:b/>
          <w:sz w:val="24"/>
          <w:szCs w:val="24"/>
        </w:rPr>
        <w:t>Стяжание Части Диалектика Отец-Человек-Землянина в каждом из нас и Части Прадиалектика Отца-Человека-Землянина в каждом из нас.</w:t>
      </w:r>
    </w:p>
    <w:p w:rsidR="00E5697C" w:rsidRPr="002F040F" w:rsidRDefault="00CE6BD1" w:rsidP="00E5697C">
      <w:pPr>
        <w:spacing w:after="0"/>
        <w:jc w:val="both"/>
        <w:rPr>
          <w:rFonts w:ascii="Times New Roman" w:hAnsi="Times New Roman" w:cs="Times New Roman"/>
          <w:i/>
          <w:sz w:val="24"/>
          <w:szCs w:val="24"/>
        </w:rPr>
      </w:pPr>
      <w:r w:rsidRPr="002F040F">
        <w:rPr>
          <w:rFonts w:ascii="Times New Roman" w:hAnsi="Times New Roman" w:cs="Times New Roman"/>
          <w:b/>
          <w:sz w:val="24"/>
          <w:szCs w:val="24"/>
        </w:rPr>
        <w:br/>
      </w:r>
      <w:r w:rsidRPr="002F040F">
        <w:rPr>
          <w:rFonts w:ascii="Times New Roman" w:hAnsi="Times New Roman" w:cs="Times New Roman"/>
          <w:i/>
          <w:sz w:val="24"/>
          <w:szCs w:val="24"/>
        </w:rPr>
        <w:t xml:space="preserve">Возжигаемся всей концентрацией Синтеза в каждом из нас и, устремляясь на Синтез с Изначально </w:t>
      </w:r>
      <w:proofErr w:type="gramStart"/>
      <w:r w:rsidRPr="002F040F">
        <w:rPr>
          <w:rFonts w:ascii="Times New Roman" w:hAnsi="Times New Roman" w:cs="Times New Roman"/>
          <w:i/>
          <w:sz w:val="24"/>
          <w:szCs w:val="24"/>
        </w:rPr>
        <w:t>Вышестоящими</w:t>
      </w:r>
      <w:proofErr w:type="gramEnd"/>
      <w:r w:rsidRPr="002F040F">
        <w:rPr>
          <w:rFonts w:ascii="Times New Roman" w:hAnsi="Times New Roman" w:cs="Times New Roman"/>
          <w:i/>
          <w:sz w:val="24"/>
          <w:szCs w:val="24"/>
        </w:rPr>
        <w:t xml:space="preserve"> Аватарами Синтеза Кут Хуми Фаинь, п</w:t>
      </w:r>
      <w:r w:rsidR="00AB383B" w:rsidRPr="002F040F">
        <w:rPr>
          <w:rFonts w:ascii="Times New Roman" w:hAnsi="Times New Roman" w:cs="Times New Roman"/>
          <w:i/>
          <w:sz w:val="24"/>
          <w:szCs w:val="24"/>
        </w:rPr>
        <w:t>ереходим в з</w:t>
      </w:r>
      <w:r w:rsidRPr="002F040F">
        <w:rPr>
          <w:rFonts w:ascii="Times New Roman" w:hAnsi="Times New Roman" w:cs="Times New Roman"/>
          <w:i/>
          <w:sz w:val="24"/>
          <w:szCs w:val="24"/>
        </w:rPr>
        <w:t xml:space="preserve">ал Изначально Вышестоящего Дома Изначально Вышестоящего Отца 295 квнтлн. 147 квдрлн. 905 трлн. 179 млрд. 352 млн. 825 тыс. 792 Фа-ИВДИВО реальность ФА-ИВДИВО Метагалактики Человека-Посвященного ИВО. </w:t>
      </w:r>
      <w:proofErr w:type="gramStart"/>
      <w:r w:rsidRPr="002F040F">
        <w:rPr>
          <w:rFonts w:ascii="Times New Roman" w:hAnsi="Times New Roman" w:cs="Times New Roman"/>
          <w:i/>
          <w:sz w:val="24"/>
          <w:szCs w:val="24"/>
        </w:rPr>
        <w:t xml:space="preserve">И, становясь, развертываясь пред Изначально Вышестоящими Аватарами Синтеза Кут Хуми и Фаинь телесно, в форме Ипостаси 28-го Синтеза каждым из нас и синтез нас, мы синтезируемся Хум в Хум с </w:t>
      </w:r>
      <w:r w:rsidR="00AB383B" w:rsidRPr="002F040F">
        <w:rPr>
          <w:rFonts w:ascii="Times New Roman" w:hAnsi="Times New Roman" w:cs="Times New Roman"/>
          <w:i/>
          <w:sz w:val="24"/>
          <w:szCs w:val="24"/>
        </w:rPr>
        <w:t>Изначально Вышестоящими Аватарами Синтеза Кут Хуми и Фаинь</w:t>
      </w:r>
      <w:r w:rsidRPr="002F040F">
        <w:rPr>
          <w:rFonts w:ascii="Times New Roman" w:hAnsi="Times New Roman" w:cs="Times New Roman"/>
          <w:i/>
          <w:sz w:val="24"/>
          <w:szCs w:val="24"/>
        </w:rPr>
        <w:t>.</w:t>
      </w:r>
      <w:proofErr w:type="gramEnd"/>
      <w:r w:rsidRPr="002F040F">
        <w:rPr>
          <w:rFonts w:ascii="Times New Roman" w:hAnsi="Times New Roman" w:cs="Times New Roman"/>
          <w:i/>
          <w:sz w:val="24"/>
          <w:szCs w:val="24"/>
        </w:rPr>
        <w:t xml:space="preserve"> И, возжигаясь Диалектическим Синтезом ИВО в каждом из нас, просим </w:t>
      </w:r>
      <w:r w:rsidR="00AB383B" w:rsidRPr="002F040F">
        <w:rPr>
          <w:rFonts w:ascii="Times New Roman" w:hAnsi="Times New Roman" w:cs="Times New Roman"/>
          <w:i/>
          <w:sz w:val="24"/>
          <w:szCs w:val="24"/>
        </w:rPr>
        <w:t>Изначально Вышестоящих Ава</w:t>
      </w:r>
      <w:r w:rsidR="008E676A" w:rsidRPr="002F040F">
        <w:rPr>
          <w:rFonts w:ascii="Times New Roman" w:hAnsi="Times New Roman" w:cs="Times New Roman"/>
          <w:i/>
          <w:sz w:val="24"/>
          <w:szCs w:val="24"/>
        </w:rPr>
        <w:t>таров Синтеза Кут Хуми и Фаинь</w:t>
      </w:r>
      <w:r w:rsidR="00AB383B" w:rsidRPr="002F040F">
        <w:rPr>
          <w:rFonts w:ascii="Times New Roman" w:hAnsi="Times New Roman" w:cs="Times New Roman"/>
          <w:i/>
          <w:sz w:val="24"/>
          <w:szCs w:val="24"/>
        </w:rPr>
        <w:t xml:space="preserve"> </w:t>
      </w:r>
      <w:r w:rsidRPr="002F040F">
        <w:rPr>
          <w:rFonts w:ascii="Times New Roman" w:hAnsi="Times New Roman" w:cs="Times New Roman"/>
          <w:i/>
          <w:sz w:val="24"/>
          <w:szCs w:val="24"/>
        </w:rPr>
        <w:t xml:space="preserve"> преобразить каждого из нас и синтез нас явлением двух Частей по стандарту 28-го Синтеза ИВО: Части Диалектика Отец-Человек-Землянина в каждом из нас и Части Прадиалектика Отца-Человека-Землянина в каждом из нас. И, возжигаясь, вспыхивая, мы синтезируемся с И</w:t>
      </w:r>
      <w:r w:rsidR="00AB383B" w:rsidRPr="002F040F">
        <w:rPr>
          <w:rFonts w:ascii="Times New Roman" w:hAnsi="Times New Roman" w:cs="Times New Roman"/>
          <w:i/>
          <w:sz w:val="24"/>
          <w:szCs w:val="24"/>
        </w:rPr>
        <w:t xml:space="preserve">значально </w:t>
      </w:r>
      <w:r w:rsidRPr="002F040F">
        <w:rPr>
          <w:rFonts w:ascii="Times New Roman" w:hAnsi="Times New Roman" w:cs="Times New Roman"/>
          <w:i/>
          <w:sz w:val="24"/>
          <w:szCs w:val="24"/>
        </w:rPr>
        <w:t>В</w:t>
      </w:r>
      <w:r w:rsidR="00AB383B" w:rsidRPr="002F040F">
        <w:rPr>
          <w:rFonts w:ascii="Times New Roman" w:hAnsi="Times New Roman" w:cs="Times New Roman"/>
          <w:i/>
          <w:sz w:val="24"/>
          <w:szCs w:val="24"/>
        </w:rPr>
        <w:t xml:space="preserve">ышестоящим </w:t>
      </w:r>
      <w:r w:rsidRPr="002F040F">
        <w:rPr>
          <w:rFonts w:ascii="Times New Roman" w:hAnsi="Times New Roman" w:cs="Times New Roman"/>
          <w:i/>
          <w:sz w:val="24"/>
          <w:szCs w:val="24"/>
        </w:rPr>
        <w:t>О</w:t>
      </w:r>
      <w:r w:rsidR="00AB383B" w:rsidRPr="002F040F">
        <w:rPr>
          <w:rFonts w:ascii="Times New Roman" w:hAnsi="Times New Roman" w:cs="Times New Roman"/>
          <w:i/>
          <w:sz w:val="24"/>
          <w:szCs w:val="24"/>
        </w:rPr>
        <w:t>тцом и переходим в з</w:t>
      </w:r>
      <w:r w:rsidRPr="002F040F">
        <w:rPr>
          <w:rFonts w:ascii="Times New Roman" w:hAnsi="Times New Roman" w:cs="Times New Roman"/>
          <w:i/>
          <w:sz w:val="24"/>
          <w:szCs w:val="24"/>
        </w:rPr>
        <w:t>ал ИВО, становясь и развертываясь 295 квнтлн. 147 квдрлн. 905 трлн. 179 млрд. 352 млн. 825 тыс. 857 Фа-ИВДИВО реальностью ФА-ИВДИВО Метагалактики Человека-Посвященного ИВО. И, становясь телесно в форме Ипостаси 28</w:t>
      </w:r>
      <w:r w:rsidR="00AB383B" w:rsidRPr="002F040F">
        <w:rPr>
          <w:rFonts w:ascii="Times New Roman" w:hAnsi="Times New Roman" w:cs="Times New Roman"/>
          <w:i/>
          <w:sz w:val="24"/>
          <w:szCs w:val="24"/>
        </w:rPr>
        <w:t>-го</w:t>
      </w:r>
      <w:r w:rsidRPr="002F040F">
        <w:rPr>
          <w:rFonts w:ascii="Times New Roman" w:hAnsi="Times New Roman" w:cs="Times New Roman"/>
          <w:i/>
          <w:sz w:val="24"/>
          <w:szCs w:val="24"/>
        </w:rPr>
        <w:t xml:space="preserve"> Синтеза и возжигаясь 28-м Синтез</w:t>
      </w:r>
      <w:r w:rsidR="00AB383B" w:rsidRPr="002F040F">
        <w:rPr>
          <w:rFonts w:ascii="Times New Roman" w:hAnsi="Times New Roman" w:cs="Times New Roman"/>
          <w:i/>
          <w:sz w:val="24"/>
          <w:szCs w:val="24"/>
        </w:rPr>
        <w:t>ом. Увидьте, пожалуйста, что в з</w:t>
      </w:r>
      <w:r w:rsidRPr="002F040F">
        <w:rPr>
          <w:rFonts w:ascii="Times New Roman" w:hAnsi="Times New Roman" w:cs="Times New Roman"/>
          <w:i/>
          <w:sz w:val="24"/>
          <w:szCs w:val="24"/>
        </w:rPr>
        <w:t>але вместе с И</w:t>
      </w:r>
      <w:r w:rsidR="00AB383B" w:rsidRPr="002F040F">
        <w:rPr>
          <w:rFonts w:ascii="Times New Roman" w:hAnsi="Times New Roman" w:cs="Times New Roman"/>
          <w:i/>
          <w:sz w:val="24"/>
          <w:szCs w:val="24"/>
        </w:rPr>
        <w:t xml:space="preserve">значально </w:t>
      </w:r>
      <w:r w:rsidRPr="002F040F">
        <w:rPr>
          <w:rFonts w:ascii="Times New Roman" w:hAnsi="Times New Roman" w:cs="Times New Roman"/>
          <w:i/>
          <w:sz w:val="24"/>
          <w:szCs w:val="24"/>
        </w:rPr>
        <w:t>В</w:t>
      </w:r>
      <w:r w:rsidR="00AB383B" w:rsidRPr="002F040F">
        <w:rPr>
          <w:rFonts w:ascii="Times New Roman" w:hAnsi="Times New Roman" w:cs="Times New Roman"/>
          <w:i/>
          <w:sz w:val="24"/>
          <w:szCs w:val="24"/>
        </w:rPr>
        <w:t xml:space="preserve">ышестоящим </w:t>
      </w:r>
      <w:r w:rsidRPr="002F040F">
        <w:rPr>
          <w:rFonts w:ascii="Times New Roman" w:hAnsi="Times New Roman" w:cs="Times New Roman"/>
          <w:i/>
          <w:sz w:val="24"/>
          <w:szCs w:val="24"/>
        </w:rPr>
        <w:t>О</w:t>
      </w:r>
      <w:r w:rsidR="00AB383B" w:rsidRPr="002F040F">
        <w:rPr>
          <w:rFonts w:ascii="Times New Roman" w:hAnsi="Times New Roman" w:cs="Times New Roman"/>
          <w:i/>
          <w:sz w:val="24"/>
          <w:szCs w:val="24"/>
        </w:rPr>
        <w:t>тцом</w:t>
      </w:r>
      <w:r w:rsidRPr="002F040F">
        <w:rPr>
          <w:rFonts w:ascii="Times New Roman" w:hAnsi="Times New Roman" w:cs="Times New Roman"/>
          <w:i/>
          <w:sz w:val="24"/>
          <w:szCs w:val="24"/>
        </w:rPr>
        <w:t xml:space="preserve"> стоят еще и Аватары Синтеза: И</w:t>
      </w:r>
      <w:r w:rsidR="00AB383B" w:rsidRPr="002F040F">
        <w:rPr>
          <w:rFonts w:ascii="Times New Roman" w:hAnsi="Times New Roman" w:cs="Times New Roman"/>
          <w:i/>
          <w:sz w:val="24"/>
          <w:szCs w:val="24"/>
        </w:rPr>
        <w:t xml:space="preserve">значально </w:t>
      </w:r>
      <w:r w:rsidRPr="002F040F">
        <w:rPr>
          <w:rFonts w:ascii="Times New Roman" w:hAnsi="Times New Roman" w:cs="Times New Roman"/>
          <w:i/>
          <w:sz w:val="24"/>
          <w:szCs w:val="24"/>
        </w:rPr>
        <w:t>В</w:t>
      </w:r>
      <w:r w:rsidR="00AB383B" w:rsidRPr="002F040F">
        <w:rPr>
          <w:rFonts w:ascii="Times New Roman" w:hAnsi="Times New Roman" w:cs="Times New Roman"/>
          <w:i/>
          <w:sz w:val="24"/>
          <w:szCs w:val="24"/>
        </w:rPr>
        <w:t xml:space="preserve">ышестоящий </w:t>
      </w:r>
      <w:r w:rsidRPr="002F040F">
        <w:rPr>
          <w:rFonts w:ascii="Times New Roman" w:hAnsi="Times New Roman" w:cs="Times New Roman"/>
          <w:i/>
          <w:sz w:val="24"/>
          <w:szCs w:val="24"/>
        </w:rPr>
        <w:t>А</w:t>
      </w:r>
      <w:r w:rsidR="00AB383B" w:rsidRPr="002F040F">
        <w:rPr>
          <w:rFonts w:ascii="Times New Roman" w:hAnsi="Times New Roman" w:cs="Times New Roman"/>
          <w:i/>
          <w:sz w:val="24"/>
          <w:szCs w:val="24"/>
        </w:rPr>
        <w:t xml:space="preserve">ватар </w:t>
      </w:r>
      <w:r w:rsidRPr="002F040F">
        <w:rPr>
          <w:rFonts w:ascii="Times New Roman" w:hAnsi="Times New Roman" w:cs="Times New Roman"/>
          <w:i/>
          <w:sz w:val="24"/>
          <w:szCs w:val="24"/>
        </w:rPr>
        <w:t>С</w:t>
      </w:r>
      <w:r w:rsidR="00AB383B" w:rsidRPr="002F040F">
        <w:rPr>
          <w:rFonts w:ascii="Times New Roman" w:hAnsi="Times New Roman" w:cs="Times New Roman"/>
          <w:i/>
          <w:sz w:val="24"/>
          <w:szCs w:val="24"/>
        </w:rPr>
        <w:t>интеза</w:t>
      </w:r>
      <w:r w:rsidRPr="002F040F">
        <w:rPr>
          <w:rFonts w:ascii="Times New Roman" w:hAnsi="Times New Roman" w:cs="Times New Roman"/>
          <w:i/>
          <w:sz w:val="24"/>
          <w:szCs w:val="24"/>
        </w:rPr>
        <w:t xml:space="preserve"> Давид и И</w:t>
      </w:r>
      <w:r w:rsidR="00AB383B" w:rsidRPr="002F040F">
        <w:rPr>
          <w:rFonts w:ascii="Times New Roman" w:hAnsi="Times New Roman" w:cs="Times New Roman"/>
          <w:i/>
          <w:sz w:val="24"/>
          <w:szCs w:val="24"/>
        </w:rPr>
        <w:t xml:space="preserve">значально </w:t>
      </w:r>
      <w:proofErr w:type="gramStart"/>
      <w:r w:rsidRPr="002F040F">
        <w:rPr>
          <w:rFonts w:ascii="Times New Roman" w:hAnsi="Times New Roman" w:cs="Times New Roman"/>
          <w:i/>
          <w:sz w:val="24"/>
          <w:szCs w:val="24"/>
        </w:rPr>
        <w:t>В</w:t>
      </w:r>
      <w:r w:rsidR="00AB383B" w:rsidRPr="002F040F">
        <w:rPr>
          <w:rFonts w:ascii="Times New Roman" w:hAnsi="Times New Roman" w:cs="Times New Roman"/>
          <w:i/>
          <w:sz w:val="24"/>
          <w:szCs w:val="24"/>
        </w:rPr>
        <w:t>ышестоящая</w:t>
      </w:r>
      <w:proofErr w:type="gramEnd"/>
      <w:r w:rsidR="00AB383B" w:rsidRPr="002F040F">
        <w:rPr>
          <w:rFonts w:ascii="Times New Roman" w:hAnsi="Times New Roman" w:cs="Times New Roman"/>
          <w:i/>
          <w:sz w:val="24"/>
          <w:szCs w:val="24"/>
        </w:rPr>
        <w:t xml:space="preserve"> </w:t>
      </w:r>
      <w:r w:rsidRPr="002F040F">
        <w:rPr>
          <w:rFonts w:ascii="Times New Roman" w:hAnsi="Times New Roman" w:cs="Times New Roman"/>
          <w:i/>
          <w:sz w:val="24"/>
          <w:szCs w:val="24"/>
        </w:rPr>
        <w:t>А</w:t>
      </w:r>
      <w:r w:rsidR="00AB383B" w:rsidRPr="002F040F">
        <w:rPr>
          <w:rFonts w:ascii="Times New Roman" w:hAnsi="Times New Roman" w:cs="Times New Roman"/>
          <w:i/>
          <w:sz w:val="24"/>
          <w:szCs w:val="24"/>
        </w:rPr>
        <w:t xml:space="preserve">ватаресса </w:t>
      </w:r>
      <w:r w:rsidRPr="002F040F">
        <w:rPr>
          <w:rFonts w:ascii="Times New Roman" w:hAnsi="Times New Roman" w:cs="Times New Roman"/>
          <w:i/>
          <w:sz w:val="24"/>
          <w:szCs w:val="24"/>
        </w:rPr>
        <w:t>С</w:t>
      </w:r>
      <w:r w:rsidR="00AB383B" w:rsidRPr="002F040F">
        <w:rPr>
          <w:rFonts w:ascii="Times New Roman" w:hAnsi="Times New Roman" w:cs="Times New Roman"/>
          <w:i/>
          <w:sz w:val="24"/>
          <w:szCs w:val="24"/>
        </w:rPr>
        <w:t>интеза</w:t>
      </w:r>
      <w:r w:rsidRPr="002F040F">
        <w:rPr>
          <w:rFonts w:ascii="Times New Roman" w:hAnsi="Times New Roman" w:cs="Times New Roman"/>
          <w:i/>
          <w:sz w:val="24"/>
          <w:szCs w:val="24"/>
        </w:rPr>
        <w:t xml:space="preserve"> Сальвейг. Давид стоит справа, Сальвейг стоит слева  от И</w:t>
      </w:r>
      <w:r w:rsidR="00AB383B" w:rsidRPr="002F040F">
        <w:rPr>
          <w:rFonts w:ascii="Times New Roman" w:hAnsi="Times New Roman" w:cs="Times New Roman"/>
          <w:i/>
          <w:sz w:val="24"/>
          <w:szCs w:val="24"/>
        </w:rPr>
        <w:t xml:space="preserve">значально </w:t>
      </w:r>
      <w:r w:rsidRPr="002F040F">
        <w:rPr>
          <w:rFonts w:ascii="Times New Roman" w:hAnsi="Times New Roman" w:cs="Times New Roman"/>
          <w:i/>
          <w:sz w:val="24"/>
          <w:szCs w:val="24"/>
        </w:rPr>
        <w:t>В</w:t>
      </w:r>
      <w:r w:rsidR="00AB383B" w:rsidRPr="002F040F">
        <w:rPr>
          <w:rFonts w:ascii="Times New Roman" w:hAnsi="Times New Roman" w:cs="Times New Roman"/>
          <w:i/>
          <w:sz w:val="24"/>
          <w:szCs w:val="24"/>
        </w:rPr>
        <w:t xml:space="preserve">ышестоящего </w:t>
      </w:r>
      <w:r w:rsidRPr="002F040F">
        <w:rPr>
          <w:rFonts w:ascii="Times New Roman" w:hAnsi="Times New Roman" w:cs="Times New Roman"/>
          <w:i/>
          <w:sz w:val="24"/>
          <w:szCs w:val="24"/>
        </w:rPr>
        <w:t>О</w:t>
      </w:r>
      <w:r w:rsidR="00AB383B" w:rsidRPr="002F040F">
        <w:rPr>
          <w:rFonts w:ascii="Times New Roman" w:hAnsi="Times New Roman" w:cs="Times New Roman"/>
          <w:i/>
          <w:sz w:val="24"/>
          <w:szCs w:val="24"/>
        </w:rPr>
        <w:t>тца</w:t>
      </w:r>
      <w:r w:rsidRPr="002F040F">
        <w:rPr>
          <w:rFonts w:ascii="Times New Roman" w:hAnsi="Times New Roman" w:cs="Times New Roman"/>
          <w:i/>
          <w:sz w:val="24"/>
          <w:szCs w:val="24"/>
        </w:rPr>
        <w:t>. И мы синтезируемся Хум в Хум с И</w:t>
      </w:r>
      <w:r w:rsidR="00AB383B" w:rsidRPr="002F040F">
        <w:rPr>
          <w:rFonts w:ascii="Times New Roman" w:hAnsi="Times New Roman" w:cs="Times New Roman"/>
          <w:i/>
          <w:sz w:val="24"/>
          <w:szCs w:val="24"/>
        </w:rPr>
        <w:t xml:space="preserve">значально </w:t>
      </w:r>
      <w:r w:rsidRPr="002F040F">
        <w:rPr>
          <w:rFonts w:ascii="Times New Roman" w:hAnsi="Times New Roman" w:cs="Times New Roman"/>
          <w:i/>
          <w:sz w:val="24"/>
          <w:szCs w:val="24"/>
        </w:rPr>
        <w:t>В</w:t>
      </w:r>
      <w:r w:rsidR="00AB383B" w:rsidRPr="002F040F">
        <w:rPr>
          <w:rFonts w:ascii="Times New Roman" w:hAnsi="Times New Roman" w:cs="Times New Roman"/>
          <w:i/>
          <w:sz w:val="24"/>
          <w:szCs w:val="24"/>
        </w:rPr>
        <w:t xml:space="preserve">ышестоящим </w:t>
      </w:r>
      <w:r w:rsidRPr="002F040F">
        <w:rPr>
          <w:rFonts w:ascii="Times New Roman" w:hAnsi="Times New Roman" w:cs="Times New Roman"/>
          <w:i/>
          <w:sz w:val="24"/>
          <w:szCs w:val="24"/>
        </w:rPr>
        <w:t>О</w:t>
      </w:r>
      <w:r w:rsidR="00AB383B" w:rsidRPr="002F040F">
        <w:rPr>
          <w:rFonts w:ascii="Times New Roman" w:hAnsi="Times New Roman" w:cs="Times New Roman"/>
          <w:i/>
          <w:sz w:val="24"/>
          <w:szCs w:val="24"/>
        </w:rPr>
        <w:t>тцом</w:t>
      </w:r>
      <w:r w:rsidRPr="002F040F">
        <w:rPr>
          <w:rFonts w:ascii="Times New Roman" w:hAnsi="Times New Roman" w:cs="Times New Roman"/>
          <w:i/>
          <w:sz w:val="24"/>
          <w:szCs w:val="24"/>
        </w:rPr>
        <w:t>, синтезируемся с И</w:t>
      </w:r>
      <w:r w:rsidR="00AB383B" w:rsidRPr="002F040F">
        <w:rPr>
          <w:rFonts w:ascii="Times New Roman" w:hAnsi="Times New Roman" w:cs="Times New Roman"/>
          <w:i/>
          <w:sz w:val="24"/>
          <w:szCs w:val="24"/>
        </w:rPr>
        <w:t xml:space="preserve">значально </w:t>
      </w:r>
      <w:proofErr w:type="gramStart"/>
      <w:r w:rsidRPr="002F040F">
        <w:rPr>
          <w:rFonts w:ascii="Times New Roman" w:hAnsi="Times New Roman" w:cs="Times New Roman"/>
          <w:i/>
          <w:sz w:val="24"/>
          <w:szCs w:val="24"/>
        </w:rPr>
        <w:t>В</w:t>
      </w:r>
      <w:r w:rsidR="00AB383B" w:rsidRPr="002F040F">
        <w:rPr>
          <w:rFonts w:ascii="Times New Roman" w:hAnsi="Times New Roman" w:cs="Times New Roman"/>
          <w:i/>
          <w:sz w:val="24"/>
          <w:szCs w:val="24"/>
        </w:rPr>
        <w:t>ышестоящими</w:t>
      </w:r>
      <w:proofErr w:type="gramEnd"/>
      <w:r w:rsidR="00AB383B" w:rsidRPr="002F040F">
        <w:rPr>
          <w:rFonts w:ascii="Times New Roman" w:hAnsi="Times New Roman" w:cs="Times New Roman"/>
          <w:i/>
          <w:sz w:val="24"/>
          <w:szCs w:val="24"/>
        </w:rPr>
        <w:t xml:space="preserve"> </w:t>
      </w:r>
      <w:r w:rsidRPr="002F040F">
        <w:rPr>
          <w:rFonts w:ascii="Times New Roman" w:hAnsi="Times New Roman" w:cs="Times New Roman"/>
          <w:i/>
          <w:sz w:val="24"/>
          <w:szCs w:val="24"/>
        </w:rPr>
        <w:t>А</w:t>
      </w:r>
      <w:r w:rsidR="00AB383B" w:rsidRPr="002F040F">
        <w:rPr>
          <w:rFonts w:ascii="Times New Roman" w:hAnsi="Times New Roman" w:cs="Times New Roman"/>
          <w:i/>
          <w:sz w:val="24"/>
          <w:szCs w:val="24"/>
        </w:rPr>
        <w:t xml:space="preserve">ватарами </w:t>
      </w:r>
      <w:r w:rsidRPr="002F040F">
        <w:rPr>
          <w:rFonts w:ascii="Times New Roman" w:hAnsi="Times New Roman" w:cs="Times New Roman"/>
          <w:i/>
          <w:sz w:val="24"/>
          <w:szCs w:val="24"/>
        </w:rPr>
        <w:t>С</w:t>
      </w:r>
      <w:r w:rsidR="00AB383B" w:rsidRPr="002F040F">
        <w:rPr>
          <w:rFonts w:ascii="Times New Roman" w:hAnsi="Times New Roman" w:cs="Times New Roman"/>
          <w:i/>
          <w:sz w:val="24"/>
          <w:szCs w:val="24"/>
        </w:rPr>
        <w:t>интеза</w:t>
      </w:r>
      <w:r w:rsidRPr="002F040F">
        <w:rPr>
          <w:rFonts w:ascii="Times New Roman" w:hAnsi="Times New Roman" w:cs="Times New Roman"/>
          <w:i/>
          <w:sz w:val="24"/>
          <w:szCs w:val="24"/>
        </w:rPr>
        <w:t xml:space="preserve"> Давид и Сальвейг. Стяжаем Синтез Субьядерности ИВО каждому из нас и стяжаем Синтез Прадиалектики каждому из нас. И, возжигаясь двумя Синтезами ИВО, мы синтезируемся с Хум И</w:t>
      </w:r>
      <w:r w:rsidR="00AB383B" w:rsidRPr="002F040F">
        <w:rPr>
          <w:rFonts w:ascii="Times New Roman" w:hAnsi="Times New Roman" w:cs="Times New Roman"/>
          <w:i/>
          <w:sz w:val="24"/>
          <w:szCs w:val="24"/>
        </w:rPr>
        <w:t xml:space="preserve">значально </w:t>
      </w:r>
      <w:r w:rsidRPr="002F040F">
        <w:rPr>
          <w:rFonts w:ascii="Times New Roman" w:hAnsi="Times New Roman" w:cs="Times New Roman"/>
          <w:i/>
          <w:sz w:val="24"/>
          <w:szCs w:val="24"/>
        </w:rPr>
        <w:t>В</w:t>
      </w:r>
      <w:r w:rsidR="00AB383B" w:rsidRPr="002F040F">
        <w:rPr>
          <w:rFonts w:ascii="Times New Roman" w:hAnsi="Times New Roman" w:cs="Times New Roman"/>
          <w:i/>
          <w:sz w:val="24"/>
          <w:szCs w:val="24"/>
        </w:rPr>
        <w:t xml:space="preserve">ышестоящего </w:t>
      </w:r>
      <w:r w:rsidRPr="002F040F">
        <w:rPr>
          <w:rFonts w:ascii="Times New Roman" w:hAnsi="Times New Roman" w:cs="Times New Roman"/>
          <w:i/>
          <w:sz w:val="24"/>
          <w:szCs w:val="24"/>
        </w:rPr>
        <w:t>О</w:t>
      </w:r>
      <w:r w:rsidR="008E676A" w:rsidRPr="002F040F">
        <w:rPr>
          <w:rFonts w:ascii="Times New Roman" w:hAnsi="Times New Roman" w:cs="Times New Roman"/>
          <w:i/>
          <w:sz w:val="24"/>
          <w:szCs w:val="24"/>
        </w:rPr>
        <w:t>тца, прося преобразить каждого из нас и синтез нас  на Синтезирование и Т</w:t>
      </w:r>
      <w:r w:rsidRPr="002F040F">
        <w:rPr>
          <w:rFonts w:ascii="Times New Roman" w:hAnsi="Times New Roman" w:cs="Times New Roman"/>
          <w:i/>
          <w:sz w:val="24"/>
          <w:szCs w:val="24"/>
        </w:rPr>
        <w:t>ворение в каждом из нас и каждому из нас 412-ой</w:t>
      </w:r>
      <w:r w:rsidR="008E676A" w:rsidRPr="002F040F">
        <w:rPr>
          <w:rFonts w:ascii="Times New Roman" w:hAnsi="Times New Roman" w:cs="Times New Roman"/>
          <w:i/>
          <w:sz w:val="24"/>
          <w:szCs w:val="24"/>
        </w:rPr>
        <w:t xml:space="preserve"> </w:t>
      </w:r>
      <w:r w:rsidRPr="002F040F">
        <w:rPr>
          <w:rFonts w:ascii="Times New Roman" w:hAnsi="Times New Roman" w:cs="Times New Roman"/>
          <w:i/>
          <w:sz w:val="24"/>
          <w:szCs w:val="24"/>
        </w:rPr>
        <w:t>Част</w:t>
      </w:r>
      <w:proofErr w:type="gramStart"/>
      <w:r w:rsidRPr="002F040F">
        <w:rPr>
          <w:rFonts w:ascii="Times New Roman" w:hAnsi="Times New Roman" w:cs="Times New Roman"/>
          <w:i/>
          <w:sz w:val="24"/>
          <w:szCs w:val="24"/>
        </w:rPr>
        <w:t>и</w:t>
      </w:r>
      <w:r w:rsidR="008E676A" w:rsidRPr="002F040F">
        <w:rPr>
          <w:rFonts w:ascii="Times New Roman" w:hAnsi="Times New Roman" w:cs="Times New Roman"/>
          <w:i/>
          <w:sz w:val="24"/>
          <w:szCs w:val="24"/>
        </w:rPr>
        <w:t>-</w:t>
      </w:r>
      <w:proofErr w:type="gramEnd"/>
      <w:r w:rsidR="008E676A" w:rsidRPr="002F040F">
        <w:rPr>
          <w:rFonts w:ascii="Times New Roman" w:hAnsi="Times New Roman" w:cs="Times New Roman"/>
          <w:i/>
          <w:sz w:val="24"/>
          <w:szCs w:val="24"/>
        </w:rPr>
        <w:t>-</w:t>
      </w:r>
      <w:r w:rsidRPr="002F040F">
        <w:rPr>
          <w:rFonts w:ascii="Times New Roman" w:hAnsi="Times New Roman" w:cs="Times New Roman"/>
          <w:i/>
          <w:sz w:val="24"/>
          <w:szCs w:val="24"/>
        </w:rPr>
        <w:t>Диалектика Отец-Человек-Землянина и 156-ой Части</w:t>
      </w:r>
      <w:r w:rsidR="008E676A" w:rsidRPr="002F040F">
        <w:rPr>
          <w:rFonts w:ascii="Times New Roman" w:hAnsi="Times New Roman" w:cs="Times New Roman"/>
          <w:i/>
          <w:sz w:val="24"/>
          <w:szCs w:val="24"/>
        </w:rPr>
        <w:t>--</w:t>
      </w:r>
      <w:r w:rsidRPr="002F040F">
        <w:rPr>
          <w:rFonts w:ascii="Times New Roman" w:hAnsi="Times New Roman" w:cs="Times New Roman"/>
          <w:i/>
          <w:sz w:val="24"/>
          <w:szCs w:val="24"/>
        </w:rPr>
        <w:t>Прадиалектика Отец-Человек-Землянина в каждом из нас. И, возжигаясь, вспыхивая, мы синтезируемся с И</w:t>
      </w:r>
      <w:r w:rsidR="00AB383B" w:rsidRPr="002F040F">
        <w:rPr>
          <w:rFonts w:ascii="Times New Roman" w:hAnsi="Times New Roman" w:cs="Times New Roman"/>
          <w:i/>
          <w:sz w:val="24"/>
          <w:szCs w:val="24"/>
        </w:rPr>
        <w:t xml:space="preserve">значально </w:t>
      </w:r>
      <w:r w:rsidRPr="002F040F">
        <w:rPr>
          <w:rFonts w:ascii="Times New Roman" w:hAnsi="Times New Roman" w:cs="Times New Roman"/>
          <w:i/>
          <w:sz w:val="24"/>
          <w:szCs w:val="24"/>
        </w:rPr>
        <w:t>В</w:t>
      </w:r>
      <w:r w:rsidR="00AB383B" w:rsidRPr="002F040F">
        <w:rPr>
          <w:rFonts w:ascii="Times New Roman" w:hAnsi="Times New Roman" w:cs="Times New Roman"/>
          <w:i/>
          <w:sz w:val="24"/>
          <w:szCs w:val="24"/>
        </w:rPr>
        <w:t xml:space="preserve">ышестоящим </w:t>
      </w:r>
      <w:r w:rsidRPr="002F040F">
        <w:rPr>
          <w:rFonts w:ascii="Times New Roman" w:hAnsi="Times New Roman" w:cs="Times New Roman"/>
          <w:i/>
          <w:sz w:val="24"/>
          <w:szCs w:val="24"/>
        </w:rPr>
        <w:t>О</w:t>
      </w:r>
      <w:r w:rsidR="00AB383B" w:rsidRPr="002F040F">
        <w:rPr>
          <w:rFonts w:ascii="Times New Roman" w:hAnsi="Times New Roman" w:cs="Times New Roman"/>
          <w:i/>
          <w:sz w:val="24"/>
          <w:szCs w:val="24"/>
        </w:rPr>
        <w:t>тцом и стяжаем два</w:t>
      </w:r>
      <w:r w:rsidRPr="002F040F">
        <w:rPr>
          <w:rFonts w:ascii="Times New Roman" w:hAnsi="Times New Roman" w:cs="Times New Roman"/>
          <w:i/>
          <w:sz w:val="24"/>
          <w:szCs w:val="24"/>
        </w:rPr>
        <w:t xml:space="preserve"> Синтеза ИВО. Возжигаясь, преображаясь ими, </w:t>
      </w:r>
      <w:r w:rsidRPr="002F040F">
        <w:rPr>
          <w:rFonts w:ascii="Times New Roman" w:hAnsi="Times New Roman" w:cs="Times New Roman"/>
          <w:b/>
          <w:i/>
          <w:sz w:val="24"/>
          <w:szCs w:val="24"/>
        </w:rPr>
        <w:t>стяжаем Синтезирование и Творение Части Диалектика Отец-Человек-Землянина</w:t>
      </w:r>
      <w:r w:rsidRPr="002F040F">
        <w:rPr>
          <w:rFonts w:ascii="Times New Roman" w:hAnsi="Times New Roman" w:cs="Times New Roman"/>
          <w:i/>
          <w:sz w:val="24"/>
          <w:szCs w:val="24"/>
        </w:rPr>
        <w:t xml:space="preserve"> каждому из нас и синтезом нас, в синтезе оболочек</w:t>
      </w:r>
      <w:r w:rsidR="008E676A"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ядер, субъядерности, систем, аппаратов и частностей в различном </w:t>
      </w:r>
      <w:r w:rsidR="008E676A" w:rsidRPr="002F040F">
        <w:rPr>
          <w:rFonts w:ascii="Times New Roman" w:hAnsi="Times New Roman" w:cs="Times New Roman"/>
          <w:i/>
          <w:sz w:val="24"/>
          <w:szCs w:val="24"/>
        </w:rPr>
        <w:t xml:space="preserve">виде </w:t>
      </w:r>
      <w:r w:rsidRPr="002F040F">
        <w:rPr>
          <w:rFonts w:ascii="Times New Roman" w:hAnsi="Times New Roman" w:cs="Times New Roman"/>
          <w:i/>
          <w:sz w:val="24"/>
          <w:szCs w:val="24"/>
        </w:rPr>
        <w:t xml:space="preserve"> синтеза их между собой с учетом особенности и форм строения Части Диалектика Отец-Человека-Землянина каждому из нас. И, синтезируясь с И</w:t>
      </w:r>
      <w:r w:rsidR="00AB383B" w:rsidRPr="002F040F">
        <w:rPr>
          <w:rFonts w:ascii="Times New Roman" w:hAnsi="Times New Roman" w:cs="Times New Roman"/>
          <w:i/>
          <w:sz w:val="24"/>
          <w:szCs w:val="24"/>
        </w:rPr>
        <w:t xml:space="preserve">значально </w:t>
      </w:r>
      <w:r w:rsidRPr="002F040F">
        <w:rPr>
          <w:rFonts w:ascii="Times New Roman" w:hAnsi="Times New Roman" w:cs="Times New Roman"/>
          <w:i/>
          <w:sz w:val="24"/>
          <w:szCs w:val="24"/>
        </w:rPr>
        <w:t>В</w:t>
      </w:r>
      <w:r w:rsidR="00AB383B" w:rsidRPr="002F040F">
        <w:rPr>
          <w:rFonts w:ascii="Times New Roman" w:hAnsi="Times New Roman" w:cs="Times New Roman"/>
          <w:i/>
          <w:sz w:val="24"/>
          <w:szCs w:val="24"/>
        </w:rPr>
        <w:t xml:space="preserve">ышестоящим </w:t>
      </w:r>
      <w:r w:rsidRPr="002F040F">
        <w:rPr>
          <w:rFonts w:ascii="Times New Roman" w:hAnsi="Times New Roman" w:cs="Times New Roman"/>
          <w:i/>
          <w:sz w:val="24"/>
          <w:szCs w:val="24"/>
        </w:rPr>
        <w:t>О</w:t>
      </w:r>
      <w:r w:rsidR="00AB383B" w:rsidRPr="002F040F">
        <w:rPr>
          <w:rFonts w:ascii="Times New Roman" w:hAnsi="Times New Roman" w:cs="Times New Roman"/>
          <w:i/>
          <w:sz w:val="24"/>
          <w:szCs w:val="24"/>
        </w:rPr>
        <w:t>тцом</w:t>
      </w:r>
      <w:r w:rsidRPr="002F040F">
        <w:rPr>
          <w:rFonts w:ascii="Times New Roman" w:hAnsi="Times New Roman" w:cs="Times New Roman"/>
          <w:i/>
          <w:sz w:val="24"/>
          <w:szCs w:val="24"/>
        </w:rPr>
        <w:t>, стяжаем однородный 512-ричный Синтез Части Диалектика Отец-Человек-Землянин каждому из нас, стяжая в Часть Диалектика 512 яд</w:t>
      </w:r>
      <w:r w:rsidR="000E7A07" w:rsidRPr="002F040F">
        <w:rPr>
          <w:rFonts w:ascii="Times New Roman" w:hAnsi="Times New Roman" w:cs="Times New Roman"/>
          <w:i/>
          <w:sz w:val="24"/>
          <w:szCs w:val="24"/>
        </w:rPr>
        <w:t>ер Синтеза Духа ИВО в развитии Ч</w:t>
      </w:r>
      <w:r w:rsidRPr="002F040F">
        <w:rPr>
          <w:rFonts w:ascii="Times New Roman" w:hAnsi="Times New Roman" w:cs="Times New Roman"/>
          <w:i/>
          <w:sz w:val="24"/>
          <w:szCs w:val="24"/>
        </w:rPr>
        <w:t xml:space="preserve">асти Диалектика Отец-Человек-Землянина в каждом из нас и  </w:t>
      </w:r>
      <w:r w:rsidR="000E7A07" w:rsidRPr="002F040F">
        <w:rPr>
          <w:rFonts w:ascii="Times New Roman" w:hAnsi="Times New Roman" w:cs="Times New Roman"/>
          <w:i/>
          <w:sz w:val="24"/>
          <w:szCs w:val="24"/>
        </w:rPr>
        <w:t>в синтезе</w:t>
      </w:r>
      <w:r w:rsidRPr="002F040F">
        <w:rPr>
          <w:rFonts w:ascii="Times New Roman" w:hAnsi="Times New Roman" w:cs="Times New Roman"/>
          <w:i/>
          <w:sz w:val="24"/>
          <w:szCs w:val="24"/>
        </w:rPr>
        <w:t xml:space="preserve"> нас по Образу и Подобию ИВО. И, возжигаясь, мы синтезируемся с И</w:t>
      </w:r>
      <w:r w:rsidR="00163D18" w:rsidRPr="002F040F">
        <w:rPr>
          <w:rFonts w:ascii="Times New Roman" w:hAnsi="Times New Roman" w:cs="Times New Roman"/>
          <w:i/>
          <w:sz w:val="24"/>
          <w:szCs w:val="24"/>
        </w:rPr>
        <w:t xml:space="preserve">значально </w:t>
      </w:r>
      <w:r w:rsidRPr="002F040F">
        <w:rPr>
          <w:rFonts w:ascii="Times New Roman" w:hAnsi="Times New Roman" w:cs="Times New Roman"/>
          <w:i/>
          <w:sz w:val="24"/>
          <w:szCs w:val="24"/>
        </w:rPr>
        <w:t>В</w:t>
      </w:r>
      <w:r w:rsidR="00163D18" w:rsidRPr="002F040F">
        <w:rPr>
          <w:rFonts w:ascii="Times New Roman" w:hAnsi="Times New Roman" w:cs="Times New Roman"/>
          <w:i/>
          <w:sz w:val="24"/>
          <w:szCs w:val="24"/>
        </w:rPr>
        <w:t xml:space="preserve">ышестоящим </w:t>
      </w:r>
      <w:r w:rsidRPr="002F040F">
        <w:rPr>
          <w:rFonts w:ascii="Times New Roman" w:hAnsi="Times New Roman" w:cs="Times New Roman"/>
          <w:i/>
          <w:sz w:val="24"/>
          <w:szCs w:val="24"/>
        </w:rPr>
        <w:t>О</w:t>
      </w:r>
      <w:r w:rsidR="00163D18" w:rsidRPr="002F040F">
        <w:rPr>
          <w:rFonts w:ascii="Times New Roman" w:hAnsi="Times New Roman" w:cs="Times New Roman"/>
          <w:i/>
          <w:sz w:val="24"/>
          <w:szCs w:val="24"/>
        </w:rPr>
        <w:t>тцом</w:t>
      </w:r>
      <w:r w:rsidRPr="002F040F">
        <w:rPr>
          <w:rFonts w:ascii="Times New Roman" w:hAnsi="Times New Roman" w:cs="Times New Roman"/>
          <w:i/>
          <w:sz w:val="24"/>
          <w:szCs w:val="24"/>
        </w:rPr>
        <w:t>, стяжаем Синтез ИВО и, возжигаясь Синтезом ИВО</w:t>
      </w:r>
      <w:r w:rsidR="000E7A07"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преображаемся им. И в этом преображении мы синтезируемся с И</w:t>
      </w:r>
      <w:r w:rsidR="00163D18" w:rsidRPr="002F040F">
        <w:rPr>
          <w:rFonts w:ascii="Times New Roman" w:hAnsi="Times New Roman" w:cs="Times New Roman"/>
          <w:i/>
          <w:sz w:val="24"/>
          <w:szCs w:val="24"/>
        </w:rPr>
        <w:t xml:space="preserve">значально </w:t>
      </w:r>
      <w:r w:rsidRPr="002F040F">
        <w:rPr>
          <w:rFonts w:ascii="Times New Roman" w:hAnsi="Times New Roman" w:cs="Times New Roman"/>
          <w:i/>
          <w:sz w:val="24"/>
          <w:szCs w:val="24"/>
        </w:rPr>
        <w:lastRenderedPageBreak/>
        <w:t>В</w:t>
      </w:r>
      <w:r w:rsidR="00163D18" w:rsidRPr="002F040F">
        <w:rPr>
          <w:rFonts w:ascii="Times New Roman" w:hAnsi="Times New Roman" w:cs="Times New Roman"/>
          <w:i/>
          <w:sz w:val="24"/>
          <w:szCs w:val="24"/>
        </w:rPr>
        <w:t xml:space="preserve">ышестоящим </w:t>
      </w:r>
      <w:r w:rsidRPr="002F040F">
        <w:rPr>
          <w:rFonts w:ascii="Times New Roman" w:hAnsi="Times New Roman" w:cs="Times New Roman"/>
          <w:i/>
          <w:sz w:val="24"/>
          <w:szCs w:val="24"/>
        </w:rPr>
        <w:t>О</w:t>
      </w:r>
      <w:r w:rsidR="00163D18" w:rsidRPr="002F040F">
        <w:rPr>
          <w:rFonts w:ascii="Times New Roman" w:hAnsi="Times New Roman" w:cs="Times New Roman"/>
          <w:i/>
          <w:sz w:val="24"/>
          <w:szCs w:val="24"/>
        </w:rPr>
        <w:t>тцом</w:t>
      </w:r>
      <w:r w:rsidRPr="002F040F">
        <w:rPr>
          <w:rFonts w:ascii="Times New Roman" w:hAnsi="Times New Roman" w:cs="Times New Roman"/>
          <w:i/>
          <w:sz w:val="24"/>
          <w:szCs w:val="24"/>
        </w:rPr>
        <w:t xml:space="preserve"> и стяжаем 295 квнтлн</w:t>
      </w:r>
      <w:r w:rsidR="00163D18"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147 квдрлн</w:t>
      </w:r>
      <w:r w:rsidR="000E7A07"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905 трлн</w:t>
      </w:r>
      <w:r w:rsidR="00163D18"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179 млрд</w:t>
      </w:r>
      <w:r w:rsidR="00163D18"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352 млн</w:t>
      </w:r>
      <w:r w:rsidR="00163D18"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825 тыс</w:t>
      </w:r>
      <w:r w:rsidR="00163D18" w:rsidRPr="002F040F">
        <w:rPr>
          <w:rFonts w:ascii="Times New Roman" w:hAnsi="Times New Roman" w:cs="Times New Roman"/>
          <w:i/>
          <w:sz w:val="24"/>
          <w:szCs w:val="24"/>
        </w:rPr>
        <w:t>.</w:t>
      </w:r>
      <w:r w:rsidRPr="002F040F">
        <w:rPr>
          <w:rFonts w:ascii="Times New Roman" w:hAnsi="Times New Roman" w:cs="Times New Roman"/>
          <w:i/>
          <w:sz w:val="24"/>
          <w:szCs w:val="24"/>
        </w:rPr>
        <w:t> 856 Синтезов ИВО, прося синтезировать и сотворить в каждом из нас 412-ю Част</w:t>
      </w:r>
      <w:proofErr w:type="gramStart"/>
      <w:r w:rsidRPr="002F040F">
        <w:rPr>
          <w:rFonts w:ascii="Times New Roman" w:hAnsi="Times New Roman" w:cs="Times New Roman"/>
          <w:i/>
          <w:sz w:val="24"/>
          <w:szCs w:val="24"/>
        </w:rPr>
        <w:t>ь</w:t>
      </w:r>
      <w:r w:rsidR="00C52FB6" w:rsidRPr="002F040F">
        <w:rPr>
          <w:rFonts w:ascii="Times New Roman" w:hAnsi="Times New Roman" w:cs="Times New Roman"/>
          <w:i/>
          <w:sz w:val="24"/>
          <w:szCs w:val="24"/>
        </w:rPr>
        <w:t>-</w:t>
      </w:r>
      <w:proofErr w:type="gramEnd"/>
      <w:r w:rsidR="00C52FB6" w:rsidRPr="002F040F">
        <w:rPr>
          <w:rFonts w:ascii="Times New Roman" w:hAnsi="Times New Roman" w:cs="Times New Roman"/>
          <w:i/>
          <w:sz w:val="24"/>
          <w:szCs w:val="24"/>
        </w:rPr>
        <w:t>-</w:t>
      </w:r>
      <w:r w:rsidRPr="002F040F">
        <w:rPr>
          <w:rFonts w:ascii="Times New Roman" w:hAnsi="Times New Roman" w:cs="Times New Roman"/>
          <w:i/>
          <w:sz w:val="24"/>
          <w:szCs w:val="24"/>
        </w:rPr>
        <w:t>Диалектика Отец-Человек-Землянин. И, синтезируясь с И</w:t>
      </w:r>
      <w:r w:rsidR="00163D18" w:rsidRPr="002F040F">
        <w:rPr>
          <w:rFonts w:ascii="Times New Roman" w:hAnsi="Times New Roman" w:cs="Times New Roman"/>
          <w:i/>
          <w:sz w:val="24"/>
          <w:szCs w:val="24"/>
        </w:rPr>
        <w:t xml:space="preserve">значально </w:t>
      </w:r>
      <w:r w:rsidRPr="002F040F">
        <w:rPr>
          <w:rFonts w:ascii="Times New Roman" w:hAnsi="Times New Roman" w:cs="Times New Roman"/>
          <w:i/>
          <w:sz w:val="24"/>
          <w:szCs w:val="24"/>
        </w:rPr>
        <w:t>В</w:t>
      </w:r>
      <w:r w:rsidR="00163D18" w:rsidRPr="002F040F">
        <w:rPr>
          <w:rFonts w:ascii="Times New Roman" w:hAnsi="Times New Roman" w:cs="Times New Roman"/>
          <w:i/>
          <w:sz w:val="24"/>
          <w:szCs w:val="24"/>
        </w:rPr>
        <w:t xml:space="preserve">ышестоящим </w:t>
      </w:r>
      <w:r w:rsidRPr="002F040F">
        <w:rPr>
          <w:rFonts w:ascii="Times New Roman" w:hAnsi="Times New Roman" w:cs="Times New Roman"/>
          <w:i/>
          <w:sz w:val="24"/>
          <w:szCs w:val="24"/>
        </w:rPr>
        <w:t>О</w:t>
      </w:r>
      <w:r w:rsidR="00163D18" w:rsidRPr="002F040F">
        <w:rPr>
          <w:rFonts w:ascii="Times New Roman" w:hAnsi="Times New Roman" w:cs="Times New Roman"/>
          <w:i/>
          <w:sz w:val="24"/>
          <w:szCs w:val="24"/>
        </w:rPr>
        <w:t>тцом</w:t>
      </w:r>
      <w:r w:rsidRPr="002F040F">
        <w:rPr>
          <w:rFonts w:ascii="Times New Roman" w:hAnsi="Times New Roman" w:cs="Times New Roman"/>
          <w:i/>
          <w:sz w:val="24"/>
          <w:szCs w:val="24"/>
        </w:rPr>
        <w:t>, стяжаем 295 квнтлн</w:t>
      </w:r>
      <w:r w:rsidR="00163D18"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147 квдрлн</w:t>
      </w:r>
      <w:r w:rsidR="000E7A07"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905 трлн</w:t>
      </w:r>
      <w:r w:rsidR="00163D18"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179 млрд</w:t>
      </w:r>
      <w:r w:rsidR="00163D18"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352 млн</w:t>
      </w:r>
      <w:r w:rsidR="00163D18"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825 тыс</w:t>
      </w:r>
      <w:r w:rsidR="00163D18" w:rsidRPr="002F040F">
        <w:rPr>
          <w:rFonts w:ascii="Times New Roman" w:hAnsi="Times New Roman" w:cs="Times New Roman"/>
          <w:i/>
          <w:sz w:val="24"/>
          <w:szCs w:val="24"/>
        </w:rPr>
        <w:t>.</w:t>
      </w:r>
      <w:r w:rsidR="00C52FB6" w:rsidRPr="002F040F">
        <w:rPr>
          <w:rFonts w:ascii="Times New Roman" w:hAnsi="Times New Roman" w:cs="Times New Roman"/>
          <w:i/>
          <w:sz w:val="24"/>
          <w:szCs w:val="24"/>
        </w:rPr>
        <w:t xml:space="preserve"> 856 видов Субъядерности </w:t>
      </w:r>
      <w:proofErr w:type="gramStart"/>
      <w:r w:rsidR="00C52FB6" w:rsidRPr="002F040F">
        <w:rPr>
          <w:rFonts w:ascii="Times New Roman" w:hAnsi="Times New Roman" w:cs="Times New Roman"/>
          <w:i/>
          <w:sz w:val="24"/>
          <w:szCs w:val="24"/>
        </w:rPr>
        <w:t>в</w:t>
      </w:r>
      <w:proofErr w:type="gramEnd"/>
      <w:r w:rsidR="00C52FB6" w:rsidRPr="002F040F">
        <w:rPr>
          <w:rFonts w:ascii="Times New Roman" w:hAnsi="Times New Roman" w:cs="Times New Roman"/>
          <w:i/>
          <w:sz w:val="24"/>
          <w:szCs w:val="24"/>
        </w:rPr>
        <w:t xml:space="preserve"> </w:t>
      </w:r>
      <w:proofErr w:type="gramStart"/>
      <w:r w:rsidR="00C52FB6" w:rsidRPr="002F040F">
        <w:rPr>
          <w:rFonts w:ascii="Times New Roman" w:hAnsi="Times New Roman" w:cs="Times New Roman"/>
          <w:i/>
          <w:sz w:val="24"/>
          <w:szCs w:val="24"/>
        </w:rPr>
        <w:t>Я</w:t>
      </w:r>
      <w:proofErr w:type="gramEnd"/>
      <w:r w:rsidR="00C52FB6" w:rsidRPr="002F040F">
        <w:rPr>
          <w:rFonts w:ascii="Times New Roman" w:hAnsi="Times New Roman" w:cs="Times New Roman"/>
          <w:i/>
          <w:sz w:val="24"/>
          <w:szCs w:val="24"/>
        </w:rPr>
        <w:t xml:space="preserve"> – есмь С</w:t>
      </w:r>
      <w:r w:rsidRPr="002F040F">
        <w:rPr>
          <w:rFonts w:ascii="Times New Roman" w:hAnsi="Times New Roman" w:cs="Times New Roman"/>
          <w:i/>
          <w:sz w:val="24"/>
          <w:szCs w:val="24"/>
        </w:rPr>
        <w:t>убъядерность в центре головного мозга Диалектики Отец-Человек-Землянина ИВО каждому из нас. С</w:t>
      </w:r>
      <w:r w:rsidR="00C52FB6" w:rsidRPr="002F040F">
        <w:rPr>
          <w:rFonts w:ascii="Times New Roman" w:hAnsi="Times New Roman" w:cs="Times New Roman"/>
          <w:i/>
          <w:sz w:val="24"/>
          <w:szCs w:val="24"/>
        </w:rPr>
        <w:t>тяжаем ядро С</w:t>
      </w:r>
      <w:r w:rsidRPr="002F040F">
        <w:rPr>
          <w:rFonts w:ascii="Times New Roman" w:hAnsi="Times New Roman" w:cs="Times New Roman"/>
          <w:i/>
          <w:sz w:val="24"/>
          <w:szCs w:val="24"/>
        </w:rPr>
        <w:t>убъяд</w:t>
      </w:r>
      <w:r w:rsidR="00C52FB6" w:rsidRPr="002F040F">
        <w:rPr>
          <w:rFonts w:ascii="Times New Roman" w:hAnsi="Times New Roman" w:cs="Times New Roman"/>
          <w:i/>
          <w:sz w:val="24"/>
          <w:szCs w:val="24"/>
        </w:rPr>
        <w:t>ерности в синтезе данных видов С</w:t>
      </w:r>
      <w:r w:rsidRPr="002F040F">
        <w:rPr>
          <w:rFonts w:ascii="Times New Roman" w:hAnsi="Times New Roman" w:cs="Times New Roman"/>
          <w:i/>
          <w:sz w:val="24"/>
          <w:szCs w:val="24"/>
        </w:rPr>
        <w:t>убъядерности, формируя ядро Диалектики Отец-Человек-Землянина в каждом из нас. И, возжигая</w:t>
      </w:r>
      <w:r w:rsidR="00163D18" w:rsidRPr="002F040F">
        <w:rPr>
          <w:rFonts w:ascii="Times New Roman" w:hAnsi="Times New Roman" w:cs="Times New Roman"/>
          <w:i/>
          <w:sz w:val="24"/>
          <w:szCs w:val="24"/>
        </w:rPr>
        <w:t>сь, вспыхиваем, вмещаем в ядро Ч</w:t>
      </w:r>
      <w:r w:rsidRPr="002F040F">
        <w:rPr>
          <w:rFonts w:ascii="Times New Roman" w:hAnsi="Times New Roman" w:cs="Times New Roman"/>
          <w:i/>
          <w:sz w:val="24"/>
          <w:szCs w:val="24"/>
        </w:rPr>
        <w:t>асти Диалектика Отец-Человек-Землянина каждого из нас 295 квнтлн</w:t>
      </w:r>
      <w:r w:rsidR="00163D18" w:rsidRPr="002F040F">
        <w:rPr>
          <w:rFonts w:ascii="Times New Roman" w:hAnsi="Times New Roman" w:cs="Times New Roman"/>
          <w:i/>
          <w:sz w:val="24"/>
          <w:szCs w:val="24"/>
        </w:rPr>
        <w:t>.</w:t>
      </w:r>
      <w:r w:rsidR="00C52FB6" w:rsidRPr="002F040F">
        <w:rPr>
          <w:rFonts w:ascii="Times New Roman" w:hAnsi="Times New Roman" w:cs="Times New Roman"/>
          <w:i/>
          <w:sz w:val="24"/>
          <w:szCs w:val="24"/>
        </w:rPr>
        <w:t xml:space="preserve"> и далее 856 ядер С</w:t>
      </w:r>
      <w:r w:rsidRPr="002F040F">
        <w:rPr>
          <w:rFonts w:ascii="Times New Roman" w:hAnsi="Times New Roman" w:cs="Times New Roman"/>
          <w:i/>
          <w:sz w:val="24"/>
          <w:szCs w:val="24"/>
        </w:rPr>
        <w:t>убъядерностей,</w:t>
      </w:r>
      <w:r w:rsidR="00C52FB6" w:rsidRPr="002F040F">
        <w:rPr>
          <w:rFonts w:ascii="Times New Roman" w:hAnsi="Times New Roman" w:cs="Times New Roman"/>
          <w:i/>
          <w:sz w:val="24"/>
          <w:szCs w:val="24"/>
        </w:rPr>
        <w:t xml:space="preserve"> стяженных видов С</w:t>
      </w:r>
      <w:r w:rsidRPr="002F040F">
        <w:rPr>
          <w:rFonts w:ascii="Times New Roman" w:hAnsi="Times New Roman" w:cs="Times New Roman"/>
          <w:i/>
          <w:sz w:val="24"/>
          <w:szCs w:val="24"/>
        </w:rPr>
        <w:t>убъядерности ИВО. И, вспыхивая этим, мы синтезируемся с И</w:t>
      </w:r>
      <w:r w:rsidR="00163D18" w:rsidRPr="002F040F">
        <w:rPr>
          <w:rFonts w:ascii="Times New Roman" w:hAnsi="Times New Roman" w:cs="Times New Roman"/>
          <w:i/>
          <w:sz w:val="24"/>
          <w:szCs w:val="24"/>
        </w:rPr>
        <w:t xml:space="preserve">значально </w:t>
      </w:r>
      <w:r w:rsidRPr="002F040F">
        <w:rPr>
          <w:rFonts w:ascii="Times New Roman" w:hAnsi="Times New Roman" w:cs="Times New Roman"/>
          <w:i/>
          <w:sz w:val="24"/>
          <w:szCs w:val="24"/>
        </w:rPr>
        <w:t>В</w:t>
      </w:r>
      <w:r w:rsidR="00163D18" w:rsidRPr="002F040F">
        <w:rPr>
          <w:rFonts w:ascii="Times New Roman" w:hAnsi="Times New Roman" w:cs="Times New Roman"/>
          <w:i/>
          <w:sz w:val="24"/>
          <w:szCs w:val="24"/>
        </w:rPr>
        <w:t xml:space="preserve">ышестоящим </w:t>
      </w:r>
      <w:r w:rsidRPr="002F040F">
        <w:rPr>
          <w:rFonts w:ascii="Times New Roman" w:hAnsi="Times New Roman" w:cs="Times New Roman"/>
          <w:i/>
          <w:sz w:val="24"/>
          <w:szCs w:val="24"/>
        </w:rPr>
        <w:t>О</w:t>
      </w:r>
      <w:r w:rsidR="00163D18" w:rsidRPr="002F040F">
        <w:rPr>
          <w:rFonts w:ascii="Times New Roman" w:hAnsi="Times New Roman" w:cs="Times New Roman"/>
          <w:i/>
          <w:sz w:val="24"/>
          <w:szCs w:val="24"/>
        </w:rPr>
        <w:t xml:space="preserve">тцом </w:t>
      </w:r>
      <w:r w:rsidRPr="002F040F">
        <w:rPr>
          <w:rFonts w:ascii="Times New Roman" w:hAnsi="Times New Roman" w:cs="Times New Roman"/>
          <w:i/>
          <w:sz w:val="24"/>
          <w:szCs w:val="24"/>
        </w:rPr>
        <w:t xml:space="preserve"> и стяжаем 295 квнтлн</w:t>
      </w:r>
      <w:r w:rsidR="00163D18"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и далее 856 светоконтинуума сфер ИВДИВО-Метагалак</w:t>
      </w:r>
      <w:r w:rsidR="00163D18" w:rsidRPr="002F040F">
        <w:rPr>
          <w:rFonts w:ascii="Times New Roman" w:hAnsi="Times New Roman" w:cs="Times New Roman"/>
          <w:i/>
          <w:sz w:val="24"/>
          <w:szCs w:val="24"/>
        </w:rPr>
        <w:t>тических творящих С</w:t>
      </w:r>
      <w:r w:rsidRPr="002F040F">
        <w:rPr>
          <w:rFonts w:ascii="Times New Roman" w:hAnsi="Times New Roman" w:cs="Times New Roman"/>
          <w:i/>
          <w:sz w:val="24"/>
          <w:szCs w:val="24"/>
        </w:rPr>
        <w:t>интезов ИВО Части Диалектика Отец-Человек-Землянина ИВО каждому из нас и синтез нас. И, синтезируясь с И</w:t>
      </w:r>
      <w:r w:rsidR="00163D18" w:rsidRPr="002F040F">
        <w:rPr>
          <w:rFonts w:ascii="Times New Roman" w:hAnsi="Times New Roman" w:cs="Times New Roman"/>
          <w:i/>
          <w:sz w:val="24"/>
          <w:szCs w:val="24"/>
        </w:rPr>
        <w:t xml:space="preserve">значально </w:t>
      </w:r>
      <w:r w:rsidRPr="002F040F">
        <w:rPr>
          <w:rFonts w:ascii="Times New Roman" w:hAnsi="Times New Roman" w:cs="Times New Roman"/>
          <w:i/>
          <w:sz w:val="24"/>
          <w:szCs w:val="24"/>
        </w:rPr>
        <w:t>В</w:t>
      </w:r>
      <w:r w:rsidR="00163D18" w:rsidRPr="002F040F">
        <w:rPr>
          <w:rFonts w:ascii="Times New Roman" w:hAnsi="Times New Roman" w:cs="Times New Roman"/>
          <w:i/>
          <w:sz w:val="24"/>
          <w:szCs w:val="24"/>
        </w:rPr>
        <w:t xml:space="preserve">ышестоящим </w:t>
      </w:r>
      <w:r w:rsidRPr="002F040F">
        <w:rPr>
          <w:rFonts w:ascii="Times New Roman" w:hAnsi="Times New Roman" w:cs="Times New Roman"/>
          <w:i/>
          <w:sz w:val="24"/>
          <w:szCs w:val="24"/>
        </w:rPr>
        <w:t>О</w:t>
      </w:r>
      <w:r w:rsidR="00163D18" w:rsidRPr="002F040F">
        <w:rPr>
          <w:rFonts w:ascii="Times New Roman" w:hAnsi="Times New Roman" w:cs="Times New Roman"/>
          <w:i/>
          <w:sz w:val="24"/>
          <w:szCs w:val="24"/>
        </w:rPr>
        <w:t>тцом</w:t>
      </w:r>
      <w:r w:rsidRPr="002F040F">
        <w:rPr>
          <w:rFonts w:ascii="Times New Roman" w:hAnsi="Times New Roman" w:cs="Times New Roman"/>
          <w:i/>
          <w:sz w:val="24"/>
          <w:szCs w:val="24"/>
        </w:rPr>
        <w:t>,</w:t>
      </w:r>
      <w:r w:rsidR="00C52FB6" w:rsidRPr="002F040F">
        <w:rPr>
          <w:rFonts w:ascii="Times New Roman" w:hAnsi="Times New Roman" w:cs="Times New Roman"/>
          <w:i/>
          <w:sz w:val="24"/>
          <w:szCs w:val="24"/>
        </w:rPr>
        <w:t xml:space="preserve"> стяжаем прямой фрагмент С</w:t>
      </w:r>
      <w:r w:rsidRPr="002F040F">
        <w:rPr>
          <w:rFonts w:ascii="Times New Roman" w:hAnsi="Times New Roman" w:cs="Times New Roman"/>
          <w:i/>
          <w:sz w:val="24"/>
          <w:szCs w:val="24"/>
        </w:rPr>
        <w:t>убъядерности ИВО каждому из нас. Прося И</w:t>
      </w:r>
      <w:r w:rsidR="00163D18" w:rsidRPr="002F040F">
        <w:rPr>
          <w:rFonts w:ascii="Times New Roman" w:hAnsi="Times New Roman" w:cs="Times New Roman"/>
          <w:i/>
          <w:sz w:val="24"/>
          <w:szCs w:val="24"/>
        </w:rPr>
        <w:t xml:space="preserve">значально </w:t>
      </w:r>
      <w:r w:rsidRPr="002F040F">
        <w:rPr>
          <w:rFonts w:ascii="Times New Roman" w:hAnsi="Times New Roman" w:cs="Times New Roman"/>
          <w:i/>
          <w:sz w:val="24"/>
          <w:szCs w:val="24"/>
        </w:rPr>
        <w:t>В</w:t>
      </w:r>
      <w:r w:rsidR="00163D18" w:rsidRPr="002F040F">
        <w:rPr>
          <w:rFonts w:ascii="Times New Roman" w:hAnsi="Times New Roman" w:cs="Times New Roman"/>
          <w:i/>
          <w:sz w:val="24"/>
          <w:szCs w:val="24"/>
        </w:rPr>
        <w:t xml:space="preserve">ышестоящего </w:t>
      </w:r>
      <w:r w:rsidRPr="002F040F">
        <w:rPr>
          <w:rFonts w:ascii="Times New Roman" w:hAnsi="Times New Roman" w:cs="Times New Roman"/>
          <w:i/>
          <w:sz w:val="24"/>
          <w:szCs w:val="24"/>
        </w:rPr>
        <w:t>О</w:t>
      </w:r>
      <w:r w:rsidR="00163D18" w:rsidRPr="002F040F">
        <w:rPr>
          <w:rFonts w:ascii="Times New Roman" w:hAnsi="Times New Roman" w:cs="Times New Roman"/>
          <w:i/>
          <w:sz w:val="24"/>
          <w:szCs w:val="24"/>
        </w:rPr>
        <w:t>тца</w:t>
      </w:r>
      <w:r w:rsidRPr="002F040F">
        <w:rPr>
          <w:rFonts w:ascii="Times New Roman" w:hAnsi="Times New Roman" w:cs="Times New Roman"/>
          <w:i/>
          <w:sz w:val="24"/>
          <w:szCs w:val="24"/>
        </w:rPr>
        <w:t xml:space="preserve"> зап</w:t>
      </w:r>
      <w:r w:rsidR="00163D18" w:rsidRPr="002F040F">
        <w:rPr>
          <w:rFonts w:ascii="Times New Roman" w:hAnsi="Times New Roman" w:cs="Times New Roman"/>
          <w:i/>
          <w:sz w:val="24"/>
          <w:szCs w:val="24"/>
        </w:rPr>
        <w:t>исать</w:t>
      </w:r>
      <w:r w:rsidR="00C52FB6" w:rsidRPr="002F040F">
        <w:rPr>
          <w:rFonts w:ascii="Times New Roman" w:hAnsi="Times New Roman" w:cs="Times New Roman"/>
          <w:i/>
          <w:sz w:val="24"/>
          <w:szCs w:val="24"/>
        </w:rPr>
        <w:t xml:space="preserve"> его в ядро С</w:t>
      </w:r>
      <w:r w:rsidR="00163D18" w:rsidRPr="002F040F">
        <w:rPr>
          <w:rFonts w:ascii="Times New Roman" w:hAnsi="Times New Roman" w:cs="Times New Roman"/>
          <w:i/>
          <w:sz w:val="24"/>
          <w:szCs w:val="24"/>
        </w:rPr>
        <w:t>убъядерности Ч</w:t>
      </w:r>
      <w:r w:rsidRPr="002F040F">
        <w:rPr>
          <w:rFonts w:ascii="Times New Roman" w:hAnsi="Times New Roman" w:cs="Times New Roman"/>
          <w:i/>
          <w:sz w:val="24"/>
          <w:szCs w:val="24"/>
        </w:rPr>
        <w:t>асти Диалектики Отец-Человек-Землянина ИВО каждого из нас. И, вспыхивая этим, мы синтезируемся с И</w:t>
      </w:r>
      <w:r w:rsidR="00163D18" w:rsidRPr="002F040F">
        <w:rPr>
          <w:rFonts w:ascii="Times New Roman" w:hAnsi="Times New Roman" w:cs="Times New Roman"/>
          <w:i/>
          <w:sz w:val="24"/>
          <w:szCs w:val="24"/>
        </w:rPr>
        <w:t xml:space="preserve">значально </w:t>
      </w:r>
      <w:r w:rsidRPr="002F040F">
        <w:rPr>
          <w:rFonts w:ascii="Times New Roman" w:hAnsi="Times New Roman" w:cs="Times New Roman"/>
          <w:i/>
          <w:sz w:val="24"/>
          <w:szCs w:val="24"/>
        </w:rPr>
        <w:t>В</w:t>
      </w:r>
      <w:r w:rsidR="00163D18" w:rsidRPr="002F040F">
        <w:rPr>
          <w:rFonts w:ascii="Times New Roman" w:hAnsi="Times New Roman" w:cs="Times New Roman"/>
          <w:i/>
          <w:sz w:val="24"/>
          <w:szCs w:val="24"/>
        </w:rPr>
        <w:t xml:space="preserve">ышестоящим </w:t>
      </w:r>
      <w:r w:rsidRPr="002F040F">
        <w:rPr>
          <w:rFonts w:ascii="Times New Roman" w:hAnsi="Times New Roman" w:cs="Times New Roman"/>
          <w:i/>
          <w:sz w:val="24"/>
          <w:szCs w:val="24"/>
        </w:rPr>
        <w:t>О</w:t>
      </w:r>
      <w:r w:rsidR="00163D18" w:rsidRPr="002F040F">
        <w:rPr>
          <w:rFonts w:ascii="Times New Roman" w:hAnsi="Times New Roman" w:cs="Times New Roman"/>
          <w:i/>
          <w:sz w:val="24"/>
          <w:szCs w:val="24"/>
        </w:rPr>
        <w:t>тцом</w:t>
      </w:r>
      <w:r w:rsidRPr="002F040F">
        <w:rPr>
          <w:rFonts w:ascii="Times New Roman" w:hAnsi="Times New Roman" w:cs="Times New Roman"/>
          <w:i/>
          <w:sz w:val="24"/>
          <w:szCs w:val="24"/>
        </w:rPr>
        <w:t xml:space="preserve"> и, возжиг</w:t>
      </w:r>
      <w:r w:rsidR="00163D18" w:rsidRPr="002F040F">
        <w:rPr>
          <w:rFonts w:ascii="Times New Roman" w:hAnsi="Times New Roman" w:cs="Times New Roman"/>
          <w:i/>
          <w:sz w:val="24"/>
          <w:szCs w:val="24"/>
        </w:rPr>
        <w:t>аясь концентрацией ядер в ядре Ч</w:t>
      </w:r>
      <w:r w:rsidRPr="002F040F">
        <w:rPr>
          <w:rFonts w:ascii="Times New Roman" w:hAnsi="Times New Roman" w:cs="Times New Roman"/>
          <w:i/>
          <w:sz w:val="24"/>
          <w:szCs w:val="24"/>
        </w:rPr>
        <w:t>асти Диалектика Отец-Человек-Землянина, развертывая</w:t>
      </w:r>
      <w:r w:rsidR="00163D18" w:rsidRPr="002F040F">
        <w:rPr>
          <w:rFonts w:ascii="Times New Roman" w:hAnsi="Times New Roman" w:cs="Times New Roman"/>
          <w:i/>
          <w:sz w:val="24"/>
          <w:szCs w:val="24"/>
        </w:rPr>
        <w:t>сь сферами оболочками Ч</w:t>
      </w:r>
      <w:r w:rsidR="000E7A07" w:rsidRPr="002F040F">
        <w:rPr>
          <w:rFonts w:ascii="Times New Roman" w:hAnsi="Times New Roman" w:cs="Times New Roman"/>
          <w:i/>
          <w:sz w:val="24"/>
          <w:szCs w:val="24"/>
        </w:rPr>
        <w:t xml:space="preserve">асти, </w:t>
      </w:r>
      <w:r w:rsidR="00163D18" w:rsidRPr="002F040F">
        <w:rPr>
          <w:rFonts w:ascii="Times New Roman" w:hAnsi="Times New Roman" w:cs="Times New Roman"/>
          <w:i/>
          <w:sz w:val="24"/>
          <w:szCs w:val="24"/>
        </w:rPr>
        <w:t xml:space="preserve"> организуемых субъядерно</w:t>
      </w:r>
      <w:r w:rsidRPr="002F040F">
        <w:rPr>
          <w:rFonts w:ascii="Times New Roman" w:hAnsi="Times New Roman" w:cs="Times New Roman"/>
          <w:i/>
          <w:sz w:val="24"/>
          <w:szCs w:val="24"/>
        </w:rPr>
        <w:t xml:space="preserve"> внутри формы. И, синтезируясь с И</w:t>
      </w:r>
      <w:r w:rsidR="00163D18" w:rsidRPr="002F040F">
        <w:rPr>
          <w:rFonts w:ascii="Times New Roman" w:hAnsi="Times New Roman" w:cs="Times New Roman"/>
          <w:i/>
          <w:sz w:val="24"/>
          <w:szCs w:val="24"/>
        </w:rPr>
        <w:t xml:space="preserve">значально </w:t>
      </w:r>
      <w:r w:rsidRPr="002F040F">
        <w:rPr>
          <w:rFonts w:ascii="Times New Roman" w:hAnsi="Times New Roman" w:cs="Times New Roman"/>
          <w:i/>
          <w:sz w:val="24"/>
          <w:szCs w:val="24"/>
        </w:rPr>
        <w:t>В</w:t>
      </w:r>
      <w:r w:rsidR="00163D18" w:rsidRPr="002F040F">
        <w:rPr>
          <w:rFonts w:ascii="Times New Roman" w:hAnsi="Times New Roman" w:cs="Times New Roman"/>
          <w:i/>
          <w:sz w:val="24"/>
          <w:szCs w:val="24"/>
        </w:rPr>
        <w:t xml:space="preserve">ышестоящим </w:t>
      </w:r>
      <w:r w:rsidRPr="002F040F">
        <w:rPr>
          <w:rFonts w:ascii="Times New Roman" w:hAnsi="Times New Roman" w:cs="Times New Roman"/>
          <w:i/>
          <w:sz w:val="24"/>
          <w:szCs w:val="24"/>
        </w:rPr>
        <w:t>О</w:t>
      </w:r>
      <w:r w:rsidR="00163D18" w:rsidRPr="002F040F">
        <w:rPr>
          <w:rFonts w:ascii="Times New Roman" w:hAnsi="Times New Roman" w:cs="Times New Roman"/>
          <w:i/>
          <w:sz w:val="24"/>
          <w:szCs w:val="24"/>
        </w:rPr>
        <w:t>тцом, стяжаем в Ч</w:t>
      </w:r>
      <w:r w:rsidRPr="002F040F">
        <w:rPr>
          <w:rFonts w:ascii="Times New Roman" w:hAnsi="Times New Roman" w:cs="Times New Roman"/>
          <w:i/>
          <w:sz w:val="24"/>
          <w:szCs w:val="24"/>
        </w:rPr>
        <w:t xml:space="preserve">асть Диалектику </w:t>
      </w:r>
      <w:proofErr w:type="gramStart"/>
      <w:r w:rsidRPr="002F040F">
        <w:rPr>
          <w:rFonts w:ascii="Times New Roman" w:hAnsi="Times New Roman" w:cs="Times New Roman"/>
          <w:i/>
          <w:sz w:val="24"/>
          <w:szCs w:val="24"/>
        </w:rPr>
        <w:t>ядерно-субъядерном</w:t>
      </w:r>
      <w:proofErr w:type="gramEnd"/>
      <w:r w:rsidRPr="002F040F">
        <w:rPr>
          <w:rFonts w:ascii="Times New Roman" w:hAnsi="Times New Roman" w:cs="Times New Roman"/>
          <w:i/>
          <w:sz w:val="24"/>
          <w:szCs w:val="24"/>
        </w:rPr>
        <w:t xml:space="preserve"> строением 295 квнтлн</w:t>
      </w:r>
      <w:r w:rsidR="00163D18"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147 квдрлн</w:t>
      </w:r>
      <w:r w:rsidR="00163D18"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905 трлн</w:t>
      </w:r>
      <w:r w:rsidR="00163D18"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179 млрд</w:t>
      </w:r>
      <w:r w:rsidR="00163D18"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352 млн</w:t>
      </w:r>
      <w:r w:rsidR="00163D18"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825 тыс</w:t>
      </w:r>
      <w:r w:rsidR="00163D18" w:rsidRPr="002F040F">
        <w:rPr>
          <w:rFonts w:ascii="Times New Roman" w:hAnsi="Times New Roman" w:cs="Times New Roman"/>
          <w:i/>
          <w:sz w:val="24"/>
          <w:szCs w:val="24"/>
        </w:rPr>
        <w:t>.</w:t>
      </w:r>
      <w:r w:rsidRPr="002F040F">
        <w:rPr>
          <w:rFonts w:ascii="Times New Roman" w:hAnsi="Times New Roman" w:cs="Times New Roman"/>
          <w:i/>
          <w:sz w:val="24"/>
          <w:szCs w:val="24"/>
        </w:rPr>
        <w:t> 856 континуумов Духа 2048 системами</w:t>
      </w:r>
      <w:r w:rsidR="000E7A07"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огн</w:t>
      </w:r>
      <w:r w:rsidR="000E7A07" w:rsidRPr="002F040F">
        <w:rPr>
          <w:rFonts w:ascii="Times New Roman" w:hAnsi="Times New Roman" w:cs="Times New Roman"/>
          <w:i/>
          <w:sz w:val="24"/>
          <w:szCs w:val="24"/>
        </w:rPr>
        <w:t>еобраз</w:t>
      </w:r>
      <w:r w:rsidR="00163D18" w:rsidRPr="002F040F">
        <w:rPr>
          <w:rFonts w:ascii="Times New Roman" w:hAnsi="Times New Roman" w:cs="Times New Roman"/>
          <w:i/>
          <w:sz w:val="24"/>
          <w:szCs w:val="24"/>
        </w:rPr>
        <w:t xml:space="preserve"> репликации в Ч</w:t>
      </w:r>
      <w:r w:rsidRPr="002F040F">
        <w:rPr>
          <w:rFonts w:ascii="Times New Roman" w:hAnsi="Times New Roman" w:cs="Times New Roman"/>
          <w:i/>
          <w:sz w:val="24"/>
          <w:szCs w:val="24"/>
        </w:rPr>
        <w:t>асть Диалектика Отец-Человек-Землянина каждого и</w:t>
      </w:r>
      <w:r w:rsidR="00163D18" w:rsidRPr="002F040F">
        <w:rPr>
          <w:rFonts w:ascii="Times New Roman" w:hAnsi="Times New Roman" w:cs="Times New Roman"/>
          <w:i/>
          <w:sz w:val="24"/>
          <w:szCs w:val="24"/>
        </w:rPr>
        <w:t>з нас  и стяжаем действие их в Ч</w:t>
      </w:r>
      <w:r w:rsidRPr="002F040F">
        <w:rPr>
          <w:rFonts w:ascii="Times New Roman" w:hAnsi="Times New Roman" w:cs="Times New Roman"/>
          <w:i/>
          <w:sz w:val="24"/>
          <w:szCs w:val="24"/>
        </w:rPr>
        <w:t>асти Диалектика Отец-Человек-Землянина каждого из нас. Синтезируемся с И</w:t>
      </w:r>
      <w:r w:rsidR="00163D18" w:rsidRPr="002F040F">
        <w:rPr>
          <w:rFonts w:ascii="Times New Roman" w:hAnsi="Times New Roman" w:cs="Times New Roman"/>
          <w:i/>
          <w:sz w:val="24"/>
          <w:szCs w:val="24"/>
        </w:rPr>
        <w:t xml:space="preserve">значально </w:t>
      </w:r>
      <w:r w:rsidRPr="002F040F">
        <w:rPr>
          <w:rFonts w:ascii="Times New Roman" w:hAnsi="Times New Roman" w:cs="Times New Roman"/>
          <w:i/>
          <w:sz w:val="24"/>
          <w:szCs w:val="24"/>
        </w:rPr>
        <w:t>В</w:t>
      </w:r>
      <w:r w:rsidR="00163D18" w:rsidRPr="002F040F">
        <w:rPr>
          <w:rFonts w:ascii="Times New Roman" w:hAnsi="Times New Roman" w:cs="Times New Roman"/>
          <w:i/>
          <w:sz w:val="24"/>
          <w:szCs w:val="24"/>
        </w:rPr>
        <w:t xml:space="preserve">ышестоящим </w:t>
      </w:r>
      <w:r w:rsidRPr="002F040F">
        <w:rPr>
          <w:rFonts w:ascii="Times New Roman" w:hAnsi="Times New Roman" w:cs="Times New Roman"/>
          <w:i/>
          <w:sz w:val="24"/>
          <w:szCs w:val="24"/>
        </w:rPr>
        <w:t>О</w:t>
      </w:r>
      <w:r w:rsidR="00163D18" w:rsidRPr="002F040F">
        <w:rPr>
          <w:rFonts w:ascii="Times New Roman" w:hAnsi="Times New Roman" w:cs="Times New Roman"/>
          <w:i/>
          <w:sz w:val="24"/>
          <w:szCs w:val="24"/>
        </w:rPr>
        <w:t>тцом</w:t>
      </w:r>
      <w:r w:rsidRPr="002F040F">
        <w:rPr>
          <w:rFonts w:ascii="Times New Roman" w:hAnsi="Times New Roman" w:cs="Times New Roman"/>
          <w:i/>
          <w:sz w:val="24"/>
          <w:szCs w:val="24"/>
        </w:rPr>
        <w:t xml:space="preserve"> и стяжаем 295 квнтлн</w:t>
      </w:r>
      <w:r w:rsidR="00163D18"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147 квдрлн</w:t>
      </w:r>
      <w:r w:rsidR="00163D18"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905 трлн</w:t>
      </w:r>
      <w:r w:rsidR="00163D18"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179 млр</w:t>
      </w:r>
      <w:r w:rsidR="00163D18"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352 млн</w:t>
      </w:r>
      <w:r w:rsidR="00163D18"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825 тыс</w:t>
      </w:r>
      <w:r w:rsidR="00163D18" w:rsidRPr="002F040F">
        <w:rPr>
          <w:rFonts w:ascii="Times New Roman" w:hAnsi="Times New Roman" w:cs="Times New Roman"/>
          <w:i/>
          <w:sz w:val="24"/>
          <w:szCs w:val="24"/>
        </w:rPr>
        <w:t>.</w:t>
      </w:r>
      <w:r w:rsidRPr="002F040F">
        <w:rPr>
          <w:rFonts w:ascii="Times New Roman" w:hAnsi="Times New Roman" w:cs="Times New Roman"/>
          <w:i/>
          <w:sz w:val="24"/>
          <w:szCs w:val="24"/>
        </w:rPr>
        <w:t> 856 империумов</w:t>
      </w:r>
      <w:r w:rsidR="00163D18" w:rsidRPr="002F040F">
        <w:rPr>
          <w:rFonts w:ascii="Times New Roman" w:hAnsi="Times New Roman" w:cs="Times New Roman"/>
          <w:i/>
          <w:sz w:val="24"/>
          <w:szCs w:val="24"/>
        </w:rPr>
        <w:t xml:space="preserve"> С</w:t>
      </w:r>
      <w:r w:rsidRPr="002F040F">
        <w:rPr>
          <w:rFonts w:ascii="Times New Roman" w:hAnsi="Times New Roman" w:cs="Times New Roman"/>
          <w:i/>
          <w:sz w:val="24"/>
          <w:szCs w:val="24"/>
        </w:rPr>
        <w:t>вета 2048 аппаратами метрики со</w:t>
      </w:r>
      <w:r w:rsidR="00646973" w:rsidRPr="002F040F">
        <w:rPr>
          <w:rFonts w:ascii="Times New Roman" w:hAnsi="Times New Roman" w:cs="Times New Roman"/>
          <w:i/>
          <w:sz w:val="24"/>
          <w:szCs w:val="24"/>
        </w:rPr>
        <w:t>держания каждой из 2048 систем Ч</w:t>
      </w:r>
      <w:r w:rsidRPr="002F040F">
        <w:rPr>
          <w:rFonts w:ascii="Times New Roman" w:hAnsi="Times New Roman" w:cs="Times New Roman"/>
          <w:i/>
          <w:sz w:val="24"/>
          <w:szCs w:val="24"/>
        </w:rPr>
        <w:t>асти и стяжаем деятельность их. И, возжигаясь</w:t>
      </w:r>
      <w:r w:rsidR="00163D18"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вспыхиваем. Мы синтезируемся с И</w:t>
      </w:r>
      <w:r w:rsidR="00163D18" w:rsidRPr="002F040F">
        <w:rPr>
          <w:rFonts w:ascii="Times New Roman" w:hAnsi="Times New Roman" w:cs="Times New Roman"/>
          <w:i/>
          <w:sz w:val="24"/>
          <w:szCs w:val="24"/>
        </w:rPr>
        <w:t xml:space="preserve">значально </w:t>
      </w:r>
      <w:r w:rsidRPr="002F040F">
        <w:rPr>
          <w:rFonts w:ascii="Times New Roman" w:hAnsi="Times New Roman" w:cs="Times New Roman"/>
          <w:i/>
          <w:sz w:val="24"/>
          <w:szCs w:val="24"/>
        </w:rPr>
        <w:t>В</w:t>
      </w:r>
      <w:r w:rsidR="00163D18" w:rsidRPr="002F040F">
        <w:rPr>
          <w:rFonts w:ascii="Times New Roman" w:hAnsi="Times New Roman" w:cs="Times New Roman"/>
          <w:i/>
          <w:sz w:val="24"/>
          <w:szCs w:val="24"/>
        </w:rPr>
        <w:t xml:space="preserve">ышестоящим </w:t>
      </w:r>
      <w:r w:rsidRPr="002F040F">
        <w:rPr>
          <w:rFonts w:ascii="Times New Roman" w:hAnsi="Times New Roman" w:cs="Times New Roman"/>
          <w:i/>
          <w:sz w:val="24"/>
          <w:szCs w:val="24"/>
        </w:rPr>
        <w:t>О</w:t>
      </w:r>
      <w:r w:rsidR="00163D18" w:rsidRPr="002F040F">
        <w:rPr>
          <w:rFonts w:ascii="Times New Roman" w:hAnsi="Times New Roman" w:cs="Times New Roman"/>
          <w:i/>
          <w:sz w:val="24"/>
          <w:szCs w:val="24"/>
        </w:rPr>
        <w:t>тцом</w:t>
      </w:r>
      <w:r w:rsidRPr="002F040F">
        <w:rPr>
          <w:rFonts w:ascii="Times New Roman" w:hAnsi="Times New Roman" w:cs="Times New Roman"/>
          <w:i/>
          <w:sz w:val="24"/>
          <w:szCs w:val="24"/>
        </w:rPr>
        <w:t xml:space="preserve"> и стяжаем 295 квнтлн</w:t>
      </w:r>
      <w:r w:rsidR="00163D18"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147 квдрлн</w:t>
      </w:r>
      <w:r w:rsidR="00163D18"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905 трлн</w:t>
      </w:r>
      <w:r w:rsidR="00B966D2"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179 млрд</w:t>
      </w:r>
      <w:r w:rsidR="00B966D2"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352 млн</w:t>
      </w:r>
      <w:r w:rsidR="00B966D2"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825 тыс</w:t>
      </w:r>
      <w:r w:rsidR="00B966D2"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856 континуумов энергии 2048 частностями воля субъядерности каждого из 2048 аппаратов каждый из 2048 систем части Диалектика Отец-Человек-Землянина. И стяжаем активность их. И, вспыхивая этим, мы синтезируемся с И</w:t>
      </w:r>
      <w:r w:rsidR="00B966D2" w:rsidRPr="002F040F">
        <w:rPr>
          <w:rFonts w:ascii="Times New Roman" w:hAnsi="Times New Roman" w:cs="Times New Roman"/>
          <w:i/>
          <w:sz w:val="24"/>
          <w:szCs w:val="24"/>
        </w:rPr>
        <w:t xml:space="preserve">значально </w:t>
      </w:r>
      <w:r w:rsidRPr="002F040F">
        <w:rPr>
          <w:rFonts w:ascii="Times New Roman" w:hAnsi="Times New Roman" w:cs="Times New Roman"/>
          <w:i/>
          <w:sz w:val="24"/>
          <w:szCs w:val="24"/>
        </w:rPr>
        <w:t>В</w:t>
      </w:r>
      <w:r w:rsidR="00B966D2" w:rsidRPr="002F040F">
        <w:rPr>
          <w:rFonts w:ascii="Times New Roman" w:hAnsi="Times New Roman" w:cs="Times New Roman"/>
          <w:i/>
          <w:sz w:val="24"/>
          <w:szCs w:val="24"/>
        </w:rPr>
        <w:t xml:space="preserve">ышестоящим </w:t>
      </w:r>
      <w:r w:rsidRPr="002F040F">
        <w:rPr>
          <w:rFonts w:ascii="Times New Roman" w:hAnsi="Times New Roman" w:cs="Times New Roman"/>
          <w:i/>
          <w:sz w:val="24"/>
          <w:szCs w:val="24"/>
        </w:rPr>
        <w:t>О</w:t>
      </w:r>
      <w:r w:rsidR="00B966D2" w:rsidRPr="002F040F">
        <w:rPr>
          <w:rFonts w:ascii="Times New Roman" w:hAnsi="Times New Roman" w:cs="Times New Roman"/>
          <w:i/>
          <w:sz w:val="24"/>
          <w:szCs w:val="24"/>
        </w:rPr>
        <w:t>тцом</w:t>
      </w:r>
      <w:r w:rsidRPr="002F040F">
        <w:rPr>
          <w:rFonts w:ascii="Times New Roman" w:hAnsi="Times New Roman" w:cs="Times New Roman"/>
          <w:i/>
          <w:sz w:val="24"/>
          <w:szCs w:val="24"/>
        </w:rPr>
        <w:t xml:space="preserve"> и стяж</w:t>
      </w:r>
      <w:r w:rsidR="00B966D2" w:rsidRPr="002F040F">
        <w:rPr>
          <w:rFonts w:ascii="Times New Roman" w:hAnsi="Times New Roman" w:cs="Times New Roman"/>
          <w:i/>
          <w:sz w:val="24"/>
          <w:szCs w:val="24"/>
        </w:rPr>
        <w:t>аем 16-рицу Д</w:t>
      </w:r>
      <w:r w:rsidRPr="002F040F">
        <w:rPr>
          <w:rFonts w:ascii="Times New Roman" w:hAnsi="Times New Roman" w:cs="Times New Roman"/>
          <w:i/>
          <w:sz w:val="24"/>
          <w:szCs w:val="24"/>
        </w:rPr>
        <w:t>иалектики каждого 16</w:t>
      </w:r>
      <w:r w:rsidR="00646973" w:rsidRPr="002F040F">
        <w:rPr>
          <w:rFonts w:ascii="Times New Roman" w:hAnsi="Times New Roman" w:cs="Times New Roman"/>
          <w:i/>
          <w:sz w:val="24"/>
          <w:szCs w:val="24"/>
        </w:rPr>
        <w:t>-ю</w:t>
      </w:r>
      <w:r w:rsidRPr="002F040F">
        <w:rPr>
          <w:rFonts w:ascii="Times New Roman" w:hAnsi="Times New Roman" w:cs="Times New Roman"/>
          <w:i/>
          <w:sz w:val="24"/>
          <w:szCs w:val="24"/>
        </w:rPr>
        <w:t xml:space="preserve"> синтез</w:t>
      </w:r>
      <w:r w:rsidR="00B966D2" w:rsidRPr="002F040F">
        <w:rPr>
          <w:rFonts w:ascii="Times New Roman" w:hAnsi="Times New Roman" w:cs="Times New Roman"/>
          <w:i/>
          <w:sz w:val="24"/>
          <w:szCs w:val="24"/>
        </w:rPr>
        <w:t>началами Диалектики и основами Л</w:t>
      </w:r>
      <w:r w:rsidRPr="002F040F">
        <w:rPr>
          <w:rFonts w:ascii="Times New Roman" w:hAnsi="Times New Roman" w:cs="Times New Roman"/>
          <w:i/>
          <w:sz w:val="24"/>
          <w:szCs w:val="24"/>
        </w:rPr>
        <w:t xml:space="preserve">огики. </w:t>
      </w:r>
      <w:proofErr w:type="gramStart"/>
      <w:r w:rsidRPr="002F040F">
        <w:rPr>
          <w:rFonts w:ascii="Times New Roman" w:hAnsi="Times New Roman" w:cs="Times New Roman"/>
          <w:i/>
          <w:sz w:val="24"/>
          <w:szCs w:val="24"/>
        </w:rPr>
        <w:t>И, синтезируясь с И</w:t>
      </w:r>
      <w:r w:rsidR="00B966D2" w:rsidRPr="002F040F">
        <w:rPr>
          <w:rFonts w:ascii="Times New Roman" w:hAnsi="Times New Roman" w:cs="Times New Roman"/>
          <w:i/>
          <w:sz w:val="24"/>
          <w:szCs w:val="24"/>
        </w:rPr>
        <w:t xml:space="preserve">значально </w:t>
      </w:r>
      <w:r w:rsidRPr="002F040F">
        <w:rPr>
          <w:rFonts w:ascii="Times New Roman" w:hAnsi="Times New Roman" w:cs="Times New Roman"/>
          <w:i/>
          <w:sz w:val="24"/>
          <w:szCs w:val="24"/>
        </w:rPr>
        <w:t>В</w:t>
      </w:r>
      <w:r w:rsidR="00B966D2" w:rsidRPr="002F040F">
        <w:rPr>
          <w:rFonts w:ascii="Times New Roman" w:hAnsi="Times New Roman" w:cs="Times New Roman"/>
          <w:i/>
          <w:sz w:val="24"/>
          <w:szCs w:val="24"/>
        </w:rPr>
        <w:t xml:space="preserve">ышестоящим </w:t>
      </w:r>
      <w:r w:rsidRPr="002F040F">
        <w:rPr>
          <w:rFonts w:ascii="Times New Roman" w:hAnsi="Times New Roman" w:cs="Times New Roman"/>
          <w:i/>
          <w:sz w:val="24"/>
          <w:szCs w:val="24"/>
        </w:rPr>
        <w:t>О</w:t>
      </w:r>
      <w:r w:rsidR="00B966D2" w:rsidRPr="002F040F">
        <w:rPr>
          <w:rFonts w:ascii="Times New Roman" w:hAnsi="Times New Roman" w:cs="Times New Roman"/>
          <w:i/>
          <w:sz w:val="24"/>
          <w:szCs w:val="24"/>
        </w:rPr>
        <w:t>тцом</w:t>
      </w:r>
      <w:r w:rsidRPr="002F040F">
        <w:rPr>
          <w:rFonts w:ascii="Times New Roman" w:hAnsi="Times New Roman" w:cs="Times New Roman"/>
          <w:i/>
          <w:sz w:val="24"/>
          <w:szCs w:val="24"/>
        </w:rPr>
        <w:t>, стяжаем синтез, категорию, тезу, эталон, познание, определение, понимание, анализ, симатику, гипостасис, соображение, осмысление, рассуждение, различение, распознание, изучение.</w:t>
      </w:r>
      <w:proofErr w:type="gramEnd"/>
      <w:r w:rsidRPr="002F040F">
        <w:rPr>
          <w:rFonts w:ascii="Times New Roman" w:hAnsi="Times New Roman" w:cs="Times New Roman"/>
          <w:i/>
          <w:sz w:val="24"/>
          <w:szCs w:val="24"/>
        </w:rPr>
        <w:t xml:space="preserve"> И, возжигаясь дан</w:t>
      </w:r>
      <w:r w:rsidR="00646973" w:rsidRPr="002F040F">
        <w:rPr>
          <w:rFonts w:ascii="Times New Roman" w:hAnsi="Times New Roman" w:cs="Times New Roman"/>
          <w:i/>
          <w:sz w:val="24"/>
          <w:szCs w:val="24"/>
        </w:rPr>
        <w:t>ной 16-рицей явления Д</w:t>
      </w:r>
      <w:r w:rsidRPr="002F040F">
        <w:rPr>
          <w:rFonts w:ascii="Times New Roman" w:hAnsi="Times New Roman" w:cs="Times New Roman"/>
          <w:i/>
          <w:sz w:val="24"/>
          <w:szCs w:val="24"/>
        </w:rPr>
        <w:t>иалектики, мы синтезируемся с И</w:t>
      </w:r>
      <w:r w:rsidR="00B966D2" w:rsidRPr="002F040F">
        <w:rPr>
          <w:rFonts w:ascii="Times New Roman" w:hAnsi="Times New Roman" w:cs="Times New Roman"/>
          <w:i/>
          <w:sz w:val="24"/>
          <w:szCs w:val="24"/>
        </w:rPr>
        <w:t xml:space="preserve">значально </w:t>
      </w:r>
      <w:r w:rsidRPr="002F040F">
        <w:rPr>
          <w:rFonts w:ascii="Times New Roman" w:hAnsi="Times New Roman" w:cs="Times New Roman"/>
          <w:i/>
          <w:sz w:val="24"/>
          <w:szCs w:val="24"/>
        </w:rPr>
        <w:t>В</w:t>
      </w:r>
      <w:r w:rsidR="00B966D2" w:rsidRPr="002F040F">
        <w:rPr>
          <w:rFonts w:ascii="Times New Roman" w:hAnsi="Times New Roman" w:cs="Times New Roman"/>
          <w:i/>
          <w:sz w:val="24"/>
          <w:szCs w:val="24"/>
        </w:rPr>
        <w:t xml:space="preserve">ышестоящим </w:t>
      </w:r>
      <w:r w:rsidRPr="002F040F">
        <w:rPr>
          <w:rFonts w:ascii="Times New Roman" w:hAnsi="Times New Roman" w:cs="Times New Roman"/>
          <w:i/>
          <w:sz w:val="24"/>
          <w:szCs w:val="24"/>
        </w:rPr>
        <w:t>О</w:t>
      </w:r>
      <w:r w:rsidR="00B966D2" w:rsidRPr="002F040F">
        <w:rPr>
          <w:rFonts w:ascii="Times New Roman" w:hAnsi="Times New Roman" w:cs="Times New Roman"/>
          <w:i/>
          <w:sz w:val="24"/>
          <w:szCs w:val="24"/>
        </w:rPr>
        <w:t>тцом</w:t>
      </w:r>
      <w:r w:rsidRPr="002F040F">
        <w:rPr>
          <w:rFonts w:ascii="Times New Roman" w:hAnsi="Times New Roman" w:cs="Times New Roman"/>
          <w:i/>
          <w:sz w:val="24"/>
          <w:szCs w:val="24"/>
        </w:rPr>
        <w:t xml:space="preserve"> и</w:t>
      </w:r>
      <w:r w:rsidR="000E7A07" w:rsidRPr="002F040F">
        <w:rPr>
          <w:rFonts w:ascii="Times New Roman" w:hAnsi="Times New Roman" w:cs="Times New Roman"/>
          <w:i/>
          <w:sz w:val="24"/>
          <w:szCs w:val="24"/>
        </w:rPr>
        <w:t xml:space="preserve"> стяжаем развитие и разработку Ч</w:t>
      </w:r>
      <w:r w:rsidRPr="002F040F">
        <w:rPr>
          <w:rFonts w:ascii="Times New Roman" w:hAnsi="Times New Roman" w:cs="Times New Roman"/>
          <w:i/>
          <w:sz w:val="24"/>
          <w:szCs w:val="24"/>
        </w:rPr>
        <w:t>асти Диалектика Отец-Человек-Землянина в каждом из нас в разрешении любых вопросов каждым из нас. И, вспыхивая этим, мы синтезируемся с И</w:t>
      </w:r>
      <w:r w:rsidR="00B966D2" w:rsidRPr="002F040F">
        <w:rPr>
          <w:rFonts w:ascii="Times New Roman" w:hAnsi="Times New Roman" w:cs="Times New Roman"/>
          <w:i/>
          <w:sz w:val="24"/>
          <w:szCs w:val="24"/>
        </w:rPr>
        <w:t xml:space="preserve">значально </w:t>
      </w:r>
      <w:r w:rsidRPr="002F040F">
        <w:rPr>
          <w:rFonts w:ascii="Times New Roman" w:hAnsi="Times New Roman" w:cs="Times New Roman"/>
          <w:i/>
          <w:sz w:val="24"/>
          <w:szCs w:val="24"/>
        </w:rPr>
        <w:t>В</w:t>
      </w:r>
      <w:r w:rsidR="00B966D2" w:rsidRPr="002F040F">
        <w:rPr>
          <w:rFonts w:ascii="Times New Roman" w:hAnsi="Times New Roman" w:cs="Times New Roman"/>
          <w:i/>
          <w:sz w:val="24"/>
          <w:szCs w:val="24"/>
        </w:rPr>
        <w:t xml:space="preserve">ышестоящим </w:t>
      </w:r>
      <w:r w:rsidRPr="002F040F">
        <w:rPr>
          <w:rFonts w:ascii="Times New Roman" w:hAnsi="Times New Roman" w:cs="Times New Roman"/>
          <w:i/>
          <w:sz w:val="24"/>
          <w:szCs w:val="24"/>
        </w:rPr>
        <w:t>О</w:t>
      </w:r>
      <w:r w:rsidR="00B966D2" w:rsidRPr="002F040F">
        <w:rPr>
          <w:rFonts w:ascii="Times New Roman" w:hAnsi="Times New Roman" w:cs="Times New Roman"/>
          <w:i/>
          <w:sz w:val="24"/>
          <w:szCs w:val="24"/>
        </w:rPr>
        <w:t>тцом</w:t>
      </w:r>
      <w:r w:rsidRPr="002F040F">
        <w:rPr>
          <w:rFonts w:ascii="Times New Roman" w:hAnsi="Times New Roman" w:cs="Times New Roman"/>
          <w:i/>
          <w:sz w:val="24"/>
          <w:szCs w:val="24"/>
        </w:rPr>
        <w:t xml:space="preserve"> и, возжигаясь Синтезом ИВО, преображаемся им, р</w:t>
      </w:r>
      <w:r w:rsidR="000E7A07" w:rsidRPr="002F040F">
        <w:rPr>
          <w:rFonts w:ascii="Times New Roman" w:hAnsi="Times New Roman" w:cs="Times New Roman"/>
          <w:i/>
          <w:sz w:val="24"/>
          <w:szCs w:val="24"/>
        </w:rPr>
        <w:t>азвертываясь Ч</w:t>
      </w:r>
      <w:r w:rsidRPr="002F040F">
        <w:rPr>
          <w:rFonts w:ascii="Times New Roman" w:hAnsi="Times New Roman" w:cs="Times New Roman"/>
          <w:i/>
          <w:sz w:val="24"/>
          <w:szCs w:val="24"/>
        </w:rPr>
        <w:t>астью Диалектика Отец-Человек-Землянина в каждом из нас и в синтезе нас. И, возжигаясь, мы синтезируемся с И</w:t>
      </w:r>
      <w:r w:rsidR="00B966D2" w:rsidRPr="002F040F">
        <w:rPr>
          <w:rFonts w:ascii="Times New Roman" w:hAnsi="Times New Roman" w:cs="Times New Roman"/>
          <w:i/>
          <w:sz w:val="24"/>
          <w:szCs w:val="24"/>
        </w:rPr>
        <w:t xml:space="preserve">значально </w:t>
      </w:r>
      <w:r w:rsidRPr="002F040F">
        <w:rPr>
          <w:rFonts w:ascii="Times New Roman" w:hAnsi="Times New Roman" w:cs="Times New Roman"/>
          <w:i/>
          <w:sz w:val="24"/>
          <w:szCs w:val="24"/>
        </w:rPr>
        <w:t>В</w:t>
      </w:r>
      <w:r w:rsidR="00B966D2" w:rsidRPr="002F040F">
        <w:rPr>
          <w:rFonts w:ascii="Times New Roman" w:hAnsi="Times New Roman" w:cs="Times New Roman"/>
          <w:i/>
          <w:sz w:val="24"/>
          <w:szCs w:val="24"/>
        </w:rPr>
        <w:t xml:space="preserve">ышестоящим </w:t>
      </w:r>
      <w:r w:rsidRPr="002F040F">
        <w:rPr>
          <w:rFonts w:ascii="Times New Roman" w:hAnsi="Times New Roman" w:cs="Times New Roman"/>
          <w:i/>
          <w:sz w:val="24"/>
          <w:szCs w:val="24"/>
        </w:rPr>
        <w:t>О</w:t>
      </w:r>
      <w:r w:rsidR="00B966D2" w:rsidRPr="002F040F">
        <w:rPr>
          <w:rFonts w:ascii="Times New Roman" w:hAnsi="Times New Roman" w:cs="Times New Roman"/>
          <w:i/>
          <w:sz w:val="24"/>
          <w:szCs w:val="24"/>
        </w:rPr>
        <w:t>тцом</w:t>
      </w:r>
      <w:r w:rsidRPr="002F040F">
        <w:rPr>
          <w:rFonts w:ascii="Times New Roman" w:hAnsi="Times New Roman" w:cs="Times New Roman"/>
          <w:i/>
          <w:sz w:val="24"/>
          <w:szCs w:val="24"/>
        </w:rPr>
        <w:t xml:space="preserve"> и ст</w:t>
      </w:r>
      <w:r w:rsidR="00646973" w:rsidRPr="002F040F">
        <w:rPr>
          <w:rFonts w:ascii="Times New Roman" w:hAnsi="Times New Roman" w:cs="Times New Roman"/>
          <w:i/>
          <w:sz w:val="24"/>
          <w:szCs w:val="24"/>
        </w:rPr>
        <w:t>яжаем Синтезирование и Т</w:t>
      </w:r>
      <w:r w:rsidR="00B966D2" w:rsidRPr="002F040F">
        <w:rPr>
          <w:rFonts w:ascii="Times New Roman" w:hAnsi="Times New Roman" w:cs="Times New Roman"/>
          <w:i/>
          <w:sz w:val="24"/>
          <w:szCs w:val="24"/>
        </w:rPr>
        <w:t>ворение</w:t>
      </w:r>
      <w:r w:rsidR="000E7A07" w:rsidRPr="002F040F">
        <w:rPr>
          <w:rFonts w:ascii="Times New Roman" w:hAnsi="Times New Roman" w:cs="Times New Roman"/>
          <w:i/>
          <w:sz w:val="24"/>
          <w:szCs w:val="24"/>
        </w:rPr>
        <w:t xml:space="preserve"> в каждо</w:t>
      </w:r>
      <w:r w:rsidR="00B966D2" w:rsidRPr="002F040F">
        <w:rPr>
          <w:rFonts w:ascii="Times New Roman" w:hAnsi="Times New Roman" w:cs="Times New Roman"/>
          <w:i/>
          <w:sz w:val="24"/>
          <w:szCs w:val="24"/>
        </w:rPr>
        <w:t>м из нас 15</w:t>
      </w:r>
      <w:r w:rsidR="00646973" w:rsidRPr="002F040F">
        <w:rPr>
          <w:rFonts w:ascii="Times New Roman" w:hAnsi="Times New Roman" w:cs="Times New Roman"/>
          <w:i/>
          <w:sz w:val="24"/>
          <w:szCs w:val="24"/>
        </w:rPr>
        <w:t>-й</w:t>
      </w:r>
      <w:r w:rsidR="00B966D2" w:rsidRPr="002F040F">
        <w:rPr>
          <w:rFonts w:ascii="Times New Roman" w:hAnsi="Times New Roman" w:cs="Times New Roman"/>
          <w:i/>
          <w:sz w:val="24"/>
          <w:szCs w:val="24"/>
        </w:rPr>
        <w:t xml:space="preserve"> Ч</w:t>
      </w:r>
      <w:r w:rsidRPr="002F040F">
        <w:rPr>
          <w:rFonts w:ascii="Times New Roman" w:hAnsi="Times New Roman" w:cs="Times New Roman"/>
          <w:i/>
          <w:sz w:val="24"/>
          <w:szCs w:val="24"/>
        </w:rPr>
        <w:t>аст</w:t>
      </w:r>
      <w:proofErr w:type="gramStart"/>
      <w:r w:rsidRPr="002F040F">
        <w:rPr>
          <w:rFonts w:ascii="Times New Roman" w:hAnsi="Times New Roman" w:cs="Times New Roman"/>
          <w:i/>
          <w:sz w:val="24"/>
          <w:szCs w:val="24"/>
        </w:rPr>
        <w:t>и</w:t>
      </w:r>
      <w:r w:rsidR="00646973" w:rsidRPr="002F040F">
        <w:rPr>
          <w:rFonts w:ascii="Times New Roman" w:hAnsi="Times New Roman" w:cs="Times New Roman"/>
          <w:i/>
          <w:sz w:val="24"/>
          <w:szCs w:val="24"/>
        </w:rPr>
        <w:t>-</w:t>
      </w:r>
      <w:proofErr w:type="gramEnd"/>
      <w:r w:rsidR="00646973" w:rsidRPr="002F040F">
        <w:rPr>
          <w:rFonts w:ascii="Times New Roman" w:hAnsi="Times New Roman" w:cs="Times New Roman"/>
          <w:i/>
          <w:sz w:val="24"/>
          <w:szCs w:val="24"/>
        </w:rPr>
        <w:t>-</w:t>
      </w:r>
      <w:r w:rsidRPr="002F040F">
        <w:rPr>
          <w:rFonts w:ascii="Times New Roman" w:hAnsi="Times New Roman" w:cs="Times New Roman"/>
          <w:i/>
          <w:sz w:val="24"/>
          <w:szCs w:val="24"/>
        </w:rPr>
        <w:t>Прадиалектика Отец-Человек-Землянина каждого из нас. И, вспыхивая этим, мы синтезируемся с И</w:t>
      </w:r>
      <w:r w:rsidR="00B966D2" w:rsidRPr="002F040F">
        <w:rPr>
          <w:rFonts w:ascii="Times New Roman" w:hAnsi="Times New Roman" w:cs="Times New Roman"/>
          <w:i/>
          <w:sz w:val="24"/>
          <w:szCs w:val="24"/>
        </w:rPr>
        <w:t xml:space="preserve">значально </w:t>
      </w:r>
      <w:r w:rsidRPr="002F040F">
        <w:rPr>
          <w:rFonts w:ascii="Times New Roman" w:hAnsi="Times New Roman" w:cs="Times New Roman"/>
          <w:i/>
          <w:sz w:val="24"/>
          <w:szCs w:val="24"/>
        </w:rPr>
        <w:t>В</w:t>
      </w:r>
      <w:r w:rsidR="00B966D2" w:rsidRPr="002F040F">
        <w:rPr>
          <w:rFonts w:ascii="Times New Roman" w:hAnsi="Times New Roman" w:cs="Times New Roman"/>
          <w:i/>
          <w:sz w:val="24"/>
          <w:szCs w:val="24"/>
        </w:rPr>
        <w:t xml:space="preserve">ышестоящим </w:t>
      </w:r>
      <w:r w:rsidRPr="002F040F">
        <w:rPr>
          <w:rFonts w:ascii="Times New Roman" w:hAnsi="Times New Roman" w:cs="Times New Roman"/>
          <w:i/>
          <w:sz w:val="24"/>
          <w:szCs w:val="24"/>
        </w:rPr>
        <w:t>О</w:t>
      </w:r>
      <w:r w:rsidR="00B966D2" w:rsidRPr="002F040F">
        <w:rPr>
          <w:rFonts w:ascii="Times New Roman" w:hAnsi="Times New Roman" w:cs="Times New Roman"/>
          <w:i/>
          <w:sz w:val="24"/>
          <w:szCs w:val="24"/>
        </w:rPr>
        <w:t>тцом</w:t>
      </w:r>
      <w:r w:rsidRPr="002F040F">
        <w:rPr>
          <w:rFonts w:ascii="Times New Roman" w:hAnsi="Times New Roman" w:cs="Times New Roman"/>
          <w:i/>
          <w:sz w:val="24"/>
          <w:szCs w:val="24"/>
        </w:rPr>
        <w:t xml:space="preserve"> и стяжаем в синтезе явления оболочек</w:t>
      </w:r>
      <w:r w:rsidR="000E7A07"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ядер</w:t>
      </w:r>
      <w:r w:rsidR="000E7A07"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w:t>
      </w:r>
      <w:r w:rsidRPr="002F040F">
        <w:rPr>
          <w:rFonts w:ascii="Times New Roman" w:hAnsi="Times New Roman" w:cs="Times New Roman"/>
          <w:i/>
          <w:sz w:val="24"/>
          <w:szCs w:val="24"/>
        </w:rPr>
        <w:lastRenderedPageBreak/>
        <w:t>субъядерности и систем, аппаратов и частност</w:t>
      </w:r>
      <w:r w:rsidR="00646973" w:rsidRPr="002F040F">
        <w:rPr>
          <w:rFonts w:ascii="Times New Roman" w:hAnsi="Times New Roman" w:cs="Times New Roman"/>
          <w:i/>
          <w:sz w:val="24"/>
          <w:szCs w:val="24"/>
        </w:rPr>
        <w:t>ей в различном виде синтезе их Синтезирование и Т</w:t>
      </w:r>
      <w:r w:rsidRPr="002F040F">
        <w:rPr>
          <w:rFonts w:ascii="Times New Roman" w:hAnsi="Times New Roman" w:cs="Times New Roman"/>
          <w:i/>
          <w:sz w:val="24"/>
          <w:szCs w:val="24"/>
        </w:rPr>
        <w:t>ворение части Прадиалектика. Стяжаем 295 квнтлн</w:t>
      </w:r>
      <w:r w:rsidR="00B966D2"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и далее 856 континуумов Духа 204</w:t>
      </w:r>
      <w:r w:rsidR="00646973" w:rsidRPr="002F040F">
        <w:rPr>
          <w:rFonts w:ascii="Times New Roman" w:hAnsi="Times New Roman" w:cs="Times New Roman"/>
          <w:i/>
          <w:sz w:val="24"/>
          <w:szCs w:val="24"/>
        </w:rPr>
        <w:t>8 системами огнеобраз знания в Ч</w:t>
      </w:r>
      <w:r w:rsidRPr="002F040F">
        <w:rPr>
          <w:rFonts w:ascii="Times New Roman" w:hAnsi="Times New Roman" w:cs="Times New Roman"/>
          <w:i/>
          <w:sz w:val="24"/>
          <w:szCs w:val="24"/>
        </w:rPr>
        <w:t>асть Прадиалектика Отец-Человека-Землянина каждым из нас и действие их, стяжаем 295 квнтлн</w:t>
      </w:r>
      <w:r w:rsidR="00B966D2"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и далее 856 империумов света 2048 аппаратов метрика па</w:t>
      </w:r>
      <w:r w:rsidR="00646973" w:rsidRPr="002F040F">
        <w:rPr>
          <w:rFonts w:ascii="Times New Roman" w:hAnsi="Times New Roman" w:cs="Times New Roman"/>
          <w:i/>
          <w:sz w:val="24"/>
          <w:szCs w:val="24"/>
        </w:rPr>
        <w:t>раметоды каждый из 2048 систем Ч</w:t>
      </w:r>
      <w:r w:rsidRPr="002F040F">
        <w:rPr>
          <w:rFonts w:ascii="Times New Roman" w:hAnsi="Times New Roman" w:cs="Times New Roman"/>
          <w:i/>
          <w:sz w:val="24"/>
          <w:szCs w:val="24"/>
        </w:rPr>
        <w:t>асти деятельности их. И, синтезируясь с И</w:t>
      </w:r>
      <w:r w:rsidR="00B966D2" w:rsidRPr="002F040F">
        <w:rPr>
          <w:rFonts w:ascii="Times New Roman" w:hAnsi="Times New Roman" w:cs="Times New Roman"/>
          <w:i/>
          <w:sz w:val="24"/>
          <w:szCs w:val="24"/>
        </w:rPr>
        <w:t xml:space="preserve">значально </w:t>
      </w:r>
      <w:r w:rsidRPr="002F040F">
        <w:rPr>
          <w:rFonts w:ascii="Times New Roman" w:hAnsi="Times New Roman" w:cs="Times New Roman"/>
          <w:i/>
          <w:sz w:val="24"/>
          <w:szCs w:val="24"/>
        </w:rPr>
        <w:t>В</w:t>
      </w:r>
      <w:r w:rsidR="00B966D2" w:rsidRPr="002F040F">
        <w:rPr>
          <w:rFonts w:ascii="Times New Roman" w:hAnsi="Times New Roman" w:cs="Times New Roman"/>
          <w:i/>
          <w:sz w:val="24"/>
          <w:szCs w:val="24"/>
        </w:rPr>
        <w:t xml:space="preserve">ышестоящим </w:t>
      </w:r>
      <w:r w:rsidRPr="002F040F">
        <w:rPr>
          <w:rFonts w:ascii="Times New Roman" w:hAnsi="Times New Roman" w:cs="Times New Roman"/>
          <w:i/>
          <w:sz w:val="24"/>
          <w:szCs w:val="24"/>
        </w:rPr>
        <w:t>О</w:t>
      </w:r>
      <w:r w:rsidR="00B966D2" w:rsidRPr="002F040F">
        <w:rPr>
          <w:rFonts w:ascii="Times New Roman" w:hAnsi="Times New Roman" w:cs="Times New Roman"/>
          <w:i/>
          <w:sz w:val="24"/>
          <w:szCs w:val="24"/>
        </w:rPr>
        <w:t>тцом</w:t>
      </w:r>
      <w:r w:rsidRPr="002F040F">
        <w:rPr>
          <w:rFonts w:ascii="Times New Roman" w:hAnsi="Times New Roman" w:cs="Times New Roman"/>
          <w:i/>
          <w:sz w:val="24"/>
          <w:szCs w:val="24"/>
        </w:rPr>
        <w:t>, мы стяжаем 295 квнтлн</w:t>
      </w:r>
      <w:r w:rsidR="00B966D2"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и далее 856 континуумов энергии 2048 частностей созидание субъядерности каждого из 2048 ап</w:t>
      </w:r>
      <w:r w:rsidR="00646973" w:rsidRPr="002F040F">
        <w:rPr>
          <w:rFonts w:ascii="Times New Roman" w:hAnsi="Times New Roman" w:cs="Times New Roman"/>
          <w:i/>
          <w:sz w:val="24"/>
          <w:szCs w:val="24"/>
        </w:rPr>
        <w:t>паратов каждого из 2048 систем Ч</w:t>
      </w:r>
      <w:r w:rsidRPr="002F040F">
        <w:rPr>
          <w:rFonts w:ascii="Times New Roman" w:hAnsi="Times New Roman" w:cs="Times New Roman"/>
          <w:i/>
          <w:sz w:val="24"/>
          <w:szCs w:val="24"/>
        </w:rPr>
        <w:t>асти Прадиалектика Отец-Человек-Землянина каждому из нас и синтеза нас. И стяжаем активность их. И, вспыхивая этим, мы синтезируемся с Изначально Вышестоящим Отцом</w:t>
      </w:r>
      <w:r w:rsidR="00646973" w:rsidRPr="002F040F">
        <w:rPr>
          <w:rFonts w:ascii="Times New Roman" w:hAnsi="Times New Roman" w:cs="Times New Roman"/>
          <w:i/>
          <w:sz w:val="24"/>
          <w:szCs w:val="24"/>
        </w:rPr>
        <w:t xml:space="preserve"> своей Ч</w:t>
      </w:r>
      <w:r w:rsidRPr="002F040F">
        <w:rPr>
          <w:rFonts w:ascii="Times New Roman" w:hAnsi="Times New Roman" w:cs="Times New Roman"/>
          <w:i/>
          <w:sz w:val="24"/>
          <w:szCs w:val="24"/>
        </w:rPr>
        <w:t>астью Прадиале</w:t>
      </w:r>
      <w:r w:rsidR="00646973" w:rsidRPr="002F040F">
        <w:rPr>
          <w:rFonts w:ascii="Times New Roman" w:hAnsi="Times New Roman" w:cs="Times New Roman"/>
          <w:i/>
          <w:sz w:val="24"/>
          <w:szCs w:val="24"/>
        </w:rPr>
        <w:t>ктика Отец-Человек-Землянина с Ч</w:t>
      </w:r>
      <w:r w:rsidRPr="002F040F">
        <w:rPr>
          <w:rFonts w:ascii="Times New Roman" w:hAnsi="Times New Roman" w:cs="Times New Roman"/>
          <w:i/>
          <w:sz w:val="24"/>
          <w:szCs w:val="24"/>
        </w:rPr>
        <w:t>астью Прадиалектика Отец-Человек-Землянина ИВО,</w:t>
      </w:r>
      <w:r w:rsidR="00646973" w:rsidRPr="002F040F">
        <w:rPr>
          <w:rFonts w:ascii="Times New Roman" w:hAnsi="Times New Roman" w:cs="Times New Roman"/>
          <w:i/>
          <w:sz w:val="24"/>
          <w:szCs w:val="24"/>
        </w:rPr>
        <w:t xml:space="preserve"> стяжая прямую репликацию Части ИВО в Ч</w:t>
      </w:r>
      <w:r w:rsidRPr="002F040F">
        <w:rPr>
          <w:rFonts w:ascii="Times New Roman" w:hAnsi="Times New Roman" w:cs="Times New Roman"/>
          <w:i/>
          <w:sz w:val="24"/>
          <w:szCs w:val="24"/>
        </w:rPr>
        <w:t>асть каждого из нас</w:t>
      </w:r>
      <w:r w:rsidR="00E5697C" w:rsidRPr="002F040F">
        <w:rPr>
          <w:rFonts w:ascii="Times New Roman" w:hAnsi="Times New Roman" w:cs="Times New Roman"/>
          <w:i/>
          <w:sz w:val="24"/>
          <w:szCs w:val="24"/>
        </w:rPr>
        <w:t>. И,</w:t>
      </w:r>
      <w:r w:rsidRPr="002F040F">
        <w:rPr>
          <w:rFonts w:ascii="Times New Roman" w:hAnsi="Times New Roman" w:cs="Times New Roman"/>
          <w:i/>
          <w:sz w:val="24"/>
          <w:szCs w:val="24"/>
        </w:rPr>
        <w:t xml:space="preserve"> синтезируясь с И</w:t>
      </w:r>
      <w:r w:rsidR="00B966D2" w:rsidRPr="002F040F">
        <w:rPr>
          <w:rFonts w:ascii="Times New Roman" w:hAnsi="Times New Roman" w:cs="Times New Roman"/>
          <w:i/>
          <w:sz w:val="24"/>
          <w:szCs w:val="24"/>
        </w:rPr>
        <w:t xml:space="preserve">значально </w:t>
      </w:r>
      <w:r w:rsidRPr="002F040F">
        <w:rPr>
          <w:rFonts w:ascii="Times New Roman" w:hAnsi="Times New Roman" w:cs="Times New Roman"/>
          <w:i/>
          <w:sz w:val="24"/>
          <w:szCs w:val="24"/>
        </w:rPr>
        <w:t>В</w:t>
      </w:r>
      <w:r w:rsidR="00B966D2" w:rsidRPr="002F040F">
        <w:rPr>
          <w:rFonts w:ascii="Times New Roman" w:hAnsi="Times New Roman" w:cs="Times New Roman"/>
          <w:i/>
          <w:sz w:val="24"/>
          <w:szCs w:val="24"/>
        </w:rPr>
        <w:t xml:space="preserve">ышестоящим </w:t>
      </w:r>
      <w:r w:rsidRPr="002F040F">
        <w:rPr>
          <w:rFonts w:ascii="Times New Roman" w:hAnsi="Times New Roman" w:cs="Times New Roman"/>
          <w:i/>
          <w:sz w:val="24"/>
          <w:szCs w:val="24"/>
        </w:rPr>
        <w:t>О</w:t>
      </w:r>
      <w:r w:rsidR="00B966D2" w:rsidRPr="002F040F">
        <w:rPr>
          <w:rFonts w:ascii="Times New Roman" w:hAnsi="Times New Roman" w:cs="Times New Roman"/>
          <w:i/>
          <w:sz w:val="24"/>
          <w:szCs w:val="24"/>
        </w:rPr>
        <w:t>тцом</w:t>
      </w:r>
      <w:r w:rsidRPr="002F040F">
        <w:rPr>
          <w:rFonts w:ascii="Times New Roman" w:hAnsi="Times New Roman" w:cs="Times New Roman"/>
          <w:i/>
          <w:sz w:val="24"/>
          <w:szCs w:val="24"/>
        </w:rPr>
        <w:t>, в</w:t>
      </w:r>
      <w:r w:rsidR="00646973" w:rsidRPr="002F040F">
        <w:rPr>
          <w:rFonts w:ascii="Times New Roman" w:hAnsi="Times New Roman" w:cs="Times New Roman"/>
          <w:i/>
          <w:sz w:val="24"/>
          <w:szCs w:val="24"/>
        </w:rPr>
        <w:t>ходя в реализацию и применение Ч</w:t>
      </w:r>
      <w:r w:rsidRPr="002F040F">
        <w:rPr>
          <w:rFonts w:ascii="Times New Roman" w:hAnsi="Times New Roman" w:cs="Times New Roman"/>
          <w:i/>
          <w:sz w:val="24"/>
          <w:szCs w:val="24"/>
        </w:rPr>
        <w:t>астью Прадиалектика Отец-Человек-Землянина каждому из нас и синтезом нас. Мы синтезируемся с И</w:t>
      </w:r>
      <w:r w:rsidR="00B966D2" w:rsidRPr="002F040F">
        <w:rPr>
          <w:rFonts w:ascii="Times New Roman" w:hAnsi="Times New Roman" w:cs="Times New Roman"/>
          <w:i/>
          <w:sz w:val="24"/>
          <w:szCs w:val="24"/>
        </w:rPr>
        <w:t xml:space="preserve">значально </w:t>
      </w:r>
      <w:r w:rsidRPr="002F040F">
        <w:rPr>
          <w:rFonts w:ascii="Times New Roman" w:hAnsi="Times New Roman" w:cs="Times New Roman"/>
          <w:i/>
          <w:sz w:val="24"/>
          <w:szCs w:val="24"/>
        </w:rPr>
        <w:t>В</w:t>
      </w:r>
      <w:r w:rsidR="00B966D2" w:rsidRPr="002F040F">
        <w:rPr>
          <w:rFonts w:ascii="Times New Roman" w:hAnsi="Times New Roman" w:cs="Times New Roman"/>
          <w:i/>
          <w:sz w:val="24"/>
          <w:szCs w:val="24"/>
        </w:rPr>
        <w:t xml:space="preserve">ышестоящим </w:t>
      </w:r>
      <w:r w:rsidRPr="002F040F">
        <w:rPr>
          <w:rFonts w:ascii="Times New Roman" w:hAnsi="Times New Roman" w:cs="Times New Roman"/>
          <w:i/>
          <w:sz w:val="24"/>
          <w:szCs w:val="24"/>
        </w:rPr>
        <w:t>О</w:t>
      </w:r>
      <w:r w:rsidR="00B966D2" w:rsidRPr="002F040F">
        <w:rPr>
          <w:rFonts w:ascii="Times New Roman" w:hAnsi="Times New Roman" w:cs="Times New Roman"/>
          <w:i/>
          <w:sz w:val="24"/>
          <w:szCs w:val="24"/>
        </w:rPr>
        <w:t>тцом</w:t>
      </w:r>
      <w:r w:rsidR="00646973" w:rsidRPr="002F040F">
        <w:rPr>
          <w:rFonts w:ascii="Times New Roman" w:hAnsi="Times New Roman" w:cs="Times New Roman"/>
          <w:i/>
          <w:sz w:val="24"/>
          <w:szCs w:val="24"/>
        </w:rPr>
        <w:t xml:space="preserve"> и стяжаем явление Ч</w:t>
      </w:r>
      <w:r w:rsidRPr="002F040F">
        <w:rPr>
          <w:rFonts w:ascii="Times New Roman" w:hAnsi="Times New Roman" w:cs="Times New Roman"/>
          <w:i/>
          <w:sz w:val="24"/>
          <w:szCs w:val="24"/>
        </w:rPr>
        <w:t>асти Прадиалектика Отец-Человек-Земл</w:t>
      </w:r>
      <w:r w:rsidR="00B966D2" w:rsidRPr="002F040F">
        <w:rPr>
          <w:rFonts w:ascii="Times New Roman" w:hAnsi="Times New Roman" w:cs="Times New Roman"/>
          <w:i/>
          <w:sz w:val="24"/>
          <w:szCs w:val="24"/>
        </w:rPr>
        <w:t>янина в каждом из нас. Стяжаем С</w:t>
      </w:r>
      <w:r w:rsidRPr="002F040F">
        <w:rPr>
          <w:rFonts w:ascii="Times New Roman" w:hAnsi="Times New Roman" w:cs="Times New Roman"/>
          <w:i/>
          <w:sz w:val="24"/>
          <w:szCs w:val="24"/>
        </w:rPr>
        <w:t>интез ИВО и, возжиг</w:t>
      </w:r>
      <w:r w:rsidR="00B966D2" w:rsidRPr="002F040F">
        <w:rPr>
          <w:rFonts w:ascii="Times New Roman" w:hAnsi="Times New Roman" w:cs="Times New Roman"/>
          <w:i/>
          <w:sz w:val="24"/>
          <w:szCs w:val="24"/>
        </w:rPr>
        <w:t>аясь С</w:t>
      </w:r>
      <w:r w:rsidRPr="002F040F">
        <w:rPr>
          <w:rFonts w:ascii="Times New Roman" w:hAnsi="Times New Roman" w:cs="Times New Roman"/>
          <w:i/>
          <w:sz w:val="24"/>
          <w:szCs w:val="24"/>
        </w:rPr>
        <w:t>интезом ИВО, преображаясь им, стяжаем у И</w:t>
      </w:r>
      <w:r w:rsidR="00B966D2" w:rsidRPr="002F040F">
        <w:rPr>
          <w:rFonts w:ascii="Times New Roman" w:hAnsi="Times New Roman" w:cs="Times New Roman"/>
          <w:i/>
          <w:sz w:val="24"/>
          <w:szCs w:val="24"/>
        </w:rPr>
        <w:t xml:space="preserve">значально </w:t>
      </w:r>
      <w:r w:rsidRPr="002F040F">
        <w:rPr>
          <w:rFonts w:ascii="Times New Roman" w:hAnsi="Times New Roman" w:cs="Times New Roman"/>
          <w:i/>
          <w:sz w:val="24"/>
          <w:szCs w:val="24"/>
        </w:rPr>
        <w:t>В</w:t>
      </w:r>
      <w:r w:rsidR="00B966D2" w:rsidRPr="002F040F">
        <w:rPr>
          <w:rFonts w:ascii="Times New Roman" w:hAnsi="Times New Roman" w:cs="Times New Roman"/>
          <w:i/>
          <w:sz w:val="24"/>
          <w:szCs w:val="24"/>
        </w:rPr>
        <w:t xml:space="preserve">ышестоящего </w:t>
      </w:r>
      <w:r w:rsidRPr="002F040F">
        <w:rPr>
          <w:rFonts w:ascii="Times New Roman" w:hAnsi="Times New Roman" w:cs="Times New Roman"/>
          <w:i/>
          <w:sz w:val="24"/>
          <w:szCs w:val="24"/>
        </w:rPr>
        <w:t>О</w:t>
      </w:r>
      <w:r w:rsidR="00B966D2" w:rsidRPr="002F040F">
        <w:rPr>
          <w:rFonts w:ascii="Times New Roman" w:hAnsi="Times New Roman" w:cs="Times New Roman"/>
          <w:i/>
          <w:sz w:val="24"/>
          <w:szCs w:val="24"/>
        </w:rPr>
        <w:t>тца \два  Плана С</w:t>
      </w:r>
      <w:r w:rsidR="00E5697C" w:rsidRPr="002F040F">
        <w:rPr>
          <w:rFonts w:ascii="Times New Roman" w:hAnsi="Times New Roman" w:cs="Times New Roman"/>
          <w:i/>
          <w:sz w:val="24"/>
          <w:szCs w:val="24"/>
        </w:rPr>
        <w:t>интеза  развит</w:t>
      </w:r>
      <w:r w:rsidRPr="002F040F">
        <w:rPr>
          <w:rFonts w:ascii="Times New Roman" w:hAnsi="Times New Roman" w:cs="Times New Roman"/>
          <w:i/>
          <w:sz w:val="24"/>
          <w:szCs w:val="24"/>
        </w:rPr>
        <w:t>и</w:t>
      </w:r>
      <w:r w:rsidR="00E5697C" w:rsidRPr="002F040F">
        <w:rPr>
          <w:rFonts w:ascii="Times New Roman" w:hAnsi="Times New Roman" w:cs="Times New Roman"/>
          <w:i/>
          <w:sz w:val="24"/>
          <w:szCs w:val="24"/>
        </w:rPr>
        <w:t>я, разработки, применения</w:t>
      </w:r>
      <w:r w:rsidR="00646973" w:rsidRPr="002F040F">
        <w:rPr>
          <w:rFonts w:ascii="Times New Roman" w:hAnsi="Times New Roman" w:cs="Times New Roman"/>
          <w:i/>
          <w:sz w:val="24"/>
          <w:szCs w:val="24"/>
        </w:rPr>
        <w:t>, реализации и роста двух Ч</w:t>
      </w:r>
      <w:r w:rsidRPr="002F040F">
        <w:rPr>
          <w:rFonts w:ascii="Times New Roman" w:hAnsi="Times New Roman" w:cs="Times New Roman"/>
          <w:i/>
          <w:sz w:val="24"/>
          <w:szCs w:val="24"/>
        </w:rPr>
        <w:t>астей в каждом из нас</w:t>
      </w:r>
      <w:r w:rsidR="00E5697C"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Диалектики Отец-Человек-Землянина и Прадиалектики Отец-Человек-Землянина </w:t>
      </w:r>
      <w:r w:rsidR="00646973" w:rsidRPr="002F040F">
        <w:rPr>
          <w:rFonts w:ascii="Times New Roman" w:hAnsi="Times New Roman" w:cs="Times New Roman"/>
          <w:i/>
          <w:sz w:val="24"/>
          <w:szCs w:val="24"/>
        </w:rPr>
        <w:t>в каждом из нас 10-рицей видов Ч</w:t>
      </w:r>
      <w:r w:rsidRPr="002F040F">
        <w:rPr>
          <w:rFonts w:ascii="Times New Roman" w:hAnsi="Times New Roman" w:cs="Times New Roman"/>
          <w:i/>
          <w:sz w:val="24"/>
          <w:szCs w:val="24"/>
        </w:rPr>
        <w:t xml:space="preserve">астей в расширении и потенциализации и возможности каждого из нас на перспективу роста и развития реализации 8-рицей ИВО от Человека до </w:t>
      </w:r>
      <w:r w:rsidR="00E5697C" w:rsidRPr="002F040F">
        <w:rPr>
          <w:rFonts w:ascii="Times New Roman" w:hAnsi="Times New Roman" w:cs="Times New Roman"/>
          <w:i/>
          <w:sz w:val="24"/>
          <w:szCs w:val="24"/>
        </w:rPr>
        <w:t>Отца ракурсом</w:t>
      </w:r>
    </w:p>
    <w:p w:rsidR="00E5697C" w:rsidRPr="002F040F" w:rsidRDefault="00CE6BD1" w:rsidP="00E5697C">
      <w:pPr>
        <w:spacing w:after="0"/>
        <w:jc w:val="both"/>
        <w:rPr>
          <w:rFonts w:ascii="Times New Roman" w:hAnsi="Times New Roman" w:cs="Times New Roman"/>
          <w:i/>
          <w:sz w:val="24"/>
          <w:szCs w:val="24"/>
        </w:rPr>
      </w:pPr>
      <w:r w:rsidRPr="002F040F">
        <w:rPr>
          <w:rFonts w:ascii="Times New Roman" w:hAnsi="Times New Roman" w:cs="Times New Roman"/>
          <w:i/>
          <w:sz w:val="24"/>
          <w:szCs w:val="24"/>
        </w:rPr>
        <w:t xml:space="preserve"> Метагалактической Диалектики</w:t>
      </w:r>
      <w:r w:rsidR="00C52FB6"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Прадиалектики, </w:t>
      </w:r>
    </w:p>
    <w:p w:rsidR="00E5697C" w:rsidRPr="002F040F" w:rsidRDefault="00CE6BD1" w:rsidP="00E5697C">
      <w:pPr>
        <w:spacing w:after="0"/>
        <w:jc w:val="both"/>
        <w:rPr>
          <w:rFonts w:ascii="Times New Roman" w:hAnsi="Times New Roman" w:cs="Times New Roman"/>
          <w:i/>
          <w:sz w:val="24"/>
          <w:szCs w:val="24"/>
        </w:rPr>
      </w:pPr>
      <w:r w:rsidRPr="002F040F">
        <w:rPr>
          <w:rFonts w:ascii="Times New Roman" w:hAnsi="Times New Roman" w:cs="Times New Roman"/>
          <w:i/>
          <w:sz w:val="24"/>
          <w:szCs w:val="24"/>
        </w:rPr>
        <w:t>Октавной Диалектики</w:t>
      </w:r>
      <w:r w:rsidR="00C52FB6"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Прадиалектики, </w:t>
      </w:r>
    </w:p>
    <w:p w:rsidR="00E5697C" w:rsidRPr="002F040F" w:rsidRDefault="00CE6BD1" w:rsidP="00E5697C">
      <w:pPr>
        <w:spacing w:after="0"/>
        <w:jc w:val="both"/>
        <w:rPr>
          <w:rFonts w:ascii="Times New Roman" w:hAnsi="Times New Roman" w:cs="Times New Roman"/>
          <w:i/>
          <w:sz w:val="24"/>
          <w:szCs w:val="24"/>
        </w:rPr>
      </w:pPr>
      <w:r w:rsidRPr="002F040F">
        <w:rPr>
          <w:rFonts w:ascii="Times New Roman" w:hAnsi="Times New Roman" w:cs="Times New Roman"/>
          <w:i/>
          <w:sz w:val="24"/>
          <w:szCs w:val="24"/>
        </w:rPr>
        <w:t>Всеединой Диалектики</w:t>
      </w:r>
      <w:r w:rsidR="00C52FB6"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Прадиалектики, </w:t>
      </w:r>
    </w:p>
    <w:p w:rsidR="00E5697C" w:rsidRPr="002F040F" w:rsidRDefault="00CE6BD1" w:rsidP="00E5697C">
      <w:pPr>
        <w:spacing w:after="0"/>
        <w:jc w:val="both"/>
        <w:rPr>
          <w:rFonts w:ascii="Times New Roman" w:hAnsi="Times New Roman" w:cs="Times New Roman"/>
          <w:i/>
          <w:sz w:val="24"/>
          <w:szCs w:val="24"/>
        </w:rPr>
      </w:pPr>
      <w:r w:rsidRPr="002F040F">
        <w:rPr>
          <w:rFonts w:ascii="Times New Roman" w:hAnsi="Times New Roman" w:cs="Times New Roman"/>
          <w:i/>
          <w:sz w:val="24"/>
          <w:szCs w:val="24"/>
        </w:rPr>
        <w:t>Извечной Диалектики</w:t>
      </w:r>
      <w:r w:rsidR="00C52FB6"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Прадиалектики, </w:t>
      </w:r>
    </w:p>
    <w:p w:rsidR="00E5697C" w:rsidRPr="002F040F" w:rsidRDefault="00CE6BD1" w:rsidP="00E5697C">
      <w:pPr>
        <w:spacing w:after="0"/>
        <w:jc w:val="both"/>
        <w:rPr>
          <w:rFonts w:ascii="Times New Roman" w:hAnsi="Times New Roman" w:cs="Times New Roman"/>
          <w:i/>
          <w:sz w:val="24"/>
          <w:szCs w:val="24"/>
        </w:rPr>
      </w:pPr>
      <w:r w:rsidRPr="002F040F">
        <w:rPr>
          <w:rFonts w:ascii="Times New Roman" w:hAnsi="Times New Roman" w:cs="Times New Roman"/>
          <w:i/>
          <w:sz w:val="24"/>
          <w:szCs w:val="24"/>
        </w:rPr>
        <w:t>Архитипической Диалектики</w:t>
      </w:r>
      <w:r w:rsidR="00C52FB6"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Прадиалектики, </w:t>
      </w:r>
    </w:p>
    <w:p w:rsidR="00E5697C" w:rsidRPr="002F040F" w:rsidRDefault="00CE6BD1" w:rsidP="00E5697C">
      <w:pPr>
        <w:spacing w:after="0"/>
        <w:jc w:val="both"/>
        <w:rPr>
          <w:rFonts w:ascii="Times New Roman" w:hAnsi="Times New Roman" w:cs="Times New Roman"/>
          <w:i/>
          <w:sz w:val="24"/>
          <w:szCs w:val="24"/>
        </w:rPr>
      </w:pPr>
      <w:r w:rsidRPr="002F040F">
        <w:rPr>
          <w:rFonts w:ascii="Times New Roman" w:hAnsi="Times New Roman" w:cs="Times New Roman"/>
          <w:i/>
          <w:sz w:val="24"/>
          <w:szCs w:val="24"/>
        </w:rPr>
        <w:t>Совершенной Диалектики</w:t>
      </w:r>
      <w:r w:rsidR="00C52FB6"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Прадиалектики, </w:t>
      </w:r>
    </w:p>
    <w:p w:rsidR="00E5697C" w:rsidRPr="002F040F" w:rsidRDefault="00646973" w:rsidP="00E5697C">
      <w:pPr>
        <w:spacing w:after="0"/>
        <w:jc w:val="both"/>
        <w:rPr>
          <w:rFonts w:ascii="Times New Roman" w:hAnsi="Times New Roman" w:cs="Times New Roman"/>
          <w:i/>
          <w:sz w:val="24"/>
          <w:szCs w:val="24"/>
        </w:rPr>
      </w:pPr>
      <w:r w:rsidRPr="002F040F">
        <w:rPr>
          <w:rFonts w:ascii="Times New Roman" w:hAnsi="Times New Roman" w:cs="Times New Roman"/>
          <w:i/>
          <w:sz w:val="24"/>
          <w:szCs w:val="24"/>
        </w:rPr>
        <w:t>Однородной Диалектики</w:t>
      </w:r>
      <w:r w:rsidR="00C52FB6"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w:t>
      </w:r>
      <w:r w:rsidR="00CE6BD1" w:rsidRPr="002F040F">
        <w:rPr>
          <w:rFonts w:ascii="Times New Roman" w:hAnsi="Times New Roman" w:cs="Times New Roman"/>
          <w:i/>
          <w:sz w:val="24"/>
          <w:szCs w:val="24"/>
        </w:rPr>
        <w:t xml:space="preserve">Прадиалектики, </w:t>
      </w:r>
    </w:p>
    <w:p w:rsidR="00E5697C" w:rsidRPr="002F040F" w:rsidRDefault="00CE6BD1" w:rsidP="00E5697C">
      <w:pPr>
        <w:spacing w:after="0"/>
        <w:jc w:val="both"/>
        <w:rPr>
          <w:rFonts w:ascii="Times New Roman" w:hAnsi="Times New Roman" w:cs="Times New Roman"/>
          <w:i/>
          <w:sz w:val="24"/>
          <w:szCs w:val="24"/>
        </w:rPr>
      </w:pPr>
      <w:r w:rsidRPr="002F040F">
        <w:rPr>
          <w:rFonts w:ascii="Times New Roman" w:hAnsi="Times New Roman" w:cs="Times New Roman"/>
          <w:i/>
          <w:sz w:val="24"/>
          <w:szCs w:val="24"/>
        </w:rPr>
        <w:t>Неизреченной Диалектики</w:t>
      </w:r>
      <w:r w:rsidR="00C52FB6"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Прадиалектики, </w:t>
      </w:r>
    </w:p>
    <w:p w:rsidR="00E5697C" w:rsidRPr="002F040F" w:rsidRDefault="00C52FB6" w:rsidP="00E5697C">
      <w:pPr>
        <w:spacing w:after="0"/>
        <w:jc w:val="both"/>
        <w:rPr>
          <w:rFonts w:ascii="Times New Roman" w:hAnsi="Times New Roman" w:cs="Times New Roman"/>
          <w:i/>
          <w:sz w:val="24"/>
          <w:szCs w:val="24"/>
        </w:rPr>
      </w:pPr>
      <w:r w:rsidRPr="002F040F">
        <w:rPr>
          <w:rFonts w:ascii="Times New Roman" w:hAnsi="Times New Roman" w:cs="Times New Roman"/>
          <w:i/>
          <w:sz w:val="24"/>
          <w:szCs w:val="24"/>
        </w:rPr>
        <w:t>Синтез Ч</w:t>
      </w:r>
      <w:r w:rsidR="00CE6BD1" w:rsidRPr="002F040F">
        <w:rPr>
          <w:rFonts w:ascii="Times New Roman" w:hAnsi="Times New Roman" w:cs="Times New Roman"/>
          <w:i/>
          <w:sz w:val="24"/>
          <w:szCs w:val="24"/>
        </w:rPr>
        <w:t>асти Диалектики</w:t>
      </w:r>
      <w:r w:rsidRPr="002F040F">
        <w:rPr>
          <w:rFonts w:ascii="Times New Roman" w:hAnsi="Times New Roman" w:cs="Times New Roman"/>
          <w:i/>
          <w:sz w:val="24"/>
          <w:szCs w:val="24"/>
        </w:rPr>
        <w:t>,</w:t>
      </w:r>
      <w:r w:rsidR="00CE6BD1" w:rsidRPr="002F040F">
        <w:rPr>
          <w:rFonts w:ascii="Times New Roman" w:hAnsi="Times New Roman" w:cs="Times New Roman"/>
          <w:i/>
          <w:sz w:val="24"/>
          <w:szCs w:val="24"/>
        </w:rPr>
        <w:t xml:space="preserve"> Прадиалектики </w:t>
      </w:r>
    </w:p>
    <w:p w:rsidR="00FA04D0" w:rsidRPr="002F040F" w:rsidRDefault="00CE6BD1" w:rsidP="00E5697C">
      <w:pPr>
        <w:spacing w:after="0"/>
        <w:jc w:val="both"/>
        <w:rPr>
          <w:rFonts w:ascii="Times New Roman" w:hAnsi="Times New Roman" w:cs="Times New Roman"/>
          <w:b/>
          <w:color w:val="2800FF"/>
          <w:sz w:val="24"/>
          <w:szCs w:val="24"/>
        </w:rPr>
      </w:pPr>
      <w:r w:rsidRPr="002F040F">
        <w:rPr>
          <w:rFonts w:ascii="Times New Roman" w:hAnsi="Times New Roman" w:cs="Times New Roman"/>
          <w:i/>
          <w:sz w:val="24"/>
          <w:szCs w:val="24"/>
        </w:rPr>
        <w:t>и выше Части Диалектики</w:t>
      </w:r>
      <w:r w:rsidR="00646973"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Прадиалектики Отца-Человека-Землянина в каждом из нас и в синтезе нас собою. В реализации Планов Синтеза ИВО в каждом из нас и в синтезе нас. И</w:t>
      </w:r>
      <w:r w:rsidR="00075FA3"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возжигаясь</w:t>
      </w:r>
      <w:r w:rsidR="00075FA3"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мы синтезируемся Хум в Хум с И</w:t>
      </w:r>
      <w:r w:rsidR="00075FA3" w:rsidRPr="002F040F">
        <w:rPr>
          <w:rFonts w:ascii="Times New Roman" w:hAnsi="Times New Roman" w:cs="Times New Roman"/>
          <w:i/>
          <w:sz w:val="24"/>
          <w:szCs w:val="24"/>
        </w:rPr>
        <w:t xml:space="preserve">значально </w:t>
      </w:r>
      <w:r w:rsidRPr="002F040F">
        <w:rPr>
          <w:rFonts w:ascii="Times New Roman" w:hAnsi="Times New Roman" w:cs="Times New Roman"/>
          <w:i/>
          <w:sz w:val="24"/>
          <w:szCs w:val="24"/>
        </w:rPr>
        <w:t>В</w:t>
      </w:r>
      <w:r w:rsidR="00075FA3" w:rsidRPr="002F040F">
        <w:rPr>
          <w:rFonts w:ascii="Times New Roman" w:hAnsi="Times New Roman" w:cs="Times New Roman"/>
          <w:i/>
          <w:sz w:val="24"/>
          <w:szCs w:val="24"/>
        </w:rPr>
        <w:t xml:space="preserve">ышестоящим </w:t>
      </w:r>
      <w:r w:rsidRPr="002F040F">
        <w:rPr>
          <w:rFonts w:ascii="Times New Roman" w:hAnsi="Times New Roman" w:cs="Times New Roman"/>
          <w:i/>
          <w:sz w:val="24"/>
          <w:szCs w:val="24"/>
        </w:rPr>
        <w:t>О</w:t>
      </w:r>
      <w:r w:rsidR="00075FA3" w:rsidRPr="002F040F">
        <w:rPr>
          <w:rFonts w:ascii="Times New Roman" w:hAnsi="Times New Roman" w:cs="Times New Roman"/>
          <w:i/>
          <w:sz w:val="24"/>
          <w:szCs w:val="24"/>
        </w:rPr>
        <w:t>тцом</w:t>
      </w:r>
      <w:r w:rsidRPr="002F040F">
        <w:rPr>
          <w:rFonts w:ascii="Times New Roman" w:hAnsi="Times New Roman" w:cs="Times New Roman"/>
          <w:i/>
          <w:sz w:val="24"/>
          <w:szCs w:val="24"/>
        </w:rPr>
        <w:t xml:space="preserve"> и</w:t>
      </w:r>
      <w:r w:rsidR="00075FA3" w:rsidRPr="002F040F">
        <w:rPr>
          <w:rFonts w:ascii="Times New Roman" w:hAnsi="Times New Roman" w:cs="Times New Roman"/>
          <w:i/>
          <w:sz w:val="24"/>
          <w:szCs w:val="24"/>
        </w:rPr>
        <w:t>, стяжая Синтез ИВО, возжигаясь С</w:t>
      </w:r>
      <w:r w:rsidRPr="002F040F">
        <w:rPr>
          <w:rFonts w:ascii="Times New Roman" w:hAnsi="Times New Roman" w:cs="Times New Roman"/>
          <w:i/>
          <w:sz w:val="24"/>
          <w:szCs w:val="24"/>
        </w:rPr>
        <w:t>интезом ИВО</w:t>
      </w:r>
      <w:r w:rsidR="00075FA3"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преображаемся им. И в </w:t>
      </w:r>
      <w:r w:rsidR="00075FA3" w:rsidRPr="002F040F">
        <w:rPr>
          <w:rFonts w:ascii="Times New Roman" w:hAnsi="Times New Roman" w:cs="Times New Roman"/>
          <w:i/>
          <w:sz w:val="24"/>
          <w:szCs w:val="24"/>
        </w:rPr>
        <w:t>этом преображении каждым из нас</w:t>
      </w:r>
      <w:r w:rsidRPr="002F040F">
        <w:rPr>
          <w:rFonts w:ascii="Times New Roman" w:hAnsi="Times New Roman" w:cs="Times New Roman"/>
          <w:i/>
          <w:sz w:val="24"/>
          <w:szCs w:val="24"/>
        </w:rPr>
        <w:t xml:space="preserve"> мы благодарим И</w:t>
      </w:r>
      <w:r w:rsidR="00820B80" w:rsidRPr="002F040F">
        <w:rPr>
          <w:rFonts w:ascii="Times New Roman" w:hAnsi="Times New Roman" w:cs="Times New Roman"/>
          <w:i/>
          <w:sz w:val="24"/>
          <w:szCs w:val="24"/>
        </w:rPr>
        <w:t xml:space="preserve">значально </w:t>
      </w:r>
      <w:r w:rsidRPr="002F040F">
        <w:rPr>
          <w:rFonts w:ascii="Times New Roman" w:hAnsi="Times New Roman" w:cs="Times New Roman"/>
          <w:i/>
          <w:sz w:val="24"/>
          <w:szCs w:val="24"/>
        </w:rPr>
        <w:t>В</w:t>
      </w:r>
      <w:r w:rsidR="00820B80" w:rsidRPr="002F040F">
        <w:rPr>
          <w:rFonts w:ascii="Times New Roman" w:hAnsi="Times New Roman" w:cs="Times New Roman"/>
          <w:i/>
          <w:sz w:val="24"/>
          <w:szCs w:val="24"/>
        </w:rPr>
        <w:t xml:space="preserve">ышестоящего  </w:t>
      </w:r>
      <w:r w:rsidRPr="002F040F">
        <w:rPr>
          <w:rFonts w:ascii="Times New Roman" w:hAnsi="Times New Roman" w:cs="Times New Roman"/>
          <w:i/>
          <w:sz w:val="24"/>
          <w:szCs w:val="24"/>
        </w:rPr>
        <w:t>О</w:t>
      </w:r>
      <w:r w:rsidR="00820B80" w:rsidRPr="002F040F">
        <w:rPr>
          <w:rFonts w:ascii="Times New Roman" w:hAnsi="Times New Roman" w:cs="Times New Roman"/>
          <w:i/>
          <w:sz w:val="24"/>
          <w:szCs w:val="24"/>
        </w:rPr>
        <w:t>тца</w:t>
      </w:r>
      <w:r w:rsidRPr="002F040F">
        <w:rPr>
          <w:rFonts w:ascii="Times New Roman" w:hAnsi="Times New Roman" w:cs="Times New Roman"/>
          <w:i/>
          <w:sz w:val="24"/>
          <w:szCs w:val="24"/>
        </w:rPr>
        <w:t xml:space="preserve">, благодарим </w:t>
      </w:r>
      <w:r w:rsidR="00075FA3" w:rsidRPr="002F040F">
        <w:rPr>
          <w:rFonts w:ascii="Times New Roman" w:hAnsi="Times New Roman" w:cs="Times New Roman"/>
          <w:i/>
          <w:sz w:val="24"/>
          <w:szCs w:val="24"/>
        </w:rPr>
        <w:t>Изначально Вышестоящих Аватаров Синтеза Кут Хуми и Фаинь,</w:t>
      </w:r>
      <w:r w:rsidRPr="002F040F">
        <w:rPr>
          <w:rFonts w:ascii="Times New Roman" w:hAnsi="Times New Roman" w:cs="Times New Roman"/>
          <w:i/>
          <w:sz w:val="24"/>
          <w:szCs w:val="24"/>
        </w:rPr>
        <w:t xml:space="preserve"> Давида и Сальвейг. И</w:t>
      </w:r>
      <w:r w:rsidR="00075FA3"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возвращаясь в физическую реализацию</w:t>
      </w:r>
      <w:r w:rsidR="00075FA3"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в данный физический зал</w:t>
      </w:r>
      <w:r w:rsidR="00075FA3" w:rsidRPr="002F040F">
        <w:rPr>
          <w:rFonts w:ascii="Times New Roman" w:hAnsi="Times New Roman" w:cs="Times New Roman"/>
          <w:i/>
          <w:sz w:val="24"/>
          <w:szCs w:val="24"/>
        </w:rPr>
        <w:t xml:space="preserve">, </w:t>
      </w:r>
      <w:r w:rsidRPr="002F040F">
        <w:rPr>
          <w:rFonts w:ascii="Times New Roman" w:hAnsi="Times New Roman" w:cs="Times New Roman"/>
          <w:i/>
          <w:sz w:val="24"/>
          <w:szCs w:val="24"/>
        </w:rPr>
        <w:t xml:space="preserve"> физически развертываемся явлением сотворенных в каждом из нас И</w:t>
      </w:r>
      <w:r w:rsidR="00075FA3" w:rsidRPr="002F040F">
        <w:rPr>
          <w:rFonts w:ascii="Times New Roman" w:hAnsi="Times New Roman" w:cs="Times New Roman"/>
          <w:i/>
          <w:sz w:val="24"/>
          <w:szCs w:val="24"/>
        </w:rPr>
        <w:t xml:space="preserve">значально </w:t>
      </w:r>
      <w:r w:rsidRPr="002F040F">
        <w:rPr>
          <w:rFonts w:ascii="Times New Roman" w:hAnsi="Times New Roman" w:cs="Times New Roman"/>
          <w:i/>
          <w:sz w:val="24"/>
          <w:szCs w:val="24"/>
        </w:rPr>
        <w:t>В</w:t>
      </w:r>
      <w:r w:rsidR="00075FA3" w:rsidRPr="002F040F">
        <w:rPr>
          <w:rFonts w:ascii="Times New Roman" w:hAnsi="Times New Roman" w:cs="Times New Roman"/>
          <w:i/>
          <w:sz w:val="24"/>
          <w:szCs w:val="24"/>
        </w:rPr>
        <w:t xml:space="preserve">ышестоящим </w:t>
      </w:r>
      <w:r w:rsidRPr="002F040F">
        <w:rPr>
          <w:rFonts w:ascii="Times New Roman" w:hAnsi="Times New Roman" w:cs="Times New Roman"/>
          <w:i/>
          <w:sz w:val="24"/>
          <w:szCs w:val="24"/>
        </w:rPr>
        <w:t>О</w:t>
      </w:r>
      <w:r w:rsidR="00075FA3" w:rsidRPr="002F040F">
        <w:rPr>
          <w:rFonts w:ascii="Times New Roman" w:hAnsi="Times New Roman" w:cs="Times New Roman"/>
          <w:i/>
          <w:sz w:val="24"/>
          <w:szCs w:val="24"/>
        </w:rPr>
        <w:t>тцом двух Ч</w:t>
      </w:r>
      <w:r w:rsidRPr="002F040F">
        <w:rPr>
          <w:rFonts w:ascii="Times New Roman" w:hAnsi="Times New Roman" w:cs="Times New Roman"/>
          <w:i/>
          <w:sz w:val="24"/>
          <w:szCs w:val="24"/>
        </w:rPr>
        <w:t>астей</w:t>
      </w:r>
      <w:r w:rsidR="00075FA3"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Диалектика Отец-Человек-Землянина и Прадиалектика Отец-Человек-Землянина каждого из нас. И</w:t>
      </w:r>
      <w:r w:rsidR="00075FA3" w:rsidRPr="002F040F">
        <w:rPr>
          <w:rFonts w:ascii="Times New Roman" w:hAnsi="Times New Roman" w:cs="Times New Roman"/>
          <w:i/>
          <w:sz w:val="24"/>
          <w:szCs w:val="24"/>
        </w:rPr>
        <w:t>,</w:t>
      </w:r>
      <w:r w:rsidRPr="002F040F">
        <w:rPr>
          <w:rFonts w:ascii="Times New Roman" w:hAnsi="Times New Roman" w:cs="Times New Roman"/>
          <w:i/>
          <w:sz w:val="24"/>
          <w:szCs w:val="24"/>
        </w:rPr>
        <w:t xml:space="preserve"> вспыхивая ими, физически прео</w:t>
      </w:r>
      <w:r w:rsidR="00075FA3" w:rsidRPr="002F040F">
        <w:rPr>
          <w:rFonts w:ascii="Times New Roman" w:hAnsi="Times New Roman" w:cs="Times New Roman"/>
          <w:i/>
          <w:sz w:val="24"/>
          <w:szCs w:val="24"/>
        </w:rPr>
        <w:t>бражаясь, мы эманируем все стяжё</w:t>
      </w:r>
      <w:r w:rsidRPr="002F040F">
        <w:rPr>
          <w:rFonts w:ascii="Times New Roman" w:hAnsi="Times New Roman" w:cs="Times New Roman"/>
          <w:i/>
          <w:sz w:val="24"/>
          <w:szCs w:val="24"/>
        </w:rPr>
        <w:t>нное и возож</w:t>
      </w:r>
      <w:r w:rsidR="00075FA3" w:rsidRPr="002F040F">
        <w:rPr>
          <w:rFonts w:ascii="Times New Roman" w:hAnsi="Times New Roman" w:cs="Times New Roman"/>
          <w:i/>
          <w:sz w:val="24"/>
          <w:szCs w:val="24"/>
        </w:rPr>
        <w:t>жё</w:t>
      </w:r>
      <w:r w:rsidRPr="002F040F">
        <w:rPr>
          <w:rFonts w:ascii="Times New Roman" w:hAnsi="Times New Roman" w:cs="Times New Roman"/>
          <w:i/>
          <w:sz w:val="24"/>
          <w:szCs w:val="24"/>
        </w:rPr>
        <w:t xml:space="preserve">нное в ИВДИВО, эманируем в </w:t>
      </w:r>
      <w:r w:rsidR="00075FA3" w:rsidRPr="002F040F">
        <w:rPr>
          <w:rFonts w:ascii="Times New Roman" w:hAnsi="Times New Roman" w:cs="Times New Roman"/>
          <w:i/>
          <w:sz w:val="24"/>
          <w:szCs w:val="24"/>
        </w:rPr>
        <w:t>подразделение ИВДИВО Бурятия</w:t>
      </w:r>
      <w:r w:rsidRPr="002F040F">
        <w:rPr>
          <w:rFonts w:ascii="Times New Roman" w:hAnsi="Times New Roman" w:cs="Times New Roman"/>
          <w:i/>
          <w:sz w:val="24"/>
          <w:szCs w:val="24"/>
        </w:rPr>
        <w:t xml:space="preserve"> и</w:t>
      </w:r>
      <w:r w:rsidR="00820B80" w:rsidRPr="002F040F">
        <w:rPr>
          <w:rFonts w:ascii="Times New Roman" w:hAnsi="Times New Roman" w:cs="Times New Roman"/>
          <w:i/>
          <w:sz w:val="24"/>
          <w:szCs w:val="24"/>
        </w:rPr>
        <w:t>, эманируя</w:t>
      </w:r>
      <w:r w:rsidRPr="002F040F">
        <w:rPr>
          <w:rFonts w:ascii="Times New Roman" w:hAnsi="Times New Roman" w:cs="Times New Roman"/>
          <w:i/>
          <w:sz w:val="24"/>
          <w:szCs w:val="24"/>
        </w:rPr>
        <w:t xml:space="preserve"> в И</w:t>
      </w:r>
      <w:r w:rsidR="00820B80" w:rsidRPr="002F040F">
        <w:rPr>
          <w:rFonts w:ascii="Times New Roman" w:hAnsi="Times New Roman" w:cs="Times New Roman"/>
          <w:i/>
          <w:sz w:val="24"/>
          <w:szCs w:val="24"/>
        </w:rPr>
        <w:t>ВДИВО каждого, в</w:t>
      </w:r>
      <w:r w:rsidRPr="002F040F">
        <w:rPr>
          <w:rFonts w:ascii="Times New Roman" w:hAnsi="Times New Roman" w:cs="Times New Roman"/>
          <w:i/>
          <w:sz w:val="24"/>
          <w:szCs w:val="24"/>
        </w:rPr>
        <w:t>ыходим из практики. Аминь</w:t>
      </w:r>
      <w:r w:rsidR="00820B80" w:rsidRPr="002F040F">
        <w:rPr>
          <w:rFonts w:ascii="Times New Roman" w:hAnsi="Times New Roman" w:cs="Times New Roman"/>
          <w:i/>
          <w:sz w:val="24"/>
          <w:szCs w:val="24"/>
        </w:rPr>
        <w:t>.</w:t>
      </w:r>
      <w:r w:rsidR="00C75484" w:rsidRPr="002F040F">
        <w:rPr>
          <w:rFonts w:ascii="Times New Roman" w:hAnsi="Times New Roman" w:cs="Times New Roman"/>
          <w:b/>
          <w:color w:val="2800FF"/>
          <w:sz w:val="24"/>
          <w:szCs w:val="24"/>
        </w:rPr>
        <w:t xml:space="preserve"> </w:t>
      </w:r>
    </w:p>
    <w:p w:rsidR="002136F4" w:rsidRPr="002F040F" w:rsidRDefault="00C75484" w:rsidP="00E5697C">
      <w:pPr>
        <w:spacing w:after="0"/>
        <w:jc w:val="both"/>
        <w:rPr>
          <w:rFonts w:ascii="Times New Roman" w:hAnsi="Times New Roman" w:cs="Times New Roman"/>
          <w:b/>
          <w:color w:val="2800FF"/>
          <w:sz w:val="24"/>
          <w:szCs w:val="24"/>
        </w:rPr>
      </w:pPr>
      <w:r w:rsidRPr="002F040F">
        <w:rPr>
          <w:rFonts w:ascii="Times New Roman" w:hAnsi="Times New Roman" w:cs="Times New Roman"/>
          <w:b/>
          <w:color w:val="2800FF"/>
          <w:sz w:val="24"/>
          <w:szCs w:val="24"/>
        </w:rPr>
        <w:t xml:space="preserve"> </w:t>
      </w:r>
    </w:p>
    <w:p w:rsidR="00BF00BA" w:rsidRPr="002136F4" w:rsidRDefault="00C75484" w:rsidP="00E5697C">
      <w:pPr>
        <w:spacing w:after="0"/>
        <w:jc w:val="both"/>
        <w:rPr>
          <w:rFonts w:ascii="Times New Roman" w:hAnsi="Times New Roman" w:cs="Times New Roman"/>
          <w:i/>
          <w:sz w:val="20"/>
          <w:szCs w:val="20"/>
        </w:rPr>
      </w:pPr>
      <w:r w:rsidRPr="002F040F">
        <w:rPr>
          <w:rFonts w:ascii="Times New Roman" w:hAnsi="Times New Roman" w:cs="Times New Roman"/>
          <w:i/>
          <w:sz w:val="24"/>
          <w:szCs w:val="24"/>
        </w:rPr>
        <w:lastRenderedPageBreak/>
        <w:t>Набор практики: Аватаресса ИВО Метаизвечной Академии Наук ИВАС Янова</w:t>
      </w:r>
      <w:r w:rsidRPr="002F040F">
        <w:rPr>
          <w:rFonts w:ascii="Times New Roman" w:hAnsi="Times New Roman" w:cs="Times New Roman"/>
          <w:color w:val="2800FF"/>
          <w:sz w:val="24"/>
          <w:szCs w:val="24"/>
        </w:rPr>
        <w:t xml:space="preserve"> </w:t>
      </w:r>
      <w:r w:rsidRPr="002F040F">
        <w:rPr>
          <w:rFonts w:ascii="Times New Roman" w:hAnsi="Times New Roman" w:cs="Times New Roman"/>
          <w:i/>
          <w:sz w:val="24"/>
          <w:szCs w:val="24"/>
        </w:rPr>
        <w:t>ИВАС Кут Хуми, Научный</w:t>
      </w:r>
      <w:r w:rsidRPr="002136F4">
        <w:rPr>
          <w:rFonts w:ascii="Times New Roman" w:hAnsi="Times New Roman" w:cs="Times New Roman"/>
          <w:i/>
          <w:sz w:val="20"/>
          <w:szCs w:val="20"/>
        </w:rPr>
        <w:t xml:space="preserve"> Практик АНЦ метаизвечной науки ИВДИВО Бурятия Мункуева Сэсэг.</w:t>
      </w:r>
    </w:p>
    <w:p w:rsidR="00820B80" w:rsidRPr="002136F4" w:rsidRDefault="00820B80" w:rsidP="00E5697C">
      <w:pPr>
        <w:spacing w:after="0"/>
        <w:jc w:val="both"/>
        <w:rPr>
          <w:rFonts w:ascii="Times New Roman" w:hAnsi="Times New Roman" w:cs="Times New Roman"/>
          <w:bCs/>
          <w:i/>
          <w:iCs/>
          <w:sz w:val="24"/>
          <w:szCs w:val="24"/>
        </w:rPr>
      </w:pPr>
    </w:p>
    <w:p w:rsidR="00A30EB0" w:rsidRDefault="002E4979" w:rsidP="00E24B8B">
      <w:pPr>
        <w:tabs>
          <w:tab w:val="left" w:pos="5885"/>
        </w:tabs>
        <w:spacing w:after="0" w:line="240" w:lineRule="auto"/>
        <w:jc w:val="both"/>
        <w:rPr>
          <w:rFonts w:ascii="Times New Roman" w:hAnsi="Times New Roman" w:cs="Times New Roman"/>
          <w:b/>
          <w:bCs/>
          <w:iCs/>
          <w:sz w:val="24"/>
          <w:szCs w:val="24"/>
        </w:rPr>
      </w:pPr>
      <w:r w:rsidRPr="002E4979">
        <w:rPr>
          <w:rFonts w:ascii="Times New Roman" w:hAnsi="Times New Roman" w:cs="Times New Roman"/>
          <w:b/>
          <w:bCs/>
          <w:iCs/>
          <w:sz w:val="24"/>
          <w:szCs w:val="24"/>
        </w:rPr>
        <w:t>2 день 1 часть: 03:18:53-03:29:54</w:t>
      </w:r>
      <w:r w:rsidR="00F97E23">
        <w:rPr>
          <w:rFonts w:ascii="Times New Roman" w:hAnsi="Times New Roman" w:cs="Times New Roman"/>
          <w:b/>
          <w:bCs/>
          <w:iCs/>
          <w:sz w:val="24"/>
          <w:szCs w:val="24"/>
        </w:rPr>
        <w:t xml:space="preserve">   </w:t>
      </w:r>
    </w:p>
    <w:p w:rsidR="00E24B8B" w:rsidRPr="00D9304C" w:rsidRDefault="00E24B8B" w:rsidP="00E24B8B">
      <w:pPr>
        <w:tabs>
          <w:tab w:val="left" w:pos="5885"/>
        </w:tabs>
        <w:spacing w:after="0" w:line="240" w:lineRule="auto"/>
        <w:jc w:val="both"/>
        <w:rPr>
          <w:rFonts w:ascii="Times New Roman" w:hAnsi="Times New Roman" w:cs="Times New Roman (Основной текст"/>
          <w:i/>
          <w:iCs/>
          <w:sz w:val="20"/>
          <w:szCs w:val="20"/>
        </w:rPr>
      </w:pPr>
    </w:p>
    <w:p w:rsidR="00BE38BB" w:rsidRPr="00BD0CA9" w:rsidRDefault="00754BE8" w:rsidP="00382D74">
      <w:pPr>
        <w:spacing w:after="0"/>
        <w:rPr>
          <w:rFonts w:ascii="Times New Roman" w:hAnsi="Times New Roman" w:cs="Times New Roman"/>
          <w:b/>
          <w:sz w:val="24"/>
          <w:szCs w:val="24"/>
        </w:rPr>
      </w:pPr>
      <w:r>
        <w:rPr>
          <w:rFonts w:ascii="Times New Roman" w:hAnsi="Times New Roman" w:cs="Times New Roman"/>
          <w:b/>
          <w:sz w:val="24"/>
          <w:szCs w:val="24"/>
        </w:rPr>
        <w:t>Практика</w:t>
      </w:r>
      <w:r w:rsidR="00A30EB0">
        <w:rPr>
          <w:rFonts w:ascii="Times New Roman" w:hAnsi="Times New Roman" w:cs="Times New Roman"/>
          <w:b/>
          <w:sz w:val="24"/>
          <w:szCs w:val="24"/>
        </w:rPr>
        <w:t xml:space="preserve"> 11.</w:t>
      </w:r>
      <w:r w:rsidR="00BD0CA9">
        <w:rPr>
          <w:rFonts w:ascii="Times New Roman" w:hAnsi="Times New Roman" w:cs="Times New Roman"/>
          <w:b/>
          <w:sz w:val="24"/>
          <w:szCs w:val="24"/>
        </w:rPr>
        <w:t>Стяжание</w:t>
      </w:r>
      <w:r w:rsidR="00BE38BB" w:rsidRPr="00BE38BB">
        <w:rPr>
          <w:rFonts w:ascii="Times New Roman" w:hAnsi="Times New Roman" w:cs="Times New Roman"/>
          <w:b/>
          <w:sz w:val="24"/>
          <w:szCs w:val="24"/>
        </w:rPr>
        <w:t xml:space="preserve"> Эвритического </w:t>
      </w:r>
      <w:r w:rsidR="00BD0CA9">
        <w:rPr>
          <w:rFonts w:ascii="Times New Roman" w:hAnsi="Times New Roman" w:cs="Times New Roman"/>
          <w:b/>
          <w:sz w:val="24"/>
          <w:szCs w:val="24"/>
        </w:rPr>
        <w:t xml:space="preserve">тела </w:t>
      </w:r>
      <w:r w:rsidR="00BE38BB" w:rsidRPr="00BE38BB">
        <w:rPr>
          <w:rFonts w:ascii="Times New Roman" w:hAnsi="Times New Roman" w:cs="Times New Roman"/>
          <w:b/>
          <w:sz w:val="24"/>
          <w:szCs w:val="24"/>
        </w:rPr>
        <w:t xml:space="preserve">и </w:t>
      </w:r>
      <w:r w:rsidR="003E51A3">
        <w:rPr>
          <w:rFonts w:ascii="Times New Roman" w:hAnsi="Times New Roman" w:cs="Times New Roman"/>
          <w:b/>
          <w:sz w:val="24"/>
          <w:szCs w:val="24"/>
        </w:rPr>
        <w:t xml:space="preserve"> </w:t>
      </w:r>
      <w:r w:rsidR="00BE38BB" w:rsidRPr="00BE38BB">
        <w:rPr>
          <w:rFonts w:ascii="Times New Roman" w:hAnsi="Times New Roman" w:cs="Times New Roman"/>
          <w:b/>
          <w:sz w:val="24"/>
          <w:szCs w:val="24"/>
        </w:rPr>
        <w:t>Праэвритического тела</w:t>
      </w:r>
      <w:r w:rsidR="00BD0CA9" w:rsidRPr="00BD0CA9">
        <w:rPr>
          <w:rFonts w:ascii="Times New Roman" w:hAnsi="Times New Roman" w:cs="Times New Roman"/>
          <w:b/>
          <w:i/>
          <w:sz w:val="24"/>
          <w:szCs w:val="24"/>
        </w:rPr>
        <w:t xml:space="preserve"> </w:t>
      </w:r>
      <w:r w:rsidR="00BD0CA9" w:rsidRPr="00BD0CA9">
        <w:rPr>
          <w:rFonts w:ascii="Times New Roman" w:hAnsi="Times New Roman" w:cs="Times New Roman"/>
          <w:b/>
          <w:sz w:val="24"/>
          <w:szCs w:val="24"/>
        </w:rPr>
        <w:t>Отец-Человек-Землянина.</w:t>
      </w:r>
      <w:r w:rsidR="001F04FE" w:rsidRPr="001F04FE">
        <w:rPr>
          <w:rFonts w:ascii="Times New Roman" w:hAnsi="Times New Roman" w:cs="Times New Roman"/>
          <w:i/>
          <w:sz w:val="24"/>
          <w:szCs w:val="24"/>
        </w:rPr>
        <w:t xml:space="preserve"> </w:t>
      </w:r>
      <w:r w:rsidR="001F04FE" w:rsidRPr="001F04FE">
        <w:rPr>
          <w:rFonts w:ascii="Times New Roman" w:hAnsi="Times New Roman" w:cs="Times New Roman"/>
          <w:b/>
          <w:sz w:val="24"/>
          <w:szCs w:val="24"/>
        </w:rPr>
        <w:t>Стяжание организации и преображения Эвритического тела каждого из нас разработкой 16-рицей телесной организации</w:t>
      </w:r>
      <w:r w:rsidR="001F04FE">
        <w:rPr>
          <w:rFonts w:ascii="Times New Roman" w:hAnsi="Times New Roman" w:cs="Times New Roman"/>
          <w:i/>
          <w:sz w:val="24"/>
          <w:szCs w:val="24"/>
        </w:rPr>
        <w:t>.</w:t>
      </w:r>
    </w:p>
    <w:p w:rsidR="00BE38BB" w:rsidRPr="00BE38BB" w:rsidRDefault="00BE38BB" w:rsidP="00BE38BB">
      <w:pPr>
        <w:spacing w:after="0"/>
        <w:jc w:val="center"/>
        <w:rPr>
          <w:rFonts w:ascii="Times New Roman" w:hAnsi="Times New Roman" w:cs="Times New Roman"/>
          <w:b/>
          <w:i/>
          <w:sz w:val="24"/>
          <w:szCs w:val="24"/>
        </w:rPr>
      </w:pPr>
    </w:p>
    <w:p w:rsidR="00BE38BB" w:rsidRPr="00BE38BB" w:rsidRDefault="00BE38BB" w:rsidP="00BE38BB">
      <w:pPr>
        <w:spacing w:after="0"/>
        <w:jc w:val="both"/>
        <w:rPr>
          <w:rFonts w:ascii="Times New Roman" w:hAnsi="Times New Roman" w:cs="Times New Roman"/>
          <w:i/>
          <w:sz w:val="24"/>
          <w:szCs w:val="24"/>
        </w:rPr>
      </w:pPr>
      <w:r w:rsidRPr="00BE38BB">
        <w:rPr>
          <w:rFonts w:ascii="Times New Roman" w:hAnsi="Times New Roman" w:cs="Times New Roman"/>
          <w:i/>
          <w:sz w:val="24"/>
          <w:szCs w:val="24"/>
        </w:rPr>
        <w:tab/>
        <w:t xml:space="preserve">Возжигаемся всей концентрацией Синтеза в каждом из нас. Вспыхивая всем Синтезом своим, синтезируемся </w:t>
      </w:r>
      <w:proofErr w:type="gramStart"/>
      <w:r w:rsidRPr="00BE38BB">
        <w:rPr>
          <w:rFonts w:ascii="Times New Roman" w:hAnsi="Times New Roman" w:cs="Times New Roman"/>
          <w:i/>
          <w:sz w:val="24"/>
          <w:szCs w:val="24"/>
        </w:rPr>
        <w:t>с</w:t>
      </w:r>
      <w:proofErr w:type="gramEnd"/>
      <w:r w:rsidRPr="00BE38BB">
        <w:rPr>
          <w:rFonts w:ascii="Times New Roman" w:hAnsi="Times New Roman" w:cs="Times New Roman"/>
          <w:i/>
          <w:sz w:val="24"/>
          <w:szCs w:val="24"/>
        </w:rPr>
        <w:t xml:space="preserve"> Изначально </w:t>
      </w:r>
      <w:proofErr w:type="gramStart"/>
      <w:r w:rsidRPr="00BE38BB">
        <w:rPr>
          <w:rFonts w:ascii="Times New Roman" w:hAnsi="Times New Roman" w:cs="Times New Roman"/>
          <w:i/>
          <w:sz w:val="24"/>
          <w:szCs w:val="24"/>
        </w:rPr>
        <w:t>Вышестоящими</w:t>
      </w:r>
      <w:proofErr w:type="gramEnd"/>
      <w:r w:rsidRPr="00BE38BB">
        <w:rPr>
          <w:rFonts w:ascii="Times New Roman" w:hAnsi="Times New Roman" w:cs="Times New Roman"/>
          <w:i/>
          <w:sz w:val="24"/>
          <w:szCs w:val="24"/>
        </w:rPr>
        <w:t xml:space="preserve"> Аватарами Синтеза Кут Хуми Фаинь, переходим в зал ИВДИВО 295 квнтлн</w:t>
      </w:r>
      <w:r w:rsidR="003E51A3">
        <w:rPr>
          <w:rFonts w:ascii="Times New Roman" w:hAnsi="Times New Roman" w:cs="Times New Roman"/>
          <w:i/>
          <w:sz w:val="24"/>
          <w:szCs w:val="24"/>
        </w:rPr>
        <w:t>.</w:t>
      </w:r>
      <w:r w:rsidRPr="00BE38BB">
        <w:rPr>
          <w:rFonts w:ascii="Times New Roman" w:hAnsi="Times New Roman" w:cs="Times New Roman"/>
          <w:i/>
          <w:sz w:val="24"/>
          <w:szCs w:val="24"/>
        </w:rPr>
        <w:t xml:space="preserve"> 147 квдрлн</w:t>
      </w:r>
      <w:r w:rsidR="003E51A3">
        <w:rPr>
          <w:rFonts w:ascii="Times New Roman" w:hAnsi="Times New Roman" w:cs="Times New Roman"/>
          <w:i/>
          <w:sz w:val="24"/>
          <w:szCs w:val="24"/>
        </w:rPr>
        <w:t>.</w:t>
      </w:r>
      <w:r w:rsidRPr="00BE38BB">
        <w:rPr>
          <w:rFonts w:ascii="Times New Roman" w:hAnsi="Times New Roman" w:cs="Times New Roman"/>
          <w:i/>
          <w:sz w:val="24"/>
          <w:szCs w:val="24"/>
        </w:rPr>
        <w:t xml:space="preserve"> 905 трлн</w:t>
      </w:r>
      <w:r w:rsidR="003E51A3">
        <w:rPr>
          <w:rFonts w:ascii="Times New Roman" w:hAnsi="Times New Roman" w:cs="Times New Roman"/>
          <w:i/>
          <w:sz w:val="24"/>
          <w:szCs w:val="24"/>
        </w:rPr>
        <w:t>.</w:t>
      </w:r>
      <w:r w:rsidRPr="00BE38BB">
        <w:rPr>
          <w:rFonts w:ascii="Times New Roman" w:hAnsi="Times New Roman" w:cs="Times New Roman"/>
          <w:i/>
          <w:sz w:val="24"/>
          <w:szCs w:val="24"/>
        </w:rPr>
        <w:t xml:space="preserve"> 179 млрд</w:t>
      </w:r>
      <w:r w:rsidR="003E51A3">
        <w:rPr>
          <w:rFonts w:ascii="Times New Roman" w:hAnsi="Times New Roman" w:cs="Times New Roman"/>
          <w:i/>
          <w:sz w:val="24"/>
          <w:szCs w:val="24"/>
        </w:rPr>
        <w:t>.</w:t>
      </w:r>
      <w:r w:rsidRPr="00BE38BB">
        <w:rPr>
          <w:rFonts w:ascii="Times New Roman" w:hAnsi="Times New Roman" w:cs="Times New Roman"/>
          <w:i/>
          <w:sz w:val="24"/>
          <w:szCs w:val="24"/>
        </w:rPr>
        <w:t xml:space="preserve"> 352 млн</w:t>
      </w:r>
      <w:r w:rsidR="003E51A3">
        <w:rPr>
          <w:rFonts w:ascii="Times New Roman" w:hAnsi="Times New Roman" w:cs="Times New Roman"/>
          <w:i/>
          <w:sz w:val="24"/>
          <w:szCs w:val="24"/>
        </w:rPr>
        <w:t xml:space="preserve">. </w:t>
      </w:r>
      <w:r w:rsidRPr="00BE38BB">
        <w:rPr>
          <w:rFonts w:ascii="Times New Roman" w:hAnsi="Times New Roman" w:cs="Times New Roman"/>
          <w:i/>
          <w:sz w:val="24"/>
          <w:szCs w:val="24"/>
        </w:rPr>
        <w:t>825 тыс</w:t>
      </w:r>
      <w:r w:rsidR="003E51A3">
        <w:rPr>
          <w:rFonts w:ascii="Times New Roman" w:hAnsi="Times New Roman" w:cs="Times New Roman"/>
          <w:i/>
          <w:sz w:val="24"/>
          <w:szCs w:val="24"/>
        </w:rPr>
        <w:t>.</w:t>
      </w:r>
      <w:r w:rsidR="009C796F">
        <w:rPr>
          <w:rFonts w:ascii="Times New Roman" w:hAnsi="Times New Roman" w:cs="Times New Roman"/>
          <w:i/>
          <w:sz w:val="24"/>
          <w:szCs w:val="24"/>
        </w:rPr>
        <w:t xml:space="preserve"> 792 Фа-ИВДИВО</w:t>
      </w:r>
      <w:r w:rsidRPr="00BE38BB">
        <w:rPr>
          <w:rFonts w:ascii="Times New Roman" w:hAnsi="Times New Roman" w:cs="Times New Roman"/>
          <w:i/>
          <w:sz w:val="24"/>
          <w:szCs w:val="24"/>
        </w:rPr>
        <w:t xml:space="preserve"> реальность Фа-ИВДИВО Метагалактики Человека-Посвящённого каждым из нас, становясь телесно в форме Ипостаси  28</w:t>
      </w:r>
      <w:r w:rsidR="003E51A3">
        <w:rPr>
          <w:rFonts w:ascii="Times New Roman" w:hAnsi="Times New Roman" w:cs="Times New Roman"/>
          <w:i/>
          <w:sz w:val="24"/>
          <w:szCs w:val="24"/>
        </w:rPr>
        <w:t>-го</w:t>
      </w:r>
      <w:r w:rsidRPr="00BE38BB">
        <w:rPr>
          <w:rFonts w:ascii="Times New Roman" w:hAnsi="Times New Roman" w:cs="Times New Roman"/>
          <w:i/>
          <w:sz w:val="24"/>
          <w:szCs w:val="24"/>
        </w:rPr>
        <w:t xml:space="preserve"> Синтеза Изначально Вышестоящего Отца. </w:t>
      </w:r>
    </w:p>
    <w:p w:rsidR="00BE38BB" w:rsidRPr="00BE38BB" w:rsidRDefault="00BE38BB" w:rsidP="00BE38BB">
      <w:pPr>
        <w:spacing w:after="0"/>
        <w:ind w:firstLine="708"/>
        <w:jc w:val="both"/>
        <w:rPr>
          <w:rFonts w:ascii="Times New Roman" w:hAnsi="Times New Roman" w:cs="Times New Roman"/>
          <w:i/>
          <w:sz w:val="24"/>
          <w:szCs w:val="24"/>
        </w:rPr>
      </w:pPr>
      <w:proofErr w:type="gramStart"/>
      <w:r w:rsidRPr="00BE38BB">
        <w:rPr>
          <w:rFonts w:ascii="Times New Roman" w:hAnsi="Times New Roman" w:cs="Times New Roman"/>
          <w:i/>
          <w:sz w:val="24"/>
          <w:szCs w:val="24"/>
        </w:rPr>
        <w:t>Мы синтезируемся с Изначально Вышестоящими Аватарами Синтеза Кут Хуми Фаинь и стяжаем Синтез Синтеза и Синтез Праполномочий Синтеза Изначально Вышестоящего Отца, просим Изначально Вышестоящих Аватаров Синтеза Кут Хуми Фаинь преобразить каждого из нас и Синтез нас на явления 16-рицы состояния огнеобразов материи в каждом из нас в определении формирования субъядерной организации среды, в разнообразии состояний материи в каждом из нас</w:t>
      </w:r>
      <w:proofErr w:type="gramEnd"/>
      <w:r w:rsidRPr="00BE38BB">
        <w:rPr>
          <w:rFonts w:ascii="Times New Roman" w:hAnsi="Times New Roman" w:cs="Times New Roman"/>
          <w:i/>
          <w:sz w:val="24"/>
          <w:szCs w:val="24"/>
        </w:rPr>
        <w:t xml:space="preserve"> и во взаимоорганизации их </w:t>
      </w:r>
      <w:r w:rsidR="003E51A3">
        <w:rPr>
          <w:rFonts w:ascii="Times New Roman" w:hAnsi="Times New Roman" w:cs="Times New Roman"/>
          <w:i/>
          <w:sz w:val="24"/>
          <w:szCs w:val="24"/>
        </w:rPr>
        <w:t>между собой.</w:t>
      </w:r>
      <w:r w:rsidRPr="00BE38BB">
        <w:rPr>
          <w:rFonts w:ascii="Times New Roman" w:hAnsi="Times New Roman" w:cs="Times New Roman"/>
          <w:i/>
          <w:sz w:val="24"/>
          <w:szCs w:val="24"/>
        </w:rPr>
        <w:t xml:space="preserve"> </w:t>
      </w:r>
      <w:r w:rsidR="003E51A3">
        <w:rPr>
          <w:rFonts w:ascii="Times New Roman" w:hAnsi="Times New Roman" w:cs="Times New Roman"/>
          <w:i/>
          <w:sz w:val="24"/>
          <w:szCs w:val="24"/>
        </w:rPr>
        <w:t>А</w:t>
      </w:r>
      <w:r w:rsidRPr="00BE38BB">
        <w:rPr>
          <w:rFonts w:ascii="Times New Roman" w:hAnsi="Times New Roman" w:cs="Times New Roman"/>
          <w:i/>
          <w:sz w:val="24"/>
          <w:szCs w:val="24"/>
        </w:rPr>
        <w:t xml:space="preserve"> также преобразить каждого из нас синтезированием и творением в каждом из нас двух частей Стандарта 28</w:t>
      </w:r>
      <w:r w:rsidR="003E51A3">
        <w:rPr>
          <w:rFonts w:ascii="Times New Roman" w:hAnsi="Times New Roman" w:cs="Times New Roman"/>
          <w:i/>
          <w:sz w:val="24"/>
          <w:szCs w:val="24"/>
        </w:rPr>
        <w:t>-го</w:t>
      </w:r>
      <w:r w:rsidRPr="00BE38BB">
        <w:rPr>
          <w:rFonts w:ascii="Times New Roman" w:hAnsi="Times New Roman" w:cs="Times New Roman"/>
          <w:i/>
          <w:sz w:val="24"/>
          <w:szCs w:val="24"/>
        </w:rPr>
        <w:t xml:space="preserve"> Синтеза Изначально Вышестоящего Отца</w:t>
      </w:r>
      <w:r w:rsidR="00075FA3">
        <w:rPr>
          <w:rFonts w:ascii="Times New Roman" w:hAnsi="Times New Roman" w:cs="Times New Roman"/>
          <w:i/>
          <w:sz w:val="24"/>
          <w:szCs w:val="24"/>
        </w:rPr>
        <w:t>:</w:t>
      </w:r>
      <w:r w:rsidRPr="00BE38BB">
        <w:rPr>
          <w:rFonts w:ascii="Times New Roman" w:hAnsi="Times New Roman" w:cs="Times New Roman"/>
          <w:i/>
          <w:sz w:val="24"/>
          <w:szCs w:val="24"/>
        </w:rPr>
        <w:t xml:space="preserve"> Эвритического тела и Праэвритического тела Отец-Человек-Землянина в каждом из нас. </w:t>
      </w:r>
    </w:p>
    <w:p w:rsidR="00BE38BB" w:rsidRPr="00BE38BB" w:rsidRDefault="00BE38BB" w:rsidP="00BE38BB">
      <w:pPr>
        <w:spacing w:after="0"/>
        <w:ind w:firstLine="708"/>
        <w:jc w:val="both"/>
        <w:rPr>
          <w:rFonts w:ascii="Times New Roman" w:hAnsi="Times New Roman" w:cs="Times New Roman"/>
          <w:i/>
          <w:sz w:val="24"/>
          <w:szCs w:val="24"/>
        </w:rPr>
      </w:pPr>
      <w:proofErr w:type="gramStart"/>
      <w:r w:rsidRPr="00BE38BB">
        <w:rPr>
          <w:rFonts w:ascii="Times New Roman" w:hAnsi="Times New Roman" w:cs="Times New Roman"/>
          <w:i/>
          <w:sz w:val="24"/>
          <w:szCs w:val="24"/>
        </w:rPr>
        <w:t>И</w:t>
      </w:r>
      <w:r w:rsidR="003E51A3">
        <w:rPr>
          <w:rFonts w:ascii="Times New Roman" w:hAnsi="Times New Roman" w:cs="Times New Roman"/>
          <w:i/>
          <w:sz w:val="24"/>
          <w:szCs w:val="24"/>
        </w:rPr>
        <w:t>,</w:t>
      </w:r>
      <w:r w:rsidRPr="00BE38BB">
        <w:rPr>
          <w:rFonts w:ascii="Times New Roman" w:hAnsi="Times New Roman" w:cs="Times New Roman"/>
          <w:i/>
          <w:sz w:val="24"/>
          <w:szCs w:val="24"/>
        </w:rPr>
        <w:t xml:space="preserve"> возжигаясь, вспыхивая, мы синтезируемся с Изначально Вышестоящим Аватаром Синтеза Кут Хуми и, стяжая Синтез Синтеза Изначально Вышестоящего Отца, возжигаясь, преображаемся им</w:t>
      </w:r>
      <w:r w:rsidR="003E51A3">
        <w:rPr>
          <w:rFonts w:ascii="Times New Roman" w:hAnsi="Times New Roman" w:cs="Times New Roman"/>
          <w:i/>
          <w:sz w:val="24"/>
          <w:szCs w:val="24"/>
        </w:rPr>
        <w:t>. И</w:t>
      </w:r>
      <w:r w:rsidRPr="00BE38BB">
        <w:rPr>
          <w:rFonts w:ascii="Times New Roman" w:hAnsi="Times New Roman" w:cs="Times New Roman"/>
          <w:i/>
          <w:sz w:val="24"/>
          <w:szCs w:val="24"/>
        </w:rPr>
        <w:t xml:space="preserve"> в этом преображении мы синтезируемся с Изначально Вышестоящим Отцом и переходим в зал Изначально Вышестоящего Отца, становясь и развёртываясь телесно в форме Ипостаси 28</w:t>
      </w:r>
      <w:r w:rsidR="003E51A3">
        <w:rPr>
          <w:rFonts w:ascii="Times New Roman" w:hAnsi="Times New Roman" w:cs="Times New Roman"/>
          <w:i/>
          <w:sz w:val="24"/>
          <w:szCs w:val="24"/>
        </w:rPr>
        <w:t>-го</w:t>
      </w:r>
      <w:r w:rsidRPr="00BE38BB">
        <w:rPr>
          <w:rFonts w:ascii="Times New Roman" w:hAnsi="Times New Roman" w:cs="Times New Roman"/>
          <w:i/>
          <w:sz w:val="24"/>
          <w:szCs w:val="24"/>
        </w:rPr>
        <w:t xml:space="preserve"> Синтеза Изначально Вышестоящего Отца каждым из нас 295 квнтлн</w:t>
      </w:r>
      <w:r w:rsidR="003E51A3">
        <w:rPr>
          <w:rFonts w:ascii="Times New Roman" w:hAnsi="Times New Roman" w:cs="Times New Roman"/>
          <w:i/>
          <w:sz w:val="24"/>
          <w:szCs w:val="24"/>
        </w:rPr>
        <w:t>.</w:t>
      </w:r>
      <w:r w:rsidRPr="00BE38BB">
        <w:rPr>
          <w:rFonts w:ascii="Times New Roman" w:hAnsi="Times New Roman" w:cs="Times New Roman"/>
          <w:i/>
          <w:sz w:val="24"/>
          <w:szCs w:val="24"/>
        </w:rPr>
        <w:t xml:space="preserve"> 147 квдрлн</w:t>
      </w:r>
      <w:r w:rsidR="003E51A3">
        <w:rPr>
          <w:rFonts w:ascii="Times New Roman" w:hAnsi="Times New Roman" w:cs="Times New Roman"/>
          <w:i/>
          <w:sz w:val="24"/>
          <w:szCs w:val="24"/>
        </w:rPr>
        <w:t>.</w:t>
      </w:r>
      <w:r w:rsidRPr="00BE38BB">
        <w:rPr>
          <w:rFonts w:ascii="Times New Roman" w:hAnsi="Times New Roman" w:cs="Times New Roman"/>
          <w:i/>
          <w:sz w:val="24"/>
          <w:szCs w:val="24"/>
        </w:rPr>
        <w:t xml:space="preserve"> 905 трлн</w:t>
      </w:r>
      <w:proofErr w:type="gramEnd"/>
      <w:r w:rsidR="003E51A3">
        <w:rPr>
          <w:rFonts w:ascii="Times New Roman" w:hAnsi="Times New Roman" w:cs="Times New Roman"/>
          <w:i/>
          <w:sz w:val="24"/>
          <w:szCs w:val="24"/>
        </w:rPr>
        <w:t>.</w:t>
      </w:r>
      <w:r w:rsidRPr="00BE38BB">
        <w:rPr>
          <w:rFonts w:ascii="Times New Roman" w:hAnsi="Times New Roman" w:cs="Times New Roman"/>
          <w:i/>
          <w:sz w:val="24"/>
          <w:szCs w:val="24"/>
        </w:rPr>
        <w:t xml:space="preserve"> 179 млрд</w:t>
      </w:r>
      <w:r w:rsidR="003E51A3">
        <w:rPr>
          <w:rFonts w:ascii="Times New Roman" w:hAnsi="Times New Roman" w:cs="Times New Roman"/>
          <w:i/>
          <w:sz w:val="24"/>
          <w:szCs w:val="24"/>
        </w:rPr>
        <w:t>.</w:t>
      </w:r>
      <w:r w:rsidRPr="00BE38BB">
        <w:rPr>
          <w:rFonts w:ascii="Times New Roman" w:hAnsi="Times New Roman" w:cs="Times New Roman"/>
          <w:i/>
          <w:sz w:val="24"/>
          <w:szCs w:val="24"/>
        </w:rPr>
        <w:t xml:space="preserve"> 352 млн</w:t>
      </w:r>
      <w:r w:rsidR="003E51A3">
        <w:rPr>
          <w:rFonts w:ascii="Times New Roman" w:hAnsi="Times New Roman" w:cs="Times New Roman"/>
          <w:i/>
          <w:sz w:val="24"/>
          <w:szCs w:val="24"/>
        </w:rPr>
        <w:t>.</w:t>
      </w:r>
      <w:r w:rsidRPr="00BE38BB">
        <w:rPr>
          <w:rFonts w:ascii="Times New Roman" w:hAnsi="Times New Roman" w:cs="Times New Roman"/>
          <w:i/>
          <w:sz w:val="24"/>
          <w:szCs w:val="24"/>
        </w:rPr>
        <w:t xml:space="preserve"> 825 тыс</w:t>
      </w:r>
      <w:r w:rsidR="003E51A3">
        <w:rPr>
          <w:rFonts w:ascii="Times New Roman" w:hAnsi="Times New Roman" w:cs="Times New Roman"/>
          <w:i/>
          <w:sz w:val="24"/>
          <w:szCs w:val="24"/>
        </w:rPr>
        <w:t>.</w:t>
      </w:r>
      <w:r w:rsidR="00075FA3">
        <w:rPr>
          <w:rFonts w:ascii="Times New Roman" w:hAnsi="Times New Roman" w:cs="Times New Roman"/>
          <w:i/>
          <w:sz w:val="24"/>
          <w:szCs w:val="24"/>
        </w:rPr>
        <w:t xml:space="preserve"> 857 Фа-ИВДИВО</w:t>
      </w:r>
      <w:r w:rsidRPr="00BE38BB">
        <w:rPr>
          <w:rFonts w:ascii="Times New Roman" w:hAnsi="Times New Roman" w:cs="Times New Roman"/>
          <w:i/>
          <w:sz w:val="24"/>
          <w:szCs w:val="24"/>
        </w:rPr>
        <w:t xml:space="preserve"> реальности Фа-ИВДИВО Метагалактики Человека-Посвящённого Изначально Вышестоящего Отца</w:t>
      </w:r>
      <w:r w:rsidR="003E51A3">
        <w:rPr>
          <w:rFonts w:ascii="Times New Roman" w:hAnsi="Times New Roman" w:cs="Times New Roman"/>
          <w:i/>
          <w:sz w:val="24"/>
          <w:szCs w:val="24"/>
        </w:rPr>
        <w:t>. И</w:t>
      </w:r>
      <w:r w:rsidRPr="00BE38BB">
        <w:rPr>
          <w:rFonts w:ascii="Times New Roman" w:hAnsi="Times New Roman" w:cs="Times New Roman"/>
          <w:i/>
          <w:sz w:val="24"/>
          <w:szCs w:val="24"/>
        </w:rPr>
        <w:t>, возжигаясь, вспыхивая этим, мы синтезируемся с Хум Изначально Вышестоящего Отца и просим преобразить ядерно-субъядерный огнеобразный состав</w:t>
      </w:r>
      <w:r w:rsidR="003E51A3">
        <w:rPr>
          <w:rFonts w:ascii="Times New Roman" w:hAnsi="Times New Roman" w:cs="Times New Roman"/>
          <w:i/>
          <w:sz w:val="24"/>
          <w:szCs w:val="24"/>
        </w:rPr>
        <w:t xml:space="preserve"> каждого из нас об</w:t>
      </w:r>
      <w:r w:rsidRPr="00BE38BB">
        <w:rPr>
          <w:rFonts w:ascii="Times New Roman" w:hAnsi="Times New Roman" w:cs="Times New Roman"/>
          <w:i/>
          <w:sz w:val="24"/>
          <w:szCs w:val="24"/>
        </w:rPr>
        <w:t>новлением его с записью в каждого из нас состояния огнеобразов материи. И, вспыхивая этим, мы синтезируемся с Изначально Вышестоящим Отцом и стяжаем 16 Синтезов Изначально В</w:t>
      </w:r>
      <w:r w:rsidR="003E51A3">
        <w:rPr>
          <w:rFonts w:ascii="Times New Roman" w:hAnsi="Times New Roman" w:cs="Times New Roman"/>
          <w:i/>
          <w:sz w:val="24"/>
          <w:szCs w:val="24"/>
        </w:rPr>
        <w:t>ышестоящего Отца каждому из нас. В</w:t>
      </w:r>
      <w:r w:rsidRPr="00BE38BB">
        <w:rPr>
          <w:rFonts w:ascii="Times New Roman" w:hAnsi="Times New Roman" w:cs="Times New Roman"/>
          <w:i/>
          <w:sz w:val="24"/>
          <w:szCs w:val="24"/>
        </w:rPr>
        <w:t xml:space="preserve">озжигаясь ими, стяжаем явление огнеобразов с видами состояний их в синтезе </w:t>
      </w:r>
      <w:proofErr w:type="gramStart"/>
      <w:r w:rsidRPr="00BE38BB">
        <w:rPr>
          <w:rFonts w:ascii="Times New Roman" w:hAnsi="Times New Roman" w:cs="Times New Roman"/>
          <w:i/>
          <w:sz w:val="24"/>
          <w:szCs w:val="24"/>
        </w:rPr>
        <w:t>компактов количества видов организации материи</w:t>
      </w:r>
      <w:proofErr w:type="gramEnd"/>
      <w:r w:rsidRPr="00BE38BB">
        <w:rPr>
          <w:rFonts w:ascii="Times New Roman" w:hAnsi="Times New Roman" w:cs="Times New Roman"/>
          <w:i/>
          <w:sz w:val="24"/>
          <w:szCs w:val="24"/>
        </w:rPr>
        <w:t xml:space="preserve"> в Самоорганизации, Воссоединённости, Мерности, Скорости, </w:t>
      </w:r>
      <w:r w:rsidR="003E51A3">
        <w:rPr>
          <w:rFonts w:ascii="Times New Roman" w:hAnsi="Times New Roman" w:cs="Times New Roman"/>
          <w:i/>
          <w:sz w:val="24"/>
          <w:szCs w:val="24"/>
        </w:rPr>
        <w:t>Пространства, Времени. С</w:t>
      </w:r>
      <w:r w:rsidRPr="00BE38BB">
        <w:rPr>
          <w:rFonts w:ascii="Times New Roman" w:hAnsi="Times New Roman" w:cs="Times New Roman"/>
          <w:i/>
          <w:sz w:val="24"/>
          <w:szCs w:val="24"/>
        </w:rPr>
        <w:t>тяжаем Спины состоянием покоя, Частицы - возбуждением, Атомов</w:t>
      </w:r>
      <w:r w:rsidR="003E51A3">
        <w:rPr>
          <w:rFonts w:ascii="Times New Roman" w:hAnsi="Times New Roman" w:cs="Times New Roman"/>
          <w:i/>
          <w:sz w:val="24"/>
          <w:szCs w:val="24"/>
        </w:rPr>
        <w:t xml:space="preserve"> </w:t>
      </w:r>
      <w:r w:rsidRPr="00BE38BB">
        <w:rPr>
          <w:rFonts w:ascii="Times New Roman" w:hAnsi="Times New Roman" w:cs="Times New Roman"/>
          <w:i/>
          <w:sz w:val="24"/>
          <w:szCs w:val="24"/>
        </w:rPr>
        <w:t>- инерциирующим выражением, стяжаем Молекулы состоянием</w:t>
      </w:r>
      <w:r w:rsidR="006F7051">
        <w:rPr>
          <w:rFonts w:ascii="Times New Roman" w:hAnsi="Times New Roman" w:cs="Times New Roman"/>
          <w:i/>
          <w:sz w:val="24"/>
          <w:szCs w:val="24"/>
        </w:rPr>
        <w:t xml:space="preserve"> конвергерции, стяжаем Элемент</w:t>
      </w:r>
      <w:proofErr w:type="gramStart"/>
      <w:r w:rsidR="006F7051">
        <w:rPr>
          <w:rFonts w:ascii="Times New Roman" w:hAnsi="Times New Roman" w:cs="Times New Roman"/>
          <w:i/>
          <w:sz w:val="24"/>
          <w:szCs w:val="24"/>
        </w:rPr>
        <w:t>ы-</w:t>
      </w:r>
      <w:proofErr w:type="gramEnd"/>
      <w:r w:rsidR="006F7051">
        <w:rPr>
          <w:rFonts w:ascii="Times New Roman" w:hAnsi="Times New Roman" w:cs="Times New Roman"/>
          <w:i/>
          <w:sz w:val="24"/>
          <w:szCs w:val="24"/>
        </w:rPr>
        <w:t xml:space="preserve"> трансирующие, Точки–валирующие, Точки-искры–осмирующие, Искры–инвертирующие, Капли–осциллирующие, Шары–реплицирующие, Объёмы–</w:t>
      </w:r>
      <w:r w:rsidRPr="00BE38BB">
        <w:rPr>
          <w:rFonts w:ascii="Times New Roman" w:hAnsi="Times New Roman" w:cs="Times New Roman"/>
          <w:i/>
          <w:sz w:val="24"/>
          <w:szCs w:val="24"/>
        </w:rPr>
        <w:t xml:space="preserve">голомирующие, </w:t>
      </w:r>
      <w:r w:rsidR="006F7051">
        <w:rPr>
          <w:rFonts w:ascii="Times New Roman" w:hAnsi="Times New Roman" w:cs="Times New Roman"/>
          <w:i/>
          <w:sz w:val="24"/>
          <w:szCs w:val="24"/>
        </w:rPr>
        <w:t xml:space="preserve">Континуумы– интенсирующие, Версумы–синтагнирующие, Империо–флуктурирующие, Есмь– </w:t>
      </w:r>
      <w:r w:rsidR="006F7051">
        <w:rPr>
          <w:rFonts w:ascii="Times New Roman" w:hAnsi="Times New Roman" w:cs="Times New Roman"/>
          <w:i/>
          <w:sz w:val="24"/>
          <w:szCs w:val="24"/>
        </w:rPr>
        <w:lastRenderedPageBreak/>
        <w:t>бифурцирующие и Ядра–</w:t>
      </w:r>
      <w:r w:rsidRPr="00BE38BB">
        <w:rPr>
          <w:rFonts w:ascii="Times New Roman" w:hAnsi="Times New Roman" w:cs="Times New Roman"/>
          <w:i/>
          <w:sz w:val="24"/>
          <w:szCs w:val="24"/>
        </w:rPr>
        <w:t>сингулирующие каждому из нас и в синтезе нас</w:t>
      </w:r>
      <w:r w:rsidR="003E51A3">
        <w:rPr>
          <w:rFonts w:ascii="Times New Roman" w:hAnsi="Times New Roman" w:cs="Times New Roman"/>
          <w:i/>
          <w:sz w:val="24"/>
          <w:szCs w:val="24"/>
        </w:rPr>
        <w:t>. И</w:t>
      </w:r>
      <w:r w:rsidRPr="00BE38BB">
        <w:rPr>
          <w:rFonts w:ascii="Times New Roman" w:hAnsi="Times New Roman" w:cs="Times New Roman"/>
          <w:i/>
          <w:sz w:val="24"/>
          <w:szCs w:val="24"/>
        </w:rPr>
        <w:t>, возжигаясь, вспыхивая этим</w:t>
      </w:r>
      <w:r w:rsidR="003E51A3">
        <w:rPr>
          <w:rFonts w:ascii="Times New Roman" w:hAnsi="Times New Roman" w:cs="Times New Roman"/>
          <w:i/>
          <w:sz w:val="24"/>
          <w:szCs w:val="24"/>
        </w:rPr>
        <w:t>,</w:t>
      </w:r>
      <w:r w:rsidRPr="00BE38BB">
        <w:rPr>
          <w:rFonts w:ascii="Times New Roman" w:hAnsi="Times New Roman" w:cs="Times New Roman"/>
          <w:i/>
          <w:sz w:val="24"/>
          <w:szCs w:val="24"/>
        </w:rPr>
        <w:t xml:space="preserve"> стяжаем у Изначально Вышестоящего Отца Синтез Изначально Вышестоящего Отца</w:t>
      </w:r>
      <w:r w:rsidR="003E51A3">
        <w:rPr>
          <w:rFonts w:ascii="Times New Roman" w:hAnsi="Times New Roman" w:cs="Times New Roman"/>
          <w:i/>
          <w:sz w:val="24"/>
          <w:szCs w:val="24"/>
        </w:rPr>
        <w:t>. И</w:t>
      </w:r>
      <w:r w:rsidRPr="00BE38BB">
        <w:rPr>
          <w:rFonts w:ascii="Times New Roman" w:hAnsi="Times New Roman" w:cs="Times New Roman"/>
          <w:i/>
          <w:sz w:val="24"/>
          <w:szCs w:val="24"/>
        </w:rPr>
        <w:t xml:space="preserve">, возжигаясь Синтезом Изначально Вышестоящего Отца, обновляемся и преображаемся ядерно-субъядерной организацией огнеобразного состава в каждом из нас и в синтезе нас. </w:t>
      </w:r>
    </w:p>
    <w:p w:rsidR="00BE38BB" w:rsidRPr="00BE38BB" w:rsidRDefault="00BE38BB" w:rsidP="00BE38BB">
      <w:pPr>
        <w:spacing w:after="0"/>
        <w:ind w:firstLine="708"/>
        <w:jc w:val="both"/>
        <w:rPr>
          <w:rFonts w:ascii="Times New Roman" w:hAnsi="Times New Roman" w:cs="Times New Roman"/>
          <w:i/>
          <w:sz w:val="24"/>
          <w:szCs w:val="24"/>
        </w:rPr>
      </w:pPr>
      <w:r w:rsidRPr="00BE38BB">
        <w:rPr>
          <w:rFonts w:ascii="Times New Roman" w:hAnsi="Times New Roman" w:cs="Times New Roman"/>
          <w:i/>
          <w:sz w:val="24"/>
          <w:szCs w:val="24"/>
        </w:rPr>
        <w:t xml:space="preserve">И в этом обновлении, в этом преображении каждого из нас мы синтезируемся с Изначально Вышестоящим Отцом и стяжаем преображение каждого из нас и </w:t>
      </w:r>
      <w:r w:rsidRPr="00F02778">
        <w:rPr>
          <w:rFonts w:ascii="Times New Roman" w:hAnsi="Times New Roman" w:cs="Times New Roman"/>
          <w:b/>
          <w:i/>
          <w:sz w:val="24"/>
          <w:szCs w:val="24"/>
        </w:rPr>
        <w:t>синтезированием и</w:t>
      </w:r>
      <w:r w:rsidR="003E51A3" w:rsidRPr="00F02778">
        <w:rPr>
          <w:rFonts w:ascii="Times New Roman" w:hAnsi="Times New Roman" w:cs="Times New Roman"/>
          <w:b/>
          <w:i/>
          <w:sz w:val="24"/>
          <w:szCs w:val="24"/>
        </w:rPr>
        <w:t xml:space="preserve"> творением каждому из нас двух Ч</w:t>
      </w:r>
      <w:r w:rsidRPr="00F02778">
        <w:rPr>
          <w:rFonts w:ascii="Times New Roman" w:hAnsi="Times New Roman" w:cs="Times New Roman"/>
          <w:b/>
          <w:i/>
          <w:sz w:val="24"/>
          <w:szCs w:val="24"/>
        </w:rPr>
        <w:t>астей стандартом 28</w:t>
      </w:r>
      <w:r w:rsidR="003E51A3" w:rsidRPr="00F02778">
        <w:rPr>
          <w:rFonts w:ascii="Times New Roman" w:hAnsi="Times New Roman" w:cs="Times New Roman"/>
          <w:b/>
          <w:i/>
          <w:sz w:val="24"/>
          <w:szCs w:val="24"/>
        </w:rPr>
        <w:t>-го</w:t>
      </w:r>
      <w:r w:rsidRPr="00F02778">
        <w:rPr>
          <w:rFonts w:ascii="Times New Roman" w:hAnsi="Times New Roman" w:cs="Times New Roman"/>
          <w:b/>
          <w:i/>
          <w:sz w:val="24"/>
          <w:szCs w:val="24"/>
        </w:rPr>
        <w:t xml:space="preserve"> Синтеза Изначально Вышестоящего Отца</w:t>
      </w:r>
      <w:r w:rsidR="003E51A3" w:rsidRPr="00F02778">
        <w:rPr>
          <w:rFonts w:ascii="Times New Roman" w:hAnsi="Times New Roman" w:cs="Times New Roman"/>
          <w:b/>
          <w:i/>
          <w:sz w:val="24"/>
          <w:szCs w:val="24"/>
        </w:rPr>
        <w:t>:</w:t>
      </w:r>
      <w:r w:rsidRPr="00F02778">
        <w:rPr>
          <w:rFonts w:ascii="Times New Roman" w:hAnsi="Times New Roman" w:cs="Times New Roman"/>
          <w:b/>
          <w:i/>
          <w:sz w:val="24"/>
          <w:szCs w:val="24"/>
        </w:rPr>
        <w:t xml:space="preserve"> Эвритического тела и Праэвритического тела</w:t>
      </w:r>
      <w:r w:rsidRPr="00F02778">
        <w:rPr>
          <w:rFonts w:ascii="Times New Roman" w:hAnsi="Times New Roman" w:cs="Times New Roman"/>
          <w:b/>
          <w:i/>
          <w:color w:val="FF0000"/>
          <w:sz w:val="24"/>
          <w:szCs w:val="24"/>
        </w:rPr>
        <w:t xml:space="preserve"> </w:t>
      </w:r>
      <w:r w:rsidRPr="00F02778">
        <w:rPr>
          <w:rFonts w:ascii="Times New Roman" w:hAnsi="Times New Roman" w:cs="Times New Roman"/>
          <w:b/>
          <w:i/>
          <w:sz w:val="24"/>
          <w:szCs w:val="24"/>
        </w:rPr>
        <w:t>Отец-Человек-Землянина каждому из нас</w:t>
      </w:r>
      <w:r w:rsidR="00E1579B">
        <w:rPr>
          <w:rFonts w:ascii="Times New Roman" w:hAnsi="Times New Roman" w:cs="Times New Roman"/>
          <w:b/>
          <w:i/>
          <w:sz w:val="24"/>
          <w:szCs w:val="24"/>
        </w:rPr>
        <w:t>.</w:t>
      </w:r>
      <w:r w:rsidR="00E1579B">
        <w:rPr>
          <w:rFonts w:ascii="Times New Roman" w:hAnsi="Times New Roman" w:cs="Times New Roman"/>
          <w:i/>
          <w:sz w:val="24"/>
          <w:szCs w:val="24"/>
        </w:rPr>
        <w:t xml:space="preserve"> И</w:t>
      </w:r>
      <w:r w:rsidRPr="00BE38BB">
        <w:rPr>
          <w:rFonts w:ascii="Times New Roman" w:hAnsi="Times New Roman" w:cs="Times New Roman"/>
          <w:i/>
          <w:sz w:val="24"/>
          <w:szCs w:val="24"/>
        </w:rPr>
        <w:t>, возжигаясь,  вспыхивая этим, мы синтезируемся с Изначально Вышестоящим Отцом и стяжаем синтезирование и творение Эвритического тела Отец-Человек-Землянина каждого из нас, стяжая 295 квнтлн</w:t>
      </w:r>
      <w:r w:rsidR="00E1579B">
        <w:rPr>
          <w:rFonts w:ascii="Times New Roman" w:hAnsi="Times New Roman" w:cs="Times New Roman"/>
          <w:i/>
          <w:sz w:val="24"/>
          <w:szCs w:val="24"/>
        </w:rPr>
        <w:t>.</w:t>
      </w:r>
      <w:r w:rsidRPr="00BE38BB">
        <w:rPr>
          <w:rFonts w:ascii="Times New Roman" w:hAnsi="Times New Roman" w:cs="Times New Roman"/>
          <w:i/>
          <w:sz w:val="24"/>
          <w:szCs w:val="24"/>
        </w:rPr>
        <w:t xml:space="preserve"> 147 квдрлн</w:t>
      </w:r>
      <w:r w:rsidR="00E1579B">
        <w:rPr>
          <w:rFonts w:ascii="Times New Roman" w:hAnsi="Times New Roman" w:cs="Times New Roman"/>
          <w:i/>
          <w:sz w:val="24"/>
          <w:szCs w:val="24"/>
        </w:rPr>
        <w:t>.</w:t>
      </w:r>
      <w:r w:rsidRPr="00BE38BB">
        <w:rPr>
          <w:rFonts w:ascii="Times New Roman" w:hAnsi="Times New Roman" w:cs="Times New Roman"/>
          <w:i/>
          <w:sz w:val="24"/>
          <w:szCs w:val="24"/>
        </w:rPr>
        <w:t xml:space="preserve"> 905 трлн</w:t>
      </w:r>
      <w:r w:rsidR="00E1579B">
        <w:rPr>
          <w:rFonts w:ascii="Times New Roman" w:hAnsi="Times New Roman" w:cs="Times New Roman"/>
          <w:i/>
          <w:sz w:val="24"/>
          <w:szCs w:val="24"/>
        </w:rPr>
        <w:t>.</w:t>
      </w:r>
      <w:r w:rsidRPr="00BE38BB">
        <w:rPr>
          <w:rFonts w:ascii="Times New Roman" w:hAnsi="Times New Roman" w:cs="Times New Roman"/>
          <w:i/>
          <w:sz w:val="24"/>
          <w:szCs w:val="24"/>
        </w:rPr>
        <w:t xml:space="preserve"> 179 млрд</w:t>
      </w:r>
      <w:r w:rsidR="00E1579B">
        <w:rPr>
          <w:rFonts w:ascii="Times New Roman" w:hAnsi="Times New Roman" w:cs="Times New Roman"/>
          <w:i/>
          <w:sz w:val="24"/>
          <w:szCs w:val="24"/>
        </w:rPr>
        <w:t>.</w:t>
      </w:r>
      <w:r w:rsidRPr="00BE38BB">
        <w:rPr>
          <w:rFonts w:ascii="Times New Roman" w:hAnsi="Times New Roman" w:cs="Times New Roman"/>
          <w:i/>
          <w:sz w:val="24"/>
          <w:szCs w:val="24"/>
        </w:rPr>
        <w:t xml:space="preserve"> 352 млн</w:t>
      </w:r>
      <w:r w:rsidR="00E1579B">
        <w:rPr>
          <w:rFonts w:ascii="Times New Roman" w:hAnsi="Times New Roman" w:cs="Times New Roman"/>
          <w:i/>
          <w:sz w:val="24"/>
          <w:szCs w:val="24"/>
        </w:rPr>
        <w:t>.</w:t>
      </w:r>
      <w:r w:rsidRPr="00BE38BB">
        <w:rPr>
          <w:rFonts w:ascii="Times New Roman" w:hAnsi="Times New Roman" w:cs="Times New Roman"/>
          <w:i/>
          <w:sz w:val="24"/>
          <w:szCs w:val="24"/>
        </w:rPr>
        <w:t xml:space="preserve"> 825</w:t>
      </w:r>
      <w:r w:rsidR="00E1579B">
        <w:rPr>
          <w:rFonts w:ascii="Times New Roman" w:hAnsi="Times New Roman" w:cs="Times New Roman"/>
          <w:i/>
          <w:sz w:val="24"/>
          <w:szCs w:val="24"/>
        </w:rPr>
        <w:t xml:space="preserve"> тыс.</w:t>
      </w:r>
      <w:r w:rsidRPr="00BE38BB">
        <w:rPr>
          <w:rFonts w:ascii="Times New Roman" w:hAnsi="Times New Roman" w:cs="Times New Roman"/>
          <w:i/>
          <w:sz w:val="24"/>
          <w:szCs w:val="24"/>
        </w:rPr>
        <w:t> 856 субъядерностей, Я-Есмь субъядерность в центр головного мозга Эвритического тела Отец-Человек-Землянина каждому из нас</w:t>
      </w:r>
      <w:r w:rsidR="00E1579B">
        <w:rPr>
          <w:rFonts w:ascii="Times New Roman" w:hAnsi="Times New Roman" w:cs="Times New Roman"/>
          <w:i/>
          <w:sz w:val="24"/>
          <w:szCs w:val="24"/>
        </w:rPr>
        <w:t>. С</w:t>
      </w:r>
      <w:r w:rsidRPr="00BE38BB">
        <w:rPr>
          <w:rFonts w:ascii="Times New Roman" w:hAnsi="Times New Roman" w:cs="Times New Roman"/>
          <w:i/>
          <w:sz w:val="24"/>
          <w:szCs w:val="24"/>
        </w:rPr>
        <w:t>тяжаем Ядро Субъядерности в синтезе 295 квнтлн</w:t>
      </w:r>
      <w:r w:rsidR="00E1579B">
        <w:rPr>
          <w:rFonts w:ascii="Times New Roman" w:hAnsi="Times New Roman" w:cs="Times New Roman"/>
          <w:i/>
          <w:sz w:val="24"/>
          <w:szCs w:val="24"/>
        </w:rPr>
        <w:t>.</w:t>
      </w:r>
      <w:r w:rsidRPr="00BE38BB">
        <w:rPr>
          <w:rFonts w:ascii="Times New Roman" w:hAnsi="Times New Roman" w:cs="Times New Roman"/>
          <w:i/>
          <w:sz w:val="24"/>
          <w:szCs w:val="24"/>
        </w:rPr>
        <w:t xml:space="preserve"> и далее… 856 Ядер Субъядерности видов Субъядерности Изначально Вышестоящего Отца в Ядро Субъядерности Эвритического тела Отец-Человек-Землянина каждому из нас и синтезу нас. </w:t>
      </w:r>
    </w:p>
    <w:p w:rsidR="00BE38BB" w:rsidRPr="00BE38BB" w:rsidRDefault="00BE38BB" w:rsidP="00BE38BB">
      <w:pPr>
        <w:spacing w:after="0"/>
        <w:ind w:firstLine="708"/>
        <w:jc w:val="both"/>
        <w:rPr>
          <w:rFonts w:ascii="Times New Roman" w:hAnsi="Times New Roman" w:cs="Times New Roman"/>
          <w:i/>
          <w:sz w:val="24"/>
          <w:szCs w:val="24"/>
        </w:rPr>
      </w:pPr>
      <w:r w:rsidRPr="00BE38BB">
        <w:rPr>
          <w:rFonts w:ascii="Times New Roman" w:hAnsi="Times New Roman" w:cs="Times New Roman"/>
          <w:i/>
          <w:sz w:val="24"/>
          <w:szCs w:val="24"/>
        </w:rPr>
        <w:t>И, возжигаясь, вспыхивая, мы синтезируемся с Изначально Вышестоящим Отцом и стяжаем 295 квнтлн</w:t>
      </w:r>
      <w:r w:rsidR="00E1579B">
        <w:rPr>
          <w:rFonts w:ascii="Times New Roman" w:hAnsi="Times New Roman" w:cs="Times New Roman"/>
          <w:i/>
          <w:sz w:val="24"/>
          <w:szCs w:val="24"/>
        </w:rPr>
        <w:t>.</w:t>
      </w:r>
      <w:r w:rsidRPr="00BE38BB">
        <w:rPr>
          <w:rFonts w:ascii="Times New Roman" w:hAnsi="Times New Roman" w:cs="Times New Roman"/>
          <w:i/>
          <w:sz w:val="24"/>
          <w:szCs w:val="24"/>
        </w:rPr>
        <w:t xml:space="preserve"> и далее… 856 Сфер в синтезе явления свето-континуумного выражения</w:t>
      </w:r>
      <w:r w:rsidR="00E1579B">
        <w:rPr>
          <w:rFonts w:ascii="Times New Roman" w:hAnsi="Times New Roman" w:cs="Times New Roman"/>
          <w:i/>
          <w:sz w:val="24"/>
          <w:szCs w:val="24"/>
        </w:rPr>
        <w:t>. И</w:t>
      </w:r>
      <w:r w:rsidRPr="00BE38BB">
        <w:rPr>
          <w:rFonts w:ascii="Times New Roman" w:hAnsi="Times New Roman" w:cs="Times New Roman"/>
          <w:i/>
          <w:sz w:val="24"/>
          <w:szCs w:val="24"/>
        </w:rPr>
        <w:t>, вспыхивая этим, мы синтезируемся с Изначально Вышестоящим Отцом и стяжаем прямой фрагмент Субъядерности Изначально Вышестоящего Отца в активации Ядра Синтеза Субъядерности Эвритического тела Отец-Человек-Землянина каждого из нас. И, вспыхивая этим, мы синтезируемся с Изначально Вышестоящим Отцом и стяжаем организацию и преображение Эвритического тела каждого из нас разработкой 16-рицей телесной организации</w:t>
      </w:r>
      <w:r w:rsidR="00E1579B">
        <w:rPr>
          <w:rFonts w:ascii="Times New Roman" w:hAnsi="Times New Roman" w:cs="Times New Roman"/>
          <w:i/>
          <w:sz w:val="24"/>
          <w:szCs w:val="24"/>
        </w:rPr>
        <w:t xml:space="preserve">. </w:t>
      </w:r>
      <w:proofErr w:type="gramStart"/>
      <w:r w:rsidR="00E1579B">
        <w:rPr>
          <w:rFonts w:ascii="Times New Roman" w:hAnsi="Times New Roman" w:cs="Times New Roman"/>
          <w:i/>
          <w:sz w:val="24"/>
          <w:szCs w:val="24"/>
        </w:rPr>
        <w:t>И,</w:t>
      </w:r>
      <w:r w:rsidRPr="00BE38BB">
        <w:rPr>
          <w:rFonts w:ascii="Times New Roman" w:hAnsi="Times New Roman" w:cs="Times New Roman"/>
          <w:i/>
          <w:sz w:val="24"/>
          <w:szCs w:val="24"/>
        </w:rPr>
        <w:t xml:space="preserve"> синтезируясь с Изначально Вышестоящим Отцом</w:t>
      </w:r>
      <w:r w:rsidR="00E1579B">
        <w:rPr>
          <w:rFonts w:ascii="Times New Roman" w:hAnsi="Times New Roman" w:cs="Times New Roman"/>
          <w:i/>
          <w:sz w:val="24"/>
          <w:szCs w:val="24"/>
        </w:rPr>
        <w:t>,</w:t>
      </w:r>
      <w:r w:rsidRPr="00BE38BB">
        <w:rPr>
          <w:rFonts w:ascii="Times New Roman" w:hAnsi="Times New Roman" w:cs="Times New Roman"/>
          <w:i/>
          <w:sz w:val="24"/>
          <w:szCs w:val="24"/>
        </w:rPr>
        <w:t xml:space="preserve"> стяжаем Стать Эвритического тела, Изысканность, Виртуозность, Эталонность, Элегантность, Основность, Очарование, Катарсис, Изящество, Инсайт, Сканирование, Благость, Вкус, Эмпатию, Утончённость, Естественность в разработанности Эвритического тела каждого из нас и действием Субъядерностью 64 видов материи  каждым из нас и синтезом нас собою в умении распознавать, различать разные виды организации материи, понимать, различать разные виды Субъядерности  Изначально Вышестоящего</w:t>
      </w:r>
      <w:proofErr w:type="gramEnd"/>
      <w:r w:rsidRPr="00BE38BB">
        <w:rPr>
          <w:rFonts w:ascii="Times New Roman" w:hAnsi="Times New Roman" w:cs="Times New Roman"/>
          <w:i/>
          <w:sz w:val="24"/>
          <w:szCs w:val="24"/>
        </w:rPr>
        <w:t xml:space="preserve"> Отца и уметь различать и распознавать разные виды субъядерного Синтеза Изначально Вышестоящего Отца. И, возжигаясь, вспыхивая, мы синтезируемся с Изначально Вышестоящим Отцом</w:t>
      </w:r>
      <w:r w:rsidR="00E1579B">
        <w:rPr>
          <w:rFonts w:ascii="Times New Roman" w:hAnsi="Times New Roman" w:cs="Times New Roman"/>
          <w:i/>
          <w:sz w:val="24"/>
          <w:szCs w:val="24"/>
        </w:rPr>
        <w:t>,</w:t>
      </w:r>
      <w:r w:rsidRPr="00BE38BB">
        <w:rPr>
          <w:rFonts w:ascii="Times New Roman" w:hAnsi="Times New Roman" w:cs="Times New Roman"/>
          <w:i/>
          <w:sz w:val="24"/>
          <w:szCs w:val="24"/>
        </w:rPr>
        <w:t xml:space="preserve">  и, стяжая Синтез Изначально Вышестоящего Отца, возжигаясь Синтезом Изначально Вышестоящего Отца</w:t>
      </w:r>
      <w:r w:rsidR="00E1579B">
        <w:rPr>
          <w:rFonts w:ascii="Times New Roman" w:hAnsi="Times New Roman" w:cs="Times New Roman"/>
          <w:i/>
          <w:sz w:val="24"/>
          <w:szCs w:val="24"/>
        </w:rPr>
        <w:t>,</w:t>
      </w:r>
      <w:r w:rsidRPr="00BE38BB">
        <w:rPr>
          <w:rFonts w:ascii="Times New Roman" w:hAnsi="Times New Roman" w:cs="Times New Roman"/>
          <w:i/>
          <w:sz w:val="24"/>
          <w:szCs w:val="24"/>
        </w:rPr>
        <w:t xml:space="preserve"> преображаемся им. </w:t>
      </w:r>
    </w:p>
    <w:p w:rsidR="00BE38BB" w:rsidRPr="00BE38BB" w:rsidRDefault="00BE38BB" w:rsidP="00BE38BB">
      <w:pPr>
        <w:spacing w:after="0"/>
        <w:ind w:firstLine="708"/>
        <w:jc w:val="both"/>
        <w:rPr>
          <w:rFonts w:ascii="Times New Roman" w:hAnsi="Times New Roman" w:cs="Times New Roman"/>
          <w:i/>
          <w:sz w:val="24"/>
          <w:szCs w:val="24"/>
        </w:rPr>
      </w:pPr>
      <w:r w:rsidRPr="00BE38BB">
        <w:rPr>
          <w:rFonts w:ascii="Times New Roman" w:hAnsi="Times New Roman" w:cs="Times New Roman"/>
          <w:i/>
          <w:sz w:val="24"/>
          <w:szCs w:val="24"/>
        </w:rPr>
        <w:t xml:space="preserve">И в </w:t>
      </w:r>
      <w:r w:rsidR="00E1579B">
        <w:rPr>
          <w:rFonts w:ascii="Times New Roman" w:hAnsi="Times New Roman" w:cs="Times New Roman"/>
          <w:i/>
          <w:sz w:val="24"/>
          <w:szCs w:val="24"/>
        </w:rPr>
        <w:t>этом преображении каждым из нас</w:t>
      </w:r>
      <w:r w:rsidRPr="00BE38BB">
        <w:rPr>
          <w:rFonts w:ascii="Times New Roman" w:hAnsi="Times New Roman" w:cs="Times New Roman"/>
          <w:i/>
          <w:sz w:val="24"/>
          <w:szCs w:val="24"/>
        </w:rPr>
        <w:t xml:space="preserve"> мы синтезируемся с Изначально Вышестоящим Отцом и стяжаем синтезирование и творение каждому из нас Праэвритического тела Отец-Человек-Землянина</w:t>
      </w:r>
      <w:r w:rsidR="00E1579B">
        <w:rPr>
          <w:rFonts w:ascii="Times New Roman" w:hAnsi="Times New Roman" w:cs="Times New Roman"/>
          <w:i/>
          <w:sz w:val="24"/>
          <w:szCs w:val="24"/>
        </w:rPr>
        <w:t>. И, вспыхивая этим и</w:t>
      </w:r>
      <w:r w:rsidRPr="00BE38BB">
        <w:rPr>
          <w:rFonts w:ascii="Times New Roman" w:hAnsi="Times New Roman" w:cs="Times New Roman"/>
          <w:i/>
          <w:sz w:val="24"/>
          <w:szCs w:val="24"/>
        </w:rPr>
        <w:t xml:space="preserve"> возжигаясь Синтезом  Изначально Вышестоящего Отца, мы синтезируемся с Изначально Вышестоящим Отцом и стяжаем 295 квнтлн</w:t>
      </w:r>
      <w:r w:rsidR="00E1579B">
        <w:rPr>
          <w:rFonts w:ascii="Times New Roman" w:hAnsi="Times New Roman" w:cs="Times New Roman"/>
          <w:i/>
          <w:sz w:val="24"/>
          <w:szCs w:val="24"/>
        </w:rPr>
        <w:t>.</w:t>
      </w:r>
      <w:r w:rsidRPr="00BE38BB">
        <w:rPr>
          <w:rFonts w:ascii="Times New Roman" w:hAnsi="Times New Roman" w:cs="Times New Roman"/>
          <w:i/>
          <w:sz w:val="24"/>
          <w:szCs w:val="24"/>
        </w:rPr>
        <w:t xml:space="preserve"> и далее…856 Синтезов Изначально Вышесто</w:t>
      </w:r>
      <w:r w:rsidR="00E1579B">
        <w:rPr>
          <w:rFonts w:ascii="Times New Roman" w:hAnsi="Times New Roman" w:cs="Times New Roman"/>
          <w:i/>
          <w:sz w:val="24"/>
          <w:szCs w:val="24"/>
        </w:rPr>
        <w:t>ящего Отца в формировании Ядра Ч</w:t>
      </w:r>
      <w:r w:rsidRPr="00BE38BB">
        <w:rPr>
          <w:rFonts w:ascii="Times New Roman" w:hAnsi="Times New Roman" w:cs="Times New Roman"/>
          <w:i/>
          <w:sz w:val="24"/>
          <w:szCs w:val="24"/>
        </w:rPr>
        <w:t>асти Праэвритическое тело Отец-Человек-Землянина каждому из нас в насыщенности 295 квнтлн</w:t>
      </w:r>
      <w:r w:rsidR="00E1579B">
        <w:rPr>
          <w:rFonts w:ascii="Times New Roman" w:hAnsi="Times New Roman" w:cs="Times New Roman"/>
          <w:i/>
          <w:sz w:val="24"/>
          <w:szCs w:val="24"/>
        </w:rPr>
        <w:t>.</w:t>
      </w:r>
      <w:r w:rsidRPr="00BE38BB">
        <w:rPr>
          <w:rFonts w:ascii="Times New Roman" w:hAnsi="Times New Roman" w:cs="Times New Roman"/>
          <w:i/>
          <w:sz w:val="24"/>
          <w:szCs w:val="24"/>
        </w:rPr>
        <w:t xml:space="preserve"> и далее…856 Ядрами Субъядерности</w:t>
      </w:r>
      <w:r w:rsidR="00E1579B">
        <w:rPr>
          <w:rFonts w:ascii="Times New Roman" w:hAnsi="Times New Roman" w:cs="Times New Roman"/>
          <w:i/>
          <w:sz w:val="24"/>
          <w:szCs w:val="24"/>
        </w:rPr>
        <w:t>. И</w:t>
      </w:r>
      <w:r w:rsidRPr="00BE38BB">
        <w:rPr>
          <w:rFonts w:ascii="Times New Roman" w:hAnsi="Times New Roman" w:cs="Times New Roman"/>
          <w:i/>
          <w:sz w:val="24"/>
          <w:szCs w:val="24"/>
        </w:rPr>
        <w:t xml:space="preserve">, возжигаясь, преображаясь этим, синтезируясь с Изначально </w:t>
      </w:r>
      <w:r w:rsidRPr="00BE38BB">
        <w:rPr>
          <w:rFonts w:ascii="Times New Roman" w:hAnsi="Times New Roman" w:cs="Times New Roman"/>
          <w:i/>
          <w:sz w:val="24"/>
          <w:szCs w:val="24"/>
        </w:rPr>
        <w:lastRenderedPageBreak/>
        <w:t>Вышестоящим Отцом, развёртываем 295 квнтлн</w:t>
      </w:r>
      <w:r w:rsidR="00E1579B">
        <w:rPr>
          <w:rFonts w:ascii="Times New Roman" w:hAnsi="Times New Roman" w:cs="Times New Roman"/>
          <w:i/>
          <w:sz w:val="24"/>
          <w:szCs w:val="24"/>
        </w:rPr>
        <w:t>.</w:t>
      </w:r>
      <w:r w:rsidRPr="00BE38BB">
        <w:rPr>
          <w:rFonts w:ascii="Times New Roman" w:hAnsi="Times New Roman" w:cs="Times New Roman"/>
          <w:i/>
          <w:sz w:val="24"/>
          <w:szCs w:val="24"/>
        </w:rPr>
        <w:t xml:space="preserve"> и далее…856 с</w:t>
      </w:r>
      <w:r w:rsidR="00E1579B">
        <w:rPr>
          <w:rFonts w:ascii="Times New Roman" w:hAnsi="Times New Roman" w:cs="Times New Roman"/>
          <w:i/>
          <w:sz w:val="24"/>
          <w:szCs w:val="24"/>
        </w:rPr>
        <w:t>фер оболочек Ч</w:t>
      </w:r>
      <w:r w:rsidRPr="00BE38BB">
        <w:rPr>
          <w:rFonts w:ascii="Times New Roman" w:hAnsi="Times New Roman" w:cs="Times New Roman"/>
          <w:i/>
          <w:sz w:val="24"/>
          <w:szCs w:val="24"/>
        </w:rPr>
        <w:t xml:space="preserve">асти Праэвритическое Тело Отец-Человек-Землянина в каждом из нас. </w:t>
      </w:r>
    </w:p>
    <w:p w:rsidR="00BE38BB" w:rsidRPr="00BE38BB" w:rsidRDefault="00BE38BB" w:rsidP="00BE38BB">
      <w:pPr>
        <w:spacing w:after="0"/>
        <w:ind w:firstLine="708"/>
        <w:jc w:val="both"/>
        <w:rPr>
          <w:rFonts w:ascii="Times New Roman" w:hAnsi="Times New Roman" w:cs="Times New Roman"/>
          <w:i/>
          <w:sz w:val="24"/>
          <w:szCs w:val="24"/>
        </w:rPr>
      </w:pPr>
      <w:proofErr w:type="gramStart"/>
      <w:r w:rsidRPr="00BE38BB">
        <w:rPr>
          <w:rFonts w:ascii="Times New Roman" w:hAnsi="Times New Roman" w:cs="Times New Roman"/>
          <w:i/>
          <w:sz w:val="24"/>
          <w:szCs w:val="24"/>
        </w:rPr>
        <w:t>И, возжигаясь, вспыхивая, мы синтезируемся с Изначально Вышестоящим Отцом и с</w:t>
      </w:r>
      <w:r w:rsidR="00B31ED9">
        <w:rPr>
          <w:rFonts w:ascii="Times New Roman" w:hAnsi="Times New Roman" w:cs="Times New Roman"/>
          <w:i/>
          <w:sz w:val="24"/>
          <w:szCs w:val="24"/>
        </w:rPr>
        <w:t>тяжаем организацию и активацию Ч</w:t>
      </w:r>
      <w:r w:rsidRPr="00BE38BB">
        <w:rPr>
          <w:rFonts w:ascii="Times New Roman" w:hAnsi="Times New Roman" w:cs="Times New Roman"/>
          <w:i/>
          <w:sz w:val="24"/>
          <w:szCs w:val="24"/>
        </w:rPr>
        <w:t>асти Праэвритическое Тело каждого из нас, стяжаем 295 квнтлн</w:t>
      </w:r>
      <w:r w:rsidR="00E1579B">
        <w:rPr>
          <w:rFonts w:ascii="Times New Roman" w:hAnsi="Times New Roman" w:cs="Times New Roman"/>
          <w:i/>
          <w:sz w:val="24"/>
          <w:szCs w:val="24"/>
        </w:rPr>
        <w:t>.</w:t>
      </w:r>
      <w:r w:rsidRPr="00BE38BB">
        <w:rPr>
          <w:rFonts w:ascii="Times New Roman" w:hAnsi="Times New Roman" w:cs="Times New Roman"/>
          <w:i/>
          <w:sz w:val="24"/>
          <w:szCs w:val="24"/>
        </w:rPr>
        <w:t xml:space="preserve"> 147 квдрлн</w:t>
      </w:r>
      <w:r w:rsidR="00E1579B">
        <w:rPr>
          <w:rFonts w:ascii="Times New Roman" w:hAnsi="Times New Roman" w:cs="Times New Roman"/>
          <w:i/>
          <w:sz w:val="24"/>
          <w:szCs w:val="24"/>
        </w:rPr>
        <w:t>.</w:t>
      </w:r>
      <w:r w:rsidRPr="00BE38BB">
        <w:rPr>
          <w:rFonts w:ascii="Times New Roman" w:hAnsi="Times New Roman" w:cs="Times New Roman"/>
          <w:i/>
          <w:sz w:val="24"/>
          <w:szCs w:val="24"/>
        </w:rPr>
        <w:t xml:space="preserve"> 905 трлн</w:t>
      </w:r>
      <w:r w:rsidR="00E1579B">
        <w:rPr>
          <w:rFonts w:ascii="Times New Roman" w:hAnsi="Times New Roman" w:cs="Times New Roman"/>
          <w:i/>
          <w:sz w:val="24"/>
          <w:szCs w:val="24"/>
        </w:rPr>
        <w:t>.</w:t>
      </w:r>
      <w:r w:rsidRPr="00BE38BB">
        <w:rPr>
          <w:rFonts w:ascii="Times New Roman" w:hAnsi="Times New Roman" w:cs="Times New Roman"/>
          <w:i/>
          <w:sz w:val="24"/>
          <w:szCs w:val="24"/>
        </w:rPr>
        <w:t xml:space="preserve"> 179 млрд</w:t>
      </w:r>
      <w:r w:rsidR="00E1579B">
        <w:rPr>
          <w:rFonts w:ascii="Times New Roman" w:hAnsi="Times New Roman" w:cs="Times New Roman"/>
          <w:i/>
          <w:sz w:val="24"/>
          <w:szCs w:val="24"/>
        </w:rPr>
        <w:t>.</w:t>
      </w:r>
      <w:r w:rsidRPr="00BE38BB">
        <w:rPr>
          <w:rFonts w:ascii="Times New Roman" w:hAnsi="Times New Roman" w:cs="Times New Roman"/>
          <w:i/>
          <w:sz w:val="24"/>
          <w:szCs w:val="24"/>
        </w:rPr>
        <w:t xml:space="preserve"> 352 млн</w:t>
      </w:r>
      <w:r w:rsidR="00E1579B">
        <w:rPr>
          <w:rFonts w:ascii="Times New Roman" w:hAnsi="Times New Roman" w:cs="Times New Roman"/>
          <w:i/>
          <w:sz w:val="24"/>
          <w:szCs w:val="24"/>
        </w:rPr>
        <w:t>.</w:t>
      </w:r>
      <w:r w:rsidRPr="00BE38BB">
        <w:rPr>
          <w:rFonts w:ascii="Times New Roman" w:hAnsi="Times New Roman" w:cs="Times New Roman"/>
          <w:i/>
          <w:sz w:val="24"/>
          <w:szCs w:val="24"/>
        </w:rPr>
        <w:t xml:space="preserve"> 825 тыс</w:t>
      </w:r>
      <w:r w:rsidR="00E1579B">
        <w:rPr>
          <w:rFonts w:ascii="Times New Roman" w:hAnsi="Times New Roman" w:cs="Times New Roman"/>
          <w:i/>
          <w:sz w:val="24"/>
          <w:szCs w:val="24"/>
        </w:rPr>
        <w:t>.</w:t>
      </w:r>
      <w:r w:rsidRPr="00BE38BB">
        <w:rPr>
          <w:rFonts w:ascii="Times New Roman" w:hAnsi="Times New Roman" w:cs="Times New Roman"/>
          <w:i/>
          <w:sz w:val="24"/>
          <w:szCs w:val="24"/>
        </w:rPr>
        <w:t xml:space="preserve"> 856 Континуумов Духа 2048 сис</w:t>
      </w:r>
      <w:r w:rsidR="003B567E">
        <w:rPr>
          <w:rFonts w:ascii="Times New Roman" w:hAnsi="Times New Roman" w:cs="Times New Roman"/>
          <w:i/>
          <w:sz w:val="24"/>
          <w:szCs w:val="24"/>
        </w:rPr>
        <w:t>темами огнеобраза Императива в Ч</w:t>
      </w:r>
      <w:r w:rsidRPr="00BE38BB">
        <w:rPr>
          <w:rFonts w:ascii="Times New Roman" w:hAnsi="Times New Roman" w:cs="Times New Roman"/>
          <w:i/>
          <w:sz w:val="24"/>
          <w:szCs w:val="24"/>
        </w:rPr>
        <w:t>асть Праэвритическое Тело Отец-Человек-Землянина в каждом из нас и действие их.</w:t>
      </w:r>
      <w:proofErr w:type="gramEnd"/>
      <w:r w:rsidRPr="00BE38BB">
        <w:rPr>
          <w:rFonts w:ascii="Times New Roman" w:hAnsi="Times New Roman" w:cs="Times New Roman"/>
          <w:i/>
          <w:sz w:val="24"/>
          <w:szCs w:val="24"/>
        </w:rPr>
        <w:t xml:space="preserve"> Синтезируемся с Изначально Вышестоящим Отцом, стяжаем 295 квнтлн</w:t>
      </w:r>
      <w:r w:rsidR="00E1579B">
        <w:rPr>
          <w:rFonts w:ascii="Times New Roman" w:hAnsi="Times New Roman" w:cs="Times New Roman"/>
          <w:i/>
          <w:sz w:val="24"/>
          <w:szCs w:val="24"/>
        </w:rPr>
        <w:t>.</w:t>
      </w:r>
      <w:r w:rsidRPr="00BE38BB">
        <w:rPr>
          <w:rFonts w:ascii="Times New Roman" w:hAnsi="Times New Roman" w:cs="Times New Roman"/>
          <w:i/>
          <w:sz w:val="24"/>
          <w:szCs w:val="24"/>
        </w:rPr>
        <w:t xml:space="preserve"> и далее…856 Империо Света в синтезировании и творении 2048 аппаратов метри</w:t>
      </w:r>
      <w:r w:rsidR="003B567E">
        <w:rPr>
          <w:rFonts w:ascii="Times New Roman" w:hAnsi="Times New Roman" w:cs="Times New Roman"/>
          <w:i/>
          <w:sz w:val="24"/>
          <w:szCs w:val="24"/>
        </w:rPr>
        <w:t>кой Сути каждой из 2048 систем Ч</w:t>
      </w:r>
      <w:r w:rsidRPr="00BE38BB">
        <w:rPr>
          <w:rFonts w:ascii="Times New Roman" w:hAnsi="Times New Roman" w:cs="Times New Roman"/>
          <w:i/>
          <w:sz w:val="24"/>
          <w:szCs w:val="24"/>
        </w:rPr>
        <w:t>асти и деятельности их</w:t>
      </w:r>
      <w:r w:rsidR="00E1579B">
        <w:rPr>
          <w:rFonts w:ascii="Times New Roman" w:hAnsi="Times New Roman" w:cs="Times New Roman"/>
          <w:i/>
          <w:sz w:val="24"/>
          <w:szCs w:val="24"/>
        </w:rPr>
        <w:t>.</w:t>
      </w:r>
      <w:r w:rsidRPr="00BE38BB">
        <w:rPr>
          <w:rFonts w:ascii="Times New Roman" w:hAnsi="Times New Roman" w:cs="Times New Roman"/>
          <w:i/>
          <w:sz w:val="24"/>
          <w:szCs w:val="24"/>
        </w:rPr>
        <w:t xml:space="preserve"> </w:t>
      </w:r>
      <w:r w:rsidR="00E1579B">
        <w:rPr>
          <w:rFonts w:ascii="Times New Roman" w:hAnsi="Times New Roman" w:cs="Times New Roman"/>
          <w:i/>
          <w:sz w:val="24"/>
          <w:szCs w:val="24"/>
        </w:rPr>
        <w:t>И</w:t>
      </w:r>
      <w:r w:rsidRPr="00BE38BB">
        <w:rPr>
          <w:rFonts w:ascii="Times New Roman" w:hAnsi="Times New Roman" w:cs="Times New Roman"/>
          <w:i/>
          <w:sz w:val="24"/>
          <w:szCs w:val="24"/>
        </w:rPr>
        <w:t>, синтезируясь с Изначально Вышестоящим Отцом</w:t>
      </w:r>
      <w:r w:rsidR="00E1579B">
        <w:rPr>
          <w:rFonts w:ascii="Times New Roman" w:hAnsi="Times New Roman" w:cs="Times New Roman"/>
          <w:i/>
          <w:sz w:val="24"/>
          <w:szCs w:val="24"/>
        </w:rPr>
        <w:t>,</w:t>
      </w:r>
      <w:r w:rsidRPr="00BE38BB">
        <w:rPr>
          <w:rFonts w:ascii="Times New Roman" w:hAnsi="Times New Roman" w:cs="Times New Roman"/>
          <w:i/>
          <w:sz w:val="24"/>
          <w:szCs w:val="24"/>
        </w:rPr>
        <w:t xml:space="preserve"> стяжаем явление 295 квнтлн</w:t>
      </w:r>
      <w:r w:rsidR="00E1579B">
        <w:rPr>
          <w:rFonts w:ascii="Times New Roman" w:hAnsi="Times New Roman" w:cs="Times New Roman"/>
          <w:i/>
          <w:sz w:val="24"/>
          <w:szCs w:val="24"/>
        </w:rPr>
        <w:t>.</w:t>
      </w:r>
      <w:r w:rsidRPr="00BE38BB">
        <w:rPr>
          <w:rFonts w:ascii="Times New Roman" w:hAnsi="Times New Roman" w:cs="Times New Roman"/>
          <w:i/>
          <w:sz w:val="24"/>
          <w:szCs w:val="24"/>
        </w:rPr>
        <w:t xml:space="preserve"> и далее…856 Континуумов Энергии 2048 частностей репликации Субъядерности каждого из 2048 ап</w:t>
      </w:r>
      <w:r w:rsidR="003B567E">
        <w:rPr>
          <w:rFonts w:ascii="Times New Roman" w:hAnsi="Times New Roman" w:cs="Times New Roman"/>
          <w:i/>
          <w:sz w:val="24"/>
          <w:szCs w:val="24"/>
        </w:rPr>
        <w:t>паратов, каждой из 2048 систем Ч</w:t>
      </w:r>
      <w:r w:rsidRPr="00BE38BB">
        <w:rPr>
          <w:rFonts w:ascii="Times New Roman" w:hAnsi="Times New Roman" w:cs="Times New Roman"/>
          <w:i/>
          <w:sz w:val="24"/>
          <w:szCs w:val="24"/>
        </w:rPr>
        <w:t>асти Праэвритическое тело Отец-Человек-Землянина</w:t>
      </w:r>
      <w:r w:rsidR="00E1579B">
        <w:rPr>
          <w:rFonts w:ascii="Times New Roman" w:hAnsi="Times New Roman" w:cs="Times New Roman"/>
          <w:i/>
          <w:sz w:val="24"/>
          <w:szCs w:val="24"/>
        </w:rPr>
        <w:t>. И</w:t>
      </w:r>
      <w:r w:rsidRPr="00BE38BB">
        <w:rPr>
          <w:rFonts w:ascii="Times New Roman" w:hAnsi="Times New Roman" w:cs="Times New Roman"/>
          <w:i/>
          <w:sz w:val="24"/>
          <w:szCs w:val="24"/>
        </w:rPr>
        <w:t xml:space="preserve"> стяжаем активность их и, вспыхивая этим, мы синтезируемся с Изначально Вышестоящ</w:t>
      </w:r>
      <w:r w:rsidR="00B31ED9">
        <w:rPr>
          <w:rFonts w:ascii="Times New Roman" w:hAnsi="Times New Roman" w:cs="Times New Roman"/>
          <w:i/>
          <w:sz w:val="24"/>
          <w:szCs w:val="24"/>
        </w:rPr>
        <w:t>им Отцом и синтезируемся своей Ч</w:t>
      </w:r>
      <w:r w:rsidRPr="00BE38BB">
        <w:rPr>
          <w:rFonts w:ascii="Times New Roman" w:hAnsi="Times New Roman" w:cs="Times New Roman"/>
          <w:i/>
          <w:sz w:val="24"/>
          <w:szCs w:val="24"/>
        </w:rPr>
        <w:t>астью Праэвритическое</w:t>
      </w:r>
      <w:r w:rsidR="00B31ED9">
        <w:rPr>
          <w:rFonts w:ascii="Times New Roman" w:hAnsi="Times New Roman" w:cs="Times New Roman"/>
          <w:i/>
          <w:sz w:val="24"/>
          <w:szCs w:val="24"/>
        </w:rPr>
        <w:t xml:space="preserve"> Тело Отец-Человек-Землянина с Ч</w:t>
      </w:r>
      <w:r w:rsidRPr="00BE38BB">
        <w:rPr>
          <w:rFonts w:ascii="Times New Roman" w:hAnsi="Times New Roman" w:cs="Times New Roman"/>
          <w:i/>
          <w:sz w:val="24"/>
          <w:szCs w:val="24"/>
        </w:rPr>
        <w:t>астью Праэвритическое Тело Отец-Человек-Землянина Изначально Вышестоящего Отца в прямой репликации навыков, умений,</w:t>
      </w:r>
      <w:r w:rsidR="00B31ED9">
        <w:rPr>
          <w:rFonts w:ascii="Times New Roman" w:hAnsi="Times New Roman" w:cs="Times New Roman"/>
          <w:i/>
          <w:sz w:val="24"/>
          <w:szCs w:val="24"/>
        </w:rPr>
        <w:t xml:space="preserve"> реализаций и действием данной Ч</w:t>
      </w:r>
      <w:r w:rsidRPr="00BE38BB">
        <w:rPr>
          <w:rFonts w:ascii="Times New Roman" w:hAnsi="Times New Roman" w:cs="Times New Roman"/>
          <w:i/>
          <w:sz w:val="24"/>
          <w:szCs w:val="24"/>
        </w:rPr>
        <w:t>астью каждым из нас и синтез нас</w:t>
      </w:r>
      <w:r w:rsidR="00E1579B">
        <w:rPr>
          <w:rFonts w:ascii="Times New Roman" w:hAnsi="Times New Roman" w:cs="Times New Roman"/>
          <w:i/>
          <w:sz w:val="24"/>
          <w:szCs w:val="24"/>
        </w:rPr>
        <w:t>. И</w:t>
      </w:r>
      <w:r w:rsidRPr="00BE38BB">
        <w:rPr>
          <w:rFonts w:ascii="Times New Roman" w:hAnsi="Times New Roman" w:cs="Times New Roman"/>
          <w:i/>
          <w:sz w:val="24"/>
          <w:szCs w:val="24"/>
        </w:rPr>
        <w:t>, вспыхивая этим, мы синтезируемся с Изначально Вышестоящим Отцом и, стяжая Синтез Изначально Вышестоящего Отца, возжигаемся Синтезом Изначально Вышестоящего Отца и преображаемся им.</w:t>
      </w:r>
    </w:p>
    <w:p w:rsidR="00823C78" w:rsidRDefault="00BE38BB" w:rsidP="003B567E">
      <w:pPr>
        <w:spacing w:after="0"/>
        <w:ind w:firstLine="708"/>
        <w:jc w:val="both"/>
        <w:rPr>
          <w:rFonts w:ascii="Times New Roman" w:hAnsi="Times New Roman" w:cs="Times New Roman"/>
          <w:i/>
          <w:sz w:val="24"/>
          <w:szCs w:val="24"/>
        </w:rPr>
      </w:pPr>
      <w:r w:rsidRPr="00BE38BB">
        <w:rPr>
          <w:rFonts w:ascii="Times New Roman" w:hAnsi="Times New Roman" w:cs="Times New Roman"/>
          <w:i/>
          <w:sz w:val="24"/>
          <w:szCs w:val="24"/>
        </w:rPr>
        <w:t>И в этом преображении каждым из нас мы благодарим Изначально Вышестоящего Отца, благодарим Изначально Вышестоящих Аватаров Синтеза Кут</w:t>
      </w:r>
      <w:r w:rsidR="00E1579B">
        <w:rPr>
          <w:rFonts w:ascii="Times New Roman" w:hAnsi="Times New Roman" w:cs="Times New Roman"/>
          <w:i/>
          <w:sz w:val="24"/>
          <w:szCs w:val="24"/>
        </w:rPr>
        <w:t xml:space="preserve"> Хуми Фаинь, Понтелея, Виталину. В</w:t>
      </w:r>
      <w:r w:rsidRPr="00BE38BB">
        <w:rPr>
          <w:rFonts w:ascii="Times New Roman" w:hAnsi="Times New Roman" w:cs="Times New Roman"/>
          <w:i/>
          <w:sz w:val="24"/>
          <w:szCs w:val="24"/>
        </w:rPr>
        <w:t>озвращаемся в физическую реализацию, в данный физический зал и</w:t>
      </w:r>
      <w:r w:rsidR="00E1579B">
        <w:rPr>
          <w:rFonts w:ascii="Times New Roman" w:hAnsi="Times New Roman" w:cs="Times New Roman"/>
          <w:i/>
          <w:sz w:val="24"/>
          <w:szCs w:val="24"/>
        </w:rPr>
        <w:t>,</w:t>
      </w:r>
      <w:r w:rsidRPr="00BE38BB">
        <w:rPr>
          <w:rFonts w:ascii="Times New Roman" w:hAnsi="Times New Roman" w:cs="Times New Roman"/>
          <w:i/>
          <w:sz w:val="24"/>
          <w:szCs w:val="24"/>
        </w:rPr>
        <w:t xml:space="preserve"> физически вспыхивая всей концентрацией стяжённого, возожжённого, явленного и развёрнутого каждым из нас, мы эманируем в Изначально Вышестоящий Дом Изначально Вышестоящего Отца, эманируем в подразделение ИВДИВО Бурятия и</w:t>
      </w:r>
      <w:r w:rsidR="00FA25EE">
        <w:rPr>
          <w:rFonts w:ascii="Times New Roman" w:hAnsi="Times New Roman" w:cs="Times New Roman"/>
          <w:i/>
          <w:sz w:val="24"/>
          <w:szCs w:val="24"/>
        </w:rPr>
        <w:t>, эманируя</w:t>
      </w:r>
      <w:r w:rsidRPr="00BE38BB">
        <w:rPr>
          <w:rFonts w:ascii="Times New Roman" w:hAnsi="Times New Roman" w:cs="Times New Roman"/>
          <w:i/>
          <w:sz w:val="24"/>
          <w:szCs w:val="24"/>
        </w:rPr>
        <w:t xml:space="preserve"> в ИВДИВО каждого</w:t>
      </w:r>
      <w:r w:rsidR="00FA25EE">
        <w:rPr>
          <w:rFonts w:ascii="Times New Roman" w:hAnsi="Times New Roman" w:cs="Times New Roman"/>
          <w:i/>
          <w:sz w:val="24"/>
          <w:szCs w:val="24"/>
        </w:rPr>
        <w:t>,</w:t>
      </w:r>
      <w:r w:rsidRPr="00BE38BB">
        <w:rPr>
          <w:rFonts w:ascii="Times New Roman" w:hAnsi="Times New Roman" w:cs="Times New Roman"/>
          <w:i/>
          <w:sz w:val="24"/>
          <w:szCs w:val="24"/>
        </w:rPr>
        <w:t xml:space="preserve"> выходим из практики. Аминь</w:t>
      </w:r>
      <w:r w:rsidR="0048652D">
        <w:rPr>
          <w:rFonts w:ascii="Times New Roman" w:hAnsi="Times New Roman" w:cs="Times New Roman"/>
          <w:i/>
          <w:sz w:val="24"/>
          <w:szCs w:val="24"/>
        </w:rPr>
        <w:t>.</w:t>
      </w:r>
    </w:p>
    <w:p w:rsidR="00BF00BA" w:rsidRPr="00BE38BB" w:rsidRDefault="00BF00BA" w:rsidP="003B567E">
      <w:pPr>
        <w:spacing w:after="0"/>
        <w:ind w:firstLine="708"/>
        <w:jc w:val="both"/>
        <w:rPr>
          <w:rFonts w:ascii="Times New Roman" w:hAnsi="Times New Roman" w:cs="Times New Roman"/>
          <w:sz w:val="24"/>
          <w:szCs w:val="24"/>
        </w:rPr>
      </w:pPr>
    </w:p>
    <w:p w:rsidR="00F554A3" w:rsidRDefault="0048652D" w:rsidP="00F554A3">
      <w:pPr>
        <w:rPr>
          <w:rFonts w:ascii="Times New Roman" w:hAnsi="Times New Roman" w:cs="Times New Roman"/>
          <w:b/>
          <w:bCs/>
        </w:rPr>
      </w:pPr>
      <w:r>
        <w:rPr>
          <w:rFonts w:ascii="Times New Roman" w:hAnsi="Times New Roman" w:cs="Times New Roman"/>
          <w:i/>
          <w:sz w:val="20"/>
          <w:szCs w:val="20"/>
        </w:rPr>
        <w:t xml:space="preserve">Набор практики: </w:t>
      </w:r>
      <w:r w:rsidR="00BE38BB" w:rsidRPr="00FA25EE">
        <w:rPr>
          <w:rFonts w:ascii="Times New Roman" w:hAnsi="Times New Roman" w:cs="Times New Roman"/>
          <w:i/>
          <w:sz w:val="20"/>
          <w:szCs w:val="20"/>
        </w:rPr>
        <w:t>Аватаресса ИВО Парламента ИВАС Савелия ИВАС Кут Хуми, Глава-дуумвиратор Парламентского центра ИВДИВО Федерации Октав подразделения ИВДИВО</w:t>
      </w:r>
      <w:r>
        <w:rPr>
          <w:rFonts w:ascii="Times New Roman" w:hAnsi="Times New Roman" w:cs="Times New Roman"/>
          <w:i/>
          <w:sz w:val="20"/>
          <w:szCs w:val="20"/>
        </w:rPr>
        <w:t xml:space="preserve"> Бурятия,</w:t>
      </w:r>
      <w:r w:rsidR="00BE38BB" w:rsidRPr="00FA25EE">
        <w:rPr>
          <w:rFonts w:ascii="Times New Roman" w:hAnsi="Times New Roman" w:cs="Times New Roman"/>
          <w:i/>
          <w:sz w:val="20"/>
          <w:szCs w:val="20"/>
        </w:rPr>
        <w:t xml:space="preserve">  Еланова Наталья.</w:t>
      </w:r>
      <w:r>
        <w:rPr>
          <w:rFonts w:ascii="Times New Roman" w:hAnsi="Times New Roman" w:cs="Times New Roman"/>
          <w:i/>
          <w:sz w:val="20"/>
          <w:szCs w:val="20"/>
        </w:rPr>
        <w:t xml:space="preserve"> </w:t>
      </w:r>
      <w:r w:rsidR="00BE38BB" w:rsidRPr="00FA25EE">
        <w:rPr>
          <w:rFonts w:ascii="Times New Roman" w:hAnsi="Times New Roman" w:cs="Times New Roman"/>
          <w:i/>
          <w:sz w:val="20"/>
          <w:szCs w:val="20"/>
        </w:rPr>
        <w:t>Согласовано, сдано: Кут Хуми</w:t>
      </w:r>
      <w:r>
        <w:rPr>
          <w:rFonts w:ascii="Times New Roman" w:hAnsi="Times New Roman" w:cs="Times New Roman"/>
          <w:i/>
          <w:sz w:val="20"/>
          <w:szCs w:val="20"/>
        </w:rPr>
        <w:t xml:space="preserve"> </w:t>
      </w:r>
      <w:r w:rsidR="00BE38BB" w:rsidRPr="00FA25EE">
        <w:rPr>
          <w:rFonts w:ascii="Times New Roman" w:hAnsi="Times New Roman" w:cs="Times New Roman"/>
          <w:i/>
          <w:sz w:val="20"/>
          <w:szCs w:val="20"/>
        </w:rPr>
        <w:t>03.05.2024 г.</w:t>
      </w:r>
      <w:r w:rsidR="00F554A3" w:rsidRPr="00F554A3">
        <w:rPr>
          <w:rFonts w:ascii="Times New Roman" w:hAnsi="Times New Roman" w:cs="Times New Roman"/>
          <w:b/>
          <w:bCs/>
        </w:rPr>
        <w:t xml:space="preserve"> </w:t>
      </w:r>
    </w:p>
    <w:p w:rsidR="00F90F05" w:rsidRDefault="00F554A3" w:rsidP="00F554A3">
      <w:pPr>
        <w:rPr>
          <w:rFonts w:ascii="Times New Roman" w:hAnsi="Times New Roman" w:cs="Times New Roman"/>
          <w:b/>
          <w:bCs/>
          <w:sz w:val="24"/>
          <w:szCs w:val="24"/>
        </w:rPr>
      </w:pPr>
      <w:r w:rsidRPr="00E61660">
        <w:rPr>
          <w:rFonts w:ascii="Times New Roman" w:hAnsi="Times New Roman" w:cs="Times New Roman"/>
          <w:b/>
          <w:bCs/>
          <w:sz w:val="24"/>
          <w:szCs w:val="24"/>
        </w:rPr>
        <w:t>2 день 2 часть: 00:30:34-00:44:10</w:t>
      </w:r>
      <w:r w:rsidR="00F97E23">
        <w:rPr>
          <w:rFonts w:ascii="Times New Roman" w:hAnsi="Times New Roman" w:cs="Times New Roman"/>
          <w:b/>
          <w:bCs/>
          <w:sz w:val="24"/>
          <w:szCs w:val="24"/>
        </w:rPr>
        <w:t xml:space="preserve"> </w:t>
      </w:r>
    </w:p>
    <w:p w:rsidR="00F554A3" w:rsidRPr="00E61660" w:rsidRDefault="00E61660" w:rsidP="00F554A3">
      <w:pPr>
        <w:rPr>
          <w:rFonts w:ascii="Times New Roman" w:hAnsi="Times New Roman" w:cs="Times New Roman"/>
          <w:i/>
          <w:iCs/>
          <w:sz w:val="24"/>
          <w:szCs w:val="24"/>
        </w:rPr>
      </w:pPr>
      <w:r w:rsidRPr="00E61660">
        <w:rPr>
          <w:rFonts w:ascii="Times New Roman" w:hAnsi="Times New Roman" w:cs="Times New Roman"/>
          <w:b/>
          <w:bCs/>
          <w:sz w:val="24"/>
          <w:szCs w:val="24"/>
        </w:rPr>
        <w:t xml:space="preserve">Практика </w:t>
      </w:r>
      <w:r w:rsidR="00F554A3" w:rsidRPr="00E61660">
        <w:rPr>
          <w:rFonts w:ascii="Times New Roman" w:hAnsi="Times New Roman" w:cs="Times New Roman"/>
          <w:b/>
          <w:bCs/>
          <w:sz w:val="24"/>
          <w:szCs w:val="24"/>
        </w:rPr>
        <w:t xml:space="preserve">12. </w:t>
      </w:r>
      <w:r w:rsidR="00F554A3" w:rsidRPr="00E61660">
        <w:rPr>
          <w:sz w:val="24"/>
          <w:szCs w:val="24"/>
        </w:rPr>
        <w:t xml:space="preserve"> </w:t>
      </w:r>
      <w:r w:rsidR="00F554A3" w:rsidRPr="00E61660">
        <w:rPr>
          <w:rFonts w:ascii="Times New Roman" w:hAnsi="Times New Roman" w:cs="Times New Roman (Основной текст"/>
          <w:b/>
          <w:bCs/>
          <w:sz w:val="24"/>
          <w:szCs w:val="24"/>
        </w:rPr>
        <w:t>Стяжание Стандартом 28-го Синтеза</w:t>
      </w:r>
      <w:r w:rsidR="008701DB">
        <w:rPr>
          <w:rFonts w:ascii="Times New Roman" w:hAnsi="Times New Roman" w:cs="Times New Roman (Основной текст"/>
          <w:b/>
          <w:bCs/>
          <w:sz w:val="24"/>
          <w:szCs w:val="24"/>
        </w:rPr>
        <w:t xml:space="preserve"> ИВО двух Частей: Части ИВДИВО-</w:t>
      </w:r>
      <w:r w:rsidR="00F554A3" w:rsidRPr="00E61660">
        <w:rPr>
          <w:rFonts w:ascii="Times New Roman" w:hAnsi="Times New Roman" w:cs="Times New Roman (Основной текст"/>
          <w:b/>
          <w:bCs/>
          <w:sz w:val="24"/>
          <w:szCs w:val="24"/>
        </w:rPr>
        <w:t>тело Субъядерность Отец-Человек</w:t>
      </w:r>
      <w:r w:rsidR="008701DB">
        <w:rPr>
          <w:rFonts w:ascii="Times New Roman" w:hAnsi="Times New Roman" w:cs="Times New Roman (Основной текст"/>
          <w:b/>
          <w:bCs/>
          <w:sz w:val="24"/>
          <w:szCs w:val="24"/>
        </w:rPr>
        <w:t>-Землянина, Ч</w:t>
      </w:r>
      <w:r w:rsidR="00F554A3" w:rsidRPr="00E61660">
        <w:rPr>
          <w:rFonts w:ascii="Times New Roman" w:hAnsi="Times New Roman" w:cs="Times New Roman (Основной текст"/>
          <w:b/>
          <w:bCs/>
          <w:sz w:val="24"/>
          <w:szCs w:val="24"/>
        </w:rPr>
        <w:t>асти ИВД</w:t>
      </w:r>
      <w:r w:rsidR="008701DB">
        <w:rPr>
          <w:rFonts w:ascii="Times New Roman" w:hAnsi="Times New Roman" w:cs="Times New Roman (Основной текст"/>
          <w:b/>
          <w:bCs/>
          <w:sz w:val="24"/>
          <w:szCs w:val="24"/>
        </w:rPr>
        <w:t>ИВО-тело Прасубъядерность Отец-Ч</w:t>
      </w:r>
      <w:r w:rsidR="00F554A3" w:rsidRPr="00E61660">
        <w:rPr>
          <w:rFonts w:ascii="Times New Roman" w:hAnsi="Times New Roman" w:cs="Times New Roman (Основной текст"/>
          <w:b/>
          <w:bCs/>
          <w:sz w:val="24"/>
          <w:szCs w:val="24"/>
        </w:rPr>
        <w:t>еловек</w:t>
      </w:r>
      <w:r w:rsidR="008701DB">
        <w:rPr>
          <w:rFonts w:ascii="Times New Roman" w:hAnsi="Times New Roman" w:cs="Times New Roman (Основной текст"/>
          <w:b/>
          <w:bCs/>
          <w:sz w:val="24"/>
          <w:szCs w:val="24"/>
        </w:rPr>
        <w:t>-З</w:t>
      </w:r>
      <w:r w:rsidR="00F554A3" w:rsidRPr="00E61660">
        <w:rPr>
          <w:rFonts w:ascii="Times New Roman" w:hAnsi="Times New Roman" w:cs="Times New Roman (Основной текст"/>
          <w:b/>
          <w:bCs/>
          <w:sz w:val="24"/>
          <w:szCs w:val="24"/>
        </w:rPr>
        <w:t>емлянина ИВО.</w:t>
      </w:r>
    </w:p>
    <w:p w:rsidR="00F554A3" w:rsidRPr="00E61660" w:rsidRDefault="00F554A3" w:rsidP="00F554A3">
      <w:pPr>
        <w:jc w:val="both"/>
        <w:rPr>
          <w:rFonts w:ascii="Times New Roman" w:hAnsi="Times New Roman" w:cs="Times New Roman"/>
          <w:i/>
          <w:iCs/>
          <w:sz w:val="24"/>
          <w:szCs w:val="24"/>
        </w:rPr>
      </w:pPr>
      <w:r w:rsidRPr="00E61660">
        <w:rPr>
          <w:rFonts w:ascii="Times New Roman" w:hAnsi="Times New Roman" w:cs="Times New Roman"/>
          <w:i/>
          <w:iCs/>
          <w:sz w:val="24"/>
          <w:szCs w:val="24"/>
        </w:rPr>
        <w:t xml:space="preserve">Возжигаемся всем синтезом каждого из нас. Синтезируемся с Изначально </w:t>
      </w:r>
      <w:proofErr w:type="gramStart"/>
      <w:r w:rsidRPr="00E61660">
        <w:rPr>
          <w:rFonts w:ascii="Times New Roman" w:hAnsi="Times New Roman" w:cs="Times New Roman"/>
          <w:i/>
          <w:iCs/>
          <w:sz w:val="24"/>
          <w:szCs w:val="24"/>
        </w:rPr>
        <w:t>Вышестоящими</w:t>
      </w:r>
      <w:proofErr w:type="gramEnd"/>
      <w:r w:rsidRPr="00E61660">
        <w:rPr>
          <w:rFonts w:ascii="Times New Roman" w:hAnsi="Times New Roman" w:cs="Times New Roman"/>
          <w:i/>
          <w:iCs/>
          <w:sz w:val="24"/>
          <w:szCs w:val="24"/>
        </w:rPr>
        <w:t xml:space="preserve"> А</w:t>
      </w:r>
      <w:r w:rsidR="008701DB">
        <w:rPr>
          <w:rFonts w:ascii="Times New Roman" w:hAnsi="Times New Roman" w:cs="Times New Roman"/>
          <w:i/>
          <w:iCs/>
          <w:sz w:val="24"/>
          <w:szCs w:val="24"/>
        </w:rPr>
        <w:t>ватарами Синтеза Кут Хуми Фаинь</w:t>
      </w:r>
      <w:r w:rsidRPr="00E61660">
        <w:rPr>
          <w:rFonts w:ascii="Times New Roman" w:hAnsi="Times New Roman" w:cs="Times New Roman"/>
          <w:i/>
          <w:iCs/>
          <w:sz w:val="24"/>
          <w:szCs w:val="24"/>
        </w:rPr>
        <w:t xml:space="preserve"> и переходим в зал Изначально Вышестоящего Дома Изначально Вышестоящего Отца 295 квинтиллионов 147 квадриллионов 905 триллионов 179 миллиардо</w:t>
      </w:r>
      <w:r w:rsidR="008701DB">
        <w:rPr>
          <w:rFonts w:ascii="Times New Roman" w:hAnsi="Times New Roman" w:cs="Times New Roman"/>
          <w:i/>
          <w:iCs/>
          <w:sz w:val="24"/>
          <w:szCs w:val="24"/>
        </w:rPr>
        <w:t>в 352 миллиона 825 тысяч 792-ю Фа-ИВДИВО</w:t>
      </w:r>
      <w:r w:rsidRPr="00E61660">
        <w:rPr>
          <w:rFonts w:ascii="Times New Roman" w:hAnsi="Times New Roman" w:cs="Times New Roman"/>
          <w:i/>
          <w:iCs/>
          <w:sz w:val="24"/>
          <w:szCs w:val="24"/>
        </w:rPr>
        <w:t xml:space="preserve"> реальность Фа-ИВДИВО Метагалактики Человека-Посвящённого Изначально Вышестоящего Отца. И</w:t>
      </w:r>
      <w:r w:rsidR="008701DB">
        <w:rPr>
          <w:rFonts w:ascii="Times New Roman" w:hAnsi="Times New Roman" w:cs="Times New Roman"/>
          <w:i/>
          <w:iCs/>
          <w:sz w:val="24"/>
          <w:szCs w:val="24"/>
        </w:rPr>
        <w:t>,</w:t>
      </w:r>
      <w:r w:rsidRPr="00E61660">
        <w:rPr>
          <w:rFonts w:ascii="Times New Roman" w:hAnsi="Times New Roman" w:cs="Times New Roman"/>
          <w:i/>
          <w:iCs/>
          <w:sz w:val="24"/>
          <w:szCs w:val="24"/>
        </w:rPr>
        <w:t xml:space="preserve"> становясь, развёртываясь телесно в зале пред Изначально Вышестоящими А</w:t>
      </w:r>
      <w:r w:rsidR="008701DB">
        <w:rPr>
          <w:rFonts w:ascii="Times New Roman" w:hAnsi="Times New Roman" w:cs="Times New Roman"/>
          <w:i/>
          <w:iCs/>
          <w:sz w:val="24"/>
          <w:szCs w:val="24"/>
        </w:rPr>
        <w:t>ватарами Синтеза Кут Хуми Фаинь</w:t>
      </w:r>
      <w:r w:rsidRPr="00E61660">
        <w:rPr>
          <w:rFonts w:ascii="Times New Roman" w:hAnsi="Times New Roman" w:cs="Times New Roman"/>
          <w:i/>
          <w:iCs/>
          <w:sz w:val="24"/>
          <w:szCs w:val="24"/>
        </w:rPr>
        <w:t xml:space="preserve"> в форме Ипостаси 28-го Синтеза Изначально Вышестоящего Отца телесно каждым из нас собою. Мы синтезируемся Хум в Хум с Изначально </w:t>
      </w:r>
      <w:proofErr w:type="gramStart"/>
      <w:r w:rsidRPr="00E61660">
        <w:rPr>
          <w:rFonts w:ascii="Times New Roman" w:hAnsi="Times New Roman" w:cs="Times New Roman"/>
          <w:i/>
          <w:iCs/>
          <w:sz w:val="24"/>
          <w:szCs w:val="24"/>
        </w:rPr>
        <w:t>Вышестоящими</w:t>
      </w:r>
      <w:proofErr w:type="gramEnd"/>
      <w:r w:rsidRPr="00E61660">
        <w:rPr>
          <w:rFonts w:ascii="Times New Roman" w:hAnsi="Times New Roman" w:cs="Times New Roman"/>
          <w:i/>
          <w:iCs/>
          <w:sz w:val="24"/>
          <w:szCs w:val="24"/>
        </w:rPr>
        <w:t xml:space="preserve"> Аватарами Синтеза Кут Хуми </w:t>
      </w:r>
      <w:r w:rsidRPr="00E61660">
        <w:rPr>
          <w:rFonts w:ascii="Times New Roman" w:hAnsi="Times New Roman" w:cs="Times New Roman"/>
          <w:i/>
          <w:iCs/>
          <w:sz w:val="24"/>
          <w:szCs w:val="24"/>
        </w:rPr>
        <w:lastRenderedPageBreak/>
        <w:t>Фаинь и стяжаем Синтез Синтеза Изначально Вышестоящего Отца, Синтез Праполномочий Синтеза Изначально Вышестоящего Отца каждому из нас. И, возжигаясь Огнём и Синтезом Изначально Вышестоящих Аватаров Синтеза Кут Хуми Фаинь, стяжаем Огонь, Условия, Ивд</w:t>
      </w:r>
      <w:r w:rsidR="008701DB">
        <w:rPr>
          <w:rFonts w:ascii="Times New Roman" w:hAnsi="Times New Roman" w:cs="Times New Roman"/>
          <w:i/>
          <w:iCs/>
          <w:sz w:val="24"/>
          <w:szCs w:val="24"/>
        </w:rPr>
        <w:t>ивность и Синтез каждому из нас</w:t>
      </w:r>
      <w:r w:rsidRPr="00E61660">
        <w:rPr>
          <w:rFonts w:ascii="Times New Roman" w:hAnsi="Times New Roman" w:cs="Times New Roman"/>
          <w:i/>
          <w:iCs/>
          <w:sz w:val="24"/>
          <w:szCs w:val="24"/>
        </w:rPr>
        <w:t xml:space="preserve"> в преображении каждого из нас си</w:t>
      </w:r>
      <w:r w:rsidR="008701DB">
        <w:rPr>
          <w:rFonts w:ascii="Times New Roman" w:hAnsi="Times New Roman" w:cs="Times New Roman"/>
          <w:i/>
          <w:iCs/>
          <w:sz w:val="24"/>
          <w:szCs w:val="24"/>
        </w:rPr>
        <w:t>нтезированием и творением двух Ч</w:t>
      </w:r>
      <w:r w:rsidRPr="00E61660">
        <w:rPr>
          <w:rFonts w:ascii="Times New Roman" w:hAnsi="Times New Roman" w:cs="Times New Roman"/>
          <w:i/>
          <w:iCs/>
          <w:sz w:val="24"/>
          <w:szCs w:val="24"/>
        </w:rPr>
        <w:t>астей Стандарта 28-го Синте</w:t>
      </w:r>
      <w:r w:rsidR="008701DB">
        <w:rPr>
          <w:rFonts w:ascii="Times New Roman" w:hAnsi="Times New Roman" w:cs="Times New Roman"/>
          <w:i/>
          <w:iCs/>
          <w:sz w:val="24"/>
          <w:szCs w:val="24"/>
        </w:rPr>
        <w:t>за Изначально Вышестоящего Отца:</w:t>
      </w:r>
      <w:r w:rsidRPr="00E61660">
        <w:rPr>
          <w:rFonts w:ascii="Times New Roman" w:hAnsi="Times New Roman" w:cs="Times New Roman"/>
          <w:i/>
          <w:iCs/>
          <w:sz w:val="24"/>
          <w:szCs w:val="24"/>
        </w:rPr>
        <w:t xml:space="preserve"> ИВДИВО-тело Субъядерность Изначально Вышестоящего Отца и ИВДИВО-тело Прасубъядерность Отец-Человек</w:t>
      </w:r>
      <w:r w:rsidR="008701DB">
        <w:rPr>
          <w:rFonts w:ascii="Times New Roman" w:hAnsi="Times New Roman" w:cs="Times New Roman"/>
          <w:i/>
          <w:iCs/>
          <w:sz w:val="24"/>
          <w:szCs w:val="24"/>
        </w:rPr>
        <w:t>-З</w:t>
      </w:r>
      <w:r w:rsidRPr="00E61660">
        <w:rPr>
          <w:rFonts w:ascii="Times New Roman" w:hAnsi="Times New Roman" w:cs="Times New Roman"/>
          <w:i/>
          <w:iCs/>
          <w:sz w:val="24"/>
          <w:szCs w:val="24"/>
        </w:rPr>
        <w:t xml:space="preserve">емлянина в каждом из нас и синтезе нас. </w:t>
      </w:r>
      <w:proofErr w:type="gramStart"/>
      <w:r w:rsidRPr="00E61660">
        <w:rPr>
          <w:rFonts w:ascii="Times New Roman" w:hAnsi="Times New Roman" w:cs="Times New Roman"/>
          <w:i/>
          <w:iCs/>
          <w:sz w:val="24"/>
          <w:szCs w:val="24"/>
        </w:rPr>
        <w:t>И</w:t>
      </w:r>
      <w:r w:rsidR="008701DB">
        <w:rPr>
          <w:rFonts w:ascii="Times New Roman" w:hAnsi="Times New Roman" w:cs="Times New Roman"/>
          <w:i/>
          <w:iCs/>
          <w:sz w:val="24"/>
          <w:szCs w:val="24"/>
        </w:rPr>
        <w:t>,</w:t>
      </w:r>
      <w:r w:rsidRPr="00E61660">
        <w:rPr>
          <w:rFonts w:ascii="Times New Roman" w:hAnsi="Times New Roman" w:cs="Times New Roman"/>
          <w:i/>
          <w:iCs/>
          <w:sz w:val="24"/>
          <w:szCs w:val="24"/>
        </w:rPr>
        <w:t xml:space="preserve"> возжигаясь, вспыхивая, преображаясь этим, мы синтезируемся с Изначально Вышест</w:t>
      </w:r>
      <w:r w:rsidR="008701DB">
        <w:rPr>
          <w:rFonts w:ascii="Times New Roman" w:hAnsi="Times New Roman" w:cs="Times New Roman"/>
          <w:i/>
          <w:iCs/>
          <w:sz w:val="24"/>
          <w:szCs w:val="24"/>
        </w:rPr>
        <w:t>оящим Аватаром Синтеза Кут Хуми</w:t>
      </w:r>
      <w:r w:rsidRPr="00E61660">
        <w:rPr>
          <w:rFonts w:ascii="Times New Roman" w:hAnsi="Times New Roman" w:cs="Times New Roman"/>
          <w:i/>
          <w:iCs/>
          <w:sz w:val="24"/>
          <w:szCs w:val="24"/>
        </w:rPr>
        <w:t xml:space="preserve"> и</w:t>
      </w:r>
      <w:r w:rsidR="008701DB">
        <w:rPr>
          <w:rFonts w:ascii="Times New Roman" w:hAnsi="Times New Roman" w:cs="Times New Roman"/>
          <w:i/>
          <w:iCs/>
          <w:sz w:val="24"/>
          <w:szCs w:val="24"/>
        </w:rPr>
        <w:t>,</w:t>
      </w:r>
      <w:r w:rsidRPr="00E61660">
        <w:rPr>
          <w:rFonts w:ascii="Times New Roman" w:hAnsi="Times New Roman" w:cs="Times New Roman"/>
          <w:i/>
          <w:iCs/>
          <w:sz w:val="24"/>
          <w:szCs w:val="24"/>
        </w:rPr>
        <w:t xml:space="preserve"> стяжая Синтез Синтеза Изначально Вышестоящего Отца</w:t>
      </w:r>
      <w:r w:rsidR="008701DB">
        <w:rPr>
          <w:rFonts w:ascii="Times New Roman" w:hAnsi="Times New Roman" w:cs="Times New Roman"/>
          <w:i/>
          <w:iCs/>
          <w:sz w:val="24"/>
          <w:szCs w:val="24"/>
        </w:rPr>
        <w:t>,</w:t>
      </w:r>
      <w:r w:rsidRPr="00E61660">
        <w:rPr>
          <w:rFonts w:ascii="Times New Roman" w:hAnsi="Times New Roman" w:cs="Times New Roman"/>
          <w:i/>
          <w:iCs/>
          <w:sz w:val="24"/>
          <w:szCs w:val="24"/>
        </w:rPr>
        <w:t xml:space="preserve"> возжигаясь, преображаемся им. </w:t>
      </w:r>
      <w:proofErr w:type="gramEnd"/>
    </w:p>
    <w:p w:rsidR="00F554A3" w:rsidRPr="00E61660" w:rsidRDefault="00F97E23" w:rsidP="00F554A3">
      <w:pPr>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F554A3" w:rsidRPr="00E61660">
        <w:rPr>
          <w:rFonts w:ascii="Times New Roman" w:hAnsi="Times New Roman" w:cs="Times New Roman"/>
          <w:i/>
          <w:iCs/>
          <w:sz w:val="24"/>
          <w:szCs w:val="24"/>
        </w:rPr>
        <w:t>В э</w:t>
      </w:r>
      <w:r w:rsidR="008701DB">
        <w:rPr>
          <w:rFonts w:ascii="Times New Roman" w:hAnsi="Times New Roman" w:cs="Times New Roman"/>
          <w:i/>
          <w:iCs/>
          <w:sz w:val="24"/>
          <w:szCs w:val="24"/>
        </w:rPr>
        <w:t>том преображении каждого из нас</w:t>
      </w:r>
      <w:r w:rsidR="00F554A3" w:rsidRPr="00E61660">
        <w:rPr>
          <w:rFonts w:ascii="Times New Roman" w:hAnsi="Times New Roman" w:cs="Times New Roman"/>
          <w:i/>
          <w:iCs/>
          <w:sz w:val="24"/>
          <w:szCs w:val="24"/>
        </w:rPr>
        <w:t xml:space="preserve"> мы синтезируемся с Изначально Вышестоящим Отцом Фа-ИВДИВО Метагалактики Человека-Посвящённого Изначально Вышестоящего Отца, становясь, развёртываясь в зале его </w:t>
      </w:r>
      <w:bookmarkStart w:id="1" w:name="OLE_LINK1"/>
      <w:r w:rsidR="00F554A3" w:rsidRPr="00E61660">
        <w:rPr>
          <w:rFonts w:ascii="Times New Roman" w:hAnsi="Times New Roman" w:cs="Times New Roman"/>
          <w:i/>
          <w:iCs/>
          <w:sz w:val="24"/>
          <w:szCs w:val="24"/>
        </w:rPr>
        <w:t xml:space="preserve">295 квинтиллионов 147 квадриллионов 905 триллионов 179 миллиардов 352 миллиона 825 тысяч 857-й </w:t>
      </w:r>
      <w:bookmarkEnd w:id="1"/>
      <w:r w:rsidR="008701DB">
        <w:rPr>
          <w:rFonts w:ascii="Times New Roman" w:hAnsi="Times New Roman" w:cs="Times New Roman"/>
          <w:i/>
          <w:iCs/>
          <w:sz w:val="24"/>
          <w:szCs w:val="24"/>
        </w:rPr>
        <w:t>Фа-ИВДИВО</w:t>
      </w:r>
      <w:r w:rsidR="00F554A3" w:rsidRPr="00E61660">
        <w:rPr>
          <w:rFonts w:ascii="Times New Roman" w:hAnsi="Times New Roman" w:cs="Times New Roman"/>
          <w:i/>
          <w:iCs/>
          <w:sz w:val="24"/>
          <w:szCs w:val="24"/>
        </w:rPr>
        <w:t xml:space="preserve"> реальности Фа-ИВДИВО Метагалактики Человека-Посвящённого Изначально Вышестоящего Отца. И</w:t>
      </w:r>
      <w:r w:rsidR="008701DB">
        <w:rPr>
          <w:rFonts w:ascii="Times New Roman" w:hAnsi="Times New Roman" w:cs="Times New Roman"/>
          <w:i/>
          <w:iCs/>
          <w:sz w:val="24"/>
          <w:szCs w:val="24"/>
        </w:rPr>
        <w:t>,</w:t>
      </w:r>
      <w:r w:rsidR="00F554A3" w:rsidRPr="00E61660">
        <w:rPr>
          <w:rFonts w:ascii="Times New Roman" w:hAnsi="Times New Roman" w:cs="Times New Roman"/>
          <w:i/>
          <w:iCs/>
          <w:sz w:val="24"/>
          <w:szCs w:val="24"/>
        </w:rPr>
        <w:t xml:space="preserve"> возжигаясь, телесно развёртываясь в форме Ипостаси 28-го Синтеза каждым из нас и синтез нас, мы синтезируемся с Изначально Вышестоящим Отцом и</w:t>
      </w:r>
      <w:r w:rsidR="008701DB">
        <w:rPr>
          <w:rFonts w:ascii="Times New Roman" w:hAnsi="Times New Roman" w:cs="Times New Roman"/>
          <w:i/>
          <w:iCs/>
          <w:sz w:val="24"/>
          <w:szCs w:val="24"/>
        </w:rPr>
        <w:t>,</w:t>
      </w:r>
      <w:r w:rsidR="00F554A3" w:rsidRPr="00E61660">
        <w:rPr>
          <w:rFonts w:ascii="Times New Roman" w:hAnsi="Times New Roman" w:cs="Times New Roman"/>
          <w:i/>
          <w:iCs/>
          <w:sz w:val="24"/>
          <w:szCs w:val="24"/>
        </w:rPr>
        <w:t xml:space="preserve"> стяжая два  Синтеза Изначально Вышестоящего Отца</w:t>
      </w:r>
      <w:r w:rsidR="008701DB">
        <w:rPr>
          <w:rFonts w:ascii="Times New Roman" w:hAnsi="Times New Roman" w:cs="Times New Roman"/>
          <w:i/>
          <w:iCs/>
          <w:sz w:val="24"/>
          <w:szCs w:val="24"/>
        </w:rPr>
        <w:t>,</w:t>
      </w:r>
      <w:r w:rsidR="00F554A3" w:rsidRPr="00E61660">
        <w:rPr>
          <w:rFonts w:ascii="Times New Roman" w:hAnsi="Times New Roman" w:cs="Times New Roman"/>
          <w:i/>
          <w:iCs/>
          <w:sz w:val="24"/>
          <w:szCs w:val="24"/>
        </w:rPr>
        <w:t xml:space="preserve"> просим преобразить каждого из нас и синтез нас на синтезиров</w:t>
      </w:r>
      <w:r w:rsidR="008701DB">
        <w:rPr>
          <w:rFonts w:ascii="Times New Roman" w:hAnsi="Times New Roman" w:cs="Times New Roman"/>
          <w:i/>
          <w:iCs/>
          <w:sz w:val="24"/>
          <w:szCs w:val="24"/>
        </w:rPr>
        <w:t>ание и творение в каждом из нас двух Ч</w:t>
      </w:r>
      <w:r w:rsidR="00F554A3" w:rsidRPr="00E61660">
        <w:rPr>
          <w:rFonts w:ascii="Times New Roman" w:hAnsi="Times New Roman" w:cs="Times New Roman"/>
          <w:i/>
          <w:iCs/>
          <w:sz w:val="24"/>
          <w:szCs w:val="24"/>
        </w:rPr>
        <w:t>астей Стандарта 28-го Синте</w:t>
      </w:r>
      <w:r w:rsidR="008701DB">
        <w:rPr>
          <w:rFonts w:ascii="Times New Roman" w:hAnsi="Times New Roman" w:cs="Times New Roman"/>
          <w:i/>
          <w:iCs/>
          <w:sz w:val="24"/>
          <w:szCs w:val="24"/>
        </w:rPr>
        <w:t>за Изначально Вышестоящего Отца: 284-й Ч</w:t>
      </w:r>
      <w:r w:rsidR="00F554A3" w:rsidRPr="00E61660">
        <w:rPr>
          <w:rFonts w:ascii="Times New Roman" w:hAnsi="Times New Roman" w:cs="Times New Roman"/>
          <w:i/>
          <w:iCs/>
          <w:sz w:val="24"/>
          <w:szCs w:val="24"/>
        </w:rPr>
        <w:t>аст</w:t>
      </w:r>
      <w:proofErr w:type="gramStart"/>
      <w:r w:rsidR="00F554A3" w:rsidRPr="00E61660">
        <w:rPr>
          <w:rFonts w:ascii="Times New Roman" w:hAnsi="Times New Roman" w:cs="Times New Roman"/>
          <w:i/>
          <w:iCs/>
          <w:sz w:val="24"/>
          <w:szCs w:val="24"/>
        </w:rPr>
        <w:t>и</w:t>
      </w:r>
      <w:r w:rsidR="008701DB">
        <w:rPr>
          <w:rFonts w:ascii="Times New Roman" w:hAnsi="Times New Roman" w:cs="Times New Roman"/>
          <w:i/>
          <w:iCs/>
          <w:sz w:val="24"/>
          <w:szCs w:val="24"/>
        </w:rPr>
        <w:t>-</w:t>
      </w:r>
      <w:proofErr w:type="gramEnd"/>
      <w:r w:rsidR="008701DB">
        <w:rPr>
          <w:rFonts w:ascii="Times New Roman" w:hAnsi="Times New Roman" w:cs="Times New Roman"/>
          <w:i/>
          <w:iCs/>
          <w:sz w:val="24"/>
          <w:szCs w:val="24"/>
        </w:rPr>
        <w:t>-</w:t>
      </w:r>
      <w:r w:rsidR="00F554A3" w:rsidRPr="00E61660">
        <w:rPr>
          <w:rFonts w:ascii="Times New Roman" w:hAnsi="Times New Roman" w:cs="Times New Roman"/>
          <w:i/>
          <w:iCs/>
          <w:sz w:val="24"/>
          <w:szCs w:val="24"/>
        </w:rPr>
        <w:t>ИВДИВО-тело Субъядерности Отец-Человек</w:t>
      </w:r>
      <w:r w:rsidR="008701DB">
        <w:rPr>
          <w:rFonts w:ascii="Times New Roman" w:hAnsi="Times New Roman" w:cs="Times New Roman"/>
          <w:i/>
          <w:iCs/>
          <w:sz w:val="24"/>
          <w:szCs w:val="24"/>
        </w:rPr>
        <w:t>-Землянина и 28-й Ч</w:t>
      </w:r>
      <w:r w:rsidR="00F554A3" w:rsidRPr="00E61660">
        <w:rPr>
          <w:rFonts w:ascii="Times New Roman" w:hAnsi="Times New Roman" w:cs="Times New Roman"/>
          <w:i/>
          <w:iCs/>
          <w:sz w:val="24"/>
          <w:szCs w:val="24"/>
        </w:rPr>
        <w:t xml:space="preserve">асти </w:t>
      </w:r>
      <w:r w:rsidR="008701DB">
        <w:rPr>
          <w:rFonts w:ascii="Times New Roman" w:hAnsi="Times New Roman" w:cs="Times New Roman"/>
          <w:i/>
          <w:iCs/>
          <w:sz w:val="24"/>
          <w:szCs w:val="24"/>
        </w:rPr>
        <w:t>--</w:t>
      </w:r>
      <w:r w:rsidR="00F554A3" w:rsidRPr="00E61660">
        <w:rPr>
          <w:rFonts w:ascii="Times New Roman" w:hAnsi="Times New Roman" w:cs="Times New Roman"/>
          <w:i/>
          <w:iCs/>
          <w:sz w:val="24"/>
          <w:szCs w:val="24"/>
        </w:rPr>
        <w:t>ИВДИВО-тело Прасубъядерности Отец-Человек</w:t>
      </w:r>
      <w:r w:rsidR="008701DB">
        <w:rPr>
          <w:rFonts w:ascii="Times New Roman" w:hAnsi="Times New Roman" w:cs="Times New Roman"/>
          <w:i/>
          <w:iCs/>
          <w:sz w:val="24"/>
          <w:szCs w:val="24"/>
        </w:rPr>
        <w:t>-З</w:t>
      </w:r>
      <w:r w:rsidR="00F554A3" w:rsidRPr="00E61660">
        <w:rPr>
          <w:rFonts w:ascii="Times New Roman" w:hAnsi="Times New Roman" w:cs="Times New Roman"/>
          <w:i/>
          <w:iCs/>
          <w:sz w:val="24"/>
          <w:szCs w:val="24"/>
        </w:rPr>
        <w:t xml:space="preserve">емлянина каждому из нас. </w:t>
      </w:r>
    </w:p>
    <w:p w:rsidR="00F97E23" w:rsidRDefault="00F97E23" w:rsidP="00F554A3">
      <w:pPr>
        <w:jc w:val="both"/>
        <w:rPr>
          <w:rFonts w:ascii="Times New Roman" w:hAnsi="Times New Roman" w:cs="Times New Roman"/>
          <w:i/>
          <w:iCs/>
          <w:sz w:val="24"/>
          <w:szCs w:val="24"/>
        </w:rPr>
      </w:pPr>
      <w:r>
        <w:rPr>
          <w:rFonts w:ascii="Times New Roman" w:hAnsi="Times New Roman" w:cs="Times New Roman"/>
          <w:i/>
          <w:iCs/>
          <w:sz w:val="24"/>
          <w:szCs w:val="24"/>
        </w:rPr>
        <w:t xml:space="preserve">     </w:t>
      </w:r>
      <w:proofErr w:type="gramStart"/>
      <w:r w:rsidR="00F554A3" w:rsidRPr="00E61660">
        <w:rPr>
          <w:rFonts w:ascii="Times New Roman" w:hAnsi="Times New Roman" w:cs="Times New Roman"/>
          <w:i/>
          <w:iCs/>
          <w:sz w:val="24"/>
          <w:szCs w:val="24"/>
        </w:rPr>
        <w:t>И</w:t>
      </w:r>
      <w:r w:rsidR="008701DB">
        <w:rPr>
          <w:rFonts w:ascii="Times New Roman" w:hAnsi="Times New Roman" w:cs="Times New Roman"/>
          <w:i/>
          <w:iCs/>
          <w:sz w:val="24"/>
          <w:szCs w:val="24"/>
        </w:rPr>
        <w:t>,</w:t>
      </w:r>
      <w:r w:rsidR="00F554A3" w:rsidRPr="00E61660">
        <w:rPr>
          <w:rFonts w:ascii="Times New Roman" w:hAnsi="Times New Roman" w:cs="Times New Roman"/>
          <w:i/>
          <w:iCs/>
          <w:sz w:val="24"/>
          <w:szCs w:val="24"/>
        </w:rPr>
        <w:t xml:space="preserve"> возжигаясь, вспыхивая, преображаясь этим, синтезируясь</w:t>
      </w:r>
      <w:r w:rsidR="008701DB">
        <w:rPr>
          <w:rFonts w:ascii="Times New Roman" w:hAnsi="Times New Roman" w:cs="Times New Roman"/>
          <w:i/>
          <w:iCs/>
          <w:sz w:val="24"/>
          <w:szCs w:val="24"/>
        </w:rPr>
        <w:t xml:space="preserve"> с Изначально Вышестоящим Отцом</w:t>
      </w:r>
      <w:r w:rsidR="00F554A3" w:rsidRPr="00E61660">
        <w:rPr>
          <w:rFonts w:ascii="Times New Roman" w:hAnsi="Times New Roman" w:cs="Times New Roman"/>
          <w:i/>
          <w:iCs/>
          <w:sz w:val="24"/>
          <w:szCs w:val="24"/>
        </w:rPr>
        <w:t xml:space="preserve"> и стяжая у Изначально Вышестоящего Отца 295 квинтиллионов 147 квадриллионов 905 триллионов 179 миллиардов 352 миллиона 825 тысяч 856 Синтезов Изначально Вышестоящего Отца, стяжая синтезирование и творение Ядра Субъядерности в синтезе 295 квинтиллионов 147 квадриллионов 905 триллионов 179 миллиардов 352 миллиона 825 тысяч 856 ядер Субъядерности в цельное Ядро Субъядерности</w:t>
      </w:r>
      <w:proofErr w:type="gramEnd"/>
      <w:r w:rsidR="00F554A3" w:rsidRPr="00E61660">
        <w:rPr>
          <w:rFonts w:ascii="Times New Roman" w:hAnsi="Times New Roman" w:cs="Times New Roman"/>
          <w:i/>
          <w:iCs/>
          <w:sz w:val="24"/>
          <w:szCs w:val="24"/>
        </w:rPr>
        <w:t xml:space="preserve"> ИВДИВО-тело Субъядерности Отец-Человек</w:t>
      </w:r>
      <w:r w:rsidR="008701DB">
        <w:rPr>
          <w:rFonts w:ascii="Times New Roman" w:hAnsi="Times New Roman" w:cs="Times New Roman"/>
          <w:i/>
          <w:iCs/>
          <w:sz w:val="24"/>
          <w:szCs w:val="24"/>
        </w:rPr>
        <w:t>-З</w:t>
      </w:r>
      <w:r w:rsidR="00F554A3" w:rsidRPr="00E61660">
        <w:rPr>
          <w:rFonts w:ascii="Times New Roman" w:hAnsi="Times New Roman" w:cs="Times New Roman"/>
          <w:i/>
          <w:iCs/>
          <w:sz w:val="24"/>
          <w:szCs w:val="24"/>
        </w:rPr>
        <w:t>емлянина каждому из нас и синтезу нас. Возжигаясь, вспыхивая данной ядерностью</w:t>
      </w:r>
      <w:r w:rsidR="008701DB">
        <w:rPr>
          <w:rFonts w:ascii="Times New Roman" w:hAnsi="Times New Roman" w:cs="Times New Roman"/>
          <w:i/>
          <w:iCs/>
          <w:sz w:val="24"/>
          <w:szCs w:val="24"/>
        </w:rPr>
        <w:t>,</w:t>
      </w:r>
      <w:r w:rsidR="00F554A3" w:rsidRPr="00E61660">
        <w:rPr>
          <w:rFonts w:ascii="Times New Roman" w:hAnsi="Times New Roman" w:cs="Times New Roman"/>
          <w:i/>
          <w:iCs/>
          <w:sz w:val="24"/>
          <w:szCs w:val="24"/>
        </w:rPr>
        <w:t xml:space="preserve"> составля</w:t>
      </w:r>
      <w:r w:rsidR="008701DB">
        <w:rPr>
          <w:rFonts w:ascii="Times New Roman" w:hAnsi="Times New Roman" w:cs="Times New Roman"/>
          <w:i/>
          <w:iCs/>
          <w:sz w:val="24"/>
          <w:szCs w:val="24"/>
        </w:rPr>
        <w:t>ю</w:t>
      </w:r>
      <w:r w:rsidR="00F554A3" w:rsidRPr="00E61660">
        <w:rPr>
          <w:rFonts w:ascii="Times New Roman" w:hAnsi="Times New Roman" w:cs="Times New Roman"/>
          <w:i/>
          <w:iCs/>
          <w:sz w:val="24"/>
          <w:szCs w:val="24"/>
        </w:rPr>
        <w:t>щей в каждом из нас, мы синтезируемся с Изначально Вышесто</w:t>
      </w:r>
      <w:r w:rsidR="008701DB">
        <w:rPr>
          <w:rFonts w:ascii="Times New Roman" w:hAnsi="Times New Roman" w:cs="Times New Roman"/>
          <w:i/>
          <w:iCs/>
          <w:sz w:val="24"/>
          <w:szCs w:val="24"/>
        </w:rPr>
        <w:t>ящим Отцом</w:t>
      </w:r>
      <w:r w:rsidR="00F554A3" w:rsidRPr="00E61660">
        <w:rPr>
          <w:rFonts w:ascii="Times New Roman" w:hAnsi="Times New Roman" w:cs="Times New Roman"/>
          <w:i/>
          <w:iCs/>
          <w:sz w:val="24"/>
          <w:szCs w:val="24"/>
        </w:rPr>
        <w:t xml:space="preserve"> и стяжаем развёртывание </w:t>
      </w:r>
      <w:bookmarkStart w:id="2" w:name="OLE_LINK2"/>
      <w:r w:rsidR="00F554A3" w:rsidRPr="00E61660">
        <w:rPr>
          <w:rFonts w:ascii="Times New Roman" w:hAnsi="Times New Roman" w:cs="Times New Roman"/>
          <w:i/>
          <w:iCs/>
          <w:sz w:val="24"/>
          <w:szCs w:val="24"/>
        </w:rPr>
        <w:t xml:space="preserve">295 квинтиллионов 147 квадриллионов 905 триллионов 179 миллиардов 352 миллиона 825 тысяч 856 </w:t>
      </w:r>
      <w:bookmarkEnd w:id="2"/>
      <w:r w:rsidR="00F554A3" w:rsidRPr="00E61660">
        <w:rPr>
          <w:rFonts w:ascii="Times New Roman" w:hAnsi="Times New Roman" w:cs="Times New Roman"/>
          <w:i/>
          <w:iCs/>
          <w:sz w:val="24"/>
          <w:szCs w:val="24"/>
        </w:rPr>
        <w:t xml:space="preserve">сфер-оболочек </w:t>
      </w:r>
      <w:r w:rsidR="008701DB">
        <w:rPr>
          <w:rFonts w:ascii="Times New Roman" w:hAnsi="Times New Roman" w:cs="Times New Roman"/>
          <w:i/>
          <w:iCs/>
          <w:sz w:val="24"/>
          <w:szCs w:val="24"/>
        </w:rPr>
        <w:t>ИВДИВО-тела Субъядерности Отец-Ч</w:t>
      </w:r>
      <w:r w:rsidR="00F554A3" w:rsidRPr="00E61660">
        <w:rPr>
          <w:rFonts w:ascii="Times New Roman" w:hAnsi="Times New Roman" w:cs="Times New Roman"/>
          <w:i/>
          <w:iCs/>
          <w:sz w:val="24"/>
          <w:szCs w:val="24"/>
        </w:rPr>
        <w:t>еловек</w:t>
      </w:r>
      <w:r w:rsidR="008701DB">
        <w:rPr>
          <w:rFonts w:ascii="Times New Roman" w:hAnsi="Times New Roman" w:cs="Times New Roman"/>
          <w:i/>
          <w:iCs/>
          <w:sz w:val="24"/>
          <w:szCs w:val="24"/>
        </w:rPr>
        <w:t>-З</w:t>
      </w:r>
      <w:r w:rsidR="00F554A3" w:rsidRPr="00E61660">
        <w:rPr>
          <w:rFonts w:ascii="Times New Roman" w:hAnsi="Times New Roman" w:cs="Times New Roman"/>
          <w:i/>
          <w:iCs/>
          <w:sz w:val="24"/>
          <w:szCs w:val="24"/>
        </w:rPr>
        <w:t>емлянина каждому из нас и синтез нас в отражении и взаимокоординации ИВДИ</w:t>
      </w:r>
      <w:r w:rsidR="008701DB">
        <w:rPr>
          <w:rFonts w:ascii="Times New Roman" w:hAnsi="Times New Roman" w:cs="Times New Roman"/>
          <w:i/>
          <w:iCs/>
          <w:sz w:val="24"/>
          <w:szCs w:val="24"/>
        </w:rPr>
        <w:t>ВО-тела Субъядерности 28-м А</w:t>
      </w:r>
      <w:r w:rsidR="00F554A3" w:rsidRPr="00E61660">
        <w:rPr>
          <w:rFonts w:ascii="Times New Roman" w:hAnsi="Times New Roman" w:cs="Times New Roman"/>
          <w:i/>
          <w:iCs/>
          <w:sz w:val="24"/>
          <w:szCs w:val="24"/>
        </w:rPr>
        <w:t>рхетипом минимально. И</w:t>
      </w:r>
      <w:r w:rsidR="008701DB">
        <w:rPr>
          <w:rFonts w:ascii="Times New Roman" w:hAnsi="Times New Roman" w:cs="Times New Roman"/>
          <w:i/>
          <w:iCs/>
          <w:sz w:val="24"/>
          <w:szCs w:val="24"/>
        </w:rPr>
        <w:t>,</w:t>
      </w:r>
      <w:r w:rsidR="00F554A3" w:rsidRPr="00E61660">
        <w:rPr>
          <w:rFonts w:ascii="Times New Roman" w:hAnsi="Times New Roman" w:cs="Times New Roman"/>
          <w:i/>
          <w:iCs/>
          <w:sz w:val="24"/>
          <w:szCs w:val="24"/>
        </w:rPr>
        <w:t xml:space="preserve"> возжигаясь,  преображаясь этим, мы синтезируемся</w:t>
      </w:r>
      <w:r w:rsidR="008701DB">
        <w:rPr>
          <w:rFonts w:ascii="Times New Roman" w:hAnsi="Times New Roman" w:cs="Times New Roman"/>
          <w:i/>
          <w:iCs/>
          <w:sz w:val="24"/>
          <w:szCs w:val="24"/>
        </w:rPr>
        <w:t xml:space="preserve"> с Изначально Вышестоящим Отцом</w:t>
      </w:r>
      <w:r w:rsidR="00F554A3" w:rsidRPr="00E61660">
        <w:rPr>
          <w:rFonts w:ascii="Times New Roman" w:hAnsi="Times New Roman" w:cs="Times New Roman"/>
          <w:i/>
          <w:iCs/>
          <w:sz w:val="24"/>
          <w:szCs w:val="24"/>
        </w:rPr>
        <w:t xml:space="preserve"> и стяжаем насыщенность сфер-оболочек ИВДИВО-тела Субъядерность Отец-Человек</w:t>
      </w:r>
      <w:r w:rsidR="008701DB">
        <w:rPr>
          <w:rFonts w:ascii="Times New Roman" w:hAnsi="Times New Roman" w:cs="Times New Roman"/>
          <w:i/>
          <w:iCs/>
          <w:sz w:val="24"/>
          <w:szCs w:val="24"/>
        </w:rPr>
        <w:t>-З</w:t>
      </w:r>
      <w:r w:rsidR="00F554A3" w:rsidRPr="00E61660">
        <w:rPr>
          <w:rFonts w:ascii="Times New Roman" w:hAnsi="Times New Roman" w:cs="Times New Roman"/>
          <w:i/>
          <w:iCs/>
          <w:sz w:val="24"/>
          <w:szCs w:val="24"/>
        </w:rPr>
        <w:t>емлянина  каждого из нас 295 квинтиллионов 147 квадриллионов 905 триллионов 179 миллиардов 352 миллиона 825 тысяч 856  видов Субъяде</w:t>
      </w:r>
      <w:r w:rsidR="008701DB">
        <w:rPr>
          <w:rFonts w:ascii="Times New Roman" w:hAnsi="Times New Roman" w:cs="Times New Roman"/>
          <w:i/>
          <w:iCs/>
          <w:sz w:val="24"/>
          <w:szCs w:val="24"/>
        </w:rPr>
        <w:t>рности в каждую сферу-оболочку Ч</w:t>
      </w:r>
      <w:r w:rsidR="00F554A3" w:rsidRPr="00E61660">
        <w:rPr>
          <w:rFonts w:ascii="Times New Roman" w:hAnsi="Times New Roman" w:cs="Times New Roman"/>
          <w:i/>
          <w:iCs/>
          <w:sz w:val="24"/>
          <w:szCs w:val="24"/>
        </w:rPr>
        <w:t xml:space="preserve">асти ИВДИВО-тело Субъядерности каждого из нас. </w:t>
      </w:r>
      <w:proofErr w:type="gramStart"/>
      <w:r w:rsidR="00F554A3" w:rsidRPr="00E61660">
        <w:rPr>
          <w:rFonts w:ascii="Times New Roman" w:hAnsi="Times New Roman" w:cs="Times New Roman"/>
          <w:i/>
          <w:iCs/>
          <w:sz w:val="24"/>
          <w:szCs w:val="24"/>
        </w:rPr>
        <w:t>И</w:t>
      </w:r>
      <w:r w:rsidR="008701DB">
        <w:rPr>
          <w:rFonts w:ascii="Times New Roman" w:hAnsi="Times New Roman" w:cs="Times New Roman"/>
          <w:i/>
          <w:iCs/>
          <w:sz w:val="24"/>
          <w:szCs w:val="24"/>
        </w:rPr>
        <w:t>, возжигаясь</w:t>
      </w:r>
      <w:r w:rsidR="00F554A3" w:rsidRPr="00E61660">
        <w:rPr>
          <w:rFonts w:ascii="Times New Roman" w:hAnsi="Times New Roman" w:cs="Times New Roman"/>
          <w:i/>
          <w:iCs/>
          <w:sz w:val="24"/>
          <w:szCs w:val="24"/>
        </w:rPr>
        <w:t xml:space="preserve"> данным объёмом Субъядерности в каждом из нас, вплоть до физической телесной организации каждого из нас, просим Изначально Вышестоящего Отца пересинтезировать, переформатировать содержание, внутреннее содержание каждого из нас в обновлении огнеобразного состава каждого из нас с вхождением в новизну и преображение Изначально Вышестоящего Дома </w:t>
      </w:r>
      <w:r w:rsidR="00F554A3" w:rsidRPr="00E61660">
        <w:rPr>
          <w:rFonts w:ascii="Times New Roman" w:hAnsi="Times New Roman" w:cs="Times New Roman"/>
          <w:i/>
          <w:iCs/>
          <w:sz w:val="24"/>
          <w:szCs w:val="24"/>
        </w:rPr>
        <w:lastRenderedPageBreak/>
        <w:t>Изначально Вышестоящего Отца явлением новых Стандартов и обновлением Стандартов Изначально Вышестоящего Отца в разв</w:t>
      </w:r>
      <w:r w:rsidR="008701DB">
        <w:rPr>
          <w:rFonts w:ascii="Times New Roman" w:hAnsi="Times New Roman" w:cs="Times New Roman"/>
          <w:i/>
          <w:iCs/>
          <w:sz w:val="24"/>
          <w:szCs w:val="24"/>
        </w:rPr>
        <w:t>итии четырёх</w:t>
      </w:r>
      <w:proofErr w:type="gramEnd"/>
      <w:r w:rsidR="008701DB">
        <w:rPr>
          <w:rFonts w:ascii="Times New Roman" w:hAnsi="Times New Roman" w:cs="Times New Roman"/>
          <w:i/>
          <w:iCs/>
          <w:sz w:val="24"/>
          <w:szCs w:val="24"/>
        </w:rPr>
        <w:t xml:space="preserve"> видов жизни в каждо</w:t>
      </w:r>
      <w:r w:rsidR="00F554A3" w:rsidRPr="00E61660">
        <w:rPr>
          <w:rFonts w:ascii="Times New Roman" w:hAnsi="Times New Roman" w:cs="Times New Roman"/>
          <w:i/>
          <w:iCs/>
          <w:sz w:val="24"/>
          <w:szCs w:val="24"/>
        </w:rPr>
        <w:t>м из нас, роста степени реализации Слу</w:t>
      </w:r>
      <w:r w:rsidR="008470C1">
        <w:rPr>
          <w:rFonts w:ascii="Times New Roman" w:hAnsi="Times New Roman" w:cs="Times New Roman"/>
          <w:i/>
          <w:iCs/>
          <w:sz w:val="24"/>
          <w:szCs w:val="24"/>
        </w:rPr>
        <w:t>жащего-Ипостаси в каждом из нас. И</w:t>
      </w:r>
      <w:r w:rsidR="00F554A3" w:rsidRPr="00E61660">
        <w:rPr>
          <w:rFonts w:ascii="Times New Roman" w:hAnsi="Times New Roman" w:cs="Times New Roman"/>
          <w:i/>
          <w:iCs/>
          <w:sz w:val="24"/>
          <w:szCs w:val="24"/>
        </w:rPr>
        <w:t xml:space="preserve">, насыщаясь, уплотняясь, преображаемся этим. </w:t>
      </w:r>
    </w:p>
    <w:p w:rsidR="00F554A3" w:rsidRPr="00E61660" w:rsidRDefault="00F97E23" w:rsidP="00F554A3">
      <w:pPr>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F554A3" w:rsidRPr="00E61660">
        <w:rPr>
          <w:rFonts w:ascii="Times New Roman" w:hAnsi="Times New Roman" w:cs="Times New Roman"/>
          <w:i/>
          <w:iCs/>
          <w:sz w:val="24"/>
          <w:szCs w:val="24"/>
        </w:rPr>
        <w:t>И, вспыхивая всей концентрацией явления, мы синтезируемся</w:t>
      </w:r>
      <w:r w:rsidR="008470C1">
        <w:rPr>
          <w:rFonts w:ascii="Times New Roman" w:hAnsi="Times New Roman" w:cs="Times New Roman"/>
          <w:i/>
          <w:iCs/>
          <w:sz w:val="24"/>
          <w:szCs w:val="24"/>
        </w:rPr>
        <w:t xml:space="preserve"> с Изначально Вышестоящим Отцом и стяжаем в Ч</w:t>
      </w:r>
      <w:r w:rsidR="00F554A3" w:rsidRPr="00E61660">
        <w:rPr>
          <w:rFonts w:ascii="Times New Roman" w:hAnsi="Times New Roman" w:cs="Times New Roman"/>
          <w:i/>
          <w:iCs/>
          <w:sz w:val="24"/>
          <w:szCs w:val="24"/>
        </w:rPr>
        <w:t xml:space="preserve">асть ИВДИВО-тело Субъядерности каждого из нас </w:t>
      </w:r>
      <w:bookmarkStart w:id="3" w:name="OLE_LINK3"/>
      <w:r w:rsidR="00F554A3" w:rsidRPr="00E61660">
        <w:rPr>
          <w:rFonts w:ascii="Times New Roman" w:hAnsi="Times New Roman" w:cs="Times New Roman"/>
          <w:i/>
          <w:iCs/>
          <w:sz w:val="24"/>
          <w:szCs w:val="24"/>
        </w:rPr>
        <w:t>295 квинтиллионов 147 квадриллионов 905 триллионов 179 миллиардов 352 миллиона 825 тысяч 856</w:t>
      </w:r>
      <w:bookmarkEnd w:id="3"/>
      <w:r w:rsidR="00F554A3" w:rsidRPr="00E61660">
        <w:rPr>
          <w:rFonts w:ascii="Times New Roman" w:hAnsi="Times New Roman" w:cs="Times New Roman"/>
          <w:i/>
          <w:iCs/>
          <w:sz w:val="24"/>
          <w:szCs w:val="24"/>
        </w:rPr>
        <w:t xml:space="preserve"> континуумов духа в развитии 2</w:t>
      </w:r>
      <w:r w:rsidR="008470C1">
        <w:rPr>
          <w:rFonts w:ascii="Times New Roman" w:hAnsi="Times New Roman" w:cs="Times New Roman"/>
          <w:i/>
          <w:iCs/>
          <w:sz w:val="24"/>
          <w:szCs w:val="24"/>
        </w:rPr>
        <w:t>048 систем огнеобраза практики Ч</w:t>
      </w:r>
      <w:r w:rsidR="00F554A3" w:rsidRPr="00E61660">
        <w:rPr>
          <w:rFonts w:ascii="Times New Roman" w:hAnsi="Times New Roman" w:cs="Times New Roman"/>
          <w:i/>
          <w:iCs/>
          <w:sz w:val="24"/>
          <w:szCs w:val="24"/>
        </w:rPr>
        <w:t xml:space="preserve">асти ИВДИВО-тело Субъядерности Отец-Человек </w:t>
      </w:r>
      <w:proofErr w:type="gramStart"/>
      <w:r w:rsidR="008470C1">
        <w:rPr>
          <w:rFonts w:ascii="Times New Roman" w:hAnsi="Times New Roman" w:cs="Times New Roman"/>
          <w:i/>
          <w:iCs/>
          <w:sz w:val="24"/>
          <w:szCs w:val="24"/>
        </w:rPr>
        <w:t>-З</w:t>
      </w:r>
      <w:proofErr w:type="gramEnd"/>
      <w:r w:rsidR="00F554A3" w:rsidRPr="00E61660">
        <w:rPr>
          <w:rFonts w:ascii="Times New Roman" w:hAnsi="Times New Roman" w:cs="Times New Roman"/>
          <w:i/>
          <w:iCs/>
          <w:sz w:val="24"/>
          <w:szCs w:val="24"/>
        </w:rPr>
        <w:t>емлянина каждому из нас и действие их. Синтезируемся</w:t>
      </w:r>
      <w:r w:rsidR="008470C1">
        <w:rPr>
          <w:rFonts w:ascii="Times New Roman" w:hAnsi="Times New Roman" w:cs="Times New Roman"/>
          <w:i/>
          <w:iCs/>
          <w:sz w:val="24"/>
          <w:szCs w:val="24"/>
        </w:rPr>
        <w:t xml:space="preserve"> с Изначально Вышестоящим Отцом</w:t>
      </w:r>
      <w:r w:rsidR="00F554A3" w:rsidRPr="00E61660">
        <w:rPr>
          <w:rFonts w:ascii="Times New Roman" w:hAnsi="Times New Roman" w:cs="Times New Roman"/>
          <w:i/>
          <w:iCs/>
          <w:sz w:val="24"/>
          <w:szCs w:val="24"/>
        </w:rPr>
        <w:t xml:space="preserve"> и стяжаем 295 квинтиллионов 147 квадриллионов 905 триллионов 179 миллиардов 352 миллиона 825 тысяч 856 империумов света в созидании и сотворении 2048-рицы аппаратов метрики эм</w:t>
      </w:r>
      <w:r w:rsidR="008470C1">
        <w:rPr>
          <w:rFonts w:ascii="Times New Roman" w:hAnsi="Times New Roman" w:cs="Times New Roman"/>
          <w:i/>
          <w:iCs/>
          <w:sz w:val="24"/>
          <w:szCs w:val="24"/>
        </w:rPr>
        <w:t>анации в каждой из 2048 систем Ч</w:t>
      </w:r>
      <w:r w:rsidR="00F554A3" w:rsidRPr="00E61660">
        <w:rPr>
          <w:rFonts w:ascii="Times New Roman" w:hAnsi="Times New Roman" w:cs="Times New Roman"/>
          <w:i/>
          <w:iCs/>
          <w:sz w:val="24"/>
          <w:szCs w:val="24"/>
        </w:rPr>
        <w:t>асти и деятельности их. И</w:t>
      </w:r>
      <w:r w:rsidR="008470C1">
        <w:rPr>
          <w:rFonts w:ascii="Times New Roman" w:hAnsi="Times New Roman" w:cs="Times New Roman"/>
          <w:i/>
          <w:iCs/>
          <w:sz w:val="24"/>
          <w:szCs w:val="24"/>
        </w:rPr>
        <w:t>,</w:t>
      </w:r>
      <w:r w:rsidR="00F554A3" w:rsidRPr="00E61660">
        <w:rPr>
          <w:rFonts w:ascii="Times New Roman" w:hAnsi="Times New Roman" w:cs="Times New Roman"/>
          <w:i/>
          <w:iCs/>
          <w:sz w:val="24"/>
          <w:szCs w:val="24"/>
        </w:rPr>
        <w:t xml:space="preserve"> синтезируясь с Изначально Вышестоящим Отцом, стяжаем 295 квинтиллионов 147 квадриллионов 905 триллионов 179 миллиардов 352 миллиона 825 тысяч 856 континуумов энергии в явлении 2048 частностей любовь-субъядерност</w:t>
      </w:r>
      <w:r w:rsidR="008470C1">
        <w:rPr>
          <w:rFonts w:ascii="Times New Roman" w:hAnsi="Times New Roman" w:cs="Times New Roman"/>
          <w:i/>
          <w:iCs/>
          <w:sz w:val="24"/>
          <w:szCs w:val="24"/>
        </w:rPr>
        <w:t>и в каждой из 2048 аппаратов в Ч</w:t>
      </w:r>
      <w:r w:rsidR="00F554A3" w:rsidRPr="00E61660">
        <w:rPr>
          <w:rFonts w:ascii="Times New Roman" w:hAnsi="Times New Roman" w:cs="Times New Roman"/>
          <w:i/>
          <w:iCs/>
          <w:sz w:val="24"/>
          <w:szCs w:val="24"/>
        </w:rPr>
        <w:t>асти ИВДИВО-т</w:t>
      </w:r>
      <w:r w:rsidR="008470C1">
        <w:rPr>
          <w:rFonts w:ascii="Times New Roman" w:hAnsi="Times New Roman" w:cs="Times New Roman"/>
          <w:i/>
          <w:iCs/>
          <w:sz w:val="24"/>
          <w:szCs w:val="24"/>
        </w:rPr>
        <w:t>ело Субъядерности Отец-Человек-З</w:t>
      </w:r>
      <w:r w:rsidR="00F554A3" w:rsidRPr="00E61660">
        <w:rPr>
          <w:rFonts w:ascii="Times New Roman" w:hAnsi="Times New Roman" w:cs="Times New Roman"/>
          <w:i/>
          <w:iCs/>
          <w:sz w:val="24"/>
          <w:szCs w:val="24"/>
        </w:rPr>
        <w:t>емлянина в каждом из нас и активности их. И</w:t>
      </w:r>
      <w:r w:rsidR="008470C1">
        <w:rPr>
          <w:rFonts w:ascii="Times New Roman" w:hAnsi="Times New Roman" w:cs="Times New Roman"/>
          <w:i/>
          <w:iCs/>
          <w:sz w:val="24"/>
          <w:szCs w:val="24"/>
        </w:rPr>
        <w:t>,</w:t>
      </w:r>
      <w:r w:rsidR="00F554A3" w:rsidRPr="00E61660">
        <w:rPr>
          <w:rFonts w:ascii="Times New Roman" w:hAnsi="Times New Roman" w:cs="Times New Roman"/>
          <w:i/>
          <w:iCs/>
          <w:sz w:val="24"/>
          <w:szCs w:val="24"/>
        </w:rPr>
        <w:t xml:space="preserve"> вспыхивая этим, развёртываясь явлением ИВДИВО-тело Субъядерности в каждом из нас и в синтезе нас, мы синтезируемся </w:t>
      </w:r>
      <w:r w:rsidR="008470C1">
        <w:rPr>
          <w:rFonts w:ascii="Times New Roman" w:hAnsi="Times New Roman" w:cs="Times New Roman"/>
          <w:i/>
          <w:iCs/>
          <w:sz w:val="24"/>
          <w:szCs w:val="24"/>
        </w:rPr>
        <w:t>с Изначально Вышестоящим Отцом</w:t>
      </w:r>
      <w:r w:rsidR="00F554A3" w:rsidRPr="00E61660">
        <w:rPr>
          <w:rFonts w:ascii="Times New Roman" w:hAnsi="Times New Roman" w:cs="Times New Roman"/>
          <w:i/>
          <w:iCs/>
          <w:sz w:val="24"/>
          <w:szCs w:val="24"/>
        </w:rPr>
        <w:t xml:space="preserve"> и</w:t>
      </w:r>
      <w:r w:rsidR="008470C1">
        <w:rPr>
          <w:rFonts w:ascii="Times New Roman" w:hAnsi="Times New Roman" w:cs="Times New Roman"/>
          <w:i/>
          <w:iCs/>
          <w:sz w:val="24"/>
          <w:szCs w:val="24"/>
        </w:rPr>
        <w:t>,</w:t>
      </w:r>
      <w:r w:rsidR="00F554A3" w:rsidRPr="00E61660">
        <w:rPr>
          <w:rFonts w:ascii="Times New Roman" w:hAnsi="Times New Roman" w:cs="Times New Roman"/>
          <w:i/>
          <w:iCs/>
          <w:sz w:val="24"/>
          <w:szCs w:val="24"/>
        </w:rPr>
        <w:t xml:space="preserve"> стяжая Синтез Изначально Вышестоящего Отца, возжигаясь Синтезом Изначально Вышестоящего Отца, преображаемся им. </w:t>
      </w:r>
    </w:p>
    <w:p w:rsidR="00F97E23" w:rsidRDefault="00F97E23" w:rsidP="00F554A3">
      <w:pPr>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F554A3" w:rsidRPr="00E61660">
        <w:rPr>
          <w:rFonts w:ascii="Times New Roman" w:hAnsi="Times New Roman" w:cs="Times New Roman"/>
          <w:i/>
          <w:iCs/>
          <w:sz w:val="24"/>
          <w:szCs w:val="24"/>
        </w:rPr>
        <w:t>И в этом преображении каждым из нас, развёртываясь явлением ИВДИВО-т</w:t>
      </w:r>
      <w:r w:rsidR="008470C1">
        <w:rPr>
          <w:rFonts w:ascii="Times New Roman" w:hAnsi="Times New Roman" w:cs="Times New Roman"/>
          <w:i/>
          <w:iCs/>
          <w:sz w:val="24"/>
          <w:szCs w:val="24"/>
        </w:rPr>
        <w:t>ела Субъядерности Отец-Человек-З</w:t>
      </w:r>
      <w:r w:rsidR="00F554A3" w:rsidRPr="00E61660">
        <w:rPr>
          <w:rFonts w:ascii="Times New Roman" w:hAnsi="Times New Roman" w:cs="Times New Roman"/>
          <w:i/>
          <w:iCs/>
          <w:sz w:val="24"/>
          <w:szCs w:val="24"/>
        </w:rPr>
        <w:t>емлянина каждым из нас, мы синтезируемся Хум в Хум с Изначально Вышестоящим Отцом, стяжаем Синтез Изначально Вышестоящего Отца в преображении каждого из нас на синтезирование и творение в каждом из нас ИВДИВО-тел</w:t>
      </w:r>
      <w:r w:rsidR="008470C1">
        <w:rPr>
          <w:rFonts w:ascii="Times New Roman" w:hAnsi="Times New Roman" w:cs="Times New Roman"/>
          <w:i/>
          <w:iCs/>
          <w:sz w:val="24"/>
          <w:szCs w:val="24"/>
        </w:rPr>
        <w:t>а Прасубъядерность Отец-Человек-З</w:t>
      </w:r>
      <w:r w:rsidR="00F554A3" w:rsidRPr="00E61660">
        <w:rPr>
          <w:rFonts w:ascii="Times New Roman" w:hAnsi="Times New Roman" w:cs="Times New Roman"/>
          <w:i/>
          <w:iCs/>
          <w:sz w:val="24"/>
          <w:szCs w:val="24"/>
        </w:rPr>
        <w:t xml:space="preserve">емлянина каждому из нас. </w:t>
      </w:r>
      <w:proofErr w:type="gramStart"/>
      <w:r w:rsidR="00F554A3" w:rsidRPr="00E61660">
        <w:rPr>
          <w:rFonts w:ascii="Times New Roman" w:hAnsi="Times New Roman" w:cs="Times New Roman"/>
          <w:i/>
          <w:iCs/>
          <w:sz w:val="24"/>
          <w:szCs w:val="24"/>
        </w:rPr>
        <w:t>И, вспыхивая этим, мы синтезируемся</w:t>
      </w:r>
      <w:r w:rsidR="008470C1">
        <w:rPr>
          <w:rFonts w:ascii="Times New Roman" w:hAnsi="Times New Roman" w:cs="Times New Roman"/>
          <w:i/>
          <w:iCs/>
          <w:sz w:val="24"/>
          <w:szCs w:val="24"/>
        </w:rPr>
        <w:t xml:space="preserve"> с Изначально Вышестоящим Отцом</w:t>
      </w:r>
      <w:r w:rsidR="00F554A3" w:rsidRPr="00E61660">
        <w:rPr>
          <w:rFonts w:ascii="Times New Roman" w:hAnsi="Times New Roman" w:cs="Times New Roman"/>
          <w:i/>
          <w:iCs/>
          <w:sz w:val="24"/>
          <w:szCs w:val="24"/>
        </w:rPr>
        <w:t xml:space="preserve"> и стяжаем 295 квинтиллионов 147 квадриллионов 905 триллионов 179 миллиардов 352 миллиона 825 тысяч 856 Синтезов Изначально Вышестоящего Отца, стя</w:t>
      </w:r>
      <w:r w:rsidR="008470C1">
        <w:rPr>
          <w:rFonts w:ascii="Times New Roman" w:hAnsi="Times New Roman" w:cs="Times New Roman"/>
          <w:i/>
          <w:iCs/>
          <w:sz w:val="24"/>
          <w:szCs w:val="24"/>
        </w:rPr>
        <w:t>жаем синтезирование и творение Ч</w:t>
      </w:r>
      <w:r w:rsidR="00F554A3" w:rsidRPr="00E61660">
        <w:rPr>
          <w:rFonts w:ascii="Times New Roman" w:hAnsi="Times New Roman" w:cs="Times New Roman"/>
          <w:i/>
          <w:iCs/>
          <w:sz w:val="24"/>
          <w:szCs w:val="24"/>
        </w:rPr>
        <w:t>асти ИВДИВО-тело</w:t>
      </w:r>
      <w:r w:rsidR="008470C1">
        <w:rPr>
          <w:rFonts w:ascii="Times New Roman" w:hAnsi="Times New Roman" w:cs="Times New Roman"/>
          <w:i/>
          <w:iCs/>
          <w:sz w:val="24"/>
          <w:szCs w:val="24"/>
        </w:rPr>
        <w:t xml:space="preserve"> Прасубъядерности Отец-Человек-З</w:t>
      </w:r>
      <w:r w:rsidR="00F554A3" w:rsidRPr="00E61660">
        <w:rPr>
          <w:rFonts w:ascii="Times New Roman" w:hAnsi="Times New Roman" w:cs="Times New Roman"/>
          <w:i/>
          <w:iCs/>
          <w:sz w:val="24"/>
          <w:szCs w:val="24"/>
        </w:rPr>
        <w:t>емлянина, стяжая формирование соответствующим количес</w:t>
      </w:r>
      <w:r w:rsidR="008470C1">
        <w:rPr>
          <w:rFonts w:ascii="Times New Roman" w:hAnsi="Times New Roman" w:cs="Times New Roman"/>
          <w:i/>
          <w:iCs/>
          <w:sz w:val="24"/>
          <w:szCs w:val="24"/>
        </w:rPr>
        <w:t>твенном выражении Ядра Синтеза Ч</w:t>
      </w:r>
      <w:r w:rsidR="00F554A3" w:rsidRPr="00E61660">
        <w:rPr>
          <w:rFonts w:ascii="Times New Roman" w:hAnsi="Times New Roman" w:cs="Times New Roman"/>
          <w:i/>
          <w:iCs/>
          <w:sz w:val="24"/>
          <w:szCs w:val="24"/>
        </w:rPr>
        <w:t>асти ИВДИВО-тело Прасубъядерность и стяжая насыщенность Ядра Синтеза тела Прасубъядерности, ИВДИВО-тела Прасубъядерность каждому из нас в синтезе</w:t>
      </w:r>
      <w:proofErr w:type="gramEnd"/>
      <w:r w:rsidR="00F554A3" w:rsidRPr="00E61660">
        <w:rPr>
          <w:rFonts w:ascii="Times New Roman" w:hAnsi="Times New Roman" w:cs="Times New Roman"/>
          <w:i/>
          <w:iCs/>
          <w:sz w:val="24"/>
          <w:szCs w:val="24"/>
        </w:rPr>
        <w:t xml:space="preserve"> 295 квинтиллионов 147 квадриллионов 905 триллионов 179 миллиардов 352 миллиона 825 тысяч 856 ядер Синтеза. </w:t>
      </w:r>
      <w:proofErr w:type="gramStart"/>
      <w:r w:rsidR="00F554A3" w:rsidRPr="00E61660">
        <w:rPr>
          <w:rFonts w:ascii="Times New Roman" w:hAnsi="Times New Roman" w:cs="Times New Roman"/>
          <w:i/>
          <w:iCs/>
          <w:sz w:val="24"/>
          <w:szCs w:val="24"/>
        </w:rPr>
        <w:t>Стяжаем у Изначально Вышестоящего Отца развёртывание и явление 295 квинтиллионов 147 квадриллионов 905 триллионов 179 миллиардов 352 миллио</w:t>
      </w:r>
      <w:r w:rsidR="008470C1">
        <w:rPr>
          <w:rFonts w:ascii="Times New Roman" w:hAnsi="Times New Roman" w:cs="Times New Roman"/>
          <w:i/>
          <w:iCs/>
          <w:sz w:val="24"/>
          <w:szCs w:val="24"/>
        </w:rPr>
        <w:t>на 825 тысяч 856 сфер-оболочек Ч</w:t>
      </w:r>
      <w:r w:rsidR="00F554A3" w:rsidRPr="00E61660">
        <w:rPr>
          <w:rFonts w:ascii="Times New Roman" w:hAnsi="Times New Roman" w:cs="Times New Roman"/>
          <w:i/>
          <w:iCs/>
          <w:sz w:val="24"/>
          <w:szCs w:val="24"/>
        </w:rPr>
        <w:t>асти ИВДИВО-тело</w:t>
      </w:r>
      <w:r w:rsidR="008470C1">
        <w:rPr>
          <w:rFonts w:ascii="Times New Roman" w:hAnsi="Times New Roman" w:cs="Times New Roman"/>
          <w:i/>
          <w:iCs/>
          <w:sz w:val="24"/>
          <w:szCs w:val="24"/>
        </w:rPr>
        <w:t xml:space="preserve"> Прасубъядерности Отец-Человек-Землянина каждому из нас</w:t>
      </w:r>
      <w:r w:rsidR="00F554A3" w:rsidRPr="00E61660">
        <w:rPr>
          <w:rFonts w:ascii="Times New Roman" w:hAnsi="Times New Roman" w:cs="Times New Roman"/>
          <w:i/>
          <w:iCs/>
          <w:sz w:val="24"/>
          <w:szCs w:val="24"/>
        </w:rPr>
        <w:t xml:space="preserve"> и, стяжаем 295 квинтиллионов 147 квадриллионов 905 триллионов 179 миллиардов 352 миллиона 825 тысяч 856 видов Прасубъядерности Изначально Вышестоящего Отца в развитии и разработанности каждого из нас ИВДИВО-тело</w:t>
      </w:r>
      <w:r w:rsidR="008470C1">
        <w:rPr>
          <w:rFonts w:ascii="Times New Roman" w:hAnsi="Times New Roman" w:cs="Times New Roman"/>
          <w:i/>
          <w:iCs/>
          <w:sz w:val="24"/>
          <w:szCs w:val="24"/>
        </w:rPr>
        <w:t xml:space="preserve"> Прасубъядерности Отец-Человек-З</w:t>
      </w:r>
      <w:r w:rsidR="00F554A3" w:rsidRPr="00E61660">
        <w:rPr>
          <w:rFonts w:ascii="Times New Roman" w:hAnsi="Times New Roman" w:cs="Times New Roman"/>
          <w:i/>
          <w:iCs/>
          <w:sz w:val="24"/>
          <w:szCs w:val="24"/>
        </w:rPr>
        <w:t>емлянина каждым</w:t>
      </w:r>
      <w:proofErr w:type="gramEnd"/>
      <w:r w:rsidR="00F554A3" w:rsidRPr="00E61660">
        <w:rPr>
          <w:rFonts w:ascii="Times New Roman" w:hAnsi="Times New Roman" w:cs="Times New Roman"/>
          <w:i/>
          <w:iCs/>
          <w:sz w:val="24"/>
          <w:szCs w:val="24"/>
        </w:rPr>
        <w:t xml:space="preserve"> из нас. </w:t>
      </w:r>
    </w:p>
    <w:p w:rsidR="00F97E23" w:rsidRDefault="00F97E23" w:rsidP="00F554A3">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w:t>
      </w:r>
      <w:r w:rsidR="00F554A3" w:rsidRPr="00E61660">
        <w:rPr>
          <w:rFonts w:ascii="Times New Roman" w:hAnsi="Times New Roman" w:cs="Times New Roman"/>
          <w:i/>
          <w:iCs/>
          <w:sz w:val="24"/>
          <w:szCs w:val="24"/>
        </w:rPr>
        <w:t>И</w:t>
      </w:r>
      <w:r w:rsidR="008470C1">
        <w:rPr>
          <w:rFonts w:ascii="Times New Roman" w:hAnsi="Times New Roman" w:cs="Times New Roman"/>
          <w:i/>
          <w:iCs/>
          <w:sz w:val="24"/>
          <w:szCs w:val="24"/>
        </w:rPr>
        <w:t>,</w:t>
      </w:r>
      <w:r w:rsidR="00F554A3" w:rsidRPr="00E61660">
        <w:rPr>
          <w:rFonts w:ascii="Times New Roman" w:hAnsi="Times New Roman" w:cs="Times New Roman"/>
          <w:i/>
          <w:iCs/>
          <w:sz w:val="24"/>
          <w:szCs w:val="24"/>
        </w:rPr>
        <w:t xml:space="preserve"> вспыхивая этим, мы синтезируемся с Изначально Вышестоящим Отцом и с</w:t>
      </w:r>
      <w:r w:rsidR="008470C1">
        <w:rPr>
          <w:rFonts w:ascii="Times New Roman" w:hAnsi="Times New Roman" w:cs="Times New Roman"/>
          <w:i/>
          <w:iCs/>
          <w:sz w:val="24"/>
          <w:szCs w:val="24"/>
        </w:rPr>
        <w:t>тяжаем организацию, творение в Ч</w:t>
      </w:r>
      <w:r w:rsidR="00F554A3" w:rsidRPr="00E61660">
        <w:rPr>
          <w:rFonts w:ascii="Times New Roman" w:hAnsi="Times New Roman" w:cs="Times New Roman"/>
          <w:i/>
          <w:iCs/>
          <w:sz w:val="24"/>
          <w:szCs w:val="24"/>
        </w:rPr>
        <w:t>асти ИВДИВО-тело Прасубъядерность 2048-рицы систем огнеобраз метода, в количественном явлении 295 квинтиллионов 147 квадриллионов 905 триллионов 179 миллиардов 352 миллиона 825 тысяч 856 континуумов дух</w:t>
      </w:r>
      <w:r w:rsidR="008470C1">
        <w:rPr>
          <w:rFonts w:ascii="Times New Roman" w:hAnsi="Times New Roman" w:cs="Times New Roman"/>
          <w:i/>
          <w:iCs/>
          <w:sz w:val="24"/>
          <w:szCs w:val="24"/>
        </w:rPr>
        <w:t>а, и стяжаем действие систем в Ч</w:t>
      </w:r>
      <w:r w:rsidR="00F554A3" w:rsidRPr="00E61660">
        <w:rPr>
          <w:rFonts w:ascii="Times New Roman" w:hAnsi="Times New Roman" w:cs="Times New Roman"/>
          <w:i/>
          <w:iCs/>
          <w:sz w:val="24"/>
          <w:szCs w:val="24"/>
        </w:rPr>
        <w:t>асти. Далее, синтезируясь с Изначально Вышестоящим Отцом, стяжаем синтезирование и творение 2048 аппаратов части ИВДИВО-тело</w:t>
      </w:r>
      <w:r w:rsidR="008470C1">
        <w:rPr>
          <w:rFonts w:ascii="Times New Roman" w:hAnsi="Times New Roman" w:cs="Times New Roman"/>
          <w:i/>
          <w:iCs/>
          <w:sz w:val="24"/>
          <w:szCs w:val="24"/>
        </w:rPr>
        <w:t xml:space="preserve"> Прасубъядерность Отец-Человек-З</w:t>
      </w:r>
      <w:r w:rsidR="00F554A3" w:rsidRPr="00E61660">
        <w:rPr>
          <w:rFonts w:ascii="Times New Roman" w:hAnsi="Times New Roman" w:cs="Times New Roman"/>
          <w:i/>
          <w:iCs/>
          <w:sz w:val="24"/>
          <w:szCs w:val="24"/>
        </w:rPr>
        <w:t>емлянина ракурсом метрики ощущения в синтезе 295 квинтиллионов 147 квадриллионов 905 триллионов 179 миллиардов 352 миллиона</w:t>
      </w:r>
      <w:r w:rsidR="008470C1">
        <w:rPr>
          <w:rFonts w:ascii="Times New Roman" w:hAnsi="Times New Roman" w:cs="Times New Roman"/>
          <w:i/>
          <w:iCs/>
          <w:sz w:val="24"/>
          <w:szCs w:val="24"/>
        </w:rPr>
        <w:t xml:space="preserve"> 825 тысяч 856 империумов света. И</w:t>
      </w:r>
      <w:r w:rsidR="00F554A3" w:rsidRPr="00E61660">
        <w:rPr>
          <w:rFonts w:ascii="Times New Roman" w:hAnsi="Times New Roman" w:cs="Times New Roman"/>
          <w:i/>
          <w:iCs/>
          <w:sz w:val="24"/>
          <w:szCs w:val="24"/>
        </w:rPr>
        <w:t xml:space="preserve"> стяжаем синтезирование и творение 2048 частностей жизнь-субъядерности в количестве 295 квинтиллионов 147 квадриллионов 905 триллионов 179 миллиардов 352 миллиона 825 тысяч 856 континуумов энергии. </w:t>
      </w:r>
    </w:p>
    <w:p w:rsidR="00F554A3" w:rsidRPr="00E61660" w:rsidRDefault="00F97E23" w:rsidP="00F554A3">
      <w:pPr>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F554A3" w:rsidRPr="00E61660">
        <w:rPr>
          <w:rFonts w:ascii="Times New Roman" w:hAnsi="Times New Roman" w:cs="Times New Roman"/>
          <w:i/>
          <w:iCs/>
          <w:sz w:val="24"/>
          <w:szCs w:val="24"/>
        </w:rPr>
        <w:t>И</w:t>
      </w:r>
      <w:r w:rsidR="008470C1">
        <w:rPr>
          <w:rFonts w:ascii="Times New Roman" w:hAnsi="Times New Roman" w:cs="Times New Roman"/>
          <w:i/>
          <w:iCs/>
          <w:sz w:val="24"/>
          <w:szCs w:val="24"/>
        </w:rPr>
        <w:t>,</w:t>
      </w:r>
      <w:r w:rsidR="00F554A3" w:rsidRPr="00E61660">
        <w:rPr>
          <w:rFonts w:ascii="Times New Roman" w:hAnsi="Times New Roman" w:cs="Times New Roman"/>
          <w:i/>
          <w:iCs/>
          <w:sz w:val="24"/>
          <w:szCs w:val="24"/>
        </w:rPr>
        <w:t xml:space="preserve"> возжигаясь, вспыхивая организацией и явлением в каждом из нас</w:t>
      </w:r>
      <w:r w:rsidR="008470C1">
        <w:rPr>
          <w:rFonts w:ascii="Times New Roman" w:hAnsi="Times New Roman" w:cs="Times New Roman"/>
          <w:i/>
          <w:iCs/>
          <w:sz w:val="24"/>
          <w:szCs w:val="24"/>
        </w:rPr>
        <w:t xml:space="preserve"> и</w:t>
      </w:r>
      <w:r>
        <w:rPr>
          <w:rFonts w:ascii="Times New Roman" w:hAnsi="Times New Roman" w:cs="Times New Roman"/>
          <w:i/>
          <w:iCs/>
          <w:sz w:val="24"/>
          <w:szCs w:val="24"/>
        </w:rPr>
        <w:t xml:space="preserve"> в</w:t>
      </w:r>
      <w:r w:rsidR="008470C1">
        <w:rPr>
          <w:rFonts w:ascii="Times New Roman" w:hAnsi="Times New Roman" w:cs="Times New Roman"/>
          <w:i/>
          <w:iCs/>
          <w:sz w:val="24"/>
          <w:szCs w:val="24"/>
        </w:rPr>
        <w:t xml:space="preserve"> преображении каждого из нас Ч</w:t>
      </w:r>
      <w:r w:rsidR="00F554A3" w:rsidRPr="00E61660">
        <w:rPr>
          <w:rFonts w:ascii="Times New Roman" w:hAnsi="Times New Roman" w:cs="Times New Roman"/>
          <w:i/>
          <w:iCs/>
          <w:sz w:val="24"/>
          <w:szCs w:val="24"/>
        </w:rPr>
        <w:t>астью ИВДИВО-тело</w:t>
      </w:r>
      <w:r w:rsidR="008470C1">
        <w:rPr>
          <w:rFonts w:ascii="Times New Roman" w:hAnsi="Times New Roman" w:cs="Times New Roman"/>
          <w:i/>
          <w:iCs/>
          <w:sz w:val="24"/>
          <w:szCs w:val="24"/>
        </w:rPr>
        <w:t xml:space="preserve"> </w:t>
      </w:r>
      <w:r w:rsidR="00925C0B">
        <w:rPr>
          <w:rFonts w:ascii="Times New Roman" w:hAnsi="Times New Roman" w:cs="Times New Roman"/>
          <w:i/>
          <w:iCs/>
          <w:sz w:val="24"/>
          <w:szCs w:val="24"/>
        </w:rPr>
        <w:t xml:space="preserve"> </w:t>
      </w:r>
      <w:r w:rsidR="008470C1">
        <w:rPr>
          <w:rFonts w:ascii="Times New Roman" w:hAnsi="Times New Roman" w:cs="Times New Roman"/>
          <w:i/>
          <w:iCs/>
          <w:sz w:val="24"/>
          <w:szCs w:val="24"/>
        </w:rPr>
        <w:t>Прасубъядерность</w:t>
      </w:r>
      <w:r w:rsidR="00925C0B">
        <w:rPr>
          <w:rFonts w:ascii="Times New Roman" w:hAnsi="Times New Roman" w:cs="Times New Roman"/>
          <w:i/>
          <w:iCs/>
          <w:sz w:val="24"/>
          <w:szCs w:val="24"/>
        </w:rPr>
        <w:t xml:space="preserve"> </w:t>
      </w:r>
      <w:r w:rsidR="008470C1">
        <w:rPr>
          <w:rFonts w:ascii="Times New Roman" w:hAnsi="Times New Roman" w:cs="Times New Roman"/>
          <w:i/>
          <w:iCs/>
          <w:sz w:val="24"/>
          <w:szCs w:val="24"/>
        </w:rPr>
        <w:t xml:space="preserve"> Отец-Человек-З</w:t>
      </w:r>
      <w:r w:rsidR="00F554A3" w:rsidRPr="00E61660">
        <w:rPr>
          <w:rFonts w:ascii="Times New Roman" w:hAnsi="Times New Roman" w:cs="Times New Roman"/>
          <w:i/>
          <w:iCs/>
          <w:sz w:val="24"/>
          <w:szCs w:val="24"/>
        </w:rPr>
        <w:t>ем</w:t>
      </w:r>
      <w:r w:rsidR="00925C0B">
        <w:rPr>
          <w:rFonts w:ascii="Times New Roman" w:hAnsi="Times New Roman" w:cs="Times New Roman"/>
          <w:i/>
          <w:iCs/>
          <w:sz w:val="24"/>
          <w:szCs w:val="24"/>
        </w:rPr>
        <w:t xml:space="preserve">лянина, мы синтезируемся </w:t>
      </w:r>
      <w:r w:rsidR="008470C1">
        <w:rPr>
          <w:rFonts w:ascii="Times New Roman" w:hAnsi="Times New Roman" w:cs="Times New Roman"/>
          <w:i/>
          <w:iCs/>
          <w:sz w:val="24"/>
          <w:szCs w:val="24"/>
        </w:rPr>
        <w:t>своей Ч</w:t>
      </w:r>
      <w:r w:rsidR="00F554A3" w:rsidRPr="00E61660">
        <w:rPr>
          <w:rFonts w:ascii="Times New Roman" w:hAnsi="Times New Roman" w:cs="Times New Roman"/>
          <w:i/>
          <w:iCs/>
          <w:sz w:val="24"/>
          <w:szCs w:val="24"/>
        </w:rPr>
        <w:t>астью ИВДИВО-тело Пра</w:t>
      </w:r>
      <w:proofErr w:type="gramStart"/>
      <w:r w:rsidR="00F554A3" w:rsidRPr="00E61660">
        <w:rPr>
          <w:rFonts w:ascii="Times New Roman" w:hAnsi="Times New Roman" w:cs="Times New Roman"/>
          <w:i/>
          <w:iCs/>
          <w:sz w:val="24"/>
          <w:szCs w:val="24"/>
          <w:lang w:val="en-US"/>
        </w:rPr>
        <w:t>c</w:t>
      </w:r>
      <w:proofErr w:type="gramEnd"/>
      <w:r w:rsidR="00F554A3" w:rsidRPr="00E61660">
        <w:rPr>
          <w:rFonts w:ascii="Times New Roman" w:hAnsi="Times New Roman" w:cs="Times New Roman"/>
          <w:i/>
          <w:iCs/>
          <w:sz w:val="24"/>
          <w:szCs w:val="24"/>
        </w:rPr>
        <w:t>убъядер</w:t>
      </w:r>
      <w:r w:rsidR="008470C1">
        <w:rPr>
          <w:rFonts w:ascii="Times New Roman" w:hAnsi="Times New Roman" w:cs="Times New Roman"/>
          <w:i/>
          <w:iCs/>
          <w:sz w:val="24"/>
          <w:szCs w:val="24"/>
        </w:rPr>
        <w:t>ности Отец-Человек-Землянина каждым из нас с Ч</w:t>
      </w:r>
      <w:r w:rsidR="00F554A3" w:rsidRPr="00E61660">
        <w:rPr>
          <w:rFonts w:ascii="Times New Roman" w:hAnsi="Times New Roman" w:cs="Times New Roman"/>
          <w:i/>
          <w:iCs/>
          <w:sz w:val="24"/>
          <w:szCs w:val="24"/>
        </w:rPr>
        <w:t>астью ИВДИВО-тело</w:t>
      </w:r>
      <w:r w:rsidR="008470C1">
        <w:rPr>
          <w:rFonts w:ascii="Times New Roman" w:hAnsi="Times New Roman" w:cs="Times New Roman"/>
          <w:i/>
          <w:iCs/>
          <w:sz w:val="24"/>
          <w:szCs w:val="24"/>
        </w:rPr>
        <w:t xml:space="preserve"> Прасубъядерности Отец-Человек-З</w:t>
      </w:r>
      <w:r w:rsidR="00F554A3" w:rsidRPr="00E61660">
        <w:rPr>
          <w:rFonts w:ascii="Times New Roman" w:hAnsi="Times New Roman" w:cs="Times New Roman"/>
          <w:i/>
          <w:iCs/>
          <w:sz w:val="24"/>
          <w:szCs w:val="24"/>
        </w:rPr>
        <w:t>емлянина Изначально Вышестоящег</w:t>
      </w:r>
      <w:r w:rsidR="008470C1">
        <w:rPr>
          <w:rFonts w:ascii="Times New Roman" w:hAnsi="Times New Roman" w:cs="Times New Roman"/>
          <w:i/>
          <w:iCs/>
          <w:sz w:val="24"/>
          <w:szCs w:val="24"/>
        </w:rPr>
        <w:t>о Отца. И в прямой репликации Ч</w:t>
      </w:r>
      <w:r w:rsidR="00F554A3" w:rsidRPr="00E61660">
        <w:rPr>
          <w:rFonts w:ascii="Times New Roman" w:hAnsi="Times New Roman" w:cs="Times New Roman"/>
          <w:i/>
          <w:iCs/>
          <w:sz w:val="24"/>
          <w:szCs w:val="24"/>
        </w:rPr>
        <w:t xml:space="preserve">асти </w:t>
      </w:r>
      <w:r w:rsidR="008470C1">
        <w:rPr>
          <w:rFonts w:ascii="Times New Roman" w:hAnsi="Times New Roman" w:cs="Times New Roman"/>
          <w:i/>
          <w:iCs/>
          <w:sz w:val="24"/>
          <w:szCs w:val="24"/>
        </w:rPr>
        <w:t>Изначально Вышестоящего Отца в Часть каждого из нас</w:t>
      </w:r>
      <w:r w:rsidR="00F554A3" w:rsidRPr="00E61660">
        <w:rPr>
          <w:rFonts w:ascii="Times New Roman" w:hAnsi="Times New Roman" w:cs="Times New Roman"/>
          <w:i/>
          <w:iCs/>
          <w:sz w:val="24"/>
          <w:szCs w:val="24"/>
        </w:rPr>
        <w:t xml:space="preserve"> наделяемся Изначально Вышестоящим Отцом д</w:t>
      </w:r>
      <w:r w:rsidR="008470C1">
        <w:rPr>
          <w:rFonts w:ascii="Times New Roman" w:hAnsi="Times New Roman" w:cs="Times New Roman"/>
          <w:i/>
          <w:iCs/>
          <w:sz w:val="24"/>
          <w:szCs w:val="24"/>
        </w:rPr>
        <w:t>ееспособностью и жизнью данной Части каждому из нас. И,</w:t>
      </w:r>
      <w:r w:rsidR="00F554A3" w:rsidRPr="00E61660">
        <w:rPr>
          <w:rFonts w:ascii="Times New Roman" w:hAnsi="Times New Roman" w:cs="Times New Roman"/>
          <w:i/>
          <w:iCs/>
          <w:sz w:val="24"/>
          <w:szCs w:val="24"/>
        </w:rPr>
        <w:t xml:space="preserve"> организуясь ею, возжигаясь, преображаясь, развёртываясь вплоть до физической реализации д</w:t>
      </w:r>
      <w:r w:rsidR="008470C1">
        <w:rPr>
          <w:rFonts w:ascii="Times New Roman" w:hAnsi="Times New Roman" w:cs="Times New Roman"/>
          <w:i/>
          <w:iCs/>
          <w:sz w:val="24"/>
          <w:szCs w:val="24"/>
        </w:rPr>
        <w:t>анным явлением, преображением, м</w:t>
      </w:r>
      <w:r w:rsidR="00F554A3" w:rsidRPr="00E61660">
        <w:rPr>
          <w:rFonts w:ascii="Times New Roman" w:hAnsi="Times New Roman" w:cs="Times New Roman"/>
          <w:i/>
          <w:iCs/>
          <w:sz w:val="24"/>
          <w:szCs w:val="24"/>
        </w:rPr>
        <w:t>ы синтезируемся Хум в Хум</w:t>
      </w:r>
      <w:r w:rsidR="008927B6">
        <w:rPr>
          <w:rFonts w:ascii="Times New Roman" w:hAnsi="Times New Roman" w:cs="Times New Roman"/>
          <w:i/>
          <w:iCs/>
          <w:sz w:val="24"/>
          <w:szCs w:val="24"/>
        </w:rPr>
        <w:t xml:space="preserve"> с Изначально Вышестоящим Отцом</w:t>
      </w:r>
      <w:r w:rsidR="00F554A3" w:rsidRPr="00E61660">
        <w:rPr>
          <w:rFonts w:ascii="Times New Roman" w:hAnsi="Times New Roman" w:cs="Times New Roman"/>
          <w:i/>
          <w:iCs/>
          <w:sz w:val="24"/>
          <w:szCs w:val="24"/>
        </w:rPr>
        <w:t xml:space="preserve"> и</w:t>
      </w:r>
      <w:r w:rsidR="008927B6">
        <w:rPr>
          <w:rFonts w:ascii="Times New Roman" w:hAnsi="Times New Roman" w:cs="Times New Roman"/>
          <w:i/>
          <w:iCs/>
          <w:sz w:val="24"/>
          <w:szCs w:val="24"/>
        </w:rPr>
        <w:t>,</w:t>
      </w:r>
      <w:r w:rsidR="00F554A3" w:rsidRPr="00E61660">
        <w:rPr>
          <w:rFonts w:ascii="Times New Roman" w:hAnsi="Times New Roman" w:cs="Times New Roman"/>
          <w:i/>
          <w:iCs/>
          <w:sz w:val="24"/>
          <w:szCs w:val="24"/>
        </w:rPr>
        <w:t xml:space="preserve"> стяжая Синтез Изначально Вышестоящего Отца, возжигаясь Синтезом Изначально Вышестоящего Отца, преображаемся им. </w:t>
      </w:r>
    </w:p>
    <w:p w:rsidR="00F554A3" w:rsidRPr="00E61660" w:rsidRDefault="00F97E23" w:rsidP="00F554A3">
      <w:pPr>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F554A3" w:rsidRPr="00E61660">
        <w:rPr>
          <w:rFonts w:ascii="Times New Roman" w:hAnsi="Times New Roman" w:cs="Times New Roman"/>
          <w:i/>
          <w:iCs/>
          <w:sz w:val="24"/>
          <w:szCs w:val="24"/>
        </w:rPr>
        <w:t>И в э</w:t>
      </w:r>
      <w:r w:rsidR="008470C1">
        <w:rPr>
          <w:rFonts w:ascii="Times New Roman" w:hAnsi="Times New Roman" w:cs="Times New Roman"/>
          <w:i/>
          <w:iCs/>
          <w:sz w:val="24"/>
          <w:szCs w:val="24"/>
        </w:rPr>
        <w:t>том преображении каждого из нас</w:t>
      </w:r>
      <w:r w:rsidR="00F554A3" w:rsidRPr="00E61660">
        <w:rPr>
          <w:rFonts w:ascii="Times New Roman" w:hAnsi="Times New Roman" w:cs="Times New Roman"/>
          <w:i/>
          <w:iCs/>
          <w:sz w:val="24"/>
          <w:szCs w:val="24"/>
        </w:rPr>
        <w:t xml:space="preserve"> мы благодарим Изначально Вышестоящего Отца, благодарим Изначально Вышестоящих Аватаров Синтеза Кут Хуми и Фаинь, благодарим Изначально Вышестоящих Аватаров Синтеза Доменик и Лара.</w:t>
      </w:r>
    </w:p>
    <w:p w:rsidR="00F554A3" w:rsidRPr="00E61660" w:rsidRDefault="00F554A3" w:rsidP="009C796F">
      <w:pPr>
        <w:jc w:val="both"/>
        <w:rPr>
          <w:rFonts w:ascii="Times New Roman" w:hAnsi="Times New Roman" w:cs="Times New Roman"/>
          <w:i/>
          <w:iCs/>
          <w:sz w:val="24"/>
          <w:szCs w:val="24"/>
        </w:rPr>
      </w:pPr>
      <w:r w:rsidRPr="00E61660">
        <w:rPr>
          <w:rFonts w:ascii="Times New Roman" w:hAnsi="Times New Roman" w:cs="Times New Roman"/>
          <w:i/>
          <w:iCs/>
          <w:sz w:val="24"/>
          <w:szCs w:val="24"/>
        </w:rPr>
        <w:t xml:space="preserve"> Возвращаемся в физическую реализацию, в данный физический зал, и физически развёртываемся телесно явлением ИВДИВО-тела Субъядерность Отец-Человек </w:t>
      </w:r>
      <w:r w:rsidR="008470C1">
        <w:rPr>
          <w:rFonts w:ascii="Times New Roman" w:hAnsi="Times New Roman" w:cs="Times New Roman"/>
          <w:i/>
          <w:iCs/>
          <w:sz w:val="24"/>
          <w:szCs w:val="24"/>
        </w:rPr>
        <w:t>З</w:t>
      </w:r>
      <w:r w:rsidRPr="00E61660">
        <w:rPr>
          <w:rFonts w:ascii="Times New Roman" w:hAnsi="Times New Roman" w:cs="Times New Roman"/>
          <w:i/>
          <w:iCs/>
          <w:sz w:val="24"/>
          <w:szCs w:val="24"/>
        </w:rPr>
        <w:t>емлянин каждым из нас и ИВДИВО-тела Прасубъядерность</w:t>
      </w:r>
      <w:r w:rsidR="008470C1">
        <w:rPr>
          <w:rFonts w:ascii="Times New Roman" w:hAnsi="Times New Roman" w:cs="Times New Roman"/>
          <w:i/>
          <w:iCs/>
          <w:sz w:val="24"/>
          <w:szCs w:val="24"/>
        </w:rPr>
        <w:t xml:space="preserve"> Отец-Человек-З</w:t>
      </w:r>
      <w:r w:rsidRPr="00E61660">
        <w:rPr>
          <w:rFonts w:ascii="Times New Roman" w:hAnsi="Times New Roman" w:cs="Times New Roman"/>
          <w:i/>
          <w:iCs/>
          <w:sz w:val="24"/>
          <w:szCs w:val="24"/>
        </w:rPr>
        <w:t>емлянин в кажд</w:t>
      </w:r>
      <w:r w:rsidR="008927B6">
        <w:rPr>
          <w:rFonts w:ascii="Times New Roman" w:hAnsi="Times New Roman" w:cs="Times New Roman"/>
          <w:i/>
          <w:iCs/>
          <w:sz w:val="24"/>
          <w:szCs w:val="24"/>
        </w:rPr>
        <w:t xml:space="preserve">ом из нас. Возжигаясь физически </w:t>
      </w:r>
      <w:r w:rsidRPr="00E61660">
        <w:rPr>
          <w:rFonts w:ascii="Times New Roman" w:hAnsi="Times New Roman" w:cs="Times New Roman"/>
          <w:i/>
          <w:iCs/>
          <w:sz w:val="24"/>
          <w:szCs w:val="24"/>
        </w:rPr>
        <w:t>телесно, преображаясь этим, мы эманируем в Изначально Вышестоящий Дом Изначально Вышестоящего Отца, эманируем в подразделение ИВДИВО Бурятия и</w:t>
      </w:r>
      <w:r w:rsidR="008927B6">
        <w:rPr>
          <w:rFonts w:ascii="Times New Roman" w:hAnsi="Times New Roman" w:cs="Times New Roman"/>
          <w:i/>
          <w:iCs/>
          <w:sz w:val="24"/>
          <w:szCs w:val="24"/>
        </w:rPr>
        <w:t>,</w:t>
      </w:r>
      <w:r w:rsidRPr="00E61660">
        <w:rPr>
          <w:rFonts w:ascii="Times New Roman" w:hAnsi="Times New Roman" w:cs="Times New Roman"/>
          <w:i/>
          <w:iCs/>
          <w:sz w:val="24"/>
          <w:szCs w:val="24"/>
        </w:rPr>
        <w:t xml:space="preserve"> эманируя в ИВДИВО каждого, выходим из практики. Аминь.</w:t>
      </w:r>
    </w:p>
    <w:p w:rsidR="00603B69" w:rsidRDefault="00F554A3" w:rsidP="00BF00BA">
      <w:pPr>
        <w:rPr>
          <w:rFonts w:ascii="Times New Roman" w:hAnsi="Times New Roman" w:cs="Times New Roman (Основной текст"/>
          <w:i/>
          <w:iCs/>
          <w:sz w:val="20"/>
        </w:rPr>
      </w:pPr>
      <w:r w:rsidRPr="00C10EE4">
        <w:rPr>
          <w:rFonts w:ascii="Times New Roman" w:hAnsi="Times New Roman" w:cs="Times New Roman (Основной текст"/>
          <w:i/>
          <w:iCs/>
          <w:sz w:val="20"/>
        </w:rPr>
        <w:t xml:space="preserve">Набор практики: Аватаресса ИВО Академии </w:t>
      </w:r>
      <w:proofErr w:type="gramStart"/>
      <w:r w:rsidRPr="00C10EE4">
        <w:rPr>
          <w:rFonts w:ascii="Times New Roman" w:hAnsi="Times New Roman" w:cs="Times New Roman (Основной текст"/>
          <w:i/>
          <w:iCs/>
          <w:sz w:val="20"/>
        </w:rPr>
        <w:t>Синтез-Философии</w:t>
      </w:r>
      <w:proofErr w:type="gramEnd"/>
      <w:r w:rsidRPr="00C10EE4">
        <w:rPr>
          <w:rFonts w:ascii="Times New Roman" w:hAnsi="Times New Roman" w:cs="Times New Roman (Основной текст"/>
          <w:i/>
          <w:iCs/>
          <w:sz w:val="20"/>
        </w:rPr>
        <w:t xml:space="preserve"> ИВАС Мории ИВАС Кут Хуми, Глава Парадигмального Совета подразделения ИВДИВО Маншеева Татьяна</w:t>
      </w:r>
      <w:r w:rsidR="009C796F">
        <w:rPr>
          <w:rFonts w:ascii="Times New Roman" w:hAnsi="Times New Roman" w:cs="Times New Roman (Основной текст"/>
          <w:i/>
          <w:iCs/>
          <w:sz w:val="20"/>
        </w:rPr>
        <w:t xml:space="preserve">. </w:t>
      </w:r>
      <w:r w:rsidRPr="00C10EE4">
        <w:rPr>
          <w:rFonts w:ascii="Times New Roman" w:hAnsi="Times New Roman" w:cs="Times New Roman (Основной текст"/>
          <w:i/>
          <w:iCs/>
          <w:sz w:val="20"/>
        </w:rPr>
        <w:t>Сдано Кут Хуми</w:t>
      </w:r>
      <w:r>
        <w:rPr>
          <w:rFonts w:ascii="Times New Roman" w:hAnsi="Times New Roman" w:cs="Times New Roman (Основной текст"/>
          <w:i/>
          <w:iCs/>
          <w:sz w:val="20"/>
        </w:rPr>
        <w:t xml:space="preserve">: </w:t>
      </w:r>
      <w:r w:rsidRPr="00C10EE4">
        <w:rPr>
          <w:rFonts w:ascii="Times New Roman" w:hAnsi="Times New Roman" w:cs="Times New Roman (Основной текст"/>
          <w:i/>
          <w:iCs/>
          <w:sz w:val="20"/>
        </w:rPr>
        <w:t>09.05.2024</w:t>
      </w:r>
    </w:p>
    <w:p w:rsidR="00D1369E" w:rsidRDefault="00145478" w:rsidP="00603B69">
      <w:pPr>
        <w:rPr>
          <w:rFonts w:ascii="Times New Roman" w:hAnsi="Times New Roman" w:cs="Times New Roman"/>
          <w:b/>
          <w:sz w:val="24"/>
          <w:szCs w:val="24"/>
        </w:rPr>
      </w:pPr>
      <w:r w:rsidRPr="00603B69">
        <w:rPr>
          <w:rFonts w:ascii="Times New Roman" w:hAnsi="Times New Roman" w:cs="Times New Roman"/>
          <w:b/>
          <w:sz w:val="28"/>
          <w:szCs w:val="28"/>
        </w:rPr>
        <w:t>2</w:t>
      </w:r>
      <w:r w:rsidRPr="0007583E">
        <w:rPr>
          <w:rFonts w:ascii="Times New Roman" w:hAnsi="Times New Roman" w:cs="Times New Roman"/>
          <w:b/>
          <w:i/>
          <w:sz w:val="28"/>
          <w:szCs w:val="28"/>
        </w:rPr>
        <w:t xml:space="preserve"> </w:t>
      </w:r>
      <w:r w:rsidRPr="00145478">
        <w:rPr>
          <w:rFonts w:ascii="Times New Roman" w:hAnsi="Times New Roman" w:cs="Times New Roman"/>
          <w:b/>
          <w:sz w:val="24"/>
          <w:szCs w:val="24"/>
        </w:rPr>
        <w:t>день 2 часть</w:t>
      </w:r>
      <w:r w:rsidR="00603B69">
        <w:rPr>
          <w:rFonts w:ascii="Times New Roman" w:hAnsi="Times New Roman" w:cs="Times New Roman"/>
          <w:b/>
          <w:sz w:val="24"/>
          <w:szCs w:val="24"/>
        </w:rPr>
        <w:t xml:space="preserve">: </w:t>
      </w:r>
      <w:r w:rsidRPr="00145478">
        <w:rPr>
          <w:rFonts w:ascii="Times New Roman" w:hAnsi="Times New Roman" w:cs="Times New Roman"/>
          <w:b/>
          <w:sz w:val="24"/>
          <w:szCs w:val="24"/>
        </w:rPr>
        <w:t>00:52:51-01:07:12</w:t>
      </w:r>
    </w:p>
    <w:p w:rsidR="00145478" w:rsidRPr="0007583E" w:rsidRDefault="00145478" w:rsidP="00145478">
      <w:pPr>
        <w:rPr>
          <w:rFonts w:ascii="Times New Roman" w:hAnsi="Times New Roman" w:cs="Times New Roman"/>
          <w:i/>
          <w:sz w:val="24"/>
          <w:szCs w:val="24"/>
        </w:rPr>
      </w:pPr>
      <w:r w:rsidRPr="00145478">
        <w:rPr>
          <w:rFonts w:ascii="Times New Roman" w:hAnsi="Times New Roman" w:cs="Times New Roman"/>
          <w:b/>
          <w:sz w:val="24"/>
          <w:szCs w:val="24"/>
        </w:rPr>
        <w:t>Практика № 13</w:t>
      </w:r>
      <w:r w:rsidR="00603B69">
        <w:rPr>
          <w:rFonts w:ascii="Times New Roman" w:hAnsi="Times New Roman" w:cs="Times New Roman"/>
          <w:b/>
          <w:sz w:val="24"/>
          <w:szCs w:val="24"/>
        </w:rPr>
        <w:t xml:space="preserve">. </w:t>
      </w:r>
      <w:r w:rsidRPr="00145478">
        <w:rPr>
          <w:rFonts w:ascii="Times New Roman" w:hAnsi="Times New Roman" w:cs="Times New Roman"/>
          <w:b/>
          <w:sz w:val="24"/>
          <w:szCs w:val="24"/>
        </w:rPr>
        <w:t>Стяжание 220</w:t>
      </w:r>
      <w:r w:rsidR="00603B69">
        <w:rPr>
          <w:rFonts w:ascii="Times New Roman" w:hAnsi="Times New Roman" w:cs="Times New Roman"/>
          <w:b/>
          <w:sz w:val="24"/>
          <w:szCs w:val="24"/>
        </w:rPr>
        <w:t>-й</w:t>
      </w:r>
      <w:r w:rsidRPr="00145478">
        <w:rPr>
          <w:rFonts w:ascii="Times New Roman" w:hAnsi="Times New Roman" w:cs="Times New Roman"/>
          <w:b/>
          <w:sz w:val="24"/>
          <w:szCs w:val="24"/>
        </w:rPr>
        <w:t xml:space="preserve"> Ча</w:t>
      </w:r>
      <w:r w:rsidR="00603B69">
        <w:rPr>
          <w:rFonts w:ascii="Times New Roman" w:hAnsi="Times New Roman" w:cs="Times New Roman"/>
          <w:b/>
          <w:sz w:val="24"/>
          <w:szCs w:val="24"/>
        </w:rPr>
        <w:t>ст</w:t>
      </w:r>
      <w:proofErr w:type="gramStart"/>
      <w:r w:rsidR="00603B69">
        <w:rPr>
          <w:rFonts w:ascii="Times New Roman" w:hAnsi="Times New Roman" w:cs="Times New Roman"/>
          <w:b/>
          <w:sz w:val="24"/>
          <w:szCs w:val="24"/>
        </w:rPr>
        <w:t>и-</w:t>
      </w:r>
      <w:proofErr w:type="gramEnd"/>
      <w:r w:rsidR="00603B69">
        <w:rPr>
          <w:rFonts w:ascii="Times New Roman" w:hAnsi="Times New Roman" w:cs="Times New Roman"/>
          <w:b/>
          <w:sz w:val="24"/>
          <w:szCs w:val="24"/>
        </w:rPr>
        <w:t>-</w:t>
      </w:r>
      <w:r w:rsidR="000C51D7">
        <w:rPr>
          <w:rFonts w:ascii="Times New Roman" w:hAnsi="Times New Roman" w:cs="Times New Roman"/>
          <w:b/>
          <w:sz w:val="24"/>
          <w:szCs w:val="24"/>
        </w:rPr>
        <w:t>Т</w:t>
      </w:r>
      <w:r w:rsidRPr="00145478">
        <w:rPr>
          <w:rFonts w:ascii="Times New Roman" w:hAnsi="Times New Roman" w:cs="Times New Roman"/>
          <w:b/>
          <w:sz w:val="24"/>
          <w:szCs w:val="24"/>
        </w:rPr>
        <w:t>ело Отец</w:t>
      </w:r>
      <w:r w:rsidR="00603B69">
        <w:rPr>
          <w:rFonts w:ascii="Times New Roman" w:hAnsi="Times New Roman" w:cs="Times New Roman"/>
          <w:b/>
          <w:sz w:val="24"/>
          <w:szCs w:val="24"/>
        </w:rPr>
        <w:t>-</w:t>
      </w:r>
      <w:r w:rsidRPr="00145478">
        <w:rPr>
          <w:rFonts w:ascii="Times New Roman" w:hAnsi="Times New Roman" w:cs="Times New Roman"/>
          <w:b/>
          <w:sz w:val="24"/>
          <w:szCs w:val="24"/>
        </w:rPr>
        <w:t>Человек</w:t>
      </w:r>
      <w:r w:rsidR="00603B69">
        <w:rPr>
          <w:rFonts w:ascii="Times New Roman" w:hAnsi="Times New Roman" w:cs="Times New Roman"/>
          <w:b/>
          <w:sz w:val="24"/>
          <w:szCs w:val="24"/>
        </w:rPr>
        <w:t>-</w:t>
      </w:r>
      <w:r w:rsidRPr="00145478">
        <w:rPr>
          <w:rFonts w:ascii="Times New Roman" w:hAnsi="Times New Roman" w:cs="Times New Roman"/>
          <w:b/>
          <w:sz w:val="24"/>
          <w:szCs w:val="24"/>
        </w:rPr>
        <w:t xml:space="preserve">Землянина Фа-ИВДИВО Октавы </w:t>
      </w:r>
      <w:r w:rsidR="00603B69">
        <w:rPr>
          <w:rFonts w:ascii="Times New Roman" w:hAnsi="Times New Roman" w:cs="Times New Roman"/>
          <w:b/>
          <w:sz w:val="24"/>
          <w:szCs w:val="24"/>
        </w:rPr>
        <w:t xml:space="preserve"> ИВО. С</w:t>
      </w:r>
      <w:r w:rsidRPr="00145478">
        <w:rPr>
          <w:rFonts w:ascii="Times New Roman" w:hAnsi="Times New Roman" w:cs="Times New Roman"/>
          <w:b/>
          <w:sz w:val="24"/>
          <w:szCs w:val="24"/>
        </w:rPr>
        <w:t xml:space="preserve">тяжание </w:t>
      </w:r>
      <w:r w:rsidR="000C51D7">
        <w:rPr>
          <w:rFonts w:ascii="Times New Roman" w:hAnsi="Times New Roman" w:cs="Times New Roman"/>
          <w:b/>
          <w:sz w:val="24"/>
          <w:szCs w:val="24"/>
        </w:rPr>
        <w:t>четырёх  книг Ж</w:t>
      </w:r>
      <w:r w:rsidRPr="00145478">
        <w:rPr>
          <w:rFonts w:ascii="Times New Roman" w:hAnsi="Times New Roman" w:cs="Times New Roman"/>
          <w:b/>
          <w:sz w:val="24"/>
          <w:szCs w:val="24"/>
        </w:rPr>
        <w:t>изни каждому</w:t>
      </w:r>
      <w:r w:rsidR="00603B69">
        <w:rPr>
          <w:rFonts w:ascii="Times New Roman" w:hAnsi="Times New Roman" w:cs="Times New Roman"/>
          <w:b/>
          <w:sz w:val="24"/>
          <w:szCs w:val="24"/>
        </w:rPr>
        <w:t>:</w:t>
      </w:r>
      <w:r w:rsidR="000C51D7">
        <w:rPr>
          <w:rFonts w:ascii="Times New Roman" w:hAnsi="Times New Roman" w:cs="Times New Roman"/>
          <w:b/>
          <w:sz w:val="24"/>
          <w:szCs w:val="24"/>
        </w:rPr>
        <w:t xml:space="preserve"> книги Жизни Человека, книги Ж</w:t>
      </w:r>
      <w:r w:rsidRPr="00145478">
        <w:rPr>
          <w:rFonts w:ascii="Times New Roman" w:hAnsi="Times New Roman" w:cs="Times New Roman"/>
          <w:b/>
          <w:sz w:val="24"/>
          <w:szCs w:val="24"/>
        </w:rPr>
        <w:t>изни Компетентного</w:t>
      </w:r>
      <w:r w:rsidRPr="00145478">
        <w:rPr>
          <w:rFonts w:ascii="Times New Roman" w:hAnsi="Times New Roman" w:cs="Times New Roman"/>
          <w:sz w:val="24"/>
          <w:szCs w:val="24"/>
        </w:rPr>
        <w:t xml:space="preserve">, </w:t>
      </w:r>
      <w:r w:rsidR="000C51D7">
        <w:rPr>
          <w:rFonts w:ascii="Times New Roman" w:hAnsi="Times New Roman" w:cs="Times New Roman"/>
          <w:b/>
          <w:sz w:val="24"/>
          <w:szCs w:val="24"/>
        </w:rPr>
        <w:t>книги Жизни Полномочного и книги Ж</w:t>
      </w:r>
      <w:r w:rsidRPr="00145478">
        <w:rPr>
          <w:rFonts w:ascii="Times New Roman" w:hAnsi="Times New Roman" w:cs="Times New Roman"/>
          <w:b/>
          <w:sz w:val="24"/>
          <w:szCs w:val="24"/>
        </w:rPr>
        <w:t>изни Извечного Фа</w:t>
      </w:r>
      <w:r w:rsidR="00603B69">
        <w:rPr>
          <w:rFonts w:ascii="Times New Roman" w:hAnsi="Times New Roman" w:cs="Times New Roman"/>
          <w:b/>
          <w:sz w:val="24"/>
          <w:szCs w:val="24"/>
        </w:rPr>
        <w:t>-</w:t>
      </w:r>
      <w:r w:rsidRPr="00145478">
        <w:rPr>
          <w:rFonts w:ascii="Times New Roman" w:hAnsi="Times New Roman" w:cs="Times New Roman"/>
          <w:b/>
          <w:sz w:val="24"/>
          <w:szCs w:val="24"/>
        </w:rPr>
        <w:t>ИВ</w:t>
      </w:r>
      <w:r w:rsidR="000251CB">
        <w:rPr>
          <w:rFonts w:ascii="Times New Roman" w:hAnsi="Times New Roman" w:cs="Times New Roman"/>
          <w:b/>
          <w:sz w:val="24"/>
          <w:szCs w:val="24"/>
        </w:rPr>
        <w:t>ДИВО Метагалактики</w:t>
      </w:r>
      <w:r w:rsidRPr="00145478">
        <w:rPr>
          <w:rFonts w:ascii="Times New Roman" w:hAnsi="Times New Roman" w:cs="Times New Roman"/>
          <w:b/>
          <w:sz w:val="24"/>
          <w:szCs w:val="24"/>
        </w:rPr>
        <w:t xml:space="preserve"> Человека</w:t>
      </w:r>
      <w:r w:rsidR="00603B69">
        <w:rPr>
          <w:rFonts w:ascii="Times New Roman" w:hAnsi="Times New Roman" w:cs="Times New Roman"/>
          <w:b/>
          <w:sz w:val="24"/>
          <w:szCs w:val="24"/>
        </w:rPr>
        <w:t>-</w:t>
      </w:r>
      <w:r w:rsidRPr="00145478">
        <w:rPr>
          <w:rFonts w:ascii="Times New Roman" w:hAnsi="Times New Roman" w:cs="Times New Roman"/>
          <w:b/>
          <w:sz w:val="24"/>
          <w:szCs w:val="24"/>
        </w:rPr>
        <w:t>Посвящённого  ИВО.</w:t>
      </w:r>
    </w:p>
    <w:p w:rsidR="00192330" w:rsidRDefault="00145478" w:rsidP="00145478">
      <w:pPr>
        <w:jc w:val="both"/>
        <w:rPr>
          <w:rFonts w:ascii="Times New Roman" w:hAnsi="Times New Roman" w:cs="Times New Roman"/>
          <w:i/>
          <w:sz w:val="24"/>
          <w:szCs w:val="24"/>
        </w:rPr>
      </w:pPr>
      <w:r w:rsidRPr="0007583E">
        <w:rPr>
          <w:rFonts w:ascii="Times New Roman" w:hAnsi="Times New Roman" w:cs="Times New Roman"/>
          <w:i/>
          <w:sz w:val="24"/>
          <w:szCs w:val="24"/>
        </w:rPr>
        <w:lastRenderedPageBreak/>
        <w:t xml:space="preserve">    Мы возжигаемся всей концентрацией Синтеза каждым из нас, возжигаемся стяжёнными шестью  Частями 28</w:t>
      </w:r>
      <w:r w:rsidR="00603B69">
        <w:rPr>
          <w:rFonts w:ascii="Times New Roman" w:hAnsi="Times New Roman" w:cs="Times New Roman"/>
          <w:i/>
          <w:sz w:val="24"/>
          <w:szCs w:val="24"/>
        </w:rPr>
        <w:t>-го</w:t>
      </w:r>
      <w:r w:rsidRPr="0007583E">
        <w:rPr>
          <w:rFonts w:ascii="Times New Roman" w:hAnsi="Times New Roman" w:cs="Times New Roman"/>
          <w:i/>
          <w:sz w:val="24"/>
          <w:szCs w:val="24"/>
        </w:rPr>
        <w:t xml:space="preserve"> Синтеза</w:t>
      </w:r>
      <w:r w:rsidR="006D49BC">
        <w:rPr>
          <w:rFonts w:ascii="Times New Roman" w:hAnsi="Times New Roman" w:cs="Times New Roman"/>
          <w:i/>
          <w:sz w:val="24"/>
          <w:szCs w:val="24"/>
        </w:rPr>
        <w:t>,</w:t>
      </w:r>
      <w:r w:rsidRPr="0007583E">
        <w:rPr>
          <w:rFonts w:ascii="Times New Roman" w:hAnsi="Times New Roman" w:cs="Times New Roman"/>
          <w:i/>
          <w:sz w:val="24"/>
          <w:szCs w:val="24"/>
        </w:rPr>
        <w:t xml:space="preserve"> стандарта 28</w:t>
      </w:r>
      <w:r w:rsidR="00603B69">
        <w:rPr>
          <w:rFonts w:ascii="Times New Roman" w:hAnsi="Times New Roman" w:cs="Times New Roman"/>
          <w:i/>
          <w:sz w:val="24"/>
          <w:szCs w:val="24"/>
        </w:rPr>
        <w:t>-го</w:t>
      </w:r>
      <w:r w:rsidRPr="0007583E">
        <w:rPr>
          <w:rFonts w:ascii="Times New Roman" w:hAnsi="Times New Roman" w:cs="Times New Roman"/>
          <w:i/>
          <w:sz w:val="24"/>
          <w:szCs w:val="24"/>
        </w:rPr>
        <w:t xml:space="preserve"> Синтеза в каждом из нас. </w:t>
      </w:r>
      <w:proofErr w:type="gramStart"/>
      <w:r w:rsidRPr="0007583E">
        <w:rPr>
          <w:rFonts w:ascii="Times New Roman" w:hAnsi="Times New Roman" w:cs="Times New Roman"/>
          <w:i/>
          <w:sz w:val="24"/>
          <w:szCs w:val="24"/>
        </w:rPr>
        <w:t>И в этой концентрации  явления мы синтезируемся с Изначально Вышестоящими Аватарами Синтеза  Кут Хуми Фаинь</w:t>
      </w:r>
      <w:r w:rsidR="00603B69">
        <w:rPr>
          <w:rFonts w:ascii="Times New Roman" w:hAnsi="Times New Roman" w:cs="Times New Roman"/>
          <w:i/>
          <w:sz w:val="24"/>
          <w:szCs w:val="24"/>
        </w:rPr>
        <w:t>,</w:t>
      </w:r>
      <w:r w:rsidRPr="0007583E">
        <w:rPr>
          <w:rFonts w:ascii="Times New Roman" w:hAnsi="Times New Roman" w:cs="Times New Roman"/>
          <w:i/>
          <w:sz w:val="24"/>
          <w:szCs w:val="24"/>
        </w:rPr>
        <w:t xml:space="preserve"> и переходим в зал Изначально Вышестоящего Дома Изначально Вышестоящего Отца 295  квинтиллионов 147 квадриллиона  905  триллиона 179 миллиардов 352 миллиона 825 тысяч 792 Фа-</w:t>
      </w:r>
      <w:r w:rsidR="00603B69">
        <w:rPr>
          <w:rFonts w:ascii="Times New Roman" w:hAnsi="Times New Roman" w:cs="Times New Roman"/>
          <w:i/>
          <w:sz w:val="24"/>
          <w:szCs w:val="24"/>
        </w:rPr>
        <w:t>ИВДИВО</w:t>
      </w:r>
      <w:r w:rsidRPr="0007583E">
        <w:rPr>
          <w:rFonts w:ascii="Times New Roman" w:hAnsi="Times New Roman" w:cs="Times New Roman"/>
          <w:i/>
          <w:sz w:val="24"/>
          <w:szCs w:val="24"/>
        </w:rPr>
        <w:t xml:space="preserve"> реальность  Фа-ИВДИВО Метагалактики Изначально Вышестоящего Отца, становясь и развёртываясь в зале пред Изначально Вышестоящими  Аватарами Синтеза Кут Хуми и Фаинь в</w:t>
      </w:r>
      <w:proofErr w:type="gramEnd"/>
      <w:r w:rsidRPr="0007583E">
        <w:rPr>
          <w:rFonts w:ascii="Times New Roman" w:hAnsi="Times New Roman" w:cs="Times New Roman"/>
          <w:i/>
          <w:sz w:val="24"/>
          <w:szCs w:val="24"/>
        </w:rPr>
        <w:t xml:space="preserve"> форме Ипостаси 28</w:t>
      </w:r>
      <w:r w:rsidR="00603B69">
        <w:rPr>
          <w:rFonts w:ascii="Times New Roman" w:hAnsi="Times New Roman" w:cs="Times New Roman"/>
          <w:i/>
          <w:sz w:val="24"/>
          <w:szCs w:val="24"/>
        </w:rPr>
        <w:t>-го</w:t>
      </w:r>
      <w:r w:rsidRPr="0007583E">
        <w:rPr>
          <w:rFonts w:ascii="Times New Roman" w:hAnsi="Times New Roman" w:cs="Times New Roman"/>
          <w:i/>
          <w:sz w:val="24"/>
          <w:szCs w:val="24"/>
        </w:rPr>
        <w:t xml:space="preserve"> Синтеза Изначально Вышестоящего Отца телесно каждым из нас. </w:t>
      </w:r>
    </w:p>
    <w:p w:rsidR="00192330" w:rsidRDefault="00192330" w:rsidP="00145478">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145478" w:rsidRPr="0007583E">
        <w:rPr>
          <w:rFonts w:ascii="Times New Roman" w:hAnsi="Times New Roman" w:cs="Times New Roman"/>
          <w:i/>
          <w:sz w:val="24"/>
          <w:szCs w:val="24"/>
        </w:rPr>
        <w:t xml:space="preserve">Синтезируемся Хум в Хум   с Изначально Вышестоящими Аватарами Синтеза Кут Хуми  Фаинь и, стяжая Синтез Синтеза Изначально Вышестоящего Отца, Синтез Праполномочий Синтеза Изначально Вышестоящего Отца, стяжаем у Изначально Вышестоящих Аватаров Синтеза Кут Хуми и Фаинь </w:t>
      </w:r>
      <w:r w:rsidR="00145478" w:rsidRPr="00ED0BDD">
        <w:rPr>
          <w:rFonts w:ascii="Times New Roman" w:hAnsi="Times New Roman" w:cs="Times New Roman"/>
          <w:b/>
          <w:i/>
          <w:sz w:val="24"/>
          <w:szCs w:val="24"/>
        </w:rPr>
        <w:t>преображение каждого из нас</w:t>
      </w:r>
      <w:r w:rsidR="00603B69">
        <w:rPr>
          <w:rFonts w:ascii="Times New Roman" w:hAnsi="Times New Roman" w:cs="Times New Roman"/>
          <w:b/>
          <w:i/>
          <w:sz w:val="24"/>
          <w:szCs w:val="24"/>
        </w:rPr>
        <w:t xml:space="preserve"> С</w:t>
      </w:r>
      <w:r w:rsidR="00145478" w:rsidRPr="00ED0BDD">
        <w:rPr>
          <w:rFonts w:ascii="Times New Roman" w:hAnsi="Times New Roman" w:cs="Times New Roman"/>
          <w:b/>
          <w:i/>
          <w:sz w:val="24"/>
          <w:szCs w:val="24"/>
        </w:rPr>
        <w:t>интезированием и Творением  в  каждом из нас 220</w:t>
      </w:r>
      <w:r w:rsidR="00603B69">
        <w:rPr>
          <w:rFonts w:ascii="Times New Roman" w:hAnsi="Times New Roman" w:cs="Times New Roman"/>
          <w:b/>
          <w:i/>
          <w:sz w:val="24"/>
          <w:szCs w:val="24"/>
        </w:rPr>
        <w:t>-й</w:t>
      </w:r>
      <w:r w:rsidR="006D49BC">
        <w:rPr>
          <w:rFonts w:ascii="Times New Roman" w:hAnsi="Times New Roman" w:cs="Times New Roman"/>
          <w:b/>
          <w:i/>
          <w:sz w:val="24"/>
          <w:szCs w:val="24"/>
        </w:rPr>
        <w:t xml:space="preserve"> Части каждого</w:t>
      </w:r>
      <w:r w:rsidR="00145478" w:rsidRPr="00ED0BDD">
        <w:rPr>
          <w:rFonts w:ascii="Times New Roman" w:hAnsi="Times New Roman" w:cs="Times New Roman"/>
          <w:b/>
          <w:i/>
          <w:sz w:val="24"/>
          <w:szCs w:val="24"/>
        </w:rPr>
        <w:t xml:space="preserve"> из на</w:t>
      </w:r>
      <w:proofErr w:type="gramStart"/>
      <w:r w:rsidR="00145478" w:rsidRPr="00ED0BDD">
        <w:rPr>
          <w:rFonts w:ascii="Times New Roman" w:hAnsi="Times New Roman" w:cs="Times New Roman"/>
          <w:b/>
          <w:i/>
          <w:sz w:val="24"/>
          <w:szCs w:val="24"/>
        </w:rPr>
        <w:t>с</w:t>
      </w:r>
      <w:r w:rsidR="00603B69">
        <w:rPr>
          <w:rFonts w:ascii="Times New Roman" w:hAnsi="Times New Roman" w:cs="Times New Roman"/>
          <w:i/>
          <w:sz w:val="24"/>
          <w:szCs w:val="24"/>
        </w:rPr>
        <w:t>-</w:t>
      </w:r>
      <w:proofErr w:type="gramEnd"/>
      <w:r w:rsidR="00603B69">
        <w:rPr>
          <w:rFonts w:ascii="Times New Roman" w:hAnsi="Times New Roman" w:cs="Times New Roman"/>
          <w:i/>
          <w:sz w:val="24"/>
          <w:szCs w:val="24"/>
        </w:rPr>
        <w:t>-</w:t>
      </w:r>
      <w:r w:rsidR="006D49BC">
        <w:rPr>
          <w:rFonts w:ascii="Times New Roman" w:hAnsi="Times New Roman" w:cs="Times New Roman"/>
          <w:b/>
          <w:i/>
          <w:sz w:val="24"/>
          <w:szCs w:val="24"/>
        </w:rPr>
        <w:t>Т</w:t>
      </w:r>
      <w:r w:rsidR="00145478" w:rsidRPr="00C6782E">
        <w:rPr>
          <w:rFonts w:ascii="Times New Roman" w:hAnsi="Times New Roman" w:cs="Times New Roman"/>
          <w:b/>
          <w:i/>
          <w:sz w:val="24"/>
          <w:szCs w:val="24"/>
        </w:rPr>
        <w:t>ело Отец</w:t>
      </w:r>
      <w:r w:rsidR="00603B69">
        <w:rPr>
          <w:rFonts w:ascii="Times New Roman" w:hAnsi="Times New Roman" w:cs="Times New Roman"/>
          <w:b/>
          <w:i/>
          <w:sz w:val="24"/>
          <w:szCs w:val="24"/>
        </w:rPr>
        <w:t>-</w:t>
      </w:r>
      <w:r w:rsidR="00145478" w:rsidRPr="00C6782E">
        <w:rPr>
          <w:rFonts w:ascii="Times New Roman" w:hAnsi="Times New Roman" w:cs="Times New Roman"/>
          <w:b/>
          <w:i/>
          <w:sz w:val="24"/>
          <w:szCs w:val="24"/>
        </w:rPr>
        <w:t>Человек</w:t>
      </w:r>
      <w:r w:rsidR="00603B69">
        <w:rPr>
          <w:rFonts w:ascii="Times New Roman" w:hAnsi="Times New Roman" w:cs="Times New Roman"/>
          <w:b/>
          <w:i/>
          <w:sz w:val="24"/>
          <w:szCs w:val="24"/>
        </w:rPr>
        <w:t>-</w:t>
      </w:r>
      <w:r w:rsidR="00145478" w:rsidRPr="00C6782E">
        <w:rPr>
          <w:rFonts w:ascii="Times New Roman" w:hAnsi="Times New Roman" w:cs="Times New Roman"/>
          <w:b/>
          <w:i/>
          <w:sz w:val="24"/>
          <w:szCs w:val="24"/>
        </w:rPr>
        <w:t>Землянина Фа-ИВДИВО Октавы Изначально Вышестоящего  Отца.</w:t>
      </w:r>
      <w:r w:rsidR="00145478" w:rsidRPr="0007583E">
        <w:rPr>
          <w:rFonts w:ascii="Times New Roman" w:hAnsi="Times New Roman" w:cs="Times New Roman"/>
          <w:i/>
          <w:sz w:val="24"/>
          <w:szCs w:val="24"/>
        </w:rPr>
        <w:t xml:space="preserve"> И</w:t>
      </w:r>
      <w:r w:rsidR="00603B69">
        <w:rPr>
          <w:rFonts w:ascii="Times New Roman" w:hAnsi="Times New Roman" w:cs="Times New Roman"/>
          <w:i/>
          <w:sz w:val="24"/>
          <w:szCs w:val="24"/>
        </w:rPr>
        <w:t>,</w:t>
      </w:r>
      <w:r w:rsidR="00145478" w:rsidRPr="0007583E">
        <w:rPr>
          <w:rFonts w:ascii="Times New Roman" w:hAnsi="Times New Roman" w:cs="Times New Roman"/>
          <w:i/>
          <w:sz w:val="24"/>
          <w:szCs w:val="24"/>
        </w:rPr>
        <w:t xml:space="preserve"> возжигаясь Огнём,</w:t>
      </w:r>
      <w:r w:rsidR="00603B69">
        <w:rPr>
          <w:rFonts w:ascii="Times New Roman" w:hAnsi="Times New Roman" w:cs="Times New Roman"/>
          <w:i/>
          <w:sz w:val="24"/>
          <w:szCs w:val="24"/>
        </w:rPr>
        <w:t xml:space="preserve"> У</w:t>
      </w:r>
      <w:r w:rsidR="00145478" w:rsidRPr="0007583E">
        <w:rPr>
          <w:rFonts w:ascii="Times New Roman" w:hAnsi="Times New Roman" w:cs="Times New Roman"/>
          <w:i/>
          <w:sz w:val="24"/>
          <w:szCs w:val="24"/>
        </w:rPr>
        <w:t xml:space="preserve">словиями, Ивдивостью и Синтезом, мы синтезируемся с Изначально Вышестоящим  Отцом и переходим в зал  Изначально Вышестоящего Отца. </w:t>
      </w:r>
    </w:p>
    <w:p w:rsidR="00192330" w:rsidRDefault="00192330" w:rsidP="00145478">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145478" w:rsidRPr="0007583E">
        <w:rPr>
          <w:rFonts w:ascii="Times New Roman" w:hAnsi="Times New Roman" w:cs="Times New Roman"/>
          <w:i/>
          <w:sz w:val="24"/>
          <w:szCs w:val="24"/>
        </w:rPr>
        <w:t>И</w:t>
      </w:r>
      <w:r w:rsidR="00603B69">
        <w:rPr>
          <w:rFonts w:ascii="Times New Roman" w:hAnsi="Times New Roman" w:cs="Times New Roman"/>
          <w:i/>
          <w:sz w:val="24"/>
          <w:szCs w:val="24"/>
        </w:rPr>
        <w:t>,</w:t>
      </w:r>
      <w:r w:rsidR="00145478" w:rsidRPr="0007583E">
        <w:rPr>
          <w:rFonts w:ascii="Times New Roman" w:hAnsi="Times New Roman" w:cs="Times New Roman"/>
          <w:i/>
          <w:sz w:val="24"/>
          <w:szCs w:val="24"/>
        </w:rPr>
        <w:t xml:space="preserve"> становясь, развёртываясь пред Изначально Вышестоящим Отцом телесно в форме Ипостаси 28</w:t>
      </w:r>
      <w:r w:rsidR="00603B69">
        <w:rPr>
          <w:rFonts w:ascii="Times New Roman" w:hAnsi="Times New Roman" w:cs="Times New Roman"/>
          <w:i/>
          <w:sz w:val="24"/>
          <w:szCs w:val="24"/>
        </w:rPr>
        <w:t>-го</w:t>
      </w:r>
      <w:r w:rsidR="00145478" w:rsidRPr="0007583E">
        <w:rPr>
          <w:rFonts w:ascii="Times New Roman" w:hAnsi="Times New Roman" w:cs="Times New Roman"/>
          <w:i/>
          <w:sz w:val="24"/>
          <w:szCs w:val="24"/>
        </w:rPr>
        <w:t xml:space="preserve"> Синтеза Изначально Вышестоящего Отца 295 квинтиллионов и </w:t>
      </w:r>
      <w:r>
        <w:rPr>
          <w:rFonts w:ascii="Times New Roman" w:hAnsi="Times New Roman" w:cs="Times New Roman"/>
          <w:i/>
          <w:sz w:val="24"/>
          <w:szCs w:val="24"/>
        </w:rPr>
        <w:t xml:space="preserve">далее 857 Фа-ИВДИВО реальности </w:t>
      </w:r>
      <w:r w:rsidR="00145478" w:rsidRPr="0007583E">
        <w:rPr>
          <w:rFonts w:ascii="Times New Roman" w:hAnsi="Times New Roman" w:cs="Times New Roman"/>
          <w:i/>
          <w:sz w:val="24"/>
          <w:szCs w:val="24"/>
        </w:rPr>
        <w:t>Фа-</w:t>
      </w:r>
      <w:r w:rsidR="00603B69">
        <w:rPr>
          <w:rFonts w:ascii="Times New Roman" w:hAnsi="Times New Roman" w:cs="Times New Roman"/>
          <w:i/>
          <w:sz w:val="24"/>
          <w:szCs w:val="24"/>
        </w:rPr>
        <w:t>ИВДИВО</w:t>
      </w:r>
      <w:r w:rsidR="00145478" w:rsidRPr="0007583E">
        <w:rPr>
          <w:rFonts w:ascii="Times New Roman" w:hAnsi="Times New Roman" w:cs="Times New Roman"/>
          <w:i/>
          <w:sz w:val="24"/>
          <w:szCs w:val="24"/>
        </w:rPr>
        <w:t xml:space="preserve"> Метагалактики Человека</w:t>
      </w:r>
      <w:r w:rsidR="00603B69">
        <w:rPr>
          <w:rFonts w:ascii="Times New Roman" w:hAnsi="Times New Roman" w:cs="Times New Roman"/>
          <w:i/>
          <w:sz w:val="24"/>
          <w:szCs w:val="24"/>
        </w:rPr>
        <w:t>-</w:t>
      </w:r>
      <w:r w:rsidR="00145478" w:rsidRPr="0007583E">
        <w:rPr>
          <w:rFonts w:ascii="Times New Roman" w:hAnsi="Times New Roman" w:cs="Times New Roman"/>
          <w:i/>
          <w:sz w:val="24"/>
          <w:szCs w:val="24"/>
        </w:rPr>
        <w:t>Посвящённого Изначально Вышестоящего Отца каждым из нас</w:t>
      </w:r>
      <w:r w:rsidR="006D49BC">
        <w:rPr>
          <w:rFonts w:ascii="Times New Roman" w:hAnsi="Times New Roman" w:cs="Times New Roman"/>
          <w:i/>
          <w:sz w:val="24"/>
          <w:szCs w:val="24"/>
        </w:rPr>
        <w:t>, м</w:t>
      </w:r>
      <w:r w:rsidR="00145478" w:rsidRPr="0007583E">
        <w:rPr>
          <w:rFonts w:ascii="Times New Roman" w:hAnsi="Times New Roman" w:cs="Times New Roman"/>
          <w:i/>
          <w:sz w:val="24"/>
          <w:szCs w:val="24"/>
        </w:rPr>
        <w:t>ы синтезируемся Хум в Хум с Изначально Вышестоящим Отцом</w:t>
      </w:r>
      <w:r w:rsidR="006D49BC">
        <w:rPr>
          <w:rFonts w:ascii="Times New Roman" w:hAnsi="Times New Roman" w:cs="Times New Roman"/>
          <w:i/>
          <w:sz w:val="24"/>
          <w:szCs w:val="24"/>
        </w:rPr>
        <w:t>.</w:t>
      </w:r>
      <w:r w:rsidR="00145478" w:rsidRPr="0007583E">
        <w:rPr>
          <w:rFonts w:ascii="Times New Roman" w:hAnsi="Times New Roman" w:cs="Times New Roman"/>
          <w:i/>
          <w:sz w:val="24"/>
          <w:szCs w:val="24"/>
        </w:rPr>
        <w:t xml:space="preserve"> </w:t>
      </w:r>
      <w:r w:rsidR="006D49BC">
        <w:rPr>
          <w:rFonts w:ascii="Times New Roman" w:hAnsi="Times New Roman" w:cs="Times New Roman"/>
          <w:i/>
          <w:sz w:val="24"/>
          <w:szCs w:val="24"/>
        </w:rPr>
        <w:t>И</w:t>
      </w:r>
      <w:r w:rsidR="00145478" w:rsidRPr="0007583E">
        <w:rPr>
          <w:rFonts w:ascii="Times New Roman" w:hAnsi="Times New Roman" w:cs="Times New Roman"/>
          <w:i/>
          <w:sz w:val="24"/>
          <w:szCs w:val="24"/>
        </w:rPr>
        <w:t>, стяжая Синтез Изначально Вышестоящего Отца</w:t>
      </w:r>
      <w:r w:rsidR="00145478">
        <w:rPr>
          <w:rFonts w:ascii="Times New Roman" w:hAnsi="Times New Roman" w:cs="Times New Roman"/>
          <w:i/>
          <w:sz w:val="24"/>
          <w:szCs w:val="24"/>
        </w:rPr>
        <w:t>,</w:t>
      </w:r>
      <w:r w:rsidR="00145478" w:rsidRPr="0007583E">
        <w:rPr>
          <w:rFonts w:ascii="Times New Roman" w:hAnsi="Times New Roman" w:cs="Times New Roman"/>
          <w:i/>
          <w:sz w:val="24"/>
          <w:szCs w:val="24"/>
        </w:rPr>
        <w:t xml:space="preserve"> мы просим Изначально Вышестоящего  Отца</w:t>
      </w:r>
      <w:r w:rsidR="00603B69">
        <w:rPr>
          <w:rFonts w:ascii="Times New Roman" w:hAnsi="Times New Roman" w:cs="Times New Roman"/>
          <w:i/>
          <w:sz w:val="24"/>
          <w:szCs w:val="24"/>
        </w:rPr>
        <w:t xml:space="preserve"> </w:t>
      </w:r>
      <w:r w:rsidR="00145478" w:rsidRPr="0007583E">
        <w:rPr>
          <w:rFonts w:ascii="Times New Roman" w:hAnsi="Times New Roman" w:cs="Times New Roman"/>
          <w:i/>
          <w:sz w:val="24"/>
          <w:szCs w:val="24"/>
        </w:rPr>
        <w:t>синтезировать всю концентрацию стяжённого, возожженного и развёрнутого   Огня и Синтеза 28</w:t>
      </w:r>
      <w:r w:rsidR="00603B69">
        <w:rPr>
          <w:rFonts w:ascii="Times New Roman" w:hAnsi="Times New Roman" w:cs="Times New Roman"/>
          <w:i/>
          <w:sz w:val="24"/>
          <w:szCs w:val="24"/>
        </w:rPr>
        <w:t>-го</w:t>
      </w:r>
      <w:r w:rsidR="006D49BC">
        <w:rPr>
          <w:rFonts w:ascii="Times New Roman" w:hAnsi="Times New Roman" w:cs="Times New Roman"/>
          <w:i/>
          <w:sz w:val="24"/>
          <w:szCs w:val="24"/>
        </w:rPr>
        <w:t xml:space="preserve"> Синтеза каждому</w:t>
      </w:r>
      <w:r w:rsidR="00145478" w:rsidRPr="0007583E">
        <w:rPr>
          <w:rFonts w:ascii="Times New Roman" w:hAnsi="Times New Roman" w:cs="Times New Roman"/>
          <w:i/>
          <w:sz w:val="24"/>
          <w:szCs w:val="24"/>
        </w:rPr>
        <w:t xml:space="preserve"> из нас, сге</w:t>
      </w:r>
      <w:r w:rsidR="006D49BC">
        <w:rPr>
          <w:rFonts w:ascii="Times New Roman" w:hAnsi="Times New Roman" w:cs="Times New Roman"/>
          <w:i/>
          <w:sz w:val="24"/>
          <w:szCs w:val="24"/>
        </w:rPr>
        <w:t>нерировав в Ядро Синтеза Части Т</w:t>
      </w:r>
      <w:r w:rsidR="00145478" w:rsidRPr="0007583E">
        <w:rPr>
          <w:rFonts w:ascii="Times New Roman" w:hAnsi="Times New Roman" w:cs="Times New Roman"/>
          <w:i/>
          <w:sz w:val="24"/>
          <w:szCs w:val="24"/>
        </w:rPr>
        <w:t>ело Отец</w:t>
      </w:r>
      <w:r w:rsidR="006D49BC">
        <w:rPr>
          <w:rFonts w:ascii="Times New Roman" w:hAnsi="Times New Roman" w:cs="Times New Roman"/>
          <w:i/>
          <w:sz w:val="24"/>
          <w:szCs w:val="24"/>
        </w:rPr>
        <w:t>-</w:t>
      </w:r>
      <w:r w:rsidR="00145478" w:rsidRPr="0007583E">
        <w:rPr>
          <w:rFonts w:ascii="Times New Roman" w:hAnsi="Times New Roman" w:cs="Times New Roman"/>
          <w:i/>
          <w:sz w:val="24"/>
          <w:szCs w:val="24"/>
        </w:rPr>
        <w:t>Человек</w:t>
      </w:r>
      <w:r w:rsidR="00145478">
        <w:rPr>
          <w:rFonts w:ascii="Times New Roman" w:hAnsi="Times New Roman" w:cs="Times New Roman"/>
          <w:i/>
          <w:sz w:val="24"/>
          <w:szCs w:val="24"/>
        </w:rPr>
        <w:t>а</w:t>
      </w:r>
      <w:r w:rsidR="00603B69">
        <w:rPr>
          <w:rFonts w:ascii="Times New Roman" w:hAnsi="Times New Roman" w:cs="Times New Roman"/>
          <w:i/>
          <w:sz w:val="24"/>
          <w:szCs w:val="24"/>
        </w:rPr>
        <w:t>-</w:t>
      </w:r>
      <w:r w:rsidR="00145478" w:rsidRPr="0007583E">
        <w:rPr>
          <w:rFonts w:ascii="Times New Roman" w:hAnsi="Times New Roman" w:cs="Times New Roman"/>
          <w:i/>
          <w:sz w:val="24"/>
          <w:szCs w:val="24"/>
        </w:rPr>
        <w:t xml:space="preserve">Землянина </w:t>
      </w:r>
      <w:r w:rsidR="006D49BC">
        <w:rPr>
          <w:rFonts w:ascii="Times New Roman" w:hAnsi="Times New Roman" w:cs="Times New Roman"/>
          <w:i/>
          <w:sz w:val="24"/>
          <w:szCs w:val="24"/>
        </w:rPr>
        <w:t xml:space="preserve">Фа-ИВДИВО </w:t>
      </w:r>
      <w:r w:rsidR="00145478" w:rsidRPr="0007583E">
        <w:rPr>
          <w:rFonts w:ascii="Times New Roman" w:hAnsi="Times New Roman" w:cs="Times New Roman"/>
          <w:i/>
          <w:sz w:val="24"/>
          <w:szCs w:val="24"/>
        </w:rPr>
        <w:t>Октавы И</w:t>
      </w:r>
      <w:r w:rsidR="00145478">
        <w:rPr>
          <w:rFonts w:ascii="Times New Roman" w:hAnsi="Times New Roman" w:cs="Times New Roman"/>
          <w:i/>
          <w:sz w:val="24"/>
          <w:szCs w:val="24"/>
        </w:rPr>
        <w:t xml:space="preserve">значально </w:t>
      </w:r>
      <w:r w:rsidR="00145478" w:rsidRPr="0007583E">
        <w:rPr>
          <w:rFonts w:ascii="Times New Roman" w:hAnsi="Times New Roman" w:cs="Times New Roman"/>
          <w:i/>
          <w:sz w:val="24"/>
          <w:szCs w:val="24"/>
        </w:rPr>
        <w:t>В</w:t>
      </w:r>
      <w:r w:rsidR="00145478">
        <w:rPr>
          <w:rFonts w:ascii="Times New Roman" w:hAnsi="Times New Roman" w:cs="Times New Roman"/>
          <w:i/>
          <w:sz w:val="24"/>
          <w:szCs w:val="24"/>
        </w:rPr>
        <w:t>ышестоящего</w:t>
      </w:r>
      <w:r w:rsidR="00145478" w:rsidRPr="0007583E">
        <w:rPr>
          <w:rFonts w:ascii="Times New Roman" w:hAnsi="Times New Roman" w:cs="Times New Roman"/>
          <w:i/>
          <w:sz w:val="24"/>
          <w:szCs w:val="24"/>
        </w:rPr>
        <w:t xml:space="preserve"> Отца каждого из нас и Синтез нас</w:t>
      </w:r>
      <w:r w:rsidR="00145478">
        <w:rPr>
          <w:rFonts w:ascii="Times New Roman" w:hAnsi="Times New Roman" w:cs="Times New Roman"/>
          <w:i/>
          <w:sz w:val="24"/>
          <w:szCs w:val="24"/>
        </w:rPr>
        <w:t>.</w:t>
      </w:r>
      <w:r w:rsidR="00145478" w:rsidRPr="0007583E">
        <w:rPr>
          <w:rFonts w:ascii="Times New Roman" w:hAnsi="Times New Roman" w:cs="Times New Roman"/>
          <w:i/>
          <w:sz w:val="24"/>
          <w:szCs w:val="24"/>
        </w:rPr>
        <w:t xml:space="preserve">   Стяжая у Изначально Вышестоящего Отца на данное формирование и Творение 295 квинтиллионов  147 квадриллионов 905 триллионов 179 миллиардов 352 миллионов 825 тысяч 856 Синтезов Изначально Вышестоящего Отца</w:t>
      </w:r>
      <w:r w:rsidR="00145478">
        <w:rPr>
          <w:rFonts w:ascii="Times New Roman" w:hAnsi="Times New Roman" w:cs="Times New Roman"/>
          <w:i/>
          <w:sz w:val="24"/>
          <w:szCs w:val="24"/>
        </w:rPr>
        <w:t xml:space="preserve">. </w:t>
      </w:r>
    </w:p>
    <w:p w:rsidR="00192330" w:rsidRDefault="00192330" w:rsidP="00145478">
      <w:pPr>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145478">
        <w:rPr>
          <w:rFonts w:ascii="Times New Roman" w:hAnsi="Times New Roman" w:cs="Times New Roman"/>
          <w:i/>
          <w:sz w:val="24"/>
          <w:szCs w:val="24"/>
        </w:rPr>
        <w:t>И</w:t>
      </w:r>
      <w:r w:rsidR="00B56CFC">
        <w:rPr>
          <w:rFonts w:ascii="Times New Roman" w:hAnsi="Times New Roman" w:cs="Times New Roman"/>
          <w:i/>
          <w:sz w:val="24"/>
          <w:szCs w:val="24"/>
        </w:rPr>
        <w:t>,</w:t>
      </w:r>
      <w:r w:rsidR="00145478" w:rsidRPr="0007583E">
        <w:rPr>
          <w:rFonts w:ascii="Times New Roman" w:hAnsi="Times New Roman" w:cs="Times New Roman"/>
          <w:i/>
          <w:sz w:val="24"/>
          <w:szCs w:val="24"/>
        </w:rPr>
        <w:t xml:space="preserve"> возжигаясь данными видами Синтеза Изначально Вышестоящего Отца каждым из нас и Синтез нас, мы синтезируемся с Изначально Вышестоящим Отцом и стяжаем  295 квинтиллионов  и далее  856</w:t>
      </w:r>
      <w:r w:rsidR="006D49BC">
        <w:rPr>
          <w:rFonts w:ascii="Times New Roman" w:hAnsi="Times New Roman" w:cs="Times New Roman"/>
          <w:i/>
          <w:sz w:val="24"/>
          <w:szCs w:val="24"/>
        </w:rPr>
        <w:t xml:space="preserve"> видов С</w:t>
      </w:r>
      <w:r w:rsidR="00145478" w:rsidRPr="0007583E">
        <w:rPr>
          <w:rFonts w:ascii="Times New Roman" w:hAnsi="Times New Roman" w:cs="Times New Roman"/>
          <w:i/>
          <w:sz w:val="24"/>
          <w:szCs w:val="24"/>
        </w:rPr>
        <w:t>убъядерности в явлении Я</w:t>
      </w:r>
      <w:r w:rsidR="006D49BC">
        <w:rPr>
          <w:rFonts w:ascii="Times New Roman" w:hAnsi="Times New Roman" w:cs="Times New Roman"/>
          <w:i/>
          <w:sz w:val="24"/>
          <w:szCs w:val="24"/>
        </w:rPr>
        <w:t xml:space="preserve"> есмь Субъядерность в центр головного мозга Тела </w:t>
      </w:r>
      <w:r w:rsidR="00145478" w:rsidRPr="0007583E">
        <w:rPr>
          <w:rFonts w:ascii="Times New Roman" w:hAnsi="Times New Roman" w:cs="Times New Roman"/>
          <w:i/>
          <w:sz w:val="24"/>
          <w:szCs w:val="24"/>
        </w:rPr>
        <w:t>Отец</w:t>
      </w:r>
      <w:r w:rsidR="00B56CFC">
        <w:rPr>
          <w:rFonts w:ascii="Times New Roman" w:hAnsi="Times New Roman" w:cs="Times New Roman"/>
          <w:i/>
          <w:sz w:val="24"/>
          <w:szCs w:val="24"/>
        </w:rPr>
        <w:t>-</w:t>
      </w:r>
      <w:r w:rsidR="00145478" w:rsidRPr="0007583E">
        <w:rPr>
          <w:rFonts w:ascii="Times New Roman" w:hAnsi="Times New Roman" w:cs="Times New Roman"/>
          <w:i/>
          <w:sz w:val="24"/>
          <w:szCs w:val="24"/>
        </w:rPr>
        <w:t>Человек</w:t>
      </w:r>
      <w:r w:rsidR="00B56CFC">
        <w:rPr>
          <w:rFonts w:ascii="Times New Roman" w:hAnsi="Times New Roman" w:cs="Times New Roman"/>
          <w:i/>
          <w:sz w:val="24"/>
          <w:szCs w:val="24"/>
        </w:rPr>
        <w:t>-</w:t>
      </w:r>
      <w:r w:rsidR="00145478" w:rsidRPr="0007583E">
        <w:rPr>
          <w:rFonts w:ascii="Times New Roman" w:hAnsi="Times New Roman" w:cs="Times New Roman"/>
          <w:i/>
          <w:sz w:val="24"/>
          <w:szCs w:val="24"/>
        </w:rPr>
        <w:t>Землянина Фа-ИВДИВО Октавы Изначально Вышестоящего Отца каждому из нас и Синтез нас.</w:t>
      </w:r>
      <w:proofErr w:type="gramEnd"/>
      <w:r w:rsidR="00145478" w:rsidRPr="0007583E">
        <w:rPr>
          <w:rFonts w:ascii="Times New Roman" w:hAnsi="Times New Roman" w:cs="Times New Roman"/>
          <w:i/>
          <w:sz w:val="24"/>
          <w:szCs w:val="24"/>
        </w:rPr>
        <w:t xml:space="preserve"> И</w:t>
      </w:r>
      <w:r w:rsidR="00B56CFC">
        <w:rPr>
          <w:rFonts w:ascii="Times New Roman" w:hAnsi="Times New Roman" w:cs="Times New Roman"/>
          <w:i/>
          <w:sz w:val="24"/>
          <w:szCs w:val="24"/>
        </w:rPr>
        <w:t>,</w:t>
      </w:r>
      <w:r w:rsidR="00145478" w:rsidRPr="0007583E">
        <w:rPr>
          <w:rFonts w:ascii="Times New Roman" w:hAnsi="Times New Roman" w:cs="Times New Roman"/>
          <w:i/>
          <w:sz w:val="24"/>
          <w:szCs w:val="24"/>
        </w:rPr>
        <w:t xml:space="preserve"> возжигаясь Ядром </w:t>
      </w:r>
      <w:r w:rsidR="006D49BC">
        <w:rPr>
          <w:rFonts w:ascii="Times New Roman" w:hAnsi="Times New Roman" w:cs="Times New Roman"/>
          <w:i/>
          <w:sz w:val="24"/>
          <w:szCs w:val="24"/>
        </w:rPr>
        <w:t xml:space="preserve">Субъядерности </w:t>
      </w:r>
      <w:r w:rsidR="006E1376">
        <w:rPr>
          <w:rFonts w:ascii="Times New Roman" w:hAnsi="Times New Roman" w:cs="Times New Roman"/>
          <w:i/>
          <w:sz w:val="24"/>
          <w:szCs w:val="24"/>
        </w:rPr>
        <w:t xml:space="preserve"> Т</w:t>
      </w:r>
      <w:r w:rsidR="00145478" w:rsidRPr="0007583E">
        <w:rPr>
          <w:rFonts w:ascii="Times New Roman" w:hAnsi="Times New Roman" w:cs="Times New Roman"/>
          <w:i/>
          <w:sz w:val="24"/>
          <w:szCs w:val="24"/>
        </w:rPr>
        <w:t>ела Отца</w:t>
      </w:r>
      <w:r w:rsidR="00B56CFC">
        <w:rPr>
          <w:rFonts w:ascii="Times New Roman" w:hAnsi="Times New Roman" w:cs="Times New Roman"/>
          <w:i/>
          <w:sz w:val="24"/>
          <w:szCs w:val="24"/>
        </w:rPr>
        <w:t>-</w:t>
      </w:r>
      <w:r w:rsidR="00145478" w:rsidRPr="0007583E">
        <w:rPr>
          <w:rFonts w:ascii="Times New Roman" w:hAnsi="Times New Roman" w:cs="Times New Roman"/>
          <w:i/>
          <w:sz w:val="24"/>
          <w:szCs w:val="24"/>
        </w:rPr>
        <w:t>Человека</w:t>
      </w:r>
      <w:r w:rsidR="00B56CFC">
        <w:rPr>
          <w:rFonts w:ascii="Times New Roman" w:hAnsi="Times New Roman" w:cs="Times New Roman"/>
          <w:i/>
          <w:sz w:val="24"/>
          <w:szCs w:val="24"/>
        </w:rPr>
        <w:t>-</w:t>
      </w:r>
      <w:r w:rsidR="00145478" w:rsidRPr="0007583E">
        <w:rPr>
          <w:rFonts w:ascii="Times New Roman" w:hAnsi="Times New Roman" w:cs="Times New Roman"/>
          <w:i/>
          <w:sz w:val="24"/>
          <w:szCs w:val="24"/>
        </w:rPr>
        <w:t xml:space="preserve">Землянина Фа-ИВДИВО Октавы каждым из нас собою, стяжаем развёртывание 295 квинтиллионов и далее 856 сфер оболочек телесной организации </w:t>
      </w:r>
      <w:r w:rsidR="006E1376">
        <w:rPr>
          <w:rFonts w:ascii="Times New Roman" w:hAnsi="Times New Roman" w:cs="Times New Roman"/>
          <w:i/>
          <w:sz w:val="24"/>
          <w:szCs w:val="24"/>
        </w:rPr>
        <w:t xml:space="preserve">Тела </w:t>
      </w:r>
      <w:r w:rsidR="00145478" w:rsidRPr="0007583E">
        <w:rPr>
          <w:rFonts w:ascii="Times New Roman" w:hAnsi="Times New Roman" w:cs="Times New Roman"/>
          <w:i/>
          <w:sz w:val="24"/>
          <w:szCs w:val="24"/>
        </w:rPr>
        <w:t>Отец</w:t>
      </w:r>
      <w:r w:rsidR="00B56CFC">
        <w:rPr>
          <w:rFonts w:ascii="Times New Roman" w:hAnsi="Times New Roman" w:cs="Times New Roman"/>
          <w:i/>
          <w:sz w:val="24"/>
          <w:szCs w:val="24"/>
        </w:rPr>
        <w:t>-</w:t>
      </w:r>
      <w:r w:rsidR="00145478" w:rsidRPr="0007583E">
        <w:rPr>
          <w:rFonts w:ascii="Times New Roman" w:hAnsi="Times New Roman" w:cs="Times New Roman"/>
          <w:i/>
          <w:sz w:val="24"/>
          <w:szCs w:val="24"/>
        </w:rPr>
        <w:t>Человек</w:t>
      </w:r>
      <w:r w:rsidR="00B56CFC">
        <w:rPr>
          <w:rFonts w:ascii="Times New Roman" w:hAnsi="Times New Roman" w:cs="Times New Roman"/>
          <w:i/>
          <w:sz w:val="24"/>
          <w:szCs w:val="24"/>
        </w:rPr>
        <w:t>-</w:t>
      </w:r>
      <w:r w:rsidR="00145478" w:rsidRPr="0007583E">
        <w:rPr>
          <w:rFonts w:ascii="Times New Roman" w:hAnsi="Times New Roman" w:cs="Times New Roman"/>
          <w:i/>
          <w:sz w:val="24"/>
          <w:szCs w:val="24"/>
        </w:rPr>
        <w:t>Землянин</w:t>
      </w:r>
      <w:r w:rsidR="00145478">
        <w:rPr>
          <w:rFonts w:ascii="Times New Roman" w:hAnsi="Times New Roman" w:cs="Times New Roman"/>
          <w:i/>
          <w:sz w:val="24"/>
          <w:szCs w:val="24"/>
        </w:rPr>
        <w:t>а</w:t>
      </w:r>
      <w:r w:rsidR="00B56CFC">
        <w:rPr>
          <w:rFonts w:ascii="Times New Roman" w:hAnsi="Times New Roman" w:cs="Times New Roman"/>
          <w:i/>
          <w:sz w:val="24"/>
          <w:szCs w:val="24"/>
        </w:rPr>
        <w:t xml:space="preserve"> Фа</w:t>
      </w:r>
      <w:r w:rsidR="00145478" w:rsidRPr="0007583E">
        <w:rPr>
          <w:rFonts w:ascii="Times New Roman" w:hAnsi="Times New Roman" w:cs="Times New Roman"/>
          <w:i/>
          <w:sz w:val="24"/>
          <w:szCs w:val="24"/>
        </w:rPr>
        <w:t>-ИВДИВО Октавы каждым из нас и Синтез нас.</w:t>
      </w:r>
      <w:r w:rsidR="006D49BC">
        <w:rPr>
          <w:rFonts w:ascii="Times New Roman" w:hAnsi="Times New Roman" w:cs="Times New Roman"/>
          <w:i/>
          <w:sz w:val="24"/>
          <w:szCs w:val="24"/>
        </w:rPr>
        <w:t xml:space="preserve"> К</w:t>
      </w:r>
      <w:r w:rsidR="00B56CFC">
        <w:rPr>
          <w:rFonts w:ascii="Times New Roman" w:hAnsi="Times New Roman" w:cs="Times New Roman"/>
          <w:i/>
          <w:sz w:val="24"/>
          <w:szCs w:val="24"/>
        </w:rPr>
        <w:t>оординируя Тело Отец-</w:t>
      </w:r>
      <w:r w:rsidR="00145478" w:rsidRPr="0007583E">
        <w:rPr>
          <w:rFonts w:ascii="Times New Roman" w:hAnsi="Times New Roman" w:cs="Times New Roman"/>
          <w:i/>
          <w:sz w:val="24"/>
          <w:szCs w:val="24"/>
        </w:rPr>
        <w:t>Человек</w:t>
      </w:r>
      <w:r w:rsidR="00B56CFC">
        <w:rPr>
          <w:rFonts w:ascii="Times New Roman" w:hAnsi="Times New Roman" w:cs="Times New Roman"/>
          <w:i/>
          <w:sz w:val="24"/>
          <w:szCs w:val="24"/>
        </w:rPr>
        <w:t>-Землянин Фа</w:t>
      </w:r>
      <w:r w:rsidR="00145478" w:rsidRPr="0007583E">
        <w:rPr>
          <w:rFonts w:ascii="Times New Roman" w:hAnsi="Times New Roman" w:cs="Times New Roman"/>
          <w:i/>
          <w:sz w:val="24"/>
          <w:szCs w:val="24"/>
        </w:rPr>
        <w:t>-ИВДИВО Октавы, соответствующим видом организации материи. И просим Изначально Вышестоящего Отца заполнить каждую сферу</w:t>
      </w:r>
      <w:r w:rsidR="006E1376">
        <w:rPr>
          <w:rFonts w:ascii="Times New Roman" w:hAnsi="Times New Roman" w:cs="Times New Roman"/>
          <w:i/>
          <w:sz w:val="24"/>
          <w:szCs w:val="24"/>
        </w:rPr>
        <w:t xml:space="preserve"> оболочку телесной организации Тела</w:t>
      </w:r>
      <w:r w:rsidR="00145478" w:rsidRPr="0007583E">
        <w:rPr>
          <w:rFonts w:ascii="Times New Roman" w:hAnsi="Times New Roman" w:cs="Times New Roman"/>
          <w:i/>
          <w:sz w:val="24"/>
          <w:szCs w:val="24"/>
        </w:rPr>
        <w:t xml:space="preserve"> Отец</w:t>
      </w:r>
      <w:r w:rsidR="00B56CFC">
        <w:rPr>
          <w:rFonts w:ascii="Times New Roman" w:hAnsi="Times New Roman" w:cs="Times New Roman"/>
          <w:i/>
          <w:sz w:val="24"/>
          <w:szCs w:val="24"/>
        </w:rPr>
        <w:t>-</w:t>
      </w:r>
      <w:r w:rsidR="00145478" w:rsidRPr="0007583E">
        <w:rPr>
          <w:rFonts w:ascii="Times New Roman" w:hAnsi="Times New Roman" w:cs="Times New Roman"/>
          <w:i/>
          <w:sz w:val="24"/>
          <w:szCs w:val="24"/>
        </w:rPr>
        <w:t>Человек</w:t>
      </w:r>
      <w:r w:rsidR="00B56CFC">
        <w:rPr>
          <w:rFonts w:ascii="Times New Roman" w:hAnsi="Times New Roman" w:cs="Times New Roman"/>
          <w:i/>
          <w:sz w:val="24"/>
          <w:szCs w:val="24"/>
        </w:rPr>
        <w:t>-</w:t>
      </w:r>
      <w:r w:rsidR="00145478" w:rsidRPr="0007583E">
        <w:rPr>
          <w:rFonts w:ascii="Times New Roman" w:hAnsi="Times New Roman" w:cs="Times New Roman"/>
          <w:i/>
          <w:sz w:val="24"/>
          <w:szCs w:val="24"/>
        </w:rPr>
        <w:t>Землянин</w:t>
      </w:r>
      <w:r w:rsidR="006E1376">
        <w:rPr>
          <w:rFonts w:ascii="Times New Roman" w:hAnsi="Times New Roman" w:cs="Times New Roman"/>
          <w:i/>
          <w:sz w:val="24"/>
          <w:szCs w:val="24"/>
        </w:rPr>
        <w:t>а</w:t>
      </w:r>
      <w:r w:rsidR="00145478" w:rsidRPr="0007583E">
        <w:rPr>
          <w:rFonts w:ascii="Times New Roman" w:hAnsi="Times New Roman" w:cs="Times New Roman"/>
          <w:i/>
          <w:sz w:val="24"/>
          <w:szCs w:val="24"/>
        </w:rPr>
        <w:t xml:space="preserve"> Ф</w:t>
      </w:r>
      <w:r w:rsidR="00B56CFC">
        <w:rPr>
          <w:rFonts w:ascii="Times New Roman" w:hAnsi="Times New Roman" w:cs="Times New Roman"/>
          <w:i/>
          <w:sz w:val="24"/>
          <w:szCs w:val="24"/>
        </w:rPr>
        <w:t>а</w:t>
      </w:r>
      <w:r w:rsidR="00145478" w:rsidRPr="0007583E">
        <w:rPr>
          <w:rFonts w:ascii="Times New Roman" w:hAnsi="Times New Roman" w:cs="Times New Roman"/>
          <w:i/>
          <w:sz w:val="24"/>
          <w:szCs w:val="24"/>
        </w:rPr>
        <w:t>-ИВДИ</w:t>
      </w:r>
      <w:r w:rsidR="00B56CFC">
        <w:rPr>
          <w:rFonts w:ascii="Times New Roman" w:hAnsi="Times New Roman" w:cs="Times New Roman"/>
          <w:i/>
          <w:sz w:val="24"/>
          <w:szCs w:val="24"/>
        </w:rPr>
        <w:t>В</w:t>
      </w:r>
      <w:r w:rsidR="00145478" w:rsidRPr="0007583E">
        <w:rPr>
          <w:rFonts w:ascii="Times New Roman" w:hAnsi="Times New Roman" w:cs="Times New Roman"/>
          <w:i/>
          <w:sz w:val="24"/>
          <w:szCs w:val="24"/>
        </w:rPr>
        <w:t xml:space="preserve">О Октавы каждого из нас, 295 квинтиллионов 147  </w:t>
      </w:r>
      <w:r w:rsidR="00145478" w:rsidRPr="0007583E">
        <w:rPr>
          <w:rFonts w:ascii="Times New Roman" w:hAnsi="Times New Roman" w:cs="Times New Roman"/>
          <w:i/>
          <w:sz w:val="24"/>
          <w:szCs w:val="24"/>
        </w:rPr>
        <w:lastRenderedPageBreak/>
        <w:t>квадриллионов 905 триллионов 179 миллиардов 352 миллиона 825 тысяч 856 видами фрагментов</w:t>
      </w:r>
      <w:r w:rsidR="006E1376">
        <w:rPr>
          <w:rFonts w:ascii="Times New Roman" w:hAnsi="Times New Roman" w:cs="Times New Roman"/>
          <w:i/>
          <w:sz w:val="24"/>
          <w:szCs w:val="24"/>
        </w:rPr>
        <w:t xml:space="preserve"> Субъядерности</w:t>
      </w:r>
      <w:r w:rsidR="00145478" w:rsidRPr="0007583E">
        <w:rPr>
          <w:rFonts w:ascii="Times New Roman" w:hAnsi="Times New Roman" w:cs="Times New Roman"/>
          <w:i/>
          <w:sz w:val="24"/>
          <w:szCs w:val="24"/>
        </w:rPr>
        <w:t xml:space="preserve"> Изначально Вышестоящего Отца</w:t>
      </w:r>
      <w:r w:rsidR="00B56CFC">
        <w:rPr>
          <w:rFonts w:ascii="Times New Roman" w:hAnsi="Times New Roman" w:cs="Times New Roman"/>
          <w:i/>
          <w:sz w:val="24"/>
          <w:szCs w:val="24"/>
        </w:rPr>
        <w:t>.</w:t>
      </w:r>
      <w:r w:rsidR="00145478" w:rsidRPr="0007583E">
        <w:rPr>
          <w:rFonts w:ascii="Times New Roman" w:hAnsi="Times New Roman" w:cs="Times New Roman"/>
          <w:i/>
          <w:sz w:val="24"/>
          <w:szCs w:val="24"/>
        </w:rPr>
        <w:t xml:space="preserve"> </w:t>
      </w:r>
    </w:p>
    <w:p w:rsidR="001E1613" w:rsidRDefault="00192330" w:rsidP="00145478">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B56CFC">
        <w:rPr>
          <w:rFonts w:ascii="Times New Roman" w:hAnsi="Times New Roman" w:cs="Times New Roman"/>
          <w:i/>
          <w:sz w:val="24"/>
          <w:szCs w:val="24"/>
        </w:rPr>
        <w:t>И</w:t>
      </w:r>
      <w:r w:rsidR="00145478" w:rsidRPr="0007583E">
        <w:rPr>
          <w:rFonts w:ascii="Times New Roman" w:hAnsi="Times New Roman" w:cs="Times New Roman"/>
          <w:i/>
          <w:sz w:val="24"/>
          <w:szCs w:val="24"/>
        </w:rPr>
        <w:t>, вспыхивая этим, мы синтезируемся с Изначально Вышестоящим Отцом и стяжаем 2048 систем Огнеобраз Истинности в количестве 295 квинтиллионов и дале</w:t>
      </w:r>
      <w:r w:rsidR="006E1376">
        <w:rPr>
          <w:rFonts w:ascii="Times New Roman" w:hAnsi="Times New Roman" w:cs="Times New Roman"/>
          <w:i/>
          <w:sz w:val="24"/>
          <w:szCs w:val="24"/>
        </w:rPr>
        <w:t>е 856 контилиумов Духа в Часть Тела</w:t>
      </w:r>
      <w:r w:rsidR="00145478" w:rsidRPr="0007583E">
        <w:rPr>
          <w:rFonts w:ascii="Times New Roman" w:hAnsi="Times New Roman" w:cs="Times New Roman"/>
          <w:i/>
          <w:sz w:val="24"/>
          <w:szCs w:val="24"/>
        </w:rPr>
        <w:t xml:space="preserve"> Отец</w:t>
      </w:r>
      <w:r w:rsidR="00B56CFC">
        <w:rPr>
          <w:rFonts w:ascii="Times New Roman" w:hAnsi="Times New Roman" w:cs="Times New Roman"/>
          <w:i/>
          <w:sz w:val="24"/>
          <w:szCs w:val="24"/>
        </w:rPr>
        <w:t>-</w:t>
      </w:r>
      <w:r w:rsidR="00145478" w:rsidRPr="0007583E">
        <w:rPr>
          <w:rFonts w:ascii="Times New Roman" w:hAnsi="Times New Roman" w:cs="Times New Roman"/>
          <w:i/>
          <w:sz w:val="24"/>
          <w:szCs w:val="24"/>
        </w:rPr>
        <w:t>Человек</w:t>
      </w:r>
      <w:r w:rsidR="00B56CFC">
        <w:rPr>
          <w:rFonts w:ascii="Times New Roman" w:hAnsi="Times New Roman" w:cs="Times New Roman"/>
          <w:i/>
          <w:sz w:val="24"/>
          <w:szCs w:val="24"/>
        </w:rPr>
        <w:t>-Землянина Фа</w:t>
      </w:r>
      <w:r w:rsidR="00145478" w:rsidRPr="0007583E">
        <w:rPr>
          <w:rFonts w:ascii="Times New Roman" w:hAnsi="Times New Roman" w:cs="Times New Roman"/>
          <w:i/>
          <w:sz w:val="24"/>
          <w:szCs w:val="24"/>
        </w:rPr>
        <w:t xml:space="preserve">-ИВДИВО Октавы каждого из нас и действия </w:t>
      </w:r>
      <w:r w:rsidR="006E1376">
        <w:rPr>
          <w:rFonts w:ascii="Times New Roman" w:hAnsi="Times New Roman" w:cs="Times New Roman"/>
          <w:i/>
          <w:sz w:val="24"/>
          <w:szCs w:val="24"/>
        </w:rPr>
        <w:t xml:space="preserve"> их. </w:t>
      </w:r>
      <w:r w:rsidR="00145478" w:rsidRPr="0007583E">
        <w:rPr>
          <w:rFonts w:ascii="Times New Roman" w:hAnsi="Times New Roman" w:cs="Times New Roman"/>
          <w:i/>
          <w:sz w:val="24"/>
          <w:szCs w:val="24"/>
        </w:rPr>
        <w:t xml:space="preserve"> </w:t>
      </w:r>
      <w:r w:rsidR="006E1376">
        <w:rPr>
          <w:rFonts w:ascii="Times New Roman" w:hAnsi="Times New Roman" w:cs="Times New Roman"/>
          <w:i/>
          <w:sz w:val="24"/>
          <w:szCs w:val="24"/>
        </w:rPr>
        <w:t>С</w:t>
      </w:r>
      <w:r w:rsidR="00145478" w:rsidRPr="0007583E">
        <w:rPr>
          <w:rFonts w:ascii="Times New Roman" w:hAnsi="Times New Roman" w:cs="Times New Roman"/>
          <w:i/>
          <w:sz w:val="24"/>
          <w:szCs w:val="24"/>
        </w:rPr>
        <w:t xml:space="preserve">тяжаем 295  квинтиллионов и далее </w:t>
      </w:r>
      <w:r w:rsidR="006E1376">
        <w:rPr>
          <w:rFonts w:ascii="Times New Roman" w:hAnsi="Times New Roman" w:cs="Times New Roman"/>
          <w:i/>
          <w:sz w:val="24"/>
          <w:szCs w:val="24"/>
        </w:rPr>
        <w:t xml:space="preserve">856 Империумов </w:t>
      </w:r>
      <w:r w:rsidR="00145478" w:rsidRPr="0007583E">
        <w:rPr>
          <w:rFonts w:ascii="Times New Roman" w:hAnsi="Times New Roman" w:cs="Times New Roman"/>
          <w:i/>
          <w:sz w:val="24"/>
          <w:szCs w:val="24"/>
        </w:rPr>
        <w:t>Света синтезирование Творение 2048 Аппаратов метрики Имперации</w:t>
      </w:r>
      <w:r w:rsidR="006E1376">
        <w:rPr>
          <w:rFonts w:ascii="Times New Roman" w:hAnsi="Times New Roman" w:cs="Times New Roman"/>
          <w:i/>
          <w:sz w:val="24"/>
          <w:szCs w:val="24"/>
        </w:rPr>
        <w:t xml:space="preserve">  </w:t>
      </w:r>
      <w:r w:rsidR="00145478">
        <w:rPr>
          <w:rFonts w:ascii="Times New Roman" w:hAnsi="Times New Roman" w:cs="Times New Roman"/>
          <w:i/>
          <w:sz w:val="24"/>
          <w:szCs w:val="24"/>
        </w:rPr>
        <w:t>каждо</w:t>
      </w:r>
      <w:r w:rsidR="00145478" w:rsidRPr="0007583E">
        <w:rPr>
          <w:rFonts w:ascii="Times New Roman" w:hAnsi="Times New Roman" w:cs="Times New Roman"/>
          <w:i/>
          <w:sz w:val="24"/>
          <w:szCs w:val="24"/>
        </w:rPr>
        <w:t>й из 2048 Систем Части и деятельности их</w:t>
      </w:r>
      <w:r w:rsidR="00B56CFC">
        <w:rPr>
          <w:rFonts w:ascii="Times New Roman" w:hAnsi="Times New Roman" w:cs="Times New Roman"/>
          <w:i/>
          <w:sz w:val="24"/>
          <w:szCs w:val="24"/>
        </w:rPr>
        <w:t>.</w:t>
      </w:r>
      <w:r w:rsidR="00145478" w:rsidRPr="0007583E">
        <w:rPr>
          <w:rFonts w:ascii="Times New Roman" w:hAnsi="Times New Roman" w:cs="Times New Roman"/>
          <w:i/>
          <w:sz w:val="24"/>
          <w:szCs w:val="24"/>
        </w:rPr>
        <w:t xml:space="preserve"> </w:t>
      </w:r>
      <w:r w:rsidR="00B56CFC">
        <w:rPr>
          <w:rFonts w:ascii="Times New Roman" w:hAnsi="Times New Roman" w:cs="Times New Roman"/>
          <w:i/>
          <w:sz w:val="24"/>
          <w:szCs w:val="24"/>
        </w:rPr>
        <w:t>И,</w:t>
      </w:r>
      <w:r w:rsidR="00145478" w:rsidRPr="0007583E">
        <w:rPr>
          <w:rFonts w:ascii="Times New Roman" w:hAnsi="Times New Roman" w:cs="Times New Roman"/>
          <w:i/>
          <w:sz w:val="24"/>
          <w:szCs w:val="24"/>
        </w:rPr>
        <w:t xml:space="preserve"> синтезируясь с Изначально Вышестоящим Отцом, стяжаем 295 квинтиллионов и далее </w:t>
      </w:r>
      <w:r w:rsidR="00145478" w:rsidRPr="001C04BC">
        <w:rPr>
          <w:rFonts w:ascii="Times New Roman" w:hAnsi="Times New Roman" w:cs="Times New Roman"/>
          <w:i/>
          <w:sz w:val="24"/>
          <w:szCs w:val="24"/>
        </w:rPr>
        <w:t>856</w:t>
      </w:r>
      <w:r w:rsidR="006E1376">
        <w:rPr>
          <w:rFonts w:ascii="Times New Roman" w:hAnsi="Times New Roman" w:cs="Times New Roman"/>
          <w:i/>
          <w:sz w:val="24"/>
          <w:szCs w:val="24"/>
        </w:rPr>
        <w:t xml:space="preserve"> К</w:t>
      </w:r>
      <w:r w:rsidR="00145478">
        <w:rPr>
          <w:rFonts w:ascii="Times New Roman" w:hAnsi="Times New Roman" w:cs="Times New Roman"/>
          <w:i/>
          <w:sz w:val="24"/>
          <w:szCs w:val="24"/>
        </w:rPr>
        <w:t xml:space="preserve">онтинуумов </w:t>
      </w:r>
      <w:r w:rsidR="00145478" w:rsidRPr="0007583E">
        <w:rPr>
          <w:rFonts w:ascii="Times New Roman" w:hAnsi="Times New Roman" w:cs="Times New Roman"/>
          <w:i/>
          <w:sz w:val="24"/>
          <w:szCs w:val="24"/>
        </w:rPr>
        <w:t>Энергии,</w:t>
      </w:r>
      <w:r w:rsidR="006E1376">
        <w:rPr>
          <w:rFonts w:ascii="Times New Roman" w:hAnsi="Times New Roman" w:cs="Times New Roman"/>
          <w:i/>
          <w:sz w:val="24"/>
          <w:szCs w:val="24"/>
        </w:rPr>
        <w:t xml:space="preserve"> стяжаем С</w:t>
      </w:r>
      <w:r w:rsidR="00145478" w:rsidRPr="0007583E">
        <w:rPr>
          <w:rFonts w:ascii="Times New Roman" w:hAnsi="Times New Roman" w:cs="Times New Roman"/>
          <w:i/>
          <w:sz w:val="24"/>
          <w:szCs w:val="24"/>
        </w:rPr>
        <w:t xml:space="preserve">интезирование </w:t>
      </w:r>
      <w:r w:rsidR="00B56CFC">
        <w:rPr>
          <w:rFonts w:ascii="Times New Roman" w:hAnsi="Times New Roman" w:cs="Times New Roman"/>
          <w:i/>
          <w:sz w:val="24"/>
          <w:szCs w:val="24"/>
        </w:rPr>
        <w:t xml:space="preserve">и </w:t>
      </w:r>
      <w:r w:rsidR="00145478" w:rsidRPr="0007583E">
        <w:rPr>
          <w:rFonts w:ascii="Times New Roman" w:hAnsi="Times New Roman" w:cs="Times New Roman"/>
          <w:i/>
          <w:sz w:val="24"/>
          <w:szCs w:val="24"/>
        </w:rPr>
        <w:t>Творение 2048 Частностей Творения Субъядерностей каждого из 2048 Аппарат</w:t>
      </w:r>
      <w:r w:rsidR="006E1376">
        <w:rPr>
          <w:rFonts w:ascii="Times New Roman" w:hAnsi="Times New Roman" w:cs="Times New Roman"/>
          <w:i/>
          <w:sz w:val="24"/>
          <w:szCs w:val="24"/>
        </w:rPr>
        <w:t>ов каждой из 2048 Систем Части Т</w:t>
      </w:r>
      <w:r w:rsidR="00145478" w:rsidRPr="0007583E">
        <w:rPr>
          <w:rFonts w:ascii="Times New Roman" w:hAnsi="Times New Roman" w:cs="Times New Roman"/>
          <w:i/>
          <w:sz w:val="24"/>
          <w:szCs w:val="24"/>
        </w:rPr>
        <w:t>ела Отец</w:t>
      </w:r>
      <w:r w:rsidR="00B56CFC">
        <w:rPr>
          <w:rFonts w:ascii="Times New Roman" w:hAnsi="Times New Roman" w:cs="Times New Roman"/>
          <w:i/>
          <w:sz w:val="24"/>
          <w:szCs w:val="24"/>
        </w:rPr>
        <w:t>-Ч</w:t>
      </w:r>
      <w:r w:rsidR="00145478" w:rsidRPr="0007583E">
        <w:rPr>
          <w:rFonts w:ascii="Times New Roman" w:hAnsi="Times New Roman" w:cs="Times New Roman"/>
          <w:i/>
          <w:sz w:val="24"/>
          <w:szCs w:val="24"/>
        </w:rPr>
        <w:t>еловек</w:t>
      </w:r>
      <w:r w:rsidR="00B56CFC">
        <w:rPr>
          <w:rFonts w:ascii="Times New Roman" w:hAnsi="Times New Roman" w:cs="Times New Roman"/>
          <w:i/>
          <w:sz w:val="24"/>
          <w:szCs w:val="24"/>
        </w:rPr>
        <w:t>-</w:t>
      </w:r>
      <w:r w:rsidR="00145478" w:rsidRPr="0007583E">
        <w:rPr>
          <w:rFonts w:ascii="Times New Roman" w:hAnsi="Times New Roman" w:cs="Times New Roman"/>
          <w:i/>
          <w:sz w:val="24"/>
          <w:szCs w:val="24"/>
        </w:rPr>
        <w:t>Землянин Фа</w:t>
      </w:r>
      <w:r w:rsidR="00B56CFC">
        <w:rPr>
          <w:rFonts w:ascii="Times New Roman" w:hAnsi="Times New Roman" w:cs="Times New Roman"/>
          <w:i/>
          <w:sz w:val="24"/>
          <w:szCs w:val="24"/>
        </w:rPr>
        <w:t>-</w:t>
      </w:r>
      <w:r w:rsidR="00145478" w:rsidRPr="0007583E">
        <w:rPr>
          <w:rFonts w:ascii="Times New Roman" w:hAnsi="Times New Roman" w:cs="Times New Roman"/>
          <w:i/>
          <w:sz w:val="24"/>
          <w:szCs w:val="24"/>
        </w:rPr>
        <w:t>ИВДИВО Октавы Изначально Вышестоящего Отца. И</w:t>
      </w:r>
      <w:r w:rsidR="00B56CFC">
        <w:rPr>
          <w:rFonts w:ascii="Times New Roman" w:hAnsi="Times New Roman" w:cs="Times New Roman"/>
          <w:i/>
          <w:sz w:val="24"/>
          <w:szCs w:val="24"/>
        </w:rPr>
        <w:t>,</w:t>
      </w:r>
      <w:r w:rsidR="00145478" w:rsidRPr="0007583E">
        <w:rPr>
          <w:rFonts w:ascii="Times New Roman" w:hAnsi="Times New Roman" w:cs="Times New Roman"/>
          <w:i/>
          <w:sz w:val="24"/>
          <w:szCs w:val="24"/>
        </w:rPr>
        <w:t xml:space="preserve"> вспыхивая этим, разв</w:t>
      </w:r>
      <w:r w:rsidR="006E1376">
        <w:rPr>
          <w:rFonts w:ascii="Times New Roman" w:hAnsi="Times New Roman" w:cs="Times New Roman"/>
          <w:i/>
          <w:sz w:val="24"/>
          <w:szCs w:val="24"/>
        </w:rPr>
        <w:t>ёртывая в телесной организации Тела</w:t>
      </w:r>
      <w:r w:rsidR="00145478" w:rsidRPr="0007583E">
        <w:rPr>
          <w:rFonts w:ascii="Times New Roman" w:hAnsi="Times New Roman" w:cs="Times New Roman"/>
          <w:i/>
          <w:sz w:val="24"/>
          <w:szCs w:val="24"/>
        </w:rPr>
        <w:t xml:space="preserve"> Отец</w:t>
      </w:r>
      <w:r w:rsidR="00B56CFC">
        <w:rPr>
          <w:rFonts w:ascii="Times New Roman" w:hAnsi="Times New Roman" w:cs="Times New Roman"/>
          <w:i/>
          <w:sz w:val="24"/>
          <w:szCs w:val="24"/>
        </w:rPr>
        <w:t>-</w:t>
      </w:r>
      <w:r w:rsidR="00145478" w:rsidRPr="0007583E">
        <w:rPr>
          <w:rFonts w:ascii="Times New Roman" w:hAnsi="Times New Roman" w:cs="Times New Roman"/>
          <w:i/>
          <w:sz w:val="24"/>
          <w:szCs w:val="24"/>
        </w:rPr>
        <w:t>Человек</w:t>
      </w:r>
      <w:r w:rsidR="00B56CFC">
        <w:rPr>
          <w:rFonts w:ascii="Times New Roman" w:hAnsi="Times New Roman" w:cs="Times New Roman"/>
          <w:i/>
          <w:sz w:val="24"/>
          <w:szCs w:val="24"/>
        </w:rPr>
        <w:t>-</w:t>
      </w:r>
      <w:r w:rsidR="00145478" w:rsidRPr="0007583E">
        <w:rPr>
          <w:rFonts w:ascii="Times New Roman" w:hAnsi="Times New Roman" w:cs="Times New Roman"/>
          <w:i/>
          <w:sz w:val="24"/>
          <w:szCs w:val="24"/>
        </w:rPr>
        <w:t>Землянина Фа</w:t>
      </w:r>
      <w:r w:rsidR="00B56CFC">
        <w:rPr>
          <w:rFonts w:ascii="Times New Roman" w:hAnsi="Times New Roman" w:cs="Times New Roman"/>
          <w:i/>
          <w:sz w:val="24"/>
          <w:szCs w:val="24"/>
        </w:rPr>
        <w:t>-</w:t>
      </w:r>
      <w:r w:rsidR="00145478" w:rsidRPr="0007583E">
        <w:rPr>
          <w:rFonts w:ascii="Times New Roman" w:hAnsi="Times New Roman" w:cs="Times New Roman"/>
          <w:i/>
          <w:sz w:val="24"/>
          <w:szCs w:val="24"/>
        </w:rPr>
        <w:t>ИВДИВО Октавы Изначально Вышестоящего</w:t>
      </w:r>
      <w:r w:rsidR="006E1376">
        <w:rPr>
          <w:rFonts w:ascii="Times New Roman" w:hAnsi="Times New Roman" w:cs="Times New Roman"/>
          <w:i/>
          <w:sz w:val="24"/>
          <w:szCs w:val="24"/>
        </w:rPr>
        <w:t xml:space="preserve"> Отца каждого из нас явление</w:t>
      </w:r>
      <w:r w:rsidR="00145478" w:rsidRPr="0007583E">
        <w:rPr>
          <w:rFonts w:ascii="Times New Roman" w:hAnsi="Times New Roman" w:cs="Times New Roman"/>
          <w:i/>
          <w:sz w:val="24"/>
          <w:szCs w:val="24"/>
        </w:rPr>
        <w:t xml:space="preserve"> Частей стандарта 28</w:t>
      </w:r>
      <w:r w:rsidR="00B56CFC">
        <w:rPr>
          <w:rFonts w:ascii="Times New Roman" w:hAnsi="Times New Roman" w:cs="Times New Roman"/>
          <w:i/>
          <w:sz w:val="24"/>
          <w:szCs w:val="24"/>
        </w:rPr>
        <w:t>-го</w:t>
      </w:r>
      <w:r w:rsidR="00145478" w:rsidRPr="0007583E">
        <w:rPr>
          <w:rFonts w:ascii="Times New Roman" w:hAnsi="Times New Roman" w:cs="Times New Roman"/>
          <w:i/>
          <w:sz w:val="24"/>
          <w:szCs w:val="24"/>
        </w:rPr>
        <w:t xml:space="preserve"> Синтеза в однородном выражении телесной организации </w:t>
      </w:r>
      <w:r w:rsidR="006E1376">
        <w:rPr>
          <w:rFonts w:ascii="Times New Roman" w:hAnsi="Times New Roman" w:cs="Times New Roman"/>
          <w:i/>
          <w:sz w:val="24"/>
          <w:szCs w:val="24"/>
        </w:rPr>
        <w:t>в каждо</w:t>
      </w:r>
      <w:r w:rsidR="00145478" w:rsidRPr="0007583E">
        <w:rPr>
          <w:rFonts w:ascii="Times New Roman" w:hAnsi="Times New Roman" w:cs="Times New Roman"/>
          <w:i/>
          <w:sz w:val="24"/>
          <w:szCs w:val="24"/>
        </w:rPr>
        <w:t>м из нас, мы синтезируемся с Изначально Вышестоящим Отцом и, стяжая Синтез Изначально Вышестоящего Отца, возжигаясь, преображаемся Синтезом</w:t>
      </w:r>
      <w:r w:rsidR="00B56CFC">
        <w:rPr>
          <w:rFonts w:ascii="Times New Roman" w:hAnsi="Times New Roman" w:cs="Times New Roman"/>
          <w:i/>
          <w:sz w:val="24"/>
          <w:szCs w:val="24"/>
        </w:rPr>
        <w:t>.</w:t>
      </w:r>
      <w:r w:rsidR="00145478" w:rsidRPr="0007583E">
        <w:rPr>
          <w:rFonts w:ascii="Times New Roman" w:hAnsi="Times New Roman" w:cs="Times New Roman"/>
          <w:i/>
          <w:sz w:val="24"/>
          <w:szCs w:val="24"/>
        </w:rPr>
        <w:t xml:space="preserve"> </w:t>
      </w:r>
      <w:r w:rsidR="00B56CFC">
        <w:rPr>
          <w:rFonts w:ascii="Times New Roman" w:hAnsi="Times New Roman" w:cs="Times New Roman"/>
          <w:i/>
          <w:sz w:val="24"/>
          <w:szCs w:val="24"/>
        </w:rPr>
        <w:t>И</w:t>
      </w:r>
      <w:r w:rsidR="00145478" w:rsidRPr="0007583E">
        <w:rPr>
          <w:rFonts w:ascii="Times New Roman" w:hAnsi="Times New Roman" w:cs="Times New Roman"/>
          <w:i/>
          <w:sz w:val="24"/>
          <w:szCs w:val="24"/>
        </w:rPr>
        <w:t>, вспыхивая этим</w:t>
      </w:r>
      <w:r w:rsidR="00145478">
        <w:rPr>
          <w:rFonts w:ascii="Times New Roman" w:hAnsi="Times New Roman" w:cs="Times New Roman"/>
          <w:i/>
          <w:sz w:val="24"/>
          <w:szCs w:val="24"/>
        </w:rPr>
        <w:t>,</w:t>
      </w:r>
      <w:r w:rsidR="00145478" w:rsidRPr="0007583E">
        <w:rPr>
          <w:rFonts w:ascii="Times New Roman" w:hAnsi="Times New Roman" w:cs="Times New Roman"/>
          <w:i/>
          <w:sz w:val="24"/>
          <w:szCs w:val="24"/>
        </w:rPr>
        <w:t xml:space="preserve"> мы просим Изначально Вышестоящего Отца, </w:t>
      </w:r>
      <w:r w:rsidR="00145478" w:rsidRPr="00ED0BDD">
        <w:rPr>
          <w:rFonts w:ascii="Times New Roman" w:hAnsi="Times New Roman" w:cs="Times New Roman"/>
          <w:i/>
          <w:sz w:val="24"/>
          <w:szCs w:val="24"/>
        </w:rPr>
        <w:t>развернуть я</w:t>
      </w:r>
      <w:r w:rsidR="006E1376">
        <w:rPr>
          <w:rFonts w:ascii="Times New Roman" w:hAnsi="Times New Roman" w:cs="Times New Roman"/>
          <w:i/>
          <w:sz w:val="24"/>
          <w:szCs w:val="24"/>
        </w:rPr>
        <w:t>вление Тела</w:t>
      </w:r>
      <w:r w:rsidR="00145478" w:rsidRPr="0007583E">
        <w:rPr>
          <w:rFonts w:ascii="Times New Roman" w:hAnsi="Times New Roman" w:cs="Times New Roman"/>
          <w:i/>
          <w:sz w:val="24"/>
          <w:szCs w:val="24"/>
        </w:rPr>
        <w:t xml:space="preserve"> Отец</w:t>
      </w:r>
      <w:r w:rsidR="00B56CFC">
        <w:rPr>
          <w:rFonts w:ascii="Times New Roman" w:hAnsi="Times New Roman" w:cs="Times New Roman"/>
          <w:i/>
          <w:sz w:val="24"/>
          <w:szCs w:val="24"/>
        </w:rPr>
        <w:t>-</w:t>
      </w:r>
      <w:r w:rsidR="00145478" w:rsidRPr="0007583E">
        <w:rPr>
          <w:rFonts w:ascii="Times New Roman" w:hAnsi="Times New Roman" w:cs="Times New Roman"/>
          <w:i/>
          <w:sz w:val="24"/>
          <w:szCs w:val="24"/>
        </w:rPr>
        <w:t>Человек</w:t>
      </w:r>
      <w:r w:rsidR="00B56CFC">
        <w:rPr>
          <w:rFonts w:ascii="Times New Roman" w:hAnsi="Times New Roman" w:cs="Times New Roman"/>
          <w:i/>
          <w:sz w:val="24"/>
          <w:szCs w:val="24"/>
        </w:rPr>
        <w:t>-</w:t>
      </w:r>
      <w:r w:rsidR="00145478" w:rsidRPr="0007583E">
        <w:rPr>
          <w:rFonts w:ascii="Times New Roman" w:hAnsi="Times New Roman" w:cs="Times New Roman"/>
          <w:i/>
          <w:sz w:val="24"/>
          <w:szCs w:val="24"/>
        </w:rPr>
        <w:t>Землянина Фа</w:t>
      </w:r>
      <w:r w:rsidR="00B56CFC">
        <w:rPr>
          <w:rFonts w:ascii="Times New Roman" w:hAnsi="Times New Roman" w:cs="Times New Roman"/>
          <w:i/>
          <w:sz w:val="24"/>
          <w:szCs w:val="24"/>
        </w:rPr>
        <w:t>-</w:t>
      </w:r>
      <w:r w:rsidR="00145478" w:rsidRPr="0007583E">
        <w:rPr>
          <w:rFonts w:ascii="Times New Roman" w:hAnsi="Times New Roman" w:cs="Times New Roman"/>
          <w:i/>
          <w:sz w:val="24"/>
          <w:szCs w:val="24"/>
        </w:rPr>
        <w:t>ИВДИВО Октавы каждым из нас в десятеричном явлении</w:t>
      </w:r>
      <w:r w:rsidR="006E1376">
        <w:rPr>
          <w:rFonts w:ascii="Times New Roman" w:hAnsi="Times New Roman" w:cs="Times New Roman"/>
          <w:i/>
          <w:sz w:val="24"/>
          <w:szCs w:val="24"/>
        </w:rPr>
        <w:t xml:space="preserve"> </w:t>
      </w:r>
      <w:r w:rsidR="00145478" w:rsidRPr="0007583E">
        <w:rPr>
          <w:rFonts w:ascii="Times New Roman" w:hAnsi="Times New Roman" w:cs="Times New Roman"/>
          <w:i/>
          <w:sz w:val="24"/>
          <w:szCs w:val="24"/>
        </w:rPr>
        <w:t xml:space="preserve"> на перспективу роста и развития каждого из нас степенью реализации Служащего Ипостаси. </w:t>
      </w:r>
    </w:p>
    <w:p w:rsidR="00ED7A61" w:rsidRDefault="001E1613" w:rsidP="00145478">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145478" w:rsidRPr="0007583E">
        <w:rPr>
          <w:rFonts w:ascii="Times New Roman" w:hAnsi="Times New Roman" w:cs="Times New Roman"/>
          <w:i/>
          <w:sz w:val="24"/>
          <w:szCs w:val="24"/>
        </w:rPr>
        <w:t>И</w:t>
      </w:r>
      <w:r w:rsidR="00B56CFC">
        <w:rPr>
          <w:rFonts w:ascii="Times New Roman" w:hAnsi="Times New Roman" w:cs="Times New Roman"/>
          <w:i/>
          <w:sz w:val="24"/>
          <w:szCs w:val="24"/>
        </w:rPr>
        <w:t>,</w:t>
      </w:r>
      <w:r w:rsidR="00145478" w:rsidRPr="0007583E">
        <w:rPr>
          <w:rFonts w:ascii="Times New Roman" w:hAnsi="Times New Roman" w:cs="Times New Roman"/>
          <w:i/>
          <w:sz w:val="24"/>
          <w:szCs w:val="24"/>
        </w:rPr>
        <w:t xml:space="preserve"> синтезируясь с Изначально Вышестоящим Отцом</w:t>
      </w:r>
      <w:r w:rsidR="00145478" w:rsidRPr="00CC5F01">
        <w:rPr>
          <w:rFonts w:ascii="Times New Roman" w:hAnsi="Times New Roman" w:cs="Times New Roman"/>
          <w:b/>
          <w:i/>
          <w:sz w:val="24"/>
          <w:szCs w:val="24"/>
        </w:rPr>
        <w:t>, стяжаем  десять видов реализации данной Частью каждым из нас, стяжая</w:t>
      </w:r>
      <w:r w:rsidR="006E1376" w:rsidRPr="00CC5F01">
        <w:rPr>
          <w:rFonts w:ascii="Times New Roman" w:hAnsi="Times New Roman" w:cs="Times New Roman"/>
          <w:b/>
          <w:i/>
          <w:sz w:val="24"/>
          <w:szCs w:val="24"/>
        </w:rPr>
        <w:t xml:space="preserve"> явление В</w:t>
      </w:r>
      <w:r w:rsidR="00145478" w:rsidRPr="00CC5F01">
        <w:rPr>
          <w:rFonts w:ascii="Times New Roman" w:hAnsi="Times New Roman" w:cs="Times New Roman"/>
          <w:b/>
          <w:i/>
          <w:sz w:val="24"/>
          <w:szCs w:val="24"/>
        </w:rPr>
        <w:t>ысшей Части,</w:t>
      </w:r>
      <w:r w:rsidRPr="00CC5F01">
        <w:rPr>
          <w:rFonts w:ascii="Times New Roman" w:hAnsi="Times New Roman" w:cs="Times New Roman"/>
          <w:b/>
          <w:i/>
          <w:sz w:val="24"/>
          <w:szCs w:val="24"/>
        </w:rPr>
        <w:t xml:space="preserve"> С</w:t>
      </w:r>
      <w:r w:rsidR="00145478" w:rsidRPr="00CC5F01">
        <w:rPr>
          <w:rFonts w:ascii="Times New Roman" w:hAnsi="Times New Roman" w:cs="Times New Roman"/>
          <w:b/>
          <w:i/>
          <w:sz w:val="24"/>
          <w:szCs w:val="24"/>
        </w:rPr>
        <w:t>интез Части,</w:t>
      </w:r>
      <w:r w:rsidR="00B56CFC" w:rsidRPr="00CC5F01">
        <w:rPr>
          <w:rFonts w:ascii="Times New Roman" w:hAnsi="Times New Roman" w:cs="Times New Roman"/>
          <w:b/>
          <w:i/>
          <w:sz w:val="24"/>
          <w:szCs w:val="24"/>
        </w:rPr>
        <w:t xml:space="preserve"> Н</w:t>
      </w:r>
      <w:r w:rsidRPr="00CC5F01">
        <w:rPr>
          <w:rFonts w:ascii="Times New Roman" w:hAnsi="Times New Roman" w:cs="Times New Roman"/>
          <w:b/>
          <w:i/>
          <w:sz w:val="24"/>
          <w:szCs w:val="24"/>
        </w:rPr>
        <w:t>еизречённо</w:t>
      </w:r>
      <w:r w:rsidR="00145478" w:rsidRPr="00CC5F01">
        <w:rPr>
          <w:rFonts w:ascii="Times New Roman" w:hAnsi="Times New Roman" w:cs="Times New Roman"/>
          <w:b/>
          <w:i/>
          <w:sz w:val="24"/>
          <w:szCs w:val="24"/>
        </w:rPr>
        <w:t>й,</w:t>
      </w:r>
      <w:r w:rsidR="00B56CFC" w:rsidRPr="00CC5F01">
        <w:rPr>
          <w:rFonts w:ascii="Times New Roman" w:hAnsi="Times New Roman" w:cs="Times New Roman"/>
          <w:b/>
          <w:i/>
          <w:sz w:val="24"/>
          <w:szCs w:val="24"/>
        </w:rPr>
        <w:t xml:space="preserve"> О</w:t>
      </w:r>
      <w:r w:rsidRPr="00CC5F01">
        <w:rPr>
          <w:rFonts w:ascii="Times New Roman" w:hAnsi="Times New Roman" w:cs="Times New Roman"/>
          <w:b/>
          <w:i/>
          <w:sz w:val="24"/>
          <w:szCs w:val="24"/>
        </w:rPr>
        <w:t>днородно</w:t>
      </w:r>
      <w:r w:rsidR="00145478" w:rsidRPr="00CC5F01">
        <w:rPr>
          <w:rFonts w:ascii="Times New Roman" w:hAnsi="Times New Roman" w:cs="Times New Roman"/>
          <w:b/>
          <w:i/>
          <w:sz w:val="24"/>
          <w:szCs w:val="24"/>
        </w:rPr>
        <w:t>й,</w:t>
      </w:r>
      <w:r w:rsidR="00B56CFC" w:rsidRPr="00CC5F01">
        <w:rPr>
          <w:rFonts w:ascii="Times New Roman" w:hAnsi="Times New Roman" w:cs="Times New Roman"/>
          <w:b/>
          <w:i/>
          <w:sz w:val="24"/>
          <w:szCs w:val="24"/>
        </w:rPr>
        <w:t xml:space="preserve"> С</w:t>
      </w:r>
      <w:r w:rsidR="00145478" w:rsidRPr="00CC5F01">
        <w:rPr>
          <w:rFonts w:ascii="Times New Roman" w:hAnsi="Times New Roman" w:cs="Times New Roman"/>
          <w:b/>
          <w:i/>
          <w:sz w:val="24"/>
          <w:szCs w:val="24"/>
        </w:rPr>
        <w:t>овершенной, Архетипической, Извечной, Всеединой, Октавной,</w:t>
      </w:r>
      <w:r w:rsidRPr="00CC5F01">
        <w:rPr>
          <w:rFonts w:ascii="Times New Roman" w:hAnsi="Times New Roman" w:cs="Times New Roman"/>
          <w:b/>
          <w:i/>
          <w:sz w:val="24"/>
          <w:szCs w:val="24"/>
        </w:rPr>
        <w:t xml:space="preserve"> Метагалактической Части Т</w:t>
      </w:r>
      <w:r w:rsidR="00145478" w:rsidRPr="00CC5F01">
        <w:rPr>
          <w:rFonts w:ascii="Times New Roman" w:hAnsi="Times New Roman" w:cs="Times New Roman"/>
          <w:b/>
          <w:i/>
          <w:sz w:val="24"/>
          <w:szCs w:val="24"/>
        </w:rPr>
        <w:t>ела Отец</w:t>
      </w:r>
      <w:r w:rsidR="00777D15" w:rsidRPr="00CC5F01">
        <w:rPr>
          <w:rFonts w:ascii="Times New Roman" w:hAnsi="Times New Roman" w:cs="Times New Roman"/>
          <w:b/>
          <w:i/>
          <w:sz w:val="24"/>
          <w:szCs w:val="24"/>
        </w:rPr>
        <w:t>-</w:t>
      </w:r>
      <w:r w:rsidR="00145478" w:rsidRPr="00CC5F01">
        <w:rPr>
          <w:rFonts w:ascii="Times New Roman" w:hAnsi="Times New Roman" w:cs="Times New Roman"/>
          <w:b/>
          <w:i/>
          <w:sz w:val="24"/>
          <w:szCs w:val="24"/>
        </w:rPr>
        <w:t>Человек</w:t>
      </w:r>
      <w:r w:rsidR="00777D15" w:rsidRPr="00CC5F01">
        <w:rPr>
          <w:rFonts w:ascii="Times New Roman" w:hAnsi="Times New Roman" w:cs="Times New Roman"/>
          <w:b/>
          <w:i/>
          <w:sz w:val="24"/>
          <w:szCs w:val="24"/>
        </w:rPr>
        <w:t>-</w:t>
      </w:r>
      <w:r w:rsidR="00145478" w:rsidRPr="00CC5F01">
        <w:rPr>
          <w:rFonts w:ascii="Times New Roman" w:hAnsi="Times New Roman" w:cs="Times New Roman"/>
          <w:b/>
          <w:i/>
          <w:sz w:val="24"/>
          <w:szCs w:val="24"/>
        </w:rPr>
        <w:t>Землянин Фа</w:t>
      </w:r>
      <w:r w:rsidR="00777D15" w:rsidRPr="00CC5F01">
        <w:rPr>
          <w:rFonts w:ascii="Times New Roman" w:hAnsi="Times New Roman" w:cs="Times New Roman"/>
          <w:b/>
          <w:i/>
          <w:sz w:val="24"/>
          <w:szCs w:val="24"/>
        </w:rPr>
        <w:t>-</w:t>
      </w:r>
      <w:r w:rsidR="00145478" w:rsidRPr="00CC5F01">
        <w:rPr>
          <w:rFonts w:ascii="Times New Roman" w:hAnsi="Times New Roman" w:cs="Times New Roman"/>
          <w:b/>
          <w:i/>
          <w:sz w:val="24"/>
          <w:szCs w:val="24"/>
        </w:rPr>
        <w:t>ИВДИВО Октавы Изначально Вышестоящего Отца каждому из нас и Синтезу нас.</w:t>
      </w:r>
      <w:r w:rsidR="00145478" w:rsidRPr="0007583E">
        <w:rPr>
          <w:rFonts w:ascii="Times New Roman" w:hAnsi="Times New Roman" w:cs="Times New Roman"/>
          <w:i/>
          <w:sz w:val="24"/>
          <w:szCs w:val="24"/>
        </w:rPr>
        <w:t xml:space="preserve"> </w:t>
      </w:r>
    </w:p>
    <w:p w:rsidR="00192330" w:rsidRDefault="00ED7A61" w:rsidP="00145478">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145478" w:rsidRPr="0007583E">
        <w:rPr>
          <w:rFonts w:ascii="Times New Roman" w:hAnsi="Times New Roman" w:cs="Times New Roman"/>
          <w:i/>
          <w:sz w:val="24"/>
          <w:szCs w:val="24"/>
        </w:rPr>
        <w:t>И</w:t>
      </w:r>
      <w:r w:rsidR="00777D15">
        <w:rPr>
          <w:rFonts w:ascii="Times New Roman" w:hAnsi="Times New Roman" w:cs="Times New Roman"/>
          <w:i/>
          <w:sz w:val="24"/>
          <w:szCs w:val="24"/>
        </w:rPr>
        <w:t>,</w:t>
      </w:r>
      <w:r w:rsidR="00145478" w:rsidRPr="0007583E">
        <w:rPr>
          <w:rFonts w:ascii="Times New Roman" w:hAnsi="Times New Roman" w:cs="Times New Roman"/>
          <w:i/>
          <w:sz w:val="24"/>
          <w:szCs w:val="24"/>
        </w:rPr>
        <w:t xml:space="preserve"> возжигаясь, оформляясь телесно, мы синтезируемся Хум в Хум с Изначально Вышестоящим Отцом и с</w:t>
      </w:r>
      <w:r>
        <w:rPr>
          <w:rFonts w:ascii="Times New Roman" w:hAnsi="Times New Roman" w:cs="Times New Roman"/>
          <w:i/>
          <w:sz w:val="24"/>
          <w:szCs w:val="24"/>
        </w:rPr>
        <w:t>тяжаем Ж</w:t>
      </w:r>
      <w:r w:rsidR="00145478" w:rsidRPr="0007583E">
        <w:rPr>
          <w:rFonts w:ascii="Times New Roman" w:hAnsi="Times New Roman" w:cs="Times New Roman"/>
          <w:i/>
          <w:sz w:val="24"/>
          <w:szCs w:val="24"/>
        </w:rPr>
        <w:t>изнь семи Частей каждому из нас стандартом 28</w:t>
      </w:r>
      <w:r w:rsidR="00777D15">
        <w:rPr>
          <w:rFonts w:ascii="Times New Roman" w:hAnsi="Times New Roman" w:cs="Times New Roman"/>
          <w:i/>
          <w:sz w:val="24"/>
          <w:szCs w:val="24"/>
        </w:rPr>
        <w:t>-го</w:t>
      </w:r>
      <w:r w:rsidR="00145478" w:rsidRPr="0007583E">
        <w:rPr>
          <w:rFonts w:ascii="Times New Roman" w:hAnsi="Times New Roman" w:cs="Times New Roman"/>
          <w:i/>
          <w:sz w:val="24"/>
          <w:szCs w:val="24"/>
        </w:rPr>
        <w:t xml:space="preserve"> Синтеза Изначально Вышестоящего  Отца. И</w:t>
      </w:r>
      <w:r w:rsidR="00777D15">
        <w:rPr>
          <w:rFonts w:ascii="Times New Roman" w:hAnsi="Times New Roman" w:cs="Times New Roman"/>
          <w:i/>
          <w:sz w:val="24"/>
          <w:szCs w:val="24"/>
        </w:rPr>
        <w:t>,</w:t>
      </w:r>
      <w:r w:rsidR="00145478" w:rsidRPr="0007583E">
        <w:rPr>
          <w:rFonts w:ascii="Times New Roman" w:hAnsi="Times New Roman" w:cs="Times New Roman"/>
          <w:i/>
          <w:sz w:val="24"/>
          <w:szCs w:val="24"/>
        </w:rPr>
        <w:t xml:space="preserve"> синтезируясь Хум в Хум с Изначально Вышестоящим Отцом, стяжая Синтез Изначально Вышестоящего Отца</w:t>
      </w:r>
      <w:r>
        <w:rPr>
          <w:rFonts w:ascii="Times New Roman" w:hAnsi="Times New Roman" w:cs="Times New Roman"/>
          <w:i/>
          <w:sz w:val="24"/>
          <w:szCs w:val="24"/>
        </w:rPr>
        <w:t>.</w:t>
      </w:r>
      <w:r w:rsidR="00145478" w:rsidRPr="0007583E">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00145478" w:rsidRPr="0007583E">
        <w:rPr>
          <w:rFonts w:ascii="Times New Roman" w:hAnsi="Times New Roman" w:cs="Times New Roman"/>
          <w:i/>
          <w:sz w:val="24"/>
          <w:szCs w:val="24"/>
        </w:rPr>
        <w:t>возжигаясь Синтезом Изначально Вышестоящего Отца, преображаясь им, стяжаем семь Планов Синтеза роста, развития, разработки и применимости</w:t>
      </w:r>
      <w:r>
        <w:rPr>
          <w:rFonts w:ascii="Times New Roman" w:hAnsi="Times New Roman" w:cs="Times New Roman"/>
          <w:i/>
          <w:sz w:val="24"/>
          <w:szCs w:val="24"/>
        </w:rPr>
        <w:t xml:space="preserve"> каждой стяжё</w:t>
      </w:r>
      <w:r w:rsidR="00145478" w:rsidRPr="0007583E">
        <w:rPr>
          <w:rFonts w:ascii="Times New Roman" w:hAnsi="Times New Roman" w:cs="Times New Roman"/>
          <w:i/>
          <w:sz w:val="24"/>
          <w:szCs w:val="24"/>
        </w:rPr>
        <w:t>нной Частью</w:t>
      </w:r>
      <w:r>
        <w:rPr>
          <w:rFonts w:ascii="Times New Roman" w:hAnsi="Times New Roman" w:cs="Times New Roman"/>
          <w:i/>
          <w:sz w:val="24"/>
          <w:szCs w:val="24"/>
        </w:rPr>
        <w:t xml:space="preserve"> стандартом 28-</w:t>
      </w:r>
      <w:r w:rsidR="00777D15">
        <w:rPr>
          <w:rFonts w:ascii="Times New Roman" w:hAnsi="Times New Roman" w:cs="Times New Roman"/>
          <w:i/>
          <w:sz w:val="24"/>
          <w:szCs w:val="24"/>
        </w:rPr>
        <w:t xml:space="preserve">го </w:t>
      </w:r>
      <w:r w:rsidR="00145478" w:rsidRPr="0007583E">
        <w:rPr>
          <w:rFonts w:ascii="Times New Roman" w:hAnsi="Times New Roman" w:cs="Times New Roman"/>
          <w:i/>
          <w:sz w:val="24"/>
          <w:szCs w:val="24"/>
        </w:rPr>
        <w:t xml:space="preserve">Синтеза Изначально Вышестоящего Отца каждым из нас. </w:t>
      </w:r>
    </w:p>
    <w:p w:rsidR="00192330" w:rsidRDefault="00192330" w:rsidP="00145478">
      <w:pPr>
        <w:jc w:val="both"/>
        <w:rPr>
          <w:rFonts w:ascii="Times New Roman" w:hAnsi="Times New Roman" w:cs="Times New Roman"/>
          <w:b/>
          <w:i/>
          <w:sz w:val="24"/>
          <w:szCs w:val="24"/>
        </w:rPr>
      </w:pPr>
      <w:r>
        <w:rPr>
          <w:rFonts w:ascii="Times New Roman" w:hAnsi="Times New Roman" w:cs="Times New Roman"/>
          <w:i/>
          <w:sz w:val="24"/>
          <w:szCs w:val="24"/>
        </w:rPr>
        <w:t xml:space="preserve">    </w:t>
      </w:r>
      <w:r w:rsidR="00145478" w:rsidRPr="00ED0BDD">
        <w:rPr>
          <w:rFonts w:ascii="Times New Roman" w:hAnsi="Times New Roman" w:cs="Times New Roman"/>
          <w:b/>
          <w:i/>
          <w:sz w:val="24"/>
          <w:szCs w:val="24"/>
        </w:rPr>
        <w:t>И</w:t>
      </w:r>
      <w:r w:rsidR="00777D15">
        <w:rPr>
          <w:rFonts w:ascii="Times New Roman" w:hAnsi="Times New Roman" w:cs="Times New Roman"/>
          <w:b/>
          <w:i/>
          <w:sz w:val="24"/>
          <w:szCs w:val="24"/>
        </w:rPr>
        <w:t>,</w:t>
      </w:r>
      <w:r w:rsidR="00145478" w:rsidRPr="00ED0BDD">
        <w:rPr>
          <w:rFonts w:ascii="Times New Roman" w:hAnsi="Times New Roman" w:cs="Times New Roman"/>
          <w:b/>
          <w:i/>
          <w:sz w:val="24"/>
          <w:szCs w:val="24"/>
        </w:rPr>
        <w:t xml:space="preserve"> возжигаясь, вспыхивая, мы синтезируемся с Изначально Вышестоящим Отцо</w:t>
      </w:r>
      <w:r w:rsidR="00ED7A61">
        <w:rPr>
          <w:rFonts w:ascii="Times New Roman" w:hAnsi="Times New Roman" w:cs="Times New Roman"/>
          <w:b/>
          <w:i/>
          <w:sz w:val="24"/>
          <w:szCs w:val="24"/>
        </w:rPr>
        <w:t>м и стяжаем степень реализации Т</w:t>
      </w:r>
      <w:r w:rsidR="00145478" w:rsidRPr="00ED0BDD">
        <w:rPr>
          <w:rFonts w:ascii="Times New Roman" w:hAnsi="Times New Roman" w:cs="Times New Roman"/>
          <w:b/>
          <w:i/>
          <w:sz w:val="24"/>
          <w:szCs w:val="24"/>
        </w:rPr>
        <w:t>елом Отец</w:t>
      </w:r>
      <w:r w:rsidR="00777D15">
        <w:rPr>
          <w:rFonts w:ascii="Times New Roman" w:hAnsi="Times New Roman" w:cs="Times New Roman"/>
          <w:b/>
          <w:i/>
          <w:sz w:val="24"/>
          <w:szCs w:val="24"/>
        </w:rPr>
        <w:t>-</w:t>
      </w:r>
      <w:r w:rsidR="00145478" w:rsidRPr="00ED0BDD">
        <w:rPr>
          <w:rFonts w:ascii="Times New Roman" w:hAnsi="Times New Roman" w:cs="Times New Roman"/>
          <w:b/>
          <w:i/>
          <w:sz w:val="24"/>
          <w:szCs w:val="24"/>
        </w:rPr>
        <w:t>Человек</w:t>
      </w:r>
      <w:r w:rsidR="00777D15">
        <w:rPr>
          <w:rFonts w:ascii="Times New Roman" w:hAnsi="Times New Roman" w:cs="Times New Roman"/>
          <w:b/>
          <w:i/>
          <w:sz w:val="24"/>
          <w:szCs w:val="24"/>
        </w:rPr>
        <w:t>-</w:t>
      </w:r>
      <w:r w:rsidR="00145478" w:rsidRPr="00ED0BDD">
        <w:rPr>
          <w:rFonts w:ascii="Times New Roman" w:hAnsi="Times New Roman" w:cs="Times New Roman"/>
          <w:b/>
          <w:i/>
          <w:sz w:val="24"/>
          <w:szCs w:val="24"/>
        </w:rPr>
        <w:t>Землянин Фа</w:t>
      </w:r>
      <w:r w:rsidR="00777D15">
        <w:rPr>
          <w:rFonts w:ascii="Times New Roman" w:hAnsi="Times New Roman" w:cs="Times New Roman"/>
          <w:b/>
          <w:i/>
          <w:sz w:val="24"/>
          <w:szCs w:val="24"/>
        </w:rPr>
        <w:t>-</w:t>
      </w:r>
      <w:r w:rsidR="00145478" w:rsidRPr="00ED0BDD">
        <w:rPr>
          <w:rFonts w:ascii="Times New Roman" w:hAnsi="Times New Roman" w:cs="Times New Roman"/>
          <w:b/>
          <w:i/>
          <w:sz w:val="24"/>
          <w:szCs w:val="24"/>
        </w:rPr>
        <w:t xml:space="preserve">ИВДИВО Октавы Изначально Вышестоящего Отца каждым из нас ракурсом степени реализации Служащего Ипостаси Изначально Вышестоящего Отца каждым из нас </w:t>
      </w:r>
      <w:r w:rsidR="00ED7A61">
        <w:rPr>
          <w:rFonts w:ascii="Times New Roman" w:hAnsi="Times New Roman" w:cs="Times New Roman"/>
          <w:b/>
          <w:i/>
          <w:sz w:val="24"/>
          <w:szCs w:val="24"/>
        </w:rPr>
        <w:t>и</w:t>
      </w:r>
      <w:r w:rsidR="00145478" w:rsidRPr="00ED0BDD">
        <w:rPr>
          <w:rFonts w:ascii="Times New Roman" w:hAnsi="Times New Roman" w:cs="Times New Roman"/>
          <w:b/>
          <w:i/>
          <w:sz w:val="24"/>
          <w:szCs w:val="24"/>
        </w:rPr>
        <w:t xml:space="preserve"> Синтеза нас. И</w:t>
      </w:r>
      <w:r w:rsidR="00777D15">
        <w:rPr>
          <w:rFonts w:ascii="Times New Roman" w:hAnsi="Times New Roman" w:cs="Times New Roman"/>
          <w:b/>
          <w:i/>
          <w:sz w:val="24"/>
          <w:szCs w:val="24"/>
        </w:rPr>
        <w:t>,</w:t>
      </w:r>
      <w:r w:rsidR="00145478" w:rsidRPr="00ED0BDD">
        <w:rPr>
          <w:rFonts w:ascii="Times New Roman" w:hAnsi="Times New Roman" w:cs="Times New Roman"/>
          <w:b/>
          <w:i/>
          <w:sz w:val="24"/>
          <w:szCs w:val="24"/>
        </w:rPr>
        <w:t xml:space="preserve"> возжигаясь, вспыхивая, мы синтезируемся с Изначально Вышестоящим </w:t>
      </w:r>
      <w:r w:rsidR="00ED7A61">
        <w:rPr>
          <w:rFonts w:ascii="Times New Roman" w:hAnsi="Times New Roman" w:cs="Times New Roman"/>
          <w:b/>
          <w:i/>
          <w:sz w:val="24"/>
          <w:szCs w:val="24"/>
        </w:rPr>
        <w:t xml:space="preserve"> Отцом и стяжаем 4 книги Ж</w:t>
      </w:r>
      <w:r w:rsidR="00145478" w:rsidRPr="00ED0BDD">
        <w:rPr>
          <w:rFonts w:ascii="Times New Roman" w:hAnsi="Times New Roman" w:cs="Times New Roman"/>
          <w:b/>
          <w:i/>
          <w:sz w:val="24"/>
          <w:szCs w:val="24"/>
        </w:rPr>
        <w:t>изни каждому из нас</w:t>
      </w:r>
      <w:r w:rsidR="00ED7A61">
        <w:rPr>
          <w:rFonts w:ascii="Times New Roman" w:hAnsi="Times New Roman" w:cs="Times New Roman"/>
          <w:b/>
          <w:i/>
          <w:sz w:val="24"/>
          <w:szCs w:val="24"/>
        </w:rPr>
        <w:t>, стяжая книгу Жизни Человека, книгу Ж</w:t>
      </w:r>
      <w:r w:rsidR="00145478" w:rsidRPr="00ED0BDD">
        <w:rPr>
          <w:rFonts w:ascii="Times New Roman" w:hAnsi="Times New Roman" w:cs="Times New Roman"/>
          <w:b/>
          <w:i/>
          <w:sz w:val="24"/>
          <w:szCs w:val="24"/>
        </w:rPr>
        <w:t>изни Компетентного</w:t>
      </w:r>
      <w:r w:rsidR="00145478" w:rsidRPr="0007583E">
        <w:rPr>
          <w:rFonts w:ascii="Times New Roman" w:hAnsi="Times New Roman" w:cs="Times New Roman"/>
          <w:i/>
          <w:sz w:val="24"/>
          <w:szCs w:val="24"/>
        </w:rPr>
        <w:t xml:space="preserve">, </w:t>
      </w:r>
      <w:r w:rsidR="00ED7A61">
        <w:rPr>
          <w:rFonts w:ascii="Times New Roman" w:hAnsi="Times New Roman" w:cs="Times New Roman"/>
          <w:b/>
          <w:i/>
          <w:sz w:val="24"/>
          <w:szCs w:val="24"/>
        </w:rPr>
        <w:t>книгу Жизни Полномочного и книгу Ж</w:t>
      </w:r>
      <w:r w:rsidR="00145478" w:rsidRPr="00ED0BDD">
        <w:rPr>
          <w:rFonts w:ascii="Times New Roman" w:hAnsi="Times New Roman" w:cs="Times New Roman"/>
          <w:b/>
          <w:i/>
          <w:sz w:val="24"/>
          <w:szCs w:val="24"/>
        </w:rPr>
        <w:t>изни Извечного Фа</w:t>
      </w:r>
      <w:r w:rsidR="00777D15">
        <w:rPr>
          <w:rFonts w:ascii="Times New Roman" w:hAnsi="Times New Roman" w:cs="Times New Roman"/>
          <w:b/>
          <w:i/>
          <w:sz w:val="24"/>
          <w:szCs w:val="24"/>
        </w:rPr>
        <w:t>-</w:t>
      </w:r>
      <w:r w:rsidR="00145478" w:rsidRPr="00ED0BDD">
        <w:rPr>
          <w:rFonts w:ascii="Times New Roman" w:hAnsi="Times New Roman" w:cs="Times New Roman"/>
          <w:b/>
          <w:i/>
          <w:sz w:val="24"/>
          <w:szCs w:val="24"/>
        </w:rPr>
        <w:t>ИВДИВО Метагалактикой Человека</w:t>
      </w:r>
      <w:r w:rsidR="00777D15">
        <w:rPr>
          <w:rFonts w:ascii="Times New Roman" w:hAnsi="Times New Roman" w:cs="Times New Roman"/>
          <w:b/>
          <w:i/>
          <w:sz w:val="24"/>
          <w:szCs w:val="24"/>
        </w:rPr>
        <w:t>-</w:t>
      </w:r>
      <w:r w:rsidR="00145478" w:rsidRPr="00ED0BDD">
        <w:rPr>
          <w:rFonts w:ascii="Times New Roman" w:hAnsi="Times New Roman" w:cs="Times New Roman"/>
          <w:b/>
          <w:i/>
          <w:sz w:val="24"/>
          <w:szCs w:val="24"/>
        </w:rPr>
        <w:t xml:space="preserve">Посвящённого Изначально Вышестоящего Отца каждым из нас и Синтезу нас. </w:t>
      </w:r>
    </w:p>
    <w:p w:rsidR="00ED7A61" w:rsidRDefault="00192330" w:rsidP="00145478">
      <w:pPr>
        <w:jc w:val="both"/>
        <w:rPr>
          <w:rFonts w:ascii="Times New Roman" w:hAnsi="Times New Roman" w:cs="Times New Roman"/>
          <w:i/>
          <w:sz w:val="24"/>
          <w:szCs w:val="24"/>
        </w:rPr>
      </w:pPr>
      <w:r>
        <w:rPr>
          <w:rFonts w:ascii="Times New Roman" w:hAnsi="Times New Roman" w:cs="Times New Roman"/>
          <w:b/>
          <w:i/>
          <w:sz w:val="24"/>
          <w:szCs w:val="24"/>
        </w:rPr>
        <w:lastRenderedPageBreak/>
        <w:t xml:space="preserve">    </w:t>
      </w:r>
      <w:r w:rsidR="00145478" w:rsidRPr="0007583E">
        <w:rPr>
          <w:rFonts w:ascii="Times New Roman" w:hAnsi="Times New Roman" w:cs="Times New Roman"/>
          <w:i/>
          <w:sz w:val="24"/>
          <w:szCs w:val="24"/>
        </w:rPr>
        <w:t>И</w:t>
      </w:r>
      <w:r w:rsidR="00777D15">
        <w:rPr>
          <w:rFonts w:ascii="Times New Roman" w:hAnsi="Times New Roman" w:cs="Times New Roman"/>
          <w:i/>
          <w:sz w:val="24"/>
          <w:szCs w:val="24"/>
        </w:rPr>
        <w:t>,</w:t>
      </w:r>
      <w:r w:rsidR="00145478" w:rsidRPr="0007583E">
        <w:rPr>
          <w:rFonts w:ascii="Times New Roman" w:hAnsi="Times New Roman" w:cs="Times New Roman"/>
          <w:i/>
          <w:sz w:val="24"/>
          <w:szCs w:val="24"/>
        </w:rPr>
        <w:t xml:space="preserve"> вспыхивая этим, стяжаем лично ориентированный Синтез Большого Космоса позиции наблюдателя и Антропного принципа 28</w:t>
      </w:r>
      <w:r w:rsidR="00ED7A61">
        <w:rPr>
          <w:rFonts w:ascii="Times New Roman" w:hAnsi="Times New Roman" w:cs="Times New Roman"/>
          <w:i/>
          <w:sz w:val="24"/>
          <w:szCs w:val="24"/>
        </w:rPr>
        <w:t>-</w:t>
      </w:r>
      <w:r w:rsidR="00145478" w:rsidRPr="0007583E">
        <w:rPr>
          <w:rFonts w:ascii="Times New Roman" w:hAnsi="Times New Roman" w:cs="Times New Roman"/>
          <w:i/>
          <w:sz w:val="24"/>
          <w:szCs w:val="24"/>
        </w:rPr>
        <w:t>Архетипического явления каждым из нас и Синтеза  нас, ракурсом Фа</w:t>
      </w:r>
      <w:r w:rsidR="00777D15">
        <w:rPr>
          <w:rFonts w:ascii="Times New Roman" w:hAnsi="Times New Roman" w:cs="Times New Roman"/>
          <w:i/>
          <w:sz w:val="24"/>
          <w:szCs w:val="24"/>
        </w:rPr>
        <w:t>-</w:t>
      </w:r>
      <w:r w:rsidR="00145478" w:rsidRPr="0007583E">
        <w:rPr>
          <w:rFonts w:ascii="Times New Roman" w:hAnsi="Times New Roman" w:cs="Times New Roman"/>
          <w:i/>
          <w:sz w:val="24"/>
          <w:szCs w:val="24"/>
        </w:rPr>
        <w:t>ИВДИВО Метагалактики Человека</w:t>
      </w:r>
      <w:r w:rsidR="00777D15">
        <w:rPr>
          <w:rFonts w:ascii="Times New Roman" w:hAnsi="Times New Roman" w:cs="Times New Roman"/>
          <w:i/>
          <w:sz w:val="24"/>
          <w:szCs w:val="24"/>
        </w:rPr>
        <w:t>-</w:t>
      </w:r>
      <w:r w:rsidR="00145478" w:rsidRPr="0007583E">
        <w:rPr>
          <w:rFonts w:ascii="Times New Roman" w:hAnsi="Times New Roman" w:cs="Times New Roman"/>
          <w:i/>
          <w:sz w:val="24"/>
          <w:szCs w:val="24"/>
        </w:rPr>
        <w:t>Посвященного. И</w:t>
      </w:r>
      <w:r w:rsidR="00777D15">
        <w:rPr>
          <w:rFonts w:ascii="Times New Roman" w:hAnsi="Times New Roman" w:cs="Times New Roman"/>
          <w:i/>
          <w:sz w:val="24"/>
          <w:szCs w:val="24"/>
        </w:rPr>
        <w:t>,</w:t>
      </w:r>
      <w:r w:rsidR="00145478" w:rsidRPr="0007583E">
        <w:rPr>
          <w:rFonts w:ascii="Times New Roman" w:hAnsi="Times New Roman" w:cs="Times New Roman"/>
          <w:i/>
          <w:sz w:val="24"/>
          <w:szCs w:val="24"/>
        </w:rPr>
        <w:t xml:space="preserve"> вспыхивая этим, мы синтезируемся с Изначально Вышестоящим Отцом и стяжаем ракурсом степени реализации Служащего Ипостаси, стяжаем Станцу Служащего Ипостаси Изначально Вышестоящего Отца, стяжаем Абсолют Служащего Ипостаси Изначально Вышестоящего  Отца, стяжаем Путь Служащего Ипостаси Изначально Вышестоящего Отца, стяжаем Эталон, Тезу, Стать и Синтез</w:t>
      </w:r>
      <w:r w:rsidR="00ED7A61">
        <w:rPr>
          <w:rFonts w:ascii="Times New Roman" w:hAnsi="Times New Roman" w:cs="Times New Roman"/>
          <w:i/>
          <w:sz w:val="24"/>
          <w:szCs w:val="24"/>
        </w:rPr>
        <w:t xml:space="preserve">. </w:t>
      </w:r>
    </w:p>
    <w:p w:rsidR="00145478" w:rsidRPr="0007583E" w:rsidRDefault="00ED7A61" w:rsidP="00145478">
      <w:pPr>
        <w:jc w:val="both"/>
        <w:rPr>
          <w:rFonts w:ascii="Times New Roman" w:hAnsi="Times New Roman" w:cs="Times New Roman"/>
          <w:i/>
          <w:sz w:val="24"/>
          <w:szCs w:val="24"/>
        </w:rPr>
      </w:pPr>
      <w:r>
        <w:rPr>
          <w:rFonts w:ascii="Times New Roman" w:hAnsi="Times New Roman" w:cs="Times New Roman"/>
          <w:i/>
          <w:sz w:val="24"/>
          <w:szCs w:val="24"/>
        </w:rPr>
        <w:t xml:space="preserve">   И,</w:t>
      </w:r>
      <w:r w:rsidR="00145478" w:rsidRPr="0007583E">
        <w:rPr>
          <w:rFonts w:ascii="Times New Roman" w:hAnsi="Times New Roman" w:cs="Times New Roman"/>
          <w:i/>
          <w:sz w:val="24"/>
          <w:szCs w:val="24"/>
        </w:rPr>
        <w:t xml:space="preserve"> вспыхивая этим, мы синтезируемся Хум в Хум с Изначально Вышестоящим Отцом и стяжаем ИВДИВО разработки 16-ричным ракурсом Человека, Компетентного,</w:t>
      </w:r>
      <w:r>
        <w:rPr>
          <w:rFonts w:ascii="Times New Roman" w:hAnsi="Times New Roman" w:cs="Times New Roman"/>
          <w:i/>
          <w:sz w:val="24"/>
          <w:szCs w:val="24"/>
        </w:rPr>
        <w:t xml:space="preserve"> Полномочного и Извечного Т</w:t>
      </w:r>
      <w:r w:rsidR="00145478" w:rsidRPr="0007583E">
        <w:rPr>
          <w:rFonts w:ascii="Times New Roman" w:hAnsi="Times New Roman" w:cs="Times New Roman"/>
          <w:i/>
          <w:sz w:val="24"/>
          <w:szCs w:val="24"/>
        </w:rPr>
        <w:t>ела Отец</w:t>
      </w:r>
      <w:r w:rsidR="00777D15">
        <w:rPr>
          <w:rFonts w:ascii="Times New Roman" w:hAnsi="Times New Roman" w:cs="Times New Roman"/>
          <w:i/>
          <w:sz w:val="24"/>
          <w:szCs w:val="24"/>
        </w:rPr>
        <w:t>-</w:t>
      </w:r>
      <w:r w:rsidR="00145478" w:rsidRPr="0007583E">
        <w:rPr>
          <w:rFonts w:ascii="Times New Roman" w:hAnsi="Times New Roman" w:cs="Times New Roman"/>
          <w:i/>
          <w:sz w:val="24"/>
          <w:szCs w:val="24"/>
        </w:rPr>
        <w:t>Человек</w:t>
      </w:r>
      <w:r w:rsidR="00777D15">
        <w:rPr>
          <w:rFonts w:ascii="Times New Roman" w:hAnsi="Times New Roman" w:cs="Times New Roman"/>
          <w:i/>
          <w:sz w:val="24"/>
          <w:szCs w:val="24"/>
        </w:rPr>
        <w:t>-</w:t>
      </w:r>
      <w:r w:rsidR="00145478" w:rsidRPr="0007583E">
        <w:rPr>
          <w:rFonts w:ascii="Times New Roman" w:hAnsi="Times New Roman" w:cs="Times New Roman"/>
          <w:i/>
          <w:sz w:val="24"/>
          <w:szCs w:val="24"/>
        </w:rPr>
        <w:t>Землянина</w:t>
      </w:r>
      <w:r>
        <w:rPr>
          <w:rFonts w:ascii="Times New Roman" w:hAnsi="Times New Roman" w:cs="Times New Roman"/>
          <w:i/>
          <w:sz w:val="24"/>
          <w:szCs w:val="24"/>
        </w:rPr>
        <w:t xml:space="preserve"> Фа-</w:t>
      </w:r>
      <w:r w:rsidR="00145478" w:rsidRPr="0007583E">
        <w:rPr>
          <w:rFonts w:ascii="Times New Roman" w:hAnsi="Times New Roman" w:cs="Times New Roman"/>
          <w:i/>
          <w:sz w:val="24"/>
          <w:szCs w:val="24"/>
        </w:rPr>
        <w:t>ИВДИВО Октавы Изначально Вышестоящего</w:t>
      </w:r>
      <w:r>
        <w:rPr>
          <w:rFonts w:ascii="Times New Roman" w:hAnsi="Times New Roman" w:cs="Times New Roman"/>
          <w:i/>
          <w:sz w:val="24"/>
          <w:szCs w:val="24"/>
        </w:rPr>
        <w:t xml:space="preserve"> Отца</w:t>
      </w:r>
      <w:r w:rsidR="000C51D7">
        <w:rPr>
          <w:rFonts w:ascii="Times New Roman" w:hAnsi="Times New Roman" w:cs="Times New Roman"/>
          <w:i/>
          <w:sz w:val="24"/>
          <w:szCs w:val="24"/>
        </w:rPr>
        <w:t>;</w:t>
      </w:r>
      <w:r>
        <w:rPr>
          <w:rFonts w:ascii="Times New Roman" w:hAnsi="Times New Roman" w:cs="Times New Roman"/>
          <w:i/>
          <w:sz w:val="24"/>
          <w:szCs w:val="24"/>
        </w:rPr>
        <w:t xml:space="preserve"> и</w:t>
      </w:r>
      <w:r w:rsidR="00145478" w:rsidRPr="0007583E">
        <w:rPr>
          <w:rFonts w:ascii="Times New Roman" w:hAnsi="Times New Roman" w:cs="Times New Roman"/>
          <w:i/>
          <w:sz w:val="24"/>
          <w:szCs w:val="24"/>
        </w:rPr>
        <w:t xml:space="preserve"> 16-рицу ИВДИВО</w:t>
      </w:r>
      <w:r w:rsidR="000C51D7">
        <w:rPr>
          <w:rFonts w:ascii="Times New Roman" w:hAnsi="Times New Roman" w:cs="Times New Roman"/>
          <w:i/>
          <w:sz w:val="24"/>
          <w:szCs w:val="24"/>
        </w:rPr>
        <w:t>-</w:t>
      </w:r>
      <w:r w:rsidR="00145478" w:rsidRPr="0007583E">
        <w:rPr>
          <w:rFonts w:ascii="Times New Roman" w:hAnsi="Times New Roman" w:cs="Times New Roman"/>
          <w:i/>
          <w:sz w:val="24"/>
          <w:szCs w:val="24"/>
        </w:rPr>
        <w:t>развития, степенью</w:t>
      </w:r>
      <w:r w:rsidR="000C51D7">
        <w:rPr>
          <w:rFonts w:ascii="Times New Roman" w:hAnsi="Times New Roman" w:cs="Times New Roman"/>
          <w:i/>
          <w:sz w:val="24"/>
          <w:szCs w:val="24"/>
        </w:rPr>
        <w:t xml:space="preserve"> реализации Служащего Ипостаси Т</w:t>
      </w:r>
      <w:r w:rsidR="00145478" w:rsidRPr="0007583E">
        <w:rPr>
          <w:rFonts w:ascii="Times New Roman" w:hAnsi="Times New Roman" w:cs="Times New Roman"/>
          <w:i/>
          <w:sz w:val="24"/>
          <w:szCs w:val="24"/>
        </w:rPr>
        <w:t>елом Отец</w:t>
      </w:r>
      <w:r w:rsidR="00777D15">
        <w:rPr>
          <w:rFonts w:ascii="Times New Roman" w:hAnsi="Times New Roman" w:cs="Times New Roman"/>
          <w:i/>
          <w:sz w:val="24"/>
          <w:szCs w:val="24"/>
        </w:rPr>
        <w:t>-</w:t>
      </w:r>
      <w:r w:rsidR="00145478" w:rsidRPr="0007583E">
        <w:rPr>
          <w:rFonts w:ascii="Times New Roman" w:hAnsi="Times New Roman" w:cs="Times New Roman"/>
          <w:i/>
          <w:sz w:val="24"/>
          <w:szCs w:val="24"/>
        </w:rPr>
        <w:t>Человек</w:t>
      </w:r>
      <w:r w:rsidR="00777D15">
        <w:rPr>
          <w:rFonts w:ascii="Times New Roman" w:hAnsi="Times New Roman" w:cs="Times New Roman"/>
          <w:i/>
          <w:sz w:val="24"/>
          <w:szCs w:val="24"/>
        </w:rPr>
        <w:t>-Землянина Фа</w:t>
      </w:r>
      <w:r w:rsidR="00145478" w:rsidRPr="0007583E">
        <w:rPr>
          <w:rFonts w:ascii="Times New Roman" w:hAnsi="Times New Roman" w:cs="Times New Roman"/>
          <w:i/>
          <w:sz w:val="24"/>
          <w:szCs w:val="24"/>
        </w:rPr>
        <w:t>-ИВДИВО Октавы Изначально Вышестоящего  Отца каждым из нас Синтез нас. И</w:t>
      </w:r>
      <w:r w:rsidR="00777D15">
        <w:rPr>
          <w:rFonts w:ascii="Times New Roman" w:hAnsi="Times New Roman" w:cs="Times New Roman"/>
          <w:i/>
          <w:sz w:val="24"/>
          <w:szCs w:val="24"/>
        </w:rPr>
        <w:t>,</w:t>
      </w:r>
      <w:r w:rsidR="00145478" w:rsidRPr="0007583E">
        <w:rPr>
          <w:rFonts w:ascii="Times New Roman" w:hAnsi="Times New Roman" w:cs="Times New Roman"/>
          <w:i/>
          <w:sz w:val="24"/>
          <w:szCs w:val="24"/>
        </w:rPr>
        <w:t xml:space="preserve"> возжигаясь, вспыхивая, мы синтезируемся с Изначально Вышестоящим Отцом</w:t>
      </w:r>
      <w:r w:rsidR="000C51D7">
        <w:rPr>
          <w:rFonts w:ascii="Times New Roman" w:hAnsi="Times New Roman" w:cs="Times New Roman"/>
          <w:i/>
          <w:sz w:val="24"/>
          <w:szCs w:val="24"/>
        </w:rPr>
        <w:t>. И в развитии четырьмя видами Ж</w:t>
      </w:r>
      <w:r w:rsidR="00145478" w:rsidRPr="0007583E">
        <w:rPr>
          <w:rFonts w:ascii="Times New Roman" w:hAnsi="Times New Roman" w:cs="Times New Roman"/>
          <w:i/>
          <w:sz w:val="24"/>
          <w:szCs w:val="24"/>
        </w:rPr>
        <w:t>изни 28</w:t>
      </w:r>
      <w:r w:rsidR="00777D15">
        <w:rPr>
          <w:rFonts w:ascii="Times New Roman" w:hAnsi="Times New Roman" w:cs="Times New Roman"/>
          <w:i/>
          <w:sz w:val="24"/>
          <w:szCs w:val="24"/>
        </w:rPr>
        <w:t>-</w:t>
      </w:r>
      <w:r w:rsidR="00145478" w:rsidRPr="0007583E">
        <w:rPr>
          <w:rFonts w:ascii="Times New Roman" w:hAnsi="Times New Roman" w:cs="Times New Roman"/>
          <w:i/>
          <w:sz w:val="24"/>
          <w:szCs w:val="24"/>
        </w:rPr>
        <w:t>Архетипически синтезфизически телесно собою стяжаем 15-рицу внутренней философии, 15-рицу внутренней Парадигмы, 15-рицу внутренней Энциклопедии</w:t>
      </w:r>
      <w:r w:rsidR="00777D15">
        <w:rPr>
          <w:rFonts w:ascii="Times New Roman" w:hAnsi="Times New Roman" w:cs="Times New Roman"/>
          <w:i/>
          <w:sz w:val="24"/>
          <w:szCs w:val="24"/>
        </w:rPr>
        <w:t>, 15-рицу внутреннего У</w:t>
      </w:r>
      <w:r w:rsidR="00145478" w:rsidRPr="0007583E">
        <w:rPr>
          <w:rFonts w:ascii="Times New Roman" w:hAnsi="Times New Roman" w:cs="Times New Roman"/>
          <w:i/>
          <w:sz w:val="24"/>
          <w:szCs w:val="24"/>
        </w:rPr>
        <w:t>чения каждого из нас 28</w:t>
      </w:r>
      <w:r w:rsidR="00777D15">
        <w:rPr>
          <w:rFonts w:ascii="Times New Roman" w:hAnsi="Times New Roman" w:cs="Times New Roman"/>
          <w:i/>
          <w:sz w:val="24"/>
          <w:szCs w:val="24"/>
        </w:rPr>
        <w:t>-й</w:t>
      </w:r>
      <w:r w:rsidR="00145478" w:rsidRPr="0007583E">
        <w:rPr>
          <w:rFonts w:ascii="Times New Roman" w:hAnsi="Times New Roman" w:cs="Times New Roman"/>
          <w:i/>
          <w:sz w:val="24"/>
          <w:szCs w:val="24"/>
        </w:rPr>
        <w:t xml:space="preserve"> Архетипической Метагалактикой каждому из нас. И</w:t>
      </w:r>
      <w:r w:rsidR="00777D15">
        <w:rPr>
          <w:rFonts w:ascii="Times New Roman" w:hAnsi="Times New Roman" w:cs="Times New Roman"/>
          <w:i/>
          <w:sz w:val="24"/>
          <w:szCs w:val="24"/>
        </w:rPr>
        <w:t>,</w:t>
      </w:r>
      <w:r w:rsidR="00145478" w:rsidRPr="0007583E">
        <w:rPr>
          <w:rFonts w:ascii="Times New Roman" w:hAnsi="Times New Roman" w:cs="Times New Roman"/>
          <w:i/>
          <w:sz w:val="24"/>
          <w:szCs w:val="24"/>
        </w:rPr>
        <w:t xml:space="preserve"> синтезируясь с Изначально Вышестоящим Отцом, стяжаем Синтез Изначально Вышестоящего Отца</w:t>
      </w:r>
      <w:r w:rsidR="000C51D7">
        <w:rPr>
          <w:rFonts w:ascii="Times New Roman" w:hAnsi="Times New Roman" w:cs="Times New Roman"/>
          <w:i/>
          <w:sz w:val="24"/>
          <w:szCs w:val="24"/>
        </w:rPr>
        <w:t>.</w:t>
      </w:r>
      <w:r w:rsidR="00145478" w:rsidRPr="0007583E">
        <w:rPr>
          <w:rFonts w:ascii="Times New Roman" w:hAnsi="Times New Roman" w:cs="Times New Roman"/>
          <w:i/>
          <w:sz w:val="24"/>
          <w:szCs w:val="24"/>
        </w:rPr>
        <w:t xml:space="preserve"> </w:t>
      </w:r>
      <w:r w:rsidR="000C51D7">
        <w:rPr>
          <w:rFonts w:ascii="Times New Roman" w:hAnsi="Times New Roman" w:cs="Times New Roman"/>
          <w:i/>
          <w:sz w:val="24"/>
          <w:szCs w:val="24"/>
        </w:rPr>
        <w:t>И</w:t>
      </w:r>
      <w:r w:rsidR="00145478" w:rsidRPr="0007583E">
        <w:rPr>
          <w:rFonts w:ascii="Times New Roman" w:hAnsi="Times New Roman" w:cs="Times New Roman"/>
          <w:i/>
          <w:sz w:val="24"/>
          <w:szCs w:val="24"/>
        </w:rPr>
        <w:t>, возжигаясь Синтезом Изначально Вышестоящего Отца</w:t>
      </w:r>
      <w:r w:rsidR="00777D15">
        <w:rPr>
          <w:rFonts w:ascii="Times New Roman" w:hAnsi="Times New Roman" w:cs="Times New Roman"/>
          <w:i/>
          <w:sz w:val="24"/>
          <w:szCs w:val="24"/>
        </w:rPr>
        <w:t>, преображаемся им</w:t>
      </w:r>
      <w:r w:rsidR="00145478" w:rsidRPr="0007583E">
        <w:rPr>
          <w:rFonts w:ascii="Times New Roman" w:hAnsi="Times New Roman" w:cs="Times New Roman"/>
          <w:i/>
          <w:sz w:val="24"/>
          <w:szCs w:val="24"/>
        </w:rPr>
        <w:t xml:space="preserve"> вплоть до физической реализации каждого из</w:t>
      </w:r>
      <w:r w:rsidR="000C51D7">
        <w:rPr>
          <w:rFonts w:ascii="Times New Roman" w:hAnsi="Times New Roman" w:cs="Times New Roman"/>
          <w:i/>
          <w:sz w:val="24"/>
          <w:szCs w:val="24"/>
        </w:rPr>
        <w:t xml:space="preserve"> нас, развёртывая стяжённый объё</w:t>
      </w:r>
      <w:r w:rsidR="00145478" w:rsidRPr="0007583E">
        <w:rPr>
          <w:rFonts w:ascii="Times New Roman" w:hAnsi="Times New Roman" w:cs="Times New Roman"/>
          <w:i/>
          <w:sz w:val="24"/>
          <w:szCs w:val="24"/>
        </w:rPr>
        <w:t>м концентрации Синтеза, вплоть до преображения физической телесности каждого из нас</w:t>
      </w:r>
      <w:r w:rsidR="000C51D7">
        <w:rPr>
          <w:rFonts w:ascii="Times New Roman" w:hAnsi="Times New Roman" w:cs="Times New Roman"/>
          <w:i/>
          <w:sz w:val="24"/>
          <w:szCs w:val="24"/>
        </w:rPr>
        <w:t xml:space="preserve"> на явление Т</w:t>
      </w:r>
      <w:r w:rsidR="00145478" w:rsidRPr="0007583E">
        <w:rPr>
          <w:rFonts w:ascii="Times New Roman" w:hAnsi="Times New Roman" w:cs="Times New Roman"/>
          <w:i/>
          <w:sz w:val="24"/>
          <w:szCs w:val="24"/>
        </w:rPr>
        <w:t xml:space="preserve">ела </w:t>
      </w:r>
      <w:r w:rsidR="00777D15">
        <w:rPr>
          <w:rFonts w:ascii="Times New Roman" w:hAnsi="Times New Roman" w:cs="Times New Roman"/>
          <w:i/>
          <w:sz w:val="24"/>
          <w:szCs w:val="24"/>
        </w:rPr>
        <w:t>Отец-</w:t>
      </w:r>
      <w:r w:rsidR="00145478" w:rsidRPr="0007583E">
        <w:rPr>
          <w:rFonts w:ascii="Times New Roman" w:hAnsi="Times New Roman" w:cs="Times New Roman"/>
          <w:i/>
          <w:sz w:val="24"/>
          <w:szCs w:val="24"/>
        </w:rPr>
        <w:t>Человека</w:t>
      </w:r>
      <w:r w:rsidR="00777D15">
        <w:rPr>
          <w:rFonts w:ascii="Times New Roman" w:hAnsi="Times New Roman" w:cs="Times New Roman"/>
          <w:i/>
          <w:sz w:val="24"/>
          <w:szCs w:val="24"/>
        </w:rPr>
        <w:t>-</w:t>
      </w:r>
      <w:r w:rsidR="00145478" w:rsidRPr="0007583E">
        <w:rPr>
          <w:rFonts w:ascii="Times New Roman" w:hAnsi="Times New Roman" w:cs="Times New Roman"/>
          <w:i/>
          <w:sz w:val="24"/>
          <w:szCs w:val="24"/>
        </w:rPr>
        <w:t>Землянина Фа</w:t>
      </w:r>
      <w:r w:rsidR="00777D15">
        <w:rPr>
          <w:rFonts w:ascii="Times New Roman" w:hAnsi="Times New Roman" w:cs="Times New Roman"/>
          <w:i/>
          <w:sz w:val="24"/>
          <w:szCs w:val="24"/>
        </w:rPr>
        <w:t>-</w:t>
      </w:r>
      <w:r w:rsidR="00145478" w:rsidRPr="0007583E">
        <w:rPr>
          <w:rFonts w:ascii="Times New Roman" w:hAnsi="Times New Roman" w:cs="Times New Roman"/>
          <w:i/>
          <w:sz w:val="24"/>
          <w:szCs w:val="24"/>
        </w:rPr>
        <w:t>ИВДИВО Октавой Человека</w:t>
      </w:r>
      <w:r w:rsidR="00777D15">
        <w:rPr>
          <w:rFonts w:ascii="Times New Roman" w:hAnsi="Times New Roman" w:cs="Times New Roman"/>
          <w:i/>
          <w:sz w:val="24"/>
          <w:szCs w:val="24"/>
        </w:rPr>
        <w:t>-</w:t>
      </w:r>
      <w:r w:rsidR="00145478" w:rsidRPr="0007583E">
        <w:rPr>
          <w:rFonts w:ascii="Times New Roman" w:hAnsi="Times New Roman" w:cs="Times New Roman"/>
          <w:i/>
          <w:sz w:val="24"/>
          <w:szCs w:val="24"/>
        </w:rPr>
        <w:t xml:space="preserve">Посвящённого Изначально Вышестоящего Отца </w:t>
      </w:r>
      <w:r w:rsidR="000C51D7">
        <w:rPr>
          <w:rFonts w:ascii="Times New Roman" w:hAnsi="Times New Roman" w:cs="Times New Roman"/>
          <w:i/>
          <w:sz w:val="24"/>
          <w:szCs w:val="24"/>
        </w:rPr>
        <w:t>в каждо</w:t>
      </w:r>
      <w:r w:rsidR="00145478" w:rsidRPr="0007583E">
        <w:rPr>
          <w:rFonts w:ascii="Times New Roman" w:hAnsi="Times New Roman" w:cs="Times New Roman"/>
          <w:i/>
          <w:sz w:val="24"/>
          <w:szCs w:val="24"/>
        </w:rPr>
        <w:t xml:space="preserve">м из нас и </w:t>
      </w:r>
      <w:r w:rsidR="000C51D7">
        <w:rPr>
          <w:rFonts w:ascii="Times New Roman" w:hAnsi="Times New Roman" w:cs="Times New Roman"/>
          <w:i/>
          <w:sz w:val="24"/>
          <w:szCs w:val="24"/>
        </w:rPr>
        <w:t>в Синтезе</w:t>
      </w:r>
      <w:r w:rsidR="00145478" w:rsidRPr="0007583E">
        <w:rPr>
          <w:rFonts w:ascii="Times New Roman" w:hAnsi="Times New Roman" w:cs="Times New Roman"/>
          <w:i/>
          <w:sz w:val="24"/>
          <w:szCs w:val="24"/>
        </w:rPr>
        <w:t xml:space="preserve"> нас.</w:t>
      </w:r>
    </w:p>
    <w:p w:rsidR="00145478" w:rsidRPr="0007583E" w:rsidRDefault="00145478" w:rsidP="00145478">
      <w:pPr>
        <w:jc w:val="both"/>
        <w:rPr>
          <w:rFonts w:ascii="Times New Roman" w:hAnsi="Times New Roman" w:cs="Times New Roman"/>
          <w:i/>
          <w:sz w:val="24"/>
          <w:szCs w:val="24"/>
        </w:rPr>
      </w:pPr>
      <w:r w:rsidRPr="0007583E">
        <w:rPr>
          <w:rFonts w:ascii="Times New Roman" w:hAnsi="Times New Roman" w:cs="Times New Roman"/>
          <w:i/>
          <w:sz w:val="24"/>
          <w:szCs w:val="24"/>
        </w:rPr>
        <w:t xml:space="preserve">   И</w:t>
      </w:r>
      <w:r w:rsidR="00777D15">
        <w:rPr>
          <w:rFonts w:ascii="Times New Roman" w:hAnsi="Times New Roman" w:cs="Times New Roman"/>
          <w:i/>
          <w:sz w:val="24"/>
          <w:szCs w:val="24"/>
        </w:rPr>
        <w:t>,</w:t>
      </w:r>
      <w:r w:rsidRPr="0007583E">
        <w:rPr>
          <w:rFonts w:ascii="Times New Roman" w:hAnsi="Times New Roman" w:cs="Times New Roman"/>
          <w:i/>
          <w:sz w:val="24"/>
          <w:szCs w:val="24"/>
        </w:rPr>
        <w:t xml:space="preserve"> возжигаясь Синтезом Изначально Вышестоящего Отца, преображаясь им, мы благодарим Изначально Вышестоящего Отца, благодарим Изначально </w:t>
      </w:r>
      <w:proofErr w:type="gramStart"/>
      <w:r w:rsidRPr="0007583E">
        <w:rPr>
          <w:rFonts w:ascii="Times New Roman" w:hAnsi="Times New Roman" w:cs="Times New Roman"/>
          <w:i/>
          <w:sz w:val="24"/>
          <w:szCs w:val="24"/>
        </w:rPr>
        <w:t>Вышестоящих</w:t>
      </w:r>
      <w:proofErr w:type="gramEnd"/>
      <w:r w:rsidRPr="0007583E">
        <w:rPr>
          <w:rFonts w:ascii="Times New Roman" w:hAnsi="Times New Roman" w:cs="Times New Roman"/>
          <w:i/>
          <w:sz w:val="24"/>
          <w:szCs w:val="24"/>
        </w:rPr>
        <w:t xml:space="preserve"> Аватаров Синтеза Кут  Хуми   Фаинь. Возвращаемся в физическую реализацию, в данный физический зал</w:t>
      </w:r>
      <w:r w:rsidR="000C51D7">
        <w:rPr>
          <w:rFonts w:ascii="Times New Roman" w:hAnsi="Times New Roman" w:cs="Times New Roman"/>
          <w:i/>
          <w:sz w:val="24"/>
          <w:szCs w:val="24"/>
        </w:rPr>
        <w:t>. И</w:t>
      </w:r>
      <w:r w:rsidR="00777D15">
        <w:rPr>
          <w:rFonts w:ascii="Times New Roman" w:hAnsi="Times New Roman" w:cs="Times New Roman"/>
          <w:i/>
          <w:sz w:val="24"/>
          <w:szCs w:val="24"/>
        </w:rPr>
        <w:t>,</w:t>
      </w:r>
      <w:r w:rsidRPr="0007583E">
        <w:rPr>
          <w:rFonts w:ascii="Times New Roman" w:hAnsi="Times New Roman" w:cs="Times New Roman"/>
          <w:i/>
          <w:sz w:val="24"/>
          <w:szCs w:val="24"/>
        </w:rPr>
        <w:t xml:space="preserve"> физически развёртываясь телесно всем стяжённым,</w:t>
      </w:r>
      <w:r w:rsidR="000C51D7">
        <w:rPr>
          <w:rFonts w:ascii="Times New Roman" w:hAnsi="Times New Roman" w:cs="Times New Roman"/>
          <w:i/>
          <w:sz w:val="24"/>
          <w:szCs w:val="24"/>
        </w:rPr>
        <w:t xml:space="preserve"> возожжё</w:t>
      </w:r>
      <w:r w:rsidRPr="0007583E">
        <w:rPr>
          <w:rFonts w:ascii="Times New Roman" w:hAnsi="Times New Roman" w:cs="Times New Roman"/>
          <w:i/>
          <w:sz w:val="24"/>
          <w:szCs w:val="24"/>
        </w:rPr>
        <w:t>нным, вот прямо концентрирован</w:t>
      </w:r>
      <w:r w:rsidR="00777D15">
        <w:rPr>
          <w:rFonts w:ascii="Times New Roman" w:hAnsi="Times New Roman" w:cs="Times New Roman"/>
          <w:i/>
          <w:sz w:val="24"/>
          <w:szCs w:val="24"/>
        </w:rPr>
        <w:t>н</w:t>
      </w:r>
      <w:r w:rsidRPr="0007583E">
        <w:rPr>
          <w:rFonts w:ascii="Times New Roman" w:hAnsi="Times New Roman" w:cs="Times New Roman"/>
          <w:i/>
          <w:sz w:val="24"/>
          <w:szCs w:val="24"/>
        </w:rPr>
        <w:t>о вводим в тело. И</w:t>
      </w:r>
      <w:r w:rsidR="00777D15">
        <w:rPr>
          <w:rFonts w:ascii="Times New Roman" w:hAnsi="Times New Roman" w:cs="Times New Roman"/>
          <w:i/>
          <w:sz w:val="24"/>
          <w:szCs w:val="24"/>
        </w:rPr>
        <w:t>,</w:t>
      </w:r>
      <w:r w:rsidRPr="0007583E">
        <w:rPr>
          <w:rFonts w:ascii="Times New Roman" w:hAnsi="Times New Roman" w:cs="Times New Roman"/>
          <w:i/>
          <w:sz w:val="24"/>
          <w:szCs w:val="24"/>
        </w:rPr>
        <w:t xml:space="preserve"> преображаясь физически, эманируем в Изначально Вышестоящий Д</w:t>
      </w:r>
      <w:r w:rsidR="00777D15">
        <w:rPr>
          <w:rFonts w:ascii="Times New Roman" w:hAnsi="Times New Roman" w:cs="Times New Roman"/>
          <w:i/>
          <w:sz w:val="24"/>
          <w:szCs w:val="24"/>
        </w:rPr>
        <w:t>ом Изначально Вышестоящего Отца, э</w:t>
      </w:r>
      <w:r w:rsidRPr="0007583E">
        <w:rPr>
          <w:rFonts w:ascii="Times New Roman" w:hAnsi="Times New Roman" w:cs="Times New Roman"/>
          <w:i/>
          <w:sz w:val="24"/>
          <w:szCs w:val="24"/>
        </w:rPr>
        <w:t>манируем в Подразделение ИВДИВО Бурятия и</w:t>
      </w:r>
      <w:r w:rsidR="00777D15">
        <w:rPr>
          <w:rFonts w:ascii="Times New Roman" w:hAnsi="Times New Roman" w:cs="Times New Roman"/>
          <w:i/>
          <w:sz w:val="24"/>
          <w:szCs w:val="24"/>
        </w:rPr>
        <w:t>,</w:t>
      </w:r>
      <w:r w:rsidRPr="0007583E">
        <w:rPr>
          <w:rFonts w:ascii="Times New Roman" w:hAnsi="Times New Roman" w:cs="Times New Roman"/>
          <w:i/>
          <w:sz w:val="24"/>
          <w:szCs w:val="24"/>
        </w:rPr>
        <w:t xml:space="preserve"> эманируя в ИВДИВО каждого, выходим из практики.  </w:t>
      </w:r>
      <w:r w:rsidR="00777D15">
        <w:rPr>
          <w:rFonts w:ascii="Times New Roman" w:hAnsi="Times New Roman" w:cs="Times New Roman"/>
          <w:i/>
          <w:sz w:val="24"/>
          <w:szCs w:val="24"/>
        </w:rPr>
        <w:t>Аминь.</w:t>
      </w:r>
    </w:p>
    <w:p w:rsidR="00D135D5" w:rsidRPr="0007583E" w:rsidRDefault="00145478" w:rsidP="00145478">
      <w:pPr>
        <w:jc w:val="both"/>
        <w:rPr>
          <w:rFonts w:ascii="Times New Roman" w:hAnsi="Times New Roman" w:cs="Times New Roman"/>
          <w:i/>
          <w:sz w:val="24"/>
          <w:szCs w:val="24"/>
        </w:rPr>
      </w:pPr>
      <w:r w:rsidRPr="00777D15">
        <w:rPr>
          <w:rFonts w:ascii="Times New Roman" w:hAnsi="Times New Roman" w:cs="Times New Roman"/>
          <w:i/>
          <w:sz w:val="20"/>
          <w:szCs w:val="20"/>
        </w:rPr>
        <w:t xml:space="preserve">Набор практики: Аватаресса ИВО Плана  Синтеза ИВАС Яромира ИВАС Кут Хуми.  </w:t>
      </w:r>
      <w:r w:rsidR="00A31211">
        <w:rPr>
          <w:rFonts w:ascii="Times New Roman" w:hAnsi="Times New Roman" w:cs="Times New Roman"/>
          <w:i/>
          <w:sz w:val="20"/>
          <w:szCs w:val="20"/>
        </w:rPr>
        <w:t xml:space="preserve">Подразделения ИВДИВО Бурятия, </w:t>
      </w:r>
      <w:r w:rsidRPr="00777D15">
        <w:rPr>
          <w:rFonts w:ascii="Times New Roman" w:hAnsi="Times New Roman" w:cs="Times New Roman"/>
          <w:i/>
          <w:sz w:val="20"/>
          <w:szCs w:val="20"/>
        </w:rPr>
        <w:t xml:space="preserve">Сидорова Л. </w:t>
      </w:r>
      <w:r w:rsidR="00A31211">
        <w:rPr>
          <w:rFonts w:ascii="Times New Roman" w:hAnsi="Times New Roman" w:cs="Times New Roman"/>
          <w:i/>
          <w:sz w:val="20"/>
          <w:szCs w:val="20"/>
        </w:rPr>
        <w:t xml:space="preserve"> </w:t>
      </w:r>
      <w:r w:rsidRPr="00777D15">
        <w:rPr>
          <w:rFonts w:ascii="Times New Roman" w:hAnsi="Times New Roman" w:cs="Times New Roman"/>
          <w:i/>
          <w:sz w:val="20"/>
          <w:szCs w:val="20"/>
        </w:rPr>
        <w:t>Сдано: 11. 05.2024 г</w:t>
      </w:r>
      <w:r w:rsidRPr="0007583E">
        <w:rPr>
          <w:rFonts w:ascii="Times New Roman" w:hAnsi="Times New Roman" w:cs="Times New Roman"/>
          <w:i/>
          <w:sz w:val="24"/>
          <w:szCs w:val="24"/>
        </w:rPr>
        <w:t xml:space="preserve">. </w:t>
      </w:r>
    </w:p>
    <w:p w:rsidR="00840FE6" w:rsidRDefault="00782C1A" w:rsidP="00782C1A">
      <w:pPr>
        <w:tabs>
          <w:tab w:val="left" w:pos="5885"/>
        </w:tabs>
        <w:spacing w:after="0" w:line="240" w:lineRule="auto"/>
        <w:jc w:val="both"/>
        <w:rPr>
          <w:rFonts w:ascii="Times New Roman" w:hAnsi="Times New Roman" w:cs="Times New Roman"/>
          <w:b/>
          <w:bCs/>
          <w:iCs/>
          <w:sz w:val="24"/>
          <w:szCs w:val="24"/>
        </w:rPr>
      </w:pPr>
      <w:r w:rsidRPr="00910B54">
        <w:rPr>
          <w:rFonts w:ascii="Times New Roman" w:hAnsi="Times New Roman" w:cs="Times New Roman"/>
          <w:b/>
          <w:iCs/>
          <w:sz w:val="24"/>
          <w:szCs w:val="24"/>
        </w:rPr>
        <w:t xml:space="preserve"> </w:t>
      </w:r>
      <w:r w:rsidR="00093514" w:rsidRPr="00910B54">
        <w:rPr>
          <w:rFonts w:ascii="Times New Roman" w:hAnsi="Times New Roman" w:cs="Times New Roman"/>
          <w:b/>
          <w:iCs/>
          <w:sz w:val="24"/>
          <w:szCs w:val="24"/>
        </w:rPr>
        <w:t xml:space="preserve">2 день 2 часть: </w:t>
      </w:r>
      <w:r w:rsidR="00910B54" w:rsidRPr="00910B54">
        <w:rPr>
          <w:rFonts w:ascii="Times New Roman" w:hAnsi="Times New Roman" w:cs="Times New Roman"/>
          <w:b/>
          <w:bCs/>
          <w:iCs/>
          <w:sz w:val="24"/>
          <w:szCs w:val="24"/>
        </w:rPr>
        <w:t>01:42:52-01:59:19</w:t>
      </w:r>
    </w:p>
    <w:p w:rsidR="00D1369E" w:rsidRDefault="00D1369E" w:rsidP="00782C1A">
      <w:pPr>
        <w:tabs>
          <w:tab w:val="left" w:pos="5885"/>
        </w:tabs>
        <w:spacing w:after="0" w:line="240" w:lineRule="auto"/>
        <w:jc w:val="both"/>
        <w:rPr>
          <w:rFonts w:ascii="Times New Roman" w:hAnsi="Times New Roman" w:cs="Times New Roman"/>
          <w:i/>
          <w:iCs/>
          <w:sz w:val="24"/>
          <w:szCs w:val="24"/>
        </w:rPr>
      </w:pPr>
    </w:p>
    <w:p w:rsidR="00093514" w:rsidRDefault="00782C1A" w:rsidP="00782C1A">
      <w:pPr>
        <w:tabs>
          <w:tab w:val="left" w:pos="5885"/>
        </w:tabs>
        <w:spacing w:after="0" w:line="240" w:lineRule="auto"/>
        <w:jc w:val="both"/>
        <w:rPr>
          <w:rFonts w:ascii="Times New Roman" w:hAnsi="Times New Roman" w:cs="Times New Roman"/>
          <w:b/>
          <w:iCs/>
          <w:sz w:val="24"/>
          <w:szCs w:val="24"/>
        </w:rPr>
      </w:pPr>
      <w:r>
        <w:rPr>
          <w:rFonts w:ascii="Times New Roman" w:hAnsi="Times New Roman" w:cs="Times New Roman"/>
          <w:i/>
          <w:iCs/>
          <w:sz w:val="24"/>
          <w:szCs w:val="24"/>
        </w:rPr>
        <w:t xml:space="preserve"> </w:t>
      </w:r>
      <w:r w:rsidR="00093514" w:rsidRPr="00093514">
        <w:rPr>
          <w:rFonts w:ascii="Times New Roman" w:hAnsi="Times New Roman" w:cs="Times New Roman"/>
          <w:b/>
          <w:iCs/>
          <w:sz w:val="24"/>
          <w:szCs w:val="24"/>
        </w:rPr>
        <w:t>Практика 14.</w:t>
      </w:r>
      <w:r w:rsidR="004C39F1">
        <w:rPr>
          <w:rFonts w:ascii="Times New Roman" w:hAnsi="Times New Roman" w:cs="Times New Roman"/>
          <w:b/>
          <w:iCs/>
          <w:sz w:val="24"/>
          <w:szCs w:val="24"/>
        </w:rPr>
        <w:t xml:space="preserve"> Итоговая практика.</w:t>
      </w:r>
    </w:p>
    <w:p w:rsidR="00840FE6" w:rsidRPr="00093514" w:rsidRDefault="00840FE6" w:rsidP="00782C1A">
      <w:pPr>
        <w:tabs>
          <w:tab w:val="left" w:pos="5885"/>
        </w:tabs>
        <w:spacing w:after="0" w:line="240" w:lineRule="auto"/>
        <w:jc w:val="both"/>
        <w:rPr>
          <w:rFonts w:ascii="Times New Roman" w:hAnsi="Times New Roman" w:cs="Times New Roman"/>
          <w:b/>
          <w:iCs/>
          <w:sz w:val="24"/>
          <w:szCs w:val="24"/>
        </w:rPr>
      </w:pPr>
    </w:p>
    <w:p w:rsidR="004C39F1" w:rsidRDefault="00A91115" w:rsidP="00782C1A">
      <w:pPr>
        <w:tabs>
          <w:tab w:val="left" w:pos="5885"/>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4C39F1">
        <w:rPr>
          <w:rFonts w:ascii="Times New Roman" w:hAnsi="Times New Roman" w:cs="Times New Roman"/>
          <w:i/>
          <w:iCs/>
          <w:sz w:val="24"/>
          <w:szCs w:val="24"/>
        </w:rPr>
        <w:t xml:space="preserve">Возжигаемся. </w:t>
      </w:r>
      <w:r w:rsidR="00782C1A">
        <w:rPr>
          <w:rFonts w:ascii="Times New Roman" w:hAnsi="Times New Roman" w:cs="Times New Roman"/>
          <w:i/>
          <w:iCs/>
          <w:sz w:val="24"/>
          <w:szCs w:val="24"/>
        </w:rPr>
        <w:t xml:space="preserve">Мы возжигаемся всей концентрацией Синтеза в каждом из нас, синтезируемся с Изначально </w:t>
      </w:r>
      <w:proofErr w:type="gramStart"/>
      <w:r w:rsidR="00782C1A">
        <w:rPr>
          <w:rFonts w:ascii="Times New Roman" w:hAnsi="Times New Roman" w:cs="Times New Roman"/>
          <w:i/>
          <w:iCs/>
          <w:sz w:val="24"/>
          <w:szCs w:val="24"/>
        </w:rPr>
        <w:t>Вышестоящим</w:t>
      </w:r>
      <w:proofErr w:type="gramEnd"/>
      <w:r w:rsidR="00782C1A">
        <w:rPr>
          <w:rFonts w:ascii="Times New Roman" w:hAnsi="Times New Roman" w:cs="Times New Roman"/>
          <w:i/>
          <w:iCs/>
          <w:sz w:val="24"/>
          <w:szCs w:val="24"/>
        </w:rPr>
        <w:t xml:space="preserve"> Аватаром Синтеза Кут Хуми. И переходим в зал Изначально Вышестоящего Дома Изначально Вышестоящего Отца, становясь и развёртываясь в зале ИВДИВО</w:t>
      </w:r>
      <w:r w:rsidR="00E17D00">
        <w:rPr>
          <w:rFonts w:ascii="Times New Roman" w:hAnsi="Times New Roman" w:cs="Times New Roman"/>
          <w:i/>
          <w:iCs/>
          <w:sz w:val="24"/>
          <w:szCs w:val="24"/>
        </w:rPr>
        <w:t xml:space="preserve"> </w:t>
      </w:r>
      <w:r w:rsidR="00E17D00" w:rsidRPr="0091540E">
        <w:rPr>
          <w:rFonts w:ascii="Times New Roman" w:hAnsi="Times New Roman" w:cs="Times New Roman"/>
          <w:i/>
          <w:iCs/>
          <w:sz w:val="24"/>
          <w:szCs w:val="24"/>
        </w:rPr>
        <w:t xml:space="preserve">295 квинтиллионов 147 квадриллионов 905 триллионов 179 </w:t>
      </w:r>
      <w:r w:rsidR="00E17D00" w:rsidRPr="0091540E">
        <w:rPr>
          <w:rFonts w:ascii="Times New Roman" w:hAnsi="Times New Roman" w:cs="Times New Roman"/>
          <w:i/>
          <w:iCs/>
          <w:sz w:val="24"/>
          <w:szCs w:val="24"/>
        </w:rPr>
        <w:lastRenderedPageBreak/>
        <w:t>миллиардо</w:t>
      </w:r>
      <w:r w:rsidR="00E17D00">
        <w:rPr>
          <w:rFonts w:ascii="Times New Roman" w:hAnsi="Times New Roman" w:cs="Times New Roman"/>
          <w:i/>
          <w:iCs/>
          <w:sz w:val="24"/>
          <w:szCs w:val="24"/>
        </w:rPr>
        <w:t xml:space="preserve">в 352 миллиона 825 тысяч </w:t>
      </w:r>
      <w:r w:rsidR="00EC1B11">
        <w:rPr>
          <w:rFonts w:ascii="Times New Roman" w:hAnsi="Times New Roman" w:cs="Times New Roman"/>
          <w:i/>
          <w:iCs/>
          <w:sz w:val="24"/>
          <w:szCs w:val="24"/>
        </w:rPr>
        <w:t>792 Фа-ИВДИВО</w:t>
      </w:r>
      <w:r w:rsidR="00782C1A">
        <w:rPr>
          <w:rFonts w:ascii="Times New Roman" w:hAnsi="Times New Roman" w:cs="Times New Roman"/>
          <w:i/>
          <w:iCs/>
          <w:sz w:val="24"/>
          <w:szCs w:val="24"/>
        </w:rPr>
        <w:t xml:space="preserve"> реальности Фа-ИВДИВО Метагалактики Человека-Посвящённого каждым из нас и синтез нас. </w:t>
      </w:r>
      <w:proofErr w:type="gramStart"/>
      <w:r w:rsidR="00782C1A">
        <w:rPr>
          <w:rFonts w:ascii="Times New Roman" w:hAnsi="Times New Roman" w:cs="Times New Roman"/>
          <w:i/>
          <w:iCs/>
          <w:sz w:val="24"/>
          <w:szCs w:val="24"/>
        </w:rPr>
        <w:t>И, становясь пред Изначально Вышестоящим Аватаром Синтеза Кут Хуми телесно Ипостасью 28-го Синтеза ИВО</w:t>
      </w:r>
      <w:r w:rsidR="004C39F1">
        <w:rPr>
          <w:rFonts w:ascii="Times New Roman" w:hAnsi="Times New Roman" w:cs="Times New Roman"/>
          <w:i/>
          <w:iCs/>
          <w:sz w:val="24"/>
          <w:szCs w:val="24"/>
        </w:rPr>
        <w:t xml:space="preserve"> в форме</w:t>
      </w:r>
      <w:r w:rsidR="00782C1A">
        <w:rPr>
          <w:rFonts w:ascii="Times New Roman" w:hAnsi="Times New Roman" w:cs="Times New Roman"/>
          <w:i/>
          <w:iCs/>
          <w:sz w:val="24"/>
          <w:szCs w:val="24"/>
        </w:rPr>
        <w:t xml:space="preserve">, синтезируемся Хум в Хум с Изначально Вышестоящим Аватаром Синтеза Кут Хуми и стяжаем Синтез Синтеза ИВО. </w:t>
      </w:r>
      <w:proofErr w:type="gramEnd"/>
    </w:p>
    <w:p w:rsidR="00782C1A" w:rsidRDefault="004C39F1" w:rsidP="00782C1A">
      <w:pPr>
        <w:tabs>
          <w:tab w:val="left" w:pos="5885"/>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782C1A">
        <w:rPr>
          <w:rFonts w:ascii="Times New Roman" w:hAnsi="Times New Roman" w:cs="Times New Roman"/>
          <w:i/>
          <w:iCs/>
          <w:sz w:val="24"/>
          <w:szCs w:val="24"/>
        </w:rPr>
        <w:t>И вот сейчас Изначально Вышестоящий Аватар Синтеза Кут Хуми с каждым из нас разговаривает. Как раз на эту тему Должностно полномочной реализации и  роста Компетенции каждого из нас. Послушайте Кут Хуми, что он вам рекомендует, на что он делает акцент прежде, чем входить в наделение каждого из нас Компетенциями стандарта 28-го Синтеза ИВО: в Отцовскую Компетенцию и в Компетенцию ИВДИВО.</w:t>
      </w:r>
      <w:r w:rsidR="00782C1A">
        <w:rPr>
          <w:rFonts w:ascii="Times New Roman" w:hAnsi="Times New Roman" w:cs="Times New Roman"/>
          <w:b/>
          <w:bCs/>
          <w:iCs/>
          <w:sz w:val="24"/>
          <w:szCs w:val="24"/>
        </w:rPr>
        <w:t xml:space="preserve"> </w:t>
      </w:r>
      <w:r>
        <w:rPr>
          <w:rFonts w:ascii="Times New Roman" w:hAnsi="Times New Roman" w:cs="Times New Roman"/>
          <w:b/>
          <w:bCs/>
          <w:iCs/>
          <w:sz w:val="24"/>
          <w:szCs w:val="24"/>
        </w:rPr>
        <w:t xml:space="preserve">     </w:t>
      </w:r>
      <w:r w:rsidRPr="004C39F1">
        <w:rPr>
          <w:rFonts w:ascii="Times New Roman" w:hAnsi="Times New Roman" w:cs="Times New Roman"/>
          <w:bCs/>
          <w:i/>
          <w:iCs/>
          <w:sz w:val="24"/>
          <w:szCs w:val="24"/>
        </w:rPr>
        <w:t>И е</w:t>
      </w:r>
      <w:r w:rsidR="00782C1A">
        <w:rPr>
          <w:rFonts w:ascii="Times New Roman" w:hAnsi="Times New Roman" w:cs="Times New Roman"/>
          <w:bCs/>
          <w:i/>
          <w:iCs/>
          <w:sz w:val="24"/>
          <w:szCs w:val="24"/>
        </w:rPr>
        <w:t>сли вы принимаете рекомендации К</w:t>
      </w:r>
      <w:r w:rsidR="00782C1A" w:rsidRPr="00D07E39">
        <w:rPr>
          <w:rFonts w:ascii="Times New Roman" w:hAnsi="Times New Roman" w:cs="Times New Roman"/>
          <w:bCs/>
          <w:i/>
          <w:iCs/>
          <w:sz w:val="24"/>
          <w:szCs w:val="24"/>
        </w:rPr>
        <w:t>ут Хуми</w:t>
      </w:r>
      <w:r>
        <w:rPr>
          <w:rFonts w:ascii="Times New Roman" w:hAnsi="Times New Roman" w:cs="Times New Roman"/>
          <w:bCs/>
          <w:i/>
          <w:iCs/>
          <w:sz w:val="24"/>
          <w:szCs w:val="24"/>
        </w:rPr>
        <w:t xml:space="preserve">, у вас загорается Хум. </w:t>
      </w:r>
      <w:r w:rsidR="00782C1A">
        <w:rPr>
          <w:rFonts w:ascii="Times New Roman" w:hAnsi="Times New Roman" w:cs="Times New Roman"/>
          <w:bCs/>
          <w:i/>
          <w:iCs/>
          <w:sz w:val="24"/>
          <w:szCs w:val="24"/>
        </w:rPr>
        <w:t xml:space="preserve">Просто в </w:t>
      </w:r>
      <w:r>
        <w:rPr>
          <w:rFonts w:ascii="Times New Roman" w:hAnsi="Times New Roman" w:cs="Times New Roman"/>
          <w:bCs/>
          <w:i/>
          <w:iCs/>
          <w:sz w:val="24"/>
          <w:szCs w:val="24"/>
        </w:rPr>
        <w:t xml:space="preserve">неотчуждённости, в непредубеждённости, </w:t>
      </w:r>
      <w:r w:rsidR="00782C1A">
        <w:rPr>
          <w:rFonts w:ascii="Times New Roman" w:hAnsi="Times New Roman" w:cs="Times New Roman"/>
          <w:bCs/>
          <w:i/>
          <w:iCs/>
          <w:sz w:val="24"/>
          <w:szCs w:val="24"/>
        </w:rPr>
        <w:t xml:space="preserve">в неисповедимости проникаемся </w:t>
      </w:r>
      <w:r w:rsidR="00782C1A">
        <w:rPr>
          <w:rFonts w:ascii="Times New Roman" w:hAnsi="Times New Roman" w:cs="Times New Roman"/>
          <w:i/>
          <w:iCs/>
          <w:sz w:val="24"/>
          <w:szCs w:val="24"/>
        </w:rPr>
        <w:t>Изначально Вышестоящим Аватаром Синтеза Кут Хуми и стяжаем у Изначально Вышестоящ</w:t>
      </w:r>
      <w:r>
        <w:rPr>
          <w:rFonts w:ascii="Times New Roman" w:hAnsi="Times New Roman" w:cs="Times New Roman"/>
          <w:i/>
          <w:iCs/>
          <w:sz w:val="24"/>
          <w:szCs w:val="24"/>
        </w:rPr>
        <w:t xml:space="preserve">его Аватара  Синтеза Кут Хуми  разработанность </w:t>
      </w:r>
      <w:r w:rsidR="00782C1A">
        <w:rPr>
          <w:rFonts w:ascii="Times New Roman" w:hAnsi="Times New Roman" w:cs="Times New Roman"/>
          <w:i/>
          <w:iCs/>
          <w:sz w:val="24"/>
          <w:szCs w:val="24"/>
        </w:rPr>
        <w:t xml:space="preserve">и практичность применения Компетенций стандартом 28-го Синтеза ИВО каждым из нас. И, синтезируясь с Изначально Вышестоящим Аватаром Синтеза Кут Хуми, стяжаем два Синтез Синтеза ИВО </w:t>
      </w:r>
      <w:r>
        <w:rPr>
          <w:rFonts w:ascii="Times New Roman" w:hAnsi="Times New Roman" w:cs="Times New Roman"/>
          <w:i/>
          <w:iCs/>
          <w:sz w:val="24"/>
          <w:szCs w:val="24"/>
        </w:rPr>
        <w:t>в преображении</w:t>
      </w:r>
      <w:r w:rsidR="00782C1A">
        <w:rPr>
          <w:rFonts w:ascii="Times New Roman" w:hAnsi="Times New Roman" w:cs="Times New Roman"/>
          <w:i/>
          <w:iCs/>
          <w:sz w:val="24"/>
          <w:szCs w:val="24"/>
        </w:rPr>
        <w:t xml:space="preserve"> каждого из нас</w:t>
      </w:r>
      <w:proofErr w:type="gramStart"/>
      <w:r w:rsidR="00782C1A">
        <w:rPr>
          <w:rFonts w:ascii="Times New Roman" w:hAnsi="Times New Roman" w:cs="Times New Roman"/>
          <w:i/>
          <w:iCs/>
          <w:sz w:val="24"/>
          <w:szCs w:val="24"/>
        </w:rPr>
        <w:t xml:space="preserve"> В</w:t>
      </w:r>
      <w:proofErr w:type="gramEnd"/>
      <w:r w:rsidR="00782C1A">
        <w:rPr>
          <w:rFonts w:ascii="Times New Roman" w:hAnsi="Times New Roman" w:cs="Times New Roman"/>
          <w:i/>
          <w:iCs/>
          <w:sz w:val="24"/>
          <w:szCs w:val="24"/>
        </w:rPr>
        <w:t>торой ИВДИВО Синтезностью и Второй Синтезностью ИВО.</w:t>
      </w:r>
    </w:p>
    <w:p w:rsidR="007E0F88" w:rsidRDefault="00782C1A" w:rsidP="00782C1A">
      <w:pPr>
        <w:tabs>
          <w:tab w:val="left" w:pos="5885"/>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вспыхивая этим, мы синтезируемся с Изначально Вышестоящим Отцом</w:t>
      </w:r>
      <w:r w:rsidR="004C39F1">
        <w:rPr>
          <w:rFonts w:ascii="Times New Roman" w:hAnsi="Times New Roman" w:cs="Times New Roman"/>
          <w:i/>
          <w:iCs/>
          <w:sz w:val="24"/>
          <w:szCs w:val="24"/>
        </w:rPr>
        <w:t xml:space="preserve"> и пере</w:t>
      </w:r>
      <w:r>
        <w:rPr>
          <w:rFonts w:ascii="Times New Roman" w:hAnsi="Times New Roman" w:cs="Times New Roman"/>
          <w:i/>
          <w:iCs/>
          <w:sz w:val="24"/>
          <w:szCs w:val="24"/>
        </w:rPr>
        <w:t>ходим в зал И</w:t>
      </w:r>
      <w:r w:rsidR="004C39F1">
        <w:rPr>
          <w:rFonts w:ascii="Times New Roman" w:hAnsi="Times New Roman" w:cs="Times New Roman"/>
          <w:i/>
          <w:iCs/>
          <w:sz w:val="24"/>
          <w:szCs w:val="24"/>
        </w:rPr>
        <w:t>значально В</w:t>
      </w:r>
      <w:r w:rsidR="00E17D00">
        <w:rPr>
          <w:rFonts w:ascii="Times New Roman" w:hAnsi="Times New Roman" w:cs="Times New Roman"/>
          <w:i/>
          <w:iCs/>
          <w:sz w:val="24"/>
          <w:szCs w:val="24"/>
        </w:rPr>
        <w:t>ышестоящего Отца,</w:t>
      </w:r>
      <w:r>
        <w:rPr>
          <w:rFonts w:ascii="Times New Roman" w:hAnsi="Times New Roman" w:cs="Times New Roman"/>
          <w:i/>
          <w:iCs/>
          <w:sz w:val="24"/>
          <w:szCs w:val="24"/>
        </w:rPr>
        <w:t xml:space="preserve"> становясь и развёртываясь</w:t>
      </w:r>
      <w:r w:rsidR="00A91115">
        <w:rPr>
          <w:rFonts w:ascii="Times New Roman" w:hAnsi="Times New Roman" w:cs="Times New Roman"/>
          <w:i/>
          <w:iCs/>
          <w:sz w:val="24"/>
          <w:szCs w:val="24"/>
        </w:rPr>
        <w:t xml:space="preserve"> </w:t>
      </w:r>
      <w:r w:rsidR="00A91115" w:rsidRPr="0091540E">
        <w:rPr>
          <w:rFonts w:ascii="Times New Roman" w:hAnsi="Times New Roman" w:cs="Times New Roman"/>
          <w:i/>
          <w:iCs/>
          <w:sz w:val="24"/>
          <w:szCs w:val="24"/>
        </w:rPr>
        <w:t>295 квинтиллионов 147 квадриллионов 905 триллионов 179 миллиардо</w:t>
      </w:r>
      <w:r w:rsidR="00492D52">
        <w:rPr>
          <w:rFonts w:ascii="Times New Roman" w:hAnsi="Times New Roman" w:cs="Times New Roman"/>
          <w:i/>
          <w:iCs/>
          <w:sz w:val="24"/>
          <w:szCs w:val="24"/>
        </w:rPr>
        <w:t>в 352 миллиона 825 тысяч 857-ю Фа-ИВДИВО</w:t>
      </w:r>
      <w:r w:rsidR="00A91115" w:rsidRPr="0091540E">
        <w:rPr>
          <w:rFonts w:ascii="Times New Roman" w:hAnsi="Times New Roman" w:cs="Times New Roman"/>
          <w:i/>
          <w:iCs/>
          <w:sz w:val="24"/>
          <w:szCs w:val="24"/>
        </w:rPr>
        <w:t xml:space="preserve"> реальность</w:t>
      </w:r>
      <w:r w:rsidR="00492D52">
        <w:rPr>
          <w:rFonts w:ascii="Times New Roman" w:hAnsi="Times New Roman" w:cs="Times New Roman"/>
          <w:i/>
          <w:iCs/>
          <w:sz w:val="24"/>
          <w:szCs w:val="24"/>
        </w:rPr>
        <w:t>ю Фа-ИВДИВО Метагалактики Человека-Посвящённого каждым из нас и синтез нас.</w:t>
      </w:r>
      <w:r w:rsidR="00E17D00">
        <w:rPr>
          <w:rFonts w:ascii="Times New Roman" w:hAnsi="Times New Roman" w:cs="Times New Roman"/>
          <w:i/>
          <w:iCs/>
          <w:sz w:val="24"/>
          <w:szCs w:val="24"/>
        </w:rPr>
        <w:t xml:space="preserve"> Становимся телесно в форме И</w:t>
      </w:r>
      <w:r w:rsidR="00270C6F">
        <w:rPr>
          <w:rFonts w:ascii="Times New Roman" w:hAnsi="Times New Roman" w:cs="Times New Roman"/>
          <w:i/>
          <w:iCs/>
          <w:sz w:val="24"/>
          <w:szCs w:val="24"/>
        </w:rPr>
        <w:t xml:space="preserve">постаси 28-го Синтеза ИВО и, синтезируясь Хум в Хум с Изначально Вышестоящим Отцом, стяжаем </w:t>
      </w:r>
      <w:r w:rsidR="00E17D00">
        <w:rPr>
          <w:rFonts w:ascii="Times New Roman" w:hAnsi="Times New Roman" w:cs="Times New Roman"/>
          <w:i/>
          <w:iCs/>
          <w:sz w:val="24"/>
          <w:szCs w:val="24"/>
        </w:rPr>
        <w:t xml:space="preserve">два </w:t>
      </w:r>
      <w:r w:rsidR="00270C6F">
        <w:rPr>
          <w:rFonts w:ascii="Times New Roman" w:hAnsi="Times New Roman" w:cs="Times New Roman"/>
          <w:i/>
          <w:iCs/>
          <w:sz w:val="24"/>
          <w:szCs w:val="24"/>
        </w:rPr>
        <w:t>Синтез</w:t>
      </w:r>
      <w:r w:rsidR="00E17D00">
        <w:rPr>
          <w:rFonts w:ascii="Times New Roman" w:hAnsi="Times New Roman" w:cs="Times New Roman"/>
          <w:i/>
          <w:iCs/>
          <w:sz w:val="24"/>
          <w:szCs w:val="24"/>
        </w:rPr>
        <w:t>а</w:t>
      </w:r>
      <w:r w:rsidR="00270C6F">
        <w:rPr>
          <w:rFonts w:ascii="Times New Roman" w:hAnsi="Times New Roman" w:cs="Times New Roman"/>
          <w:i/>
          <w:iCs/>
          <w:sz w:val="24"/>
          <w:szCs w:val="24"/>
        </w:rPr>
        <w:t xml:space="preserve"> ИВО, прося Изначально Вышестоящего Отца преобразить каждого из нас и синтез нас наделением двумя Компетенциями</w:t>
      </w:r>
      <w:r w:rsidR="0009232D">
        <w:rPr>
          <w:rFonts w:ascii="Times New Roman" w:hAnsi="Times New Roman" w:cs="Times New Roman"/>
          <w:i/>
          <w:iCs/>
          <w:sz w:val="24"/>
          <w:szCs w:val="24"/>
        </w:rPr>
        <w:t xml:space="preserve"> стандарта 28-го Синтеза ИВО: Второй ИВДИВО-Синтезностью и</w:t>
      </w:r>
      <w:proofErr w:type="gramStart"/>
      <w:r w:rsidR="0009232D">
        <w:rPr>
          <w:rFonts w:ascii="Times New Roman" w:hAnsi="Times New Roman" w:cs="Times New Roman"/>
          <w:i/>
          <w:iCs/>
          <w:sz w:val="24"/>
          <w:szCs w:val="24"/>
        </w:rPr>
        <w:t xml:space="preserve"> В</w:t>
      </w:r>
      <w:proofErr w:type="gramEnd"/>
      <w:r w:rsidR="0009232D">
        <w:rPr>
          <w:rFonts w:ascii="Times New Roman" w:hAnsi="Times New Roman" w:cs="Times New Roman"/>
          <w:i/>
          <w:iCs/>
          <w:sz w:val="24"/>
          <w:szCs w:val="24"/>
        </w:rPr>
        <w:t>торой Синтезностью ИВО</w:t>
      </w:r>
      <w:r w:rsidR="00E466F0">
        <w:rPr>
          <w:rFonts w:ascii="Times New Roman" w:hAnsi="Times New Roman" w:cs="Times New Roman"/>
          <w:i/>
          <w:iCs/>
          <w:sz w:val="24"/>
          <w:szCs w:val="24"/>
        </w:rPr>
        <w:t xml:space="preserve">. </w:t>
      </w:r>
    </w:p>
    <w:p w:rsidR="00782C1A" w:rsidRDefault="007E0F88" w:rsidP="00782C1A">
      <w:pPr>
        <w:tabs>
          <w:tab w:val="left" w:pos="5885"/>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E466F0" w:rsidRPr="007E0F88">
        <w:rPr>
          <w:rFonts w:ascii="Times New Roman" w:hAnsi="Times New Roman" w:cs="Times New Roman"/>
          <w:b/>
          <w:i/>
          <w:iCs/>
          <w:sz w:val="24"/>
          <w:szCs w:val="24"/>
        </w:rPr>
        <w:t>И, возжигаясь, вспыхивая, мы синтезируемся с Изначально Вышестоящим Отцом и стяжаем 2048 2048-льонов Умений Синтеза ИВО и наделяемся</w:t>
      </w:r>
      <w:proofErr w:type="gramStart"/>
      <w:r w:rsidR="00E466F0" w:rsidRPr="007E0F88">
        <w:rPr>
          <w:rFonts w:ascii="Times New Roman" w:hAnsi="Times New Roman" w:cs="Times New Roman"/>
          <w:b/>
          <w:i/>
          <w:iCs/>
          <w:sz w:val="24"/>
          <w:szCs w:val="24"/>
        </w:rPr>
        <w:t xml:space="preserve"> В</w:t>
      </w:r>
      <w:proofErr w:type="gramEnd"/>
      <w:r w:rsidR="00E466F0" w:rsidRPr="007E0F88">
        <w:rPr>
          <w:rFonts w:ascii="Times New Roman" w:hAnsi="Times New Roman" w:cs="Times New Roman"/>
          <w:b/>
          <w:i/>
          <w:iCs/>
          <w:sz w:val="24"/>
          <w:szCs w:val="24"/>
        </w:rPr>
        <w:t>торой ИВДИВО-Синтезностью каждым из нас. Возжигаемся Синтезом ИВО, преображаемся им и стяжаем 2048 2048-льонов Умений Синтеза ИВО, наделяемся</w:t>
      </w:r>
      <w:proofErr w:type="gramStart"/>
      <w:r w:rsidR="00E466F0" w:rsidRPr="007E0F88">
        <w:rPr>
          <w:rFonts w:ascii="Times New Roman" w:hAnsi="Times New Roman" w:cs="Times New Roman"/>
          <w:b/>
          <w:i/>
          <w:iCs/>
          <w:sz w:val="24"/>
          <w:szCs w:val="24"/>
        </w:rPr>
        <w:t xml:space="preserve">  В</w:t>
      </w:r>
      <w:proofErr w:type="gramEnd"/>
      <w:r w:rsidR="00E466F0" w:rsidRPr="007E0F88">
        <w:rPr>
          <w:rFonts w:ascii="Times New Roman" w:hAnsi="Times New Roman" w:cs="Times New Roman"/>
          <w:b/>
          <w:i/>
          <w:iCs/>
          <w:sz w:val="24"/>
          <w:szCs w:val="24"/>
        </w:rPr>
        <w:t>торой Синтезностью ИВО</w:t>
      </w:r>
      <w:r w:rsidR="00E466F0" w:rsidRPr="0062089D">
        <w:rPr>
          <w:rFonts w:ascii="Times New Roman" w:hAnsi="Times New Roman" w:cs="Times New Roman"/>
          <w:i/>
          <w:iCs/>
          <w:sz w:val="24"/>
          <w:szCs w:val="24"/>
        </w:rPr>
        <w:t xml:space="preserve">.  </w:t>
      </w:r>
      <w:r w:rsidR="0062089D" w:rsidRPr="0062089D">
        <w:rPr>
          <w:rFonts w:ascii="Times New Roman" w:hAnsi="Times New Roman" w:cs="Times New Roman"/>
          <w:i/>
          <w:iCs/>
          <w:sz w:val="24"/>
          <w:szCs w:val="24"/>
        </w:rPr>
        <w:t>И, вспыхивая этим, организуясь каждым из нас и синтеза нас</w:t>
      </w:r>
      <w:r w:rsidR="00C37151">
        <w:rPr>
          <w:rFonts w:ascii="Times New Roman" w:hAnsi="Times New Roman" w:cs="Times New Roman"/>
          <w:i/>
          <w:iCs/>
          <w:sz w:val="24"/>
          <w:szCs w:val="24"/>
        </w:rPr>
        <w:t>, мы синтезируемся с Изначально Вышестоящим Отцом и просим</w:t>
      </w:r>
      <w:r w:rsidR="009C5E83">
        <w:rPr>
          <w:rFonts w:ascii="Times New Roman" w:hAnsi="Times New Roman" w:cs="Times New Roman"/>
          <w:i/>
          <w:iCs/>
          <w:sz w:val="24"/>
          <w:szCs w:val="24"/>
        </w:rPr>
        <w:t xml:space="preserve"> </w:t>
      </w:r>
      <w:r w:rsidR="00E17D00">
        <w:rPr>
          <w:rFonts w:ascii="Times New Roman" w:hAnsi="Times New Roman" w:cs="Times New Roman"/>
          <w:i/>
          <w:iCs/>
          <w:sz w:val="24"/>
          <w:szCs w:val="24"/>
        </w:rPr>
        <w:t xml:space="preserve">у </w:t>
      </w:r>
      <w:r w:rsidR="009C5E83">
        <w:rPr>
          <w:rFonts w:ascii="Times New Roman" w:hAnsi="Times New Roman" w:cs="Times New Roman"/>
          <w:i/>
          <w:iCs/>
          <w:sz w:val="24"/>
          <w:szCs w:val="24"/>
        </w:rPr>
        <w:t>Изначально Вышестоящего</w:t>
      </w:r>
      <w:r w:rsidR="00E17D00">
        <w:rPr>
          <w:rFonts w:ascii="Times New Roman" w:hAnsi="Times New Roman" w:cs="Times New Roman"/>
          <w:i/>
          <w:iCs/>
          <w:sz w:val="24"/>
          <w:szCs w:val="24"/>
        </w:rPr>
        <w:t xml:space="preserve"> Отца разработанность и практичность </w:t>
      </w:r>
      <w:r w:rsidR="009C5E83">
        <w:rPr>
          <w:rFonts w:ascii="Times New Roman" w:hAnsi="Times New Roman" w:cs="Times New Roman"/>
          <w:i/>
          <w:iCs/>
          <w:sz w:val="24"/>
          <w:szCs w:val="24"/>
        </w:rPr>
        <w:t>применения Компетенциями</w:t>
      </w:r>
      <w:r w:rsidR="00C64F1E">
        <w:rPr>
          <w:rFonts w:ascii="Times New Roman" w:hAnsi="Times New Roman" w:cs="Times New Roman"/>
          <w:i/>
          <w:iCs/>
          <w:sz w:val="24"/>
          <w:szCs w:val="24"/>
        </w:rPr>
        <w:t xml:space="preserve"> стандарта 28-го Синтеза ИВО</w:t>
      </w:r>
      <w:r w:rsidR="00BD288A">
        <w:rPr>
          <w:rFonts w:ascii="Times New Roman" w:hAnsi="Times New Roman" w:cs="Times New Roman"/>
          <w:i/>
          <w:iCs/>
          <w:sz w:val="24"/>
          <w:szCs w:val="24"/>
        </w:rPr>
        <w:t xml:space="preserve"> </w:t>
      </w:r>
      <w:r w:rsidR="00E17D00">
        <w:rPr>
          <w:rFonts w:ascii="Times New Roman" w:hAnsi="Times New Roman" w:cs="Times New Roman"/>
          <w:i/>
          <w:iCs/>
          <w:sz w:val="24"/>
          <w:szCs w:val="24"/>
        </w:rPr>
        <w:t>каждым</w:t>
      </w:r>
      <w:r w:rsidR="00BD288A">
        <w:rPr>
          <w:rFonts w:ascii="Times New Roman" w:hAnsi="Times New Roman" w:cs="Times New Roman"/>
          <w:i/>
          <w:iCs/>
          <w:sz w:val="24"/>
          <w:szCs w:val="24"/>
        </w:rPr>
        <w:t xml:space="preserve"> из нас и синтез нас</w:t>
      </w:r>
      <w:r w:rsidR="009833F7">
        <w:rPr>
          <w:rFonts w:ascii="Times New Roman" w:hAnsi="Times New Roman" w:cs="Times New Roman"/>
          <w:i/>
          <w:iCs/>
          <w:sz w:val="24"/>
          <w:szCs w:val="24"/>
        </w:rPr>
        <w:t>. Синтезируемся Хум в Хум с Изначально Вышестоящим Отцом, стяжаем Синтез ИВО. И, возжигаясь Синтезом ИВО, преображаемся им.</w:t>
      </w:r>
    </w:p>
    <w:p w:rsidR="009833F7" w:rsidRDefault="009833F7" w:rsidP="00782C1A">
      <w:pPr>
        <w:tabs>
          <w:tab w:val="left" w:pos="5885"/>
        </w:tabs>
        <w:spacing w:after="0" w:line="240" w:lineRule="auto"/>
        <w:jc w:val="both"/>
        <w:rPr>
          <w:rFonts w:ascii="Times New Roman" w:hAnsi="Times New Roman" w:cs="Times New Roman"/>
          <w:b/>
          <w:i/>
          <w:iCs/>
          <w:sz w:val="24"/>
          <w:szCs w:val="24"/>
        </w:rPr>
      </w:pPr>
      <w:r>
        <w:rPr>
          <w:rFonts w:ascii="Times New Roman" w:hAnsi="Times New Roman" w:cs="Times New Roman"/>
          <w:i/>
          <w:iCs/>
          <w:sz w:val="24"/>
          <w:szCs w:val="24"/>
        </w:rPr>
        <w:t xml:space="preserve">   И в этом преображении каждого из нас мы синтезируемся Хум в Хум с</w:t>
      </w:r>
      <w:r w:rsidRPr="009833F7">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Вышестоящим Отцом и просим Изначально Вышестоящего Отца преобразить каждого из нас и синтез нас Итоговой практикой 28-го Синтеза ИВО</w:t>
      </w:r>
      <w:r w:rsidR="000E5583">
        <w:rPr>
          <w:rFonts w:ascii="Times New Roman" w:hAnsi="Times New Roman" w:cs="Times New Roman"/>
          <w:i/>
          <w:iCs/>
          <w:sz w:val="24"/>
          <w:szCs w:val="24"/>
        </w:rPr>
        <w:t xml:space="preserve">. И, возжигаясь, мы синтезируемся с Изначально Вышестоящим Отцом и стяжаем </w:t>
      </w:r>
      <w:r w:rsidR="000E5583">
        <w:rPr>
          <w:rFonts w:ascii="Times New Roman" w:hAnsi="Times New Roman" w:cs="Times New Roman"/>
          <w:b/>
          <w:i/>
          <w:iCs/>
          <w:sz w:val="24"/>
          <w:szCs w:val="24"/>
        </w:rPr>
        <w:t>2048 2048-льонов</w:t>
      </w:r>
      <w:r w:rsidR="00E17D00">
        <w:rPr>
          <w:rFonts w:ascii="Times New Roman" w:hAnsi="Times New Roman" w:cs="Times New Roman"/>
          <w:b/>
          <w:i/>
          <w:iCs/>
          <w:sz w:val="24"/>
          <w:szCs w:val="24"/>
        </w:rPr>
        <w:t xml:space="preserve"> явления</w:t>
      </w:r>
      <w:r w:rsidR="000E5583">
        <w:rPr>
          <w:rFonts w:ascii="Times New Roman" w:hAnsi="Times New Roman" w:cs="Times New Roman"/>
          <w:b/>
          <w:i/>
          <w:iCs/>
          <w:sz w:val="24"/>
          <w:szCs w:val="24"/>
        </w:rPr>
        <w:t xml:space="preserve">  Огней </w:t>
      </w:r>
      <w:r w:rsidR="000E5583" w:rsidRPr="007E0F88">
        <w:rPr>
          <w:rFonts w:ascii="Times New Roman" w:hAnsi="Times New Roman" w:cs="Times New Roman"/>
          <w:b/>
          <w:i/>
          <w:iCs/>
          <w:sz w:val="24"/>
          <w:szCs w:val="24"/>
        </w:rPr>
        <w:t>ИВО,</w:t>
      </w:r>
      <w:r w:rsidR="000E5583">
        <w:rPr>
          <w:rFonts w:ascii="Times New Roman" w:hAnsi="Times New Roman" w:cs="Times New Roman"/>
          <w:b/>
          <w:i/>
          <w:iCs/>
          <w:sz w:val="24"/>
          <w:szCs w:val="24"/>
        </w:rPr>
        <w:t xml:space="preserve"> стяжаем 2048 2048-льонов </w:t>
      </w:r>
      <w:r w:rsidR="00E17D00">
        <w:rPr>
          <w:rFonts w:ascii="Times New Roman" w:hAnsi="Times New Roman" w:cs="Times New Roman"/>
          <w:b/>
          <w:i/>
          <w:iCs/>
          <w:sz w:val="24"/>
          <w:szCs w:val="24"/>
        </w:rPr>
        <w:t xml:space="preserve">явления </w:t>
      </w:r>
      <w:r w:rsidR="000E5583">
        <w:rPr>
          <w:rFonts w:ascii="Times New Roman" w:hAnsi="Times New Roman" w:cs="Times New Roman"/>
          <w:b/>
          <w:i/>
          <w:iCs/>
          <w:sz w:val="24"/>
          <w:szCs w:val="24"/>
        </w:rPr>
        <w:t xml:space="preserve">ядер </w:t>
      </w:r>
      <w:r w:rsidR="000E5583" w:rsidRPr="007E0F88">
        <w:rPr>
          <w:rFonts w:ascii="Times New Roman" w:hAnsi="Times New Roman" w:cs="Times New Roman"/>
          <w:b/>
          <w:i/>
          <w:iCs/>
          <w:sz w:val="24"/>
          <w:szCs w:val="24"/>
        </w:rPr>
        <w:t xml:space="preserve"> </w:t>
      </w:r>
      <w:r w:rsidR="000E5583">
        <w:rPr>
          <w:rFonts w:ascii="Times New Roman" w:hAnsi="Times New Roman" w:cs="Times New Roman"/>
          <w:b/>
          <w:i/>
          <w:iCs/>
          <w:sz w:val="24"/>
          <w:szCs w:val="24"/>
        </w:rPr>
        <w:t xml:space="preserve">Синтеза </w:t>
      </w:r>
      <w:r w:rsidR="000E5583" w:rsidRPr="007E0F88">
        <w:rPr>
          <w:rFonts w:ascii="Times New Roman" w:hAnsi="Times New Roman" w:cs="Times New Roman"/>
          <w:b/>
          <w:i/>
          <w:iCs/>
          <w:sz w:val="24"/>
          <w:szCs w:val="24"/>
        </w:rPr>
        <w:t>ИВО,</w:t>
      </w:r>
      <w:r w:rsidR="000E5583" w:rsidRPr="000E5583">
        <w:rPr>
          <w:rFonts w:ascii="Times New Roman" w:hAnsi="Times New Roman" w:cs="Times New Roman"/>
          <w:b/>
          <w:i/>
          <w:iCs/>
          <w:sz w:val="24"/>
          <w:szCs w:val="24"/>
        </w:rPr>
        <w:t xml:space="preserve"> </w:t>
      </w:r>
      <w:r w:rsidR="000E5583">
        <w:rPr>
          <w:rFonts w:ascii="Times New Roman" w:hAnsi="Times New Roman" w:cs="Times New Roman"/>
          <w:b/>
          <w:i/>
          <w:iCs/>
          <w:sz w:val="24"/>
          <w:szCs w:val="24"/>
        </w:rPr>
        <w:t xml:space="preserve">стяжаем 2048 2048-льонов Субьядерностей  </w:t>
      </w:r>
      <w:r w:rsidR="000E5583" w:rsidRPr="007E0F88">
        <w:rPr>
          <w:rFonts w:ascii="Times New Roman" w:hAnsi="Times New Roman" w:cs="Times New Roman"/>
          <w:b/>
          <w:i/>
          <w:iCs/>
          <w:sz w:val="24"/>
          <w:szCs w:val="24"/>
        </w:rPr>
        <w:t>ИВО</w:t>
      </w:r>
      <w:r w:rsidR="00F03E2A">
        <w:rPr>
          <w:rFonts w:ascii="Times New Roman" w:hAnsi="Times New Roman" w:cs="Times New Roman"/>
          <w:b/>
          <w:i/>
          <w:iCs/>
          <w:sz w:val="24"/>
          <w:szCs w:val="24"/>
        </w:rPr>
        <w:t xml:space="preserve"> 28-го Архетипа Огня\Материи ИВДИВО каждому из нас синтез нас.</w:t>
      </w:r>
    </w:p>
    <w:p w:rsidR="00F03E2A" w:rsidRDefault="00F03E2A" w:rsidP="00782C1A">
      <w:pPr>
        <w:tabs>
          <w:tab w:val="left" w:pos="5885"/>
        </w:tabs>
        <w:spacing w:after="0" w:line="240" w:lineRule="auto"/>
        <w:jc w:val="both"/>
        <w:rPr>
          <w:rFonts w:ascii="Times New Roman" w:hAnsi="Times New Roman" w:cs="Times New Roman"/>
          <w:i/>
          <w:iCs/>
          <w:sz w:val="24"/>
          <w:szCs w:val="24"/>
        </w:rPr>
      </w:pPr>
      <w:r>
        <w:rPr>
          <w:rFonts w:ascii="Times New Roman" w:hAnsi="Times New Roman" w:cs="Times New Roman"/>
          <w:b/>
          <w:i/>
          <w:iCs/>
          <w:sz w:val="24"/>
          <w:szCs w:val="24"/>
        </w:rPr>
        <w:t xml:space="preserve">    </w:t>
      </w:r>
      <w:r w:rsidR="000A3EDA" w:rsidRPr="00AB6DAE">
        <w:rPr>
          <w:rFonts w:ascii="Times New Roman" w:hAnsi="Times New Roman" w:cs="Times New Roman"/>
          <w:i/>
          <w:iCs/>
          <w:sz w:val="24"/>
          <w:szCs w:val="24"/>
        </w:rPr>
        <w:t>И</w:t>
      </w:r>
      <w:r w:rsidR="00E17D00">
        <w:rPr>
          <w:rFonts w:ascii="Times New Roman" w:hAnsi="Times New Roman" w:cs="Times New Roman"/>
          <w:i/>
          <w:iCs/>
          <w:sz w:val="24"/>
          <w:szCs w:val="24"/>
        </w:rPr>
        <w:t>,</w:t>
      </w:r>
      <w:r w:rsidRPr="00AB6DAE">
        <w:rPr>
          <w:rFonts w:ascii="Times New Roman" w:hAnsi="Times New Roman" w:cs="Times New Roman"/>
          <w:i/>
          <w:iCs/>
          <w:sz w:val="24"/>
          <w:szCs w:val="24"/>
        </w:rPr>
        <w:t xml:space="preserve"> возжигаясь, преображаясь</w:t>
      </w:r>
      <w:r w:rsidR="000A3EDA" w:rsidRPr="00AB6DAE">
        <w:rPr>
          <w:rFonts w:ascii="Times New Roman" w:hAnsi="Times New Roman" w:cs="Times New Roman"/>
          <w:i/>
          <w:iCs/>
          <w:sz w:val="24"/>
          <w:szCs w:val="24"/>
        </w:rPr>
        <w:t>, синтезируясь с Изначально Вышестоящим Отцом,</w:t>
      </w:r>
      <w:r w:rsidR="00E17D00">
        <w:rPr>
          <w:rFonts w:ascii="Times New Roman" w:hAnsi="Times New Roman" w:cs="Times New Roman"/>
          <w:i/>
          <w:iCs/>
          <w:sz w:val="24"/>
          <w:szCs w:val="24"/>
        </w:rPr>
        <w:t xml:space="preserve"> </w:t>
      </w:r>
      <w:r w:rsidR="000A3EDA" w:rsidRPr="00AB6DAE">
        <w:rPr>
          <w:rFonts w:ascii="Times New Roman" w:hAnsi="Times New Roman" w:cs="Times New Roman"/>
          <w:i/>
          <w:iCs/>
          <w:sz w:val="24"/>
          <w:szCs w:val="24"/>
        </w:rPr>
        <w:t xml:space="preserve"> стяжаем стандарт 28-го Синтеза ИВО</w:t>
      </w:r>
      <w:r w:rsidR="00AB6DAE" w:rsidRPr="00AB6DAE">
        <w:rPr>
          <w:rFonts w:ascii="Times New Roman" w:hAnsi="Times New Roman" w:cs="Times New Roman"/>
          <w:i/>
          <w:iCs/>
          <w:sz w:val="24"/>
          <w:szCs w:val="24"/>
        </w:rPr>
        <w:t xml:space="preserve"> каждым из нас. И</w:t>
      </w:r>
      <w:r w:rsidR="00E17D00">
        <w:rPr>
          <w:rFonts w:ascii="Times New Roman" w:hAnsi="Times New Roman" w:cs="Times New Roman"/>
          <w:i/>
          <w:iCs/>
          <w:sz w:val="24"/>
          <w:szCs w:val="24"/>
        </w:rPr>
        <w:t xml:space="preserve"> просим записать его в </w:t>
      </w:r>
      <w:r w:rsidR="00AB6DAE" w:rsidRPr="00AB6DAE">
        <w:rPr>
          <w:rFonts w:ascii="Times New Roman" w:hAnsi="Times New Roman" w:cs="Times New Roman"/>
          <w:i/>
          <w:iCs/>
          <w:sz w:val="24"/>
          <w:szCs w:val="24"/>
        </w:rPr>
        <w:t>стяжённые Огни, ядра Синтеза</w:t>
      </w:r>
      <w:r w:rsidR="00E17D00">
        <w:rPr>
          <w:rFonts w:ascii="Times New Roman" w:hAnsi="Times New Roman" w:cs="Times New Roman"/>
          <w:i/>
          <w:iCs/>
          <w:sz w:val="24"/>
          <w:szCs w:val="24"/>
        </w:rPr>
        <w:t xml:space="preserve"> и</w:t>
      </w:r>
      <w:r w:rsidR="00AB6DAE" w:rsidRPr="00AB6DAE">
        <w:rPr>
          <w:rFonts w:ascii="Times New Roman" w:hAnsi="Times New Roman" w:cs="Times New Roman"/>
          <w:i/>
          <w:iCs/>
          <w:sz w:val="24"/>
          <w:szCs w:val="24"/>
        </w:rPr>
        <w:t xml:space="preserve"> Субьядерность каждого из нас. И, возжигаясь, мы </w:t>
      </w:r>
      <w:r w:rsidR="00AB6DAE" w:rsidRPr="00AB6DAE">
        <w:rPr>
          <w:rFonts w:ascii="Times New Roman" w:hAnsi="Times New Roman" w:cs="Times New Roman"/>
          <w:i/>
          <w:iCs/>
          <w:sz w:val="24"/>
          <w:szCs w:val="24"/>
        </w:rPr>
        <w:lastRenderedPageBreak/>
        <w:t>синтезируемся Хум в Хум с Изначально Вышестоящим Отцом, стяжаем Синтез ИВО</w:t>
      </w:r>
      <w:r w:rsidR="00E17D00">
        <w:rPr>
          <w:rFonts w:ascii="Times New Roman" w:hAnsi="Times New Roman" w:cs="Times New Roman"/>
          <w:i/>
          <w:iCs/>
          <w:sz w:val="24"/>
          <w:szCs w:val="24"/>
        </w:rPr>
        <w:t xml:space="preserve">. И, возжигаясь </w:t>
      </w:r>
      <w:r w:rsidR="00AB6DAE" w:rsidRPr="00AB6DAE">
        <w:rPr>
          <w:rFonts w:ascii="Times New Roman" w:hAnsi="Times New Roman" w:cs="Times New Roman"/>
          <w:i/>
          <w:iCs/>
          <w:sz w:val="24"/>
          <w:szCs w:val="24"/>
        </w:rPr>
        <w:t xml:space="preserve"> Синтезом ИВО, преображаемся им.</w:t>
      </w:r>
    </w:p>
    <w:p w:rsidR="0086738C" w:rsidRDefault="009C512A" w:rsidP="00782C1A">
      <w:pPr>
        <w:tabs>
          <w:tab w:val="left" w:pos="5885"/>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86738C">
        <w:rPr>
          <w:rFonts w:ascii="Times New Roman" w:hAnsi="Times New Roman" w:cs="Times New Roman"/>
          <w:i/>
          <w:iCs/>
          <w:sz w:val="24"/>
          <w:szCs w:val="24"/>
        </w:rPr>
        <w:t>И в этом преображении каждого из нас мы синтезируемся с Изначально Вышестоящим Отцом, и стяжаем Цельный Огонь и Цельный Синтез</w:t>
      </w:r>
      <w:r w:rsidR="002E3369">
        <w:rPr>
          <w:rFonts w:ascii="Times New Roman" w:hAnsi="Times New Roman" w:cs="Times New Roman"/>
          <w:i/>
          <w:iCs/>
          <w:sz w:val="24"/>
          <w:szCs w:val="24"/>
        </w:rPr>
        <w:t xml:space="preserve"> Фа-ИВДИВО Метагалактики Человека-Посвящённого</w:t>
      </w:r>
      <w:r w:rsidR="0003308E">
        <w:rPr>
          <w:rFonts w:ascii="Times New Roman" w:hAnsi="Times New Roman" w:cs="Times New Roman"/>
          <w:i/>
          <w:iCs/>
          <w:sz w:val="24"/>
          <w:szCs w:val="24"/>
        </w:rPr>
        <w:t xml:space="preserve"> ИВО каждому из нас</w:t>
      </w:r>
      <w:r w:rsidR="0062596A">
        <w:rPr>
          <w:rFonts w:ascii="Times New Roman" w:hAnsi="Times New Roman" w:cs="Times New Roman"/>
          <w:i/>
          <w:iCs/>
          <w:sz w:val="24"/>
          <w:szCs w:val="24"/>
        </w:rPr>
        <w:t>,  стяжаем Цельный О</w:t>
      </w:r>
      <w:r w:rsidR="0003308E">
        <w:rPr>
          <w:rFonts w:ascii="Times New Roman" w:hAnsi="Times New Roman" w:cs="Times New Roman"/>
          <w:i/>
          <w:iCs/>
          <w:sz w:val="24"/>
          <w:szCs w:val="24"/>
        </w:rPr>
        <w:t>гонь и цельный Синтез 28-го Синтеза ИВО каждому из нас. И, вспыхивая этим, мы синтезируемся с Изначально Вышестоящим Отцом и стяжаем 64 Синтеза ИВО, стяжая 64 Инструмента степени реализации Служащего Ипостаси 28-м Синтезом ИВО</w:t>
      </w:r>
      <w:r w:rsidR="007F7DF0">
        <w:rPr>
          <w:rFonts w:ascii="Times New Roman" w:hAnsi="Times New Roman" w:cs="Times New Roman"/>
          <w:i/>
          <w:iCs/>
          <w:sz w:val="24"/>
          <w:szCs w:val="24"/>
        </w:rPr>
        <w:t xml:space="preserve"> каждым из нас и синтезу нас. </w:t>
      </w:r>
      <w:r w:rsidR="004E0CBD">
        <w:rPr>
          <w:rFonts w:ascii="Times New Roman" w:hAnsi="Times New Roman" w:cs="Times New Roman"/>
          <w:i/>
          <w:iCs/>
          <w:sz w:val="24"/>
          <w:szCs w:val="24"/>
        </w:rPr>
        <w:t>Синтезируемся с Изна</w:t>
      </w:r>
      <w:r w:rsidR="0062596A">
        <w:rPr>
          <w:rFonts w:ascii="Times New Roman" w:hAnsi="Times New Roman" w:cs="Times New Roman"/>
          <w:i/>
          <w:iCs/>
          <w:sz w:val="24"/>
          <w:szCs w:val="24"/>
        </w:rPr>
        <w:t xml:space="preserve">чально </w:t>
      </w:r>
      <w:r w:rsidR="004E0CBD">
        <w:rPr>
          <w:rFonts w:ascii="Times New Roman" w:hAnsi="Times New Roman" w:cs="Times New Roman"/>
          <w:i/>
          <w:iCs/>
          <w:sz w:val="24"/>
          <w:szCs w:val="24"/>
        </w:rPr>
        <w:t>В</w:t>
      </w:r>
      <w:r w:rsidR="0062596A">
        <w:rPr>
          <w:rFonts w:ascii="Times New Roman" w:hAnsi="Times New Roman" w:cs="Times New Roman"/>
          <w:i/>
          <w:iCs/>
          <w:sz w:val="24"/>
          <w:szCs w:val="24"/>
        </w:rPr>
        <w:t>ышестоящим Отцом</w:t>
      </w:r>
      <w:r w:rsidR="004E0CBD">
        <w:rPr>
          <w:rFonts w:ascii="Times New Roman" w:hAnsi="Times New Roman" w:cs="Times New Roman"/>
          <w:i/>
          <w:iCs/>
          <w:sz w:val="24"/>
          <w:szCs w:val="24"/>
        </w:rPr>
        <w:t xml:space="preserve"> и</w:t>
      </w:r>
      <w:r w:rsidR="007F7DF0">
        <w:rPr>
          <w:rFonts w:ascii="Times New Roman" w:hAnsi="Times New Roman" w:cs="Times New Roman"/>
          <w:i/>
          <w:iCs/>
          <w:sz w:val="24"/>
          <w:szCs w:val="24"/>
        </w:rPr>
        <w:t>, стяжая 64 Синтеза ИВО, стяжаем 64-рицу Служения степени реализации Служащего Ипостаси 28-м Синтезом ИВО каждым из нас и синтеза нас.</w:t>
      </w:r>
      <w:r w:rsidR="00084317">
        <w:rPr>
          <w:rFonts w:ascii="Times New Roman" w:hAnsi="Times New Roman" w:cs="Times New Roman"/>
          <w:i/>
          <w:iCs/>
          <w:sz w:val="24"/>
          <w:szCs w:val="24"/>
        </w:rPr>
        <w:t xml:space="preserve"> И</w:t>
      </w:r>
      <w:r w:rsidR="004729E6">
        <w:rPr>
          <w:rFonts w:ascii="Times New Roman" w:hAnsi="Times New Roman" w:cs="Times New Roman"/>
          <w:i/>
          <w:iCs/>
          <w:sz w:val="24"/>
          <w:szCs w:val="24"/>
        </w:rPr>
        <w:t>,</w:t>
      </w:r>
      <w:r w:rsidR="00084317">
        <w:rPr>
          <w:rFonts w:ascii="Times New Roman" w:hAnsi="Times New Roman" w:cs="Times New Roman"/>
          <w:i/>
          <w:iCs/>
          <w:sz w:val="24"/>
          <w:szCs w:val="24"/>
        </w:rPr>
        <w:t xml:space="preserve"> возжигаясь, вспыхивая, мы синтезируемся с Изначально Вышестоящим Отцом</w:t>
      </w:r>
      <w:r w:rsidR="004729E6">
        <w:rPr>
          <w:rFonts w:ascii="Times New Roman" w:hAnsi="Times New Roman" w:cs="Times New Roman"/>
          <w:i/>
          <w:iCs/>
          <w:sz w:val="24"/>
          <w:szCs w:val="24"/>
        </w:rPr>
        <w:t>, и, стяжая Синтез ИВО, возжигаясь, преображаемся им.</w:t>
      </w:r>
    </w:p>
    <w:p w:rsidR="004729E6" w:rsidRDefault="009C512A" w:rsidP="00782C1A">
      <w:pPr>
        <w:tabs>
          <w:tab w:val="left" w:pos="5885"/>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4729E6">
        <w:rPr>
          <w:rFonts w:ascii="Times New Roman" w:hAnsi="Times New Roman" w:cs="Times New Roman"/>
          <w:i/>
          <w:iCs/>
          <w:sz w:val="24"/>
          <w:szCs w:val="24"/>
        </w:rPr>
        <w:t>И в этом преображении  мы синтезируемся Хум в Хум с Изначально Вышестоящим Отцом, стяжаем 262144 Синтеза ИВО, стяжая 262144-рицу Генов Человека Фа-ИВДИВО Метагалактики Человека-Посвящённого ИВО каждого из нас ракурсом явления 28-го Синтеза ИВО</w:t>
      </w:r>
      <w:r w:rsidR="00FD0D5E">
        <w:rPr>
          <w:rFonts w:ascii="Times New Roman" w:hAnsi="Times New Roman" w:cs="Times New Roman"/>
          <w:i/>
          <w:iCs/>
          <w:sz w:val="24"/>
          <w:szCs w:val="24"/>
        </w:rPr>
        <w:t>. Синтезируясь с Хум Изначально Вышестоящего Отца и стяжая 262144 Синтеза ИВО, стяжаем 262144 Компетенций ИВДИВО на каждого из нас. И, вспыхивая этим, мы синтезируемся с Изначально Вышестоящим Отцом и стяжаем прямую концентрацию 28-го Синтеза ИВО Фа-ИВДИВО Метагалактикой Ч</w:t>
      </w:r>
      <w:r w:rsidR="004E0CBD">
        <w:rPr>
          <w:rFonts w:ascii="Times New Roman" w:hAnsi="Times New Roman" w:cs="Times New Roman"/>
          <w:i/>
          <w:iCs/>
          <w:sz w:val="24"/>
          <w:szCs w:val="24"/>
        </w:rPr>
        <w:t>еловека-Посвящённого ИВО каждым</w:t>
      </w:r>
      <w:r w:rsidR="00FD0D5E">
        <w:rPr>
          <w:rFonts w:ascii="Times New Roman" w:hAnsi="Times New Roman" w:cs="Times New Roman"/>
          <w:i/>
          <w:iCs/>
          <w:sz w:val="24"/>
          <w:szCs w:val="24"/>
        </w:rPr>
        <w:t xml:space="preserve"> из нас и синтез нас.</w:t>
      </w:r>
    </w:p>
    <w:p w:rsidR="00712895" w:rsidRDefault="00F40366" w:rsidP="00782C1A">
      <w:pPr>
        <w:tabs>
          <w:tab w:val="left" w:pos="5885"/>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712895">
        <w:rPr>
          <w:rFonts w:ascii="Times New Roman" w:hAnsi="Times New Roman" w:cs="Times New Roman"/>
          <w:i/>
          <w:iCs/>
          <w:sz w:val="24"/>
          <w:szCs w:val="24"/>
        </w:rPr>
        <w:t>И, вспыхивая этим, мы синтезируемся с Хум Изначально Вышестоящего Отца, стяжаем Синтез ИВО</w:t>
      </w:r>
      <w:r w:rsidR="009C512A">
        <w:rPr>
          <w:rFonts w:ascii="Times New Roman" w:hAnsi="Times New Roman" w:cs="Times New Roman"/>
          <w:i/>
          <w:iCs/>
          <w:sz w:val="24"/>
          <w:szCs w:val="24"/>
        </w:rPr>
        <w:t>. И, возжигаясь Синтезом ИВО, преображаемся им.</w:t>
      </w:r>
    </w:p>
    <w:p w:rsidR="006F4834" w:rsidRDefault="006F4834" w:rsidP="00782C1A">
      <w:pPr>
        <w:tabs>
          <w:tab w:val="left" w:pos="5885"/>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в этом преображении каждым из нас мы синтезируемся с Изначально Вышестоящим Отцом, и, вспыхивая прямой концентрацией 28-го Синтеза ИВО на каждом из нас. И, возжигаясь стандартом 28-го Синтеза ИВО каждым из нас, мы синтезируемся с Изначально Вышестоящим Отцом и стяжаем Синтез Книги 28-го Синтеза ИВО</w:t>
      </w:r>
      <w:r w:rsidR="00C44A55">
        <w:rPr>
          <w:rFonts w:ascii="Times New Roman" w:hAnsi="Times New Roman" w:cs="Times New Roman"/>
          <w:i/>
          <w:iCs/>
          <w:sz w:val="24"/>
          <w:szCs w:val="24"/>
        </w:rPr>
        <w:t xml:space="preserve"> каждому из нас</w:t>
      </w:r>
      <w:r w:rsidR="00F40366">
        <w:rPr>
          <w:rFonts w:ascii="Times New Roman" w:hAnsi="Times New Roman" w:cs="Times New Roman"/>
          <w:i/>
          <w:iCs/>
          <w:sz w:val="24"/>
          <w:szCs w:val="24"/>
        </w:rPr>
        <w:t>, стяжая Книгу 28-го Синтеза ИВО</w:t>
      </w:r>
      <w:r w:rsidR="006438A3">
        <w:rPr>
          <w:rFonts w:ascii="Times New Roman" w:hAnsi="Times New Roman" w:cs="Times New Roman"/>
          <w:i/>
          <w:iCs/>
          <w:sz w:val="24"/>
          <w:szCs w:val="24"/>
        </w:rPr>
        <w:t xml:space="preserve"> каждому из нас. </w:t>
      </w:r>
    </w:p>
    <w:p w:rsidR="006438A3" w:rsidRDefault="0092137C" w:rsidP="00782C1A">
      <w:pPr>
        <w:tabs>
          <w:tab w:val="left" w:pos="5885"/>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6438A3">
        <w:rPr>
          <w:rFonts w:ascii="Times New Roman" w:hAnsi="Times New Roman" w:cs="Times New Roman"/>
          <w:i/>
          <w:iCs/>
          <w:sz w:val="24"/>
          <w:szCs w:val="24"/>
        </w:rPr>
        <w:t>И, возжигаясь Синтезом Книги 28-го Синтеза ИВО, мы переходим в библиотеку Изначально Вышестоящего Дома Изначально Вышестоящего Отца и, становясь, развёртываясь пред Изначально Вышестоящими Аватарами Синтеза Кут Хуми и Фаинь</w:t>
      </w:r>
      <w:r w:rsidR="009603C4">
        <w:rPr>
          <w:rFonts w:ascii="Times New Roman" w:hAnsi="Times New Roman" w:cs="Times New Roman"/>
          <w:i/>
          <w:iCs/>
          <w:sz w:val="24"/>
          <w:szCs w:val="24"/>
        </w:rPr>
        <w:t xml:space="preserve"> в библиотеке ИВДИВО</w:t>
      </w:r>
      <w:r w:rsidR="00A82A05">
        <w:rPr>
          <w:rFonts w:ascii="Times New Roman" w:hAnsi="Times New Roman" w:cs="Times New Roman"/>
          <w:i/>
          <w:iCs/>
          <w:sz w:val="24"/>
          <w:szCs w:val="24"/>
        </w:rPr>
        <w:t>, эманируя Синтез Книги 28-го Синтеза ИВО каждым из нас собою</w:t>
      </w:r>
      <w:r w:rsidR="00E02239">
        <w:rPr>
          <w:rFonts w:ascii="Times New Roman" w:hAnsi="Times New Roman" w:cs="Times New Roman"/>
          <w:i/>
          <w:iCs/>
          <w:sz w:val="24"/>
          <w:szCs w:val="24"/>
        </w:rPr>
        <w:t>, стяжаем Книгу 28-го Синтеза ИВО</w:t>
      </w:r>
      <w:r w:rsidR="00CD78D8">
        <w:rPr>
          <w:rFonts w:ascii="Times New Roman" w:hAnsi="Times New Roman" w:cs="Times New Roman"/>
          <w:i/>
          <w:iCs/>
          <w:sz w:val="24"/>
          <w:szCs w:val="24"/>
        </w:rPr>
        <w:t xml:space="preserve"> каждому из нас</w:t>
      </w:r>
      <w:r w:rsidR="00475B29">
        <w:rPr>
          <w:rFonts w:ascii="Times New Roman" w:hAnsi="Times New Roman" w:cs="Times New Roman"/>
          <w:i/>
          <w:iCs/>
          <w:sz w:val="24"/>
          <w:szCs w:val="24"/>
        </w:rPr>
        <w:t>.</w:t>
      </w:r>
    </w:p>
    <w:p w:rsidR="0092137C" w:rsidRDefault="00475B29" w:rsidP="00782C1A">
      <w:pPr>
        <w:tabs>
          <w:tab w:val="left" w:pos="5885"/>
        </w:tabs>
        <w:spacing w:after="0" w:line="240" w:lineRule="auto"/>
        <w:jc w:val="both"/>
        <w:rPr>
          <w:rFonts w:ascii="Times New Roman" w:hAnsi="Times New Roman" w:cs="Times New Roman"/>
          <w:i/>
          <w:sz w:val="24"/>
          <w:szCs w:val="24"/>
        </w:rPr>
      </w:pPr>
      <w:r>
        <w:rPr>
          <w:rFonts w:ascii="Times New Roman" w:hAnsi="Times New Roman" w:cs="Times New Roman"/>
          <w:i/>
          <w:iCs/>
          <w:sz w:val="24"/>
          <w:szCs w:val="24"/>
        </w:rPr>
        <w:t>Книга пред нами, берём Книгу в руки. И, возжигаясь Книгой 28-го Синтеза, переходим в частное ИВДИВО-здание</w:t>
      </w:r>
      <w:r w:rsidR="00A63428">
        <w:rPr>
          <w:rFonts w:ascii="Times New Roman" w:hAnsi="Times New Roman" w:cs="Times New Roman"/>
          <w:i/>
          <w:iCs/>
          <w:sz w:val="24"/>
          <w:szCs w:val="24"/>
        </w:rPr>
        <w:t xml:space="preserve">  в  ИВДИВО-полисе  ИВО каждого из нас.</w:t>
      </w:r>
      <w:r w:rsidR="006048D4">
        <w:rPr>
          <w:rFonts w:ascii="Times New Roman" w:hAnsi="Times New Roman" w:cs="Times New Roman"/>
          <w:i/>
          <w:iCs/>
          <w:sz w:val="24"/>
          <w:szCs w:val="24"/>
        </w:rPr>
        <w:t xml:space="preserve"> Становясь, развёртываемся в кабинете частного ИВДИВО-здания каждого из нас</w:t>
      </w:r>
      <w:r w:rsidR="00EF4E18">
        <w:rPr>
          <w:rFonts w:ascii="Times New Roman" w:hAnsi="Times New Roman" w:cs="Times New Roman"/>
          <w:i/>
          <w:iCs/>
          <w:sz w:val="24"/>
          <w:szCs w:val="24"/>
        </w:rPr>
        <w:t xml:space="preserve"> пред рабочим столом.</w:t>
      </w:r>
      <w:r w:rsidR="00D02D72">
        <w:rPr>
          <w:rFonts w:ascii="Times New Roman" w:hAnsi="Times New Roman" w:cs="Times New Roman"/>
          <w:i/>
          <w:iCs/>
          <w:sz w:val="24"/>
          <w:szCs w:val="24"/>
        </w:rPr>
        <w:t xml:space="preserve"> Кладём Книгу 28-го Синтеза на рабочий стол, берём Книгу 27-го Синтеза и вместе с Книгой 27-го Синтеза возвращаемся в библиотеку</w:t>
      </w:r>
      <w:r w:rsidR="0092137C" w:rsidRPr="0092137C">
        <w:rPr>
          <w:rFonts w:ascii="Times New Roman" w:hAnsi="Times New Roman" w:cs="Times New Roman"/>
          <w:i/>
          <w:iCs/>
          <w:sz w:val="24"/>
          <w:szCs w:val="24"/>
        </w:rPr>
        <w:t xml:space="preserve"> </w:t>
      </w:r>
      <w:r w:rsidR="0092137C">
        <w:rPr>
          <w:rFonts w:ascii="Times New Roman" w:hAnsi="Times New Roman" w:cs="Times New Roman"/>
          <w:i/>
          <w:iCs/>
          <w:sz w:val="24"/>
          <w:szCs w:val="24"/>
        </w:rPr>
        <w:t>Изначально Вышестоящего Дома Изначально Вышестоящего Отца.</w:t>
      </w:r>
      <w:r w:rsidR="0092137C" w:rsidRPr="0092137C">
        <w:rPr>
          <w:rFonts w:ascii="Times New Roman" w:hAnsi="Times New Roman" w:cs="Times New Roman"/>
          <w:i/>
          <w:sz w:val="24"/>
          <w:szCs w:val="24"/>
        </w:rPr>
        <w:t xml:space="preserve"> </w:t>
      </w:r>
    </w:p>
    <w:p w:rsidR="00475B29" w:rsidRDefault="0092137C" w:rsidP="00782C1A">
      <w:pPr>
        <w:tabs>
          <w:tab w:val="left" w:pos="5885"/>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С</w:t>
      </w:r>
      <w:r w:rsidRPr="00BE38BB">
        <w:rPr>
          <w:rFonts w:ascii="Times New Roman" w:hAnsi="Times New Roman" w:cs="Times New Roman"/>
          <w:i/>
          <w:sz w:val="24"/>
          <w:szCs w:val="24"/>
        </w:rPr>
        <w:t xml:space="preserve">интезируемся с Изначально </w:t>
      </w:r>
      <w:proofErr w:type="gramStart"/>
      <w:r w:rsidRPr="00BE38BB">
        <w:rPr>
          <w:rFonts w:ascii="Times New Roman" w:hAnsi="Times New Roman" w:cs="Times New Roman"/>
          <w:i/>
          <w:sz w:val="24"/>
          <w:szCs w:val="24"/>
        </w:rPr>
        <w:t>Вышестоящими</w:t>
      </w:r>
      <w:proofErr w:type="gramEnd"/>
      <w:r w:rsidRPr="00BE38BB">
        <w:rPr>
          <w:rFonts w:ascii="Times New Roman" w:hAnsi="Times New Roman" w:cs="Times New Roman"/>
          <w:i/>
          <w:sz w:val="24"/>
          <w:szCs w:val="24"/>
        </w:rPr>
        <w:t xml:space="preserve"> Аватарами Синтеза Кут Хуми Фаинь</w:t>
      </w:r>
      <w:r>
        <w:rPr>
          <w:rFonts w:ascii="Times New Roman" w:hAnsi="Times New Roman" w:cs="Times New Roman"/>
          <w:i/>
          <w:sz w:val="24"/>
          <w:szCs w:val="24"/>
        </w:rPr>
        <w:t xml:space="preserve">, сдаём Книгу 27-го Синтеза </w:t>
      </w:r>
      <w:r w:rsidR="000419C8">
        <w:rPr>
          <w:rFonts w:ascii="Times New Roman" w:hAnsi="Times New Roman" w:cs="Times New Roman"/>
          <w:i/>
          <w:sz w:val="24"/>
          <w:szCs w:val="24"/>
        </w:rPr>
        <w:t>и благодарим  Изначально Вышестоящих Аватаров</w:t>
      </w:r>
      <w:r w:rsidR="000419C8" w:rsidRPr="00BE38BB">
        <w:rPr>
          <w:rFonts w:ascii="Times New Roman" w:hAnsi="Times New Roman" w:cs="Times New Roman"/>
          <w:i/>
          <w:sz w:val="24"/>
          <w:szCs w:val="24"/>
        </w:rPr>
        <w:t xml:space="preserve"> Синтеза Кут Хуми </w:t>
      </w:r>
      <w:r w:rsidR="000419C8">
        <w:rPr>
          <w:rFonts w:ascii="Times New Roman" w:hAnsi="Times New Roman" w:cs="Times New Roman"/>
          <w:i/>
          <w:sz w:val="24"/>
          <w:szCs w:val="24"/>
        </w:rPr>
        <w:t xml:space="preserve"> и </w:t>
      </w:r>
      <w:r w:rsidR="000419C8" w:rsidRPr="00BE38BB">
        <w:rPr>
          <w:rFonts w:ascii="Times New Roman" w:hAnsi="Times New Roman" w:cs="Times New Roman"/>
          <w:i/>
          <w:sz w:val="24"/>
          <w:szCs w:val="24"/>
        </w:rPr>
        <w:t>Фаинь</w:t>
      </w:r>
      <w:r w:rsidR="000419C8">
        <w:rPr>
          <w:rFonts w:ascii="Times New Roman" w:hAnsi="Times New Roman" w:cs="Times New Roman"/>
          <w:i/>
          <w:sz w:val="24"/>
          <w:szCs w:val="24"/>
        </w:rPr>
        <w:t xml:space="preserve"> за нашу по</w:t>
      </w:r>
      <w:r w:rsidR="00520134">
        <w:rPr>
          <w:rFonts w:ascii="Times New Roman" w:hAnsi="Times New Roman" w:cs="Times New Roman"/>
          <w:i/>
          <w:sz w:val="24"/>
          <w:szCs w:val="24"/>
        </w:rPr>
        <w:t>дготовку и переподготовку 27-м С</w:t>
      </w:r>
      <w:r w:rsidR="000419C8">
        <w:rPr>
          <w:rFonts w:ascii="Times New Roman" w:hAnsi="Times New Roman" w:cs="Times New Roman"/>
          <w:i/>
          <w:sz w:val="24"/>
          <w:szCs w:val="24"/>
        </w:rPr>
        <w:t>интезом ИВО</w:t>
      </w:r>
      <w:r w:rsidR="00520134">
        <w:rPr>
          <w:rFonts w:ascii="Times New Roman" w:hAnsi="Times New Roman" w:cs="Times New Roman"/>
          <w:i/>
          <w:sz w:val="24"/>
          <w:szCs w:val="24"/>
        </w:rPr>
        <w:t xml:space="preserve"> в течение месяца</w:t>
      </w:r>
      <w:r w:rsidR="00F9293C">
        <w:rPr>
          <w:rFonts w:ascii="Times New Roman" w:hAnsi="Times New Roman" w:cs="Times New Roman"/>
          <w:i/>
          <w:sz w:val="24"/>
          <w:szCs w:val="24"/>
        </w:rPr>
        <w:t>. И в благодарности к Изначально Вышестоящему Аватару Синтеза Кут Хуми стяжаем Условия, Огонь, Ивдив</w:t>
      </w:r>
      <w:r w:rsidR="004E0CBD">
        <w:rPr>
          <w:rFonts w:ascii="Times New Roman" w:hAnsi="Times New Roman" w:cs="Times New Roman"/>
          <w:i/>
          <w:sz w:val="24"/>
          <w:szCs w:val="24"/>
        </w:rPr>
        <w:t>ность</w:t>
      </w:r>
      <w:r w:rsidR="00F9293C">
        <w:rPr>
          <w:rFonts w:ascii="Times New Roman" w:hAnsi="Times New Roman" w:cs="Times New Roman"/>
          <w:i/>
          <w:sz w:val="24"/>
          <w:szCs w:val="24"/>
        </w:rPr>
        <w:t xml:space="preserve"> и Синтез каждому из нас на нашу подготовку и переподготовку в течение последующего месяца</w:t>
      </w:r>
      <w:r w:rsidR="00051968">
        <w:rPr>
          <w:rFonts w:ascii="Times New Roman" w:hAnsi="Times New Roman" w:cs="Times New Roman"/>
          <w:i/>
          <w:sz w:val="24"/>
          <w:szCs w:val="24"/>
        </w:rPr>
        <w:t xml:space="preserve"> 28-м Синтезом ИВО.</w:t>
      </w:r>
    </w:p>
    <w:p w:rsidR="00C34561" w:rsidRPr="00594766" w:rsidRDefault="00C34561" w:rsidP="00782C1A">
      <w:pPr>
        <w:tabs>
          <w:tab w:val="left" w:pos="5885"/>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Аватаром Синтеза Кут Хуми, стяжаем Синтез Синтеза </w:t>
      </w:r>
      <w:r w:rsidR="004E0CBD">
        <w:rPr>
          <w:rFonts w:ascii="Times New Roman" w:hAnsi="Times New Roman" w:cs="Times New Roman"/>
          <w:i/>
          <w:sz w:val="24"/>
          <w:szCs w:val="24"/>
        </w:rPr>
        <w:t xml:space="preserve">ИВО </w:t>
      </w:r>
      <w:r>
        <w:rPr>
          <w:rFonts w:ascii="Times New Roman" w:hAnsi="Times New Roman" w:cs="Times New Roman"/>
          <w:i/>
          <w:sz w:val="24"/>
          <w:szCs w:val="24"/>
        </w:rPr>
        <w:t xml:space="preserve">каждому из нас. </w:t>
      </w:r>
      <w:proofErr w:type="gramStart"/>
      <w:r>
        <w:rPr>
          <w:rFonts w:ascii="Times New Roman" w:hAnsi="Times New Roman" w:cs="Times New Roman"/>
          <w:i/>
          <w:sz w:val="24"/>
          <w:szCs w:val="24"/>
        </w:rPr>
        <w:t>И, возжигаясь, преображаясь им, мы благодарим Изначально Вышестоящих Аватаров Синтеза Кут Хуми и Фаинь за наш</w:t>
      </w:r>
      <w:r w:rsidR="004C7062">
        <w:rPr>
          <w:rFonts w:ascii="Times New Roman" w:hAnsi="Times New Roman" w:cs="Times New Roman"/>
          <w:i/>
          <w:sz w:val="24"/>
          <w:szCs w:val="24"/>
        </w:rPr>
        <w:t xml:space="preserve">е допущение, за </w:t>
      </w:r>
      <w:r w:rsidR="004C7062">
        <w:rPr>
          <w:rFonts w:ascii="Times New Roman" w:hAnsi="Times New Roman" w:cs="Times New Roman"/>
          <w:i/>
          <w:sz w:val="24"/>
          <w:szCs w:val="24"/>
        </w:rPr>
        <w:lastRenderedPageBreak/>
        <w:t>нашу реализацию,</w:t>
      </w:r>
      <w:r>
        <w:rPr>
          <w:rFonts w:ascii="Times New Roman" w:hAnsi="Times New Roman" w:cs="Times New Roman"/>
          <w:i/>
          <w:sz w:val="24"/>
          <w:szCs w:val="24"/>
        </w:rPr>
        <w:t xml:space="preserve"> за наше восхождение и за новые возможности, развёрнутые каждому из нас 28-м Синтезом ИВО</w:t>
      </w:r>
      <w:r w:rsidR="007C7278">
        <w:rPr>
          <w:rFonts w:ascii="Times New Roman" w:hAnsi="Times New Roman" w:cs="Times New Roman"/>
          <w:i/>
          <w:sz w:val="24"/>
          <w:szCs w:val="24"/>
        </w:rPr>
        <w:t xml:space="preserve"> и наше погружение в 28-й Синтез</w:t>
      </w:r>
      <w:r w:rsidR="00AC72D9">
        <w:rPr>
          <w:rFonts w:ascii="Times New Roman" w:hAnsi="Times New Roman" w:cs="Times New Roman"/>
          <w:i/>
          <w:sz w:val="24"/>
          <w:szCs w:val="24"/>
        </w:rPr>
        <w:t>.</w:t>
      </w:r>
      <w:proofErr w:type="gramEnd"/>
      <w:r w:rsidR="00AC72D9">
        <w:rPr>
          <w:rFonts w:ascii="Times New Roman" w:hAnsi="Times New Roman" w:cs="Times New Roman"/>
          <w:i/>
          <w:sz w:val="24"/>
          <w:szCs w:val="24"/>
        </w:rPr>
        <w:t xml:space="preserve"> И, возжигаясь, в благодарности к Изначально </w:t>
      </w:r>
      <w:proofErr w:type="gramStart"/>
      <w:r w:rsidR="00AC72D9">
        <w:rPr>
          <w:rFonts w:ascii="Times New Roman" w:hAnsi="Times New Roman" w:cs="Times New Roman"/>
          <w:i/>
          <w:sz w:val="24"/>
          <w:szCs w:val="24"/>
        </w:rPr>
        <w:t>Вышестоящим</w:t>
      </w:r>
      <w:proofErr w:type="gramEnd"/>
      <w:r w:rsidR="00AC72D9">
        <w:rPr>
          <w:rFonts w:ascii="Times New Roman" w:hAnsi="Times New Roman" w:cs="Times New Roman"/>
          <w:i/>
          <w:sz w:val="24"/>
          <w:szCs w:val="24"/>
        </w:rPr>
        <w:t xml:space="preserve"> Аватарам Синтеза Кут Хуми и Фаинь </w:t>
      </w:r>
      <w:r w:rsidR="00AC72D9" w:rsidRPr="00594766">
        <w:rPr>
          <w:rFonts w:ascii="Times New Roman" w:hAnsi="Times New Roman" w:cs="Times New Roman"/>
          <w:i/>
          <w:sz w:val="24"/>
          <w:szCs w:val="24"/>
        </w:rPr>
        <w:t xml:space="preserve">возвращаемся в зал Изначально Вышестоящего Отца. Становимся пред Изначально Вышестоящим Отцом. </w:t>
      </w:r>
      <w:proofErr w:type="gramStart"/>
      <w:r w:rsidR="00AC72D9" w:rsidRPr="00594766">
        <w:rPr>
          <w:rFonts w:ascii="Times New Roman" w:hAnsi="Times New Roman" w:cs="Times New Roman"/>
          <w:i/>
          <w:sz w:val="24"/>
          <w:szCs w:val="24"/>
        </w:rPr>
        <w:t xml:space="preserve">Синтезируемся Хум в Хум с Изначально Вышестоящим Отцом и, возжигаясь стандартом 28-го Синтеза ИВО, стяжаем 128 ядер Синтеза с 64-я ядрышками </w:t>
      </w:r>
      <w:r w:rsidR="004C7062">
        <w:rPr>
          <w:rFonts w:ascii="Times New Roman" w:hAnsi="Times New Roman" w:cs="Times New Roman"/>
          <w:i/>
          <w:sz w:val="24"/>
          <w:szCs w:val="24"/>
        </w:rPr>
        <w:t xml:space="preserve">Синтеза </w:t>
      </w:r>
      <w:r w:rsidR="00AC72D9" w:rsidRPr="00594766">
        <w:rPr>
          <w:rFonts w:ascii="Times New Roman" w:hAnsi="Times New Roman" w:cs="Times New Roman"/>
          <w:i/>
          <w:sz w:val="24"/>
          <w:szCs w:val="24"/>
        </w:rPr>
        <w:t>вокруг каждого ядра Синтеза 28-го Синтеза ИВО каждому из нас</w:t>
      </w:r>
      <w:r w:rsidR="004C7062">
        <w:rPr>
          <w:rFonts w:ascii="Times New Roman" w:hAnsi="Times New Roman" w:cs="Times New Roman"/>
          <w:i/>
          <w:sz w:val="24"/>
          <w:szCs w:val="24"/>
        </w:rPr>
        <w:t>, синтезируемых в Синтезядро 28-го С</w:t>
      </w:r>
      <w:r w:rsidR="00A62294" w:rsidRPr="00594766">
        <w:rPr>
          <w:rFonts w:ascii="Times New Roman" w:hAnsi="Times New Roman" w:cs="Times New Roman"/>
          <w:i/>
          <w:sz w:val="24"/>
          <w:szCs w:val="24"/>
        </w:rPr>
        <w:t>интеза ИВО по 16 ядер каждой из четырёх Жизней</w:t>
      </w:r>
      <w:r w:rsidR="004C7062">
        <w:rPr>
          <w:rFonts w:ascii="Times New Roman" w:hAnsi="Times New Roman" w:cs="Times New Roman"/>
          <w:i/>
          <w:sz w:val="24"/>
          <w:szCs w:val="24"/>
        </w:rPr>
        <w:t xml:space="preserve"> каждого, синтезируя Синтез</w:t>
      </w:r>
      <w:r w:rsidR="006A7683" w:rsidRPr="00594766">
        <w:rPr>
          <w:rFonts w:ascii="Times New Roman" w:hAnsi="Times New Roman" w:cs="Times New Roman"/>
          <w:i/>
          <w:sz w:val="24"/>
          <w:szCs w:val="24"/>
        </w:rPr>
        <w:t xml:space="preserve"> в ядро Синтеза ИВО</w:t>
      </w:r>
      <w:r w:rsidR="0032672E" w:rsidRPr="00594766">
        <w:rPr>
          <w:rFonts w:ascii="Times New Roman" w:hAnsi="Times New Roman" w:cs="Times New Roman"/>
          <w:i/>
          <w:sz w:val="24"/>
          <w:szCs w:val="24"/>
        </w:rPr>
        <w:t xml:space="preserve"> каждой Жизни.</w:t>
      </w:r>
      <w:proofErr w:type="gramEnd"/>
    </w:p>
    <w:p w:rsidR="00AC197E" w:rsidRPr="00594766" w:rsidRDefault="0032672E" w:rsidP="00782C1A">
      <w:pPr>
        <w:tabs>
          <w:tab w:val="left" w:pos="5885"/>
        </w:tabs>
        <w:spacing w:after="0" w:line="240" w:lineRule="auto"/>
        <w:jc w:val="both"/>
        <w:rPr>
          <w:rFonts w:ascii="Times New Roman" w:hAnsi="Times New Roman" w:cs="Times New Roman"/>
          <w:i/>
          <w:sz w:val="24"/>
          <w:szCs w:val="24"/>
        </w:rPr>
      </w:pPr>
      <w:r w:rsidRPr="00594766">
        <w:rPr>
          <w:rFonts w:ascii="Times New Roman" w:hAnsi="Times New Roman" w:cs="Times New Roman"/>
          <w:i/>
          <w:sz w:val="24"/>
          <w:szCs w:val="24"/>
        </w:rPr>
        <w:t>И, вспыхивая этим, мы синтезируемся с Изначально Вышестоящим Отцом и стяжаем преображение каждого из нас</w:t>
      </w:r>
      <w:r w:rsidR="004C7062">
        <w:rPr>
          <w:rFonts w:ascii="Times New Roman" w:hAnsi="Times New Roman" w:cs="Times New Roman"/>
          <w:i/>
          <w:sz w:val="24"/>
          <w:szCs w:val="24"/>
        </w:rPr>
        <w:t xml:space="preserve"> И</w:t>
      </w:r>
      <w:r w:rsidR="00AC197E" w:rsidRPr="00594766">
        <w:rPr>
          <w:rFonts w:ascii="Times New Roman" w:hAnsi="Times New Roman" w:cs="Times New Roman"/>
          <w:i/>
          <w:sz w:val="24"/>
          <w:szCs w:val="24"/>
        </w:rPr>
        <w:t xml:space="preserve">тоговой практикой 28 Синтеза ИВО. </w:t>
      </w:r>
    </w:p>
    <w:p w:rsidR="0032672E" w:rsidRPr="00594766" w:rsidRDefault="00AC197E" w:rsidP="00782C1A">
      <w:pPr>
        <w:tabs>
          <w:tab w:val="left" w:pos="5885"/>
        </w:tabs>
        <w:spacing w:after="0" w:line="240" w:lineRule="auto"/>
        <w:jc w:val="both"/>
        <w:rPr>
          <w:rFonts w:ascii="Times New Roman" w:hAnsi="Times New Roman" w:cs="Times New Roman"/>
          <w:bCs/>
          <w:i/>
          <w:iCs/>
          <w:sz w:val="24"/>
          <w:szCs w:val="24"/>
        </w:rPr>
      </w:pPr>
      <w:r w:rsidRPr="00594766">
        <w:rPr>
          <w:rFonts w:ascii="Times New Roman" w:hAnsi="Times New Roman" w:cs="Times New Roman"/>
          <w:i/>
          <w:sz w:val="24"/>
          <w:szCs w:val="24"/>
        </w:rPr>
        <w:t>И,</w:t>
      </w:r>
      <w:r w:rsidR="00CE18B6" w:rsidRPr="00594766">
        <w:rPr>
          <w:rFonts w:ascii="Times New Roman" w:hAnsi="Times New Roman" w:cs="Times New Roman"/>
          <w:i/>
          <w:sz w:val="24"/>
          <w:szCs w:val="24"/>
        </w:rPr>
        <w:t xml:space="preserve"> </w:t>
      </w:r>
      <w:r w:rsidRPr="00594766">
        <w:rPr>
          <w:rFonts w:ascii="Times New Roman" w:hAnsi="Times New Roman" w:cs="Times New Roman"/>
          <w:i/>
          <w:sz w:val="24"/>
          <w:szCs w:val="24"/>
        </w:rPr>
        <w:t>возжигаясь, преображаясь им, мы благодарим Изначально Вышестоящего Отца</w:t>
      </w:r>
      <w:r w:rsidR="00CE18B6" w:rsidRPr="00594766">
        <w:rPr>
          <w:rFonts w:ascii="Times New Roman" w:hAnsi="Times New Roman" w:cs="Times New Roman"/>
          <w:i/>
          <w:sz w:val="24"/>
          <w:szCs w:val="24"/>
        </w:rPr>
        <w:t xml:space="preserve"> за 28 Синтез ИВО</w:t>
      </w:r>
      <w:r w:rsidR="000F18E8" w:rsidRPr="00594766">
        <w:rPr>
          <w:rFonts w:ascii="Times New Roman" w:hAnsi="Times New Roman" w:cs="Times New Roman"/>
          <w:i/>
          <w:sz w:val="24"/>
          <w:szCs w:val="24"/>
        </w:rPr>
        <w:t>, за наше допущение, за нашу реализацию</w:t>
      </w:r>
      <w:r w:rsidR="00866E29" w:rsidRPr="00594766">
        <w:rPr>
          <w:rFonts w:ascii="Times New Roman" w:hAnsi="Times New Roman" w:cs="Times New Roman"/>
          <w:i/>
          <w:sz w:val="24"/>
          <w:szCs w:val="24"/>
        </w:rPr>
        <w:t>, за наше восхождение и преображение 28-м Синтезом ИВО.</w:t>
      </w:r>
    </w:p>
    <w:p w:rsidR="00252A31" w:rsidRPr="00594766" w:rsidRDefault="00E36C47" w:rsidP="00E36C47">
      <w:pPr>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594766" w:rsidRPr="00594766">
        <w:rPr>
          <w:rFonts w:ascii="Times New Roman" w:hAnsi="Times New Roman" w:cs="Times New Roman"/>
          <w:i/>
          <w:iCs/>
          <w:sz w:val="24"/>
          <w:szCs w:val="24"/>
        </w:rPr>
        <w:t>И, возжигаясь, преображаясь синтезфизически телесно всем стяжённым, возожжённым, явленным, в благодарности к Изначально Вышестоящему Отцу</w:t>
      </w:r>
      <w:r w:rsidR="00D2446E">
        <w:rPr>
          <w:rFonts w:ascii="Times New Roman" w:hAnsi="Times New Roman" w:cs="Times New Roman"/>
          <w:i/>
          <w:iCs/>
          <w:sz w:val="24"/>
          <w:szCs w:val="24"/>
        </w:rPr>
        <w:t xml:space="preserve">, </w:t>
      </w:r>
      <w:proofErr w:type="gramStart"/>
      <w:r w:rsidR="00D2446E">
        <w:rPr>
          <w:rFonts w:ascii="Times New Roman" w:hAnsi="Times New Roman" w:cs="Times New Roman"/>
          <w:i/>
          <w:iCs/>
          <w:sz w:val="24"/>
          <w:szCs w:val="24"/>
        </w:rPr>
        <w:t>к</w:t>
      </w:r>
      <w:proofErr w:type="gramEnd"/>
      <w:r w:rsidR="00D2446E">
        <w:rPr>
          <w:rFonts w:ascii="Times New Roman" w:hAnsi="Times New Roman" w:cs="Times New Roman"/>
          <w:i/>
          <w:iCs/>
          <w:sz w:val="24"/>
          <w:szCs w:val="24"/>
        </w:rPr>
        <w:t xml:space="preserve"> Изначально Вышестоящим Аватарам Синтеза Кут Хуми и Фаинь мы возвращаемся в физическую реализацию</w:t>
      </w:r>
      <w:r>
        <w:rPr>
          <w:rFonts w:ascii="Times New Roman" w:hAnsi="Times New Roman" w:cs="Times New Roman"/>
          <w:i/>
          <w:iCs/>
          <w:sz w:val="24"/>
          <w:szCs w:val="24"/>
        </w:rPr>
        <w:t xml:space="preserve">, в данный физический зал. И, физически развёртываясь всем стяжённым возожжённым явленным, фиксируя ядро Синтеза в нить Синтеза </w:t>
      </w:r>
      <w:r w:rsidR="00EA4695">
        <w:rPr>
          <w:rFonts w:ascii="Times New Roman" w:hAnsi="Times New Roman" w:cs="Times New Roman"/>
          <w:i/>
          <w:iCs/>
          <w:sz w:val="24"/>
          <w:szCs w:val="24"/>
        </w:rPr>
        <w:t xml:space="preserve">Столпа </w:t>
      </w:r>
      <w:r>
        <w:rPr>
          <w:rFonts w:ascii="Times New Roman" w:hAnsi="Times New Roman" w:cs="Times New Roman"/>
          <w:i/>
          <w:iCs/>
          <w:sz w:val="24"/>
          <w:szCs w:val="24"/>
        </w:rPr>
        <w:t>подразделения Бурятия, развёртываем явление ядра 28-го Синтеза ИВО</w:t>
      </w:r>
      <w:r w:rsidR="008669E2">
        <w:rPr>
          <w:rFonts w:ascii="Times New Roman" w:hAnsi="Times New Roman" w:cs="Times New Roman"/>
          <w:i/>
          <w:iCs/>
          <w:sz w:val="24"/>
          <w:szCs w:val="24"/>
        </w:rPr>
        <w:t xml:space="preserve"> в позвоночном столпе каждого из нас</w:t>
      </w:r>
      <w:r w:rsidR="00981873">
        <w:rPr>
          <w:rFonts w:ascii="Times New Roman" w:hAnsi="Times New Roman" w:cs="Times New Roman"/>
          <w:i/>
          <w:iCs/>
          <w:sz w:val="24"/>
          <w:szCs w:val="24"/>
        </w:rPr>
        <w:t>. И, физически возжигаясь, преображаясь, развёртываясь, мы эманируем всё стяжённое, возожжённое, явленное 28-м Син</w:t>
      </w:r>
      <w:r w:rsidR="00EA4695">
        <w:rPr>
          <w:rFonts w:ascii="Times New Roman" w:hAnsi="Times New Roman" w:cs="Times New Roman"/>
          <w:i/>
          <w:iCs/>
          <w:sz w:val="24"/>
          <w:szCs w:val="24"/>
        </w:rPr>
        <w:t>тезом в Изначально Вышестоящий Д</w:t>
      </w:r>
      <w:r w:rsidR="00981873">
        <w:rPr>
          <w:rFonts w:ascii="Times New Roman" w:hAnsi="Times New Roman" w:cs="Times New Roman"/>
          <w:i/>
          <w:iCs/>
          <w:sz w:val="24"/>
          <w:szCs w:val="24"/>
        </w:rPr>
        <w:t>ом Изначально Вышестоящего Отца, мы эманируем в подразделение ИВДИВО Бурятия, эманируем в ИВДИВО Бурятия и, эманируя в ИВДИВО каждого, выходим из практики. Аминь.</w:t>
      </w:r>
    </w:p>
    <w:p w:rsidR="00E86DD3" w:rsidRPr="008B39AC" w:rsidRDefault="00E86DD3" w:rsidP="00E86DD3">
      <w:pPr>
        <w:tabs>
          <w:tab w:val="left" w:pos="5885"/>
        </w:tabs>
        <w:spacing w:after="0" w:line="240" w:lineRule="auto"/>
        <w:jc w:val="both"/>
        <w:rPr>
          <w:rFonts w:ascii="Times New Roman" w:hAnsi="Times New Roman" w:cs="Times New Roman"/>
          <w:bCs/>
          <w:i/>
          <w:sz w:val="20"/>
          <w:szCs w:val="20"/>
        </w:rPr>
      </w:pPr>
      <w:r w:rsidRPr="008B39AC">
        <w:rPr>
          <w:rFonts w:ascii="Times New Roman" w:hAnsi="Times New Roman" w:cs="Times New Roman"/>
          <w:i/>
          <w:sz w:val="20"/>
          <w:szCs w:val="20"/>
        </w:rPr>
        <w:t>Набор практики: Аватаресса ИВО Энергопотенциала Отец-Человек-Субъекта ИВАС Александра ИВАС Кут Хуми, Глава Энергопотенциала подразделения ИВДИВО Бурятия Янькова Валентина.</w:t>
      </w:r>
      <w:r w:rsidRPr="008B39AC">
        <w:rPr>
          <w:rFonts w:ascii="Times New Roman" w:hAnsi="Times New Roman" w:cs="Times New Roman"/>
          <w:i/>
          <w:sz w:val="20"/>
          <w:szCs w:val="20"/>
        </w:rPr>
        <w:br/>
      </w:r>
    </w:p>
    <w:p w:rsidR="00E86DD3" w:rsidRPr="008B39AC" w:rsidRDefault="00E86DD3" w:rsidP="00E86DD3">
      <w:pPr>
        <w:tabs>
          <w:tab w:val="left" w:pos="5885"/>
        </w:tabs>
        <w:spacing w:after="0" w:line="240" w:lineRule="auto"/>
        <w:jc w:val="both"/>
        <w:rPr>
          <w:rFonts w:ascii="Times New Roman" w:hAnsi="Times New Roman" w:cs="Times New Roman"/>
          <w:bCs/>
          <w:i/>
          <w:sz w:val="20"/>
          <w:szCs w:val="20"/>
        </w:rPr>
      </w:pPr>
      <w:r>
        <w:rPr>
          <w:rFonts w:ascii="Times New Roman" w:hAnsi="Times New Roman" w:cs="Times New Roman"/>
          <w:i/>
          <w:sz w:val="20"/>
          <w:szCs w:val="20"/>
        </w:rPr>
        <w:t>Проверка практик</w:t>
      </w:r>
      <w:r w:rsidRPr="008B39AC">
        <w:rPr>
          <w:rFonts w:ascii="Times New Roman" w:hAnsi="Times New Roman" w:cs="Times New Roman"/>
          <w:i/>
          <w:sz w:val="20"/>
          <w:szCs w:val="20"/>
        </w:rPr>
        <w:t>: Аватаресса ИВО Энергопотенциала Отец-Человек-Субъекта ИВАС Александра ИВАС Кут Хуми, Глава Энергопотенциала подразделения ИВДИВО Бурятия Янькова Валентина.</w:t>
      </w:r>
      <w:r w:rsidR="00420EA8">
        <w:rPr>
          <w:rFonts w:ascii="Times New Roman" w:hAnsi="Times New Roman" w:cs="Times New Roman"/>
          <w:i/>
          <w:sz w:val="20"/>
          <w:szCs w:val="20"/>
        </w:rPr>
        <w:t xml:space="preserve"> </w:t>
      </w:r>
      <w:proofErr w:type="gramStart"/>
      <w:r w:rsidR="00420EA8">
        <w:rPr>
          <w:rFonts w:ascii="Times New Roman" w:hAnsi="Times New Roman" w:cs="Times New Roman"/>
          <w:i/>
          <w:sz w:val="20"/>
          <w:szCs w:val="20"/>
        </w:rPr>
        <w:t>С</w:t>
      </w:r>
      <w:proofErr w:type="gramEnd"/>
      <w:r w:rsidR="00420EA8">
        <w:rPr>
          <w:rFonts w:ascii="Times New Roman" w:hAnsi="Times New Roman" w:cs="Times New Roman"/>
          <w:i/>
          <w:sz w:val="20"/>
          <w:szCs w:val="20"/>
        </w:rPr>
        <w:t>дано ИВАС Кут Хуми 13.05.2024</w:t>
      </w:r>
      <w:r w:rsidRPr="008B39AC">
        <w:rPr>
          <w:rFonts w:ascii="Times New Roman" w:hAnsi="Times New Roman" w:cs="Times New Roman"/>
          <w:i/>
          <w:sz w:val="20"/>
          <w:szCs w:val="20"/>
        </w:rPr>
        <w:br/>
      </w:r>
    </w:p>
    <w:p w:rsidR="00252A31" w:rsidRDefault="00252A31" w:rsidP="00E36C47">
      <w:pPr>
        <w:jc w:val="both"/>
        <w:rPr>
          <w:rFonts w:ascii="Times New Roman" w:hAnsi="Times New Roman" w:cs="Times New Roman"/>
          <w:i/>
          <w:iCs/>
        </w:rPr>
      </w:pPr>
    </w:p>
    <w:p w:rsidR="00252A31" w:rsidRPr="0069152D" w:rsidRDefault="00252A31" w:rsidP="00252A31">
      <w:pPr>
        <w:rPr>
          <w:rFonts w:ascii="Times New Roman" w:hAnsi="Times New Roman" w:cs="Times New Roman"/>
          <w:i/>
          <w:iCs/>
        </w:rPr>
      </w:pPr>
    </w:p>
    <w:p w:rsidR="00046D80" w:rsidRPr="0048652D" w:rsidRDefault="00046D80" w:rsidP="00252A31">
      <w:pPr>
        <w:ind w:firstLineChars="114" w:firstLine="251"/>
      </w:pPr>
    </w:p>
    <w:p w:rsidR="00046D80" w:rsidRPr="0048652D" w:rsidRDefault="00046D80"/>
    <w:p w:rsidR="00046D80" w:rsidRPr="0048652D" w:rsidRDefault="00046D80"/>
    <w:p w:rsidR="00046D80" w:rsidRPr="0048652D" w:rsidRDefault="00046D80"/>
    <w:p w:rsidR="00046D80" w:rsidRDefault="00046D80"/>
    <w:p w:rsidR="00046D80" w:rsidRPr="0048652D" w:rsidRDefault="00046D80"/>
    <w:p w:rsidR="00046D80" w:rsidRPr="0048652D" w:rsidRDefault="00046D80"/>
    <w:p w:rsidR="00046D80" w:rsidRPr="0048652D" w:rsidRDefault="00046D80"/>
    <w:p w:rsidR="00046D80" w:rsidRPr="0048652D" w:rsidRDefault="00046D80"/>
    <w:p w:rsidR="00046D80" w:rsidRPr="0048652D" w:rsidRDefault="00046D80"/>
    <w:p w:rsidR="00046D80" w:rsidRPr="0048652D" w:rsidRDefault="00046D80"/>
    <w:p w:rsidR="00046D80" w:rsidRPr="0048652D" w:rsidRDefault="00046D80"/>
    <w:p w:rsidR="00046D80" w:rsidRPr="0048652D" w:rsidRDefault="00046D80"/>
    <w:p w:rsidR="00046D80" w:rsidRPr="0048652D" w:rsidRDefault="00046D80"/>
    <w:p w:rsidR="00046D80" w:rsidRPr="0048652D" w:rsidRDefault="00046D80"/>
    <w:p w:rsidR="00046D80" w:rsidRPr="0048652D" w:rsidRDefault="00046D80"/>
    <w:p w:rsidR="00046D80" w:rsidRPr="0048652D" w:rsidRDefault="00046D80"/>
    <w:p w:rsidR="00046D80" w:rsidRPr="0048652D" w:rsidRDefault="00046D80"/>
    <w:p w:rsidR="00046D80" w:rsidRDefault="00046D80"/>
    <w:p w:rsidR="00046D80" w:rsidRPr="0048652D" w:rsidRDefault="00046D80"/>
    <w:p w:rsidR="00046D80" w:rsidRPr="0048652D" w:rsidRDefault="00046D80"/>
    <w:p w:rsidR="00046D80" w:rsidRPr="0048652D" w:rsidRDefault="00046D80"/>
    <w:p w:rsidR="00046D80" w:rsidRPr="0048652D" w:rsidRDefault="00046D80"/>
    <w:p w:rsidR="00046D80" w:rsidRPr="0048652D" w:rsidRDefault="00046D80"/>
    <w:p w:rsidR="00046D80" w:rsidRPr="0048652D" w:rsidRDefault="00046D80"/>
    <w:sectPr w:rsidR="00046D80" w:rsidRPr="0048652D" w:rsidSect="00046D80">
      <w:headerReference w:type="default" r:id="rId9"/>
      <w:footerReference w:type="default" r:id="rId10"/>
      <w:pgSz w:w="11906" w:h="16838"/>
      <w:pgMar w:top="1134" w:right="850" w:bottom="1134" w:left="1701" w:header="720" w:footer="720"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893" w:rsidRDefault="007C6893">
      <w:pPr>
        <w:spacing w:line="240" w:lineRule="auto"/>
      </w:pPr>
      <w:r>
        <w:separator/>
      </w:r>
    </w:p>
  </w:endnote>
  <w:endnote w:type="continuationSeparator" w:id="0">
    <w:p w:rsidR="007C6893" w:rsidRDefault="007C68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imes New Roman (Основной текст">
    <w:charset w:val="00"/>
    <w:family w:val="roman"/>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8801155"/>
      <w:docPartObj>
        <w:docPartGallery w:val="Page Numbers (Bottom of Page)"/>
        <w:docPartUnique/>
      </w:docPartObj>
    </w:sdtPr>
    <w:sdtContent>
      <w:p w:rsidR="00D135D5" w:rsidRDefault="00FC0C63">
        <w:pPr>
          <w:pStyle w:val="aff7"/>
          <w:jc w:val="center"/>
        </w:pPr>
        <w:fldSimple w:instr=" PAGE   \* MERGEFORMAT ">
          <w:r w:rsidR="00420EA8">
            <w:rPr>
              <w:noProof/>
            </w:rPr>
            <w:t>40</w:t>
          </w:r>
        </w:fldSimple>
      </w:p>
    </w:sdtContent>
  </w:sdt>
  <w:p w:rsidR="00D135D5" w:rsidRDefault="00D135D5">
    <w:pPr>
      <w:pStyle w:val="a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893" w:rsidRDefault="007C6893">
      <w:pPr>
        <w:spacing w:after="0"/>
      </w:pPr>
      <w:r>
        <w:separator/>
      </w:r>
    </w:p>
  </w:footnote>
  <w:footnote w:type="continuationSeparator" w:id="0">
    <w:p w:rsidR="007C6893" w:rsidRDefault="007C689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Заголовок"/>
      <w:id w:val="77738743"/>
      <w:placeholder>
        <w:docPart w:val="369FE5CBD63441A5840C98257A124A91"/>
      </w:placeholder>
      <w:dataBinding w:prefixMappings="xmlns:ns0='http://schemas.openxmlformats.org/package/2006/metadata/core-properties' xmlns:ns1='http://purl.org/dc/elements/1.1/'" w:xpath="/ns0:coreProperties[1]/ns1:title[1]" w:storeItemID="{6C3C8BC8-F283-45AE-878A-BAB7291924A1}"/>
      <w:text/>
    </w:sdtPr>
    <w:sdtContent>
      <w:p w:rsidR="000C51D7" w:rsidRPr="00A45251" w:rsidRDefault="00CA5D09" w:rsidP="00A45251">
        <w:pPr>
          <w:pStyle w:val="af9"/>
        </w:pPr>
        <w:r>
          <w:t xml:space="preserve">   </w:t>
        </w:r>
        <w:r w:rsidR="000C51D7" w:rsidRPr="00A45251">
          <w:t>28 Си ИВО. 27-28-04-2024. ИВДИВО Бурятия. Мелентьева Татьяна. ПРАКТИКИ.</w:t>
        </w:r>
      </w:p>
    </w:sdtContent>
  </w:sdt>
  <w:p w:rsidR="000C51D7" w:rsidRPr="00CC7834" w:rsidRDefault="000C51D7" w:rsidP="00A45251">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5"/>
      <w:lvlText w:val="%1."/>
      <w:lvlJc w:val="left"/>
      <w:pPr>
        <w:tabs>
          <w:tab w:val="left" w:pos="2040"/>
        </w:tabs>
        <w:ind w:left="2040" w:hanging="360"/>
      </w:pPr>
    </w:lvl>
  </w:abstractNum>
  <w:abstractNum w:abstractNumId="1">
    <w:nsid w:val="FFFFFF7D"/>
    <w:multiLevelType w:val="singleLevel"/>
    <w:tmpl w:val="FFFFFF7D"/>
    <w:lvl w:ilvl="0">
      <w:start w:val="1"/>
      <w:numFmt w:val="decimal"/>
      <w:pStyle w:val="4"/>
      <w:lvlText w:val="%1."/>
      <w:lvlJc w:val="left"/>
      <w:pPr>
        <w:tabs>
          <w:tab w:val="left" w:pos="1620"/>
        </w:tabs>
        <w:ind w:left="1620" w:hanging="360"/>
      </w:pPr>
    </w:lvl>
  </w:abstractNum>
  <w:abstractNum w:abstractNumId="2">
    <w:nsid w:val="FFFFFF7E"/>
    <w:multiLevelType w:val="singleLevel"/>
    <w:tmpl w:val="FFFFFF7E"/>
    <w:lvl w:ilvl="0">
      <w:start w:val="1"/>
      <w:numFmt w:val="decimal"/>
      <w:pStyle w:val="3"/>
      <w:lvlText w:val="%1."/>
      <w:lvlJc w:val="left"/>
      <w:pPr>
        <w:tabs>
          <w:tab w:val="left" w:pos="1200"/>
        </w:tabs>
        <w:ind w:left="1200" w:hanging="360"/>
      </w:pPr>
    </w:lvl>
  </w:abstractNum>
  <w:abstractNum w:abstractNumId="3">
    <w:nsid w:val="FFFFFF7F"/>
    <w:multiLevelType w:val="singleLevel"/>
    <w:tmpl w:val="FFFFFF7F"/>
    <w:lvl w:ilvl="0">
      <w:start w:val="1"/>
      <w:numFmt w:val="decimal"/>
      <w:pStyle w:val="2"/>
      <w:lvlText w:val="%1."/>
      <w:lvlJc w:val="left"/>
      <w:pPr>
        <w:tabs>
          <w:tab w:val="left" w:pos="780"/>
        </w:tabs>
        <w:ind w:left="780" w:hanging="360"/>
      </w:pPr>
    </w:lvl>
  </w:abstractNum>
  <w:abstractNum w:abstractNumId="4">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7">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8">
    <w:nsid w:val="FFFFFF88"/>
    <w:multiLevelType w:val="singleLevel"/>
    <w:tmpl w:val="FFFFFF88"/>
    <w:lvl w:ilvl="0">
      <w:start w:val="1"/>
      <w:numFmt w:val="decimal"/>
      <w:pStyle w:val="a"/>
      <w:lvlText w:val="%1."/>
      <w:lvlJc w:val="left"/>
      <w:pPr>
        <w:tabs>
          <w:tab w:val="left" w:pos="360"/>
        </w:tabs>
        <w:ind w:left="360" w:hanging="360"/>
      </w:pPr>
    </w:lvl>
  </w:abstractNum>
  <w:abstractNum w:abstractNumId="9">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9"/>
  </w:num>
  <w:num w:numId="7">
    <w:abstractNumId w:val="7"/>
  </w:num>
  <w:num w:numId="8">
    <w:abstractNumId w:val="6"/>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9405C"/>
    <w:rsid w:val="000079D2"/>
    <w:rsid w:val="000134EB"/>
    <w:rsid w:val="00017032"/>
    <w:rsid w:val="000214AB"/>
    <w:rsid w:val="000251CB"/>
    <w:rsid w:val="0003167A"/>
    <w:rsid w:val="00032C8A"/>
    <w:rsid w:val="0003308E"/>
    <w:rsid w:val="000419C8"/>
    <w:rsid w:val="00042CF8"/>
    <w:rsid w:val="000441F3"/>
    <w:rsid w:val="00045005"/>
    <w:rsid w:val="00046D80"/>
    <w:rsid w:val="00050A31"/>
    <w:rsid w:val="00051968"/>
    <w:rsid w:val="000657E6"/>
    <w:rsid w:val="000716D2"/>
    <w:rsid w:val="000718DE"/>
    <w:rsid w:val="00071AAB"/>
    <w:rsid w:val="00071F6B"/>
    <w:rsid w:val="000734F9"/>
    <w:rsid w:val="00075FA3"/>
    <w:rsid w:val="000775A9"/>
    <w:rsid w:val="00082D67"/>
    <w:rsid w:val="00084317"/>
    <w:rsid w:val="000919DB"/>
    <w:rsid w:val="0009232D"/>
    <w:rsid w:val="00093514"/>
    <w:rsid w:val="0009398E"/>
    <w:rsid w:val="000A3EDA"/>
    <w:rsid w:val="000A4F11"/>
    <w:rsid w:val="000A526F"/>
    <w:rsid w:val="000B5CB8"/>
    <w:rsid w:val="000B76C4"/>
    <w:rsid w:val="000C44AF"/>
    <w:rsid w:val="000C51D7"/>
    <w:rsid w:val="000C5610"/>
    <w:rsid w:val="000C662C"/>
    <w:rsid w:val="000C7A0F"/>
    <w:rsid w:val="000C7B51"/>
    <w:rsid w:val="000D76BD"/>
    <w:rsid w:val="000E454A"/>
    <w:rsid w:val="000E5583"/>
    <w:rsid w:val="000E629D"/>
    <w:rsid w:val="000E6552"/>
    <w:rsid w:val="000E7A07"/>
    <w:rsid w:val="000F18E8"/>
    <w:rsid w:val="000F3A4F"/>
    <w:rsid w:val="000F59AC"/>
    <w:rsid w:val="001003C9"/>
    <w:rsid w:val="0012194A"/>
    <w:rsid w:val="0013311F"/>
    <w:rsid w:val="001364FE"/>
    <w:rsid w:val="001368DD"/>
    <w:rsid w:val="00145478"/>
    <w:rsid w:val="00146759"/>
    <w:rsid w:val="00147DB3"/>
    <w:rsid w:val="00147F85"/>
    <w:rsid w:val="001518A5"/>
    <w:rsid w:val="001559A2"/>
    <w:rsid w:val="00156F90"/>
    <w:rsid w:val="001628A3"/>
    <w:rsid w:val="00163D18"/>
    <w:rsid w:val="00170095"/>
    <w:rsid w:val="00170E4F"/>
    <w:rsid w:val="001743F4"/>
    <w:rsid w:val="00187C33"/>
    <w:rsid w:val="00190EEE"/>
    <w:rsid w:val="00192330"/>
    <w:rsid w:val="001936B7"/>
    <w:rsid w:val="00196AB1"/>
    <w:rsid w:val="001B57E3"/>
    <w:rsid w:val="001B7E4F"/>
    <w:rsid w:val="001C42EA"/>
    <w:rsid w:val="001C4845"/>
    <w:rsid w:val="001C69DD"/>
    <w:rsid w:val="001D30B5"/>
    <w:rsid w:val="001E1613"/>
    <w:rsid w:val="001F04FE"/>
    <w:rsid w:val="001F2FA0"/>
    <w:rsid w:val="00201333"/>
    <w:rsid w:val="002030E7"/>
    <w:rsid w:val="00210FA7"/>
    <w:rsid w:val="002136F4"/>
    <w:rsid w:val="00216417"/>
    <w:rsid w:val="00223404"/>
    <w:rsid w:val="0023043E"/>
    <w:rsid w:val="0024127C"/>
    <w:rsid w:val="00246A9F"/>
    <w:rsid w:val="00252269"/>
    <w:rsid w:val="00252A31"/>
    <w:rsid w:val="0026599F"/>
    <w:rsid w:val="0026631D"/>
    <w:rsid w:val="00270C6F"/>
    <w:rsid w:val="00281D1D"/>
    <w:rsid w:val="00283B91"/>
    <w:rsid w:val="00293724"/>
    <w:rsid w:val="002B3752"/>
    <w:rsid w:val="002B7F6D"/>
    <w:rsid w:val="002C2F53"/>
    <w:rsid w:val="002C4AAC"/>
    <w:rsid w:val="002D1007"/>
    <w:rsid w:val="002D4416"/>
    <w:rsid w:val="002E3369"/>
    <w:rsid w:val="002E344B"/>
    <w:rsid w:val="002E4979"/>
    <w:rsid w:val="002E50BD"/>
    <w:rsid w:val="002E5BAB"/>
    <w:rsid w:val="002F040F"/>
    <w:rsid w:val="002F5BA0"/>
    <w:rsid w:val="00320AA5"/>
    <w:rsid w:val="0032672E"/>
    <w:rsid w:val="0033518C"/>
    <w:rsid w:val="003437C2"/>
    <w:rsid w:val="00354222"/>
    <w:rsid w:val="00370B4F"/>
    <w:rsid w:val="00377186"/>
    <w:rsid w:val="00381050"/>
    <w:rsid w:val="00382D74"/>
    <w:rsid w:val="003875B6"/>
    <w:rsid w:val="00387B91"/>
    <w:rsid w:val="003A1C03"/>
    <w:rsid w:val="003B567E"/>
    <w:rsid w:val="003B5C20"/>
    <w:rsid w:val="003D6FBF"/>
    <w:rsid w:val="003E12CC"/>
    <w:rsid w:val="003E40FB"/>
    <w:rsid w:val="003E51A3"/>
    <w:rsid w:val="00404466"/>
    <w:rsid w:val="00404E01"/>
    <w:rsid w:val="00414627"/>
    <w:rsid w:val="00417765"/>
    <w:rsid w:val="00420EA8"/>
    <w:rsid w:val="00425D63"/>
    <w:rsid w:val="00427E54"/>
    <w:rsid w:val="004643D8"/>
    <w:rsid w:val="004656A4"/>
    <w:rsid w:val="00467480"/>
    <w:rsid w:val="004729E6"/>
    <w:rsid w:val="00475B29"/>
    <w:rsid w:val="00477913"/>
    <w:rsid w:val="00483AA8"/>
    <w:rsid w:val="0048652D"/>
    <w:rsid w:val="00492D52"/>
    <w:rsid w:val="004930F4"/>
    <w:rsid w:val="00493494"/>
    <w:rsid w:val="00497C24"/>
    <w:rsid w:val="004C39F1"/>
    <w:rsid w:val="004C7062"/>
    <w:rsid w:val="004C7BA5"/>
    <w:rsid w:val="004E0CBD"/>
    <w:rsid w:val="004E6819"/>
    <w:rsid w:val="004E7628"/>
    <w:rsid w:val="004F48F2"/>
    <w:rsid w:val="004F5F1D"/>
    <w:rsid w:val="005149B1"/>
    <w:rsid w:val="00517733"/>
    <w:rsid w:val="00520134"/>
    <w:rsid w:val="005647F2"/>
    <w:rsid w:val="00564DAF"/>
    <w:rsid w:val="00565CA3"/>
    <w:rsid w:val="005662D1"/>
    <w:rsid w:val="00573A09"/>
    <w:rsid w:val="00580636"/>
    <w:rsid w:val="005817E4"/>
    <w:rsid w:val="005828F7"/>
    <w:rsid w:val="005929DE"/>
    <w:rsid w:val="00594766"/>
    <w:rsid w:val="005A15E5"/>
    <w:rsid w:val="005A29BB"/>
    <w:rsid w:val="005A4526"/>
    <w:rsid w:val="005B18E7"/>
    <w:rsid w:val="005B29B9"/>
    <w:rsid w:val="005B5179"/>
    <w:rsid w:val="005C12CA"/>
    <w:rsid w:val="005C1B16"/>
    <w:rsid w:val="005C2DA2"/>
    <w:rsid w:val="005C773D"/>
    <w:rsid w:val="005D3D2D"/>
    <w:rsid w:val="005E3956"/>
    <w:rsid w:val="005E4912"/>
    <w:rsid w:val="005E53D0"/>
    <w:rsid w:val="005F7260"/>
    <w:rsid w:val="006002EB"/>
    <w:rsid w:val="00603209"/>
    <w:rsid w:val="00603B69"/>
    <w:rsid w:val="006048D4"/>
    <w:rsid w:val="006063AC"/>
    <w:rsid w:val="006128EF"/>
    <w:rsid w:val="0062089D"/>
    <w:rsid w:val="00624EFF"/>
    <w:rsid w:val="006251EF"/>
    <w:rsid w:val="0062596A"/>
    <w:rsid w:val="006264B4"/>
    <w:rsid w:val="0062709B"/>
    <w:rsid w:val="00627156"/>
    <w:rsid w:val="00630819"/>
    <w:rsid w:val="00643033"/>
    <w:rsid w:val="006438A3"/>
    <w:rsid w:val="00644CC3"/>
    <w:rsid w:val="00644F88"/>
    <w:rsid w:val="00646973"/>
    <w:rsid w:val="00653D20"/>
    <w:rsid w:val="00661468"/>
    <w:rsid w:val="00663836"/>
    <w:rsid w:val="00664761"/>
    <w:rsid w:val="006649F0"/>
    <w:rsid w:val="00664C17"/>
    <w:rsid w:val="006712FB"/>
    <w:rsid w:val="0067245D"/>
    <w:rsid w:val="006844C9"/>
    <w:rsid w:val="0068470E"/>
    <w:rsid w:val="00695DCD"/>
    <w:rsid w:val="006A05CC"/>
    <w:rsid w:val="006A35A7"/>
    <w:rsid w:val="006A53C6"/>
    <w:rsid w:val="006A7683"/>
    <w:rsid w:val="006C14FD"/>
    <w:rsid w:val="006D49BC"/>
    <w:rsid w:val="006E1376"/>
    <w:rsid w:val="006E4C9E"/>
    <w:rsid w:val="006F4834"/>
    <w:rsid w:val="006F7051"/>
    <w:rsid w:val="00705BED"/>
    <w:rsid w:val="00712895"/>
    <w:rsid w:val="007152D7"/>
    <w:rsid w:val="0072056B"/>
    <w:rsid w:val="007246CD"/>
    <w:rsid w:val="00735F8B"/>
    <w:rsid w:val="007372FE"/>
    <w:rsid w:val="007435CD"/>
    <w:rsid w:val="00745B53"/>
    <w:rsid w:val="00746C14"/>
    <w:rsid w:val="007547C8"/>
    <w:rsid w:val="00754BE8"/>
    <w:rsid w:val="00777D15"/>
    <w:rsid w:val="00782C1A"/>
    <w:rsid w:val="007A0127"/>
    <w:rsid w:val="007B2B0C"/>
    <w:rsid w:val="007B7E90"/>
    <w:rsid w:val="007C20B9"/>
    <w:rsid w:val="007C2C59"/>
    <w:rsid w:val="007C6893"/>
    <w:rsid w:val="007C7278"/>
    <w:rsid w:val="007D7F1A"/>
    <w:rsid w:val="007E02B6"/>
    <w:rsid w:val="007E0F88"/>
    <w:rsid w:val="007E2196"/>
    <w:rsid w:val="007F545C"/>
    <w:rsid w:val="007F7DF0"/>
    <w:rsid w:val="00801EE5"/>
    <w:rsid w:val="00801F23"/>
    <w:rsid w:val="00803699"/>
    <w:rsid w:val="00820B80"/>
    <w:rsid w:val="00823C78"/>
    <w:rsid w:val="00837632"/>
    <w:rsid w:val="00840FE6"/>
    <w:rsid w:val="00842804"/>
    <w:rsid w:val="008430C1"/>
    <w:rsid w:val="00845C6C"/>
    <w:rsid w:val="00846057"/>
    <w:rsid w:val="008470C1"/>
    <w:rsid w:val="00854B86"/>
    <w:rsid w:val="00854D6B"/>
    <w:rsid w:val="0085640F"/>
    <w:rsid w:val="008567AA"/>
    <w:rsid w:val="00863449"/>
    <w:rsid w:val="00865C7A"/>
    <w:rsid w:val="008669E2"/>
    <w:rsid w:val="00866E29"/>
    <w:rsid w:val="0086738C"/>
    <w:rsid w:val="008701DB"/>
    <w:rsid w:val="0087026F"/>
    <w:rsid w:val="0087631A"/>
    <w:rsid w:val="00883760"/>
    <w:rsid w:val="00892712"/>
    <w:rsid w:val="008927B6"/>
    <w:rsid w:val="008A680A"/>
    <w:rsid w:val="008A7D66"/>
    <w:rsid w:val="008B0BB0"/>
    <w:rsid w:val="008B39AC"/>
    <w:rsid w:val="008C2DF1"/>
    <w:rsid w:val="008C6F2B"/>
    <w:rsid w:val="008D0A50"/>
    <w:rsid w:val="008D0AD8"/>
    <w:rsid w:val="008E676A"/>
    <w:rsid w:val="008E6C4B"/>
    <w:rsid w:val="008F0BEE"/>
    <w:rsid w:val="008F18C0"/>
    <w:rsid w:val="00901BE3"/>
    <w:rsid w:val="00905962"/>
    <w:rsid w:val="00907648"/>
    <w:rsid w:val="00910B54"/>
    <w:rsid w:val="0091540E"/>
    <w:rsid w:val="0092137C"/>
    <w:rsid w:val="00925C0B"/>
    <w:rsid w:val="00930FDE"/>
    <w:rsid w:val="00937797"/>
    <w:rsid w:val="00947157"/>
    <w:rsid w:val="009603C4"/>
    <w:rsid w:val="00981873"/>
    <w:rsid w:val="009833F7"/>
    <w:rsid w:val="00983F69"/>
    <w:rsid w:val="00984C93"/>
    <w:rsid w:val="0098581C"/>
    <w:rsid w:val="00987CE1"/>
    <w:rsid w:val="0099405C"/>
    <w:rsid w:val="00994C4A"/>
    <w:rsid w:val="009A05C4"/>
    <w:rsid w:val="009C2C34"/>
    <w:rsid w:val="009C4828"/>
    <w:rsid w:val="009C512A"/>
    <w:rsid w:val="009C5E83"/>
    <w:rsid w:val="009C600F"/>
    <w:rsid w:val="009C796F"/>
    <w:rsid w:val="009D3723"/>
    <w:rsid w:val="009D42BF"/>
    <w:rsid w:val="009E04F2"/>
    <w:rsid w:val="009E3BC6"/>
    <w:rsid w:val="009E6BB9"/>
    <w:rsid w:val="009F5A06"/>
    <w:rsid w:val="009F6974"/>
    <w:rsid w:val="00A03B7B"/>
    <w:rsid w:val="00A1137F"/>
    <w:rsid w:val="00A200C9"/>
    <w:rsid w:val="00A250D5"/>
    <w:rsid w:val="00A30EB0"/>
    <w:rsid w:val="00A31211"/>
    <w:rsid w:val="00A32F56"/>
    <w:rsid w:val="00A36028"/>
    <w:rsid w:val="00A3678B"/>
    <w:rsid w:val="00A37A78"/>
    <w:rsid w:val="00A45251"/>
    <w:rsid w:val="00A527D0"/>
    <w:rsid w:val="00A54D87"/>
    <w:rsid w:val="00A606F4"/>
    <w:rsid w:val="00A62294"/>
    <w:rsid w:val="00A63428"/>
    <w:rsid w:val="00A82A05"/>
    <w:rsid w:val="00A91115"/>
    <w:rsid w:val="00A91424"/>
    <w:rsid w:val="00A92C44"/>
    <w:rsid w:val="00AA2C77"/>
    <w:rsid w:val="00AA78F0"/>
    <w:rsid w:val="00AB383B"/>
    <w:rsid w:val="00AB6DAE"/>
    <w:rsid w:val="00AC197E"/>
    <w:rsid w:val="00AC3FB9"/>
    <w:rsid w:val="00AC4BB7"/>
    <w:rsid w:val="00AC702A"/>
    <w:rsid w:val="00AC72D9"/>
    <w:rsid w:val="00AD226F"/>
    <w:rsid w:val="00AE1E30"/>
    <w:rsid w:val="00AF1D30"/>
    <w:rsid w:val="00B13A52"/>
    <w:rsid w:val="00B224CB"/>
    <w:rsid w:val="00B24CF4"/>
    <w:rsid w:val="00B26993"/>
    <w:rsid w:val="00B31ED9"/>
    <w:rsid w:val="00B36C42"/>
    <w:rsid w:val="00B41C43"/>
    <w:rsid w:val="00B42EB3"/>
    <w:rsid w:val="00B4570C"/>
    <w:rsid w:val="00B50677"/>
    <w:rsid w:val="00B5208C"/>
    <w:rsid w:val="00B554F4"/>
    <w:rsid w:val="00B56CFC"/>
    <w:rsid w:val="00B65AE2"/>
    <w:rsid w:val="00B715D0"/>
    <w:rsid w:val="00B71FAF"/>
    <w:rsid w:val="00B73B46"/>
    <w:rsid w:val="00B74876"/>
    <w:rsid w:val="00B7645B"/>
    <w:rsid w:val="00B82F13"/>
    <w:rsid w:val="00B966D2"/>
    <w:rsid w:val="00BA553A"/>
    <w:rsid w:val="00BB2DD1"/>
    <w:rsid w:val="00BB7C2B"/>
    <w:rsid w:val="00BC1664"/>
    <w:rsid w:val="00BC2546"/>
    <w:rsid w:val="00BC7387"/>
    <w:rsid w:val="00BD0CA9"/>
    <w:rsid w:val="00BD288A"/>
    <w:rsid w:val="00BD64BE"/>
    <w:rsid w:val="00BE38BB"/>
    <w:rsid w:val="00BF00BA"/>
    <w:rsid w:val="00BF3726"/>
    <w:rsid w:val="00BF6A3B"/>
    <w:rsid w:val="00C049F3"/>
    <w:rsid w:val="00C05085"/>
    <w:rsid w:val="00C1593D"/>
    <w:rsid w:val="00C16EFA"/>
    <w:rsid w:val="00C225FA"/>
    <w:rsid w:val="00C34561"/>
    <w:rsid w:val="00C36D35"/>
    <w:rsid w:val="00C37151"/>
    <w:rsid w:val="00C44A55"/>
    <w:rsid w:val="00C52FB6"/>
    <w:rsid w:val="00C53F13"/>
    <w:rsid w:val="00C56C7E"/>
    <w:rsid w:val="00C60382"/>
    <w:rsid w:val="00C61460"/>
    <w:rsid w:val="00C6239F"/>
    <w:rsid w:val="00C64F1E"/>
    <w:rsid w:val="00C71CB9"/>
    <w:rsid w:val="00C7335B"/>
    <w:rsid w:val="00C75484"/>
    <w:rsid w:val="00C776A4"/>
    <w:rsid w:val="00CA21F2"/>
    <w:rsid w:val="00CA2C6C"/>
    <w:rsid w:val="00CA5D09"/>
    <w:rsid w:val="00CA7DA9"/>
    <w:rsid w:val="00CB0587"/>
    <w:rsid w:val="00CC0600"/>
    <w:rsid w:val="00CC5F01"/>
    <w:rsid w:val="00CC7834"/>
    <w:rsid w:val="00CC78AC"/>
    <w:rsid w:val="00CD5C4A"/>
    <w:rsid w:val="00CD76E6"/>
    <w:rsid w:val="00CD78D8"/>
    <w:rsid w:val="00CE18B6"/>
    <w:rsid w:val="00CE6BD1"/>
    <w:rsid w:val="00CF338E"/>
    <w:rsid w:val="00CF5B55"/>
    <w:rsid w:val="00CF7953"/>
    <w:rsid w:val="00D02D72"/>
    <w:rsid w:val="00D07232"/>
    <w:rsid w:val="00D07E39"/>
    <w:rsid w:val="00D10245"/>
    <w:rsid w:val="00D11E83"/>
    <w:rsid w:val="00D135D5"/>
    <w:rsid w:val="00D1369E"/>
    <w:rsid w:val="00D14150"/>
    <w:rsid w:val="00D16C57"/>
    <w:rsid w:val="00D21BDD"/>
    <w:rsid w:val="00D2446E"/>
    <w:rsid w:val="00D37069"/>
    <w:rsid w:val="00D37AAE"/>
    <w:rsid w:val="00D464F9"/>
    <w:rsid w:val="00D65F07"/>
    <w:rsid w:val="00D72D1A"/>
    <w:rsid w:val="00D92BB7"/>
    <w:rsid w:val="00D9304C"/>
    <w:rsid w:val="00D959CD"/>
    <w:rsid w:val="00DA4BC0"/>
    <w:rsid w:val="00DB2724"/>
    <w:rsid w:val="00DB65CB"/>
    <w:rsid w:val="00DB722E"/>
    <w:rsid w:val="00DC091C"/>
    <w:rsid w:val="00DC76D2"/>
    <w:rsid w:val="00DD30ED"/>
    <w:rsid w:val="00DD5C04"/>
    <w:rsid w:val="00DD6ECC"/>
    <w:rsid w:val="00DF5747"/>
    <w:rsid w:val="00DF5D99"/>
    <w:rsid w:val="00DF6160"/>
    <w:rsid w:val="00E02239"/>
    <w:rsid w:val="00E0402A"/>
    <w:rsid w:val="00E05D9F"/>
    <w:rsid w:val="00E1579B"/>
    <w:rsid w:val="00E17D00"/>
    <w:rsid w:val="00E24B8B"/>
    <w:rsid w:val="00E36C47"/>
    <w:rsid w:val="00E44FE4"/>
    <w:rsid w:val="00E466F0"/>
    <w:rsid w:val="00E5697C"/>
    <w:rsid w:val="00E61660"/>
    <w:rsid w:val="00E632EB"/>
    <w:rsid w:val="00E63B37"/>
    <w:rsid w:val="00E64C21"/>
    <w:rsid w:val="00E7042D"/>
    <w:rsid w:val="00E86A3F"/>
    <w:rsid w:val="00E86DD3"/>
    <w:rsid w:val="00E942BA"/>
    <w:rsid w:val="00EA4695"/>
    <w:rsid w:val="00EB23B1"/>
    <w:rsid w:val="00EC1B11"/>
    <w:rsid w:val="00EC24C6"/>
    <w:rsid w:val="00EC2A05"/>
    <w:rsid w:val="00EC2F6A"/>
    <w:rsid w:val="00ED17E0"/>
    <w:rsid w:val="00ED7A61"/>
    <w:rsid w:val="00EE27AD"/>
    <w:rsid w:val="00EE2D4F"/>
    <w:rsid w:val="00EF2933"/>
    <w:rsid w:val="00EF4E18"/>
    <w:rsid w:val="00F02778"/>
    <w:rsid w:val="00F03E2A"/>
    <w:rsid w:val="00F05146"/>
    <w:rsid w:val="00F10860"/>
    <w:rsid w:val="00F1115D"/>
    <w:rsid w:val="00F11FF9"/>
    <w:rsid w:val="00F15255"/>
    <w:rsid w:val="00F2650E"/>
    <w:rsid w:val="00F3513C"/>
    <w:rsid w:val="00F40366"/>
    <w:rsid w:val="00F465C5"/>
    <w:rsid w:val="00F5180D"/>
    <w:rsid w:val="00F51B21"/>
    <w:rsid w:val="00F51D87"/>
    <w:rsid w:val="00F554A3"/>
    <w:rsid w:val="00F66CC7"/>
    <w:rsid w:val="00F72A6C"/>
    <w:rsid w:val="00F8455C"/>
    <w:rsid w:val="00F90624"/>
    <w:rsid w:val="00F90F05"/>
    <w:rsid w:val="00F9293C"/>
    <w:rsid w:val="00F9478B"/>
    <w:rsid w:val="00F97E23"/>
    <w:rsid w:val="00FA04D0"/>
    <w:rsid w:val="00FA0904"/>
    <w:rsid w:val="00FA25EE"/>
    <w:rsid w:val="00FB1081"/>
    <w:rsid w:val="00FC0C63"/>
    <w:rsid w:val="00FD0D5E"/>
    <w:rsid w:val="00FE5217"/>
    <w:rsid w:val="00FF002D"/>
    <w:rsid w:val="00FF1711"/>
    <w:rsid w:val="022725D3"/>
    <w:rsid w:val="02FE38E5"/>
    <w:rsid w:val="066A097C"/>
    <w:rsid w:val="0AFB490A"/>
    <w:rsid w:val="0C1370E0"/>
    <w:rsid w:val="1375391D"/>
    <w:rsid w:val="170C26E3"/>
    <w:rsid w:val="1B6045A9"/>
    <w:rsid w:val="255306E5"/>
    <w:rsid w:val="27E730E6"/>
    <w:rsid w:val="3119040F"/>
    <w:rsid w:val="3BC47686"/>
    <w:rsid w:val="3BEB23DB"/>
    <w:rsid w:val="3CB05649"/>
    <w:rsid w:val="3D2E204C"/>
    <w:rsid w:val="3DFE79EA"/>
    <w:rsid w:val="42970BCD"/>
    <w:rsid w:val="4A607C6D"/>
    <w:rsid w:val="5D8B26B2"/>
    <w:rsid w:val="5E3054CB"/>
    <w:rsid w:val="5FA610D5"/>
    <w:rsid w:val="620775D5"/>
    <w:rsid w:val="64C32951"/>
    <w:rsid w:val="772F766E"/>
    <w:rsid w:val="78A74A8C"/>
    <w:rsid w:val="7A015385"/>
    <w:rsid w:val="7C661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1"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3" w:qFormat="0"/>
    <w:lsdException w:name="toc 5" w:qFormat="0"/>
    <w:lsdException w:name="toc 6" w:qFormat="0"/>
    <w:lsdException w:name="header" w:uiPriority="99"/>
    <w:lsdException w:name="footer" w:uiPriority="99"/>
    <w:lsdException w:name="caption" w:semiHidden="1" w:unhideWhenUsed="1"/>
    <w:lsdException w:name="List Bullet 2" w:qFormat="0"/>
    <w:lsdException w:name="Default Paragraph Font" w:semiHidden="1"/>
    <w:lsdException w:name="Note Heading" w:qFormat="0"/>
    <w:lsdException w:name="HTML Top of Form" w:semiHidden="1" w:uiPriority="99" w:unhideWhenUsed="1" w:qFormat="0"/>
    <w:lsdException w:name="HTML Bottom of Form" w:semiHidden="1" w:uiPriority="99" w:unhideWhenUsed="1" w:qFormat="0"/>
    <w:lsdException w:name="Normal Table" w:semiHidden="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Columns 2" w:qFormat="0"/>
    <w:lsdException w:name="Table Grid 8" w:qFormat="0"/>
    <w:lsdException w:name="Table List 2" w:qFormat="0"/>
    <w:lsdException w:name="Table 3D effects 1" w:qFormat="0"/>
    <w:lsdException w:name="Placeholder Text" w:semiHidden="1" w:uiPriority="99" w:unhideWhenUsed="1" w:qFormat="0"/>
    <w:lsdException w:name="No Spacing" w:semiHidden="1" w:uiPriority="99" w:unhideWhenUsed="1" w:qFormat="0"/>
    <w:lsdException w:name="Light Shading" w:semiHidden="1" w:uiPriority="99" w:unhideWhenUsed="1" w:qFormat="0"/>
    <w:lsdException w:name="Light List" w:semiHidden="1" w:uiPriority="99" w:unhideWhenUsed="1" w:qFormat="0"/>
    <w:lsdException w:name="Light Grid" w:semiHidden="1" w:uiPriority="99" w:unhideWhenUsed="1" w:qFormat="0"/>
    <w:lsdException w:name="Medium Shading 1" w:semiHidden="1" w:uiPriority="99" w:unhideWhenUsed="1" w:qFormat="0"/>
    <w:lsdException w:name="Medium Shading 2" w:semiHidden="1" w:uiPriority="99" w:unhideWhenUsed="1" w:qFormat="0"/>
    <w:lsdException w:name="Medium List 1" w:semiHidden="1" w:uiPriority="99" w:unhideWhenUsed="1" w:qFormat="0"/>
    <w:lsdException w:name="Medium List 2" w:semiHidden="1" w:uiPriority="99" w:unhideWhenUsed="1" w:qFormat="0"/>
    <w:lsdException w:name="Medium Grid 1" w:semiHidden="1" w:uiPriority="99" w:unhideWhenUsed="1" w:qFormat="0"/>
    <w:lsdException w:name="Medium Grid 2" w:semiHidden="1" w:uiPriority="99" w:unhideWhenUsed="1" w:qFormat="0"/>
    <w:lsdException w:name="Medium Grid 3" w:semiHidden="1" w:uiPriority="99" w:unhideWhenUsed="1" w:qFormat="0"/>
    <w:lsdException w:name="Dark List" w:semiHidden="1" w:uiPriority="99" w:unhideWhenUsed="1" w:qFormat="0"/>
    <w:lsdException w:name="Colorful Shading" w:semiHidden="1" w:uiPriority="99" w:unhideWhenUsed="1" w:qFormat="0"/>
    <w:lsdException w:name="Colorful List" w:semiHidden="1" w:uiPriority="99" w:unhideWhenUsed="1" w:qFormat="0"/>
    <w:lsdException w:name="Colorful Grid" w:semiHidden="1" w:uiPriority="99" w:unhideWhenUsed="1" w:qFormat="0"/>
    <w:lsdException w:name="Light Shading Accent 1" w:semiHidden="1" w:uiPriority="99" w:unhideWhenUsed="1" w:qFormat="0"/>
    <w:lsdException w:name="Light List Accent 1" w:semiHidden="1" w:uiPriority="99" w:unhideWhenUsed="1" w:qFormat="0"/>
    <w:lsdException w:name="Light Grid Accent 1" w:semiHidden="1" w:uiPriority="99" w:unhideWhenUsed="1" w:qFormat="0"/>
    <w:lsdException w:name="Medium Shading 1 Accent 1" w:semiHidden="1" w:uiPriority="99" w:unhideWhenUsed="1" w:qFormat="0"/>
    <w:lsdException w:name="Medium Shading 2 Accent 1" w:semiHidden="1" w:uiPriority="99" w:unhideWhenUsed="1" w:qFormat="0"/>
    <w:lsdException w:name="Medium List 1 Accent 1" w:semiHidden="1" w:uiPriority="99" w:unhideWhenUsed="1" w:qFormat="0"/>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semiHidden="1" w:uiPriority="99" w:unhideWhenUsed="1" w:qFormat="0"/>
    <w:lsdException w:name="Medium Grid 1 Accent 1" w:semiHidden="1" w:uiPriority="99" w:unhideWhenUsed="1" w:qFormat="0"/>
    <w:lsdException w:name="Medium Grid 2 Accent 1" w:semiHidden="1" w:uiPriority="99" w:unhideWhenUsed="1" w:qFormat="0"/>
    <w:lsdException w:name="Medium Grid 3 Accent 1" w:semiHidden="1" w:uiPriority="99" w:unhideWhenUsed="1" w:qFormat="0"/>
    <w:lsdException w:name="Dark List Accent 1" w:semiHidden="1" w:uiPriority="99" w:unhideWhenUsed="1" w:qFormat="0"/>
    <w:lsdException w:name="Colorful Shading Accent 1" w:semiHidden="1" w:uiPriority="99" w:unhideWhenUsed="1" w:qFormat="0"/>
    <w:lsdException w:name="Colorful List Accent 1" w:semiHidden="1" w:uiPriority="99" w:unhideWhenUsed="1" w:qFormat="0"/>
    <w:lsdException w:name="Colorful Grid Accent 1" w:semiHidden="1" w:uiPriority="99" w:unhideWhenUsed="1" w:qFormat="0"/>
    <w:lsdException w:name="Light Shading Accent 2" w:semiHidden="1" w:uiPriority="99" w:unhideWhenUsed="1" w:qFormat="0"/>
    <w:lsdException w:name="Light List Accent 2" w:semiHidden="1" w:uiPriority="99" w:unhideWhenUsed="1" w:qFormat="0"/>
    <w:lsdException w:name="Light Grid Accent 2" w:semiHidden="1" w:uiPriority="99" w:unhideWhenUsed="1" w:qFormat="0"/>
    <w:lsdException w:name="Medium Shading 1 Accent 2" w:semiHidden="1" w:uiPriority="99" w:unhideWhenUsed="1" w:qFormat="0"/>
    <w:lsdException w:name="Medium Shading 2 Accent 2" w:semiHidden="1" w:uiPriority="99" w:unhideWhenUsed="1" w:qFormat="0"/>
    <w:lsdException w:name="Medium List 1 Accent 2" w:semiHidden="1" w:uiPriority="99" w:unhideWhenUsed="1" w:qFormat="0"/>
    <w:lsdException w:name="Medium List 2 Accent 2" w:semiHidden="1" w:uiPriority="99" w:unhideWhenUsed="1" w:qFormat="0"/>
    <w:lsdException w:name="Medium Grid 1 Accent 2" w:semiHidden="1" w:uiPriority="99" w:unhideWhenUsed="1" w:qFormat="0"/>
    <w:lsdException w:name="Medium Grid 2 Accent 2" w:semiHidden="1" w:uiPriority="99" w:unhideWhenUsed="1" w:qFormat="0"/>
    <w:lsdException w:name="Medium Grid 3 Accent 2" w:semiHidden="1" w:uiPriority="99" w:unhideWhenUsed="1" w:qFormat="0"/>
    <w:lsdException w:name="Dark List Accent 2" w:semiHidden="1" w:uiPriority="99" w:unhideWhenUsed="1" w:qFormat="0"/>
    <w:lsdException w:name="Colorful Shading Accent 2" w:semiHidden="1" w:uiPriority="99" w:unhideWhenUsed="1" w:qFormat="0"/>
    <w:lsdException w:name="Colorful List Accent 2" w:semiHidden="1" w:uiPriority="99" w:unhideWhenUsed="1" w:qFormat="0"/>
    <w:lsdException w:name="Colorful Grid Accent 2" w:semiHidden="1" w:uiPriority="99" w:unhideWhenUsed="1" w:qFormat="0"/>
    <w:lsdException w:name="Light Shading Accent 3" w:semiHidden="1" w:uiPriority="99" w:unhideWhenUsed="1" w:qFormat="0"/>
    <w:lsdException w:name="Light List Accent 3" w:semiHidden="1" w:uiPriority="99" w:unhideWhenUsed="1" w:qFormat="0"/>
    <w:lsdException w:name="Light Grid Accent 3" w:semiHidden="1" w:uiPriority="99" w:unhideWhenUsed="1" w:qFormat="0"/>
    <w:lsdException w:name="Medium Shading 1 Accent 3" w:semiHidden="1" w:uiPriority="99" w:unhideWhenUsed="1" w:qFormat="0"/>
    <w:lsdException w:name="Medium Shading 2 Accent 3" w:semiHidden="1" w:uiPriority="99" w:unhideWhenUsed="1" w:qFormat="0"/>
    <w:lsdException w:name="Medium List 1 Accent 3" w:semiHidden="1" w:uiPriority="99" w:unhideWhenUsed="1" w:qFormat="0"/>
    <w:lsdException w:name="Medium List 2 Accent 3" w:semiHidden="1" w:uiPriority="99" w:unhideWhenUsed="1" w:qFormat="0"/>
    <w:lsdException w:name="Medium Grid 1 Accent 3" w:semiHidden="1" w:uiPriority="99" w:unhideWhenUsed="1" w:qFormat="0"/>
    <w:lsdException w:name="Medium Grid 2 Accent 3" w:semiHidden="1" w:uiPriority="99" w:unhideWhenUsed="1" w:qFormat="0"/>
    <w:lsdException w:name="Medium Grid 3 Accent 3" w:semiHidden="1" w:uiPriority="99" w:unhideWhenUsed="1" w:qFormat="0"/>
    <w:lsdException w:name="Dark List Accent 3" w:semiHidden="1" w:uiPriority="99" w:unhideWhenUsed="1" w:qFormat="0"/>
    <w:lsdException w:name="Colorful Shading Accent 3" w:semiHidden="1" w:uiPriority="99" w:unhideWhenUsed="1" w:qFormat="0"/>
    <w:lsdException w:name="Colorful List Accent 3" w:semiHidden="1" w:uiPriority="99" w:unhideWhenUsed="1" w:qFormat="0"/>
    <w:lsdException w:name="Colorful Grid Accent 3" w:semiHidden="1" w:uiPriority="99" w:unhideWhenUsed="1" w:qFormat="0"/>
    <w:lsdException w:name="Light Shading Accent 4" w:semiHidden="1" w:uiPriority="99" w:unhideWhenUsed="1" w:qFormat="0"/>
    <w:lsdException w:name="Light List Accent 4" w:semiHidden="1" w:uiPriority="99" w:unhideWhenUsed="1" w:qFormat="0"/>
    <w:lsdException w:name="Light Grid Accent 4" w:semiHidden="1" w:uiPriority="99" w:unhideWhenUsed="1" w:qFormat="0"/>
    <w:lsdException w:name="Medium Shading 1 Accent 4" w:semiHidden="1" w:uiPriority="99" w:unhideWhenUsed="1" w:qFormat="0"/>
    <w:lsdException w:name="Medium Shading 2 Accent 4" w:semiHidden="1" w:uiPriority="99" w:unhideWhenUsed="1" w:qFormat="0"/>
    <w:lsdException w:name="Medium List 1 Accent 4" w:semiHidden="1" w:uiPriority="99" w:unhideWhenUsed="1" w:qFormat="0"/>
    <w:lsdException w:name="Medium List 2 Accent 4" w:semiHidden="1" w:uiPriority="99" w:unhideWhenUsed="1" w:qFormat="0"/>
    <w:lsdException w:name="Medium Grid 1 Accent 4" w:semiHidden="1" w:uiPriority="99" w:unhideWhenUsed="1" w:qFormat="0"/>
    <w:lsdException w:name="Medium Grid 2 Accent 4" w:semiHidden="1" w:uiPriority="99" w:unhideWhenUsed="1" w:qFormat="0"/>
    <w:lsdException w:name="Medium Grid 3 Accent 4" w:semiHidden="1" w:uiPriority="99" w:unhideWhenUsed="1" w:qFormat="0"/>
    <w:lsdException w:name="Dark List Accent 4" w:semiHidden="1" w:uiPriority="99" w:unhideWhenUsed="1" w:qFormat="0"/>
    <w:lsdException w:name="Colorful Shading Accent 4" w:semiHidden="1" w:uiPriority="99" w:unhideWhenUsed="1" w:qFormat="0"/>
    <w:lsdException w:name="Colorful List Accent 4" w:semiHidden="1" w:uiPriority="99" w:unhideWhenUsed="1" w:qFormat="0"/>
    <w:lsdException w:name="Colorful Grid Accent 4" w:semiHidden="1" w:uiPriority="99" w:unhideWhenUsed="1" w:qFormat="0"/>
    <w:lsdException w:name="Light Shading Accent 5" w:semiHidden="1" w:uiPriority="99" w:unhideWhenUsed="1" w:qFormat="0"/>
    <w:lsdException w:name="Light List Accent 5" w:semiHidden="1" w:uiPriority="99" w:unhideWhenUsed="1" w:qFormat="0"/>
    <w:lsdException w:name="Light Grid Accent 5" w:semiHidden="1" w:uiPriority="99" w:unhideWhenUsed="1" w:qFormat="0"/>
    <w:lsdException w:name="Medium Shading 1 Accent 5" w:semiHidden="1" w:uiPriority="99" w:unhideWhenUsed="1" w:qFormat="0"/>
    <w:lsdException w:name="Medium Shading 2 Accent 5" w:semiHidden="1" w:uiPriority="99" w:unhideWhenUsed="1" w:qFormat="0"/>
    <w:lsdException w:name="Medium List 1 Accent 5" w:semiHidden="1" w:uiPriority="99" w:unhideWhenUsed="1" w:qFormat="0"/>
    <w:lsdException w:name="Medium List 2 Accent 5" w:semiHidden="1" w:uiPriority="99" w:unhideWhenUsed="1" w:qFormat="0"/>
    <w:lsdException w:name="Medium Grid 1 Accent 5" w:semiHidden="1" w:uiPriority="99" w:unhideWhenUsed="1" w:qFormat="0"/>
    <w:lsdException w:name="Medium Grid 2 Accent 5" w:semiHidden="1" w:uiPriority="99" w:unhideWhenUsed="1" w:qFormat="0"/>
    <w:lsdException w:name="Medium Grid 3 Accent 5" w:semiHidden="1" w:uiPriority="99" w:unhideWhenUsed="1" w:qFormat="0"/>
    <w:lsdException w:name="Dark List Accent 5" w:semiHidden="1" w:uiPriority="99" w:unhideWhenUsed="1" w:qFormat="0"/>
    <w:lsdException w:name="Colorful Shading Accent 5" w:semiHidden="1" w:uiPriority="99" w:unhideWhenUsed="1" w:qFormat="0"/>
    <w:lsdException w:name="Colorful List Accent 5" w:semiHidden="1" w:uiPriority="99" w:unhideWhenUsed="1" w:qFormat="0"/>
    <w:lsdException w:name="Colorful Grid Accent 5" w:semiHidden="1" w:uiPriority="99" w:unhideWhenUsed="1" w:qFormat="0"/>
    <w:lsdException w:name="Light Shading Accent 6" w:semiHidden="1" w:uiPriority="99" w:unhideWhenUsed="1" w:qFormat="0"/>
    <w:lsdException w:name="Light List Accent 6" w:semiHidden="1" w:uiPriority="99" w:unhideWhenUsed="1" w:qFormat="0"/>
    <w:lsdException w:name="Light Grid Accent 6" w:semiHidden="1" w:uiPriority="99" w:unhideWhenUsed="1" w:qFormat="0"/>
    <w:lsdException w:name="Medium Shading 1 Accent 6" w:semiHidden="1" w:uiPriority="99" w:unhideWhenUsed="1" w:qFormat="0"/>
    <w:lsdException w:name="Medium Shading 2 Accent 6" w:semiHidden="1" w:uiPriority="99" w:unhideWhenUsed="1" w:qFormat="0"/>
    <w:lsdException w:name="Medium List 1 Accent 6" w:semiHidden="1" w:uiPriority="99" w:unhideWhenUsed="1" w:qFormat="0"/>
    <w:lsdException w:name="Medium List 2 Accent 6" w:semiHidden="1" w:uiPriority="99" w:unhideWhenUsed="1" w:qFormat="0"/>
    <w:lsdException w:name="Medium Grid 1 Accent 6" w:semiHidden="1" w:uiPriority="99" w:unhideWhenUsed="1" w:qFormat="0"/>
    <w:lsdException w:name="Medium Grid 2 Accent 6" w:semiHidden="1" w:uiPriority="99" w:unhideWhenUsed="1" w:qFormat="0"/>
    <w:lsdException w:name="Medium Grid 3 Accent 6" w:semiHidden="1" w:uiPriority="99" w:unhideWhenUsed="1" w:qFormat="0"/>
    <w:lsdException w:name="Dark List Accent 6" w:semiHidden="1" w:uiPriority="99" w:unhideWhenUsed="1" w:qFormat="0"/>
    <w:lsdException w:name="Colorful Shading Accent 6" w:semiHidden="1" w:uiPriority="99" w:unhideWhenUsed="1" w:qFormat="0"/>
    <w:lsdException w:name="Colorful List Accent 6" w:semiHidden="1" w:uiPriority="99" w:unhideWhenUsed="1" w:qFormat="0"/>
    <w:lsdException w:name="Colorful Grid Accent 6" w:semiHidden="1" w:uiPriority="99" w:unhideWhenUsed="1"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1">
    <w:name w:val="Normal"/>
    <w:qFormat/>
    <w:rsid w:val="00046D80"/>
    <w:pPr>
      <w:suppressAutoHyphens/>
      <w:spacing w:after="160" w:line="259" w:lineRule="auto"/>
    </w:pPr>
    <w:rPr>
      <w:rFonts w:eastAsiaTheme="minorHAnsi"/>
      <w:sz w:val="22"/>
      <w:szCs w:val="22"/>
      <w:lang w:eastAsia="en-US"/>
    </w:rPr>
  </w:style>
  <w:style w:type="paragraph" w:styleId="1">
    <w:name w:val="heading 1"/>
    <w:basedOn w:val="a1"/>
    <w:next w:val="a1"/>
    <w:qFormat/>
    <w:rsid w:val="00046D80"/>
    <w:pPr>
      <w:keepNext/>
      <w:spacing w:before="240" w:after="60"/>
      <w:outlineLvl w:val="0"/>
    </w:pPr>
    <w:rPr>
      <w:rFonts w:ascii="Arial" w:hAnsi="Arial" w:cs="Arial"/>
      <w:b/>
      <w:bCs/>
      <w:kern w:val="32"/>
      <w:sz w:val="32"/>
      <w:szCs w:val="32"/>
    </w:rPr>
  </w:style>
  <w:style w:type="paragraph" w:styleId="21">
    <w:name w:val="heading 2"/>
    <w:basedOn w:val="a1"/>
    <w:next w:val="a1"/>
    <w:autoRedefine/>
    <w:semiHidden/>
    <w:unhideWhenUsed/>
    <w:qFormat/>
    <w:rsid w:val="00046D80"/>
    <w:pPr>
      <w:keepNext/>
      <w:spacing w:before="240" w:after="60"/>
      <w:outlineLvl w:val="1"/>
    </w:pPr>
    <w:rPr>
      <w:rFonts w:ascii="Arial" w:hAnsi="Arial" w:cs="Arial"/>
      <w:b/>
      <w:bCs/>
      <w:i/>
      <w:iCs/>
      <w:sz w:val="28"/>
      <w:szCs w:val="28"/>
    </w:rPr>
  </w:style>
  <w:style w:type="paragraph" w:styleId="31">
    <w:name w:val="heading 3"/>
    <w:basedOn w:val="a1"/>
    <w:next w:val="a1"/>
    <w:autoRedefine/>
    <w:semiHidden/>
    <w:unhideWhenUsed/>
    <w:qFormat/>
    <w:rsid w:val="00046D80"/>
    <w:pPr>
      <w:keepNext/>
      <w:spacing w:before="240" w:after="60"/>
      <w:outlineLvl w:val="2"/>
    </w:pPr>
    <w:rPr>
      <w:rFonts w:ascii="Arial" w:hAnsi="Arial" w:cs="Arial"/>
      <w:b/>
      <w:bCs/>
      <w:sz w:val="26"/>
      <w:szCs w:val="26"/>
    </w:rPr>
  </w:style>
  <w:style w:type="paragraph" w:styleId="41">
    <w:name w:val="heading 4"/>
    <w:basedOn w:val="a1"/>
    <w:next w:val="a1"/>
    <w:autoRedefine/>
    <w:semiHidden/>
    <w:unhideWhenUsed/>
    <w:qFormat/>
    <w:rsid w:val="00046D80"/>
    <w:pPr>
      <w:keepNext/>
      <w:spacing w:before="240" w:after="60"/>
      <w:outlineLvl w:val="3"/>
    </w:pPr>
    <w:rPr>
      <w:b/>
      <w:bCs/>
      <w:sz w:val="28"/>
      <w:szCs w:val="28"/>
    </w:rPr>
  </w:style>
  <w:style w:type="paragraph" w:styleId="51">
    <w:name w:val="heading 5"/>
    <w:basedOn w:val="a1"/>
    <w:next w:val="a1"/>
    <w:autoRedefine/>
    <w:semiHidden/>
    <w:unhideWhenUsed/>
    <w:qFormat/>
    <w:rsid w:val="00046D80"/>
    <w:pPr>
      <w:spacing w:before="240" w:after="60"/>
      <w:outlineLvl w:val="4"/>
    </w:pPr>
    <w:rPr>
      <w:b/>
      <w:bCs/>
      <w:i/>
      <w:iCs/>
      <w:sz w:val="26"/>
      <w:szCs w:val="26"/>
    </w:rPr>
  </w:style>
  <w:style w:type="paragraph" w:styleId="6">
    <w:name w:val="heading 6"/>
    <w:basedOn w:val="a1"/>
    <w:next w:val="a1"/>
    <w:autoRedefine/>
    <w:semiHidden/>
    <w:unhideWhenUsed/>
    <w:qFormat/>
    <w:rsid w:val="00046D80"/>
    <w:pPr>
      <w:spacing w:before="240" w:after="60"/>
      <w:outlineLvl w:val="5"/>
    </w:pPr>
    <w:rPr>
      <w:b/>
      <w:bCs/>
    </w:rPr>
  </w:style>
  <w:style w:type="paragraph" w:styleId="7">
    <w:name w:val="heading 7"/>
    <w:basedOn w:val="a1"/>
    <w:next w:val="a1"/>
    <w:autoRedefine/>
    <w:semiHidden/>
    <w:unhideWhenUsed/>
    <w:qFormat/>
    <w:rsid w:val="00046D80"/>
    <w:pPr>
      <w:spacing w:before="240" w:after="60"/>
      <w:outlineLvl w:val="6"/>
    </w:pPr>
    <w:rPr>
      <w:sz w:val="24"/>
      <w:szCs w:val="24"/>
    </w:rPr>
  </w:style>
  <w:style w:type="paragraph" w:styleId="8">
    <w:name w:val="heading 8"/>
    <w:basedOn w:val="a1"/>
    <w:next w:val="a1"/>
    <w:autoRedefine/>
    <w:semiHidden/>
    <w:unhideWhenUsed/>
    <w:qFormat/>
    <w:rsid w:val="00046D80"/>
    <w:pPr>
      <w:spacing w:before="240" w:after="60"/>
      <w:outlineLvl w:val="7"/>
    </w:pPr>
    <w:rPr>
      <w:i/>
      <w:iCs/>
      <w:sz w:val="24"/>
      <w:szCs w:val="24"/>
    </w:rPr>
  </w:style>
  <w:style w:type="paragraph" w:styleId="9">
    <w:name w:val="heading 9"/>
    <w:basedOn w:val="a1"/>
    <w:next w:val="a1"/>
    <w:autoRedefine/>
    <w:semiHidden/>
    <w:unhideWhenUsed/>
    <w:qFormat/>
    <w:rsid w:val="00046D80"/>
    <w:pPr>
      <w:spacing w:before="240" w:after="60"/>
      <w:outlineLvl w:val="8"/>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HTML">
    <w:name w:val="HTML Sample"/>
    <w:basedOn w:val="a2"/>
    <w:autoRedefine/>
    <w:qFormat/>
    <w:rsid w:val="00046D80"/>
    <w:rPr>
      <w:rFonts w:ascii="Courier New" w:hAnsi="Courier New" w:cs="Courier New"/>
    </w:rPr>
  </w:style>
  <w:style w:type="character" w:styleId="a5">
    <w:name w:val="FollowedHyperlink"/>
    <w:basedOn w:val="a2"/>
    <w:autoRedefine/>
    <w:qFormat/>
    <w:rsid w:val="00046D80"/>
    <w:rPr>
      <w:color w:val="800080"/>
      <w:u w:val="single"/>
    </w:rPr>
  </w:style>
  <w:style w:type="character" w:styleId="a6">
    <w:name w:val="footnote reference"/>
    <w:basedOn w:val="a2"/>
    <w:autoRedefine/>
    <w:qFormat/>
    <w:rsid w:val="00046D80"/>
    <w:rPr>
      <w:vertAlign w:val="superscript"/>
    </w:rPr>
  </w:style>
  <w:style w:type="character" w:styleId="a7">
    <w:name w:val="annotation reference"/>
    <w:basedOn w:val="a2"/>
    <w:autoRedefine/>
    <w:qFormat/>
    <w:rsid w:val="00046D80"/>
    <w:rPr>
      <w:sz w:val="21"/>
      <w:szCs w:val="21"/>
    </w:rPr>
  </w:style>
  <w:style w:type="character" w:styleId="a8">
    <w:name w:val="endnote reference"/>
    <w:basedOn w:val="a2"/>
    <w:autoRedefine/>
    <w:qFormat/>
    <w:rsid w:val="00046D80"/>
    <w:rPr>
      <w:vertAlign w:val="superscript"/>
    </w:rPr>
  </w:style>
  <w:style w:type="character" w:styleId="HTML0">
    <w:name w:val="HTML Acronym"/>
    <w:basedOn w:val="a2"/>
    <w:autoRedefine/>
    <w:qFormat/>
    <w:rsid w:val="00046D80"/>
  </w:style>
  <w:style w:type="character" w:styleId="a9">
    <w:name w:val="Emphasis"/>
    <w:basedOn w:val="a2"/>
    <w:autoRedefine/>
    <w:qFormat/>
    <w:rsid w:val="00046D80"/>
    <w:rPr>
      <w:i/>
      <w:iCs/>
    </w:rPr>
  </w:style>
  <w:style w:type="character" w:styleId="aa">
    <w:name w:val="Hyperlink"/>
    <w:basedOn w:val="a2"/>
    <w:autoRedefine/>
    <w:qFormat/>
    <w:rsid w:val="00046D80"/>
    <w:rPr>
      <w:color w:val="0000FF"/>
      <w:u w:val="single"/>
    </w:rPr>
  </w:style>
  <w:style w:type="character" w:styleId="HTML1">
    <w:name w:val="HTML Keyboard"/>
    <w:basedOn w:val="a2"/>
    <w:autoRedefine/>
    <w:qFormat/>
    <w:rsid w:val="00046D80"/>
    <w:rPr>
      <w:rFonts w:ascii="Courier New" w:hAnsi="Courier New" w:cs="Courier New"/>
      <w:sz w:val="20"/>
      <w:szCs w:val="20"/>
    </w:rPr>
  </w:style>
  <w:style w:type="character" w:styleId="HTML2">
    <w:name w:val="HTML Code"/>
    <w:basedOn w:val="a2"/>
    <w:autoRedefine/>
    <w:qFormat/>
    <w:rsid w:val="00046D80"/>
    <w:rPr>
      <w:rFonts w:ascii="Courier New" w:hAnsi="Courier New" w:cs="Courier New"/>
      <w:sz w:val="20"/>
      <w:szCs w:val="20"/>
    </w:rPr>
  </w:style>
  <w:style w:type="character" w:styleId="ab">
    <w:name w:val="page number"/>
    <w:basedOn w:val="a2"/>
    <w:autoRedefine/>
    <w:qFormat/>
    <w:rsid w:val="00046D80"/>
  </w:style>
  <w:style w:type="character" w:styleId="ac">
    <w:name w:val="line number"/>
    <w:basedOn w:val="a2"/>
    <w:autoRedefine/>
    <w:qFormat/>
    <w:rsid w:val="00046D80"/>
  </w:style>
  <w:style w:type="character" w:styleId="HTML3">
    <w:name w:val="HTML Definition"/>
    <w:basedOn w:val="a2"/>
    <w:autoRedefine/>
    <w:qFormat/>
    <w:rsid w:val="00046D80"/>
    <w:rPr>
      <w:i/>
      <w:iCs/>
    </w:rPr>
  </w:style>
  <w:style w:type="character" w:styleId="HTML4">
    <w:name w:val="HTML Variable"/>
    <w:basedOn w:val="a2"/>
    <w:autoRedefine/>
    <w:qFormat/>
    <w:rsid w:val="00046D80"/>
    <w:rPr>
      <w:i/>
      <w:iCs/>
    </w:rPr>
  </w:style>
  <w:style w:type="character" w:styleId="HTML5">
    <w:name w:val="HTML Typewriter"/>
    <w:basedOn w:val="a2"/>
    <w:qFormat/>
    <w:rsid w:val="00046D80"/>
    <w:rPr>
      <w:rFonts w:ascii="Courier New" w:hAnsi="Courier New" w:cs="Courier New"/>
      <w:sz w:val="20"/>
      <w:szCs w:val="20"/>
    </w:rPr>
  </w:style>
  <w:style w:type="character" w:styleId="ad">
    <w:name w:val="Strong"/>
    <w:basedOn w:val="a2"/>
    <w:autoRedefine/>
    <w:qFormat/>
    <w:rsid w:val="00046D80"/>
    <w:rPr>
      <w:b/>
      <w:bCs/>
    </w:rPr>
  </w:style>
  <w:style w:type="character" w:styleId="HTML6">
    <w:name w:val="HTML Cite"/>
    <w:basedOn w:val="a2"/>
    <w:autoRedefine/>
    <w:qFormat/>
    <w:rsid w:val="00046D80"/>
    <w:rPr>
      <w:i/>
      <w:iCs/>
    </w:rPr>
  </w:style>
  <w:style w:type="paragraph" w:styleId="ae">
    <w:name w:val="Balloon Text"/>
    <w:basedOn w:val="a1"/>
    <w:qFormat/>
    <w:rsid w:val="00046D80"/>
    <w:rPr>
      <w:sz w:val="16"/>
      <w:szCs w:val="16"/>
    </w:rPr>
  </w:style>
  <w:style w:type="paragraph" w:styleId="52">
    <w:name w:val="List 5"/>
    <w:basedOn w:val="a1"/>
    <w:autoRedefine/>
    <w:qFormat/>
    <w:rsid w:val="00046D80"/>
    <w:pPr>
      <w:ind w:left="1800" w:hanging="360"/>
    </w:pPr>
  </w:style>
  <w:style w:type="paragraph" w:styleId="af">
    <w:name w:val="List Continue"/>
    <w:basedOn w:val="a1"/>
    <w:autoRedefine/>
    <w:qFormat/>
    <w:rsid w:val="00046D80"/>
    <w:pPr>
      <w:spacing w:after="120"/>
      <w:ind w:left="360"/>
    </w:pPr>
  </w:style>
  <w:style w:type="paragraph" w:styleId="22">
    <w:name w:val="Body Text 2"/>
    <w:basedOn w:val="a1"/>
    <w:autoRedefine/>
    <w:qFormat/>
    <w:rsid w:val="00046D80"/>
    <w:pPr>
      <w:spacing w:after="120" w:line="480" w:lineRule="auto"/>
    </w:pPr>
  </w:style>
  <w:style w:type="paragraph" w:styleId="5">
    <w:name w:val="List Number 5"/>
    <w:basedOn w:val="a1"/>
    <w:autoRedefine/>
    <w:qFormat/>
    <w:rsid w:val="00046D80"/>
    <w:pPr>
      <w:numPr>
        <w:numId w:val="1"/>
      </w:numPr>
    </w:pPr>
  </w:style>
  <w:style w:type="paragraph" w:styleId="af0">
    <w:name w:val="Closing"/>
    <w:basedOn w:val="a1"/>
    <w:autoRedefine/>
    <w:qFormat/>
    <w:rsid w:val="00046D80"/>
    <w:pPr>
      <w:ind w:left="4320"/>
    </w:pPr>
  </w:style>
  <w:style w:type="paragraph" w:styleId="af1">
    <w:name w:val="Normal Indent"/>
    <w:basedOn w:val="a1"/>
    <w:autoRedefine/>
    <w:qFormat/>
    <w:rsid w:val="00046D80"/>
    <w:pPr>
      <w:ind w:left="708"/>
    </w:pPr>
  </w:style>
  <w:style w:type="paragraph" w:styleId="23">
    <w:name w:val="envelope return"/>
    <w:basedOn w:val="a1"/>
    <w:autoRedefine/>
    <w:qFormat/>
    <w:rsid w:val="00046D80"/>
    <w:rPr>
      <w:rFonts w:ascii="Arial" w:hAnsi="Arial" w:cs="Arial"/>
      <w:sz w:val="20"/>
    </w:rPr>
  </w:style>
  <w:style w:type="paragraph" w:styleId="af2">
    <w:name w:val="Plain Text"/>
    <w:basedOn w:val="a1"/>
    <w:qFormat/>
    <w:rsid w:val="00046D80"/>
    <w:rPr>
      <w:rFonts w:ascii="Courier New" w:hAnsi="Courier New" w:cs="Courier New"/>
      <w:sz w:val="20"/>
    </w:rPr>
  </w:style>
  <w:style w:type="paragraph" w:styleId="32">
    <w:name w:val="Body Text Indent 3"/>
    <w:basedOn w:val="a1"/>
    <w:autoRedefine/>
    <w:qFormat/>
    <w:rsid w:val="00046D80"/>
    <w:pPr>
      <w:spacing w:after="120"/>
      <w:ind w:left="360"/>
    </w:pPr>
    <w:rPr>
      <w:sz w:val="16"/>
      <w:szCs w:val="16"/>
    </w:rPr>
  </w:style>
  <w:style w:type="paragraph" w:styleId="af3">
    <w:name w:val="endnote text"/>
    <w:basedOn w:val="a1"/>
    <w:autoRedefine/>
    <w:qFormat/>
    <w:rsid w:val="00046D80"/>
    <w:pPr>
      <w:snapToGrid w:val="0"/>
    </w:pPr>
  </w:style>
  <w:style w:type="paragraph" w:styleId="af4">
    <w:name w:val="caption"/>
    <w:basedOn w:val="a1"/>
    <w:next w:val="a1"/>
    <w:autoRedefine/>
    <w:semiHidden/>
    <w:unhideWhenUsed/>
    <w:qFormat/>
    <w:rsid w:val="00046D80"/>
    <w:rPr>
      <w:rFonts w:ascii="Arial" w:eastAsia="SimHei" w:hAnsi="Arial" w:cs="Arial"/>
      <w:sz w:val="20"/>
    </w:rPr>
  </w:style>
  <w:style w:type="paragraph" w:styleId="af5">
    <w:name w:val="annotation text"/>
    <w:basedOn w:val="a1"/>
    <w:autoRedefine/>
    <w:qFormat/>
    <w:rsid w:val="00046D80"/>
  </w:style>
  <w:style w:type="paragraph" w:styleId="10">
    <w:name w:val="index 1"/>
    <w:basedOn w:val="a1"/>
    <w:next w:val="a1"/>
    <w:autoRedefine/>
    <w:qFormat/>
    <w:rsid w:val="00046D80"/>
  </w:style>
  <w:style w:type="paragraph" w:styleId="af6">
    <w:name w:val="annotation subject"/>
    <w:basedOn w:val="af5"/>
    <w:next w:val="af5"/>
    <w:autoRedefine/>
    <w:qFormat/>
    <w:rsid w:val="00046D80"/>
    <w:rPr>
      <w:b/>
      <w:bCs/>
    </w:rPr>
  </w:style>
  <w:style w:type="paragraph" w:styleId="af7">
    <w:name w:val="Document Map"/>
    <w:basedOn w:val="a1"/>
    <w:autoRedefine/>
    <w:qFormat/>
    <w:rsid w:val="00046D80"/>
    <w:pPr>
      <w:shd w:val="clear" w:color="auto" w:fill="000080"/>
    </w:pPr>
  </w:style>
  <w:style w:type="paragraph" w:styleId="af8">
    <w:name w:val="footnote text"/>
    <w:basedOn w:val="a1"/>
    <w:qFormat/>
    <w:rsid w:val="00046D80"/>
    <w:pPr>
      <w:snapToGrid w:val="0"/>
    </w:pPr>
    <w:rPr>
      <w:sz w:val="18"/>
      <w:szCs w:val="18"/>
    </w:rPr>
  </w:style>
  <w:style w:type="paragraph" w:styleId="80">
    <w:name w:val="toc 8"/>
    <w:basedOn w:val="a1"/>
    <w:next w:val="a1"/>
    <w:qFormat/>
    <w:rsid w:val="00046D80"/>
    <w:pPr>
      <w:ind w:leftChars="1400" w:left="2940"/>
    </w:pPr>
  </w:style>
  <w:style w:type="paragraph" w:styleId="24">
    <w:name w:val="index 2"/>
    <w:basedOn w:val="a1"/>
    <w:next w:val="a1"/>
    <w:autoRedefine/>
    <w:qFormat/>
    <w:rsid w:val="00046D80"/>
    <w:pPr>
      <w:ind w:leftChars="200" w:left="200"/>
    </w:pPr>
  </w:style>
  <w:style w:type="paragraph" w:styleId="3">
    <w:name w:val="List Number 3"/>
    <w:basedOn w:val="a1"/>
    <w:autoRedefine/>
    <w:qFormat/>
    <w:rsid w:val="00046D80"/>
    <w:pPr>
      <w:numPr>
        <w:numId w:val="2"/>
      </w:numPr>
    </w:pPr>
  </w:style>
  <w:style w:type="paragraph" w:styleId="HTML7">
    <w:name w:val="HTML Address"/>
    <w:basedOn w:val="a1"/>
    <w:autoRedefine/>
    <w:qFormat/>
    <w:rsid w:val="00046D80"/>
    <w:rPr>
      <w:i/>
      <w:iCs/>
    </w:rPr>
  </w:style>
  <w:style w:type="paragraph" w:styleId="70">
    <w:name w:val="index 7"/>
    <w:basedOn w:val="a1"/>
    <w:next w:val="a1"/>
    <w:autoRedefine/>
    <w:qFormat/>
    <w:rsid w:val="00046D80"/>
    <w:pPr>
      <w:ind w:leftChars="1200" w:left="1200"/>
    </w:pPr>
  </w:style>
  <w:style w:type="paragraph" w:styleId="33">
    <w:name w:val="index 3"/>
    <w:basedOn w:val="a1"/>
    <w:next w:val="a1"/>
    <w:autoRedefine/>
    <w:rsid w:val="00046D80"/>
    <w:pPr>
      <w:ind w:leftChars="400" w:left="400"/>
    </w:pPr>
  </w:style>
  <w:style w:type="paragraph" w:styleId="53">
    <w:name w:val="index 5"/>
    <w:basedOn w:val="a1"/>
    <w:next w:val="a1"/>
    <w:autoRedefine/>
    <w:qFormat/>
    <w:rsid w:val="00046D80"/>
    <w:pPr>
      <w:ind w:leftChars="800" w:left="800"/>
    </w:pPr>
  </w:style>
  <w:style w:type="paragraph" w:styleId="42">
    <w:name w:val="index 4"/>
    <w:basedOn w:val="a1"/>
    <w:next w:val="a1"/>
    <w:autoRedefine/>
    <w:qFormat/>
    <w:rsid w:val="00046D80"/>
    <w:pPr>
      <w:ind w:leftChars="600" w:left="600"/>
    </w:pPr>
  </w:style>
  <w:style w:type="paragraph" w:styleId="af9">
    <w:name w:val="header"/>
    <w:basedOn w:val="a1"/>
    <w:link w:val="afa"/>
    <w:autoRedefine/>
    <w:uiPriority w:val="99"/>
    <w:qFormat/>
    <w:rsid w:val="00A45251"/>
    <w:pPr>
      <w:pBdr>
        <w:bottom w:val="thickThinSmallGap" w:sz="24" w:space="1" w:color="823B0B" w:themeColor="accent2" w:themeShade="7F"/>
      </w:pBdr>
      <w:tabs>
        <w:tab w:val="center" w:pos="4153"/>
        <w:tab w:val="right" w:pos="8306"/>
      </w:tabs>
    </w:pPr>
    <w:rPr>
      <w:rFonts w:ascii="Times New Roman" w:eastAsiaTheme="majorEastAsia" w:hAnsi="Times New Roman" w:cs="Times New Roman"/>
      <w:i/>
      <w:sz w:val="24"/>
      <w:szCs w:val="24"/>
    </w:rPr>
  </w:style>
  <w:style w:type="paragraph" w:styleId="90">
    <w:name w:val="toc 9"/>
    <w:basedOn w:val="a1"/>
    <w:next w:val="a1"/>
    <w:autoRedefine/>
    <w:qFormat/>
    <w:rsid w:val="00046D80"/>
    <w:pPr>
      <w:ind w:leftChars="1600" w:left="3360"/>
    </w:pPr>
  </w:style>
  <w:style w:type="paragraph" w:styleId="71">
    <w:name w:val="toc 7"/>
    <w:basedOn w:val="a1"/>
    <w:next w:val="a1"/>
    <w:autoRedefine/>
    <w:qFormat/>
    <w:rsid w:val="00046D80"/>
    <w:pPr>
      <w:ind w:leftChars="1200" w:left="2520"/>
    </w:pPr>
  </w:style>
  <w:style w:type="paragraph" w:styleId="60">
    <w:name w:val="index 6"/>
    <w:basedOn w:val="a1"/>
    <w:next w:val="a1"/>
    <w:autoRedefine/>
    <w:qFormat/>
    <w:rsid w:val="00046D80"/>
    <w:pPr>
      <w:ind w:leftChars="1000" w:left="1000"/>
    </w:pPr>
  </w:style>
  <w:style w:type="paragraph" w:styleId="afb">
    <w:name w:val="envelope address"/>
    <w:basedOn w:val="a1"/>
    <w:autoRedefine/>
    <w:qFormat/>
    <w:rsid w:val="00046D80"/>
    <w:pPr>
      <w:framePr w:w="7920" w:h="1980" w:hRule="exact" w:hSpace="180" w:wrap="around" w:hAnchor="page" w:xAlign="center" w:yAlign="bottom"/>
      <w:ind w:left="2880"/>
    </w:pPr>
    <w:rPr>
      <w:rFonts w:ascii="Arial" w:hAnsi="Arial" w:cs="Arial"/>
      <w:sz w:val="24"/>
      <w:szCs w:val="24"/>
    </w:rPr>
  </w:style>
  <w:style w:type="paragraph" w:styleId="81">
    <w:name w:val="index 8"/>
    <w:basedOn w:val="a1"/>
    <w:next w:val="a1"/>
    <w:autoRedefine/>
    <w:qFormat/>
    <w:rsid w:val="00046D80"/>
    <w:pPr>
      <w:ind w:leftChars="1400" w:left="1400"/>
    </w:pPr>
  </w:style>
  <w:style w:type="paragraph" w:styleId="afc">
    <w:name w:val="Body Text"/>
    <w:basedOn w:val="a1"/>
    <w:autoRedefine/>
    <w:qFormat/>
    <w:rsid w:val="00046D80"/>
    <w:pPr>
      <w:spacing w:after="120"/>
    </w:pPr>
  </w:style>
  <w:style w:type="paragraph" w:styleId="91">
    <w:name w:val="index 9"/>
    <w:basedOn w:val="a1"/>
    <w:next w:val="a1"/>
    <w:qFormat/>
    <w:rsid w:val="00046D80"/>
    <w:pPr>
      <w:ind w:leftChars="1600" w:left="1600"/>
    </w:pPr>
  </w:style>
  <w:style w:type="paragraph" w:styleId="4">
    <w:name w:val="List Number 4"/>
    <w:basedOn w:val="a1"/>
    <w:qFormat/>
    <w:rsid w:val="00046D80"/>
    <w:pPr>
      <w:numPr>
        <w:numId w:val="3"/>
      </w:numPr>
    </w:pPr>
  </w:style>
  <w:style w:type="paragraph" w:styleId="afd">
    <w:name w:val="toa heading"/>
    <w:basedOn w:val="a1"/>
    <w:next w:val="a1"/>
    <w:autoRedefine/>
    <w:qFormat/>
    <w:rsid w:val="00046D80"/>
    <w:pPr>
      <w:spacing w:before="120"/>
    </w:pPr>
    <w:rPr>
      <w:rFonts w:ascii="Arial" w:hAnsi="Arial" w:cs="Arial"/>
      <w:sz w:val="24"/>
      <w:szCs w:val="24"/>
    </w:rPr>
  </w:style>
  <w:style w:type="paragraph" w:styleId="afe">
    <w:name w:val="index heading"/>
    <w:basedOn w:val="a1"/>
    <w:next w:val="10"/>
    <w:autoRedefine/>
    <w:qFormat/>
    <w:rsid w:val="00046D80"/>
    <w:rPr>
      <w:rFonts w:ascii="Arial" w:hAnsi="Arial" w:cs="Arial"/>
      <w:b/>
      <w:bCs/>
    </w:rPr>
  </w:style>
  <w:style w:type="paragraph" w:styleId="11">
    <w:name w:val="toc 1"/>
    <w:basedOn w:val="a1"/>
    <w:next w:val="a1"/>
    <w:autoRedefine/>
    <w:qFormat/>
    <w:rsid w:val="00046D80"/>
  </w:style>
  <w:style w:type="paragraph" w:styleId="aff">
    <w:name w:val="table of authorities"/>
    <w:basedOn w:val="a1"/>
    <w:next w:val="a1"/>
    <w:qFormat/>
    <w:rsid w:val="00046D80"/>
    <w:pPr>
      <w:ind w:leftChars="200" w:left="420"/>
    </w:pPr>
  </w:style>
  <w:style w:type="paragraph" w:styleId="aff0">
    <w:name w:val="macro"/>
    <w:qFormat/>
    <w:rsid w:val="00046D8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276" w:lineRule="auto"/>
      <w:ind w:firstLineChars="150" w:firstLine="360"/>
      <w:jc w:val="both"/>
    </w:pPr>
    <w:rPr>
      <w:rFonts w:ascii="Courier New" w:hAnsi="Courier New" w:cs="Courier New"/>
      <w:kern w:val="2"/>
      <w:sz w:val="24"/>
      <w:szCs w:val="24"/>
      <w:lang w:val="en-US" w:eastAsia="zh-CN"/>
    </w:rPr>
  </w:style>
  <w:style w:type="paragraph" w:styleId="61">
    <w:name w:val="toc 6"/>
    <w:basedOn w:val="a1"/>
    <w:next w:val="a1"/>
    <w:rsid w:val="00046D80"/>
    <w:pPr>
      <w:ind w:leftChars="1000" w:left="2100"/>
    </w:pPr>
  </w:style>
  <w:style w:type="paragraph" w:styleId="aff1">
    <w:name w:val="table of figures"/>
    <w:basedOn w:val="a1"/>
    <w:next w:val="a1"/>
    <w:qFormat/>
    <w:rsid w:val="00046D80"/>
    <w:pPr>
      <w:ind w:leftChars="200" w:left="200" w:hangingChars="200" w:hanging="200"/>
    </w:pPr>
  </w:style>
  <w:style w:type="paragraph" w:styleId="34">
    <w:name w:val="toc 3"/>
    <w:basedOn w:val="a1"/>
    <w:next w:val="a1"/>
    <w:qFormat/>
    <w:rsid w:val="00046D80"/>
    <w:pPr>
      <w:ind w:leftChars="400" w:left="840"/>
    </w:pPr>
  </w:style>
  <w:style w:type="paragraph" w:styleId="25">
    <w:name w:val="toc 2"/>
    <w:basedOn w:val="a1"/>
    <w:next w:val="a1"/>
    <w:qFormat/>
    <w:rsid w:val="00046D80"/>
    <w:pPr>
      <w:ind w:leftChars="200" w:left="420"/>
    </w:pPr>
  </w:style>
  <w:style w:type="paragraph" w:styleId="43">
    <w:name w:val="toc 4"/>
    <w:basedOn w:val="a1"/>
    <w:next w:val="a1"/>
    <w:autoRedefine/>
    <w:qFormat/>
    <w:rsid w:val="00046D80"/>
    <w:pPr>
      <w:ind w:leftChars="600" w:left="1260"/>
    </w:pPr>
  </w:style>
  <w:style w:type="paragraph" w:styleId="54">
    <w:name w:val="toc 5"/>
    <w:basedOn w:val="a1"/>
    <w:next w:val="a1"/>
    <w:rsid w:val="00046D80"/>
    <w:pPr>
      <w:ind w:leftChars="800" w:left="1680"/>
    </w:pPr>
  </w:style>
  <w:style w:type="paragraph" w:styleId="aff2">
    <w:name w:val="Note Heading"/>
    <w:basedOn w:val="a1"/>
    <w:next w:val="a1"/>
    <w:rsid w:val="00046D80"/>
  </w:style>
  <w:style w:type="paragraph" w:styleId="aff3">
    <w:name w:val="Date"/>
    <w:basedOn w:val="a1"/>
    <w:next w:val="a1"/>
    <w:autoRedefine/>
    <w:qFormat/>
    <w:rsid w:val="00046D80"/>
  </w:style>
  <w:style w:type="paragraph" w:styleId="50">
    <w:name w:val="List Bullet 5"/>
    <w:basedOn w:val="a1"/>
    <w:autoRedefine/>
    <w:qFormat/>
    <w:rsid w:val="00046D80"/>
    <w:pPr>
      <w:numPr>
        <w:numId w:val="4"/>
      </w:numPr>
    </w:pPr>
  </w:style>
  <w:style w:type="paragraph" w:styleId="aff4">
    <w:name w:val="Body Text First Indent"/>
    <w:basedOn w:val="afc"/>
    <w:autoRedefine/>
    <w:qFormat/>
    <w:rsid w:val="00046D80"/>
    <w:pPr>
      <w:ind w:firstLine="210"/>
    </w:pPr>
  </w:style>
  <w:style w:type="paragraph" w:styleId="26">
    <w:name w:val="Body Text First Indent 2"/>
    <w:basedOn w:val="aff5"/>
    <w:autoRedefine/>
    <w:qFormat/>
    <w:rsid w:val="00046D80"/>
    <w:pPr>
      <w:ind w:firstLine="210"/>
    </w:pPr>
  </w:style>
  <w:style w:type="paragraph" w:styleId="aff5">
    <w:name w:val="Body Text Indent"/>
    <w:basedOn w:val="a1"/>
    <w:autoRedefine/>
    <w:qFormat/>
    <w:rsid w:val="00046D80"/>
    <w:pPr>
      <w:spacing w:after="120"/>
      <w:ind w:left="360"/>
    </w:pPr>
  </w:style>
  <w:style w:type="paragraph" w:styleId="40">
    <w:name w:val="List Bullet 4"/>
    <w:basedOn w:val="a1"/>
    <w:qFormat/>
    <w:rsid w:val="00046D80"/>
    <w:pPr>
      <w:numPr>
        <w:numId w:val="5"/>
      </w:numPr>
    </w:pPr>
  </w:style>
  <w:style w:type="paragraph" w:styleId="a0">
    <w:name w:val="List Bullet"/>
    <w:basedOn w:val="a1"/>
    <w:autoRedefine/>
    <w:qFormat/>
    <w:rsid w:val="00046D80"/>
    <w:pPr>
      <w:numPr>
        <w:numId w:val="6"/>
      </w:numPr>
    </w:pPr>
  </w:style>
  <w:style w:type="paragraph" w:styleId="20">
    <w:name w:val="List Bullet 2"/>
    <w:basedOn w:val="a1"/>
    <w:rsid w:val="00046D80"/>
    <w:pPr>
      <w:numPr>
        <w:numId w:val="7"/>
      </w:numPr>
    </w:pPr>
  </w:style>
  <w:style w:type="paragraph" w:styleId="30">
    <w:name w:val="List Bullet 3"/>
    <w:basedOn w:val="a1"/>
    <w:autoRedefine/>
    <w:qFormat/>
    <w:rsid w:val="00046D80"/>
    <w:pPr>
      <w:numPr>
        <w:numId w:val="8"/>
      </w:numPr>
    </w:pPr>
  </w:style>
  <w:style w:type="paragraph" w:styleId="aff6">
    <w:name w:val="Title"/>
    <w:basedOn w:val="a1"/>
    <w:autoRedefine/>
    <w:qFormat/>
    <w:rsid w:val="00046D80"/>
    <w:pPr>
      <w:spacing w:before="240" w:after="60"/>
      <w:jc w:val="center"/>
      <w:outlineLvl w:val="0"/>
    </w:pPr>
    <w:rPr>
      <w:rFonts w:ascii="Arial" w:hAnsi="Arial" w:cs="Arial"/>
      <w:b/>
      <w:bCs/>
      <w:kern w:val="28"/>
      <w:sz w:val="32"/>
      <w:szCs w:val="32"/>
    </w:rPr>
  </w:style>
  <w:style w:type="paragraph" w:styleId="aff7">
    <w:name w:val="footer"/>
    <w:basedOn w:val="a1"/>
    <w:link w:val="aff8"/>
    <w:autoRedefine/>
    <w:uiPriority w:val="99"/>
    <w:qFormat/>
    <w:rsid w:val="00046D80"/>
    <w:pPr>
      <w:tabs>
        <w:tab w:val="center" w:pos="4153"/>
        <w:tab w:val="right" w:pos="8306"/>
      </w:tabs>
    </w:pPr>
  </w:style>
  <w:style w:type="paragraph" w:styleId="a">
    <w:name w:val="List Number"/>
    <w:basedOn w:val="a1"/>
    <w:autoRedefine/>
    <w:qFormat/>
    <w:rsid w:val="00046D80"/>
    <w:pPr>
      <w:numPr>
        <w:numId w:val="9"/>
      </w:numPr>
    </w:pPr>
  </w:style>
  <w:style w:type="paragraph" w:styleId="2">
    <w:name w:val="List Number 2"/>
    <w:basedOn w:val="a1"/>
    <w:autoRedefine/>
    <w:qFormat/>
    <w:rsid w:val="00046D80"/>
    <w:pPr>
      <w:numPr>
        <w:numId w:val="10"/>
      </w:numPr>
    </w:pPr>
  </w:style>
  <w:style w:type="paragraph" w:styleId="aff9">
    <w:name w:val="List"/>
    <w:basedOn w:val="a1"/>
    <w:autoRedefine/>
    <w:qFormat/>
    <w:rsid w:val="00046D80"/>
    <w:pPr>
      <w:ind w:left="360" w:hanging="360"/>
    </w:pPr>
  </w:style>
  <w:style w:type="paragraph" w:styleId="affa">
    <w:name w:val="Normal (Web)"/>
    <w:basedOn w:val="a1"/>
    <w:autoRedefine/>
    <w:qFormat/>
    <w:rsid w:val="00046D80"/>
    <w:rPr>
      <w:sz w:val="24"/>
      <w:szCs w:val="24"/>
    </w:rPr>
  </w:style>
  <w:style w:type="paragraph" w:styleId="35">
    <w:name w:val="Body Text 3"/>
    <w:basedOn w:val="a1"/>
    <w:autoRedefine/>
    <w:qFormat/>
    <w:rsid w:val="00046D80"/>
    <w:pPr>
      <w:spacing w:after="120"/>
    </w:pPr>
    <w:rPr>
      <w:sz w:val="16"/>
      <w:szCs w:val="16"/>
    </w:rPr>
  </w:style>
  <w:style w:type="paragraph" w:styleId="27">
    <w:name w:val="Body Text Indent 2"/>
    <w:basedOn w:val="a1"/>
    <w:autoRedefine/>
    <w:qFormat/>
    <w:rsid w:val="00046D80"/>
    <w:pPr>
      <w:spacing w:after="120" w:line="480" w:lineRule="auto"/>
      <w:ind w:left="360"/>
    </w:pPr>
  </w:style>
  <w:style w:type="paragraph" w:styleId="affb">
    <w:name w:val="Subtitle"/>
    <w:basedOn w:val="a1"/>
    <w:autoRedefine/>
    <w:qFormat/>
    <w:rsid w:val="00046D80"/>
    <w:pPr>
      <w:spacing w:after="60"/>
      <w:jc w:val="center"/>
      <w:outlineLvl w:val="1"/>
    </w:pPr>
    <w:rPr>
      <w:rFonts w:ascii="Arial" w:hAnsi="Arial" w:cs="Arial"/>
      <w:sz w:val="24"/>
      <w:szCs w:val="24"/>
    </w:rPr>
  </w:style>
  <w:style w:type="paragraph" w:styleId="affc">
    <w:name w:val="Signature"/>
    <w:basedOn w:val="a1"/>
    <w:autoRedefine/>
    <w:qFormat/>
    <w:rsid w:val="00046D80"/>
    <w:pPr>
      <w:ind w:left="4320"/>
    </w:pPr>
  </w:style>
  <w:style w:type="paragraph" w:styleId="affd">
    <w:name w:val="Salutation"/>
    <w:basedOn w:val="a1"/>
    <w:next w:val="a1"/>
    <w:autoRedefine/>
    <w:qFormat/>
    <w:rsid w:val="00046D80"/>
  </w:style>
  <w:style w:type="paragraph" w:styleId="28">
    <w:name w:val="List Continue 2"/>
    <w:basedOn w:val="a1"/>
    <w:autoRedefine/>
    <w:qFormat/>
    <w:rsid w:val="00046D80"/>
    <w:pPr>
      <w:spacing w:after="120"/>
      <w:ind w:left="720"/>
    </w:pPr>
  </w:style>
  <w:style w:type="paragraph" w:styleId="36">
    <w:name w:val="List Continue 3"/>
    <w:basedOn w:val="a1"/>
    <w:autoRedefine/>
    <w:qFormat/>
    <w:rsid w:val="00046D80"/>
    <w:pPr>
      <w:spacing w:after="120"/>
      <w:ind w:left="1080"/>
    </w:pPr>
  </w:style>
  <w:style w:type="paragraph" w:styleId="44">
    <w:name w:val="List Continue 4"/>
    <w:basedOn w:val="a1"/>
    <w:autoRedefine/>
    <w:qFormat/>
    <w:rsid w:val="00046D80"/>
    <w:pPr>
      <w:spacing w:after="120"/>
      <w:ind w:left="1440"/>
    </w:pPr>
  </w:style>
  <w:style w:type="paragraph" w:styleId="55">
    <w:name w:val="List Continue 5"/>
    <w:basedOn w:val="a1"/>
    <w:autoRedefine/>
    <w:qFormat/>
    <w:rsid w:val="00046D80"/>
    <w:pPr>
      <w:spacing w:after="120"/>
      <w:ind w:left="1800"/>
    </w:pPr>
  </w:style>
  <w:style w:type="paragraph" w:styleId="29">
    <w:name w:val="List 2"/>
    <w:basedOn w:val="a1"/>
    <w:autoRedefine/>
    <w:qFormat/>
    <w:rsid w:val="00046D80"/>
    <w:pPr>
      <w:ind w:left="720" w:hanging="360"/>
    </w:pPr>
  </w:style>
  <w:style w:type="paragraph" w:styleId="37">
    <w:name w:val="List 3"/>
    <w:basedOn w:val="a1"/>
    <w:autoRedefine/>
    <w:qFormat/>
    <w:rsid w:val="00046D80"/>
    <w:pPr>
      <w:ind w:left="1080" w:hanging="360"/>
    </w:pPr>
  </w:style>
  <w:style w:type="paragraph" w:styleId="45">
    <w:name w:val="List 4"/>
    <w:basedOn w:val="a1"/>
    <w:autoRedefine/>
    <w:qFormat/>
    <w:rsid w:val="00046D80"/>
    <w:pPr>
      <w:ind w:left="1440" w:hanging="360"/>
    </w:pPr>
  </w:style>
  <w:style w:type="paragraph" w:styleId="HTML8">
    <w:name w:val="HTML Preformatted"/>
    <w:basedOn w:val="a1"/>
    <w:autoRedefine/>
    <w:qFormat/>
    <w:rsid w:val="00046D80"/>
    <w:rPr>
      <w:rFonts w:ascii="Courier New" w:hAnsi="Courier New" w:cs="Courier New"/>
      <w:sz w:val="20"/>
    </w:rPr>
  </w:style>
  <w:style w:type="paragraph" w:styleId="affe">
    <w:name w:val="Block Text"/>
    <w:basedOn w:val="a1"/>
    <w:autoRedefine/>
    <w:qFormat/>
    <w:rsid w:val="00046D80"/>
    <w:pPr>
      <w:spacing w:after="120"/>
      <w:ind w:left="1440" w:right="1440"/>
    </w:pPr>
  </w:style>
  <w:style w:type="paragraph" w:styleId="afff">
    <w:name w:val="Message Header"/>
    <w:basedOn w:val="a1"/>
    <w:autoRedefine/>
    <w:qFormat/>
    <w:rsid w:val="00046D8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afff0">
    <w:name w:val="E-mail Signature"/>
    <w:basedOn w:val="a1"/>
    <w:autoRedefine/>
    <w:qFormat/>
    <w:rsid w:val="00046D80"/>
  </w:style>
  <w:style w:type="table" w:styleId="2a">
    <w:name w:val="Table Colorful 2"/>
    <w:basedOn w:val="a3"/>
    <w:autoRedefine/>
    <w:qFormat/>
    <w:rsid w:val="00046D80"/>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b">
    <w:name w:val="Table Grid 2"/>
    <w:basedOn w:val="a3"/>
    <w:autoRedefine/>
    <w:qFormat/>
    <w:rsid w:val="00046D80"/>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
    <w:name w:val="Table Subtle 1"/>
    <w:basedOn w:val="a3"/>
    <w:autoRedefine/>
    <w:qFormat/>
    <w:rsid w:val="00046D80"/>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f1">
    <w:name w:val="Table Theme"/>
    <w:basedOn w:val="a3"/>
    <w:autoRedefine/>
    <w:qFormat/>
    <w:rsid w:val="00046D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3"/>
    <w:autoRedefine/>
    <w:qFormat/>
    <w:rsid w:val="00046D80"/>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62">
    <w:name w:val="Table Grid 6"/>
    <w:basedOn w:val="a3"/>
    <w:autoRedefine/>
    <w:qFormat/>
    <w:rsid w:val="00046D80"/>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3">
    <w:name w:val="Table Simple 1"/>
    <w:basedOn w:val="a3"/>
    <w:autoRedefine/>
    <w:qFormat/>
    <w:rsid w:val="00046D8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4">
    <w:name w:val="Table Grid 1"/>
    <w:basedOn w:val="a3"/>
    <w:autoRedefine/>
    <w:qFormat/>
    <w:rsid w:val="00046D8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2c">
    <w:name w:val="Table 3D effects 2"/>
    <w:basedOn w:val="a3"/>
    <w:autoRedefine/>
    <w:qFormat/>
    <w:rsid w:val="00046D80"/>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
    <w:name w:val="Table List 5"/>
    <w:basedOn w:val="a3"/>
    <w:autoRedefine/>
    <w:qFormat/>
    <w:rsid w:val="00046D8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46">
    <w:name w:val="Table Classic 4"/>
    <w:basedOn w:val="a3"/>
    <w:autoRedefine/>
    <w:qFormat/>
    <w:rsid w:val="00046D80"/>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afff2">
    <w:name w:val="Table Grid"/>
    <w:basedOn w:val="a3"/>
    <w:autoRedefine/>
    <w:qFormat/>
    <w:rsid w:val="00046D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Table Classic 1"/>
    <w:basedOn w:val="a3"/>
    <w:autoRedefine/>
    <w:qFormat/>
    <w:rsid w:val="00046D80"/>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6">
    <w:name w:val="Table Grid 5"/>
    <w:basedOn w:val="a3"/>
    <w:autoRedefine/>
    <w:qFormat/>
    <w:rsid w:val="00046D80"/>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8">
    <w:name w:val="Table 3D effects 3"/>
    <w:basedOn w:val="a3"/>
    <w:autoRedefine/>
    <w:qFormat/>
    <w:rsid w:val="00046D80"/>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9">
    <w:name w:val="Table Columns 3"/>
    <w:basedOn w:val="a3"/>
    <w:autoRedefine/>
    <w:qFormat/>
    <w:rsid w:val="00046D80"/>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3"/>
    <w:autoRedefine/>
    <w:qFormat/>
    <w:rsid w:val="00046D80"/>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a">
    <w:name w:val="Table Classic 3"/>
    <w:basedOn w:val="a3"/>
    <w:autoRedefine/>
    <w:qFormat/>
    <w:rsid w:val="00046D80"/>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afff3">
    <w:name w:val="Table Professional"/>
    <w:basedOn w:val="a3"/>
    <w:autoRedefine/>
    <w:qFormat/>
    <w:rsid w:val="00046D8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4">
    <w:name w:val="Table Elegant"/>
    <w:basedOn w:val="a3"/>
    <w:autoRedefine/>
    <w:qFormat/>
    <w:rsid w:val="00046D80"/>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6">
    <w:name w:val="Table Colorful 1"/>
    <w:basedOn w:val="a3"/>
    <w:autoRedefine/>
    <w:qFormat/>
    <w:rsid w:val="00046D80"/>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0">
    <w:name w:val="Table List 3"/>
    <w:basedOn w:val="a3"/>
    <w:autoRedefine/>
    <w:qFormat/>
    <w:rsid w:val="00046D80"/>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2">
    <w:name w:val="Table Web 2"/>
    <w:basedOn w:val="a3"/>
    <w:autoRedefine/>
    <w:qFormat/>
    <w:rsid w:val="00046D80"/>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7">
    <w:name w:val="Table List 7"/>
    <w:basedOn w:val="a3"/>
    <w:autoRedefine/>
    <w:qFormat/>
    <w:rsid w:val="00046D80"/>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afff5">
    <w:name w:val="Table Contemporary"/>
    <w:basedOn w:val="a3"/>
    <w:autoRedefine/>
    <w:qFormat/>
    <w:rsid w:val="00046D80"/>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6">
    <w:name w:val="Table List 6"/>
    <w:basedOn w:val="a3"/>
    <w:autoRedefine/>
    <w:qFormat/>
    <w:rsid w:val="00046D80"/>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48">
    <w:name w:val="Table Grid 4"/>
    <w:basedOn w:val="a3"/>
    <w:autoRedefine/>
    <w:qFormat/>
    <w:rsid w:val="00046D80"/>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7">
    <w:name w:val="Table Columns 1"/>
    <w:basedOn w:val="a3"/>
    <w:autoRedefine/>
    <w:qFormat/>
    <w:rsid w:val="00046D80"/>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
    <w:name w:val="Table List 8"/>
    <w:basedOn w:val="a3"/>
    <w:autoRedefine/>
    <w:qFormat/>
    <w:rsid w:val="00046D80"/>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3b">
    <w:name w:val="Table Grid 3"/>
    <w:basedOn w:val="a3"/>
    <w:autoRedefine/>
    <w:qFormat/>
    <w:rsid w:val="00046D80"/>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2d">
    <w:name w:val="Table Subtle 2"/>
    <w:basedOn w:val="a3"/>
    <w:autoRedefine/>
    <w:qFormat/>
    <w:rsid w:val="00046D80"/>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4">
    <w:name w:val="Table List 4"/>
    <w:basedOn w:val="a3"/>
    <w:autoRedefine/>
    <w:qFormat/>
    <w:rsid w:val="00046D80"/>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1">
    <w:name w:val="Table List 1"/>
    <w:basedOn w:val="a3"/>
    <w:autoRedefine/>
    <w:qFormat/>
    <w:rsid w:val="00046D80"/>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
    <w:name w:val="Table Web 1"/>
    <w:basedOn w:val="a3"/>
    <w:autoRedefine/>
    <w:qFormat/>
    <w:rsid w:val="00046D80"/>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c">
    <w:name w:val="Table Colorful 3"/>
    <w:basedOn w:val="a3"/>
    <w:autoRedefine/>
    <w:qFormat/>
    <w:rsid w:val="00046D80"/>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57">
    <w:name w:val="Table Columns 5"/>
    <w:basedOn w:val="a3"/>
    <w:autoRedefine/>
    <w:qFormat/>
    <w:rsid w:val="00046D80"/>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e">
    <w:name w:val="Table Classic 2"/>
    <w:basedOn w:val="a3"/>
    <w:autoRedefine/>
    <w:qFormat/>
    <w:rsid w:val="00046D80"/>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72">
    <w:name w:val="Table Grid 7"/>
    <w:basedOn w:val="a3"/>
    <w:autoRedefine/>
    <w:qFormat/>
    <w:rsid w:val="00046D80"/>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8">
    <w:name w:val="Table 3D effects 1"/>
    <w:basedOn w:val="a3"/>
    <w:autoRedefine/>
    <w:rsid w:val="00046D80"/>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
    <w:name w:val="Table Columns 2"/>
    <w:basedOn w:val="a3"/>
    <w:autoRedefine/>
    <w:rsid w:val="00046D80"/>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0">
    <w:name w:val="Table Simple 2"/>
    <w:basedOn w:val="a3"/>
    <w:qFormat/>
    <w:rsid w:val="00046D80"/>
    <w:pPr>
      <w:widowControl w:val="0"/>
      <w:jc w:val="both"/>
    </w:pPr>
    <w:tblPr>
      <w:tblInd w:w="0" w:type="dxa"/>
      <w:tblCellMar>
        <w:top w:w="0" w:type="dxa"/>
        <w:left w:w="108" w:type="dxa"/>
        <w:bottom w:w="0" w:type="dxa"/>
        <w:right w:w="108" w:type="dxa"/>
      </w:tblCellMa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Simple 3"/>
    <w:basedOn w:val="a3"/>
    <w:autoRedefine/>
    <w:qFormat/>
    <w:rsid w:val="00046D80"/>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Grid 8"/>
    <w:basedOn w:val="a3"/>
    <w:autoRedefine/>
    <w:rsid w:val="00046D80"/>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0">
    <w:name w:val="Table List 2"/>
    <w:basedOn w:val="a3"/>
    <w:autoRedefine/>
    <w:rsid w:val="00046D80"/>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customStyle="1" w:styleId="afa">
    <w:name w:val="Верхний колонтитул Знак"/>
    <w:basedOn w:val="a2"/>
    <w:link w:val="af9"/>
    <w:uiPriority w:val="99"/>
    <w:rsid w:val="00A45251"/>
    <w:rPr>
      <w:rFonts w:ascii="Times New Roman" w:eastAsiaTheme="majorEastAsia" w:hAnsi="Times New Roman" w:cs="Times New Roman"/>
      <w:i/>
      <w:sz w:val="24"/>
      <w:szCs w:val="24"/>
      <w:lang w:eastAsia="en-US"/>
    </w:rPr>
  </w:style>
  <w:style w:type="character" w:customStyle="1" w:styleId="aff8">
    <w:name w:val="Нижний колонтитул Знак"/>
    <w:basedOn w:val="a2"/>
    <w:link w:val="aff7"/>
    <w:uiPriority w:val="99"/>
    <w:rsid w:val="00D135D5"/>
    <w:rPr>
      <w:rFonts w:eastAsiaTheme="minorHAnsi"/>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69FE5CBD63441A5840C98257A124A91"/>
        <w:category>
          <w:name w:val="Общие"/>
          <w:gallery w:val="placeholder"/>
        </w:category>
        <w:types>
          <w:type w:val="bbPlcHdr"/>
        </w:types>
        <w:behaviors>
          <w:behavior w:val="content"/>
        </w:behaviors>
        <w:guid w:val="{830AAEF3-6411-4B5B-9196-59AB19C239B6}"/>
      </w:docPartPr>
      <w:docPartBody>
        <w:p w:rsidR="00E916B1" w:rsidRDefault="00E64541" w:rsidP="00E64541">
          <w:pPr>
            <w:pStyle w:val="369FE5CBD63441A5840C98257A124A91"/>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imes New Roman (Основной текст">
    <w:charset w:val="00"/>
    <w:family w:val="roman"/>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defaultTabStop w:val="708"/>
  <w:characterSpacingControl w:val="doNotCompress"/>
  <w:compat>
    <w:useFELayout/>
  </w:compat>
  <w:rsids>
    <w:rsidRoot w:val="00E64541"/>
    <w:rsid w:val="000055E2"/>
    <w:rsid w:val="00022C86"/>
    <w:rsid w:val="00411FF0"/>
    <w:rsid w:val="00614C31"/>
    <w:rsid w:val="00660ABA"/>
    <w:rsid w:val="0082086E"/>
    <w:rsid w:val="009A7F07"/>
    <w:rsid w:val="00B25FC6"/>
    <w:rsid w:val="00B96744"/>
    <w:rsid w:val="00BA082B"/>
    <w:rsid w:val="00E64541"/>
    <w:rsid w:val="00E916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6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9FE5CBD63441A5840C98257A124A91">
    <w:name w:val="369FE5CBD63441A5840C98257A124A91"/>
    <w:rsid w:val="00E6454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2962E-7F86-458B-ACAF-6B75791D3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1975</TotalTime>
  <Pages>41</Pages>
  <Words>17762</Words>
  <Characters>101247</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28 Си ИВО. 27-28-04-2024. ИВДИВО Бурятия. Мелентьева Татьяна. ПРАКТИКИ.</vt:lpstr>
    </vt:vector>
  </TitlesOfParts>
  <Company/>
  <LinksUpToDate>false</LinksUpToDate>
  <CharactersWithSpaces>118772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28 Си ИВО. 27-28-04-2024. ИВДИВО Бурятия. Мелентьева Татьяна. ПРАКТИКИ.</dc:title>
  <dc:creator>Пользователь</dc:creator>
  <cp:lastModifiedBy>Home</cp:lastModifiedBy>
  <cp:revision>319</cp:revision>
  <dcterms:created xsi:type="dcterms:W3CDTF">2023-09-23T14:39:00Z</dcterms:created>
  <dcterms:modified xsi:type="dcterms:W3CDTF">2024-05-13T04:36:00Z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0D5E40115FBC45D4A43DFE0BC4A0E77E_12</vt:lpwstr>
  </property>
</Properties>
</file>