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1473" w:rsidRDefault="00101473">
      <w:pPr>
        <w:spacing w:after="0" w:line="240" w:lineRule="auto"/>
        <w:rPr>
          <w:rFonts w:ascii="Times New Roman" w:hAnsi="Times New Roman"/>
          <w:sz w:val="28"/>
          <w:szCs w:val="28"/>
        </w:rPr>
      </w:pPr>
      <w:r>
        <w:rPr>
          <w:rFonts w:ascii="Times New Roman" w:hAnsi="Times New Roman"/>
          <w:sz w:val="28"/>
          <w:szCs w:val="28"/>
        </w:rPr>
        <w:t xml:space="preserve"> </w:t>
      </w:r>
      <w:r w:rsidR="0063040B">
        <w:rPr>
          <w:rFonts w:ascii="Times New Roman" w:hAnsi="Times New Roman"/>
          <w:sz w:val="28"/>
          <w:szCs w:val="28"/>
        </w:rPr>
        <w:t>Кут Хуми</w:t>
      </w:r>
    </w:p>
    <w:p w:rsidR="00F645A5" w:rsidRDefault="0063040B">
      <w:pPr>
        <w:spacing w:after="0" w:line="240" w:lineRule="auto"/>
        <w:rPr>
          <w:rFonts w:ascii="Times New Roman" w:hAnsi="Times New Roman"/>
          <w:sz w:val="28"/>
          <w:szCs w:val="28"/>
        </w:rPr>
      </w:pPr>
      <w:r>
        <w:rPr>
          <w:rFonts w:ascii="Times New Roman" w:hAnsi="Times New Roman"/>
          <w:sz w:val="28"/>
          <w:szCs w:val="28"/>
        </w:rPr>
        <w:t xml:space="preserve"> Мелентьева</w:t>
      </w:r>
      <w:r w:rsidR="00101473">
        <w:rPr>
          <w:rFonts w:ascii="Times New Roman" w:hAnsi="Times New Roman"/>
          <w:sz w:val="28"/>
          <w:szCs w:val="28"/>
        </w:rPr>
        <w:t xml:space="preserve"> Татьяна</w:t>
      </w:r>
    </w:p>
    <w:p w:rsidR="00F645A5" w:rsidRDefault="00F645A5">
      <w:pPr>
        <w:spacing w:after="0" w:line="240" w:lineRule="auto"/>
        <w:jc w:val="center"/>
        <w:rPr>
          <w:rFonts w:ascii="Times New Roman" w:hAnsi="Times New Roman"/>
          <w:sz w:val="20"/>
          <w:szCs w:val="20"/>
        </w:rPr>
      </w:pPr>
    </w:p>
    <w:p w:rsidR="00F645A5" w:rsidRDefault="0063040B">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F645A5" w:rsidRDefault="00F645A5">
      <w:pPr>
        <w:spacing w:after="0" w:line="240" w:lineRule="auto"/>
        <w:jc w:val="center"/>
        <w:rPr>
          <w:rFonts w:ascii="Times New Roman" w:hAnsi="Times New Roman"/>
          <w:sz w:val="20"/>
          <w:szCs w:val="20"/>
        </w:rPr>
      </w:pPr>
    </w:p>
    <w:p w:rsidR="00F645A5" w:rsidRDefault="0063040B">
      <w:pPr>
        <w:spacing w:after="0" w:line="240" w:lineRule="auto"/>
        <w:jc w:val="center"/>
        <w:rPr>
          <w:rFonts w:ascii="Times New Roman" w:hAnsi="Times New Roman"/>
          <w:b/>
          <w:sz w:val="36"/>
          <w:szCs w:val="36"/>
        </w:rPr>
      </w:pPr>
      <w:r>
        <w:rPr>
          <w:rFonts w:ascii="Times New Roman" w:hAnsi="Times New Roman"/>
          <w:b/>
          <w:sz w:val="26"/>
          <w:szCs w:val="26"/>
        </w:rPr>
        <w:t>Изначально Вышестоящий Дом Изначально Вышестоящего Отца</w:t>
      </w:r>
    </w:p>
    <w:p w:rsidR="00F645A5" w:rsidRDefault="00F645A5">
      <w:pPr>
        <w:spacing w:after="0" w:line="240" w:lineRule="auto"/>
        <w:jc w:val="center"/>
        <w:rPr>
          <w:rFonts w:ascii="Times New Roman" w:hAnsi="Times New Roman"/>
          <w:b/>
          <w:sz w:val="36"/>
          <w:szCs w:val="36"/>
        </w:rPr>
      </w:pPr>
    </w:p>
    <w:p w:rsidR="00F645A5" w:rsidRDefault="0063040B">
      <w:pPr>
        <w:spacing w:after="0" w:line="240" w:lineRule="auto"/>
        <w:jc w:val="center"/>
        <w:rPr>
          <w:rFonts w:ascii="Times New Roman" w:hAnsi="Times New Roman"/>
          <w:b/>
          <w:sz w:val="32"/>
          <w:szCs w:val="32"/>
        </w:rPr>
      </w:pPr>
      <w:r>
        <w:rPr>
          <w:rFonts w:ascii="Times New Roman" w:hAnsi="Times New Roman"/>
          <w:b/>
          <w:sz w:val="32"/>
          <w:szCs w:val="32"/>
        </w:rPr>
        <w:t>Второй курс Синтеза Отца Изначально Вышестоящего Отца</w:t>
      </w:r>
    </w:p>
    <w:p w:rsidR="00F645A5" w:rsidRDefault="00F645A5">
      <w:pPr>
        <w:spacing w:after="0" w:line="240" w:lineRule="auto"/>
        <w:jc w:val="center"/>
        <w:rPr>
          <w:rFonts w:ascii="Times New Roman" w:hAnsi="Times New Roman"/>
        </w:rPr>
      </w:pPr>
    </w:p>
    <w:p w:rsidR="00F645A5" w:rsidRDefault="00F645A5">
      <w:pPr>
        <w:spacing w:after="0" w:line="240" w:lineRule="auto"/>
        <w:jc w:val="center"/>
        <w:rPr>
          <w:rFonts w:ascii="Times New Roman" w:hAnsi="Times New Roman"/>
        </w:rPr>
      </w:pPr>
    </w:p>
    <w:p w:rsidR="00F645A5" w:rsidRDefault="00F645A5">
      <w:pPr>
        <w:spacing w:after="0" w:line="240" w:lineRule="auto"/>
        <w:jc w:val="center"/>
        <w:rPr>
          <w:rFonts w:ascii="Times New Roman" w:hAnsi="Times New Roman"/>
        </w:rPr>
      </w:pPr>
    </w:p>
    <w:p w:rsidR="00F645A5" w:rsidRDefault="00F645A5">
      <w:pPr>
        <w:spacing w:after="0" w:line="240" w:lineRule="auto"/>
        <w:jc w:val="center"/>
        <w:rPr>
          <w:rFonts w:ascii="Times New Roman" w:hAnsi="Times New Roman"/>
        </w:rPr>
      </w:pPr>
    </w:p>
    <w:p w:rsidR="00F645A5" w:rsidRDefault="0063040B">
      <w:pPr>
        <w:spacing w:after="0" w:line="240" w:lineRule="auto"/>
        <w:jc w:val="center"/>
        <w:rPr>
          <w:rFonts w:ascii="Times New Roman" w:hAnsi="Times New Roman"/>
          <w:b/>
          <w:sz w:val="96"/>
          <w:szCs w:val="96"/>
        </w:rPr>
      </w:pPr>
      <w:r>
        <w:rPr>
          <w:rFonts w:ascii="Times New Roman" w:hAnsi="Times New Roman"/>
          <w:b/>
          <w:sz w:val="96"/>
          <w:szCs w:val="96"/>
        </w:rPr>
        <w:t>27 (11)</w:t>
      </w:r>
    </w:p>
    <w:p w:rsidR="00F645A5" w:rsidRDefault="0063040B">
      <w:pPr>
        <w:spacing w:after="0" w:line="240" w:lineRule="auto"/>
        <w:jc w:val="center"/>
        <w:rPr>
          <w:rFonts w:ascii="Times New Roman" w:hAnsi="Times New Roman"/>
          <w:b/>
          <w:sz w:val="44"/>
          <w:szCs w:val="44"/>
        </w:rPr>
      </w:pPr>
      <w:r>
        <w:rPr>
          <w:rFonts w:ascii="Times New Roman" w:hAnsi="Times New Roman"/>
          <w:b/>
          <w:sz w:val="44"/>
          <w:szCs w:val="44"/>
        </w:rPr>
        <w:t>Синтез Изначально Вышестоящего Отца</w:t>
      </w:r>
    </w:p>
    <w:p w:rsidR="00F645A5" w:rsidRDefault="00F645A5">
      <w:pPr>
        <w:spacing w:after="0" w:line="240" w:lineRule="auto"/>
        <w:jc w:val="center"/>
        <w:rPr>
          <w:rFonts w:ascii="Times New Roman" w:hAnsi="Times New Roman"/>
          <w:b/>
          <w:sz w:val="44"/>
          <w:szCs w:val="44"/>
        </w:rPr>
      </w:pPr>
    </w:p>
    <w:p w:rsidR="00F645A5" w:rsidRDefault="0063040B">
      <w:pPr>
        <w:spacing w:after="0" w:line="240" w:lineRule="auto"/>
        <w:jc w:val="center"/>
        <w:rPr>
          <w:rFonts w:ascii="Times New Roman" w:hAnsi="Times New Roman"/>
          <w:b/>
          <w:sz w:val="44"/>
          <w:szCs w:val="44"/>
        </w:rPr>
      </w:pPr>
      <w:r>
        <w:rPr>
          <w:rFonts w:ascii="Times New Roman" w:hAnsi="Times New Roman"/>
          <w:b/>
          <w:sz w:val="44"/>
          <w:szCs w:val="44"/>
        </w:rPr>
        <w:t xml:space="preserve">Эталонность Отца-Человека-Субъекта </w:t>
      </w:r>
      <w:r>
        <w:rPr>
          <w:rFonts w:ascii="Times New Roman" w:hAnsi="Times New Roman"/>
          <w:b/>
          <w:sz w:val="44"/>
          <w:szCs w:val="44"/>
        </w:rPr>
        <w:br/>
        <w:t>Изначально Вышестоящего Отца</w:t>
      </w:r>
    </w:p>
    <w:p w:rsidR="00F645A5" w:rsidRDefault="0063040B">
      <w:pPr>
        <w:spacing w:after="0" w:line="240" w:lineRule="auto"/>
        <w:jc w:val="center"/>
        <w:rPr>
          <w:rFonts w:ascii="Times New Roman" w:hAnsi="Times New Roman"/>
          <w:b/>
          <w:sz w:val="44"/>
          <w:szCs w:val="44"/>
        </w:rPr>
      </w:pPr>
      <w:r>
        <w:rPr>
          <w:rFonts w:ascii="Times New Roman" w:hAnsi="Times New Roman"/>
          <w:b/>
          <w:sz w:val="44"/>
          <w:szCs w:val="44"/>
        </w:rPr>
        <w:t xml:space="preserve">Ми-ИВДИВО Метагалактики Человека-Посвящённого </w:t>
      </w:r>
    </w:p>
    <w:p w:rsidR="00F645A5" w:rsidRDefault="0063040B">
      <w:pPr>
        <w:spacing w:after="0" w:line="240" w:lineRule="auto"/>
        <w:jc w:val="center"/>
        <w:rPr>
          <w:rFonts w:ascii="Times New Roman" w:hAnsi="Times New Roman"/>
          <w:b/>
          <w:color w:val="FF0000"/>
          <w:sz w:val="44"/>
          <w:szCs w:val="44"/>
        </w:rPr>
      </w:pPr>
      <w:r>
        <w:rPr>
          <w:rFonts w:ascii="Times New Roman" w:hAnsi="Times New Roman"/>
          <w:b/>
          <w:sz w:val="44"/>
          <w:szCs w:val="44"/>
        </w:rPr>
        <w:t>Изначально Вышестоящего Отца</w:t>
      </w:r>
    </w:p>
    <w:p w:rsidR="00F645A5" w:rsidRDefault="00F645A5">
      <w:pPr>
        <w:spacing w:after="0" w:line="240" w:lineRule="auto"/>
        <w:jc w:val="center"/>
        <w:rPr>
          <w:rFonts w:ascii="Times New Roman" w:hAnsi="Times New Roman"/>
          <w:b/>
          <w:sz w:val="28"/>
          <w:szCs w:val="28"/>
        </w:rPr>
      </w:pPr>
    </w:p>
    <w:p w:rsidR="00F645A5" w:rsidRDefault="00F645A5">
      <w:pPr>
        <w:spacing w:after="0" w:line="240" w:lineRule="auto"/>
        <w:jc w:val="center"/>
        <w:rPr>
          <w:rFonts w:ascii="Times New Roman" w:hAnsi="Times New Roman"/>
          <w:b/>
          <w:sz w:val="28"/>
          <w:szCs w:val="28"/>
        </w:rPr>
      </w:pPr>
    </w:p>
    <w:p w:rsidR="00F645A5" w:rsidRDefault="00F645A5">
      <w:pPr>
        <w:spacing w:after="0" w:line="240" w:lineRule="auto"/>
        <w:jc w:val="center"/>
        <w:rPr>
          <w:rFonts w:ascii="Times New Roman" w:hAnsi="Times New Roman"/>
          <w:b/>
          <w:sz w:val="28"/>
          <w:szCs w:val="28"/>
        </w:rPr>
      </w:pPr>
    </w:p>
    <w:p w:rsidR="00F645A5" w:rsidRDefault="00F645A5">
      <w:pPr>
        <w:spacing w:after="0" w:line="240" w:lineRule="auto"/>
        <w:jc w:val="center"/>
        <w:rPr>
          <w:rFonts w:ascii="Times New Roman" w:hAnsi="Times New Roman"/>
          <w:b/>
          <w:sz w:val="28"/>
          <w:szCs w:val="28"/>
        </w:rPr>
      </w:pPr>
    </w:p>
    <w:p w:rsidR="00F645A5" w:rsidRDefault="00F645A5">
      <w:pPr>
        <w:spacing w:after="0" w:line="240" w:lineRule="auto"/>
        <w:jc w:val="center"/>
        <w:rPr>
          <w:rFonts w:ascii="Times New Roman" w:hAnsi="Times New Roman"/>
          <w:b/>
          <w:sz w:val="28"/>
          <w:szCs w:val="28"/>
        </w:rPr>
      </w:pPr>
    </w:p>
    <w:p w:rsidR="00F645A5" w:rsidRDefault="00F645A5">
      <w:pPr>
        <w:spacing w:after="0" w:line="240" w:lineRule="auto"/>
        <w:jc w:val="both"/>
        <w:rPr>
          <w:rFonts w:ascii="Times New Roman" w:hAnsi="Times New Roman"/>
          <w:b/>
          <w:sz w:val="24"/>
          <w:szCs w:val="24"/>
        </w:rPr>
      </w:pPr>
    </w:p>
    <w:p w:rsidR="00F645A5" w:rsidRDefault="00F645A5">
      <w:pPr>
        <w:spacing w:after="0" w:line="240" w:lineRule="auto"/>
        <w:jc w:val="both"/>
        <w:rPr>
          <w:rFonts w:ascii="Times New Roman" w:hAnsi="Times New Roman"/>
          <w:sz w:val="24"/>
          <w:szCs w:val="24"/>
        </w:rPr>
      </w:pPr>
    </w:p>
    <w:p w:rsidR="00F645A5" w:rsidRDefault="00F645A5">
      <w:pPr>
        <w:spacing w:after="0" w:line="240" w:lineRule="auto"/>
        <w:jc w:val="center"/>
        <w:rPr>
          <w:rFonts w:ascii="Times New Roman" w:hAnsi="Times New Roman"/>
          <w:sz w:val="24"/>
          <w:szCs w:val="24"/>
        </w:rPr>
      </w:pPr>
    </w:p>
    <w:p w:rsidR="00F645A5" w:rsidRPr="00C979CB" w:rsidRDefault="0063040B">
      <w:pPr>
        <w:spacing w:after="0" w:line="240" w:lineRule="auto"/>
        <w:jc w:val="center"/>
        <w:rPr>
          <w:rFonts w:ascii="Times New Roman" w:hAnsi="Times New Roman"/>
          <w:b/>
          <w:sz w:val="24"/>
          <w:szCs w:val="24"/>
        </w:rPr>
      </w:pPr>
      <w:r w:rsidRPr="00C979CB">
        <w:rPr>
          <w:rFonts w:ascii="Times New Roman" w:hAnsi="Times New Roman"/>
          <w:b/>
          <w:sz w:val="24"/>
          <w:szCs w:val="24"/>
        </w:rPr>
        <w:t>23-24 марта 2024 года</w:t>
      </w:r>
    </w:p>
    <w:p w:rsidR="00F645A5" w:rsidRPr="00C979CB" w:rsidRDefault="00F645A5">
      <w:pPr>
        <w:spacing w:after="0" w:line="240" w:lineRule="auto"/>
        <w:jc w:val="center"/>
        <w:rPr>
          <w:rFonts w:ascii="Times New Roman" w:hAnsi="Times New Roman"/>
          <w:b/>
          <w:sz w:val="24"/>
          <w:szCs w:val="24"/>
        </w:rPr>
      </w:pPr>
    </w:p>
    <w:p w:rsidR="00F645A5" w:rsidRPr="00C979CB" w:rsidRDefault="0063040B">
      <w:pPr>
        <w:spacing w:after="0" w:line="240" w:lineRule="auto"/>
        <w:jc w:val="center"/>
        <w:rPr>
          <w:rFonts w:ascii="Times New Roman" w:hAnsi="Times New Roman"/>
          <w:b/>
          <w:sz w:val="24"/>
          <w:szCs w:val="24"/>
        </w:rPr>
      </w:pPr>
      <w:r w:rsidRPr="00C979CB">
        <w:rPr>
          <w:rFonts w:ascii="Times New Roman" w:hAnsi="Times New Roman"/>
          <w:b/>
          <w:sz w:val="24"/>
          <w:szCs w:val="24"/>
        </w:rPr>
        <w:t>ИВДИВО Бурятия, Россия</w:t>
      </w:r>
    </w:p>
    <w:p w:rsidR="003177D1" w:rsidRDefault="003177D1">
      <w:pPr>
        <w:spacing w:after="0" w:line="240" w:lineRule="auto"/>
        <w:jc w:val="center"/>
        <w:rPr>
          <w:rFonts w:ascii="Times New Roman" w:hAnsi="Times New Roman"/>
          <w:sz w:val="24"/>
          <w:szCs w:val="24"/>
        </w:rPr>
      </w:pPr>
    </w:p>
    <w:p w:rsidR="00F72BBB" w:rsidRPr="0071650E" w:rsidRDefault="000C3C7F">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   </w:t>
      </w:r>
      <w:r w:rsidR="00F72BBB" w:rsidRPr="0071650E">
        <w:rPr>
          <w:rFonts w:ascii="Times New Roman" w:hAnsi="Times New Roman"/>
          <w:b/>
          <w:sz w:val="28"/>
          <w:szCs w:val="28"/>
        </w:rPr>
        <w:t>Содержание</w:t>
      </w:r>
    </w:p>
    <w:p w:rsidR="008413B1" w:rsidRPr="0071650E" w:rsidRDefault="00E60214" w:rsidP="008413B1">
      <w:pPr>
        <w:spacing w:after="0" w:line="240" w:lineRule="auto"/>
        <w:rPr>
          <w:rFonts w:ascii="Times New Roman" w:hAnsi="Times New Roman"/>
          <w:b/>
          <w:sz w:val="24"/>
          <w:szCs w:val="24"/>
        </w:rPr>
      </w:pPr>
      <w:r>
        <w:rPr>
          <w:rFonts w:ascii="Times New Roman" w:hAnsi="Times New Roman"/>
          <w:b/>
          <w:sz w:val="24"/>
          <w:szCs w:val="24"/>
        </w:rPr>
        <w:t xml:space="preserve">                                       </w:t>
      </w:r>
      <w:r w:rsidR="008413B1" w:rsidRPr="0071650E">
        <w:rPr>
          <w:rFonts w:ascii="Times New Roman" w:hAnsi="Times New Roman"/>
          <w:b/>
          <w:sz w:val="24"/>
          <w:szCs w:val="24"/>
        </w:rPr>
        <w:t xml:space="preserve"> 1 день 1 часть</w:t>
      </w:r>
    </w:p>
    <w:p w:rsidR="008413B1" w:rsidRPr="00F72BBB" w:rsidRDefault="008413B1" w:rsidP="008413B1">
      <w:pPr>
        <w:spacing w:after="0" w:line="240" w:lineRule="auto"/>
        <w:rPr>
          <w:rFonts w:ascii="Times New Roman" w:hAnsi="Times New Roman"/>
          <w:i/>
          <w:sz w:val="24"/>
          <w:szCs w:val="24"/>
        </w:rPr>
      </w:pPr>
      <w:r w:rsidRPr="00F72BBB">
        <w:rPr>
          <w:rFonts w:ascii="Times New Roman" w:hAnsi="Times New Roman"/>
          <w:i/>
          <w:sz w:val="24"/>
          <w:szCs w:val="24"/>
        </w:rPr>
        <w:t>01:31:58-01:46:45</w:t>
      </w:r>
    </w:p>
    <w:p w:rsidR="00BE55A4" w:rsidRPr="005A571A" w:rsidRDefault="008413B1" w:rsidP="008D2C02">
      <w:pPr>
        <w:spacing w:after="0" w:line="240" w:lineRule="auto"/>
        <w:jc w:val="both"/>
        <w:rPr>
          <w:rFonts w:ascii="Times New Roman" w:hAnsi="Times New Roman" w:cs="Times New Roman (Основной текст"/>
          <w:b/>
          <w:i/>
          <w:iCs/>
          <w:sz w:val="24"/>
          <w:szCs w:val="24"/>
        </w:rPr>
      </w:pPr>
      <w:r w:rsidRPr="0071650E">
        <w:rPr>
          <w:rFonts w:ascii="Times New Roman" w:hAnsi="Times New Roman"/>
          <w:b/>
          <w:sz w:val="24"/>
          <w:szCs w:val="24"/>
        </w:rPr>
        <w:t>Практика 1</w:t>
      </w:r>
      <w:r w:rsidR="0071650E">
        <w:rPr>
          <w:rFonts w:ascii="Times New Roman" w:hAnsi="Times New Roman" w:cs="Times New Roman (Основной текст"/>
          <w:i/>
          <w:iCs/>
          <w:sz w:val="24"/>
          <w:szCs w:val="24"/>
        </w:rPr>
        <w:t>.</w:t>
      </w:r>
      <w:r w:rsidR="00BE55A4" w:rsidRPr="00BE55A4">
        <w:rPr>
          <w:rFonts w:ascii="Times New Roman" w:hAnsi="Times New Roman" w:cs="Times New Roman (Основной текст"/>
          <w:i/>
          <w:iCs/>
          <w:sz w:val="24"/>
          <w:szCs w:val="24"/>
        </w:rPr>
        <w:t xml:space="preserve"> </w:t>
      </w:r>
      <w:r w:rsidR="00BE55A4" w:rsidRPr="00BE55A4">
        <w:rPr>
          <w:rFonts w:ascii="Times New Roman" w:hAnsi="Times New Roman" w:cs="Times New Roman (Основной текст"/>
          <w:iCs/>
          <w:sz w:val="24"/>
          <w:szCs w:val="24"/>
        </w:rPr>
        <w:t>Стяжание Эталона  Жизни Человека  в росте Философскости каждого из нас этим. Стяжание Эталона Компетентного в росте Компетентности каждого из нас Парадигмальностью ИВО. Стяжание Эталона Должностно Полномочного  в росте Энциклопедичности ИВО каждым  из нас. Стяжание Эталона Извечного с развёртыванием Учения Синтеза каждого из нас</w:t>
      </w:r>
      <w:r w:rsidR="00BE55A4" w:rsidRPr="005A571A">
        <w:rPr>
          <w:rFonts w:ascii="Times New Roman" w:hAnsi="Times New Roman" w:cs="Times New Roman (Основной текст"/>
          <w:b/>
          <w:iCs/>
          <w:sz w:val="24"/>
          <w:szCs w:val="24"/>
        </w:rPr>
        <w:t>……………………………………………</w:t>
      </w:r>
      <w:r w:rsidR="0039569B">
        <w:rPr>
          <w:rFonts w:ascii="Times New Roman" w:hAnsi="Times New Roman" w:cs="Times New Roman (Основной текст"/>
          <w:b/>
          <w:iCs/>
          <w:sz w:val="24"/>
          <w:szCs w:val="24"/>
        </w:rPr>
        <w:t>..4</w:t>
      </w:r>
    </w:p>
    <w:p w:rsidR="008413B1" w:rsidRPr="008C1489" w:rsidRDefault="008413B1" w:rsidP="008413B1">
      <w:pPr>
        <w:spacing w:after="0" w:line="240" w:lineRule="auto"/>
        <w:rPr>
          <w:rFonts w:ascii="Times New Roman" w:hAnsi="Times New Roman"/>
          <w:i/>
          <w:sz w:val="24"/>
          <w:szCs w:val="24"/>
        </w:rPr>
      </w:pPr>
      <w:r w:rsidRPr="008C1489">
        <w:rPr>
          <w:rFonts w:ascii="Times New Roman" w:hAnsi="Times New Roman"/>
          <w:i/>
          <w:sz w:val="24"/>
          <w:szCs w:val="24"/>
        </w:rPr>
        <w:t>02:44:36-02:55:16</w:t>
      </w:r>
    </w:p>
    <w:p w:rsidR="00C14753" w:rsidRDefault="008413B1" w:rsidP="00C14753">
      <w:pPr>
        <w:spacing w:after="0"/>
        <w:jc w:val="both"/>
        <w:rPr>
          <w:rFonts w:ascii="Times New Roman" w:hAnsi="Times New Roman" w:cs="Times New Roman"/>
          <w:b/>
          <w:sz w:val="24"/>
          <w:szCs w:val="24"/>
        </w:rPr>
      </w:pPr>
      <w:r w:rsidRPr="00684D52">
        <w:rPr>
          <w:rFonts w:ascii="Times New Roman" w:hAnsi="Times New Roman"/>
          <w:b/>
          <w:sz w:val="24"/>
          <w:szCs w:val="24"/>
        </w:rPr>
        <w:t>Практика 2</w:t>
      </w:r>
      <w:r w:rsidR="00684D52">
        <w:rPr>
          <w:rFonts w:ascii="Times New Roman" w:hAnsi="Times New Roman"/>
          <w:b/>
          <w:sz w:val="24"/>
          <w:szCs w:val="24"/>
        </w:rPr>
        <w:t>.</w:t>
      </w:r>
      <w:r w:rsidR="00EE0C26" w:rsidRPr="00EE0C26">
        <w:rPr>
          <w:rFonts w:ascii="Times New Roman" w:hAnsi="Times New Roman" w:cs="Times New Roman"/>
          <w:b/>
          <w:sz w:val="24"/>
          <w:szCs w:val="24"/>
        </w:rPr>
        <w:t xml:space="preserve"> </w:t>
      </w:r>
      <w:r w:rsidR="00EE0C26" w:rsidRPr="00EE0C26">
        <w:rPr>
          <w:rFonts w:ascii="Times New Roman" w:hAnsi="Times New Roman" w:cs="Times New Roman"/>
          <w:sz w:val="24"/>
          <w:szCs w:val="24"/>
        </w:rPr>
        <w:t>Обновление 512-рицы Частей каждого из нас в девяти  видах их явления.  Преображение  Рождением</w:t>
      </w:r>
      <w:proofErr w:type="gramStart"/>
      <w:r w:rsidR="00EE0C26" w:rsidRPr="00EE0C26">
        <w:rPr>
          <w:rFonts w:ascii="Times New Roman" w:hAnsi="Times New Roman" w:cs="Times New Roman"/>
          <w:sz w:val="24"/>
          <w:szCs w:val="24"/>
        </w:rPr>
        <w:t xml:space="preserve"> С</w:t>
      </w:r>
      <w:proofErr w:type="gramEnd"/>
      <w:r w:rsidR="00EE0C26" w:rsidRPr="00EE0C26">
        <w:rPr>
          <w:rFonts w:ascii="Times New Roman" w:hAnsi="Times New Roman" w:cs="Times New Roman"/>
          <w:sz w:val="24"/>
          <w:szCs w:val="24"/>
        </w:rPr>
        <w:t>выше и Новым Рождением Ми-ИВДИВО Метагалактикой Человека-Посвящённого Изначально Вышест</w:t>
      </w:r>
      <w:r w:rsidR="007D07A7">
        <w:rPr>
          <w:rFonts w:ascii="Times New Roman" w:hAnsi="Times New Roman" w:cs="Times New Roman"/>
          <w:sz w:val="24"/>
          <w:szCs w:val="24"/>
        </w:rPr>
        <w:t>оящего Отца степенью  реализации</w:t>
      </w:r>
      <w:r w:rsidR="00EE0C26" w:rsidRPr="00EE0C26">
        <w:rPr>
          <w:rFonts w:ascii="Times New Roman" w:hAnsi="Times New Roman" w:cs="Times New Roman"/>
          <w:sz w:val="24"/>
          <w:szCs w:val="24"/>
        </w:rPr>
        <w:t xml:space="preserve"> Служащим Ми-</w:t>
      </w:r>
      <w:r w:rsidR="009E6CB6">
        <w:rPr>
          <w:rFonts w:ascii="Times New Roman" w:hAnsi="Times New Roman" w:cs="Times New Roman"/>
          <w:sz w:val="24"/>
          <w:szCs w:val="24"/>
        </w:rPr>
        <w:t>ИВДИВО Метагалактикой Человека-</w:t>
      </w:r>
      <w:r w:rsidR="00EE0C26" w:rsidRPr="00EE0C26">
        <w:rPr>
          <w:rFonts w:ascii="Times New Roman" w:hAnsi="Times New Roman" w:cs="Times New Roman"/>
          <w:sz w:val="24"/>
          <w:szCs w:val="24"/>
        </w:rPr>
        <w:t>Посвящённого Изначально Вышестоящего  Отца</w:t>
      </w:r>
      <w:r w:rsidR="00EE0C26" w:rsidRPr="00EE0C26">
        <w:rPr>
          <w:rFonts w:ascii="Times New Roman" w:hAnsi="Times New Roman" w:cs="Times New Roman"/>
          <w:b/>
          <w:sz w:val="24"/>
          <w:szCs w:val="24"/>
        </w:rPr>
        <w:t>…………………………………………………………………………</w:t>
      </w:r>
      <w:r w:rsidR="00C14753">
        <w:rPr>
          <w:rFonts w:ascii="Times New Roman" w:hAnsi="Times New Roman" w:cs="Times New Roman"/>
          <w:b/>
          <w:sz w:val="24"/>
          <w:szCs w:val="24"/>
        </w:rPr>
        <w:t>…</w:t>
      </w:r>
      <w:r w:rsidR="0039569B">
        <w:rPr>
          <w:rFonts w:ascii="Times New Roman" w:hAnsi="Times New Roman" w:cs="Times New Roman"/>
          <w:b/>
          <w:sz w:val="24"/>
          <w:szCs w:val="24"/>
        </w:rPr>
        <w:t>6</w:t>
      </w:r>
    </w:p>
    <w:p w:rsidR="008413B1" w:rsidRPr="008C1489" w:rsidRDefault="008413B1" w:rsidP="00C14753">
      <w:pPr>
        <w:spacing w:after="0"/>
        <w:jc w:val="both"/>
        <w:rPr>
          <w:rFonts w:ascii="Times New Roman" w:hAnsi="Times New Roman"/>
          <w:i/>
          <w:sz w:val="24"/>
          <w:szCs w:val="24"/>
        </w:rPr>
      </w:pPr>
      <w:r w:rsidRPr="008C1489">
        <w:rPr>
          <w:rFonts w:ascii="Times New Roman" w:hAnsi="Times New Roman"/>
          <w:i/>
          <w:sz w:val="24"/>
          <w:szCs w:val="24"/>
        </w:rPr>
        <w:t>03:13:04-03:23:57</w:t>
      </w:r>
    </w:p>
    <w:p w:rsidR="008413B1" w:rsidRPr="005D0A7A" w:rsidRDefault="008413B1" w:rsidP="00E21FBE">
      <w:pPr>
        <w:jc w:val="both"/>
        <w:rPr>
          <w:rFonts w:ascii="Times New Roman" w:hAnsi="Times New Roman"/>
          <w:b/>
          <w:sz w:val="24"/>
          <w:szCs w:val="24"/>
        </w:rPr>
      </w:pPr>
      <w:r w:rsidRPr="005D0A7A">
        <w:rPr>
          <w:rFonts w:ascii="Times New Roman" w:hAnsi="Times New Roman"/>
          <w:b/>
          <w:sz w:val="24"/>
          <w:szCs w:val="24"/>
        </w:rPr>
        <w:t>Практика 3</w:t>
      </w:r>
      <w:r w:rsidR="005D0A7A">
        <w:rPr>
          <w:rFonts w:ascii="Times New Roman" w:hAnsi="Times New Roman"/>
          <w:b/>
          <w:sz w:val="24"/>
          <w:szCs w:val="24"/>
        </w:rPr>
        <w:t>.</w:t>
      </w:r>
      <w:r w:rsidR="00B24E37" w:rsidRPr="00B24E37">
        <w:rPr>
          <w:rFonts w:ascii="Times New Roman" w:hAnsi="Times New Roman" w:cs="Times New Roman"/>
          <w:b/>
          <w:sz w:val="24"/>
          <w:szCs w:val="24"/>
        </w:rPr>
        <w:t xml:space="preserve"> </w:t>
      </w:r>
      <w:r w:rsidR="00B24E37" w:rsidRPr="00B24E37">
        <w:rPr>
          <w:rFonts w:ascii="Times New Roman" w:hAnsi="Times New Roman" w:cs="Times New Roman"/>
          <w:sz w:val="24"/>
          <w:szCs w:val="24"/>
        </w:rPr>
        <w:t xml:space="preserve">Перевод и трансляция Компетенций каждого из </w:t>
      </w:r>
      <w:r w:rsidR="00E21FBE">
        <w:rPr>
          <w:rFonts w:ascii="Times New Roman" w:hAnsi="Times New Roman" w:cs="Times New Roman"/>
          <w:sz w:val="24"/>
          <w:szCs w:val="24"/>
        </w:rPr>
        <w:t>нас в 27 Архетип ИВДИВО,  трансляция</w:t>
      </w:r>
      <w:r w:rsidR="00B24E37" w:rsidRPr="00B24E37">
        <w:rPr>
          <w:rFonts w:ascii="Times New Roman" w:hAnsi="Times New Roman" w:cs="Times New Roman"/>
          <w:sz w:val="24"/>
          <w:szCs w:val="24"/>
        </w:rPr>
        <w:t xml:space="preserve"> четырёх ИВДИВО-зданий каждого: частного и трёх мировых.  Преображение Ядра Синтеза и Части Изначально Вышестоя</w:t>
      </w:r>
      <w:r w:rsidR="00494B6E">
        <w:rPr>
          <w:rFonts w:ascii="Times New Roman" w:hAnsi="Times New Roman" w:cs="Times New Roman"/>
          <w:sz w:val="24"/>
          <w:szCs w:val="24"/>
        </w:rPr>
        <w:t>щего Аватара Синтеза Кут Хуми, преображение</w:t>
      </w:r>
      <w:r w:rsidR="00B24E37" w:rsidRPr="00B24E37">
        <w:rPr>
          <w:rFonts w:ascii="Times New Roman" w:hAnsi="Times New Roman" w:cs="Times New Roman"/>
          <w:sz w:val="24"/>
          <w:szCs w:val="24"/>
        </w:rPr>
        <w:t xml:space="preserve"> Ядра Огня и Части Изначально Вышестоящего Отца на явление Ми-ИВДИВО Метагалактики Человека-Посвящённого ИВО в каждом из </w:t>
      </w:r>
      <w:r w:rsidR="006E5CB1">
        <w:rPr>
          <w:rFonts w:ascii="Times New Roman" w:hAnsi="Times New Roman" w:cs="Times New Roman"/>
          <w:sz w:val="24"/>
          <w:szCs w:val="24"/>
        </w:rPr>
        <w:t>нас</w:t>
      </w:r>
      <w:r w:rsidR="006E5CB1" w:rsidRPr="006E5CB1">
        <w:rPr>
          <w:rFonts w:ascii="Times New Roman" w:hAnsi="Times New Roman" w:cs="Times New Roman"/>
          <w:b/>
          <w:sz w:val="24"/>
          <w:szCs w:val="24"/>
        </w:rPr>
        <w:t>……………………………</w:t>
      </w:r>
      <w:r w:rsidR="00E21FBE">
        <w:rPr>
          <w:rFonts w:ascii="Times New Roman" w:hAnsi="Times New Roman" w:cs="Times New Roman"/>
          <w:b/>
          <w:sz w:val="24"/>
          <w:szCs w:val="24"/>
        </w:rPr>
        <w:t>…………………</w:t>
      </w:r>
      <w:r w:rsidR="00494B6E">
        <w:rPr>
          <w:rFonts w:ascii="Times New Roman" w:hAnsi="Times New Roman" w:cs="Times New Roman"/>
          <w:b/>
          <w:sz w:val="24"/>
          <w:szCs w:val="24"/>
        </w:rPr>
        <w:t>…………………………………………………</w:t>
      </w:r>
      <w:r w:rsidR="0039569B">
        <w:rPr>
          <w:rFonts w:ascii="Times New Roman" w:hAnsi="Times New Roman" w:cs="Times New Roman"/>
          <w:b/>
          <w:sz w:val="24"/>
          <w:szCs w:val="24"/>
        </w:rPr>
        <w:t>9</w:t>
      </w:r>
    </w:p>
    <w:p w:rsidR="008413B1" w:rsidRPr="000C3C7F" w:rsidRDefault="008413B1" w:rsidP="00C14753">
      <w:pPr>
        <w:spacing w:after="0" w:line="240" w:lineRule="auto"/>
        <w:rPr>
          <w:rFonts w:ascii="Times New Roman" w:hAnsi="Times New Roman"/>
          <w:b/>
          <w:sz w:val="24"/>
          <w:szCs w:val="24"/>
        </w:rPr>
      </w:pPr>
      <w:r>
        <w:rPr>
          <w:rFonts w:ascii="Times New Roman" w:hAnsi="Times New Roman"/>
          <w:sz w:val="24"/>
          <w:szCs w:val="24"/>
        </w:rPr>
        <w:t xml:space="preserve">                                        </w:t>
      </w:r>
      <w:r w:rsidR="00F40680">
        <w:rPr>
          <w:rFonts w:ascii="Times New Roman" w:hAnsi="Times New Roman"/>
          <w:sz w:val="24"/>
          <w:szCs w:val="24"/>
        </w:rPr>
        <w:t xml:space="preserve">   </w:t>
      </w:r>
      <w:r>
        <w:rPr>
          <w:rFonts w:ascii="Times New Roman" w:hAnsi="Times New Roman"/>
          <w:sz w:val="24"/>
          <w:szCs w:val="24"/>
        </w:rPr>
        <w:t xml:space="preserve"> </w:t>
      </w:r>
      <w:r w:rsidRPr="000C3C7F">
        <w:rPr>
          <w:rFonts w:ascii="Times New Roman" w:hAnsi="Times New Roman"/>
          <w:b/>
          <w:sz w:val="24"/>
          <w:szCs w:val="24"/>
        </w:rPr>
        <w:t>1 день 2 часть</w:t>
      </w:r>
    </w:p>
    <w:p w:rsidR="008413B1" w:rsidRPr="008C1489" w:rsidRDefault="008413B1" w:rsidP="00C14753">
      <w:pPr>
        <w:spacing w:after="0" w:line="240" w:lineRule="auto"/>
        <w:rPr>
          <w:rFonts w:ascii="Times New Roman" w:hAnsi="Times New Roman"/>
          <w:i/>
          <w:sz w:val="24"/>
          <w:szCs w:val="24"/>
        </w:rPr>
      </w:pPr>
      <w:r w:rsidRPr="008C1489">
        <w:rPr>
          <w:rFonts w:ascii="Times New Roman" w:hAnsi="Times New Roman"/>
          <w:i/>
          <w:sz w:val="24"/>
          <w:szCs w:val="24"/>
        </w:rPr>
        <w:t>00:41:27-00:49:20</w:t>
      </w:r>
    </w:p>
    <w:p w:rsidR="008413B1" w:rsidRDefault="008413B1" w:rsidP="00C14753">
      <w:pPr>
        <w:spacing w:after="0" w:line="240" w:lineRule="auto"/>
        <w:jc w:val="both"/>
        <w:rPr>
          <w:rFonts w:ascii="Times New Roman" w:hAnsi="Times New Roman"/>
          <w:sz w:val="24"/>
          <w:szCs w:val="24"/>
        </w:rPr>
      </w:pPr>
      <w:r w:rsidRPr="005A571A">
        <w:rPr>
          <w:rFonts w:ascii="Times New Roman" w:hAnsi="Times New Roman"/>
          <w:b/>
          <w:sz w:val="24"/>
          <w:szCs w:val="24"/>
        </w:rPr>
        <w:t>Практика 4</w:t>
      </w:r>
      <w:r w:rsidR="005A571A">
        <w:rPr>
          <w:rFonts w:ascii="Times New Roman" w:hAnsi="Times New Roman" w:cs="Times New Roman"/>
          <w:b/>
          <w:sz w:val="24"/>
          <w:szCs w:val="24"/>
        </w:rPr>
        <w:t>.</w:t>
      </w:r>
      <w:r w:rsidR="005A571A" w:rsidRPr="005A571A">
        <w:rPr>
          <w:rFonts w:ascii="Times New Roman" w:hAnsi="Times New Roman" w:cs="Times New Roman"/>
          <w:b/>
          <w:sz w:val="24"/>
          <w:szCs w:val="24"/>
        </w:rPr>
        <w:t xml:space="preserve"> </w:t>
      </w:r>
      <w:r w:rsidR="005A571A" w:rsidRPr="005A571A">
        <w:rPr>
          <w:rFonts w:ascii="Times New Roman" w:hAnsi="Times New Roman" w:cs="Times New Roman"/>
          <w:sz w:val="24"/>
          <w:szCs w:val="24"/>
        </w:rPr>
        <w:t>Стяжание Науки каждого, 12-рицы Научного исследования, 16-рицы Плана исследования и Путь Научника Изначально Вышестоящего Отца</w:t>
      </w:r>
      <w:r w:rsidR="005A571A" w:rsidRPr="005A571A">
        <w:rPr>
          <w:rFonts w:ascii="Times New Roman" w:hAnsi="Times New Roman" w:cs="Times New Roman"/>
          <w:b/>
          <w:sz w:val="24"/>
          <w:szCs w:val="24"/>
        </w:rPr>
        <w:t>…………………………</w:t>
      </w:r>
      <w:r w:rsidR="0039569B">
        <w:rPr>
          <w:rFonts w:ascii="Times New Roman" w:hAnsi="Times New Roman" w:cs="Times New Roman"/>
          <w:b/>
          <w:sz w:val="24"/>
          <w:szCs w:val="24"/>
        </w:rPr>
        <w:t>11</w:t>
      </w:r>
    </w:p>
    <w:p w:rsidR="008413B1" w:rsidRPr="008C1489" w:rsidRDefault="008413B1" w:rsidP="008413B1">
      <w:pPr>
        <w:spacing w:after="0" w:line="240" w:lineRule="auto"/>
        <w:rPr>
          <w:rFonts w:ascii="Times New Roman" w:hAnsi="Times New Roman"/>
          <w:i/>
          <w:sz w:val="24"/>
          <w:szCs w:val="24"/>
        </w:rPr>
      </w:pPr>
      <w:r w:rsidRPr="008C1489">
        <w:rPr>
          <w:rFonts w:ascii="Times New Roman" w:hAnsi="Times New Roman"/>
          <w:i/>
          <w:sz w:val="24"/>
          <w:szCs w:val="24"/>
        </w:rPr>
        <w:t>01:09:06-01:24:15</w:t>
      </w:r>
    </w:p>
    <w:p w:rsidR="008413B1" w:rsidRPr="00A304D0" w:rsidRDefault="008413B1" w:rsidP="00C666F5">
      <w:pPr>
        <w:spacing w:after="0" w:line="276" w:lineRule="auto"/>
        <w:jc w:val="both"/>
        <w:rPr>
          <w:rFonts w:ascii="Times New Roman" w:hAnsi="Times New Roman"/>
          <w:b/>
          <w:sz w:val="24"/>
          <w:szCs w:val="24"/>
        </w:rPr>
      </w:pPr>
      <w:r w:rsidRPr="005D0A7A">
        <w:rPr>
          <w:rFonts w:ascii="Times New Roman" w:hAnsi="Times New Roman"/>
          <w:b/>
          <w:sz w:val="24"/>
          <w:szCs w:val="24"/>
        </w:rPr>
        <w:t>Практика 5</w:t>
      </w:r>
      <w:r w:rsidR="005D0A7A">
        <w:rPr>
          <w:rFonts w:ascii="Times New Roman" w:hAnsi="Times New Roman"/>
          <w:b/>
          <w:sz w:val="24"/>
          <w:szCs w:val="24"/>
        </w:rPr>
        <w:t>.</w:t>
      </w:r>
      <w:r w:rsidR="001E7417" w:rsidRPr="001E7417">
        <w:rPr>
          <w:rFonts w:ascii="Times New Roman" w:hAnsi="Times New Roman" w:cs="Times New Roman (Основной текст"/>
          <w:b/>
          <w:iCs/>
          <w:sz w:val="24"/>
          <w:szCs w:val="24"/>
        </w:rPr>
        <w:t xml:space="preserve"> </w:t>
      </w:r>
      <w:r w:rsidR="001E7417" w:rsidRPr="001E7417">
        <w:rPr>
          <w:rFonts w:ascii="Times New Roman" w:hAnsi="Times New Roman" w:cs="Times New Roman (Основной текст"/>
          <w:iCs/>
          <w:sz w:val="24"/>
          <w:szCs w:val="24"/>
        </w:rPr>
        <w:t>Стяжание Розы Сердца Служаще</w:t>
      </w:r>
      <w:r w:rsidR="000A7E70">
        <w:rPr>
          <w:rFonts w:ascii="Times New Roman" w:hAnsi="Times New Roman" w:cs="Times New Roman (Основной текст"/>
          <w:iCs/>
          <w:sz w:val="24"/>
          <w:szCs w:val="24"/>
        </w:rPr>
        <w:t>го ИВО</w:t>
      </w:r>
      <w:r w:rsidR="001E7417" w:rsidRPr="001E7417">
        <w:rPr>
          <w:rFonts w:ascii="Times New Roman" w:hAnsi="Times New Roman" w:cs="Times New Roman (Основной текст"/>
          <w:iCs/>
          <w:sz w:val="24"/>
          <w:szCs w:val="24"/>
        </w:rPr>
        <w:t>.</w:t>
      </w:r>
      <w:r w:rsidR="001E7417" w:rsidRPr="001E7417">
        <w:rPr>
          <w:rFonts w:ascii="Times New Roman" w:hAnsi="Times New Roman" w:cs="Times New Roman (Основной текст"/>
          <w:i/>
          <w:iCs/>
          <w:sz w:val="24"/>
          <w:szCs w:val="24"/>
        </w:rPr>
        <w:t xml:space="preserve"> </w:t>
      </w:r>
      <w:r w:rsidR="001E7417" w:rsidRPr="001E7417">
        <w:rPr>
          <w:rFonts w:ascii="Times New Roman" w:hAnsi="Times New Roman" w:cs="Times New Roman (Основной текст"/>
          <w:iCs/>
          <w:sz w:val="24"/>
          <w:szCs w:val="24"/>
        </w:rPr>
        <w:t>Стяжание  Любящего тела Служащего ИВО, стяжание</w:t>
      </w:r>
      <w:r w:rsidR="001E7417" w:rsidRPr="001E7417">
        <w:rPr>
          <w:rFonts w:ascii="Times New Roman" w:hAnsi="Times New Roman" w:cs="Times New Roman (Основной текст"/>
          <w:i/>
          <w:iCs/>
          <w:sz w:val="24"/>
          <w:szCs w:val="24"/>
        </w:rPr>
        <w:t xml:space="preserve"> </w:t>
      </w:r>
      <w:r w:rsidR="001E7417" w:rsidRPr="001E7417">
        <w:rPr>
          <w:rFonts w:ascii="Times New Roman" w:hAnsi="Times New Roman" w:cs="Times New Roman (Основной текст"/>
          <w:iCs/>
          <w:sz w:val="24"/>
          <w:szCs w:val="24"/>
        </w:rPr>
        <w:t>Пламя Любви ИВО Служащего ИВО</w:t>
      </w:r>
      <w:r w:rsidR="001E7417" w:rsidRPr="001E7417">
        <w:rPr>
          <w:rFonts w:ascii="Times New Roman" w:hAnsi="Times New Roman" w:cs="Times New Roman (Основной текст"/>
          <w:i/>
          <w:iCs/>
          <w:sz w:val="24"/>
          <w:szCs w:val="24"/>
        </w:rPr>
        <w:t xml:space="preserve">. </w:t>
      </w:r>
      <w:r w:rsidR="001E7417" w:rsidRPr="001E7417">
        <w:rPr>
          <w:rFonts w:ascii="Times New Roman" w:hAnsi="Times New Roman" w:cs="Times New Roman (Основной текст"/>
          <w:iCs/>
          <w:sz w:val="24"/>
          <w:szCs w:val="24"/>
        </w:rPr>
        <w:t>Стяжание Эталона Служащего ИВО фиксацией его  в Пламя Любви и в Любящее тело Служащего ИВО каждым из нас</w:t>
      </w:r>
      <w:r w:rsidR="00A304D0" w:rsidRPr="00A304D0">
        <w:rPr>
          <w:rFonts w:ascii="Times New Roman" w:hAnsi="Times New Roman" w:cs="Times New Roman (Основной текст"/>
          <w:b/>
          <w:iCs/>
          <w:sz w:val="24"/>
          <w:szCs w:val="24"/>
        </w:rPr>
        <w:t>…………………………………………………………</w:t>
      </w:r>
      <w:r w:rsidR="0039569B">
        <w:rPr>
          <w:rFonts w:ascii="Times New Roman" w:hAnsi="Times New Roman" w:cs="Times New Roman (Основной текст"/>
          <w:b/>
          <w:iCs/>
          <w:sz w:val="24"/>
          <w:szCs w:val="24"/>
        </w:rPr>
        <w:t>………………………. 13</w:t>
      </w:r>
    </w:p>
    <w:p w:rsidR="008413B1" w:rsidRPr="008C1489" w:rsidRDefault="008413B1" w:rsidP="008413B1">
      <w:pPr>
        <w:spacing w:after="0" w:line="240" w:lineRule="auto"/>
        <w:rPr>
          <w:rFonts w:ascii="Times New Roman" w:hAnsi="Times New Roman"/>
          <w:i/>
          <w:sz w:val="24"/>
          <w:szCs w:val="24"/>
        </w:rPr>
      </w:pPr>
      <w:r w:rsidRPr="008C1489">
        <w:rPr>
          <w:rFonts w:ascii="Times New Roman" w:hAnsi="Times New Roman"/>
          <w:i/>
          <w:sz w:val="24"/>
          <w:szCs w:val="24"/>
        </w:rPr>
        <w:t>01:58:37-02:04:50</w:t>
      </w:r>
    </w:p>
    <w:p w:rsidR="008413B1" w:rsidRPr="002C30D7" w:rsidRDefault="008413B1" w:rsidP="00BD1D30">
      <w:pPr>
        <w:spacing w:after="0" w:line="240" w:lineRule="auto"/>
        <w:jc w:val="both"/>
        <w:rPr>
          <w:rFonts w:ascii="Times New Roman" w:hAnsi="Times New Roman"/>
          <w:sz w:val="24"/>
          <w:szCs w:val="24"/>
        </w:rPr>
      </w:pPr>
      <w:r w:rsidRPr="005D0A7A">
        <w:rPr>
          <w:rFonts w:ascii="Times New Roman" w:hAnsi="Times New Roman"/>
          <w:b/>
          <w:sz w:val="24"/>
          <w:szCs w:val="24"/>
        </w:rPr>
        <w:t>Практика 6</w:t>
      </w:r>
      <w:r w:rsidR="005D0A7A">
        <w:rPr>
          <w:rFonts w:ascii="Times New Roman" w:hAnsi="Times New Roman"/>
          <w:b/>
          <w:sz w:val="24"/>
          <w:szCs w:val="24"/>
        </w:rPr>
        <w:t>.</w:t>
      </w:r>
      <w:r w:rsidR="002C30D7" w:rsidRPr="002C30D7">
        <w:rPr>
          <w:rFonts w:ascii="Times New Roman" w:hAnsi="Times New Roman" w:cs="Times New Roman"/>
          <w:b/>
          <w:sz w:val="24"/>
          <w:szCs w:val="24"/>
        </w:rPr>
        <w:t xml:space="preserve"> </w:t>
      </w:r>
      <w:r w:rsidR="002C30D7" w:rsidRPr="002C30D7">
        <w:rPr>
          <w:rFonts w:ascii="Times New Roman" w:hAnsi="Times New Roman" w:cs="Times New Roman"/>
          <w:sz w:val="24"/>
          <w:szCs w:val="24"/>
        </w:rPr>
        <w:t>Наделение каждого из нас 2-ым Октавным</w:t>
      </w:r>
      <w:r w:rsidR="00BD1D30">
        <w:rPr>
          <w:rFonts w:ascii="Times New Roman" w:hAnsi="Times New Roman" w:cs="Times New Roman"/>
          <w:sz w:val="24"/>
          <w:szCs w:val="24"/>
        </w:rPr>
        <w:t xml:space="preserve"> творящим Синтезом и 2-ым ИВДИВО-октав </w:t>
      </w:r>
      <w:r w:rsidR="002C30D7" w:rsidRPr="002C30D7">
        <w:rPr>
          <w:rFonts w:ascii="Times New Roman" w:hAnsi="Times New Roman" w:cs="Times New Roman"/>
          <w:sz w:val="24"/>
          <w:szCs w:val="24"/>
        </w:rPr>
        <w:t xml:space="preserve">творящим Синтезом Изначально Вышестоящего </w:t>
      </w:r>
      <w:r w:rsidR="00BD1D30">
        <w:rPr>
          <w:rFonts w:ascii="Times New Roman" w:hAnsi="Times New Roman" w:cs="Times New Roman"/>
          <w:sz w:val="24"/>
          <w:szCs w:val="24"/>
        </w:rPr>
        <w:t>О</w:t>
      </w:r>
      <w:r w:rsidR="002C30D7" w:rsidRPr="002C30D7">
        <w:rPr>
          <w:rFonts w:ascii="Times New Roman" w:hAnsi="Times New Roman" w:cs="Times New Roman"/>
          <w:sz w:val="24"/>
          <w:szCs w:val="24"/>
        </w:rPr>
        <w:t>тца</w:t>
      </w:r>
      <w:r w:rsidR="007C3010" w:rsidRPr="007C3010">
        <w:rPr>
          <w:rFonts w:ascii="Times New Roman" w:hAnsi="Times New Roman" w:cs="Times New Roman"/>
          <w:b/>
          <w:sz w:val="24"/>
          <w:szCs w:val="24"/>
        </w:rPr>
        <w:t>…………………</w:t>
      </w:r>
      <w:r w:rsidR="0039569B">
        <w:rPr>
          <w:rFonts w:ascii="Times New Roman" w:hAnsi="Times New Roman" w:cs="Times New Roman"/>
          <w:b/>
          <w:sz w:val="24"/>
          <w:szCs w:val="24"/>
        </w:rPr>
        <w:t xml:space="preserve">..16  </w:t>
      </w:r>
    </w:p>
    <w:p w:rsidR="008413B1" w:rsidRPr="00322305" w:rsidRDefault="008413B1" w:rsidP="008413B1">
      <w:pPr>
        <w:spacing w:after="0" w:line="240" w:lineRule="auto"/>
        <w:rPr>
          <w:rFonts w:ascii="Times New Roman" w:hAnsi="Times New Roman"/>
          <w:i/>
          <w:sz w:val="24"/>
          <w:szCs w:val="24"/>
        </w:rPr>
      </w:pPr>
      <w:r w:rsidRPr="00322305">
        <w:rPr>
          <w:rFonts w:ascii="Times New Roman" w:hAnsi="Times New Roman"/>
          <w:i/>
          <w:sz w:val="24"/>
          <w:szCs w:val="24"/>
        </w:rPr>
        <w:t>02:04:58-02:11:42</w:t>
      </w:r>
    </w:p>
    <w:p w:rsidR="008413B1" w:rsidRDefault="008413B1" w:rsidP="004E74CA">
      <w:pPr>
        <w:spacing w:after="0" w:line="240" w:lineRule="auto"/>
        <w:jc w:val="both"/>
        <w:rPr>
          <w:rFonts w:ascii="Times New Roman" w:hAnsi="Times New Roman" w:cs="Times New Roman"/>
          <w:b/>
          <w:sz w:val="24"/>
          <w:szCs w:val="24"/>
        </w:rPr>
      </w:pPr>
      <w:r w:rsidRPr="005D0A7A">
        <w:rPr>
          <w:rFonts w:ascii="Times New Roman" w:hAnsi="Times New Roman"/>
          <w:b/>
          <w:sz w:val="24"/>
          <w:szCs w:val="24"/>
        </w:rPr>
        <w:t>Практика 7</w:t>
      </w:r>
      <w:r w:rsidR="005D0A7A">
        <w:rPr>
          <w:rFonts w:ascii="Times New Roman" w:hAnsi="Times New Roman"/>
          <w:b/>
          <w:sz w:val="24"/>
          <w:szCs w:val="24"/>
        </w:rPr>
        <w:t>.</w:t>
      </w:r>
      <w:r w:rsidR="009E6CB6" w:rsidRPr="009E6CB6">
        <w:rPr>
          <w:rFonts w:ascii="Times New Roman" w:hAnsi="Times New Roman" w:cs="Times New Roman"/>
          <w:b/>
          <w:sz w:val="24"/>
          <w:szCs w:val="24"/>
        </w:rPr>
        <w:t xml:space="preserve"> </w:t>
      </w:r>
      <w:r w:rsidR="009E6CB6" w:rsidRPr="009E6CB6">
        <w:rPr>
          <w:rFonts w:ascii="Times New Roman" w:hAnsi="Times New Roman" w:cs="Times New Roman"/>
          <w:sz w:val="24"/>
          <w:szCs w:val="24"/>
        </w:rPr>
        <w:t>Стяжание  411</w:t>
      </w:r>
      <w:r w:rsidR="007D07A7">
        <w:rPr>
          <w:rFonts w:ascii="Times New Roman" w:hAnsi="Times New Roman" w:cs="Times New Roman"/>
          <w:sz w:val="24"/>
          <w:szCs w:val="24"/>
        </w:rPr>
        <w:t>-й Ч</w:t>
      </w:r>
      <w:r w:rsidR="009E6CB6" w:rsidRPr="009E6CB6">
        <w:rPr>
          <w:rFonts w:ascii="Times New Roman" w:hAnsi="Times New Roman" w:cs="Times New Roman"/>
          <w:sz w:val="24"/>
          <w:szCs w:val="24"/>
        </w:rPr>
        <w:t>асти</w:t>
      </w:r>
      <w:r w:rsidR="001863D8">
        <w:rPr>
          <w:rFonts w:ascii="Times New Roman" w:hAnsi="Times New Roman" w:cs="Times New Roman"/>
          <w:sz w:val="24"/>
          <w:szCs w:val="24"/>
        </w:rPr>
        <w:t>-</w:t>
      </w:r>
      <w:r w:rsidR="009E6CB6" w:rsidRPr="009E6CB6">
        <w:rPr>
          <w:rFonts w:ascii="Times New Roman" w:hAnsi="Times New Roman" w:cs="Times New Roman"/>
          <w:sz w:val="24"/>
          <w:szCs w:val="24"/>
        </w:rPr>
        <w:t>Эталонность</w:t>
      </w:r>
      <w:r w:rsidR="007D07A7">
        <w:rPr>
          <w:rFonts w:ascii="Times New Roman" w:hAnsi="Times New Roman" w:cs="Times New Roman"/>
          <w:sz w:val="24"/>
          <w:szCs w:val="24"/>
        </w:rPr>
        <w:t xml:space="preserve"> </w:t>
      </w:r>
      <w:r w:rsidR="004E74CA">
        <w:rPr>
          <w:rFonts w:ascii="Times New Roman" w:hAnsi="Times New Roman" w:cs="Times New Roman"/>
          <w:sz w:val="24"/>
          <w:szCs w:val="24"/>
        </w:rPr>
        <w:t>От</w:t>
      </w:r>
      <w:r w:rsidR="009E6CB6" w:rsidRPr="009E6CB6">
        <w:rPr>
          <w:rFonts w:ascii="Times New Roman" w:hAnsi="Times New Roman" w:cs="Times New Roman"/>
          <w:sz w:val="24"/>
          <w:szCs w:val="24"/>
        </w:rPr>
        <w:t>ца-Человека-Землянина</w:t>
      </w:r>
      <w:r w:rsidR="001863D8">
        <w:rPr>
          <w:rFonts w:ascii="Times New Roman" w:hAnsi="Times New Roman" w:cs="Times New Roman"/>
          <w:b/>
          <w:sz w:val="24"/>
          <w:szCs w:val="24"/>
        </w:rPr>
        <w:t>…………</w:t>
      </w:r>
      <w:r w:rsidR="0039569B">
        <w:rPr>
          <w:rFonts w:ascii="Times New Roman" w:hAnsi="Times New Roman" w:cs="Times New Roman"/>
          <w:b/>
          <w:sz w:val="24"/>
          <w:szCs w:val="24"/>
        </w:rPr>
        <w:t xml:space="preserve">..17  </w:t>
      </w:r>
    </w:p>
    <w:p w:rsidR="0001795E" w:rsidRPr="005D0A7A" w:rsidRDefault="0001795E" w:rsidP="004E74CA">
      <w:pPr>
        <w:spacing w:after="0" w:line="240" w:lineRule="auto"/>
        <w:jc w:val="both"/>
        <w:rPr>
          <w:rFonts w:ascii="Times New Roman" w:hAnsi="Times New Roman"/>
          <w:b/>
          <w:sz w:val="24"/>
          <w:szCs w:val="24"/>
        </w:rPr>
      </w:pPr>
    </w:p>
    <w:p w:rsidR="008413B1" w:rsidRPr="002E5270" w:rsidRDefault="008413B1" w:rsidP="004E74CA">
      <w:pPr>
        <w:spacing w:after="0" w:line="240" w:lineRule="auto"/>
        <w:jc w:val="both"/>
        <w:rPr>
          <w:rFonts w:ascii="Times New Roman" w:hAnsi="Times New Roman"/>
          <w:b/>
          <w:sz w:val="24"/>
          <w:szCs w:val="24"/>
        </w:rPr>
      </w:pPr>
      <w:r w:rsidRPr="002E5270">
        <w:rPr>
          <w:rFonts w:ascii="Times New Roman" w:hAnsi="Times New Roman"/>
          <w:b/>
          <w:sz w:val="24"/>
          <w:szCs w:val="24"/>
        </w:rPr>
        <w:t xml:space="preserve">                                          2 день 1 часть</w:t>
      </w:r>
    </w:p>
    <w:p w:rsidR="008413B1" w:rsidRPr="00322305" w:rsidRDefault="008413B1" w:rsidP="008413B1">
      <w:pPr>
        <w:spacing w:after="0" w:line="240" w:lineRule="auto"/>
        <w:rPr>
          <w:rFonts w:ascii="Times New Roman" w:hAnsi="Times New Roman"/>
          <w:i/>
          <w:sz w:val="24"/>
          <w:szCs w:val="24"/>
        </w:rPr>
      </w:pPr>
      <w:r w:rsidRPr="00322305">
        <w:rPr>
          <w:rFonts w:ascii="Times New Roman" w:hAnsi="Times New Roman"/>
          <w:i/>
          <w:sz w:val="24"/>
          <w:szCs w:val="24"/>
        </w:rPr>
        <w:t>01:22:39-01:45:13</w:t>
      </w:r>
    </w:p>
    <w:p w:rsidR="008413B1" w:rsidRPr="00027199" w:rsidRDefault="008413B1" w:rsidP="00027199">
      <w:pPr>
        <w:spacing w:after="0" w:line="240" w:lineRule="auto"/>
        <w:jc w:val="both"/>
        <w:rPr>
          <w:rFonts w:ascii="Times New Roman" w:hAnsi="Times New Roman"/>
          <w:b/>
          <w:sz w:val="24"/>
          <w:szCs w:val="24"/>
        </w:rPr>
      </w:pPr>
      <w:r w:rsidRPr="00027199">
        <w:rPr>
          <w:rFonts w:ascii="Times New Roman" w:hAnsi="Times New Roman"/>
          <w:b/>
          <w:sz w:val="24"/>
          <w:szCs w:val="24"/>
        </w:rPr>
        <w:t>Практика 8</w:t>
      </w:r>
      <w:r w:rsidR="00027199">
        <w:rPr>
          <w:rFonts w:ascii="Times New Roman" w:hAnsi="Times New Roman"/>
          <w:b/>
          <w:sz w:val="24"/>
          <w:szCs w:val="24"/>
        </w:rPr>
        <w:t>.</w:t>
      </w:r>
      <w:r w:rsidR="00027199" w:rsidRPr="00027199">
        <w:rPr>
          <w:rFonts w:ascii="Times New Roman" w:hAnsi="Times New Roman" w:cs="Times New Roman"/>
          <w:b/>
          <w:bCs/>
          <w:color w:val="000000" w:themeColor="text1"/>
          <w:sz w:val="24"/>
          <w:szCs w:val="24"/>
        </w:rPr>
        <w:t xml:space="preserve"> </w:t>
      </w:r>
      <w:r w:rsidR="00027199" w:rsidRPr="00027199">
        <w:rPr>
          <w:rFonts w:ascii="Times New Roman" w:hAnsi="Times New Roman" w:cs="Times New Roman"/>
          <w:bCs/>
          <w:color w:val="000000" w:themeColor="text1"/>
          <w:sz w:val="24"/>
          <w:szCs w:val="24"/>
        </w:rPr>
        <w:t xml:space="preserve">Практика-тренинг Формой, Чашей, Эталонностью с ИВАС Кут Хуми Фаинь. </w:t>
      </w:r>
      <w:proofErr w:type="gramStart"/>
      <w:r w:rsidR="00027199" w:rsidRPr="00027199">
        <w:rPr>
          <w:rFonts w:ascii="Times New Roman" w:hAnsi="Times New Roman" w:cs="Times New Roman"/>
          <w:bCs/>
          <w:color w:val="000000" w:themeColor="text1"/>
          <w:sz w:val="24"/>
          <w:szCs w:val="24"/>
        </w:rPr>
        <w:t>Выявление и завершение некорректных форм реакций, подходов, записей, внутреннего содержания, не соответствующие Служащему ИВО.</w:t>
      </w:r>
      <w:proofErr w:type="gramEnd"/>
      <w:r w:rsidR="00027199" w:rsidRPr="00027199">
        <w:rPr>
          <w:rFonts w:ascii="Times New Roman" w:hAnsi="Times New Roman" w:cs="Times New Roman"/>
          <w:bCs/>
          <w:color w:val="000000" w:themeColor="text1"/>
          <w:sz w:val="24"/>
          <w:szCs w:val="24"/>
        </w:rPr>
        <w:t xml:space="preserve"> Стяжание 16-рицы ВДИВО-реализации от Стати до Естественности Служащего ИВО.</w:t>
      </w:r>
      <w:r w:rsidR="00027199" w:rsidRPr="00027199">
        <w:rPr>
          <w:rFonts w:ascii="Times New Roman" w:hAnsi="Times New Roman"/>
          <w:bCs/>
          <w:color w:val="000000" w:themeColor="text1"/>
          <w:sz w:val="24"/>
          <w:szCs w:val="24"/>
        </w:rPr>
        <w:t xml:space="preserve"> </w:t>
      </w:r>
      <w:r w:rsidR="00027199" w:rsidRPr="00027199">
        <w:rPr>
          <w:rFonts w:ascii="Times New Roman" w:hAnsi="Times New Roman" w:cs="Times New Roman"/>
          <w:bCs/>
          <w:color w:val="000000" w:themeColor="text1"/>
          <w:sz w:val="24"/>
          <w:szCs w:val="24"/>
        </w:rPr>
        <w:t xml:space="preserve">Стяжание 4-рицы </w:t>
      </w:r>
      <w:r w:rsidR="00617B3F">
        <w:rPr>
          <w:rFonts w:ascii="Times New Roman" w:hAnsi="Times New Roman" w:cs="Times New Roman"/>
          <w:bCs/>
          <w:color w:val="000000" w:themeColor="text1"/>
          <w:sz w:val="24"/>
          <w:szCs w:val="24"/>
        </w:rPr>
        <w:t xml:space="preserve">Служащего. </w:t>
      </w:r>
      <w:r w:rsidR="00027199" w:rsidRPr="00027199">
        <w:rPr>
          <w:rFonts w:ascii="Times New Roman" w:hAnsi="Times New Roman" w:cs="Times New Roman"/>
          <w:bCs/>
          <w:color w:val="000000" w:themeColor="text1"/>
          <w:sz w:val="24"/>
          <w:szCs w:val="24"/>
        </w:rPr>
        <w:t>Стяжание Книги, Парадигмы, Философии Служащего.</w:t>
      </w:r>
      <w:r w:rsidR="00027199" w:rsidRPr="00027199">
        <w:rPr>
          <w:rFonts w:ascii="Times New Roman" w:hAnsi="Times New Roman"/>
          <w:bCs/>
          <w:color w:val="000000" w:themeColor="text1"/>
          <w:sz w:val="24"/>
          <w:szCs w:val="24"/>
        </w:rPr>
        <w:t xml:space="preserve"> </w:t>
      </w:r>
      <w:r w:rsidR="00027199" w:rsidRPr="00027199">
        <w:rPr>
          <w:rFonts w:ascii="Times New Roman" w:hAnsi="Times New Roman" w:cs="Times New Roman"/>
          <w:bCs/>
          <w:color w:val="000000" w:themeColor="text1"/>
          <w:sz w:val="24"/>
          <w:szCs w:val="24"/>
        </w:rPr>
        <w:t xml:space="preserve">Стяжание Меча Созидания Служащего, </w:t>
      </w:r>
      <w:r w:rsidR="00027199" w:rsidRPr="00027199">
        <w:rPr>
          <w:rFonts w:ascii="Times New Roman" w:hAnsi="Times New Roman"/>
          <w:bCs/>
          <w:color w:val="000000" w:themeColor="text1"/>
          <w:sz w:val="24"/>
          <w:szCs w:val="24"/>
        </w:rPr>
        <w:t>стяжание</w:t>
      </w:r>
      <w:r w:rsidR="00027199" w:rsidRPr="00027199">
        <w:rPr>
          <w:rFonts w:ascii="Times New Roman" w:hAnsi="Times New Roman" w:cs="Times New Roman"/>
          <w:bCs/>
          <w:color w:val="000000" w:themeColor="text1"/>
          <w:sz w:val="24"/>
          <w:szCs w:val="24"/>
        </w:rPr>
        <w:t xml:space="preserve"> </w:t>
      </w:r>
      <w:r w:rsidR="00027199" w:rsidRPr="00027199">
        <w:rPr>
          <w:rFonts w:ascii="Times New Roman" w:hAnsi="Times New Roman"/>
          <w:bCs/>
          <w:color w:val="000000" w:themeColor="text1"/>
          <w:sz w:val="24"/>
          <w:szCs w:val="24"/>
        </w:rPr>
        <w:t>Станцы, Абсолюта, Пути, Эталона, Тезы, Стати и Синтеза</w:t>
      </w:r>
      <w:r w:rsidR="00027199" w:rsidRPr="00027199">
        <w:rPr>
          <w:rFonts w:ascii="Times New Roman" w:hAnsi="Times New Roman" w:cs="Times New Roman"/>
          <w:bCs/>
          <w:color w:val="000000" w:themeColor="text1"/>
          <w:sz w:val="24"/>
          <w:szCs w:val="24"/>
        </w:rPr>
        <w:t xml:space="preserve"> Служащего ИВО</w:t>
      </w:r>
      <w:r w:rsidR="00027199" w:rsidRPr="00027199">
        <w:rPr>
          <w:rFonts w:ascii="Times New Roman" w:hAnsi="Times New Roman" w:cs="Times New Roman"/>
          <w:b/>
          <w:bCs/>
          <w:color w:val="000000" w:themeColor="text1"/>
          <w:sz w:val="24"/>
          <w:szCs w:val="24"/>
        </w:rPr>
        <w:t>………………………………………………………</w:t>
      </w:r>
      <w:r w:rsidR="00617B3F">
        <w:rPr>
          <w:rFonts w:ascii="Times New Roman" w:hAnsi="Times New Roman" w:cs="Times New Roman"/>
          <w:b/>
          <w:bCs/>
          <w:color w:val="000000" w:themeColor="text1"/>
          <w:sz w:val="24"/>
          <w:szCs w:val="24"/>
        </w:rPr>
        <w:t>……………</w:t>
      </w:r>
      <w:r w:rsidR="00822773">
        <w:rPr>
          <w:rFonts w:ascii="Times New Roman" w:hAnsi="Times New Roman" w:cs="Times New Roman"/>
          <w:b/>
          <w:bCs/>
          <w:color w:val="000000" w:themeColor="text1"/>
          <w:sz w:val="24"/>
          <w:szCs w:val="24"/>
        </w:rPr>
        <w:t>..19</w:t>
      </w:r>
    </w:p>
    <w:p w:rsidR="008413B1" w:rsidRPr="00322305" w:rsidRDefault="008413B1" w:rsidP="008413B1">
      <w:pPr>
        <w:spacing w:after="0" w:line="240" w:lineRule="auto"/>
        <w:rPr>
          <w:rFonts w:ascii="Times New Roman" w:hAnsi="Times New Roman"/>
          <w:i/>
          <w:sz w:val="24"/>
          <w:szCs w:val="24"/>
        </w:rPr>
      </w:pPr>
      <w:r w:rsidRPr="00322305">
        <w:rPr>
          <w:rFonts w:ascii="Times New Roman" w:hAnsi="Times New Roman"/>
          <w:i/>
          <w:sz w:val="24"/>
          <w:szCs w:val="24"/>
        </w:rPr>
        <w:t>02:14:39-02:22:59</w:t>
      </w:r>
    </w:p>
    <w:p w:rsidR="008413B1" w:rsidRPr="000F5BD1" w:rsidRDefault="000F5BD1" w:rsidP="00570889">
      <w:pPr>
        <w:spacing w:afterLines="50" w:line="276" w:lineRule="auto"/>
        <w:contextualSpacing/>
        <w:jc w:val="both"/>
        <w:rPr>
          <w:rFonts w:ascii="Times New Roman" w:hAnsi="Times New Roman"/>
          <w:b/>
          <w:sz w:val="24"/>
          <w:szCs w:val="24"/>
        </w:rPr>
      </w:pPr>
      <w:r>
        <w:rPr>
          <w:rFonts w:ascii="Times New Roman" w:hAnsi="Times New Roman"/>
          <w:b/>
          <w:sz w:val="24"/>
          <w:szCs w:val="24"/>
        </w:rPr>
        <w:lastRenderedPageBreak/>
        <w:t xml:space="preserve"> </w:t>
      </w:r>
      <w:r w:rsidR="0085239D">
        <w:rPr>
          <w:rFonts w:ascii="Times New Roman" w:hAnsi="Times New Roman"/>
          <w:b/>
          <w:sz w:val="24"/>
          <w:szCs w:val="24"/>
        </w:rPr>
        <w:t>Практика</w:t>
      </w:r>
      <w:r w:rsidR="004E52E6">
        <w:rPr>
          <w:rFonts w:ascii="Times New Roman" w:hAnsi="Times New Roman"/>
          <w:b/>
          <w:sz w:val="24"/>
          <w:szCs w:val="24"/>
        </w:rPr>
        <w:t xml:space="preserve"> </w:t>
      </w:r>
      <w:r w:rsidR="008413B1" w:rsidRPr="00662CC9">
        <w:rPr>
          <w:rFonts w:ascii="Times New Roman" w:hAnsi="Times New Roman"/>
          <w:b/>
          <w:sz w:val="24"/>
          <w:szCs w:val="24"/>
        </w:rPr>
        <w:t>9</w:t>
      </w:r>
      <w:r w:rsidR="00662CC9" w:rsidRPr="00662CC9">
        <w:rPr>
          <w:rFonts w:ascii="Times New Roman" w:hAnsi="Times New Roman"/>
          <w:b/>
          <w:sz w:val="24"/>
          <w:szCs w:val="24"/>
        </w:rPr>
        <w:t>.</w:t>
      </w:r>
      <w:r w:rsidR="004E52E6">
        <w:rPr>
          <w:rFonts w:ascii="Times New Roman" w:hAnsi="Times New Roman"/>
          <w:b/>
          <w:sz w:val="24"/>
          <w:szCs w:val="24"/>
        </w:rPr>
        <w:t xml:space="preserve"> </w:t>
      </w:r>
      <w:r w:rsidR="00662CC9" w:rsidRPr="007408B1">
        <w:rPr>
          <w:rFonts w:ascii="Times New Roman" w:hAnsi="Times New Roman" w:cs="Times New Roman (Основной текст"/>
          <w:bCs/>
          <w:iCs/>
          <w:sz w:val="24"/>
          <w:szCs w:val="24"/>
        </w:rPr>
        <w:t>Наделение Части Эталонность каждого из нас Жизнью Изначально</w:t>
      </w:r>
      <w:r w:rsidR="005D0A7A" w:rsidRPr="007408B1">
        <w:rPr>
          <w:rFonts w:ascii="Times New Roman" w:hAnsi="Times New Roman" w:cs="Times New Roman (Основной текст"/>
          <w:bCs/>
          <w:iCs/>
          <w:sz w:val="24"/>
          <w:szCs w:val="24"/>
        </w:rPr>
        <w:t xml:space="preserve"> </w:t>
      </w:r>
      <w:r w:rsidR="00B601D2" w:rsidRPr="007408B1">
        <w:rPr>
          <w:rFonts w:ascii="Times New Roman" w:hAnsi="Times New Roman" w:cs="Times New Roman (Основной текст"/>
          <w:bCs/>
          <w:iCs/>
          <w:sz w:val="24"/>
          <w:szCs w:val="24"/>
        </w:rPr>
        <w:t xml:space="preserve">  </w:t>
      </w:r>
      <w:r w:rsidR="00EE45AE" w:rsidRPr="007408B1">
        <w:rPr>
          <w:rFonts w:ascii="Times New Roman" w:hAnsi="Times New Roman" w:cs="Times New Roman (Основной текст"/>
          <w:bCs/>
          <w:iCs/>
          <w:sz w:val="24"/>
          <w:szCs w:val="24"/>
        </w:rPr>
        <w:t>В</w:t>
      </w:r>
      <w:r w:rsidR="004E5E3F" w:rsidRPr="007408B1">
        <w:rPr>
          <w:rFonts w:ascii="Times New Roman" w:hAnsi="Times New Roman" w:cs="Times New Roman (Основной текст"/>
          <w:bCs/>
          <w:iCs/>
          <w:sz w:val="24"/>
          <w:szCs w:val="24"/>
        </w:rPr>
        <w:t>ы</w:t>
      </w:r>
      <w:r w:rsidR="00662CC9" w:rsidRPr="007408B1">
        <w:rPr>
          <w:rFonts w:ascii="Times New Roman" w:hAnsi="Times New Roman" w:cs="Times New Roman (Основной текст"/>
          <w:bCs/>
          <w:iCs/>
          <w:sz w:val="24"/>
          <w:szCs w:val="24"/>
        </w:rPr>
        <w:t>шестоящего Отца. Стяжание Плана Синтеза роста, развития, разработки Части Эталонность.</w:t>
      </w:r>
      <w:r w:rsidR="00662CC9" w:rsidRPr="007408B1">
        <w:rPr>
          <w:rFonts w:ascii="Times New Roman" w:hAnsi="Times New Roman" w:cs="Times New Roman (Основной текст"/>
          <w:iCs/>
          <w:sz w:val="24"/>
          <w:szCs w:val="24"/>
        </w:rPr>
        <w:t xml:space="preserve"> Созидание и творение в каждом из нас Части Праэталонность Отец-Человек </w:t>
      </w:r>
      <w:proofErr w:type="gramStart"/>
      <w:r w:rsidR="00662CC9" w:rsidRPr="007408B1">
        <w:rPr>
          <w:rFonts w:ascii="Times New Roman" w:hAnsi="Times New Roman" w:cs="Times New Roman (Основной текст"/>
          <w:iCs/>
          <w:sz w:val="24"/>
          <w:szCs w:val="24"/>
        </w:rPr>
        <w:t>-З</w:t>
      </w:r>
      <w:proofErr w:type="gramEnd"/>
      <w:r w:rsidR="00662CC9" w:rsidRPr="007408B1">
        <w:rPr>
          <w:rFonts w:ascii="Times New Roman" w:hAnsi="Times New Roman" w:cs="Times New Roman (Основной текст"/>
          <w:iCs/>
          <w:sz w:val="24"/>
          <w:szCs w:val="24"/>
        </w:rPr>
        <w:t>емлянина каждому из нас в 9-ричном её явлении от Метагалактической Части до Синтезчасти</w:t>
      </w:r>
      <w:r w:rsidR="00551F83" w:rsidRPr="007408B1">
        <w:rPr>
          <w:rFonts w:ascii="Times New Roman" w:hAnsi="Times New Roman" w:cs="Times New Roman (Основной текст"/>
          <w:b/>
          <w:iCs/>
          <w:sz w:val="24"/>
          <w:szCs w:val="24"/>
        </w:rPr>
        <w:t>………</w:t>
      </w:r>
      <w:r w:rsidR="009B4568">
        <w:rPr>
          <w:rFonts w:ascii="Times New Roman" w:hAnsi="Times New Roman" w:cs="Times New Roman (Основной текст"/>
          <w:b/>
          <w:iCs/>
          <w:sz w:val="24"/>
          <w:szCs w:val="24"/>
        </w:rPr>
        <w:t>……………………………</w:t>
      </w:r>
      <w:r w:rsidR="00822773">
        <w:rPr>
          <w:rFonts w:ascii="Times New Roman" w:hAnsi="Times New Roman" w:cs="Times New Roman (Основной текст"/>
          <w:b/>
          <w:iCs/>
          <w:sz w:val="24"/>
          <w:szCs w:val="24"/>
        </w:rPr>
        <w:t>………………………………………………23</w:t>
      </w:r>
    </w:p>
    <w:p w:rsidR="008413B1" w:rsidRPr="00322305" w:rsidRDefault="008413B1" w:rsidP="008413B1">
      <w:pPr>
        <w:spacing w:after="0" w:line="240" w:lineRule="auto"/>
        <w:rPr>
          <w:rFonts w:ascii="Times New Roman" w:hAnsi="Times New Roman"/>
          <w:i/>
          <w:sz w:val="24"/>
          <w:szCs w:val="24"/>
        </w:rPr>
      </w:pPr>
      <w:r w:rsidRPr="00322305">
        <w:rPr>
          <w:rFonts w:ascii="Times New Roman" w:hAnsi="Times New Roman"/>
          <w:i/>
          <w:sz w:val="24"/>
          <w:szCs w:val="24"/>
        </w:rPr>
        <w:t>02:37:51-02:53:42</w:t>
      </w:r>
    </w:p>
    <w:p w:rsidR="008413B1" w:rsidRPr="000C4DE4" w:rsidRDefault="008413B1" w:rsidP="00C02C62">
      <w:pPr>
        <w:jc w:val="both"/>
        <w:rPr>
          <w:rFonts w:ascii="Times New Roman" w:hAnsi="Times New Roman"/>
          <w:sz w:val="24"/>
          <w:szCs w:val="24"/>
        </w:rPr>
      </w:pPr>
      <w:r w:rsidRPr="000C4DE4">
        <w:rPr>
          <w:rFonts w:ascii="Times New Roman" w:hAnsi="Times New Roman"/>
          <w:b/>
          <w:sz w:val="24"/>
          <w:szCs w:val="24"/>
        </w:rPr>
        <w:t>Практика</w:t>
      </w:r>
      <w:r w:rsidR="00D1231E">
        <w:rPr>
          <w:rFonts w:ascii="Times New Roman" w:hAnsi="Times New Roman"/>
          <w:b/>
          <w:sz w:val="24"/>
          <w:szCs w:val="24"/>
        </w:rPr>
        <w:t xml:space="preserve"> </w:t>
      </w:r>
      <w:r w:rsidRPr="000C4DE4">
        <w:rPr>
          <w:rFonts w:ascii="Times New Roman" w:hAnsi="Times New Roman"/>
          <w:b/>
          <w:sz w:val="24"/>
          <w:szCs w:val="24"/>
        </w:rPr>
        <w:t>10</w:t>
      </w:r>
      <w:r w:rsidR="002A028B">
        <w:rPr>
          <w:rFonts w:ascii="Times New Roman" w:hAnsi="Times New Roman"/>
          <w:sz w:val="24"/>
          <w:szCs w:val="24"/>
        </w:rPr>
        <w:t>.</w:t>
      </w:r>
      <w:r w:rsidR="000C4DE4" w:rsidRPr="00570889">
        <w:rPr>
          <w:rFonts w:ascii="Times New Roman" w:hAnsi="Times New Roman" w:cs="Times New Roman"/>
          <w:bCs/>
          <w:sz w:val="24"/>
          <w:szCs w:val="24"/>
        </w:rPr>
        <w:t xml:space="preserve"> </w:t>
      </w:r>
      <w:r w:rsidR="00D1231E">
        <w:rPr>
          <w:rFonts w:ascii="Times New Roman" w:hAnsi="Times New Roman" w:cs="Times New Roman"/>
          <w:bCs/>
          <w:color w:val="000000" w:themeColor="text1"/>
          <w:sz w:val="24"/>
          <w:szCs w:val="24"/>
        </w:rPr>
        <w:t>Стяжание Жизни, Плана Синтеза Ч</w:t>
      </w:r>
      <w:r w:rsidR="00570889" w:rsidRPr="00570889">
        <w:rPr>
          <w:rFonts w:ascii="Times New Roman" w:hAnsi="Times New Roman" w:cs="Times New Roman"/>
          <w:bCs/>
          <w:color w:val="000000" w:themeColor="text1"/>
          <w:sz w:val="24"/>
          <w:szCs w:val="24"/>
        </w:rPr>
        <w:t>асти Фортическое тело О</w:t>
      </w:r>
      <w:r w:rsidR="0001795E">
        <w:rPr>
          <w:rFonts w:ascii="Times New Roman" w:hAnsi="Times New Roman" w:cs="Times New Roman"/>
          <w:bCs/>
          <w:color w:val="000000" w:themeColor="text1"/>
          <w:sz w:val="24"/>
          <w:szCs w:val="24"/>
        </w:rPr>
        <w:t>тец</w:t>
      </w:r>
      <w:r w:rsidR="00570889" w:rsidRPr="00570889">
        <w:rPr>
          <w:rFonts w:ascii="Times New Roman" w:hAnsi="Times New Roman" w:cs="Times New Roman"/>
          <w:bCs/>
          <w:color w:val="000000" w:themeColor="text1"/>
          <w:sz w:val="24"/>
          <w:szCs w:val="24"/>
        </w:rPr>
        <w:t>-Ч</w:t>
      </w:r>
      <w:r w:rsidR="0001795E">
        <w:rPr>
          <w:rFonts w:ascii="Times New Roman" w:hAnsi="Times New Roman" w:cs="Times New Roman"/>
          <w:bCs/>
          <w:color w:val="000000" w:themeColor="text1"/>
          <w:sz w:val="24"/>
          <w:szCs w:val="24"/>
        </w:rPr>
        <w:t>еловек</w:t>
      </w:r>
      <w:r w:rsidR="00570889" w:rsidRPr="00570889">
        <w:rPr>
          <w:rFonts w:ascii="Times New Roman" w:hAnsi="Times New Roman" w:cs="Times New Roman"/>
          <w:bCs/>
          <w:color w:val="000000" w:themeColor="text1"/>
          <w:sz w:val="24"/>
          <w:szCs w:val="24"/>
        </w:rPr>
        <w:t>-З</w:t>
      </w:r>
      <w:r w:rsidR="0001795E">
        <w:rPr>
          <w:rFonts w:ascii="Times New Roman" w:hAnsi="Times New Roman" w:cs="Times New Roman"/>
          <w:bCs/>
          <w:color w:val="000000" w:themeColor="text1"/>
          <w:sz w:val="24"/>
          <w:szCs w:val="24"/>
        </w:rPr>
        <w:t>емлянин</w:t>
      </w:r>
      <w:r w:rsidR="00570889" w:rsidRPr="00570889">
        <w:rPr>
          <w:rFonts w:ascii="Times New Roman" w:hAnsi="Times New Roman" w:cs="Times New Roman"/>
          <w:bCs/>
          <w:color w:val="000000" w:themeColor="text1"/>
          <w:sz w:val="24"/>
          <w:szCs w:val="24"/>
        </w:rPr>
        <w:t xml:space="preserve"> ИВО, ст</w:t>
      </w:r>
      <w:r w:rsidR="0001795E">
        <w:rPr>
          <w:rFonts w:ascii="Times New Roman" w:hAnsi="Times New Roman" w:cs="Times New Roman"/>
          <w:bCs/>
          <w:color w:val="000000" w:themeColor="text1"/>
          <w:sz w:val="24"/>
          <w:szCs w:val="24"/>
        </w:rPr>
        <w:t>яжание части Прафортическое тело</w:t>
      </w:r>
      <w:r w:rsidR="00570889" w:rsidRPr="00570889">
        <w:rPr>
          <w:rFonts w:ascii="Times New Roman" w:hAnsi="Times New Roman" w:cs="Times New Roman"/>
          <w:bCs/>
          <w:color w:val="000000" w:themeColor="text1"/>
          <w:sz w:val="24"/>
          <w:szCs w:val="24"/>
        </w:rPr>
        <w:t xml:space="preserve"> О</w:t>
      </w:r>
      <w:r w:rsidR="0001795E">
        <w:rPr>
          <w:rFonts w:ascii="Times New Roman" w:hAnsi="Times New Roman" w:cs="Times New Roman"/>
          <w:bCs/>
          <w:color w:val="000000" w:themeColor="text1"/>
          <w:sz w:val="24"/>
          <w:szCs w:val="24"/>
        </w:rPr>
        <w:t>тец</w:t>
      </w:r>
      <w:r w:rsidR="00570889" w:rsidRPr="00570889">
        <w:rPr>
          <w:rFonts w:ascii="Times New Roman" w:hAnsi="Times New Roman" w:cs="Times New Roman"/>
          <w:bCs/>
          <w:color w:val="000000" w:themeColor="text1"/>
          <w:sz w:val="24"/>
          <w:szCs w:val="24"/>
        </w:rPr>
        <w:t>-Ч</w:t>
      </w:r>
      <w:r w:rsidR="0001795E">
        <w:rPr>
          <w:rFonts w:ascii="Times New Roman" w:hAnsi="Times New Roman" w:cs="Times New Roman"/>
          <w:bCs/>
          <w:color w:val="000000" w:themeColor="text1"/>
          <w:sz w:val="24"/>
          <w:szCs w:val="24"/>
        </w:rPr>
        <w:t>еловек</w:t>
      </w:r>
      <w:r w:rsidR="00570889" w:rsidRPr="00570889">
        <w:rPr>
          <w:rFonts w:ascii="Times New Roman" w:hAnsi="Times New Roman" w:cs="Times New Roman"/>
          <w:bCs/>
          <w:color w:val="000000" w:themeColor="text1"/>
          <w:sz w:val="24"/>
          <w:szCs w:val="24"/>
        </w:rPr>
        <w:t>-З</w:t>
      </w:r>
      <w:r w:rsidR="0001795E">
        <w:rPr>
          <w:rFonts w:ascii="Times New Roman" w:hAnsi="Times New Roman" w:cs="Times New Roman"/>
          <w:bCs/>
          <w:color w:val="000000" w:themeColor="text1"/>
          <w:sz w:val="24"/>
          <w:szCs w:val="24"/>
        </w:rPr>
        <w:t>емлянин</w:t>
      </w:r>
      <w:r w:rsidR="00570889" w:rsidRPr="00570889">
        <w:rPr>
          <w:rFonts w:ascii="Times New Roman" w:hAnsi="Times New Roman" w:cs="Times New Roman"/>
          <w:bCs/>
          <w:color w:val="000000" w:themeColor="text1"/>
          <w:sz w:val="24"/>
          <w:szCs w:val="24"/>
        </w:rPr>
        <w:t xml:space="preserve"> ИВО со стяжан</w:t>
      </w:r>
      <w:r w:rsidR="00D1231E">
        <w:rPr>
          <w:rFonts w:ascii="Times New Roman" w:hAnsi="Times New Roman" w:cs="Times New Roman"/>
          <w:bCs/>
          <w:color w:val="000000" w:themeColor="text1"/>
          <w:sz w:val="24"/>
          <w:szCs w:val="24"/>
        </w:rPr>
        <w:t>и</w:t>
      </w:r>
      <w:r w:rsidR="0001795E">
        <w:rPr>
          <w:rFonts w:ascii="Times New Roman" w:hAnsi="Times New Roman" w:cs="Times New Roman"/>
          <w:bCs/>
          <w:color w:val="000000" w:themeColor="text1"/>
          <w:sz w:val="24"/>
          <w:szCs w:val="24"/>
        </w:rPr>
        <w:t>ем Плана Синтеза и Ж</w:t>
      </w:r>
      <w:r w:rsidR="00570889" w:rsidRPr="00570889">
        <w:rPr>
          <w:rFonts w:ascii="Times New Roman" w:hAnsi="Times New Roman" w:cs="Times New Roman"/>
          <w:bCs/>
          <w:color w:val="000000" w:themeColor="text1"/>
          <w:sz w:val="24"/>
          <w:szCs w:val="24"/>
        </w:rPr>
        <w:t>изни. Насыщение Фортического тела Фортикой 64</w:t>
      </w:r>
      <w:r w:rsidR="0001795E">
        <w:rPr>
          <w:rFonts w:ascii="Times New Roman" w:hAnsi="Times New Roman" w:cs="Times New Roman"/>
          <w:bCs/>
          <w:color w:val="000000" w:themeColor="text1"/>
          <w:sz w:val="24"/>
          <w:szCs w:val="24"/>
        </w:rPr>
        <w:t>-х видов материи. Тренинг с Ч</w:t>
      </w:r>
      <w:r w:rsidR="00570889" w:rsidRPr="00570889">
        <w:rPr>
          <w:rFonts w:ascii="Times New Roman" w:hAnsi="Times New Roman" w:cs="Times New Roman"/>
          <w:bCs/>
          <w:color w:val="000000" w:themeColor="text1"/>
          <w:sz w:val="24"/>
          <w:szCs w:val="24"/>
        </w:rPr>
        <w:t xml:space="preserve">астью </w:t>
      </w:r>
      <w:r w:rsidR="0001795E">
        <w:rPr>
          <w:rFonts w:ascii="Times New Roman" w:hAnsi="Times New Roman" w:cs="Times New Roman"/>
          <w:bCs/>
          <w:color w:val="000000" w:themeColor="text1"/>
          <w:sz w:val="24"/>
          <w:szCs w:val="24"/>
        </w:rPr>
        <w:t xml:space="preserve">Эталонность </w:t>
      </w:r>
      <w:r w:rsidR="00570889" w:rsidRPr="00570889">
        <w:rPr>
          <w:rFonts w:ascii="Times New Roman" w:hAnsi="Times New Roman" w:cs="Times New Roman"/>
          <w:bCs/>
          <w:color w:val="000000" w:themeColor="text1"/>
          <w:sz w:val="24"/>
          <w:szCs w:val="24"/>
        </w:rPr>
        <w:t xml:space="preserve"> ИВАС Кут Хуми Фаинь, </w:t>
      </w:r>
      <w:r w:rsidR="0001795E">
        <w:rPr>
          <w:rFonts w:ascii="Times New Roman" w:hAnsi="Times New Roman" w:cs="Times New Roman"/>
          <w:bCs/>
          <w:color w:val="000000" w:themeColor="text1"/>
          <w:sz w:val="24"/>
          <w:szCs w:val="24"/>
        </w:rPr>
        <w:t xml:space="preserve"> ИВАС </w:t>
      </w:r>
      <w:r w:rsidR="00570889" w:rsidRPr="00570889">
        <w:rPr>
          <w:rFonts w:ascii="Times New Roman" w:hAnsi="Times New Roman" w:cs="Times New Roman"/>
          <w:bCs/>
          <w:color w:val="000000" w:themeColor="text1"/>
          <w:sz w:val="24"/>
          <w:szCs w:val="24"/>
        </w:rPr>
        <w:t>Явир Нона</w:t>
      </w:r>
      <w:r w:rsidR="00570889" w:rsidRPr="00570889">
        <w:rPr>
          <w:rFonts w:ascii="Times New Roman" w:hAnsi="Times New Roman" w:cs="Times New Roman"/>
          <w:b/>
          <w:bCs/>
          <w:color w:val="000000" w:themeColor="text1"/>
          <w:sz w:val="24"/>
          <w:szCs w:val="24"/>
        </w:rPr>
        <w:t>………………………………</w:t>
      </w:r>
      <w:r w:rsidR="00C02C62">
        <w:rPr>
          <w:rFonts w:ascii="Times New Roman" w:hAnsi="Times New Roman" w:cs="Times New Roman"/>
          <w:b/>
          <w:bCs/>
          <w:color w:val="000000" w:themeColor="text1"/>
          <w:sz w:val="24"/>
          <w:szCs w:val="24"/>
        </w:rPr>
        <w:t>…</w:t>
      </w:r>
      <w:r w:rsidR="0001795E">
        <w:rPr>
          <w:rFonts w:ascii="Times New Roman" w:hAnsi="Times New Roman" w:cs="Times New Roman"/>
          <w:b/>
          <w:bCs/>
          <w:color w:val="000000" w:themeColor="text1"/>
          <w:sz w:val="24"/>
          <w:szCs w:val="24"/>
        </w:rPr>
        <w:t>……………………</w:t>
      </w:r>
      <w:r w:rsidR="00822773">
        <w:rPr>
          <w:rFonts w:ascii="Times New Roman" w:hAnsi="Times New Roman" w:cs="Times New Roman"/>
          <w:b/>
          <w:bCs/>
          <w:color w:val="000000" w:themeColor="text1"/>
          <w:sz w:val="24"/>
          <w:szCs w:val="24"/>
        </w:rPr>
        <w:t xml:space="preserve"> 25</w:t>
      </w:r>
    </w:p>
    <w:p w:rsidR="008413B1" w:rsidRPr="002E5270" w:rsidRDefault="008413B1" w:rsidP="008413B1">
      <w:pPr>
        <w:spacing w:after="0" w:line="240" w:lineRule="auto"/>
        <w:rPr>
          <w:rFonts w:ascii="Times New Roman" w:hAnsi="Times New Roman"/>
          <w:b/>
          <w:sz w:val="24"/>
          <w:szCs w:val="24"/>
        </w:rPr>
      </w:pPr>
      <w:r w:rsidRPr="002E5270">
        <w:rPr>
          <w:rFonts w:ascii="Times New Roman" w:hAnsi="Times New Roman"/>
          <w:b/>
          <w:sz w:val="24"/>
          <w:szCs w:val="24"/>
        </w:rPr>
        <w:t xml:space="preserve">                                          2 день 2 часть</w:t>
      </w:r>
    </w:p>
    <w:p w:rsidR="008413B1" w:rsidRPr="00322305" w:rsidRDefault="008413B1" w:rsidP="008413B1">
      <w:pPr>
        <w:spacing w:after="0" w:line="240" w:lineRule="auto"/>
        <w:rPr>
          <w:rFonts w:ascii="Times New Roman" w:hAnsi="Times New Roman"/>
          <w:i/>
          <w:sz w:val="24"/>
          <w:szCs w:val="24"/>
        </w:rPr>
      </w:pPr>
      <w:r w:rsidRPr="00322305">
        <w:rPr>
          <w:rFonts w:ascii="Times New Roman" w:hAnsi="Times New Roman"/>
          <w:i/>
          <w:sz w:val="24"/>
          <w:szCs w:val="24"/>
        </w:rPr>
        <w:t>00:14:54-00:30:22</w:t>
      </w:r>
    </w:p>
    <w:p w:rsidR="008413B1" w:rsidRPr="006B778D" w:rsidRDefault="006B778D" w:rsidP="00822773">
      <w:pPr>
        <w:spacing w:after="0" w:line="240" w:lineRule="auto"/>
        <w:rPr>
          <w:rFonts w:ascii="Times New Roman" w:hAnsi="Times New Roman"/>
          <w:sz w:val="24"/>
          <w:szCs w:val="24"/>
        </w:rPr>
      </w:pPr>
      <w:r>
        <w:rPr>
          <w:rFonts w:ascii="Times New Roman" w:hAnsi="Times New Roman"/>
          <w:b/>
          <w:sz w:val="24"/>
          <w:szCs w:val="24"/>
        </w:rPr>
        <w:t>Практика</w:t>
      </w:r>
      <w:r w:rsidR="006364F8">
        <w:rPr>
          <w:rFonts w:ascii="Times New Roman" w:hAnsi="Times New Roman"/>
          <w:b/>
          <w:sz w:val="24"/>
          <w:szCs w:val="24"/>
        </w:rPr>
        <w:t xml:space="preserve"> </w:t>
      </w:r>
      <w:r w:rsidR="008413B1" w:rsidRPr="00F3544B">
        <w:rPr>
          <w:rFonts w:ascii="Times New Roman" w:hAnsi="Times New Roman"/>
          <w:b/>
          <w:sz w:val="24"/>
          <w:szCs w:val="24"/>
        </w:rPr>
        <w:t>11</w:t>
      </w:r>
      <w:r w:rsidR="00F3544B" w:rsidRPr="00F3544B">
        <w:rPr>
          <w:rFonts w:ascii="Times New Roman" w:hAnsi="Times New Roman"/>
          <w:b/>
          <w:sz w:val="24"/>
          <w:szCs w:val="24"/>
        </w:rPr>
        <w:t>.</w:t>
      </w:r>
      <w:r w:rsidR="006364F8">
        <w:rPr>
          <w:rFonts w:ascii="Times New Roman" w:hAnsi="Times New Roman"/>
          <w:b/>
          <w:sz w:val="24"/>
          <w:szCs w:val="24"/>
        </w:rPr>
        <w:t xml:space="preserve"> </w:t>
      </w:r>
      <w:r w:rsidRPr="006B778D">
        <w:rPr>
          <w:rFonts w:ascii="Times New Roman" w:hAnsi="Times New Roman" w:cs="Times New Roman"/>
          <w:bCs/>
          <w:sz w:val="24"/>
          <w:szCs w:val="24"/>
        </w:rPr>
        <w:t>Стяжание ИВДИВО-тела Формы Отца-Человека-Землянина и ИВДИВО-тела Праформы Отца-Человека-Землянина Изначально Вышестоящего Отца</w:t>
      </w:r>
      <w:r w:rsidR="00822773">
        <w:rPr>
          <w:rFonts w:ascii="Times New Roman" w:hAnsi="Times New Roman" w:cs="Times New Roman"/>
          <w:bCs/>
          <w:sz w:val="24"/>
          <w:szCs w:val="24"/>
        </w:rPr>
        <w:t>.</w:t>
      </w:r>
    </w:p>
    <w:p w:rsidR="008413B1" w:rsidRPr="00322305" w:rsidRDefault="008413B1" w:rsidP="00A716D7">
      <w:pPr>
        <w:spacing w:after="0" w:line="240" w:lineRule="auto"/>
        <w:jc w:val="both"/>
        <w:rPr>
          <w:rFonts w:ascii="Times New Roman" w:hAnsi="Times New Roman"/>
          <w:i/>
          <w:sz w:val="24"/>
          <w:szCs w:val="24"/>
        </w:rPr>
      </w:pPr>
      <w:r w:rsidRPr="00322305">
        <w:rPr>
          <w:rFonts w:ascii="Times New Roman" w:hAnsi="Times New Roman"/>
          <w:i/>
          <w:sz w:val="24"/>
          <w:szCs w:val="24"/>
        </w:rPr>
        <w:t>00:53:17-01:04:07</w:t>
      </w:r>
    </w:p>
    <w:p w:rsidR="008413B1" w:rsidRDefault="008413B1" w:rsidP="00A716D7">
      <w:pPr>
        <w:spacing w:after="0" w:line="240" w:lineRule="auto"/>
        <w:jc w:val="both"/>
        <w:rPr>
          <w:rFonts w:ascii="Times New Roman" w:hAnsi="Times New Roman"/>
          <w:sz w:val="24"/>
          <w:szCs w:val="24"/>
        </w:rPr>
      </w:pPr>
      <w:r w:rsidRPr="00D144D4">
        <w:rPr>
          <w:rFonts w:ascii="Times New Roman" w:hAnsi="Times New Roman"/>
          <w:b/>
          <w:sz w:val="24"/>
          <w:szCs w:val="24"/>
        </w:rPr>
        <w:t>Практика 12</w:t>
      </w:r>
      <w:r w:rsidR="006B778D">
        <w:rPr>
          <w:rFonts w:ascii="Times New Roman" w:hAnsi="Times New Roman"/>
          <w:b/>
          <w:sz w:val="24"/>
          <w:szCs w:val="24"/>
        </w:rPr>
        <w:t>.</w:t>
      </w:r>
      <w:r w:rsidR="00D144D4" w:rsidRPr="003D1980">
        <w:rPr>
          <w:rFonts w:ascii="Times New Roman" w:hAnsi="Times New Roman" w:cs="Times New Roman"/>
          <w:b/>
          <w:bCs/>
          <w:sz w:val="24"/>
          <w:szCs w:val="24"/>
        </w:rPr>
        <w:t xml:space="preserve"> </w:t>
      </w:r>
      <w:r w:rsidR="006B778D">
        <w:rPr>
          <w:rFonts w:ascii="Times New Roman" w:hAnsi="Times New Roman" w:cs="Times New Roman"/>
          <w:bCs/>
          <w:sz w:val="24"/>
          <w:szCs w:val="24"/>
        </w:rPr>
        <w:t xml:space="preserve">Стяжание 219 Части, </w:t>
      </w:r>
      <w:r w:rsidR="006B778D" w:rsidRPr="00F3544B">
        <w:rPr>
          <w:rFonts w:ascii="Times New Roman" w:hAnsi="Times New Roman" w:cs="Times New Roman"/>
          <w:bCs/>
          <w:sz w:val="24"/>
          <w:szCs w:val="24"/>
        </w:rPr>
        <w:t>тела Отец-Человека-Землянина Ми-ИВДИВО Октавы.  Стяжание четырёх книг Жизни по 4 видам Жизни: Человека, Компетентного, Полномочного, Извечного</w:t>
      </w:r>
      <w:r w:rsidR="006B778D" w:rsidRPr="00CB3602">
        <w:rPr>
          <w:rFonts w:ascii="Times New Roman" w:hAnsi="Times New Roman" w:cs="Times New Roman"/>
          <w:b/>
          <w:bCs/>
          <w:sz w:val="24"/>
          <w:szCs w:val="24"/>
        </w:rPr>
        <w:t>. ………………………………………………………………</w:t>
      </w:r>
      <w:r w:rsidR="006B778D">
        <w:rPr>
          <w:rFonts w:ascii="Times New Roman" w:hAnsi="Times New Roman" w:cs="Times New Roman"/>
          <w:b/>
          <w:bCs/>
          <w:sz w:val="24"/>
          <w:szCs w:val="24"/>
        </w:rPr>
        <w:t>……</w:t>
      </w:r>
      <w:r w:rsidR="00822773">
        <w:rPr>
          <w:rFonts w:ascii="Times New Roman" w:hAnsi="Times New Roman" w:cs="Times New Roman"/>
          <w:b/>
          <w:bCs/>
          <w:sz w:val="24"/>
          <w:szCs w:val="24"/>
        </w:rPr>
        <w:t>31</w:t>
      </w:r>
    </w:p>
    <w:p w:rsidR="008413B1" w:rsidRPr="00322305" w:rsidRDefault="008413B1" w:rsidP="00A716D7">
      <w:pPr>
        <w:spacing w:after="0" w:line="240" w:lineRule="auto"/>
        <w:jc w:val="both"/>
        <w:rPr>
          <w:rFonts w:ascii="Times New Roman" w:hAnsi="Times New Roman"/>
          <w:i/>
          <w:sz w:val="24"/>
          <w:szCs w:val="24"/>
        </w:rPr>
      </w:pPr>
      <w:r w:rsidRPr="00322305">
        <w:rPr>
          <w:rFonts w:ascii="Times New Roman" w:hAnsi="Times New Roman"/>
          <w:i/>
          <w:sz w:val="24"/>
          <w:szCs w:val="24"/>
        </w:rPr>
        <w:t>01:13:52-01:31:09</w:t>
      </w:r>
    </w:p>
    <w:p w:rsidR="008413B1" w:rsidRPr="00B601D2" w:rsidRDefault="008413B1" w:rsidP="00A716D7">
      <w:pPr>
        <w:spacing w:after="0" w:line="240" w:lineRule="auto"/>
        <w:jc w:val="both"/>
        <w:rPr>
          <w:rFonts w:ascii="Times New Roman" w:hAnsi="Times New Roman"/>
          <w:b/>
          <w:sz w:val="24"/>
          <w:szCs w:val="24"/>
        </w:rPr>
      </w:pPr>
      <w:r w:rsidRPr="00B601D2">
        <w:rPr>
          <w:rFonts w:ascii="Times New Roman" w:hAnsi="Times New Roman"/>
          <w:b/>
          <w:sz w:val="24"/>
          <w:szCs w:val="24"/>
        </w:rPr>
        <w:t>Практика 13</w:t>
      </w:r>
      <w:r w:rsidR="00B601D2">
        <w:rPr>
          <w:rFonts w:ascii="Times New Roman" w:hAnsi="Times New Roman"/>
          <w:b/>
          <w:sz w:val="24"/>
          <w:szCs w:val="24"/>
        </w:rPr>
        <w:t>.</w:t>
      </w:r>
      <w:r w:rsidR="006D3E13" w:rsidRPr="003D1980">
        <w:rPr>
          <w:rFonts w:ascii="Times New Roman" w:hAnsi="Times New Roman" w:cs="Times New Roman"/>
          <w:b/>
          <w:bCs/>
          <w:sz w:val="24"/>
          <w:szCs w:val="24"/>
        </w:rPr>
        <w:t xml:space="preserve"> </w:t>
      </w:r>
      <w:r w:rsidR="006D3E13" w:rsidRPr="00D144D4">
        <w:rPr>
          <w:rFonts w:ascii="Times New Roman" w:hAnsi="Times New Roman" w:cs="Times New Roman"/>
          <w:bCs/>
          <w:sz w:val="24"/>
          <w:szCs w:val="24"/>
        </w:rPr>
        <w:t>Стяжание 32-рицы Октавно-Метагалактических наук ИВО. Стяжание Пути Научника и Плана Синтеза соответствующей Науки каждому</w:t>
      </w:r>
      <w:r w:rsidR="006D3E13">
        <w:rPr>
          <w:rFonts w:ascii="Times New Roman" w:hAnsi="Times New Roman" w:cs="Times New Roman"/>
          <w:b/>
          <w:bCs/>
          <w:sz w:val="24"/>
          <w:szCs w:val="24"/>
        </w:rPr>
        <w:t>……………………………</w:t>
      </w:r>
      <w:r w:rsidR="00822773">
        <w:rPr>
          <w:rFonts w:ascii="Times New Roman" w:hAnsi="Times New Roman" w:cs="Times New Roman"/>
          <w:b/>
          <w:bCs/>
          <w:sz w:val="24"/>
          <w:szCs w:val="24"/>
        </w:rPr>
        <w:t>..34</w:t>
      </w:r>
      <w:r w:rsidR="006D3E13" w:rsidRPr="003D1980">
        <w:rPr>
          <w:rFonts w:ascii="Times New Roman" w:hAnsi="Times New Roman" w:cs="Times New Roman"/>
          <w:b/>
          <w:bCs/>
          <w:sz w:val="24"/>
          <w:szCs w:val="24"/>
        </w:rPr>
        <w:t xml:space="preserve">    </w:t>
      </w:r>
    </w:p>
    <w:p w:rsidR="008413B1" w:rsidRPr="008413B1" w:rsidRDefault="008413B1" w:rsidP="00A716D7">
      <w:pPr>
        <w:spacing w:after="0" w:line="240" w:lineRule="auto"/>
        <w:jc w:val="both"/>
        <w:rPr>
          <w:rFonts w:ascii="Times New Roman" w:hAnsi="Times New Roman"/>
          <w:i/>
          <w:sz w:val="24"/>
          <w:szCs w:val="24"/>
        </w:rPr>
      </w:pPr>
      <w:r w:rsidRPr="008413B1">
        <w:rPr>
          <w:rFonts w:ascii="Times New Roman" w:hAnsi="Times New Roman"/>
          <w:i/>
          <w:sz w:val="24"/>
          <w:szCs w:val="24"/>
        </w:rPr>
        <w:t>01:42:27-01:50:16</w:t>
      </w:r>
    </w:p>
    <w:p w:rsidR="003C0881" w:rsidRDefault="008413B1" w:rsidP="00B637FE">
      <w:pPr>
        <w:spacing w:after="0"/>
        <w:jc w:val="both"/>
        <w:rPr>
          <w:rFonts w:ascii="Times New Roman" w:hAnsi="Times New Roman" w:cs="Times New Roman"/>
          <w:b/>
          <w:sz w:val="24"/>
          <w:szCs w:val="24"/>
        </w:rPr>
      </w:pPr>
      <w:r w:rsidRPr="00A26D8B">
        <w:rPr>
          <w:rFonts w:ascii="Times New Roman" w:hAnsi="Times New Roman"/>
          <w:b/>
          <w:sz w:val="24"/>
          <w:szCs w:val="24"/>
        </w:rPr>
        <w:t>Практика 14</w:t>
      </w:r>
      <w:r w:rsidR="00A26D8B">
        <w:rPr>
          <w:rFonts w:ascii="Times New Roman" w:hAnsi="Times New Roman"/>
          <w:sz w:val="24"/>
          <w:szCs w:val="24"/>
        </w:rPr>
        <w:t>.</w:t>
      </w:r>
      <w:r w:rsidR="00A26D8B" w:rsidRPr="00A26D8B">
        <w:rPr>
          <w:rFonts w:ascii="Times New Roman" w:hAnsi="Times New Roman" w:cs="Times New Roman"/>
          <w:b/>
          <w:sz w:val="24"/>
          <w:szCs w:val="24"/>
        </w:rPr>
        <w:t xml:space="preserve"> </w:t>
      </w:r>
      <w:r w:rsidR="00A26D8B" w:rsidRPr="00A26D8B">
        <w:rPr>
          <w:rFonts w:ascii="Times New Roman" w:hAnsi="Times New Roman" w:cs="Times New Roman"/>
          <w:sz w:val="24"/>
          <w:szCs w:val="24"/>
        </w:rPr>
        <w:t>Наделение двумя Компетенциями стандарта 27-го Синтеза  Изначально Вышестоящего Отца: вторым ИВДИВО-Творящим Синтезом и вторым Творящим Синтезом Изначально Вышестоящего Отца в насыщенности каждого Синтезом навыков Синтеза Изначально Вышестоящего</w:t>
      </w:r>
      <w:r w:rsidR="00A26D8B">
        <w:rPr>
          <w:rFonts w:ascii="Times New Roman" w:hAnsi="Times New Roman" w:cs="Times New Roman"/>
          <w:sz w:val="24"/>
          <w:szCs w:val="24"/>
        </w:rPr>
        <w:t xml:space="preserve"> Отца</w:t>
      </w:r>
      <w:r w:rsidR="00A26D8B" w:rsidRPr="00A26D8B">
        <w:rPr>
          <w:rFonts w:ascii="Times New Roman" w:hAnsi="Times New Roman" w:cs="Times New Roman"/>
          <w:b/>
          <w:sz w:val="24"/>
          <w:szCs w:val="24"/>
        </w:rPr>
        <w:t>…………………………………………………</w:t>
      </w:r>
      <w:r w:rsidR="0001795E">
        <w:rPr>
          <w:rFonts w:ascii="Times New Roman" w:hAnsi="Times New Roman" w:cs="Times New Roman"/>
          <w:b/>
          <w:sz w:val="24"/>
          <w:szCs w:val="24"/>
        </w:rPr>
        <w:t>…</w:t>
      </w:r>
      <w:r w:rsidR="00822773">
        <w:rPr>
          <w:rFonts w:ascii="Times New Roman" w:hAnsi="Times New Roman" w:cs="Times New Roman"/>
          <w:b/>
          <w:sz w:val="24"/>
          <w:szCs w:val="24"/>
        </w:rPr>
        <w:t>36</w:t>
      </w:r>
    </w:p>
    <w:p w:rsidR="003C0881" w:rsidRDefault="008413B1" w:rsidP="00B637FE">
      <w:pPr>
        <w:spacing w:after="0"/>
        <w:jc w:val="both"/>
        <w:rPr>
          <w:rFonts w:ascii="Times New Roman" w:hAnsi="Times New Roman"/>
          <w:i/>
          <w:sz w:val="24"/>
          <w:szCs w:val="24"/>
        </w:rPr>
      </w:pPr>
      <w:r w:rsidRPr="008413B1">
        <w:rPr>
          <w:rFonts w:ascii="Times New Roman" w:hAnsi="Times New Roman"/>
          <w:i/>
          <w:sz w:val="24"/>
          <w:szCs w:val="24"/>
        </w:rPr>
        <w:t>02:02:12-02:12:22</w:t>
      </w:r>
    </w:p>
    <w:p w:rsidR="008413B1" w:rsidRPr="00F83B8A" w:rsidRDefault="008413B1" w:rsidP="00B260DC">
      <w:pPr>
        <w:spacing w:after="0"/>
        <w:rPr>
          <w:rFonts w:ascii="Times New Roman" w:hAnsi="Times New Roman"/>
          <w:b/>
          <w:sz w:val="24"/>
          <w:szCs w:val="24"/>
        </w:rPr>
      </w:pPr>
      <w:r w:rsidRPr="00F83B8A">
        <w:rPr>
          <w:rFonts w:ascii="Times New Roman" w:hAnsi="Times New Roman"/>
          <w:b/>
          <w:sz w:val="24"/>
          <w:szCs w:val="24"/>
        </w:rPr>
        <w:t>Практика 15</w:t>
      </w:r>
      <w:r w:rsidR="00F83B8A">
        <w:rPr>
          <w:rFonts w:ascii="Times New Roman" w:hAnsi="Times New Roman" w:cs="Times New Roman"/>
          <w:b/>
          <w:sz w:val="24"/>
          <w:szCs w:val="24"/>
        </w:rPr>
        <w:t>.</w:t>
      </w:r>
      <w:r w:rsidR="00F83B8A" w:rsidRPr="00F83B8A">
        <w:rPr>
          <w:rFonts w:ascii="Times New Roman" w:hAnsi="Times New Roman" w:cs="Times New Roman"/>
          <w:b/>
          <w:sz w:val="24"/>
          <w:szCs w:val="24"/>
        </w:rPr>
        <w:t xml:space="preserve"> </w:t>
      </w:r>
      <w:r w:rsidR="002A028B">
        <w:rPr>
          <w:rFonts w:ascii="Times New Roman" w:hAnsi="Times New Roman" w:cs="Times New Roman"/>
          <w:sz w:val="24"/>
          <w:szCs w:val="24"/>
        </w:rPr>
        <w:t xml:space="preserve"> Углубление</w:t>
      </w:r>
      <w:r w:rsidR="00F83B8A" w:rsidRPr="00F83B8A">
        <w:rPr>
          <w:rFonts w:ascii="Times New Roman" w:hAnsi="Times New Roman" w:cs="Times New Roman"/>
          <w:sz w:val="24"/>
          <w:szCs w:val="24"/>
        </w:rPr>
        <w:t xml:space="preserve"> </w:t>
      </w:r>
      <w:r w:rsidR="00037973">
        <w:rPr>
          <w:rFonts w:ascii="Times New Roman" w:hAnsi="Times New Roman" w:cs="Times New Roman"/>
          <w:sz w:val="24"/>
          <w:szCs w:val="24"/>
        </w:rPr>
        <w:t xml:space="preserve">Изначально Вышестоящим Отцом </w:t>
      </w:r>
      <w:r w:rsidR="00F83B8A" w:rsidRPr="00F83B8A">
        <w:rPr>
          <w:rFonts w:ascii="Times New Roman" w:hAnsi="Times New Roman" w:cs="Times New Roman"/>
          <w:sz w:val="24"/>
          <w:szCs w:val="24"/>
        </w:rPr>
        <w:t>Образ</w:t>
      </w:r>
      <w:r w:rsidR="002A028B">
        <w:rPr>
          <w:rFonts w:ascii="Times New Roman" w:hAnsi="Times New Roman" w:cs="Times New Roman"/>
          <w:sz w:val="24"/>
          <w:szCs w:val="24"/>
        </w:rPr>
        <w:t>а</w:t>
      </w:r>
      <w:r w:rsidR="00F83B8A" w:rsidRPr="00F83B8A">
        <w:rPr>
          <w:rFonts w:ascii="Times New Roman" w:hAnsi="Times New Roman" w:cs="Times New Roman"/>
          <w:sz w:val="24"/>
          <w:szCs w:val="24"/>
        </w:rPr>
        <w:t xml:space="preserve"> и Эталон</w:t>
      </w:r>
      <w:r w:rsidR="002A028B">
        <w:rPr>
          <w:rFonts w:ascii="Times New Roman" w:hAnsi="Times New Roman" w:cs="Times New Roman"/>
          <w:sz w:val="24"/>
          <w:szCs w:val="24"/>
        </w:rPr>
        <w:t>а</w:t>
      </w:r>
      <w:r w:rsidR="00F83B8A" w:rsidRPr="00F83B8A">
        <w:rPr>
          <w:rFonts w:ascii="Times New Roman" w:hAnsi="Times New Roman" w:cs="Times New Roman"/>
          <w:sz w:val="24"/>
          <w:szCs w:val="24"/>
        </w:rPr>
        <w:t xml:space="preserve"> Служащего Изначально</w:t>
      </w:r>
      <w:r w:rsidR="00E60214">
        <w:rPr>
          <w:rFonts w:ascii="Times New Roman" w:hAnsi="Times New Roman" w:cs="Times New Roman"/>
          <w:sz w:val="24"/>
          <w:szCs w:val="24"/>
        </w:rPr>
        <w:t xml:space="preserve">  Вышестоящего  Отца</w:t>
      </w:r>
      <w:r w:rsidR="002A028B">
        <w:rPr>
          <w:rFonts w:ascii="Times New Roman" w:hAnsi="Times New Roman" w:cs="Times New Roman"/>
          <w:sz w:val="24"/>
          <w:szCs w:val="24"/>
        </w:rPr>
        <w:t xml:space="preserve"> разверткой 16-рицы</w:t>
      </w:r>
      <w:r w:rsidR="00E60214">
        <w:rPr>
          <w:rFonts w:ascii="Times New Roman" w:hAnsi="Times New Roman" w:cs="Times New Roman"/>
          <w:sz w:val="24"/>
          <w:szCs w:val="24"/>
        </w:rPr>
        <w:t xml:space="preserve"> ИВДИВО-развития</w:t>
      </w:r>
      <w:r w:rsidR="00F83B8A" w:rsidRPr="00F83B8A">
        <w:rPr>
          <w:rFonts w:ascii="Times New Roman" w:hAnsi="Times New Roman" w:cs="Times New Roman"/>
          <w:sz w:val="24"/>
          <w:szCs w:val="24"/>
        </w:rPr>
        <w:t xml:space="preserve"> от Синтеза до Образа Жизни Служащего Изначально Вышестоящего Отца</w:t>
      </w:r>
      <w:r w:rsidR="00F83B8A" w:rsidRPr="00C65C8D">
        <w:rPr>
          <w:rFonts w:ascii="Times New Roman" w:hAnsi="Times New Roman" w:cs="Times New Roman"/>
          <w:b/>
          <w:sz w:val="24"/>
          <w:szCs w:val="24"/>
        </w:rPr>
        <w:t xml:space="preserve">. </w:t>
      </w:r>
      <w:r w:rsidR="00C65C8D" w:rsidRPr="00E60214">
        <w:rPr>
          <w:rFonts w:ascii="Times New Roman" w:hAnsi="Times New Roman" w:cs="Times New Roman"/>
          <w:sz w:val="24"/>
          <w:szCs w:val="24"/>
        </w:rPr>
        <w:t>Стяжание 16-рицы  разработки от Качества Служащего до Компетенции Служащего.</w:t>
      </w:r>
      <w:r w:rsidR="00F83B8A" w:rsidRPr="00F83B8A">
        <w:rPr>
          <w:rFonts w:ascii="Times New Roman" w:hAnsi="Times New Roman" w:cs="Times New Roman"/>
          <w:sz w:val="24"/>
          <w:szCs w:val="24"/>
        </w:rPr>
        <w:t xml:space="preserve"> Путь Служащего Изначально Вышестоящего Отца   ракурсом четверицы Жизни Служащего Изначально Вышестоящего Отца</w:t>
      </w:r>
      <w:r w:rsidR="00312A5E">
        <w:rPr>
          <w:rFonts w:ascii="Times New Roman" w:hAnsi="Times New Roman" w:cs="Times New Roman"/>
          <w:b/>
          <w:sz w:val="24"/>
          <w:szCs w:val="24"/>
        </w:rPr>
        <w:t>……………………………………………………………</w:t>
      </w:r>
      <w:r w:rsidR="00822773">
        <w:rPr>
          <w:rFonts w:ascii="Times New Roman" w:hAnsi="Times New Roman" w:cs="Times New Roman"/>
          <w:b/>
          <w:sz w:val="24"/>
          <w:szCs w:val="24"/>
        </w:rPr>
        <w:t>..38</w:t>
      </w:r>
    </w:p>
    <w:p w:rsidR="008413B1" w:rsidRPr="008413B1" w:rsidRDefault="008413B1" w:rsidP="00B637FE">
      <w:pPr>
        <w:spacing w:after="0" w:line="240" w:lineRule="auto"/>
        <w:jc w:val="both"/>
        <w:rPr>
          <w:rFonts w:ascii="Times New Roman" w:hAnsi="Times New Roman"/>
          <w:i/>
          <w:sz w:val="24"/>
          <w:szCs w:val="24"/>
        </w:rPr>
      </w:pPr>
      <w:r w:rsidRPr="008413B1">
        <w:rPr>
          <w:rFonts w:ascii="Times New Roman" w:hAnsi="Times New Roman"/>
          <w:i/>
          <w:sz w:val="24"/>
          <w:szCs w:val="24"/>
        </w:rPr>
        <w:t>02:17:25-02:30:26</w:t>
      </w:r>
    </w:p>
    <w:p w:rsidR="00F40680" w:rsidRDefault="008413B1" w:rsidP="00F40680">
      <w:pPr>
        <w:spacing w:after="0" w:line="240" w:lineRule="auto"/>
        <w:rPr>
          <w:rFonts w:ascii="Times New Roman" w:hAnsi="Times New Roman"/>
          <w:b/>
          <w:sz w:val="24"/>
          <w:szCs w:val="24"/>
        </w:rPr>
      </w:pPr>
      <w:r w:rsidRPr="005A2508">
        <w:rPr>
          <w:rFonts w:ascii="Times New Roman" w:hAnsi="Times New Roman"/>
          <w:b/>
          <w:sz w:val="24"/>
          <w:szCs w:val="24"/>
        </w:rPr>
        <w:t>Практика 16</w:t>
      </w:r>
      <w:r w:rsidR="005A2508">
        <w:rPr>
          <w:rFonts w:ascii="Times New Roman" w:hAnsi="Times New Roman"/>
          <w:sz w:val="24"/>
          <w:szCs w:val="24"/>
        </w:rPr>
        <w:t>.Итоговая практика</w:t>
      </w:r>
      <w:r w:rsidR="004144CC" w:rsidRPr="004144CC">
        <w:rPr>
          <w:rFonts w:ascii="Times New Roman" w:hAnsi="Times New Roman"/>
          <w:b/>
          <w:sz w:val="24"/>
          <w:szCs w:val="24"/>
        </w:rPr>
        <w:t>……………………………………………………………</w:t>
      </w:r>
      <w:r w:rsidR="00822773">
        <w:rPr>
          <w:rFonts w:ascii="Times New Roman" w:hAnsi="Times New Roman"/>
          <w:b/>
          <w:sz w:val="24"/>
          <w:szCs w:val="24"/>
        </w:rPr>
        <w:t>..40</w:t>
      </w:r>
    </w:p>
    <w:p w:rsidR="00AC20A6" w:rsidRDefault="00AC20A6" w:rsidP="00F40680">
      <w:pPr>
        <w:spacing w:after="0" w:line="240" w:lineRule="auto"/>
        <w:rPr>
          <w:rFonts w:ascii="Times New Roman" w:hAnsi="Times New Roman"/>
          <w:b/>
          <w:sz w:val="24"/>
          <w:szCs w:val="24"/>
        </w:rPr>
      </w:pPr>
    </w:p>
    <w:p w:rsidR="00AC20A6" w:rsidRDefault="00AC20A6" w:rsidP="00F40680">
      <w:pPr>
        <w:spacing w:after="0" w:line="240" w:lineRule="auto"/>
        <w:rPr>
          <w:rFonts w:ascii="Times New Roman" w:hAnsi="Times New Roman"/>
          <w:b/>
          <w:sz w:val="24"/>
          <w:szCs w:val="24"/>
        </w:rPr>
      </w:pPr>
    </w:p>
    <w:p w:rsidR="00AC20A6" w:rsidRDefault="00AC20A6" w:rsidP="00F40680">
      <w:pPr>
        <w:spacing w:after="0" w:line="240" w:lineRule="auto"/>
        <w:rPr>
          <w:rFonts w:ascii="Times New Roman" w:hAnsi="Times New Roman"/>
          <w:b/>
          <w:sz w:val="24"/>
          <w:szCs w:val="24"/>
        </w:rPr>
      </w:pPr>
    </w:p>
    <w:p w:rsidR="00D17EC6" w:rsidRDefault="00D17EC6" w:rsidP="00F40680">
      <w:pPr>
        <w:spacing w:after="0" w:line="240" w:lineRule="auto"/>
        <w:rPr>
          <w:rFonts w:ascii="Times New Roman" w:hAnsi="Times New Roman"/>
          <w:b/>
          <w:sz w:val="24"/>
          <w:szCs w:val="24"/>
        </w:rPr>
      </w:pPr>
    </w:p>
    <w:p w:rsidR="00D17EC6" w:rsidRDefault="00D17EC6" w:rsidP="00F40680">
      <w:pPr>
        <w:spacing w:after="0" w:line="240" w:lineRule="auto"/>
        <w:rPr>
          <w:rFonts w:ascii="Times New Roman" w:hAnsi="Times New Roman"/>
          <w:b/>
          <w:sz w:val="24"/>
          <w:szCs w:val="24"/>
        </w:rPr>
      </w:pPr>
    </w:p>
    <w:p w:rsidR="00D17EC6" w:rsidRDefault="00D17EC6" w:rsidP="00F40680">
      <w:pPr>
        <w:spacing w:after="0" w:line="240" w:lineRule="auto"/>
        <w:rPr>
          <w:rFonts w:ascii="Times New Roman" w:hAnsi="Times New Roman"/>
          <w:b/>
          <w:sz w:val="24"/>
          <w:szCs w:val="24"/>
        </w:rPr>
      </w:pPr>
    </w:p>
    <w:p w:rsidR="00D17EC6" w:rsidRDefault="00D17EC6" w:rsidP="00F40680">
      <w:pPr>
        <w:spacing w:after="0" w:line="240" w:lineRule="auto"/>
        <w:rPr>
          <w:rFonts w:ascii="Times New Roman" w:hAnsi="Times New Roman"/>
          <w:b/>
          <w:sz w:val="24"/>
          <w:szCs w:val="24"/>
        </w:rPr>
      </w:pPr>
    </w:p>
    <w:p w:rsidR="00D17EC6" w:rsidRDefault="00D17EC6" w:rsidP="00F40680">
      <w:pPr>
        <w:spacing w:after="0" w:line="240" w:lineRule="auto"/>
        <w:rPr>
          <w:rFonts w:ascii="Times New Roman" w:hAnsi="Times New Roman"/>
          <w:b/>
          <w:sz w:val="24"/>
          <w:szCs w:val="24"/>
        </w:rPr>
      </w:pPr>
    </w:p>
    <w:p w:rsidR="00D17EC6" w:rsidRPr="004144CC" w:rsidRDefault="00D17EC6" w:rsidP="00F40680">
      <w:pPr>
        <w:spacing w:after="0" w:line="240" w:lineRule="auto"/>
        <w:rPr>
          <w:rFonts w:ascii="Times New Roman" w:hAnsi="Times New Roman"/>
          <w:b/>
          <w:sz w:val="24"/>
          <w:szCs w:val="24"/>
        </w:rPr>
      </w:pPr>
    </w:p>
    <w:p w:rsidR="00F40680" w:rsidRPr="004144CC" w:rsidRDefault="00F40680" w:rsidP="00F40680">
      <w:pPr>
        <w:spacing w:after="0" w:line="240" w:lineRule="auto"/>
        <w:rPr>
          <w:rFonts w:ascii="Times New Roman" w:hAnsi="Times New Roman"/>
          <w:b/>
          <w:sz w:val="24"/>
          <w:szCs w:val="24"/>
        </w:rPr>
      </w:pPr>
    </w:p>
    <w:p w:rsidR="008413B1" w:rsidRPr="0035098C" w:rsidRDefault="008413B1" w:rsidP="008413B1">
      <w:pPr>
        <w:spacing w:after="0" w:line="240" w:lineRule="auto"/>
        <w:rPr>
          <w:rFonts w:ascii="Times New Roman" w:hAnsi="Times New Roman" w:cs="Times New Roman"/>
          <w:b/>
          <w:i/>
          <w:sz w:val="28"/>
          <w:szCs w:val="28"/>
        </w:rPr>
      </w:pPr>
      <w:r>
        <w:rPr>
          <w:rFonts w:ascii="Times New Roman" w:hAnsi="Times New Roman"/>
          <w:sz w:val="24"/>
          <w:szCs w:val="24"/>
        </w:rPr>
        <w:lastRenderedPageBreak/>
        <w:t xml:space="preserve">                                    </w:t>
      </w:r>
      <w:r w:rsidRPr="0035098C">
        <w:rPr>
          <w:rFonts w:ascii="Times New Roman" w:hAnsi="Times New Roman"/>
          <w:b/>
          <w:sz w:val="28"/>
          <w:szCs w:val="28"/>
        </w:rPr>
        <w:t>Практики</w:t>
      </w:r>
    </w:p>
    <w:p w:rsidR="008413B1" w:rsidRPr="00531FDB" w:rsidRDefault="008413B1" w:rsidP="009B5F9A">
      <w:pPr>
        <w:spacing w:after="0" w:line="276" w:lineRule="auto"/>
        <w:rPr>
          <w:rFonts w:ascii="Times New Roman" w:hAnsi="Times New Roman"/>
          <w:b/>
          <w:sz w:val="24"/>
          <w:szCs w:val="24"/>
        </w:rPr>
      </w:pPr>
      <w:r w:rsidRPr="00531FDB">
        <w:rPr>
          <w:rFonts w:ascii="Times New Roman" w:hAnsi="Times New Roman"/>
          <w:b/>
          <w:sz w:val="24"/>
          <w:szCs w:val="24"/>
        </w:rPr>
        <w:t>1 день 1 часть</w:t>
      </w:r>
    </w:p>
    <w:p w:rsidR="008413B1" w:rsidRDefault="008413B1" w:rsidP="009B5F9A">
      <w:pPr>
        <w:spacing w:after="0" w:line="276" w:lineRule="auto"/>
        <w:rPr>
          <w:rFonts w:ascii="Times New Roman" w:hAnsi="Times New Roman"/>
          <w:b/>
          <w:sz w:val="24"/>
          <w:szCs w:val="24"/>
        </w:rPr>
      </w:pPr>
      <w:r w:rsidRPr="00531FDB">
        <w:rPr>
          <w:rFonts w:ascii="Times New Roman" w:hAnsi="Times New Roman"/>
          <w:b/>
          <w:sz w:val="24"/>
          <w:szCs w:val="24"/>
        </w:rPr>
        <w:t>01:31:58-01:46:45</w:t>
      </w:r>
    </w:p>
    <w:p w:rsidR="00F30822" w:rsidRPr="00531FDB" w:rsidRDefault="00F30822" w:rsidP="009B5F9A">
      <w:pPr>
        <w:spacing w:after="0" w:line="276" w:lineRule="auto"/>
        <w:rPr>
          <w:rFonts w:ascii="Times New Roman" w:hAnsi="Times New Roman"/>
          <w:b/>
          <w:sz w:val="24"/>
          <w:szCs w:val="24"/>
        </w:rPr>
      </w:pPr>
    </w:p>
    <w:p w:rsidR="00584202" w:rsidRDefault="00D03902" w:rsidP="009B5F9A">
      <w:pPr>
        <w:spacing w:after="0" w:line="276" w:lineRule="auto"/>
        <w:jc w:val="both"/>
        <w:rPr>
          <w:rFonts w:ascii="Times New Roman" w:hAnsi="Times New Roman" w:cs="Times New Roman (Основной текст"/>
          <w:b/>
          <w:iCs/>
          <w:sz w:val="24"/>
          <w:szCs w:val="24"/>
        </w:rPr>
      </w:pPr>
      <w:r w:rsidRPr="00531FDB">
        <w:rPr>
          <w:rFonts w:ascii="Times New Roman" w:hAnsi="Times New Roman"/>
          <w:b/>
          <w:sz w:val="24"/>
          <w:szCs w:val="24"/>
        </w:rPr>
        <w:t>Практика 1.</w:t>
      </w:r>
      <w:r w:rsidR="000F1AF1" w:rsidRPr="000F1AF1">
        <w:rPr>
          <w:rFonts w:ascii="Times New Roman" w:hAnsi="Times New Roman" w:cs="Times New Roman (Основной текст"/>
          <w:i/>
          <w:iCs/>
          <w:sz w:val="24"/>
          <w:szCs w:val="24"/>
        </w:rPr>
        <w:t xml:space="preserve"> </w:t>
      </w:r>
      <w:r w:rsidR="000F1AF1" w:rsidRPr="000F1AF1">
        <w:rPr>
          <w:rFonts w:ascii="Times New Roman" w:hAnsi="Times New Roman" w:cs="Times New Roman (Основной текст"/>
          <w:b/>
          <w:iCs/>
          <w:sz w:val="24"/>
          <w:szCs w:val="24"/>
        </w:rPr>
        <w:t>Стяжание Эталона  Жизни Человека  в росте Философскости каждого из нас этим. Стяжание Эталона Компетентного в росте Компетентности каждого из нас Парадигмальностью ИВО. Стяжание Эталона Должностно Полномочного  в росте Энциклопедичности ИВО каждым  из нас. Стяжание Эталона Извечного с развёртыванием Учения Синтеза каждого из нас.</w:t>
      </w:r>
    </w:p>
    <w:p w:rsidR="00F30822" w:rsidRPr="000F1AF1" w:rsidRDefault="00F30822" w:rsidP="009B5F9A">
      <w:pPr>
        <w:spacing w:after="0" w:line="276" w:lineRule="auto"/>
        <w:jc w:val="both"/>
        <w:rPr>
          <w:rFonts w:ascii="Times New Roman" w:hAnsi="Times New Roman"/>
          <w:b/>
          <w:sz w:val="24"/>
          <w:szCs w:val="24"/>
        </w:rPr>
      </w:pPr>
    </w:p>
    <w:p w:rsidR="001E66D5" w:rsidRDefault="00584202" w:rsidP="009B5F9A">
      <w:pPr>
        <w:spacing w:after="0" w:line="276" w:lineRule="auto"/>
        <w:ind w:firstLine="420"/>
        <w:jc w:val="both"/>
        <w:rPr>
          <w:rFonts w:ascii="Times New Roman" w:hAnsi="Times New Roman" w:cs="Times New Roman (Основной текст"/>
          <w:i/>
          <w:iCs/>
          <w:sz w:val="24"/>
          <w:szCs w:val="24"/>
        </w:rPr>
      </w:pPr>
      <w:r w:rsidRPr="00584202">
        <w:rPr>
          <w:rFonts w:ascii="Times New Roman" w:hAnsi="Times New Roman"/>
          <w:i/>
          <w:sz w:val="24"/>
          <w:szCs w:val="24"/>
        </w:rPr>
        <w:t>Возжигаемся. И мы возжигае</w:t>
      </w:r>
      <w:r w:rsidR="00A6386E">
        <w:rPr>
          <w:rFonts w:ascii="Times New Roman" w:hAnsi="Times New Roman"/>
          <w:i/>
          <w:sz w:val="24"/>
          <w:szCs w:val="24"/>
        </w:rPr>
        <w:t>мся  всей концентрацией С</w:t>
      </w:r>
      <w:r w:rsidRPr="00584202">
        <w:rPr>
          <w:rFonts w:ascii="Times New Roman" w:hAnsi="Times New Roman"/>
          <w:i/>
          <w:sz w:val="24"/>
          <w:szCs w:val="24"/>
        </w:rPr>
        <w:t xml:space="preserve">интеза </w:t>
      </w:r>
      <w:r w:rsidR="00A6386E">
        <w:rPr>
          <w:rFonts w:ascii="Times New Roman" w:hAnsi="Times New Roman"/>
          <w:i/>
          <w:sz w:val="24"/>
          <w:szCs w:val="24"/>
        </w:rPr>
        <w:t>в каждом</w:t>
      </w:r>
      <w:r w:rsidRPr="00584202">
        <w:rPr>
          <w:rFonts w:ascii="Times New Roman" w:hAnsi="Times New Roman"/>
          <w:i/>
          <w:sz w:val="24"/>
          <w:szCs w:val="24"/>
        </w:rPr>
        <w:t xml:space="preserve"> из нас. И вот попробуйте все свои подготовки</w:t>
      </w:r>
      <w:r w:rsidR="003A6807">
        <w:rPr>
          <w:rFonts w:ascii="Times New Roman" w:hAnsi="Times New Roman"/>
          <w:i/>
          <w:sz w:val="24"/>
          <w:szCs w:val="24"/>
        </w:rPr>
        <w:t>, все свои тренинги, все свои практики за месяц, которые вы провели, которые вы напрактиковали</w:t>
      </w:r>
      <w:r w:rsidR="00A6386E">
        <w:rPr>
          <w:rFonts w:ascii="Times New Roman" w:hAnsi="Times New Roman"/>
          <w:i/>
          <w:sz w:val="24"/>
          <w:szCs w:val="24"/>
        </w:rPr>
        <w:t>, чем вы</w:t>
      </w:r>
      <w:r w:rsidR="003A6807">
        <w:rPr>
          <w:rFonts w:ascii="Times New Roman" w:hAnsi="Times New Roman"/>
          <w:i/>
          <w:sz w:val="24"/>
          <w:szCs w:val="24"/>
        </w:rPr>
        <w:t xml:space="preserve"> организовали</w:t>
      </w:r>
      <w:r w:rsidR="00A6386E">
        <w:rPr>
          <w:rFonts w:ascii="Times New Roman" w:hAnsi="Times New Roman"/>
          <w:i/>
          <w:sz w:val="24"/>
          <w:szCs w:val="24"/>
        </w:rPr>
        <w:t>сь</w:t>
      </w:r>
      <w:r w:rsidR="00F30822">
        <w:rPr>
          <w:rFonts w:ascii="Times New Roman" w:hAnsi="Times New Roman"/>
          <w:i/>
          <w:sz w:val="24"/>
          <w:szCs w:val="24"/>
        </w:rPr>
        <w:t>,</w:t>
      </w:r>
      <w:r w:rsidR="003A6807">
        <w:rPr>
          <w:rFonts w:ascii="Times New Roman" w:hAnsi="Times New Roman"/>
          <w:i/>
          <w:sz w:val="24"/>
          <w:szCs w:val="24"/>
        </w:rPr>
        <w:t xml:space="preserve"> вот прямо максимально </w:t>
      </w:r>
      <w:r w:rsidR="00A6386E">
        <w:rPr>
          <w:rFonts w:ascii="Times New Roman" w:hAnsi="Times New Roman"/>
          <w:i/>
          <w:sz w:val="24"/>
          <w:szCs w:val="24"/>
        </w:rPr>
        <w:t>сконцентрировать</w:t>
      </w:r>
      <w:proofErr w:type="gramStart"/>
      <w:r w:rsidR="00F30822">
        <w:rPr>
          <w:rFonts w:ascii="Times New Roman" w:hAnsi="Times New Roman"/>
          <w:i/>
          <w:sz w:val="24"/>
          <w:szCs w:val="24"/>
        </w:rPr>
        <w:t>.</w:t>
      </w:r>
      <w:proofErr w:type="gramEnd"/>
      <w:r w:rsidR="00640504">
        <w:rPr>
          <w:rFonts w:ascii="Times New Roman" w:hAnsi="Times New Roman"/>
          <w:i/>
          <w:sz w:val="24"/>
          <w:szCs w:val="24"/>
        </w:rPr>
        <w:t xml:space="preserve"> </w:t>
      </w:r>
      <w:r w:rsidR="00F30822">
        <w:rPr>
          <w:rFonts w:ascii="Times New Roman" w:hAnsi="Times New Roman"/>
          <w:i/>
          <w:sz w:val="24"/>
          <w:szCs w:val="24"/>
        </w:rPr>
        <w:t>И</w:t>
      </w:r>
      <w:r w:rsidR="003A6807">
        <w:rPr>
          <w:rFonts w:ascii="Times New Roman" w:hAnsi="Times New Roman"/>
          <w:i/>
          <w:sz w:val="24"/>
          <w:szCs w:val="24"/>
        </w:rPr>
        <w:t xml:space="preserve"> так</w:t>
      </w:r>
      <w:r w:rsidR="00640504">
        <w:rPr>
          <w:rFonts w:ascii="Times New Roman" w:hAnsi="Times New Roman"/>
          <w:i/>
          <w:sz w:val="24"/>
          <w:szCs w:val="24"/>
        </w:rPr>
        <w:t>же возожгитесь Ночной подготовкой к 27</w:t>
      </w:r>
      <w:r w:rsidR="003A6807">
        <w:rPr>
          <w:rFonts w:ascii="Times New Roman" w:hAnsi="Times New Roman"/>
          <w:i/>
          <w:sz w:val="24"/>
          <w:szCs w:val="24"/>
        </w:rPr>
        <w:t xml:space="preserve"> Синтезу.</w:t>
      </w:r>
      <w:r w:rsidR="00EB5D10">
        <w:rPr>
          <w:rFonts w:ascii="Times New Roman" w:hAnsi="Times New Roman"/>
          <w:i/>
          <w:sz w:val="24"/>
          <w:szCs w:val="24"/>
        </w:rPr>
        <w:t xml:space="preserve"> </w:t>
      </w:r>
      <w:proofErr w:type="gramStart"/>
      <w:r w:rsidR="00E075A8">
        <w:rPr>
          <w:rFonts w:ascii="Times New Roman" w:hAnsi="Times New Roman"/>
          <w:i/>
          <w:sz w:val="24"/>
          <w:szCs w:val="24"/>
        </w:rPr>
        <w:t>И</w:t>
      </w:r>
      <w:r w:rsidR="00AA5549">
        <w:rPr>
          <w:rFonts w:ascii="Times New Roman" w:hAnsi="Times New Roman"/>
          <w:i/>
          <w:sz w:val="24"/>
          <w:szCs w:val="24"/>
        </w:rPr>
        <w:t>, вспыхивая всей концентрацией Синтеза и О</w:t>
      </w:r>
      <w:r w:rsidR="00E075A8">
        <w:rPr>
          <w:rFonts w:ascii="Times New Roman" w:hAnsi="Times New Roman"/>
          <w:i/>
          <w:sz w:val="24"/>
          <w:szCs w:val="24"/>
        </w:rPr>
        <w:t xml:space="preserve">гня в каждом из нас, мы синтезируемся с </w:t>
      </w:r>
      <w:r w:rsidR="00E075A8" w:rsidRPr="0071036E">
        <w:rPr>
          <w:rFonts w:ascii="Times New Roman" w:hAnsi="Times New Roman" w:cs="Times New Roman (Основной текст"/>
          <w:i/>
          <w:iCs/>
          <w:sz w:val="24"/>
          <w:szCs w:val="24"/>
        </w:rPr>
        <w:t xml:space="preserve"> Изначально Вышестоящими А</w:t>
      </w:r>
      <w:r w:rsidR="001E66D5">
        <w:rPr>
          <w:rFonts w:ascii="Times New Roman" w:hAnsi="Times New Roman" w:cs="Times New Roman (Основной текст"/>
          <w:i/>
          <w:iCs/>
          <w:sz w:val="24"/>
          <w:szCs w:val="24"/>
        </w:rPr>
        <w:t>ватарами Синтеза Кут Хуми Фаинь и</w:t>
      </w:r>
      <w:r w:rsidR="00E075A8" w:rsidRPr="0071036E">
        <w:rPr>
          <w:rFonts w:ascii="Times New Roman" w:hAnsi="Times New Roman" w:cs="Times New Roman (Основной текст"/>
          <w:i/>
          <w:iCs/>
          <w:sz w:val="24"/>
          <w:szCs w:val="24"/>
        </w:rPr>
        <w:t xml:space="preserve"> переходим в зал Изначально Вышестоящего Дома Изначально Вышестоящего Отца </w:t>
      </w:r>
      <w:r w:rsidR="001E66D5" w:rsidRPr="0071036E">
        <w:rPr>
          <w:rFonts w:ascii="Times New Roman" w:hAnsi="Times New Roman" w:cs="Times New Roman (Основной текст"/>
          <w:i/>
          <w:iCs/>
          <w:sz w:val="24"/>
          <w:szCs w:val="24"/>
        </w:rPr>
        <w:t>М</w:t>
      </w:r>
      <w:r w:rsidR="00920B4C">
        <w:rPr>
          <w:rFonts w:ascii="Times New Roman" w:hAnsi="Times New Roman" w:cs="Times New Roman (Основной текст"/>
          <w:i/>
          <w:iCs/>
          <w:sz w:val="24"/>
          <w:szCs w:val="24"/>
        </w:rPr>
        <w:t>и-ИВДИВО Метагалактики Человека</w:t>
      </w:r>
      <w:r w:rsidR="001E66D5">
        <w:rPr>
          <w:rFonts w:ascii="Times New Roman" w:hAnsi="Times New Roman" w:cs="Times New Roman (Основной текст"/>
          <w:i/>
          <w:iCs/>
          <w:sz w:val="24"/>
          <w:szCs w:val="24"/>
        </w:rPr>
        <w:t>-</w:t>
      </w:r>
      <w:r w:rsidR="001E66D5" w:rsidRPr="0071036E">
        <w:rPr>
          <w:rFonts w:ascii="Times New Roman" w:hAnsi="Times New Roman" w:cs="Times New Roman (Основной текст"/>
          <w:i/>
          <w:iCs/>
          <w:sz w:val="24"/>
          <w:szCs w:val="24"/>
        </w:rPr>
        <w:t>Посвящённо</w:t>
      </w:r>
      <w:r w:rsidR="001E66D5">
        <w:rPr>
          <w:rFonts w:ascii="Times New Roman" w:hAnsi="Times New Roman" w:cs="Times New Roman (Основной текст"/>
          <w:i/>
          <w:iCs/>
          <w:sz w:val="24"/>
          <w:szCs w:val="24"/>
        </w:rPr>
        <w:t xml:space="preserve">го Изначально Вышестоящего Отца, развёртываясь </w:t>
      </w:r>
      <w:r w:rsidR="001E66D5" w:rsidRPr="001E66D5">
        <w:rPr>
          <w:rFonts w:ascii="Times New Roman" w:hAnsi="Times New Roman" w:cs="Times New Roman (Основной текст"/>
          <w:i/>
          <w:iCs/>
          <w:sz w:val="24"/>
          <w:szCs w:val="24"/>
        </w:rPr>
        <w:t xml:space="preserve"> </w:t>
      </w:r>
      <w:r w:rsidR="001E66D5" w:rsidRPr="0071036E">
        <w:rPr>
          <w:rFonts w:ascii="Times New Roman" w:hAnsi="Times New Roman" w:cs="Times New Roman (Основной текст"/>
          <w:i/>
          <w:iCs/>
          <w:sz w:val="24"/>
          <w:szCs w:val="24"/>
        </w:rPr>
        <w:t>пред Изначально Вышестоящими Аватарами Синтеза Кут Хуми Фаинь</w:t>
      </w:r>
      <w:r w:rsidR="001E66D5">
        <w:rPr>
          <w:rFonts w:ascii="Times New Roman" w:hAnsi="Times New Roman" w:cs="Times New Roman (Основной текст"/>
          <w:i/>
          <w:iCs/>
          <w:sz w:val="24"/>
          <w:szCs w:val="24"/>
        </w:rPr>
        <w:t xml:space="preserve"> </w:t>
      </w:r>
      <w:r w:rsidR="001E66D5" w:rsidRPr="0071036E">
        <w:rPr>
          <w:rFonts w:ascii="Times New Roman" w:hAnsi="Times New Roman" w:cs="Times New Roman (Основной текст"/>
          <w:i/>
          <w:iCs/>
          <w:sz w:val="24"/>
          <w:szCs w:val="24"/>
        </w:rPr>
        <w:t>073 квинтиллиона 786 квадриллионов 976 триллионов 294 миллиар</w:t>
      </w:r>
      <w:r w:rsidR="001E66D5">
        <w:rPr>
          <w:rFonts w:ascii="Times New Roman" w:hAnsi="Times New Roman" w:cs="Times New Roman (Основной текст"/>
          <w:i/>
          <w:iCs/>
          <w:sz w:val="24"/>
          <w:szCs w:val="24"/>
        </w:rPr>
        <w:t>да 838 миллионов 206 тысяч 400-й Ми-ИВДИВО</w:t>
      </w:r>
      <w:proofErr w:type="gramEnd"/>
      <w:r w:rsidR="001E66D5" w:rsidRPr="0071036E">
        <w:rPr>
          <w:rFonts w:ascii="Times New Roman" w:hAnsi="Times New Roman" w:cs="Times New Roman (Основной текст"/>
          <w:i/>
          <w:iCs/>
          <w:sz w:val="24"/>
          <w:szCs w:val="24"/>
        </w:rPr>
        <w:t xml:space="preserve"> реальность</w:t>
      </w:r>
      <w:r w:rsidR="00640504">
        <w:rPr>
          <w:rFonts w:ascii="Times New Roman" w:hAnsi="Times New Roman" w:cs="Times New Roman (Основной текст"/>
          <w:i/>
          <w:iCs/>
          <w:sz w:val="24"/>
          <w:szCs w:val="24"/>
        </w:rPr>
        <w:t>ю каждым из нас и синтез</w:t>
      </w:r>
      <w:r w:rsidR="001E66D5">
        <w:rPr>
          <w:rFonts w:ascii="Times New Roman" w:hAnsi="Times New Roman" w:cs="Times New Roman (Основной текст"/>
          <w:i/>
          <w:iCs/>
          <w:sz w:val="24"/>
          <w:szCs w:val="24"/>
        </w:rPr>
        <w:t xml:space="preserve"> нас</w:t>
      </w:r>
      <w:r w:rsidR="00EB5D10">
        <w:rPr>
          <w:rFonts w:ascii="Times New Roman" w:hAnsi="Times New Roman" w:cs="Times New Roman (Основной текст"/>
          <w:i/>
          <w:iCs/>
          <w:sz w:val="24"/>
          <w:szCs w:val="24"/>
        </w:rPr>
        <w:t xml:space="preserve">. Встали </w:t>
      </w:r>
      <w:r w:rsidR="00EB5D10" w:rsidRPr="00EB5D10">
        <w:rPr>
          <w:rFonts w:ascii="Times New Roman" w:hAnsi="Times New Roman" w:cs="Times New Roman (Основной текст"/>
          <w:i/>
          <w:iCs/>
          <w:sz w:val="24"/>
          <w:szCs w:val="24"/>
        </w:rPr>
        <w:t xml:space="preserve"> </w:t>
      </w:r>
      <w:r w:rsidR="00EB5D10" w:rsidRPr="0071036E">
        <w:rPr>
          <w:rFonts w:ascii="Times New Roman" w:hAnsi="Times New Roman" w:cs="Times New Roman (Основной текст"/>
          <w:i/>
          <w:iCs/>
          <w:sz w:val="24"/>
          <w:szCs w:val="24"/>
        </w:rPr>
        <w:t>пред Изначально Вышестоящими Аватарами Синтеза Кут Хуми Фаинь</w:t>
      </w:r>
      <w:r w:rsidR="00EB5D10">
        <w:rPr>
          <w:rFonts w:ascii="Times New Roman" w:hAnsi="Times New Roman" w:cs="Times New Roman (Основной текст"/>
          <w:i/>
          <w:iCs/>
          <w:sz w:val="24"/>
          <w:szCs w:val="24"/>
        </w:rPr>
        <w:t xml:space="preserve"> телесно в форме Ипостаси</w:t>
      </w:r>
      <w:proofErr w:type="gramStart"/>
      <w:r w:rsidR="00EB5D10">
        <w:rPr>
          <w:rFonts w:ascii="Times New Roman" w:hAnsi="Times New Roman" w:cs="Times New Roman (Основной текст"/>
          <w:i/>
          <w:iCs/>
          <w:sz w:val="24"/>
          <w:szCs w:val="24"/>
        </w:rPr>
        <w:t xml:space="preserve"> В</w:t>
      </w:r>
      <w:proofErr w:type="gramEnd"/>
      <w:r w:rsidR="00EB5D10">
        <w:rPr>
          <w:rFonts w:ascii="Times New Roman" w:hAnsi="Times New Roman" w:cs="Times New Roman (Основной текст"/>
          <w:i/>
          <w:iCs/>
          <w:sz w:val="24"/>
          <w:szCs w:val="24"/>
        </w:rPr>
        <w:t>торого Курса Синтеза</w:t>
      </w:r>
      <w:r w:rsidR="00EB5D10" w:rsidRPr="00EB5D10">
        <w:rPr>
          <w:rFonts w:ascii="Times New Roman" w:hAnsi="Times New Roman" w:cs="Times New Roman (Основной текст"/>
          <w:i/>
          <w:iCs/>
          <w:sz w:val="24"/>
          <w:szCs w:val="24"/>
        </w:rPr>
        <w:t xml:space="preserve"> </w:t>
      </w:r>
      <w:r w:rsidR="00EB5D10">
        <w:rPr>
          <w:rFonts w:ascii="Times New Roman" w:hAnsi="Times New Roman" w:cs="Times New Roman (Основной текст"/>
          <w:i/>
          <w:iCs/>
          <w:sz w:val="24"/>
          <w:szCs w:val="24"/>
        </w:rPr>
        <w:t>Изначально Вышестоящего Отца каждым из нас собою.</w:t>
      </w:r>
      <w:r w:rsidR="00755154">
        <w:rPr>
          <w:rFonts w:ascii="Times New Roman" w:hAnsi="Times New Roman" w:cs="Times New Roman (Основной текст"/>
          <w:i/>
          <w:iCs/>
          <w:sz w:val="24"/>
          <w:szCs w:val="24"/>
        </w:rPr>
        <w:t xml:space="preserve"> И, проникаясь</w:t>
      </w:r>
      <w:r w:rsidR="00755154" w:rsidRPr="00755154">
        <w:rPr>
          <w:rFonts w:ascii="Times New Roman" w:hAnsi="Times New Roman" w:cs="Times New Roman (Основной текст"/>
          <w:i/>
          <w:iCs/>
          <w:sz w:val="24"/>
          <w:szCs w:val="24"/>
        </w:rPr>
        <w:t xml:space="preserve"> </w:t>
      </w:r>
      <w:r w:rsidR="00755154" w:rsidRPr="0071036E">
        <w:rPr>
          <w:rFonts w:ascii="Times New Roman" w:hAnsi="Times New Roman" w:cs="Times New Roman (Основной текст"/>
          <w:i/>
          <w:iCs/>
          <w:sz w:val="24"/>
          <w:szCs w:val="24"/>
        </w:rPr>
        <w:t xml:space="preserve">Изначально </w:t>
      </w:r>
      <w:proofErr w:type="gramStart"/>
      <w:r w:rsidR="00755154" w:rsidRPr="0071036E">
        <w:rPr>
          <w:rFonts w:ascii="Times New Roman" w:hAnsi="Times New Roman" w:cs="Times New Roman (Основной текст"/>
          <w:i/>
          <w:iCs/>
          <w:sz w:val="24"/>
          <w:szCs w:val="24"/>
        </w:rPr>
        <w:t>Вышестоящими</w:t>
      </w:r>
      <w:proofErr w:type="gramEnd"/>
      <w:r w:rsidR="00755154" w:rsidRPr="0071036E">
        <w:rPr>
          <w:rFonts w:ascii="Times New Roman" w:hAnsi="Times New Roman" w:cs="Times New Roman (Основной текст"/>
          <w:i/>
          <w:iCs/>
          <w:sz w:val="24"/>
          <w:szCs w:val="24"/>
        </w:rPr>
        <w:t xml:space="preserve"> Аватарами Синтеза Кут Хуми Фаинь</w:t>
      </w:r>
      <w:r w:rsidR="003A5C93" w:rsidRPr="003A5C93">
        <w:rPr>
          <w:rFonts w:ascii="Times New Roman" w:hAnsi="Times New Roman" w:cs="Times New Roman (Основной текст"/>
          <w:i/>
          <w:iCs/>
          <w:sz w:val="24"/>
          <w:szCs w:val="24"/>
        </w:rPr>
        <w:t xml:space="preserve"> </w:t>
      </w:r>
      <w:r w:rsidR="003A5C93" w:rsidRPr="0071036E">
        <w:rPr>
          <w:rFonts w:ascii="Times New Roman" w:hAnsi="Times New Roman" w:cs="Times New Roman (Основной текст"/>
          <w:i/>
          <w:iCs/>
          <w:sz w:val="24"/>
          <w:szCs w:val="24"/>
        </w:rPr>
        <w:t>М</w:t>
      </w:r>
      <w:r w:rsidR="003A5C93">
        <w:rPr>
          <w:rFonts w:ascii="Times New Roman" w:hAnsi="Times New Roman" w:cs="Times New Roman (Основной текст"/>
          <w:i/>
          <w:iCs/>
          <w:sz w:val="24"/>
          <w:szCs w:val="24"/>
        </w:rPr>
        <w:t>и-ИВДИВО Метагалактики Человека-</w:t>
      </w:r>
      <w:r w:rsidR="003A5C93" w:rsidRPr="0071036E">
        <w:rPr>
          <w:rFonts w:ascii="Times New Roman" w:hAnsi="Times New Roman" w:cs="Times New Roman (Основной текст"/>
          <w:i/>
          <w:iCs/>
          <w:sz w:val="24"/>
          <w:szCs w:val="24"/>
        </w:rPr>
        <w:t>Посвящённо</w:t>
      </w:r>
      <w:r w:rsidR="003A5C93">
        <w:rPr>
          <w:rFonts w:ascii="Times New Roman" w:hAnsi="Times New Roman" w:cs="Times New Roman (Основной текст"/>
          <w:i/>
          <w:iCs/>
          <w:sz w:val="24"/>
          <w:szCs w:val="24"/>
        </w:rPr>
        <w:t>го</w:t>
      </w:r>
      <w:r w:rsidR="00F30822">
        <w:rPr>
          <w:rFonts w:ascii="Times New Roman" w:hAnsi="Times New Roman" w:cs="Times New Roman (Основной текст"/>
          <w:i/>
          <w:iCs/>
          <w:sz w:val="24"/>
          <w:szCs w:val="24"/>
        </w:rPr>
        <w:t xml:space="preserve"> каждым из нас и синтез нас,</w:t>
      </w:r>
      <w:r w:rsidR="003A5C93">
        <w:rPr>
          <w:rFonts w:ascii="Times New Roman" w:hAnsi="Times New Roman" w:cs="Times New Roman (Основной текст"/>
          <w:i/>
          <w:iCs/>
          <w:sz w:val="24"/>
          <w:szCs w:val="24"/>
        </w:rPr>
        <w:t xml:space="preserve"> приветствуем</w:t>
      </w:r>
      <w:r w:rsidR="003A5C93" w:rsidRPr="003A5C93">
        <w:rPr>
          <w:rFonts w:ascii="Times New Roman" w:hAnsi="Times New Roman" w:cs="Times New Roman (Основной текст"/>
          <w:i/>
          <w:iCs/>
          <w:sz w:val="24"/>
          <w:szCs w:val="24"/>
        </w:rPr>
        <w:t xml:space="preserve"> </w:t>
      </w:r>
      <w:r w:rsidR="003A5C93">
        <w:rPr>
          <w:rFonts w:ascii="Times New Roman" w:hAnsi="Times New Roman" w:cs="Times New Roman (Основной текст"/>
          <w:i/>
          <w:iCs/>
          <w:sz w:val="24"/>
          <w:szCs w:val="24"/>
        </w:rPr>
        <w:t xml:space="preserve">Изначально Вышестоящих </w:t>
      </w:r>
      <w:r w:rsidR="003A5C93" w:rsidRPr="0071036E">
        <w:rPr>
          <w:rFonts w:ascii="Times New Roman" w:hAnsi="Times New Roman" w:cs="Times New Roman (Основной текст"/>
          <w:i/>
          <w:iCs/>
          <w:sz w:val="24"/>
          <w:szCs w:val="24"/>
        </w:rPr>
        <w:t xml:space="preserve"> А</w:t>
      </w:r>
      <w:r w:rsidR="003A5C93">
        <w:rPr>
          <w:rFonts w:ascii="Times New Roman" w:hAnsi="Times New Roman" w:cs="Times New Roman (Основной текст"/>
          <w:i/>
          <w:iCs/>
          <w:sz w:val="24"/>
          <w:szCs w:val="24"/>
        </w:rPr>
        <w:t>ватаров  Синтеза Кут Хуми Фаинь</w:t>
      </w:r>
      <w:r w:rsidR="00882740">
        <w:rPr>
          <w:rFonts w:ascii="Times New Roman" w:hAnsi="Times New Roman" w:cs="Times New Roman (Основной текст"/>
          <w:i/>
          <w:iCs/>
          <w:sz w:val="24"/>
          <w:szCs w:val="24"/>
        </w:rPr>
        <w:t xml:space="preserve">. И </w:t>
      </w:r>
      <w:r w:rsidR="003A5C93">
        <w:rPr>
          <w:rFonts w:ascii="Times New Roman" w:hAnsi="Times New Roman" w:cs="Times New Roman (Основной текст"/>
          <w:i/>
          <w:iCs/>
          <w:sz w:val="24"/>
          <w:szCs w:val="24"/>
        </w:rPr>
        <w:t>просим преобразить каждого из нас и синтез нас</w:t>
      </w:r>
      <w:r w:rsidR="00882740">
        <w:rPr>
          <w:rFonts w:ascii="Times New Roman" w:hAnsi="Times New Roman" w:cs="Times New Roman (Основной текст"/>
          <w:i/>
          <w:iCs/>
          <w:sz w:val="24"/>
          <w:szCs w:val="24"/>
        </w:rPr>
        <w:t xml:space="preserve">  прямой концентрацией</w:t>
      </w:r>
      <w:r w:rsidR="0022206F">
        <w:rPr>
          <w:rFonts w:ascii="Times New Roman" w:hAnsi="Times New Roman" w:cs="Times New Roman (Основной текст"/>
          <w:i/>
          <w:iCs/>
          <w:sz w:val="24"/>
          <w:szCs w:val="24"/>
        </w:rPr>
        <w:t xml:space="preserve"> 27-го Синтеза</w:t>
      </w:r>
      <w:r w:rsidR="009767C0">
        <w:rPr>
          <w:rFonts w:ascii="Times New Roman" w:hAnsi="Times New Roman" w:cs="Times New Roman (Основной текст"/>
          <w:i/>
          <w:iCs/>
          <w:sz w:val="24"/>
          <w:szCs w:val="24"/>
        </w:rPr>
        <w:t xml:space="preserve"> </w:t>
      </w:r>
      <w:r w:rsidR="00882740">
        <w:rPr>
          <w:rFonts w:ascii="Times New Roman" w:hAnsi="Times New Roman" w:cs="Times New Roman (Основной текст"/>
          <w:i/>
          <w:iCs/>
          <w:sz w:val="24"/>
          <w:szCs w:val="24"/>
        </w:rPr>
        <w:t>на каждо</w:t>
      </w:r>
      <w:r w:rsidR="009767C0">
        <w:rPr>
          <w:rFonts w:ascii="Times New Roman" w:hAnsi="Times New Roman" w:cs="Times New Roman (Основной текст"/>
          <w:i/>
          <w:iCs/>
          <w:sz w:val="24"/>
          <w:szCs w:val="24"/>
        </w:rPr>
        <w:t>м и</w:t>
      </w:r>
      <w:r w:rsidR="00882740">
        <w:rPr>
          <w:rFonts w:ascii="Times New Roman" w:hAnsi="Times New Roman" w:cs="Times New Roman (Основной текст"/>
          <w:i/>
          <w:iCs/>
          <w:sz w:val="24"/>
          <w:szCs w:val="24"/>
        </w:rPr>
        <w:t>з нас и в преображении Эталонности</w:t>
      </w:r>
      <w:r w:rsidR="00F30822">
        <w:rPr>
          <w:rFonts w:ascii="Times New Roman" w:hAnsi="Times New Roman" w:cs="Times New Roman (Основной текст"/>
          <w:i/>
          <w:iCs/>
          <w:sz w:val="24"/>
          <w:szCs w:val="24"/>
        </w:rPr>
        <w:t xml:space="preserve"> каждого из нас на новый С</w:t>
      </w:r>
      <w:r w:rsidR="009767C0">
        <w:rPr>
          <w:rFonts w:ascii="Times New Roman" w:hAnsi="Times New Roman" w:cs="Times New Roman (Основной текст"/>
          <w:i/>
          <w:iCs/>
          <w:sz w:val="24"/>
          <w:szCs w:val="24"/>
        </w:rPr>
        <w:t>тандарт</w:t>
      </w:r>
      <w:r w:rsidR="00882740">
        <w:rPr>
          <w:rFonts w:ascii="Times New Roman" w:hAnsi="Times New Roman" w:cs="Times New Roman (Основной текст"/>
          <w:i/>
          <w:iCs/>
          <w:sz w:val="24"/>
          <w:szCs w:val="24"/>
        </w:rPr>
        <w:t>, на новый О</w:t>
      </w:r>
      <w:r w:rsidR="00EA4310">
        <w:rPr>
          <w:rFonts w:ascii="Times New Roman" w:hAnsi="Times New Roman" w:cs="Times New Roman (Основной текст"/>
          <w:i/>
          <w:iCs/>
          <w:sz w:val="24"/>
          <w:szCs w:val="24"/>
        </w:rPr>
        <w:t>гонь, на новый Синтез ИВО.</w:t>
      </w:r>
    </w:p>
    <w:p w:rsidR="00EA4310" w:rsidRDefault="00EA4310"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возжигаясь, вспыхивая, преображаясь этим, просим Изначально Вышестоящего Аватара</w:t>
      </w:r>
      <w:r w:rsidRPr="0071036E">
        <w:rPr>
          <w:rFonts w:ascii="Times New Roman" w:hAnsi="Times New Roman" w:cs="Times New Roman (Основной текст"/>
          <w:i/>
          <w:iCs/>
          <w:sz w:val="24"/>
          <w:szCs w:val="24"/>
        </w:rPr>
        <w:t xml:space="preserve"> Синтеза Кут Хуми</w:t>
      </w:r>
      <w:r>
        <w:rPr>
          <w:rFonts w:ascii="Times New Roman" w:hAnsi="Times New Roman" w:cs="Times New Roman (Основной текст"/>
          <w:i/>
          <w:iCs/>
          <w:sz w:val="24"/>
          <w:szCs w:val="24"/>
        </w:rPr>
        <w:t xml:space="preserve"> преобразить каждого из нас и синтез нас на явление Ипостаси 27-го Синтеза ИВО</w:t>
      </w:r>
      <w:r w:rsidR="007C7ED6">
        <w:rPr>
          <w:rFonts w:ascii="Times New Roman" w:hAnsi="Times New Roman" w:cs="Times New Roman (Основной текст"/>
          <w:i/>
          <w:iCs/>
          <w:sz w:val="24"/>
          <w:szCs w:val="24"/>
        </w:rPr>
        <w:t>. И, вспыхивая этим, входим в прямую концентрацию 27-го Синтеза ИВО на каждом из нас</w:t>
      </w:r>
      <w:r w:rsidR="00FC3FC1">
        <w:rPr>
          <w:rFonts w:ascii="Times New Roman" w:hAnsi="Times New Roman" w:cs="Times New Roman (Основной текст"/>
          <w:i/>
          <w:iCs/>
          <w:sz w:val="24"/>
          <w:szCs w:val="24"/>
        </w:rPr>
        <w:t xml:space="preserve">. </w:t>
      </w:r>
      <w:proofErr w:type="gramStart"/>
      <w:r w:rsidR="00FC3FC1">
        <w:rPr>
          <w:rFonts w:ascii="Times New Roman" w:hAnsi="Times New Roman" w:cs="Times New Roman (Основной текст"/>
          <w:i/>
          <w:iCs/>
          <w:sz w:val="24"/>
          <w:szCs w:val="24"/>
        </w:rPr>
        <w:t>Проникаемся 27-м Синтезом ИВО и просим Изначально Вышестоящего Аватара</w:t>
      </w:r>
      <w:r w:rsidR="00FC3FC1" w:rsidRPr="0071036E">
        <w:rPr>
          <w:rFonts w:ascii="Times New Roman" w:hAnsi="Times New Roman" w:cs="Times New Roman (Основной текст"/>
          <w:i/>
          <w:iCs/>
          <w:sz w:val="24"/>
          <w:szCs w:val="24"/>
        </w:rPr>
        <w:t xml:space="preserve"> Синтеза Кут Хуми </w:t>
      </w:r>
      <w:r w:rsidR="00FC3FC1">
        <w:rPr>
          <w:rFonts w:ascii="Times New Roman" w:hAnsi="Times New Roman" w:cs="Times New Roman (Основной текст"/>
          <w:i/>
          <w:iCs/>
          <w:sz w:val="24"/>
          <w:szCs w:val="24"/>
        </w:rPr>
        <w:t xml:space="preserve">ввести каждого из нас и синтез нас в прямую линию Огня и Синтеза </w:t>
      </w:r>
      <w:r w:rsidR="003A7E24" w:rsidRPr="0071036E">
        <w:rPr>
          <w:rFonts w:ascii="Times New Roman" w:hAnsi="Times New Roman" w:cs="Times New Roman (Основной текст"/>
          <w:i/>
          <w:iCs/>
          <w:sz w:val="24"/>
          <w:szCs w:val="24"/>
        </w:rPr>
        <w:t>Изначально Вышестоящего Дома Изначально Вышестоящего Отца</w:t>
      </w:r>
      <w:r w:rsidR="003A7E24">
        <w:rPr>
          <w:rFonts w:ascii="Times New Roman" w:hAnsi="Times New Roman" w:cs="Times New Roman (Основной текст"/>
          <w:i/>
          <w:iCs/>
          <w:sz w:val="24"/>
          <w:szCs w:val="24"/>
        </w:rPr>
        <w:t xml:space="preserve"> в распознании, различении, понимании и познании 27-го Синтеза ИВО каждым из нас и синтез нас</w:t>
      </w:r>
      <w:r w:rsidR="000170DB">
        <w:rPr>
          <w:rFonts w:ascii="Times New Roman" w:hAnsi="Times New Roman" w:cs="Times New Roman (Основной текст"/>
          <w:i/>
          <w:iCs/>
          <w:sz w:val="24"/>
          <w:szCs w:val="24"/>
        </w:rPr>
        <w:t xml:space="preserve"> в росте Научника в каждом из нас</w:t>
      </w:r>
      <w:r w:rsidR="00526DAC">
        <w:rPr>
          <w:rFonts w:ascii="Times New Roman" w:hAnsi="Times New Roman" w:cs="Times New Roman (Основной текст"/>
          <w:i/>
          <w:iCs/>
          <w:sz w:val="24"/>
          <w:szCs w:val="24"/>
        </w:rPr>
        <w:t xml:space="preserve"> и в явлении </w:t>
      </w:r>
      <w:r w:rsidR="00882740">
        <w:rPr>
          <w:rFonts w:ascii="Times New Roman" w:hAnsi="Times New Roman" w:cs="Times New Roman (Основной текст"/>
          <w:i/>
          <w:iCs/>
          <w:sz w:val="24"/>
          <w:szCs w:val="24"/>
        </w:rPr>
        <w:t xml:space="preserve">Организации  Науки </w:t>
      </w:r>
      <w:r w:rsidR="00526DAC">
        <w:rPr>
          <w:rFonts w:ascii="Times New Roman" w:hAnsi="Times New Roman" w:cs="Times New Roman (Основной текст"/>
          <w:i/>
          <w:iCs/>
          <w:sz w:val="24"/>
          <w:szCs w:val="24"/>
        </w:rPr>
        <w:t xml:space="preserve"> каждого стандартом</w:t>
      </w:r>
      <w:proofErr w:type="gramEnd"/>
      <w:r w:rsidR="00526DAC">
        <w:rPr>
          <w:rFonts w:ascii="Times New Roman" w:hAnsi="Times New Roman" w:cs="Times New Roman (Основной текст"/>
          <w:i/>
          <w:iCs/>
          <w:sz w:val="24"/>
          <w:szCs w:val="24"/>
        </w:rPr>
        <w:t xml:space="preserve"> 27-го Синтеза ИВО</w:t>
      </w:r>
      <w:r w:rsidR="00A11E99">
        <w:rPr>
          <w:rFonts w:ascii="Times New Roman" w:hAnsi="Times New Roman" w:cs="Times New Roman (Основной текст"/>
          <w:i/>
          <w:iCs/>
          <w:sz w:val="24"/>
          <w:szCs w:val="24"/>
        </w:rPr>
        <w:t>.</w:t>
      </w:r>
    </w:p>
    <w:p w:rsidR="0022206F" w:rsidRDefault="00A11E99"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возжигаясь, орга</w:t>
      </w:r>
      <w:r w:rsidR="00882740">
        <w:rPr>
          <w:rFonts w:ascii="Times New Roman" w:hAnsi="Times New Roman" w:cs="Times New Roman (Основной текст"/>
          <w:i/>
          <w:iCs/>
          <w:sz w:val="24"/>
          <w:szCs w:val="24"/>
        </w:rPr>
        <w:t>низуясь, вспыхивая, преображаясь этим</w:t>
      </w:r>
      <w:r>
        <w:rPr>
          <w:rFonts w:ascii="Times New Roman" w:hAnsi="Times New Roman" w:cs="Times New Roman (Основной текст"/>
          <w:i/>
          <w:iCs/>
          <w:sz w:val="24"/>
          <w:szCs w:val="24"/>
        </w:rPr>
        <w:t>,</w:t>
      </w:r>
      <w:r w:rsidR="007A11AE">
        <w:rPr>
          <w:rFonts w:ascii="Times New Roman" w:hAnsi="Times New Roman" w:cs="Times New Roman (Основной текст"/>
          <w:i/>
          <w:iCs/>
          <w:sz w:val="24"/>
          <w:szCs w:val="24"/>
        </w:rPr>
        <w:t xml:space="preserve"> встраиваясь в прямую линию Огня </w:t>
      </w:r>
      <w:r w:rsidR="007A4ADC">
        <w:rPr>
          <w:rFonts w:ascii="Times New Roman" w:hAnsi="Times New Roman" w:cs="Times New Roman (Основной текст"/>
          <w:i/>
          <w:iCs/>
          <w:sz w:val="24"/>
          <w:szCs w:val="24"/>
        </w:rPr>
        <w:t xml:space="preserve"> и Синтеза </w:t>
      </w:r>
      <w:r w:rsidR="007A11AE">
        <w:rPr>
          <w:rFonts w:ascii="Times New Roman" w:hAnsi="Times New Roman" w:cs="Times New Roman (Основной текст"/>
          <w:i/>
          <w:iCs/>
          <w:sz w:val="24"/>
          <w:szCs w:val="24"/>
        </w:rPr>
        <w:t>ИВДИВО явлением 27-го Синтеза ИВО</w:t>
      </w:r>
      <w:r w:rsidR="00544AFC">
        <w:rPr>
          <w:rFonts w:ascii="Times New Roman" w:hAnsi="Times New Roman" w:cs="Times New Roman (Основной текст"/>
          <w:i/>
          <w:iCs/>
          <w:sz w:val="24"/>
          <w:szCs w:val="24"/>
        </w:rPr>
        <w:t xml:space="preserve"> </w:t>
      </w:r>
      <w:r w:rsidR="007A4ADC">
        <w:rPr>
          <w:rFonts w:ascii="Times New Roman" w:hAnsi="Times New Roman" w:cs="Times New Roman (Основной текст"/>
          <w:i/>
          <w:iCs/>
          <w:sz w:val="24"/>
          <w:szCs w:val="24"/>
        </w:rPr>
        <w:t>на каждо</w:t>
      </w:r>
      <w:r w:rsidR="00544AFC">
        <w:rPr>
          <w:rFonts w:ascii="Times New Roman" w:hAnsi="Times New Roman" w:cs="Times New Roman (Основной текст"/>
          <w:i/>
          <w:iCs/>
          <w:sz w:val="24"/>
          <w:szCs w:val="24"/>
        </w:rPr>
        <w:t xml:space="preserve">м из нас, мы синтезируемся Хум в Хум с </w:t>
      </w:r>
      <w:r w:rsidR="00544AFC" w:rsidRPr="0071036E">
        <w:rPr>
          <w:rFonts w:ascii="Times New Roman" w:hAnsi="Times New Roman" w:cs="Times New Roman (Основной текст"/>
          <w:i/>
          <w:iCs/>
          <w:sz w:val="24"/>
          <w:szCs w:val="24"/>
        </w:rPr>
        <w:t xml:space="preserve">Изначально </w:t>
      </w:r>
      <w:proofErr w:type="gramStart"/>
      <w:r w:rsidR="00544AFC" w:rsidRPr="0071036E">
        <w:rPr>
          <w:rFonts w:ascii="Times New Roman" w:hAnsi="Times New Roman" w:cs="Times New Roman (Основной текст"/>
          <w:i/>
          <w:iCs/>
          <w:sz w:val="24"/>
          <w:szCs w:val="24"/>
        </w:rPr>
        <w:t>Вышестоящими</w:t>
      </w:r>
      <w:proofErr w:type="gramEnd"/>
      <w:r w:rsidR="00544AFC" w:rsidRPr="0071036E">
        <w:rPr>
          <w:rFonts w:ascii="Times New Roman" w:hAnsi="Times New Roman" w:cs="Times New Roman (Основной текст"/>
          <w:i/>
          <w:iCs/>
          <w:sz w:val="24"/>
          <w:szCs w:val="24"/>
        </w:rPr>
        <w:t xml:space="preserve"> А</w:t>
      </w:r>
      <w:r w:rsidR="00544AFC">
        <w:rPr>
          <w:rFonts w:ascii="Times New Roman" w:hAnsi="Times New Roman" w:cs="Times New Roman (Основной текст"/>
          <w:i/>
          <w:iCs/>
          <w:sz w:val="24"/>
          <w:szCs w:val="24"/>
        </w:rPr>
        <w:t>ватарами Синтеза Кут Хуми Фаинь</w:t>
      </w:r>
      <w:r w:rsidR="007A4ADC">
        <w:rPr>
          <w:rFonts w:ascii="Times New Roman" w:hAnsi="Times New Roman" w:cs="Times New Roman (Основной текст"/>
          <w:i/>
          <w:iCs/>
          <w:sz w:val="24"/>
          <w:szCs w:val="24"/>
        </w:rPr>
        <w:t>. И,</w:t>
      </w:r>
      <w:r w:rsidR="00544AFC">
        <w:rPr>
          <w:rFonts w:ascii="Times New Roman" w:hAnsi="Times New Roman" w:cs="Times New Roman (Основной текст"/>
          <w:i/>
          <w:iCs/>
          <w:sz w:val="24"/>
          <w:szCs w:val="24"/>
        </w:rPr>
        <w:t xml:space="preserve"> стяжая Синтез </w:t>
      </w:r>
      <w:r w:rsidR="00544AFC" w:rsidRPr="0071036E">
        <w:rPr>
          <w:rFonts w:ascii="Times New Roman" w:hAnsi="Times New Roman" w:cs="Times New Roman (Основной текст"/>
          <w:i/>
          <w:iCs/>
          <w:sz w:val="24"/>
          <w:szCs w:val="24"/>
        </w:rPr>
        <w:t>Синтеза И</w:t>
      </w:r>
      <w:r w:rsidR="00544AFC">
        <w:rPr>
          <w:rFonts w:ascii="Times New Roman" w:hAnsi="Times New Roman" w:cs="Times New Roman (Основной текст"/>
          <w:i/>
          <w:iCs/>
          <w:sz w:val="24"/>
          <w:szCs w:val="24"/>
        </w:rPr>
        <w:t>значально Вышестоящего Отца и Синтез</w:t>
      </w:r>
      <w:r w:rsidR="00544AFC" w:rsidRPr="0071036E">
        <w:rPr>
          <w:rFonts w:ascii="Times New Roman" w:hAnsi="Times New Roman" w:cs="Times New Roman (Основной текст"/>
          <w:i/>
          <w:iCs/>
          <w:sz w:val="24"/>
          <w:szCs w:val="24"/>
        </w:rPr>
        <w:t xml:space="preserve"> </w:t>
      </w:r>
      <w:r w:rsidR="00544AFC" w:rsidRPr="0071036E">
        <w:rPr>
          <w:rFonts w:ascii="Times New Roman" w:hAnsi="Times New Roman" w:cs="Times New Roman (Основной текст"/>
          <w:i/>
          <w:iCs/>
          <w:sz w:val="24"/>
          <w:szCs w:val="24"/>
        </w:rPr>
        <w:lastRenderedPageBreak/>
        <w:t>Праполномочного Синте</w:t>
      </w:r>
      <w:r w:rsidR="00544AFC">
        <w:rPr>
          <w:rFonts w:ascii="Times New Roman" w:hAnsi="Times New Roman" w:cs="Times New Roman (Основной текст"/>
          <w:i/>
          <w:iCs/>
          <w:sz w:val="24"/>
          <w:szCs w:val="24"/>
        </w:rPr>
        <w:t>за Изначально Вышестоящего Отца кажд</w:t>
      </w:r>
      <w:r w:rsidR="007A4ADC">
        <w:rPr>
          <w:rFonts w:ascii="Times New Roman" w:hAnsi="Times New Roman" w:cs="Times New Roman (Основной текст"/>
          <w:i/>
          <w:iCs/>
          <w:sz w:val="24"/>
          <w:szCs w:val="24"/>
        </w:rPr>
        <w:t>о</w:t>
      </w:r>
      <w:r w:rsidR="00544AFC">
        <w:rPr>
          <w:rFonts w:ascii="Times New Roman" w:hAnsi="Times New Roman" w:cs="Times New Roman (Основной текст"/>
          <w:i/>
          <w:iCs/>
          <w:sz w:val="24"/>
          <w:szCs w:val="24"/>
        </w:rPr>
        <w:t>м</w:t>
      </w:r>
      <w:r w:rsidR="007A4ADC">
        <w:rPr>
          <w:rFonts w:ascii="Times New Roman" w:hAnsi="Times New Roman" w:cs="Times New Roman (Основной текст"/>
          <w:i/>
          <w:iCs/>
          <w:sz w:val="24"/>
          <w:szCs w:val="24"/>
        </w:rPr>
        <w:t>у из нас и каждым</w:t>
      </w:r>
      <w:r w:rsidR="00544AFC">
        <w:rPr>
          <w:rFonts w:ascii="Times New Roman" w:hAnsi="Times New Roman" w:cs="Times New Roman (Основной текст"/>
          <w:i/>
          <w:iCs/>
          <w:sz w:val="24"/>
          <w:szCs w:val="24"/>
        </w:rPr>
        <w:t xml:space="preserve"> из нас собою</w:t>
      </w:r>
      <w:r w:rsidR="007A4ADC">
        <w:rPr>
          <w:rFonts w:ascii="Times New Roman" w:hAnsi="Times New Roman" w:cs="Times New Roman (Основной текст"/>
          <w:i/>
          <w:iCs/>
          <w:sz w:val="24"/>
          <w:szCs w:val="24"/>
        </w:rPr>
        <w:t xml:space="preserve">, </w:t>
      </w:r>
      <w:r w:rsidR="00544AFC">
        <w:rPr>
          <w:rFonts w:ascii="Times New Roman" w:hAnsi="Times New Roman" w:cs="Times New Roman (Основной текст"/>
          <w:i/>
          <w:iCs/>
          <w:sz w:val="24"/>
          <w:szCs w:val="24"/>
        </w:rPr>
        <w:t xml:space="preserve"> </w:t>
      </w:r>
      <w:r w:rsidR="007A4ADC">
        <w:rPr>
          <w:rFonts w:ascii="Times New Roman" w:hAnsi="Times New Roman" w:cs="Times New Roman (Основной текст"/>
          <w:i/>
          <w:iCs/>
          <w:sz w:val="24"/>
          <w:szCs w:val="24"/>
        </w:rPr>
        <w:t>о</w:t>
      </w:r>
      <w:r w:rsidR="00511B0F">
        <w:rPr>
          <w:rFonts w:ascii="Times New Roman" w:hAnsi="Times New Roman" w:cs="Times New Roman (Основной текст"/>
          <w:i/>
          <w:iCs/>
          <w:sz w:val="24"/>
          <w:szCs w:val="24"/>
        </w:rPr>
        <w:t xml:space="preserve">рганизуясь ими, стяжаем у </w:t>
      </w:r>
      <w:r w:rsidR="001E349D">
        <w:rPr>
          <w:rFonts w:ascii="Times New Roman" w:hAnsi="Times New Roman" w:cs="Times New Roman (Основной текст"/>
          <w:i/>
          <w:iCs/>
          <w:sz w:val="24"/>
          <w:szCs w:val="24"/>
        </w:rPr>
        <w:t>Изначально Вышестоящих</w:t>
      </w:r>
      <w:r w:rsidR="001E349D" w:rsidRPr="0071036E">
        <w:rPr>
          <w:rFonts w:ascii="Times New Roman" w:hAnsi="Times New Roman" w:cs="Times New Roman (Основной текст"/>
          <w:i/>
          <w:iCs/>
          <w:sz w:val="24"/>
          <w:szCs w:val="24"/>
        </w:rPr>
        <w:t xml:space="preserve"> А</w:t>
      </w:r>
      <w:r w:rsidR="001E349D">
        <w:rPr>
          <w:rFonts w:ascii="Times New Roman" w:hAnsi="Times New Roman" w:cs="Times New Roman (Основной текст"/>
          <w:i/>
          <w:iCs/>
          <w:sz w:val="24"/>
          <w:szCs w:val="24"/>
        </w:rPr>
        <w:t>ватаров Синтеза Кут Хуми Фаинь</w:t>
      </w:r>
      <w:r w:rsidR="007A4ADC">
        <w:rPr>
          <w:rFonts w:ascii="Times New Roman" w:hAnsi="Times New Roman" w:cs="Times New Roman (Основной текст"/>
          <w:i/>
          <w:iCs/>
          <w:sz w:val="24"/>
          <w:szCs w:val="24"/>
        </w:rPr>
        <w:t xml:space="preserve"> И</w:t>
      </w:r>
      <w:r w:rsidR="001E349D">
        <w:rPr>
          <w:rFonts w:ascii="Times New Roman" w:hAnsi="Times New Roman" w:cs="Times New Roman (Основной текст"/>
          <w:i/>
          <w:iCs/>
          <w:sz w:val="24"/>
          <w:szCs w:val="24"/>
        </w:rPr>
        <w:t>постась 27-го Синтеза ИВО</w:t>
      </w:r>
      <w:r w:rsidR="00CB25A7">
        <w:rPr>
          <w:rFonts w:ascii="Times New Roman" w:hAnsi="Times New Roman" w:cs="Times New Roman (Основной текст"/>
          <w:i/>
          <w:iCs/>
          <w:sz w:val="24"/>
          <w:szCs w:val="24"/>
        </w:rPr>
        <w:t xml:space="preserve"> степени реализации Служащего ИВО каждым из нас и синтез нас.</w:t>
      </w:r>
    </w:p>
    <w:p w:rsidR="00804C23" w:rsidRDefault="007A4ADC"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CB25A7">
        <w:rPr>
          <w:rFonts w:ascii="Times New Roman" w:hAnsi="Times New Roman" w:cs="Times New Roman (Основной текст"/>
          <w:i/>
          <w:iCs/>
          <w:sz w:val="24"/>
          <w:szCs w:val="24"/>
        </w:rPr>
        <w:t xml:space="preserve"> возжигаясь, вспыхивая, стяжаем</w:t>
      </w:r>
      <w:r w:rsidR="00A94910">
        <w:rPr>
          <w:rFonts w:ascii="Times New Roman" w:hAnsi="Times New Roman" w:cs="Times New Roman (Основной текст"/>
          <w:i/>
          <w:iCs/>
          <w:sz w:val="24"/>
          <w:szCs w:val="24"/>
        </w:rPr>
        <w:t xml:space="preserve"> форму Ипостаси 27-го Синтеза ИВО. И, возжигаясь, развёртываясь формой Ипостаси 27-го Синтеза ИВО</w:t>
      </w:r>
      <w:r w:rsidR="00690D1E">
        <w:rPr>
          <w:rFonts w:ascii="Times New Roman" w:hAnsi="Times New Roman" w:cs="Times New Roman (Основной текст"/>
          <w:i/>
          <w:iCs/>
          <w:sz w:val="24"/>
          <w:szCs w:val="24"/>
        </w:rPr>
        <w:t xml:space="preserve"> каждым из нас и синтез нас</w:t>
      </w:r>
      <w:r w:rsidR="00955992">
        <w:rPr>
          <w:rFonts w:ascii="Times New Roman" w:hAnsi="Times New Roman" w:cs="Times New Roman (Основной текст"/>
          <w:i/>
          <w:iCs/>
          <w:sz w:val="24"/>
          <w:szCs w:val="24"/>
        </w:rPr>
        <w:t>, организуемся ею</w:t>
      </w:r>
      <w:r w:rsidR="009646F6">
        <w:rPr>
          <w:rFonts w:ascii="Times New Roman" w:hAnsi="Times New Roman" w:cs="Times New Roman (Основной текст"/>
          <w:i/>
          <w:iCs/>
          <w:sz w:val="24"/>
          <w:szCs w:val="24"/>
        </w:rPr>
        <w:t xml:space="preserve">. </w:t>
      </w:r>
      <w:proofErr w:type="gramStart"/>
      <w:r w:rsidR="009646F6">
        <w:rPr>
          <w:rFonts w:ascii="Times New Roman" w:hAnsi="Times New Roman" w:cs="Times New Roman (Основной текст"/>
          <w:i/>
          <w:iCs/>
          <w:sz w:val="24"/>
          <w:szCs w:val="24"/>
        </w:rPr>
        <w:t xml:space="preserve">И, возжигаясь, преображаясь явлением Ипостаси 27-го Синтеза ИВО каждым из нас собою, мы синтезируемся с </w:t>
      </w:r>
      <w:r w:rsidR="009646F6" w:rsidRPr="0071036E">
        <w:rPr>
          <w:rFonts w:ascii="Times New Roman" w:hAnsi="Times New Roman" w:cs="Times New Roman (Основной текст"/>
          <w:i/>
          <w:iCs/>
          <w:sz w:val="24"/>
          <w:szCs w:val="24"/>
        </w:rPr>
        <w:t>Изначально Вышестоящим Отцом</w:t>
      </w:r>
      <w:r w:rsidR="009646F6">
        <w:rPr>
          <w:rFonts w:ascii="Times New Roman" w:hAnsi="Times New Roman" w:cs="Times New Roman (Основной текст"/>
          <w:i/>
          <w:iCs/>
          <w:sz w:val="24"/>
          <w:szCs w:val="24"/>
        </w:rPr>
        <w:t xml:space="preserve"> Ми-ИВДИВО Метагалактики Человека-Посвящённого каждым из нас и переходим в зал </w:t>
      </w:r>
      <w:r w:rsidR="009646F6" w:rsidRPr="0071036E">
        <w:rPr>
          <w:rFonts w:ascii="Times New Roman" w:hAnsi="Times New Roman" w:cs="Times New Roman (Основной текст"/>
          <w:i/>
          <w:iCs/>
          <w:sz w:val="24"/>
          <w:szCs w:val="24"/>
        </w:rPr>
        <w:t>Изначально Вышестоящего Отца, становясь</w:t>
      </w:r>
      <w:r w:rsidR="009646F6">
        <w:rPr>
          <w:rFonts w:ascii="Times New Roman" w:hAnsi="Times New Roman" w:cs="Times New Roman (Основной текст"/>
          <w:i/>
          <w:iCs/>
          <w:sz w:val="24"/>
          <w:szCs w:val="24"/>
        </w:rPr>
        <w:t xml:space="preserve"> и развёртываясь</w:t>
      </w:r>
      <w:r w:rsidR="009646F6" w:rsidRPr="0071036E">
        <w:rPr>
          <w:rFonts w:ascii="Times New Roman" w:hAnsi="Times New Roman" w:cs="Times New Roman (Основной текст"/>
          <w:i/>
          <w:iCs/>
          <w:sz w:val="24"/>
          <w:szCs w:val="24"/>
        </w:rPr>
        <w:t xml:space="preserve"> 073 квинтиллиона 786 квадриллионов 976 триллионов 294 миллиар</w:t>
      </w:r>
      <w:r w:rsidR="009646F6">
        <w:rPr>
          <w:rFonts w:ascii="Times New Roman" w:hAnsi="Times New Roman" w:cs="Times New Roman (Основной текст"/>
          <w:i/>
          <w:iCs/>
          <w:sz w:val="24"/>
          <w:szCs w:val="24"/>
        </w:rPr>
        <w:t>да 838 миллионов 206 тысяч 465-й</w:t>
      </w:r>
      <w:r w:rsidR="009646F6" w:rsidRPr="0071036E">
        <w:rPr>
          <w:rFonts w:ascii="Times New Roman" w:hAnsi="Times New Roman" w:cs="Times New Roman (Основной текст"/>
          <w:i/>
          <w:iCs/>
          <w:sz w:val="24"/>
          <w:szCs w:val="24"/>
        </w:rPr>
        <w:t xml:space="preserve"> </w:t>
      </w:r>
      <w:r w:rsidR="009646F6">
        <w:rPr>
          <w:rFonts w:ascii="Times New Roman" w:hAnsi="Times New Roman" w:cs="Times New Roman (Основной текст"/>
          <w:i/>
          <w:iCs/>
          <w:sz w:val="24"/>
          <w:szCs w:val="24"/>
        </w:rPr>
        <w:t xml:space="preserve">Ми-ИВДИВО </w:t>
      </w:r>
      <w:r w:rsidR="009646F6" w:rsidRPr="0071036E">
        <w:rPr>
          <w:rFonts w:ascii="Times New Roman" w:hAnsi="Times New Roman" w:cs="Times New Roman (Основной текст"/>
          <w:i/>
          <w:iCs/>
          <w:sz w:val="24"/>
          <w:szCs w:val="24"/>
        </w:rPr>
        <w:t>реальность</w:t>
      </w:r>
      <w:r w:rsidR="009646F6">
        <w:rPr>
          <w:rFonts w:ascii="Times New Roman" w:hAnsi="Times New Roman" w:cs="Times New Roman (Основной текст"/>
          <w:i/>
          <w:iCs/>
          <w:sz w:val="24"/>
          <w:szCs w:val="24"/>
        </w:rPr>
        <w:t>ю</w:t>
      </w:r>
      <w:r w:rsidR="000216AA">
        <w:rPr>
          <w:rFonts w:ascii="Times New Roman" w:hAnsi="Times New Roman" w:cs="Times New Roman (Основной текст"/>
          <w:i/>
          <w:iCs/>
          <w:sz w:val="24"/>
          <w:szCs w:val="24"/>
        </w:rPr>
        <w:t xml:space="preserve">, становясь </w:t>
      </w:r>
      <w:r w:rsidR="009646F6">
        <w:rPr>
          <w:rFonts w:ascii="Times New Roman" w:hAnsi="Times New Roman" w:cs="Times New Roman (Основной текст"/>
          <w:i/>
          <w:iCs/>
          <w:sz w:val="24"/>
          <w:szCs w:val="24"/>
        </w:rPr>
        <w:t xml:space="preserve"> телесно в форме Ипостаси 27-го Синтеза ИВО</w:t>
      </w:r>
      <w:r w:rsidR="009646F6" w:rsidRPr="0071036E">
        <w:rPr>
          <w:rFonts w:ascii="Times New Roman" w:hAnsi="Times New Roman" w:cs="Times New Roman (Основной текст"/>
          <w:i/>
          <w:iCs/>
          <w:sz w:val="24"/>
          <w:szCs w:val="24"/>
        </w:rPr>
        <w:t xml:space="preserve"> </w:t>
      </w:r>
      <w:r w:rsidR="009646F6">
        <w:rPr>
          <w:rFonts w:ascii="Times New Roman" w:hAnsi="Times New Roman" w:cs="Times New Roman (Основной текст"/>
          <w:i/>
          <w:iCs/>
          <w:sz w:val="24"/>
          <w:szCs w:val="24"/>
        </w:rPr>
        <w:t xml:space="preserve">пред </w:t>
      </w:r>
      <w:r w:rsidR="000216AA" w:rsidRPr="0071036E">
        <w:rPr>
          <w:rFonts w:ascii="Times New Roman" w:hAnsi="Times New Roman" w:cs="Times New Roman (Основной текст"/>
          <w:i/>
          <w:iCs/>
          <w:sz w:val="24"/>
          <w:szCs w:val="24"/>
        </w:rPr>
        <w:t>Изначально Вышестоящим</w:t>
      </w:r>
      <w:proofErr w:type="gramEnd"/>
      <w:r w:rsidR="000216AA" w:rsidRPr="0071036E">
        <w:rPr>
          <w:rFonts w:ascii="Times New Roman" w:hAnsi="Times New Roman" w:cs="Times New Roman (Основной текст"/>
          <w:i/>
          <w:iCs/>
          <w:sz w:val="24"/>
          <w:szCs w:val="24"/>
        </w:rPr>
        <w:t xml:space="preserve"> Отцом</w:t>
      </w:r>
      <w:r w:rsidR="000216AA">
        <w:rPr>
          <w:rFonts w:ascii="Times New Roman" w:hAnsi="Times New Roman" w:cs="Times New Roman (Основной текст"/>
          <w:i/>
          <w:iCs/>
          <w:sz w:val="24"/>
          <w:szCs w:val="24"/>
        </w:rPr>
        <w:t xml:space="preserve"> </w:t>
      </w:r>
      <w:r w:rsidR="009646F6">
        <w:rPr>
          <w:rFonts w:ascii="Times New Roman" w:hAnsi="Times New Roman" w:cs="Times New Roman (Основной текст"/>
          <w:i/>
          <w:iCs/>
          <w:sz w:val="24"/>
          <w:szCs w:val="24"/>
        </w:rPr>
        <w:t xml:space="preserve"> каждым из нас и синтеза нас</w:t>
      </w:r>
      <w:r w:rsidR="00CC25B1">
        <w:rPr>
          <w:rFonts w:ascii="Times New Roman" w:hAnsi="Times New Roman" w:cs="Times New Roman (Основной текст"/>
          <w:i/>
          <w:iCs/>
          <w:sz w:val="24"/>
          <w:szCs w:val="24"/>
        </w:rPr>
        <w:t xml:space="preserve">. </w:t>
      </w:r>
    </w:p>
    <w:p w:rsidR="0022206F" w:rsidRDefault="00CC25B1"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мы</w:t>
      </w:r>
      <w:r w:rsidRPr="00CC25B1">
        <w:rPr>
          <w:rFonts w:ascii="Times New Roman" w:hAnsi="Times New Roman" w:cs="Times New Roman (Основной текст"/>
          <w:i/>
          <w:iCs/>
          <w:sz w:val="24"/>
          <w:szCs w:val="24"/>
        </w:rPr>
        <w:t xml:space="preserve"> </w:t>
      </w:r>
      <w:r>
        <w:rPr>
          <w:rFonts w:ascii="Times New Roman" w:hAnsi="Times New Roman" w:cs="Times New Roman (Основной текст"/>
          <w:i/>
          <w:iCs/>
          <w:sz w:val="24"/>
          <w:szCs w:val="24"/>
        </w:rPr>
        <w:t>синтезируемся</w:t>
      </w:r>
      <w:r w:rsidRPr="0071036E">
        <w:rPr>
          <w:rFonts w:ascii="Times New Roman" w:hAnsi="Times New Roman" w:cs="Times New Roman (Основной текст"/>
          <w:i/>
          <w:iCs/>
          <w:sz w:val="24"/>
          <w:szCs w:val="24"/>
        </w:rPr>
        <w:t xml:space="preserve"> Хум в Хум с Изна</w:t>
      </w:r>
      <w:r>
        <w:rPr>
          <w:rFonts w:ascii="Times New Roman" w:hAnsi="Times New Roman" w:cs="Times New Roman (Основной текст"/>
          <w:i/>
          <w:iCs/>
          <w:sz w:val="24"/>
          <w:szCs w:val="24"/>
        </w:rPr>
        <w:t>чально Вышестоящим Отцом, стяжаем</w:t>
      </w:r>
      <w:r w:rsidRPr="0071036E">
        <w:rPr>
          <w:rFonts w:ascii="Times New Roman" w:hAnsi="Times New Roman" w:cs="Times New Roman (Основной текст"/>
          <w:i/>
          <w:iCs/>
          <w:sz w:val="24"/>
          <w:szCs w:val="24"/>
        </w:rPr>
        <w:t xml:space="preserve"> Синт</w:t>
      </w:r>
      <w:r>
        <w:rPr>
          <w:rFonts w:ascii="Times New Roman" w:hAnsi="Times New Roman" w:cs="Times New Roman (Основной текст"/>
          <w:i/>
          <w:iCs/>
          <w:sz w:val="24"/>
          <w:szCs w:val="24"/>
        </w:rPr>
        <w:t xml:space="preserve">ез Изначально Вышестоящего Отца преображения каждого из нас на явление Ипостаси 27-го Синтеза </w:t>
      </w:r>
      <w:r w:rsidR="00713F36">
        <w:rPr>
          <w:rFonts w:ascii="Times New Roman" w:hAnsi="Times New Roman" w:cs="Times New Roman (Основной текст"/>
          <w:i/>
          <w:iCs/>
          <w:sz w:val="24"/>
          <w:szCs w:val="24"/>
        </w:rPr>
        <w:t>ИВО.</w:t>
      </w:r>
      <w:r w:rsidR="00CE29F2">
        <w:rPr>
          <w:rFonts w:ascii="Times New Roman" w:hAnsi="Times New Roman" w:cs="Times New Roman (Основной текст"/>
          <w:i/>
          <w:iCs/>
          <w:sz w:val="24"/>
          <w:szCs w:val="24"/>
        </w:rPr>
        <w:t xml:space="preserve"> И входим в И</w:t>
      </w:r>
      <w:r>
        <w:rPr>
          <w:rFonts w:ascii="Times New Roman" w:hAnsi="Times New Roman" w:cs="Times New Roman (Основной текст"/>
          <w:i/>
          <w:iCs/>
          <w:sz w:val="24"/>
          <w:szCs w:val="24"/>
        </w:rPr>
        <w:t xml:space="preserve">постасность </w:t>
      </w:r>
      <w:r w:rsidR="00CE29F2">
        <w:rPr>
          <w:rFonts w:ascii="Times New Roman" w:hAnsi="Times New Roman" w:cs="Times New Roman (Основной текст"/>
          <w:i/>
          <w:iCs/>
          <w:sz w:val="24"/>
          <w:szCs w:val="24"/>
        </w:rPr>
        <w:t>Изначально Вышестоящему Отцу 27-м Синтезом ИВО</w:t>
      </w:r>
      <w:r w:rsidR="00713F36">
        <w:rPr>
          <w:rFonts w:ascii="Times New Roman" w:hAnsi="Times New Roman" w:cs="Times New Roman (Основной текст"/>
          <w:i/>
          <w:iCs/>
          <w:sz w:val="24"/>
          <w:szCs w:val="24"/>
        </w:rPr>
        <w:t xml:space="preserve"> каждым из нас синтез нас степенью реализации Служащего ИВО </w:t>
      </w:r>
      <w:r w:rsidR="00F26E7C">
        <w:rPr>
          <w:rFonts w:ascii="Times New Roman" w:hAnsi="Times New Roman" w:cs="Times New Roman (Основной текст"/>
          <w:i/>
          <w:iCs/>
          <w:sz w:val="24"/>
          <w:szCs w:val="24"/>
        </w:rPr>
        <w:t>в каждо</w:t>
      </w:r>
      <w:r w:rsidR="00713F36">
        <w:rPr>
          <w:rFonts w:ascii="Times New Roman" w:hAnsi="Times New Roman" w:cs="Times New Roman (Основной текст"/>
          <w:i/>
          <w:iCs/>
          <w:sz w:val="24"/>
          <w:szCs w:val="24"/>
        </w:rPr>
        <w:t>м из нас и каждым из нас.</w:t>
      </w:r>
    </w:p>
    <w:p w:rsidR="000352C8" w:rsidRDefault="00330506"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 в</w:t>
      </w:r>
      <w:r w:rsidR="00713F36">
        <w:rPr>
          <w:rFonts w:ascii="Times New Roman" w:hAnsi="Times New Roman" w:cs="Times New Roman (Основной текст"/>
          <w:i/>
          <w:iCs/>
          <w:sz w:val="24"/>
          <w:szCs w:val="24"/>
        </w:rPr>
        <w:t xml:space="preserve">спыхивая этим, мы синтезируемся с </w:t>
      </w:r>
      <w:r w:rsidR="00713F36" w:rsidRPr="0071036E">
        <w:rPr>
          <w:rFonts w:ascii="Times New Roman" w:hAnsi="Times New Roman" w:cs="Times New Roman (Основной текст"/>
          <w:i/>
          <w:iCs/>
          <w:sz w:val="24"/>
          <w:szCs w:val="24"/>
        </w:rPr>
        <w:t>Изна</w:t>
      </w:r>
      <w:r w:rsidR="00713F36">
        <w:rPr>
          <w:rFonts w:ascii="Times New Roman" w:hAnsi="Times New Roman" w:cs="Times New Roman (Основной текст"/>
          <w:i/>
          <w:iCs/>
          <w:sz w:val="24"/>
          <w:szCs w:val="24"/>
        </w:rPr>
        <w:t>чально Вышестоящим Отцом и стяжаем Эталон Служащего ИВО каждым из нас и синтез нас</w:t>
      </w:r>
      <w:r w:rsidR="006765CC">
        <w:rPr>
          <w:rFonts w:ascii="Times New Roman" w:hAnsi="Times New Roman" w:cs="Times New Roman (Основной текст"/>
          <w:i/>
          <w:iCs/>
          <w:sz w:val="24"/>
          <w:szCs w:val="24"/>
        </w:rPr>
        <w:t xml:space="preserve"> в явлении Эталонности ИВО каждым из нас собою. И, возжигаясь, вспыхивая,</w:t>
      </w:r>
      <w:r w:rsidR="00AF5B9D">
        <w:rPr>
          <w:rFonts w:ascii="Times New Roman" w:hAnsi="Times New Roman" w:cs="Times New Roman (Основной текст"/>
          <w:i/>
          <w:iCs/>
          <w:sz w:val="24"/>
          <w:szCs w:val="24"/>
        </w:rPr>
        <w:t xml:space="preserve"> преображаясь этим, мы синтезируемся с </w:t>
      </w:r>
      <w:r w:rsidR="00AF5B9D" w:rsidRPr="0071036E">
        <w:rPr>
          <w:rFonts w:ascii="Times New Roman" w:hAnsi="Times New Roman" w:cs="Times New Roman (Основной текст"/>
          <w:i/>
          <w:iCs/>
          <w:sz w:val="24"/>
          <w:szCs w:val="24"/>
        </w:rPr>
        <w:t>Изна</w:t>
      </w:r>
      <w:r w:rsidR="00AF5B9D">
        <w:rPr>
          <w:rFonts w:ascii="Times New Roman" w:hAnsi="Times New Roman" w:cs="Times New Roman (Основной текст"/>
          <w:i/>
          <w:iCs/>
          <w:sz w:val="24"/>
          <w:szCs w:val="24"/>
        </w:rPr>
        <w:t xml:space="preserve">чально Вышестоящим Отцом и стяжаем Синтез ИВО. </w:t>
      </w:r>
      <w:proofErr w:type="gramStart"/>
      <w:r w:rsidR="00AF5B9D">
        <w:rPr>
          <w:rFonts w:ascii="Times New Roman" w:hAnsi="Times New Roman" w:cs="Times New Roman (Основной текст"/>
          <w:i/>
          <w:iCs/>
          <w:sz w:val="24"/>
          <w:szCs w:val="24"/>
        </w:rPr>
        <w:t>И, возжигаясь Синтезом ИВО, преображаемся им.</w:t>
      </w:r>
      <w:r w:rsidR="0064154E">
        <w:rPr>
          <w:rFonts w:ascii="Times New Roman" w:hAnsi="Times New Roman" w:cs="Times New Roman (Основной текст"/>
          <w:i/>
          <w:iCs/>
          <w:sz w:val="24"/>
          <w:szCs w:val="24"/>
        </w:rPr>
        <w:t xml:space="preserve"> И в этом преображении, ещё глубже уплотняясь концентрацией явле</w:t>
      </w:r>
      <w:r w:rsidR="008F3A0B">
        <w:rPr>
          <w:rFonts w:ascii="Times New Roman" w:hAnsi="Times New Roman" w:cs="Times New Roman (Основной текст"/>
          <w:i/>
          <w:iCs/>
          <w:sz w:val="24"/>
          <w:szCs w:val="24"/>
        </w:rPr>
        <w:t>ния 27-го Синтеза ИВО на каждом</w:t>
      </w:r>
      <w:r w:rsidR="0064154E">
        <w:rPr>
          <w:rFonts w:ascii="Times New Roman" w:hAnsi="Times New Roman" w:cs="Times New Roman (Основной текст"/>
          <w:i/>
          <w:iCs/>
          <w:sz w:val="24"/>
          <w:szCs w:val="24"/>
        </w:rPr>
        <w:t xml:space="preserve"> из нас, просим </w:t>
      </w:r>
      <w:r w:rsidR="0064154E" w:rsidRPr="0071036E">
        <w:rPr>
          <w:rFonts w:ascii="Times New Roman" w:hAnsi="Times New Roman" w:cs="Times New Roman (Основной текст"/>
          <w:i/>
          <w:iCs/>
          <w:sz w:val="24"/>
          <w:szCs w:val="24"/>
        </w:rPr>
        <w:t>Изна</w:t>
      </w:r>
      <w:r w:rsidR="008F3A0B">
        <w:rPr>
          <w:rFonts w:ascii="Times New Roman" w:hAnsi="Times New Roman" w:cs="Times New Roman (Основной текст"/>
          <w:i/>
          <w:iCs/>
          <w:sz w:val="24"/>
          <w:szCs w:val="24"/>
        </w:rPr>
        <w:t>чально Вышестоящего Отца  в активации и развёртывании четырёх видов Жизни каждым из нас и синтеза нас собою 27-м Синтезом ИВО преобразить каждого из нас и синтез</w:t>
      </w:r>
      <w:r w:rsidR="00562AE3">
        <w:rPr>
          <w:rFonts w:ascii="Times New Roman" w:hAnsi="Times New Roman" w:cs="Times New Roman (Основной текст"/>
          <w:i/>
          <w:iCs/>
          <w:sz w:val="24"/>
          <w:szCs w:val="24"/>
        </w:rPr>
        <w:t xml:space="preserve"> нас на явление Эталонов</w:t>
      </w:r>
      <w:r w:rsidR="008F3A0B">
        <w:rPr>
          <w:rFonts w:ascii="Times New Roman" w:hAnsi="Times New Roman" w:cs="Times New Roman (Основной текст"/>
          <w:i/>
          <w:iCs/>
          <w:sz w:val="24"/>
          <w:szCs w:val="24"/>
        </w:rPr>
        <w:t xml:space="preserve"> че</w:t>
      </w:r>
      <w:r w:rsidR="00D01BD4">
        <w:rPr>
          <w:rFonts w:ascii="Times New Roman" w:hAnsi="Times New Roman" w:cs="Times New Roman (Основной текст"/>
          <w:i/>
          <w:iCs/>
          <w:sz w:val="24"/>
          <w:szCs w:val="24"/>
        </w:rPr>
        <w:t>тырёх видов Ж</w:t>
      </w:r>
      <w:r w:rsidR="008F3A0B">
        <w:rPr>
          <w:rFonts w:ascii="Times New Roman" w:hAnsi="Times New Roman" w:cs="Times New Roman (Основной текст"/>
          <w:i/>
          <w:iCs/>
          <w:sz w:val="24"/>
          <w:szCs w:val="24"/>
        </w:rPr>
        <w:t>изни</w:t>
      </w:r>
      <w:r w:rsidR="00D01BD4">
        <w:rPr>
          <w:rFonts w:ascii="Times New Roman" w:hAnsi="Times New Roman" w:cs="Times New Roman (Основной текст"/>
          <w:i/>
          <w:iCs/>
          <w:sz w:val="24"/>
          <w:szCs w:val="24"/>
        </w:rPr>
        <w:t xml:space="preserve"> каждого из нас</w:t>
      </w:r>
      <w:r w:rsidR="00EF011A">
        <w:rPr>
          <w:rFonts w:ascii="Times New Roman" w:hAnsi="Times New Roman" w:cs="Times New Roman (Основной текст"/>
          <w:i/>
          <w:iCs/>
          <w:sz w:val="24"/>
          <w:szCs w:val="24"/>
        </w:rPr>
        <w:t>.</w:t>
      </w:r>
      <w:proofErr w:type="gramEnd"/>
    </w:p>
    <w:p w:rsidR="00804C23" w:rsidRDefault="00EF011A"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 Синтезируемся с </w:t>
      </w:r>
      <w:r w:rsidRPr="0071036E">
        <w:rPr>
          <w:rFonts w:ascii="Times New Roman" w:hAnsi="Times New Roman" w:cs="Times New Roman (Основной текст"/>
          <w:i/>
          <w:iCs/>
          <w:sz w:val="24"/>
          <w:szCs w:val="24"/>
        </w:rPr>
        <w:t>Изна</w:t>
      </w:r>
      <w:r>
        <w:rPr>
          <w:rFonts w:ascii="Times New Roman" w:hAnsi="Times New Roman" w:cs="Times New Roman (Основной текст"/>
          <w:i/>
          <w:iCs/>
          <w:sz w:val="24"/>
          <w:szCs w:val="24"/>
        </w:rPr>
        <w:t>чально Вышестоящим Отцом и, стяжая пять Синтезов ИВО</w:t>
      </w:r>
      <w:r w:rsidR="00952809">
        <w:rPr>
          <w:rFonts w:ascii="Times New Roman" w:hAnsi="Times New Roman" w:cs="Times New Roman (Основной текст"/>
          <w:i/>
          <w:iCs/>
          <w:sz w:val="24"/>
          <w:szCs w:val="24"/>
        </w:rPr>
        <w:t xml:space="preserve">, стяжаем у </w:t>
      </w:r>
      <w:r w:rsidR="00952809" w:rsidRPr="0071036E">
        <w:rPr>
          <w:rFonts w:ascii="Times New Roman" w:hAnsi="Times New Roman" w:cs="Times New Roman (Основной текст"/>
          <w:i/>
          <w:iCs/>
          <w:sz w:val="24"/>
          <w:szCs w:val="24"/>
        </w:rPr>
        <w:t>Изна</w:t>
      </w:r>
      <w:r w:rsidR="00952809">
        <w:rPr>
          <w:rFonts w:ascii="Times New Roman" w:hAnsi="Times New Roman" w:cs="Times New Roman (Основной текст"/>
          <w:i/>
          <w:iCs/>
          <w:sz w:val="24"/>
          <w:szCs w:val="24"/>
        </w:rPr>
        <w:t>чально Вышестоящего Отца Эталон Жизни</w:t>
      </w:r>
      <w:r w:rsidR="00A622B3">
        <w:rPr>
          <w:rFonts w:ascii="Times New Roman" w:hAnsi="Times New Roman" w:cs="Times New Roman (Основной текст"/>
          <w:i/>
          <w:iCs/>
          <w:sz w:val="24"/>
          <w:szCs w:val="24"/>
        </w:rPr>
        <w:t xml:space="preserve"> Человека каждым из нас</w:t>
      </w:r>
      <w:r w:rsidR="00EC1F65">
        <w:rPr>
          <w:rFonts w:ascii="Times New Roman" w:hAnsi="Times New Roman" w:cs="Times New Roman (Основной текст"/>
          <w:i/>
          <w:iCs/>
          <w:sz w:val="24"/>
          <w:szCs w:val="24"/>
        </w:rPr>
        <w:t xml:space="preserve"> в росте Философскости каждого из нас</w:t>
      </w:r>
      <w:r w:rsidR="000352C8">
        <w:rPr>
          <w:rFonts w:ascii="Times New Roman" w:hAnsi="Times New Roman" w:cs="Times New Roman (Основной текст"/>
          <w:i/>
          <w:iCs/>
          <w:sz w:val="24"/>
          <w:szCs w:val="24"/>
        </w:rPr>
        <w:t xml:space="preserve"> этим, стяжаем Э</w:t>
      </w:r>
      <w:r w:rsidR="00EC1F65">
        <w:rPr>
          <w:rFonts w:ascii="Times New Roman" w:hAnsi="Times New Roman" w:cs="Times New Roman (Основной текст"/>
          <w:i/>
          <w:iCs/>
          <w:sz w:val="24"/>
          <w:szCs w:val="24"/>
        </w:rPr>
        <w:t>талон Компетентного каждого из нас в</w:t>
      </w:r>
      <w:r w:rsidR="000352C8">
        <w:rPr>
          <w:rFonts w:ascii="Times New Roman" w:hAnsi="Times New Roman" w:cs="Times New Roman (Основной текст"/>
          <w:i/>
          <w:iCs/>
          <w:sz w:val="24"/>
          <w:szCs w:val="24"/>
        </w:rPr>
        <w:t xml:space="preserve"> росте К</w:t>
      </w:r>
      <w:r w:rsidR="00EC1F65">
        <w:rPr>
          <w:rFonts w:ascii="Times New Roman" w:hAnsi="Times New Roman" w:cs="Times New Roman (Основной текст"/>
          <w:i/>
          <w:iCs/>
          <w:sz w:val="24"/>
          <w:szCs w:val="24"/>
        </w:rPr>
        <w:t xml:space="preserve">омпетентности каждого из нас Парадигмальностью ИВО. Синтезируемся с </w:t>
      </w:r>
      <w:r w:rsidR="00EC1F65" w:rsidRPr="0071036E">
        <w:rPr>
          <w:rFonts w:ascii="Times New Roman" w:hAnsi="Times New Roman" w:cs="Times New Roman (Основной текст"/>
          <w:i/>
          <w:iCs/>
          <w:sz w:val="24"/>
          <w:szCs w:val="24"/>
        </w:rPr>
        <w:t>Изна</w:t>
      </w:r>
      <w:r w:rsidR="00EC1F65">
        <w:rPr>
          <w:rFonts w:ascii="Times New Roman" w:hAnsi="Times New Roman" w:cs="Times New Roman (Основной текст"/>
          <w:i/>
          <w:iCs/>
          <w:sz w:val="24"/>
          <w:szCs w:val="24"/>
        </w:rPr>
        <w:t>чально Вышестоящим Отцом и стяжаем Эталон Должностно Полномочного каждого из нас в росте Энциклопедичности</w:t>
      </w:r>
      <w:r w:rsidR="00AF41E2">
        <w:rPr>
          <w:rFonts w:ascii="Times New Roman" w:hAnsi="Times New Roman" w:cs="Times New Roman (Основной текст"/>
          <w:i/>
          <w:iCs/>
          <w:sz w:val="24"/>
          <w:szCs w:val="24"/>
        </w:rPr>
        <w:t xml:space="preserve"> ИВО каждым  из нас</w:t>
      </w:r>
      <w:r w:rsidR="0058241A">
        <w:rPr>
          <w:rFonts w:ascii="Times New Roman" w:hAnsi="Times New Roman" w:cs="Times New Roman (Основной текст"/>
          <w:i/>
          <w:iCs/>
          <w:sz w:val="24"/>
          <w:szCs w:val="24"/>
        </w:rPr>
        <w:t xml:space="preserve">. И, вспыхивая этим, мы синтезируемся с </w:t>
      </w:r>
      <w:r w:rsidR="0058241A" w:rsidRPr="0071036E">
        <w:rPr>
          <w:rFonts w:ascii="Times New Roman" w:hAnsi="Times New Roman" w:cs="Times New Roman (Основной текст"/>
          <w:i/>
          <w:iCs/>
          <w:sz w:val="24"/>
          <w:szCs w:val="24"/>
        </w:rPr>
        <w:t>Изна</w:t>
      </w:r>
      <w:r w:rsidR="0058241A">
        <w:rPr>
          <w:rFonts w:ascii="Times New Roman" w:hAnsi="Times New Roman" w:cs="Times New Roman (Основной текст"/>
          <w:i/>
          <w:iCs/>
          <w:sz w:val="24"/>
          <w:szCs w:val="24"/>
        </w:rPr>
        <w:t xml:space="preserve">чально Вышестоящим Отцом и стяжаем Эталон Извечного каждого из нас развёртыванием Учения Синтеза каждого из нас. </w:t>
      </w:r>
    </w:p>
    <w:p w:rsidR="0022206F" w:rsidRDefault="0058241A" w:rsidP="009B5F9A">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И, вспыхивая этим, мы синтезируемся с </w:t>
      </w:r>
      <w:r w:rsidRPr="0071036E">
        <w:rPr>
          <w:rFonts w:ascii="Times New Roman" w:hAnsi="Times New Roman" w:cs="Times New Roman (Основной текст"/>
          <w:i/>
          <w:iCs/>
          <w:sz w:val="24"/>
          <w:szCs w:val="24"/>
        </w:rPr>
        <w:t>Изна</w:t>
      </w:r>
      <w:r>
        <w:rPr>
          <w:rFonts w:ascii="Times New Roman" w:hAnsi="Times New Roman" w:cs="Times New Roman (Основной текст"/>
          <w:i/>
          <w:iCs/>
          <w:sz w:val="24"/>
          <w:szCs w:val="24"/>
        </w:rPr>
        <w:t>чально Вышестоящим Отцом</w:t>
      </w:r>
      <w:r w:rsidR="00804C23">
        <w:rPr>
          <w:rFonts w:ascii="Times New Roman" w:hAnsi="Times New Roman" w:cs="Times New Roman (Основной текст"/>
          <w:i/>
          <w:iCs/>
          <w:sz w:val="24"/>
          <w:szCs w:val="24"/>
        </w:rPr>
        <w:t>,</w:t>
      </w:r>
      <w:r>
        <w:rPr>
          <w:rFonts w:ascii="Times New Roman" w:hAnsi="Times New Roman" w:cs="Times New Roman (Основной текст"/>
          <w:i/>
          <w:iCs/>
          <w:sz w:val="24"/>
          <w:szCs w:val="24"/>
        </w:rPr>
        <w:t xml:space="preserve"> и в синтезе </w:t>
      </w:r>
      <w:r w:rsidR="00804C23">
        <w:rPr>
          <w:rFonts w:ascii="Times New Roman" w:hAnsi="Times New Roman" w:cs="Times New Roman (Основной текст"/>
          <w:i/>
          <w:iCs/>
          <w:sz w:val="24"/>
          <w:szCs w:val="24"/>
        </w:rPr>
        <w:t xml:space="preserve"> явления </w:t>
      </w:r>
      <w:r>
        <w:rPr>
          <w:rFonts w:ascii="Times New Roman" w:hAnsi="Times New Roman" w:cs="Times New Roman (Основной текст"/>
          <w:i/>
          <w:iCs/>
          <w:sz w:val="24"/>
          <w:szCs w:val="24"/>
        </w:rPr>
        <w:t>четырёх Эталонов четырёх видов Жизни каждого из нас, стяжаем Эталон</w:t>
      </w:r>
      <w:r w:rsidR="006E5800">
        <w:rPr>
          <w:rFonts w:ascii="Times New Roman" w:hAnsi="Times New Roman" w:cs="Times New Roman (Основной текст"/>
          <w:i/>
          <w:iCs/>
          <w:sz w:val="24"/>
          <w:szCs w:val="24"/>
        </w:rPr>
        <w:t>ность ИВО каждому из нас</w:t>
      </w:r>
      <w:r w:rsidR="00804C23">
        <w:rPr>
          <w:rFonts w:ascii="Times New Roman" w:hAnsi="Times New Roman" w:cs="Times New Roman (Основной текст"/>
          <w:i/>
          <w:iCs/>
          <w:sz w:val="24"/>
          <w:szCs w:val="24"/>
        </w:rPr>
        <w:t xml:space="preserve">. И, вспыхивая Эталонностью ИВО каждым </w:t>
      </w:r>
      <w:r w:rsidR="006E5800">
        <w:rPr>
          <w:rFonts w:ascii="Times New Roman" w:hAnsi="Times New Roman" w:cs="Times New Roman (Основной текст"/>
          <w:i/>
          <w:iCs/>
          <w:sz w:val="24"/>
          <w:szCs w:val="24"/>
        </w:rPr>
        <w:t xml:space="preserve"> из нас собою, мы синтезируемся Хум в Хум с</w:t>
      </w:r>
      <w:r w:rsidR="006E5800" w:rsidRPr="006E5800">
        <w:rPr>
          <w:rFonts w:ascii="Times New Roman" w:hAnsi="Times New Roman" w:cs="Times New Roman (Основной текст"/>
          <w:i/>
          <w:iCs/>
          <w:sz w:val="24"/>
          <w:szCs w:val="24"/>
        </w:rPr>
        <w:t xml:space="preserve"> </w:t>
      </w:r>
      <w:r w:rsidR="006E5800" w:rsidRPr="0071036E">
        <w:rPr>
          <w:rFonts w:ascii="Times New Roman" w:hAnsi="Times New Roman" w:cs="Times New Roman (Основной текст"/>
          <w:i/>
          <w:iCs/>
          <w:sz w:val="24"/>
          <w:szCs w:val="24"/>
        </w:rPr>
        <w:t>Изна</w:t>
      </w:r>
      <w:r w:rsidR="006E5800">
        <w:rPr>
          <w:rFonts w:ascii="Times New Roman" w:hAnsi="Times New Roman" w:cs="Times New Roman (Основной текст"/>
          <w:i/>
          <w:iCs/>
          <w:sz w:val="24"/>
          <w:szCs w:val="24"/>
        </w:rPr>
        <w:t>чально Вышестоящим Отцом и</w:t>
      </w:r>
      <w:r w:rsidR="00804C23">
        <w:rPr>
          <w:rFonts w:ascii="Times New Roman" w:hAnsi="Times New Roman" w:cs="Times New Roman (Основной текст"/>
          <w:i/>
          <w:iCs/>
          <w:sz w:val="24"/>
          <w:szCs w:val="24"/>
        </w:rPr>
        <w:t xml:space="preserve">, стяжая </w:t>
      </w:r>
      <w:r w:rsidR="006E5800">
        <w:rPr>
          <w:rFonts w:ascii="Times New Roman" w:hAnsi="Times New Roman" w:cs="Times New Roman (Основной текст"/>
          <w:i/>
          <w:iCs/>
          <w:sz w:val="24"/>
          <w:szCs w:val="24"/>
        </w:rPr>
        <w:t>Синтез ИВО</w:t>
      </w:r>
      <w:r w:rsidR="00804C23">
        <w:rPr>
          <w:rFonts w:ascii="Times New Roman" w:hAnsi="Times New Roman" w:cs="Times New Roman (Основной текст"/>
          <w:i/>
          <w:iCs/>
          <w:sz w:val="24"/>
          <w:szCs w:val="24"/>
        </w:rPr>
        <w:t xml:space="preserve">, </w:t>
      </w:r>
      <w:r w:rsidR="006E5800">
        <w:rPr>
          <w:rFonts w:ascii="Times New Roman" w:hAnsi="Times New Roman" w:cs="Times New Roman (Основной текст"/>
          <w:i/>
          <w:iCs/>
          <w:sz w:val="24"/>
          <w:szCs w:val="24"/>
        </w:rPr>
        <w:t xml:space="preserve"> просим </w:t>
      </w:r>
      <w:r w:rsidR="006E5800" w:rsidRPr="0071036E">
        <w:rPr>
          <w:rFonts w:ascii="Times New Roman" w:hAnsi="Times New Roman" w:cs="Times New Roman (Основной текст"/>
          <w:i/>
          <w:iCs/>
          <w:sz w:val="24"/>
          <w:szCs w:val="24"/>
        </w:rPr>
        <w:t>Изна</w:t>
      </w:r>
      <w:r w:rsidR="006E5800">
        <w:rPr>
          <w:rFonts w:ascii="Times New Roman" w:hAnsi="Times New Roman" w:cs="Times New Roman (Основной текст"/>
          <w:i/>
          <w:iCs/>
          <w:sz w:val="24"/>
          <w:szCs w:val="24"/>
        </w:rPr>
        <w:t>чально Вышестоящего Отца завершить в каждом из нас устаревшие формы любых видов явлений, проявлений, действий, реализаций</w:t>
      </w:r>
      <w:r w:rsidR="00804C23">
        <w:rPr>
          <w:rFonts w:ascii="Times New Roman" w:hAnsi="Times New Roman" w:cs="Times New Roman (Основной текст"/>
          <w:i/>
          <w:iCs/>
          <w:sz w:val="24"/>
          <w:szCs w:val="24"/>
        </w:rPr>
        <w:t>,</w:t>
      </w:r>
      <w:r w:rsidR="00C60C7A">
        <w:rPr>
          <w:rFonts w:ascii="Times New Roman" w:hAnsi="Times New Roman" w:cs="Times New Roman (Основной текст"/>
          <w:i/>
          <w:iCs/>
          <w:sz w:val="24"/>
          <w:szCs w:val="24"/>
        </w:rPr>
        <w:t xml:space="preserve"> а также форм Служения </w:t>
      </w:r>
      <w:r w:rsidR="00C60C7A" w:rsidRPr="0071036E">
        <w:rPr>
          <w:rFonts w:ascii="Times New Roman" w:hAnsi="Times New Roman" w:cs="Times New Roman (Основной текст"/>
          <w:i/>
          <w:iCs/>
          <w:sz w:val="24"/>
          <w:szCs w:val="24"/>
        </w:rPr>
        <w:t>Изна</w:t>
      </w:r>
      <w:r w:rsidR="00C60C7A">
        <w:rPr>
          <w:rFonts w:ascii="Times New Roman" w:hAnsi="Times New Roman" w:cs="Times New Roman (Основной текст"/>
          <w:i/>
          <w:iCs/>
          <w:sz w:val="24"/>
          <w:szCs w:val="24"/>
        </w:rPr>
        <w:t>чально Вышестоящему Отцу каждым из нас. И, вспыхивая этим,</w:t>
      </w:r>
      <w:r w:rsidR="005951D5">
        <w:rPr>
          <w:rFonts w:ascii="Times New Roman" w:hAnsi="Times New Roman" w:cs="Times New Roman (Основной текст"/>
          <w:i/>
          <w:iCs/>
          <w:sz w:val="24"/>
          <w:szCs w:val="24"/>
        </w:rPr>
        <w:t xml:space="preserve"> </w:t>
      </w:r>
      <w:r w:rsidR="005951D5">
        <w:rPr>
          <w:rFonts w:ascii="Times New Roman" w:hAnsi="Times New Roman" w:cs="Times New Roman (Основной текст"/>
          <w:i/>
          <w:iCs/>
          <w:sz w:val="24"/>
          <w:szCs w:val="24"/>
        </w:rPr>
        <w:lastRenderedPageBreak/>
        <w:t xml:space="preserve">завершая все виды устаревших форм каждым из нас и заполняясь </w:t>
      </w:r>
      <w:r w:rsidR="005951D5" w:rsidRPr="0071036E">
        <w:rPr>
          <w:rFonts w:ascii="Times New Roman" w:hAnsi="Times New Roman" w:cs="Times New Roman (Основной текст"/>
          <w:i/>
          <w:iCs/>
          <w:sz w:val="24"/>
          <w:szCs w:val="24"/>
        </w:rPr>
        <w:t>Изна</w:t>
      </w:r>
      <w:r w:rsidR="005951D5">
        <w:rPr>
          <w:rFonts w:ascii="Times New Roman" w:hAnsi="Times New Roman" w:cs="Times New Roman (Основной текст"/>
          <w:i/>
          <w:iCs/>
          <w:sz w:val="24"/>
          <w:szCs w:val="24"/>
        </w:rPr>
        <w:t>чально Вышестоящим Отцом, уплотняясь</w:t>
      </w:r>
      <w:r w:rsidR="005951D5" w:rsidRPr="005951D5">
        <w:rPr>
          <w:rFonts w:ascii="Times New Roman" w:hAnsi="Times New Roman" w:cs="Times New Roman (Основной текст"/>
          <w:i/>
          <w:iCs/>
          <w:sz w:val="24"/>
          <w:szCs w:val="24"/>
        </w:rPr>
        <w:t xml:space="preserve"> </w:t>
      </w:r>
      <w:r w:rsidR="005951D5" w:rsidRPr="0071036E">
        <w:rPr>
          <w:rFonts w:ascii="Times New Roman" w:hAnsi="Times New Roman" w:cs="Times New Roman (Основной текст"/>
          <w:i/>
          <w:iCs/>
          <w:sz w:val="24"/>
          <w:szCs w:val="24"/>
        </w:rPr>
        <w:t>Изна</w:t>
      </w:r>
      <w:r w:rsidR="005951D5">
        <w:rPr>
          <w:rFonts w:ascii="Times New Roman" w:hAnsi="Times New Roman" w:cs="Times New Roman (Основной текст"/>
          <w:i/>
          <w:iCs/>
          <w:sz w:val="24"/>
          <w:szCs w:val="24"/>
        </w:rPr>
        <w:t>чально Вышестоящим Отцом и  оформляясь Эталонностью ИВО каждым из нас и синтеза нас, стяжаем у</w:t>
      </w:r>
      <w:r w:rsidR="005951D5" w:rsidRPr="005951D5">
        <w:rPr>
          <w:rFonts w:ascii="Times New Roman" w:hAnsi="Times New Roman" w:cs="Times New Roman (Основной текст"/>
          <w:i/>
          <w:iCs/>
          <w:sz w:val="24"/>
          <w:szCs w:val="24"/>
        </w:rPr>
        <w:t xml:space="preserve"> </w:t>
      </w:r>
      <w:r w:rsidR="005951D5" w:rsidRPr="0071036E">
        <w:rPr>
          <w:rFonts w:ascii="Times New Roman" w:hAnsi="Times New Roman" w:cs="Times New Roman (Основной текст"/>
          <w:i/>
          <w:iCs/>
          <w:sz w:val="24"/>
          <w:szCs w:val="24"/>
        </w:rPr>
        <w:t>Изна</w:t>
      </w:r>
      <w:r w:rsidR="005951D5">
        <w:rPr>
          <w:rFonts w:ascii="Times New Roman" w:hAnsi="Times New Roman" w:cs="Times New Roman (Основной текст"/>
          <w:i/>
          <w:iCs/>
          <w:sz w:val="24"/>
          <w:szCs w:val="24"/>
        </w:rPr>
        <w:t>чально Вышестоящего Отца План Синтеза нашего роста и развития преображением Эталонностью ИВО для каждого из нас.</w:t>
      </w:r>
      <w:r w:rsidR="00A32823">
        <w:rPr>
          <w:rFonts w:ascii="Times New Roman" w:hAnsi="Times New Roman" w:cs="Times New Roman (Основной текст"/>
          <w:i/>
          <w:iCs/>
          <w:sz w:val="24"/>
          <w:szCs w:val="24"/>
        </w:rPr>
        <w:t xml:space="preserve"> И, вспыхивая этим, мы синтезируемся с </w:t>
      </w:r>
      <w:r w:rsidR="00A32823" w:rsidRPr="0071036E">
        <w:rPr>
          <w:rFonts w:ascii="Times New Roman" w:hAnsi="Times New Roman" w:cs="Times New Roman (Основной текст"/>
          <w:i/>
          <w:iCs/>
          <w:sz w:val="24"/>
          <w:szCs w:val="24"/>
        </w:rPr>
        <w:t>Изна</w:t>
      </w:r>
      <w:r w:rsidR="00A32823">
        <w:rPr>
          <w:rFonts w:ascii="Times New Roman" w:hAnsi="Times New Roman" w:cs="Times New Roman (Основной текст"/>
          <w:i/>
          <w:iCs/>
          <w:sz w:val="24"/>
          <w:szCs w:val="24"/>
        </w:rPr>
        <w:t>чально Вышестоящим Отцом и</w:t>
      </w:r>
      <w:r w:rsidR="008A18BC">
        <w:rPr>
          <w:rFonts w:ascii="Times New Roman" w:hAnsi="Times New Roman" w:cs="Times New Roman (Основной текст"/>
          <w:i/>
          <w:iCs/>
          <w:sz w:val="24"/>
          <w:szCs w:val="24"/>
        </w:rPr>
        <w:t>, стяжая Синтез ИВО, в</w:t>
      </w:r>
      <w:r w:rsidR="00A32823">
        <w:rPr>
          <w:rFonts w:ascii="Times New Roman" w:hAnsi="Times New Roman" w:cs="Times New Roman (Основной текст"/>
          <w:i/>
          <w:iCs/>
          <w:sz w:val="24"/>
          <w:szCs w:val="24"/>
        </w:rPr>
        <w:t>озжигаясь, преображаемся им.</w:t>
      </w:r>
    </w:p>
    <w:p w:rsidR="00A560ED" w:rsidRDefault="00C11B1B" w:rsidP="00D02BE5">
      <w:pPr>
        <w:spacing w:after="0" w:line="276" w:lineRule="auto"/>
        <w:ind w:firstLine="420"/>
        <w:jc w:val="both"/>
        <w:rPr>
          <w:rFonts w:ascii="Times New Roman" w:hAnsi="Times New Roman" w:cs="Times New Roman"/>
          <w:b/>
          <w:color w:val="2800FF"/>
          <w:sz w:val="24"/>
        </w:rPr>
      </w:pPr>
      <w:r>
        <w:rPr>
          <w:rFonts w:ascii="Times New Roman" w:hAnsi="Times New Roman" w:cs="Times New Roman (Основной текст"/>
          <w:i/>
          <w:iCs/>
          <w:sz w:val="24"/>
          <w:szCs w:val="24"/>
        </w:rPr>
        <w:t xml:space="preserve">И в этом преображении каждым из нас мы благодарим </w:t>
      </w:r>
      <w:r w:rsidR="00AC7BD8">
        <w:rPr>
          <w:rFonts w:ascii="Times New Roman" w:hAnsi="Times New Roman" w:cs="Times New Roman (Основной текст"/>
          <w:i/>
          <w:iCs/>
          <w:sz w:val="24"/>
          <w:szCs w:val="24"/>
        </w:rPr>
        <w:t>Изначально В</w:t>
      </w:r>
      <w:r>
        <w:rPr>
          <w:rFonts w:ascii="Times New Roman" w:hAnsi="Times New Roman" w:cs="Times New Roman (Основной текст"/>
          <w:i/>
          <w:iCs/>
          <w:sz w:val="24"/>
          <w:szCs w:val="24"/>
        </w:rPr>
        <w:t>ышестоящего Отца, благодарим</w:t>
      </w:r>
      <w:r w:rsidRPr="00C11B1B">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Изначально Вышестоящих Аватаров Синтеза Кут Хуми Фаинь</w:t>
      </w:r>
      <w:r>
        <w:rPr>
          <w:rFonts w:ascii="Times New Roman" w:hAnsi="Times New Roman" w:cs="Times New Roman (Основной текст"/>
          <w:i/>
          <w:iCs/>
          <w:sz w:val="24"/>
          <w:szCs w:val="24"/>
        </w:rPr>
        <w:t>, в</w:t>
      </w:r>
      <w:r w:rsidRPr="0071036E">
        <w:rPr>
          <w:rFonts w:ascii="Times New Roman" w:hAnsi="Times New Roman" w:cs="Times New Roman (Основной текст"/>
          <w:i/>
          <w:iCs/>
          <w:sz w:val="24"/>
          <w:szCs w:val="24"/>
        </w:rPr>
        <w:t>озвращаемся в физическую реализацию</w:t>
      </w:r>
      <w:r w:rsidR="00AC7BD8">
        <w:rPr>
          <w:rFonts w:ascii="Times New Roman" w:hAnsi="Times New Roman" w:cs="Times New Roman (Основной текст"/>
          <w:i/>
          <w:iCs/>
          <w:sz w:val="24"/>
          <w:szCs w:val="24"/>
        </w:rPr>
        <w:t>, в данный физический зал, в</w:t>
      </w:r>
      <w:r>
        <w:rPr>
          <w:rFonts w:ascii="Times New Roman" w:hAnsi="Times New Roman" w:cs="Times New Roman (Основной текст"/>
          <w:i/>
          <w:iCs/>
          <w:sz w:val="24"/>
          <w:szCs w:val="24"/>
        </w:rPr>
        <w:t>озжигаясь и развёртываясь Эталонностью каждым из нас и синтеза нас собою</w:t>
      </w:r>
      <w:r w:rsidR="00AC7BD8">
        <w:rPr>
          <w:rFonts w:ascii="Times New Roman" w:hAnsi="Times New Roman" w:cs="Times New Roman (Основной текст"/>
          <w:i/>
          <w:iCs/>
          <w:sz w:val="24"/>
          <w:szCs w:val="24"/>
        </w:rPr>
        <w:t>. И,</w:t>
      </w:r>
      <w:r>
        <w:rPr>
          <w:rFonts w:ascii="Times New Roman" w:hAnsi="Times New Roman" w:cs="Times New Roman (Основной текст"/>
          <w:i/>
          <w:iCs/>
          <w:sz w:val="24"/>
          <w:szCs w:val="24"/>
        </w:rPr>
        <w:t xml:space="preserve"> преображаясь этим в физической реализации каждым из нас, мы эманируем в </w:t>
      </w:r>
      <w:r w:rsidRPr="0071036E">
        <w:rPr>
          <w:rFonts w:ascii="Times New Roman" w:hAnsi="Times New Roman" w:cs="Times New Roman (Основной текст"/>
          <w:i/>
          <w:iCs/>
          <w:sz w:val="24"/>
          <w:szCs w:val="24"/>
        </w:rPr>
        <w:t xml:space="preserve">Изначально Вышестоящий Дом Изначально Вышестоящего Отца, </w:t>
      </w:r>
      <w:r w:rsidR="00AC7BD8">
        <w:rPr>
          <w:rFonts w:ascii="Times New Roman" w:hAnsi="Times New Roman" w:cs="Times New Roman (Основной текст"/>
          <w:i/>
          <w:iCs/>
          <w:sz w:val="24"/>
          <w:szCs w:val="24"/>
        </w:rPr>
        <w:t>эманируя Эталон Жизни Ч</w:t>
      </w:r>
      <w:r>
        <w:rPr>
          <w:rFonts w:ascii="Times New Roman" w:hAnsi="Times New Roman" w:cs="Times New Roman (Основной текст"/>
          <w:i/>
          <w:iCs/>
          <w:sz w:val="24"/>
          <w:szCs w:val="24"/>
        </w:rPr>
        <w:t>еловек</w:t>
      </w:r>
      <w:r w:rsidR="00AC7BD8">
        <w:rPr>
          <w:rFonts w:ascii="Times New Roman" w:hAnsi="Times New Roman" w:cs="Times New Roman (Основной текст"/>
          <w:i/>
          <w:iCs/>
          <w:sz w:val="24"/>
          <w:szCs w:val="24"/>
        </w:rPr>
        <w:t>а</w:t>
      </w:r>
      <w:r>
        <w:rPr>
          <w:rFonts w:ascii="Times New Roman" w:hAnsi="Times New Roman" w:cs="Times New Roman (Основной текст"/>
          <w:i/>
          <w:iCs/>
          <w:sz w:val="24"/>
          <w:szCs w:val="24"/>
        </w:rPr>
        <w:t xml:space="preserve"> ИВО каждым из нас. Здесь увидьте, что мы не свой Эталон сейчас эманируем, а мы эманируем Отцовский Эталон, который Оте</w:t>
      </w:r>
      <w:r w:rsidR="00AC7BD8">
        <w:rPr>
          <w:rFonts w:ascii="Times New Roman" w:hAnsi="Times New Roman" w:cs="Times New Roman (Основной текст"/>
          <w:i/>
          <w:iCs/>
          <w:sz w:val="24"/>
          <w:szCs w:val="24"/>
        </w:rPr>
        <w:t>ц сейчас через каждого из нас развёртывает  на 9</w:t>
      </w:r>
      <w:r w:rsidR="00DF5EF3">
        <w:rPr>
          <w:rFonts w:ascii="Times New Roman" w:hAnsi="Times New Roman" w:cs="Times New Roman (Основной текст"/>
          <w:i/>
          <w:iCs/>
          <w:sz w:val="24"/>
          <w:szCs w:val="24"/>
        </w:rPr>
        <w:t xml:space="preserve"> миллиардов Ч</w:t>
      </w:r>
      <w:r>
        <w:rPr>
          <w:rFonts w:ascii="Times New Roman" w:hAnsi="Times New Roman" w:cs="Times New Roman (Основной текст"/>
          <w:i/>
          <w:iCs/>
          <w:sz w:val="24"/>
          <w:szCs w:val="24"/>
        </w:rPr>
        <w:t>еловечества Планеты Земля. И вот для того, чтобы этот процесс состоялся</w:t>
      </w:r>
      <w:r w:rsidR="003B5BC8">
        <w:rPr>
          <w:rFonts w:ascii="Times New Roman" w:hAnsi="Times New Roman" w:cs="Times New Roman (Основной текст"/>
          <w:i/>
          <w:iCs/>
          <w:sz w:val="24"/>
          <w:szCs w:val="24"/>
        </w:rPr>
        <w:t xml:space="preserve">, </w:t>
      </w:r>
      <w:r w:rsidR="00AC7BD8">
        <w:rPr>
          <w:rFonts w:ascii="Times New Roman" w:hAnsi="Times New Roman" w:cs="Times New Roman (Основной текст"/>
          <w:i/>
          <w:iCs/>
          <w:sz w:val="24"/>
          <w:szCs w:val="24"/>
        </w:rPr>
        <w:t xml:space="preserve">нам </w:t>
      </w:r>
      <w:r w:rsidR="003B5BC8">
        <w:rPr>
          <w:rFonts w:ascii="Times New Roman" w:hAnsi="Times New Roman" w:cs="Times New Roman (Основной текст"/>
          <w:i/>
          <w:iCs/>
          <w:sz w:val="24"/>
          <w:szCs w:val="24"/>
        </w:rPr>
        <w:t xml:space="preserve">необходимо </w:t>
      </w:r>
      <w:r w:rsidR="00AC7BD8">
        <w:rPr>
          <w:rFonts w:ascii="Times New Roman" w:hAnsi="Times New Roman" w:cs="Times New Roman (Основной текст"/>
          <w:i/>
          <w:iCs/>
          <w:sz w:val="24"/>
          <w:szCs w:val="24"/>
        </w:rPr>
        <w:t xml:space="preserve">было войти в явление Эталона Жизни </w:t>
      </w:r>
      <w:r w:rsidR="003B5BC8">
        <w:rPr>
          <w:rFonts w:ascii="Times New Roman" w:hAnsi="Times New Roman" w:cs="Times New Roman (Основной текст"/>
          <w:i/>
          <w:iCs/>
          <w:sz w:val="24"/>
          <w:szCs w:val="24"/>
        </w:rPr>
        <w:t xml:space="preserve"> каждым из нас. И мы </w:t>
      </w:r>
      <w:r>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 xml:space="preserve">эманируем </w:t>
      </w:r>
      <w:r w:rsidR="00AC7BD8">
        <w:rPr>
          <w:rFonts w:ascii="Times New Roman" w:hAnsi="Times New Roman" w:cs="Times New Roman (Основной текст"/>
          <w:i/>
          <w:iCs/>
          <w:sz w:val="24"/>
          <w:szCs w:val="24"/>
        </w:rPr>
        <w:t>Эталон Жизни Человека ИВО</w:t>
      </w:r>
      <w:r w:rsidR="00DF5EF3" w:rsidRPr="00DF5EF3">
        <w:rPr>
          <w:rFonts w:ascii="Times New Roman" w:hAnsi="Times New Roman" w:cs="Times New Roman (Основной текст"/>
          <w:i/>
          <w:iCs/>
          <w:sz w:val="24"/>
          <w:szCs w:val="24"/>
        </w:rPr>
        <w:t xml:space="preserve"> </w:t>
      </w:r>
      <w:r w:rsidR="00DF5EF3" w:rsidRPr="0071036E">
        <w:rPr>
          <w:rFonts w:ascii="Times New Roman" w:hAnsi="Times New Roman" w:cs="Times New Roman (Основной текст"/>
          <w:i/>
          <w:iCs/>
          <w:sz w:val="24"/>
          <w:szCs w:val="24"/>
        </w:rPr>
        <w:t>Изна</w:t>
      </w:r>
      <w:r w:rsidR="00DF5EF3">
        <w:rPr>
          <w:rFonts w:ascii="Times New Roman" w:hAnsi="Times New Roman" w:cs="Times New Roman (Основной текст"/>
          <w:i/>
          <w:iCs/>
          <w:sz w:val="24"/>
          <w:szCs w:val="24"/>
        </w:rPr>
        <w:t>чально Вышестоящим Отцом</w:t>
      </w:r>
      <w:r w:rsidR="00AC7BD8">
        <w:rPr>
          <w:rFonts w:ascii="Times New Roman" w:hAnsi="Times New Roman" w:cs="Times New Roman (Основной текст"/>
          <w:i/>
          <w:iCs/>
          <w:sz w:val="24"/>
          <w:szCs w:val="24"/>
        </w:rPr>
        <w:t xml:space="preserve"> </w:t>
      </w:r>
      <w:r w:rsidR="003B5BC8">
        <w:rPr>
          <w:rFonts w:ascii="Times New Roman" w:hAnsi="Times New Roman" w:cs="Times New Roman (Основной текст"/>
          <w:i/>
          <w:iCs/>
          <w:sz w:val="24"/>
          <w:szCs w:val="24"/>
        </w:rPr>
        <w:t>на 9 миллиардов Человечества Планеты Земля</w:t>
      </w:r>
      <w:r w:rsidR="008D3A62">
        <w:rPr>
          <w:rFonts w:ascii="Times New Roman" w:hAnsi="Times New Roman" w:cs="Times New Roman (Основной текст"/>
          <w:i/>
          <w:iCs/>
          <w:sz w:val="24"/>
          <w:szCs w:val="24"/>
        </w:rPr>
        <w:t xml:space="preserve">. И эманируем в </w:t>
      </w:r>
      <w:r w:rsidR="008D3A62" w:rsidRPr="0071036E">
        <w:rPr>
          <w:rFonts w:ascii="Times New Roman" w:hAnsi="Times New Roman" w:cs="Times New Roman (Основной текст"/>
          <w:i/>
          <w:iCs/>
          <w:sz w:val="24"/>
          <w:szCs w:val="24"/>
        </w:rPr>
        <w:t>Изначально Вышестоящий До</w:t>
      </w:r>
      <w:r w:rsidR="00AC7BD8">
        <w:rPr>
          <w:rFonts w:ascii="Times New Roman" w:hAnsi="Times New Roman" w:cs="Times New Roman (Основной текст"/>
          <w:i/>
          <w:iCs/>
          <w:sz w:val="24"/>
          <w:szCs w:val="24"/>
        </w:rPr>
        <w:t>м Изначально Вышестоящего Отца Эталон К</w:t>
      </w:r>
      <w:r w:rsidR="008D3A62">
        <w:rPr>
          <w:rFonts w:ascii="Times New Roman" w:hAnsi="Times New Roman" w:cs="Times New Roman (Основной текст"/>
          <w:i/>
          <w:iCs/>
          <w:sz w:val="24"/>
          <w:szCs w:val="24"/>
        </w:rPr>
        <w:t>омпетентного, Полномочного и Извечного</w:t>
      </w:r>
      <w:r w:rsidR="003C1B22">
        <w:rPr>
          <w:rFonts w:ascii="Times New Roman" w:hAnsi="Times New Roman" w:cs="Times New Roman (Основной текст"/>
          <w:i/>
          <w:iCs/>
          <w:sz w:val="24"/>
          <w:szCs w:val="24"/>
        </w:rPr>
        <w:t>. Тоже это Отцовские явления.</w:t>
      </w:r>
      <w:r w:rsidR="008D3A62">
        <w:rPr>
          <w:rFonts w:ascii="Times New Roman" w:hAnsi="Times New Roman" w:cs="Times New Roman (Основной текст"/>
          <w:i/>
          <w:iCs/>
          <w:sz w:val="24"/>
          <w:szCs w:val="24"/>
        </w:rPr>
        <w:t xml:space="preserve"> </w:t>
      </w:r>
      <w:r w:rsidR="003C1B22">
        <w:rPr>
          <w:rFonts w:ascii="Times New Roman" w:hAnsi="Times New Roman" w:cs="Times New Roman (Основной текст"/>
          <w:i/>
          <w:iCs/>
          <w:sz w:val="24"/>
          <w:szCs w:val="24"/>
        </w:rPr>
        <w:t xml:space="preserve">Далее </w:t>
      </w:r>
      <w:r w:rsidR="008D3A62" w:rsidRPr="0071036E">
        <w:rPr>
          <w:rFonts w:ascii="Times New Roman" w:hAnsi="Times New Roman" w:cs="Times New Roman (Основной текст"/>
          <w:i/>
          <w:iCs/>
          <w:sz w:val="24"/>
          <w:szCs w:val="24"/>
        </w:rPr>
        <w:t>эманируем в подразделени</w:t>
      </w:r>
      <w:r w:rsidR="008D3A62">
        <w:rPr>
          <w:rFonts w:ascii="Times New Roman" w:hAnsi="Times New Roman" w:cs="Times New Roman (Основной текст"/>
          <w:i/>
          <w:iCs/>
          <w:sz w:val="24"/>
          <w:szCs w:val="24"/>
        </w:rPr>
        <w:t>е ИВДИВО Бурятия</w:t>
      </w:r>
      <w:r w:rsidR="008D3A62" w:rsidRPr="0071036E">
        <w:rPr>
          <w:rFonts w:ascii="Times New Roman" w:hAnsi="Times New Roman" w:cs="Times New Roman (Основной текст"/>
          <w:i/>
          <w:iCs/>
          <w:sz w:val="24"/>
          <w:szCs w:val="24"/>
        </w:rPr>
        <w:t xml:space="preserve"> и</w:t>
      </w:r>
      <w:r w:rsidR="008D3A62">
        <w:rPr>
          <w:rFonts w:ascii="Times New Roman" w:hAnsi="Times New Roman" w:cs="Times New Roman (Основной текст"/>
          <w:i/>
          <w:iCs/>
          <w:sz w:val="24"/>
          <w:szCs w:val="24"/>
        </w:rPr>
        <w:t>,</w:t>
      </w:r>
      <w:r w:rsidR="008D3A62" w:rsidRPr="0071036E">
        <w:rPr>
          <w:rFonts w:ascii="Times New Roman" w:hAnsi="Times New Roman" w:cs="Times New Roman (Основной текст"/>
          <w:i/>
          <w:iCs/>
          <w:sz w:val="24"/>
          <w:szCs w:val="24"/>
        </w:rPr>
        <w:t xml:space="preserve"> </w:t>
      </w:r>
      <w:r w:rsidR="008D3A62">
        <w:rPr>
          <w:rFonts w:ascii="Times New Roman" w:hAnsi="Times New Roman" w:cs="Times New Roman (Основной текст"/>
          <w:i/>
          <w:iCs/>
          <w:sz w:val="24"/>
          <w:szCs w:val="24"/>
        </w:rPr>
        <w:t>эманируя</w:t>
      </w:r>
      <w:r w:rsidR="008D3A62" w:rsidRPr="0071036E">
        <w:rPr>
          <w:rFonts w:ascii="Times New Roman" w:hAnsi="Times New Roman" w:cs="Times New Roman (Основной текст"/>
          <w:i/>
          <w:iCs/>
          <w:sz w:val="24"/>
          <w:szCs w:val="24"/>
        </w:rPr>
        <w:t xml:space="preserve"> в ИВДИВО каждого, выходим из практики. Аминь.</w:t>
      </w:r>
      <w:r w:rsidR="00A560ED" w:rsidRPr="00A560ED">
        <w:rPr>
          <w:rFonts w:ascii="Times New Roman" w:hAnsi="Times New Roman" w:cs="Times New Roman"/>
          <w:b/>
          <w:color w:val="2800FF"/>
          <w:sz w:val="24"/>
        </w:rPr>
        <w:t xml:space="preserve"> </w:t>
      </w:r>
    </w:p>
    <w:p w:rsidR="0022206F" w:rsidRPr="00852445" w:rsidRDefault="00A560ED" w:rsidP="005365F1">
      <w:pPr>
        <w:spacing w:after="0" w:line="276" w:lineRule="auto"/>
        <w:jc w:val="both"/>
        <w:rPr>
          <w:rFonts w:ascii="Times New Roman" w:hAnsi="Times New Roman"/>
          <w:i/>
          <w:sz w:val="20"/>
          <w:szCs w:val="20"/>
        </w:rPr>
      </w:pPr>
      <w:r w:rsidRPr="00A560ED">
        <w:rPr>
          <w:rFonts w:ascii="Times New Roman" w:hAnsi="Times New Roman" w:cs="Times New Roman"/>
          <w:i/>
          <w:sz w:val="20"/>
          <w:szCs w:val="20"/>
        </w:rPr>
        <w:t>Набор практики: Аватаресса ИВО Энергопотенциала Отец-Человек-Субъекта ИВАС Александра ИВАС Кут Хуми, Глава Энергопотенциала подразделения ИВДИВО</w:t>
      </w:r>
      <w:r w:rsidR="00A421C8">
        <w:rPr>
          <w:rFonts w:ascii="Times New Roman" w:hAnsi="Times New Roman"/>
          <w:b/>
          <w:i/>
          <w:sz w:val="24"/>
          <w:szCs w:val="24"/>
        </w:rPr>
        <w:t xml:space="preserve"> </w:t>
      </w:r>
      <w:r w:rsidR="00A421C8" w:rsidRPr="00852445">
        <w:rPr>
          <w:rFonts w:ascii="Times New Roman" w:hAnsi="Times New Roman"/>
          <w:i/>
          <w:sz w:val="20"/>
          <w:szCs w:val="20"/>
        </w:rPr>
        <w:t>Бурятия, Янькова Валентина.</w:t>
      </w:r>
    </w:p>
    <w:p w:rsidR="0022206F" w:rsidRPr="00852445" w:rsidRDefault="0022206F" w:rsidP="003A5C93">
      <w:pPr>
        <w:spacing w:after="0" w:line="240" w:lineRule="auto"/>
        <w:ind w:firstLine="420"/>
        <w:jc w:val="both"/>
        <w:rPr>
          <w:rFonts w:ascii="Times New Roman" w:hAnsi="Times New Roman"/>
          <w:b/>
          <w:i/>
          <w:sz w:val="20"/>
          <w:szCs w:val="20"/>
        </w:rPr>
      </w:pPr>
    </w:p>
    <w:p w:rsidR="00531FDB" w:rsidRPr="00531FDB" w:rsidRDefault="00531FDB" w:rsidP="008413B1">
      <w:pPr>
        <w:spacing w:after="0" w:line="240" w:lineRule="auto"/>
        <w:rPr>
          <w:rFonts w:ascii="Times New Roman" w:hAnsi="Times New Roman"/>
          <w:b/>
          <w:sz w:val="24"/>
          <w:szCs w:val="24"/>
        </w:rPr>
      </w:pPr>
      <w:r>
        <w:rPr>
          <w:rFonts w:ascii="Times New Roman" w:hAnsi="Times New Roman"/>
          <w:b/>
          <w:sz w:val="24"/>
          <w:szCs w:val="24"/>
        </w:rPr>
        <w:t>1 день 1 часть</w:t>
      </w:r>
    </w:p>
    <w:p w:rsidR="008413B1" w:rsidRDefault="008413B1" w:rsidP="008413B1">
      <w:pPr>
        <w:spacing w:after="0" w:line="240" w:lineRule="auto"/>
        <w:rPr>
          <w:rFonts w:ascii="Times New Roman" w:hAnsi="Times New Roman"/>
          <w:b/>
          <w:sz w:val="24"/>
          <w:szCs w:val="24"/>
        </w:rPr>
      </w:pPr>
      <w:r w:rsidRPr="00531FDB">
        <w:rPr>
          <w:rFonts w:ascii="Times New Roman" w:hAnsi="Times New Roman"/>
          <w:b/>
          <w:sz w:val="24"/>
          <w:szCs w:val="24"/>
        </w:rPr>
        <w:t>02:44:36-02:55:16</w:t>
      </w:r>
      <w:r w:rsidR="008F2A0A">
        <w:rPr>
          <w:rFonts w:ascii="Times New Roman" w:hAnsi="Times New Roman"/>
          <w:b/>
          <w:sz w:val="24"/>
          <w:szCs w:val="24"/>
        </w:rPr>
        <w:t xml:space="preserve">            </w:t>
      </w:r>
    </w:p>
    <w:p w:rsidR="00BB4ED8" w:rsidRPr="00531FDB" w:rsidRDefault="00BB4ED8" w:rsidP="008413B1">
      <w:pPr>
        <w:spacing w:after="0" w:line="240" w:lineRule="auto"/>
        <w:rPr>
          <w:rFonts w:ascii="Times New Roman" w:hAnsi="Times New Roman"/>
          <w:b/>
          <w:sz w:val="24"/>
          <w:szCs w:val="24"/>
        </w:rPr>
      </w:pPr>
    </w:p>
    <w:p w:rsidR="00D02BE5" w:rsidRPr="00D02BE5" w:rsidRDefault="008413B1" w:rsidP="00684D52">
      <w:pPr>
        <w:jc w:val="both"/>
        <w:rPr>
          <w:rFonts w:ascii="Times New Roman" w:hAnsi="Times New Roman" w:cs="Times New Roman"/>
          <w:b/>
          <w:sz w:val="24"/>
          <w:szCs w:val="24"/>
        </w:rPr>
      </w:pPr>
      <w:r w:rsidRPr="00D02BE5">
        <w:rPr>
          <w:rFonts w:ascii="Times New Roman" w:hAnsi="Times New Roman"/>
          <w:b/>
          <w:sz w:val="24"/>
          <w:szCs w:val="24"/>
        </w:rPr>
        <w:t>Практика 2</w:t>
      </w:r>
      <w:r w:rsidR="00D03902" w:rsidRPr="00D02BE5">
        <w:rPr>
          <w:rFonts w:ascii="Times New Roman" w:hAnsi="Times New Roman"/>
          <w:b/>
          <w:sz w:val="24"/>
          <w:szCs w:val="24"/>
        </w:rPr>
        <w:t>.</w:t>
      </w:r>
      <w:r w:rsidR="00D02BE5" w:rsidRPr="00D02BE5">
        <w:rPr>
          <w:rFonts w:ascii="Times New Roman" w:hAnsi="Times New Roman" w:cs="Times New Roman"/>
          <w:b/>
          <w:sz w:val="24"/>
          <w:szCs w:val="24"/>
        </w:rPr>
        <w:t xml:space="preserve"> О</w:t>
      </w:r>
      <w:r w:rsidR="00842879">
        <w:rPr>
          <w:rFonts w:ascii="Times New Roman" w:hAnsi="Times New Roman" w:cs="Times New Roman"/>
          <w:b/>
          <w:sz w:val="24"/>
          <w:szCs w:val="24"/>
        </w:rPr>
        <w:t xml:space="preserve">бновление </w:t>
      </w:r>
      <w:r w:rsidR="00D02BE5" w:rsidRPr="00D02BE5">
        <w:rPr>
          <w:rFonts w:ascii="Times New Roman" w:hAnsi="Times New Roman" w:cs="Times New Roman"/>
          <w:b/>
          <w:sz w:val="24"/>
          <w:szCs w:val="24"/>
        </w:rPr>
        <w:t>512-рицы Частей каждого из</w:t>
      </w:r>
      <w:r w:rsidR="00BB4ED8">
        <w:rPr>
          <w:rFonts w:ascii="Times New Roman" w:hAnsi="Times New Roman" w:cs="Times New Roman"/>
          <w:b/>
          <w:sz w:val="24"/>
          <w:szCs w:val="24"/>
        </w:rPr>
        <w:t xml:space="preserve"> нас в девяти  видах их явления.</w:t>
      </w:r>
      <w:r w:rsidR="00D02BE5" w:rsidRPr="00D02BE5">
        <w:rPr>
          <w:rFonts w:ascii="Times New Roman" w:hAnsi="Times New Roman" w:cs="Times New Roman"/>
          <w:b/>
          <w:sz w:val="24"/>
          <w:szCs w:val="24"/>
        </w:rPr>
        <w:t xml:space="preserve"> </w:t>
      </w:r>
      <w:r w:rsidR="00BB4ED8">
        <w:rPr>
          <w:rFonts w:ascii="Times New Roman" w:hAnsi="Times New Roman" w:cs="Times New Roman"/>
          <w:b/>
          <w:sz w:val="24"/>
          <w:szCs w:val="24"/>
        </w:rPr>
        <w:t xml:space="preserve"> П</w:t>
      </w:r>
      <w:r w:rsidR="00D02BE5" w:rsidRPr="00D02BE5">
        <w:rPr>
          <w:rFonts w:ascii="Times New Roman" w:hAnsi="Times New Roman" w:cs="Times New Roman"/>
          <w:b/>
          <w:sz w:val="24"/>
          <w:szCs w:val="24"/>
        </w:rPr>
        <w:t>реображение  Рождением Свыше и Новым Рождением Ми</w:t>
      </w:r>
      <w:r w:rsidR="00842879">
        <w:rPr>
          <w:rFonts w:ascii="Times New Roman" w:hAnsi="Times New Roman" w:cs="Times New Roman"/>
          <w:b/>
          <w:sz w:val="24"/>
          <w:szCs w:val="24"/>
        </w:rPr>
        <w:t>-</w:t>
      </w:r>
      <w:r w:rsidR="00D02BE5" w:rsidRPr="00D02BE5">
        <w:rPr>
          <w:rFonts w:ascii="Times New Roman" w:hAnsi="Times New Roman" w:cs="Times New Roman"/>
          <w:b/>
          <w:sz w:val="24"/>
          <w:szCs w:val="24"/>
        </w:rPr>
        <w:t>ИВДИВО Метагалактикой Человека</w:t>
      </w:r>
      <w:r w:rsidR="00BB4ED8">
        <w:rPr>
          <w:rFonts w:ascii="Times New Roman" w:hAnsi="Times New Roman" w:cs="Times New Roman"/>
          <w:b/>
          <w:sz w:val="24"/>
          <w:szCs w:val="24"/>
        </w:rPr>
        <w:t>-</w:t>
      </w:r>
      <w:r w:rsidR="00D02BE5" w:rsidRPr="00D02BE5">
        <w:rPr>
          <w:rFonts w:ascii="Times New Roman" w:hAnsi="Times New Roman" w:cs="Times New Roman"/>
          <w:b/>
          <w:sz w:val="24"/>
          <w:szCs w:val="24"/>
        </w:rPr>
        <w:t>Посвящённо</w:t>
      </w:r>
      <w:r w:rsidR="00BB4ED8">
        <w:rPr>
          <w:rFonts w:ascii="Times New Roman" w:hAnsi="Times New Roman" w:cs="Times New Roman"/>
          <w:b/>
          <w:sz w:val="24"/>
          <w:szCs w:val="24"/>
        </w:rPr>
        <w:t>го Изначально Вышестоящего Отца</w:t>
      </w:r>
      <w:r w:rsidR="008F2A0A">
        <w:rPr>
          <w:rFonts w:ascii="Times New Roman" w:hAnsi="Times New Roman" w:cs="Times New Roman"/>
          <w:b/>
          <w:sz w:val="24"/>
          <w:szCs w:val="24"/>
        </w:rPr>
        <w:t xml:space="preserve"> степенью  реализации</w:t>
      </w:r>
      <w:r w:rsidR="00D02BE5" w:rsidRPr="00D02BE5">
        <w:rPr>
          <w:rFonts w:ascii="Times New Roman" w:hAnsi="Times New Roman" w:cs="Times New Roman"/>
          <w:b/>
          <w:sz w:val="24"/>
          <w:szCs w:val="24"/>
        </w:rPr>
        <w:t xml:space="preserve"> Служащим Ми</w:t>
      </w:r>
      <w:r w:rsidR="00BB4ED8">
        <w:rPr>
          <w:rFonts w:ascii="Times New Roman" w:hAnsi="Times New Roman" w:cs="Times New Roman"/>
          <w:b/>
          <w:sz w:val="24"/>
          <w:szCs w:val="24"/>
        </w:rPr>
        <w:t>-</w:t>
      </w:r>
      <w:r w:rsidR="00D02BE5" w:rsidRPr="00D02BE5">
        <w:rPr>
          <w:rFonts w:ascii="Times New Roman" w:hAnsi="Times New Roman" w:cs="Times New Roman"/>
          <w:b/>
          <w:sz w:val="24"/>
          <w:szCs w:val="24"/>
        </w:rPr>
        <w:t>ИВДИВО Метагалактикой Человек</w:t>
      </w:r>
      <w:proofErr w:type="gramStart"/>
      <w:r w:rsidR="00D02BE5" w:rsidRPr="00D02BE5">
        <w:rPr>
          <w:rFonts w:ascii="Times New Roman" w:hAnsi="Times New Roman" w:cs="Times New Roman"/>
          <w:b/>
          <w:sz w:val="24"/>
          <w:szCs w:val="24"/>
        </w:rPr>
        <w:t>а</w:t>
      </w:r>
      <w:r w:rsidR="00BB4ED8">
        <w:rPr>
          <w:rFonts w:ascii="Times New Roman" w:hAnsi="Times New Roman" w:cs="Times New Roman"/>
          <w:b/>
          <w:sz w:val="24"/>
          <w:szCs w:val="24"/>
        </w:rPr>
        <w:t>-</w:t>
      </w:r>
      <w:proofErr w:type="gramEnd"/>
      <w:r w:rsidR="00D02BE5" w:rsidRPr="00D02BE5">
        <w:rPr>
          <w:rFonts w:ascii="Times New Roman" w:hAnsi="Times New Roman" w:cs="Times New Roman"/>
          <w:b/>
          <w:sz w:val="24"/>
          <w:szCs w:val="24"/>
        </w:rPr>
        <w:t xml:space="preserve"> Посвящённого Изначально Вышестоящего  Отца.</w:t>
      </w:r>
    </w:p>
    <w:p w:rsidR="00D02BE5" w:rsidRPr="00D079C1" w:rsidRDefault="00D02BE5" w:rsidP="00D02BE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D079C1">
        <w:rPr>
          <w:rFonts w:ascii="Times New Roman" w:hAnsi="Times New Roman" w:cs="Times New Roman"/>
          <w:i/>
          <w:sz w:val="24"/>
          <w:szCs w:val="24"/>
        </w:rPr>
        <w:t xml:space="preserve"> И мы возжигаемся всем Синтезом каждым из нас,  синтезируемся с Изначально </w:t>
      </w:r>
      <w:proofErr w:type="gramStart"/>
      <w:r w:rsidRPr="00D079C1">
        <w:rPr>
          <w:rFonts w:ascii="Times New Roman" w:hAnsi="Times New Roman" w:cs="Times New Roman"/>
          <w:i/>
          <w:sz w:val="24"/>
          <w:szCs w:val="24"/>
        </w:rPr>
        <w:t>Вышестоящими</w:t>
      </w:r>
      <w:proofErr w:type="gramEnd"/>
      <w:r w:rsidRPr="00D079C1">
        <w:rPr>
          <w:rFonts w:ascii="Times New Roman" w:hAnsi="Times New Roman" w:cs="Times New Roman"/>
          <w:i/>
          <w:sz w:val="24"/>
          <w:szCs w:val="24"/>
        </w:rPr>
        <w:t xml:space="preserve"> Аватарами Синтеза  Кут Хуми</w:t>
      </w:r>
      <w:r>
        <w:rPr>
          <w:rFonts w:ascii="Times New Roman" w:hAnsi="Times New Roman" w:cs="Times New Roman"/>
          <w:i/>
          <w:sz w:val="24"/>
          <w:szCs w:val="24"/>
        </w:rPr>
        <w:t xml:space="preserve"> и </w:t>
      </w:r>
      <w:r w:rsidRPr="00D079C1">
        <w:rPr>
          <w:rFonts w:ascii="Times New Roman" w:hAnsi="Times New Roman" w:cs="Times New Roman"/>
          <w:i/>
          <w:sz w:val="24"/>
          <w:szCs w:val="24"/>
        </w:rPr>
        <w:t xml:space="preserve"> Фаинь</w:t>
      </w:r>
      <w:r w:rsidR="00BB4ED8">
        <w:rPr>
          <w:rFonts w:ascii="Times New Roman" w:hAnsi="Times New Roman" w:cs="Times New Roman"/>
          <w:i/>
          <w:sz w:val="24"/>
          <w:szCs w:val="24"/>
        </w:rPr>
        <w:t>. И,</w:t>
      </w:r>
      <w:r w:rsidRPr="00D079C1">
        <w:rPr>
          <w:rFonts w:ascii="Times New Roman" w:hAnsi="Times New Roman" w:cs="Times New Roman"/>
          <w:i/>
          <w:sz w:val="24"/>
          <w:szCs w:val="24"/>
        </w:rPr>
        <w:t xml:space="preserve"> настраиваясь на Рождение Свыше и Новое Рождение Ми</w:t>
      </w:r>
      <w:r w:rsidR="00BB4ED8">
        <w:rPr>
          <w:rFonts w:ascii="Times New Roman" w:hAnsi="Times New Roman" w:cs="Times New Roman"/>
          <w:i/>
          <w:sz w:val="24"/>
          <w:szCs w:val="24"/>
        </w:rPr>
        <w:t>-</w:t>
      </w:r>
      <w:r w:rsidRPr="00D079C1">
        <w:rPr>
          <w:rFonts w:ascii="Times New Roman" w:hAnsi="Times New Roman" w:cs="Times New Roman"/>
          <w:i/>
          <w:sz w:val="24"/>
          <w:szCs w:val="24"/>
        </w:rPr>
        <w:t>ИВДИВО Метагалактикой Человек</w:t>
      </w:r>
      <w:proofErr w:type="gramStart"/>
      <w:r w:rsidRPr="00D079C1">
        <w:rPr>
          <w:rFonts w:ascii="Times New Roman" w:hAnsi="Times New Roman" w:cs="Times New Roman"/>
          <w:i/>
          <w:sz w:val="24"/>
          <w:szCs w:val="24"/>
        </w:rPr>
        <w:t>а</w:t>
      </w:r>
      <w:r w:rsidR="00BB4ED8">
        <w:rPr>
          <w:rFonts w:ascii="Times New Roman" w:hAnsi="Times New Roman" w:cs="Times New Roman"/>
          <w:i/>
          <w:sz w:val="24"/>
          <w:szCs w:val="24"/>
        </w:rPr>
        <w:t>-</w:t>
      </w:r>
      <w:proofErr w:type="gramEnd"/>
      <w:r w:rsidRPr="00D079C1">
        <w:rPr>
          <w:rFonts w:ascii="Times New Roman" w:hAnsi="Times New Roman" w:cs="Times New Roman"/>
          <w:i/>
          <w:sz w:val="24"/>
          <w:szCs w:val="24"/>
        </w:rPr>
        <w:t xml:space="preserve"> Посвящённого Изначально </w:t>
      </w:r>
      <w:r w:rsidR="008F2A0A">
        <w:rPr>
          <w:rFonts w:ascii="Times New Roman" w:hAnsi="Times New Roman" w:cs="Times New Roman"/>
          <w:i/>
          <w:sz w:val="24"/>
          <w:szCs w:val="24"/>
        </w:rPr>
        <w:t>Вышестоящего Отца каждым из нас, в</w:t>
      </w:r>
      <w:r w:rsidRPr="00D079C1">
        <w:rPr>
          <w:rFonts w:ascii="Times New Roman" w:hAnsi="Times New Roman" w:cs="Times New Roman"/>
          <w:i/>
          <w:sz w:val="24"/>
          <w:szCs w:val="24"/>
        </w:rPr>
        <w:t>озжигаемся всем количеством и качеством Ядер Огня Синтеза в каждом из нас. И переходим в зал Изначально Вышестоящего Дома Изначально Вышестоящего Отца, становясь, развёртываясь телесно 73 квинтилли</w:t>
      </w:r>
      <w:r w:rsidR="008F2A0A">
        <w:rPr>
          <w:rFonts w:ascii="Times New Roman" w:hAnsi="Times New Roman" w:cs="Times New Roman"/>
          <w:i/>
          <w:sz w:val="24"/>
          <w:szCs w:val="24"/>
        </w:rPr>
        <w:t>она 786 квадриллионов  976 триллионов</w:t>
      </w:r>
      <w:r w:rsidRPr="00D079C1">
        <w:rPr>
          <w:rFonts w:ascii="Times New Roman" w:hAnsi="Times New Roman" w:cs="Times New Roman"/>
          <w:i/>
          <w:sz w:val="24"/>
          <w:szCs w:val="24"/>
        </w:rPr>
        <w:t xml:space="preserve"> 294 миллиарда 838 миллионов 206 тысяч 400 Ми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ИВДИВО реальностью. Становимся телесно </w:t>
      </w:r>
      <w:proofErr w:type="gramStart"/>
      <w:r w:rsidRPr="00D079C1">
        <w:rPr>
          <w:rFonts w:ascii="Times New Roman" w:hAnsi="Times New Roman" w:cs="Times New Roman"/>
          <w:i/>
          <w:sz w:val="24"/>
          <w:szCs w:val="24"/>
        </w:rPr>
        <w:t>пред</w:t>
      </w:r>
      <w:proofErr w:type="gramEnd"/>
      <w:r w:rsidRPr="00D079C1">
        <w:rPr>
          <w:rFonts w:ascii="Times New Roman" w:hAnsi="Times New Roman" w:cs="Times New Roman"/>
          <w:i/>
          <w:sz w:val="24"/>
          <w:szCs w:val="24"/>
        </w:rPr>
        <w:t xml:space="preserve"> Изначально Вышестоящими Аватарами  Синтеза  Кут Хуми Фаинь в форме </w:t>
      </w:r>
      <w:r w:rsidRPr="00D079C1">
        <w:rPr>
          <w:rFonts w:ascii="Times New Roman" w:hAnsi="Times New Roman" w:cs="Times New Roman"/>
          <w:i/>
          <w:sz w:val="24"/>
          <w:szCs w:val="24"/>
        </w:rPr>
        <w:lastRenderedPageBreak/>
        <w:t>Ипостаси 27</w:t>
      </w:r>
      <w:r w:rsidR="006C5042">
        <w:rPr>
          <w:rFonts w:ascii="Times New Roman" w:hAnsi="Times New Roman" w:cs="Times New Roman"/>
          <w:i/>
          <w:sz w:val="24"/>
          <w:szCs w:val="24"/>
        </w:rPr>
        <w:t>-го</w:t>
      </w:r>
      <w:r w:rsidRPr="00D079C1">
        <w:rPr>
          <w:rFonts w:ascii="Times New Roman" w:hAnsi="Times New Roman" w:cs="Times New Roman"/>
          <w:i/>
          <w:sz w:val="24"/>
          <w:szCs w:val="24"/>
        </w:rPr>
        <w:t xml:space="preserve"> Синтеза Изначально Вышестоящего Отца. Синтезируемся Хум в Хум  с Изначально Вышестоящими Аватарами Синтеза Кут Хуми Фаинь  и просим преобразить каждого из нас и Синтез нас </w:t>
      </w:r>
      <w:r w:rsidRPr="00D079C1">
        <w:rPr>
          <w:rFonts w:ascii="Times New Roman" w:hAnsi="Times New Roman" w:cs="Times New Roman"/>
          <w:b/>
          <w:i/>
          <w:sz w:val="24"/>
          <w:szCs w:val="24"/>
        </w:rPr>
        <w:t>обновлением 512-рицы Частей каждого из нас в девяти  видах их явления, а так же просим преобразить нас Рождением</w:t>
      </w:r>
      <w:proofErr w:type="gramStart"/>
      <w:r w:rsidRPr="00D079C1">
        <w:rPr>
          <w:rFonts w:ascii="Times New Roman" w:hAnsi="Times New Roman" w:cs="Times New Roman"/>
          <w:b/>
          <w:i/>
          <w:sz w:val="24"/>
          <w:szCs w:val="24"/>
        </w:rPr>
        <w:t xml:space="preserve"> С</w:t>
      </w:r>
      <w:proofErr w:type="gramEnd"/>
      <w:r w:rsidRPr="00D079C1">
        <w:rPr>
          <w:rFonts w:ascii="Times New Roman" w:hAnsi="Times New Roman" w:cs="Times New Roman"/>
          <w:b/>
          <w:i/>
          <w:sz w:val="24"/>
          <w:szCs w:val="24"/>
        </w:rPr>
        <w:t>выше и Новым Рождением Ми</w:t>
      </w:r>
      <w:r w:rsidR="006C5042">
        <w:rPr>
          <w:rFonts w:ascii="Times New Roman" w:hAnsi="Times New Roman" w:cs="Times New Roman"/>
          <w:b/>
          <w:i/>
          <w:sz w:val="24"/>
          <w:szCs w:val="24"/>
        </w:rPr>
        <w:t>-</w:t>
      </w:r>
      <w:r w:rsidRPr="00D079C1">
        <w:rPr>
          <w:rFonts w:ascii="Times New Roman" w:hAnsi="Times New Roman" w:cs="Times New Roman"/>
          <w:b/>
          <w:i/>
          <w:sz w:val="24"/>
          <w:szCs w:val="24"/>
        </w:rPr>
        <w:t>ИВДИВО Метагалактикой Человека</w:t>
      </w:r>
      <w:r w:rsidR="006C5042">
        <w:rPr>
          <w:rFonts w:ascii="Times New Roman" w:hAnsi="Times New Roman" w:cs="Times New Roman"/>
          <w:b/>
          <w:i/>
          <w:sz w:val="24"/>
          <w:szCs w:val="24"/>
        </w:rPr>
        <w:t>-</w:t>
      </w:r>
      <w:r w:rsidRPr="00D079C1">
        <w:rPr>
          <w:rFonts w:ascii="Times New Roman" w:hAnsi="Times New Roman" w:cs="Times New Roman"/>
          <w:b/>
          <w:i/>
          <w:sz w:val="24"/>
          <w:szCs w:val="24"/>
        </w:rPr>
        <w:t>Посвящённого Изначально Вышесто</w:t>
      </w:r>
      <w:r w:rsidR="008F2A0A">
        <w:rPr>
          <w:rFonts w:ascii="Times New Roman" w:hAnsi="Times New Roman" w:cs="Times New Roman"/>
          <w:b/>
          <w:i/>
          <w:sz w:val="24"/>
          <w:szCs w:val="24"/>
        </w:rPr>
        <w:t>ящего Отца степенью  реализации</w:t>
      </w:r>
      <w:r w:rsidRPr="00D079C1">
        <w:rPr>
          <w:rFonts w:ascii="Times New Roman" w:hAnsi="Times New Roman" w:cs="Times New Roman"/>
          <w:b/>
          <w:i/>
          <w:sz w:val="24"/>
          <w:szCs w:val="24"/>
        </w:rPr>
        <w:t xml:space="preserve"> Служащим Ми</w:t>
      </w:r>
      <w:r w:rsidR="006C5042">
        <w:rPr>
          <w:rFonts w:ascii="Times New Roman" w:hAnsi="Times New Roman" w:cs="Times New Roman"/>
          <w:b/>
          <w:i/>
          <w:sz w:val="24"/>
          <w:szCs w:val="24"/>
        </w:rPr>
        <w:t>-</w:t>
      </w:r>
      <w:r w:rsidRPr="00D079C1">
        <w:rPr>
          <w:rFonts w:ascii="Times New Roman" w:hAnsi="Times New Roman" w:cs="Times New Roman"/>
          <w:b/>
          <w:i/>
          <w:sz w:val="24"/>
          <w:szCs w:val="24"/>
        </w:rPr>
        <w:t>ИВДИВО Метагалактикой Человека</w:t>
      </w:r>
      <w:r w:rsidR="006C5042">
        <w:rPr>
          <w:rFonts w:ascii="Times New Roman" w:hAnsi="Times New Roman" w:cs="Times New Roman"/>
          <w:b/>
          <w:i/>
          <w:sz w:val="24"/>
          <w:szCs w:val="24"/>
        </w:rPr>
        <w:t>-</w:t>
      </w:r>
      <w:r w:rsidRPr="00D079C1">
        <w:rPr>
          <w:rFonts w:ascii="Times New Roman" w:hAnsi="Times New Roman" w:cs="Times New Roman"/>
          <w:b/>
          <w:i/>
          <w:sz w:val="24"/>
          <w:szCs w:val="24"/>
        </w:rPr>
        <w:t xml:space="preserve">Посвящённого Изначально Вышестоящего  Отца каждого из нас и Синтез нас. </w:t>
      </w:r>
      <w:r w:rsidRPr="00D079C1">
        <w:rPr>
          <w:rFonts w:ascii="Times New Roman" w:hAnsi="Times New Roman" w:cs="Times New Roman"/>
          <w:i/>
          <w:sz w:val="24"/>
          <w:szCs w:val="24"/>
        </w:rPr>
        <w:t>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 возжигаясь, организуясь, вспыхивая, преображаясь этим, стяжаем Огонь, Синтез,</w:t>
      </w:r>
      <w:r w:rsidR="006C5042">
        <w:rPr>
          <w:rFonts w:ascii="Times New Roman" w:hAnsi="Times New Roman" w:cs="Times New Roman"/>
          <w:i/>
          <w:sz w:val="24"/>
          <w:szCs w:val="24"/>
        </w:rPr>
        <w:t xml:space="preserve"> Ивдивность и У</w:t>
      </w:r>
      <w:r w:rsidRPr="00D079C1">
        <w:rPr>
          <w:rFonts w:ascii="Times New Roman" w:hAnsi="Times New Roman" w:cs="Times New Roman"/>
          <w:i/>
          <w:sz w:val="24"/>
          <w:szCs w:val="24"/>
        </w:rPr>
        <w:t xml:space="preserve">словия на преображение каждого из нас. </w:t>
      </w:r>
    </w:p>
    <w:p w:rsidR="009503ED" w:rsidRDefault="00D02BE5" w:rsidP="00D02BE5">
      <w:pPr>
        <w:jc w:val="both"/>
        <w:rPr>
          <w:rFonts w:ascii="Times New Roman" w:hAnsi="Times New Roman" w:cs="Times New Roman"/>
          <w:i/>
          <w:sz w:val="24"/>
          <w:szCs w:val="24"/>
        </w:rPr>
      </w:pPr>
      <w:r w:rsidRPr="00D079C1">
        <w:rPr>
          <w:rFonts w:ascii="Times New Roman" w:hAnsi="Times New Roman" w:cs="Times New Roman"/>
          <w:i/>
          <w:sz w:val="24"/>
          <w:szCs w:val="24"/>
        </w:rPr>
        <w:t xml:space="preserve">   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 синтезируясь с Изначально Вышестоящим Отцом Ми</w:t>
      </w:r>
      <w:r w:rsidR="006C5042">
        <w:rPr>
          <w:rFonts w:ascii="Times New Roman" w:hAnsi="Times New Roman" w:cs="Times New Roman"/>
          <w:i/>
          <w:sz w:val="24"/>
          <w:szCs w:val="24"/>
        </w:rPr>
        <w:t>-</w:t>
      </w:r>
      <w:r w:rsidRPr="00D079C1">
        <w:rPr>
          <w:rFonts w:ascii="Times New Roman" w:hAnsi="Times New Roman" w:cs="Times New Roman"/>
          <w:i/>
          <w:sz w:val="24"/>
          <w:szCs w:val="24"/>
        </w:rPr>
        <w:t>ИВДИВО Метагалактики Человека</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Посвящённого Изначально Вышестоящего Отца, переходим в зал Изначально Вышестоящего  Отца, </w:t>
      </w:r>
      <w:r w:rsidR="008F2A0A">
        <w:rPr>
          <w:rFonts w:ascii="Times New Roman" w:hAnsi="Times New Roman" w:cs="Times New Roman"/>
          <w:i/>
          <w:sz w:val="24"/>
          <w:szCs w:val="24"/>
        </w:rPr>
        <w:t>73 квинтиллиона 786 квадриллионов</w:t>
      </w:r>
      <w:r w:rsidRPr="00D079C1">
        <w:rPr>
          <w:rFonts w:ascii="Times New Roman" w:hAnsi="Times New Roman" w:cs="Times New Roman"/>
          <w:i/>
          <w:sz w:val="24"/>
          <w:szCs w:val="24"/>
        </w:rPr>
        <w:t xml:space="preserve"> 976 триллионов 294 миллиарда 838 миллионов 206 тысяч 465 Ми</w:t>
      </w:r>
      <w:r w:rsidR="006C5042">
        <w:rPr>
          <w:rFonts w:ascii="Times New Roman" w:hAnsi="Times New Roman" w:cs="Times New Roman"/>
          <w:i/>
          <w:sz w:val="24"/>
          <w:szCs w:val="24"/>
        </w:rPr>
        <w:t>-</w:t>
      </w:r>
      <w:r w:rsidRPr="00D079C1">
        <w:rPr>
          <w:rFonts w:ascii="Times New Roman" w:hAnsi="Times New Roman" w:cs="Times New Roman"/>
          <w:i/>
          <w:sz w:val="24"/>
          <w:szCs w:val="24"/>
        </w:rPr>
        <w:t>ИВДИВО реальность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 становясь телесно в форме Ипостаси 27</w:t>
      </w:r>
      <w:r w:rsidR="006C5042">
        <w:rPr>
          <w:rFonts w:ascii="Times New Roman" w:hAnsi="Times New Roman" w:cs="Times New Roman"/>
          <w:i/>
          <w:sz w:val="24"/>
          <w:szCs w:val="24"/>
        </w:rPr>
        <w:t>-го</w:t>
      </w:r>
      <w:r w:rsidRPr="00D079C1">
        <w:rPr>
          <w:rFonts w:ascii="Times New Roman" w:hAnsi="Times New Roman" w:cs="Times New Roman"/>
          <w:i/>
          <w:sz w:val="24"/>
          <w:szCs w:val="24"/>
        </w:rPr>
        <w:t xml:space="preserve"> Синтеза Изначально Вышестоящего Отца в зале пред Изначально Вышестоящим Отцом</w:t>
      </w:r>
      <w:r>
        <w:rPr>
          <w:rFonts w:ascii="Times New Roman" w:hAnsi="Times New Roman" w:cs="Times New Roman"/>
          <w:i/>
          <w:sz w:val="24"/>
          <w:szCs w:val="24"/>
        </w:rPr>
        <w:t xml:space="preserve"> и</w:t>
      </w:r>
      <w:r w:rsidRPr="00D079C1">
        <w:rPr>
          <w:rFonts w:ascii="Times New Roman" w:hAnsi="Times New Roman" w:cs="Times New Roman"/>
          <w:i/>
          <w:sz w:val="24"/>
          <w:szCs w:val="24"/>
        </w:rPr>
        <w:t xml:space="preserve"> синтезируясь Хум в Хум с Изначально Вышестоящим Отцом, стяжаем у Изначально Вышестоящего Отца три Синтеза Изначально Вышестоящего  Отца, прося преобра</w:t>
      </w:r>
      <w:r w:rsidR="006C5042">
        <w:rPr>
          <w:rFonts w:ascii="Times New Roman" w:hAnsi="Times New Roman" w:cs="Times New Roman"/>
          <w:i/>
          <w:sz w:val="24"/>
          <w:szCs w:val="24"/>
        </w:rPr>
        <w:t>зить каждого из нас и Синтез нас на обновлённую</w:t>
      </w:r>
      <w:r w:rsidRPr="00D079C1">
        <w:rPr>
          <w:rFonts w:ascii="Times New Roman" w:hAnsi="Times New Roman" w:cs="Times New Roman"/>
          <w:i/>
          <w:sz w:val="24"/>
          <w:szCs w:val="24"/>
        </w:rPr>
        <w:t xml:space="preserve"> </w:t>
      </w:r>
      <w:r w:rsidRPr="00C07179">
        <w:rPr>
          <w:rFonts w:ascii="Times New Roman" w:hAnsi="Times New Roman" w:cs="Times New Roman"/>
          <w:b/>
          <w:i/>
          <w:sz w:val="24"/>
          <w:szCs w:val="24"/>
        </w:rPr>
        <w:t>512-рицу Частей сменой 145 Части   и 401 Части в каждом из нас, с завершением</w:t>
      </w:r>
      <w:proofErr w:type="gramEnd"/>
      <w:r w:rsidRPr="00C07179">
        <w:rPr>
          <w:rFonts w:ascii="Times New Roman" w:hAnsi="Times New Roman" w:cs="Times New Roman"/>
          <w:b/>
          <w:i/>
          <w:sz w:val="24"/>
          <w:szCs w:val="24"/>
        </w:rPr>
        <w:t xml:space="preserve"> предыдущих форм их организации и дееспособности явления в каждом из нас. И</w:t>
      </w:r>
      <w:r w:rsidR="006C5042">
        <w:rPr>
          <w:rFonts w:ascii="Times New Roman" w:hAnsi="Times New Roman" w:cs="Times New Roman"/>
          <w:b/>
          <w:i/>
          <w:sz w:val="24"/>
          <w:szCs w:val="24"/>
        </w:rPr>
        <w:t>,</w:t>
      </w:r>
      <w:r w:rsidRPr="00C07179">
        <w:rPr>
          <w:rFonts w:ascii="Times New Roman" w:hAnsi="Times New Roman" w:cs="Times New Roman"/>
          <w:b/>
          <w:i/>
          <w:sz w:val="24"/>
          <w:szCs w:val="24"/>
        </w:rPr>
        <w:t xml:space="preserve"> вспыхивая этим, мы синтезируемся с Изначально  Вышестоящим  Отцом и стяжаем преображение 145</w:t>
      </w:r>
      <w:r w:rsidRPr="00D079C1">
        <w:rPr>
          <w:rFonts w:ascii="Times New Roman" w:hAnsi="Times New Roman" w:cs="Times New Roman"/>
          <w:i/>
          <w:sz w:val="24"/>
          <w:szCs w:val="24"/>
        </w:rPr>
        <w:t xml:space="preserve"> </w:t>
      </w:r>
      <w:r w:rsidRPr="00C07179">
        <w:rPr>
          <w:rFonts w:ascii="Times New Roman" w:hAnsi="Times New Roman" w:cs="Times New Roman"/>
          <w:b/>
          <w:i/>
          <w:sz w:val="24"/>
          <w:szCs w:val="24"/>
        </w:rPr>
        <w:t>Части на явление из  только Метагалактической организации на Метагалакти</w:t>
      </w:r>
      <w:r w:rsidR="006C5042">
        <w:rPr>
          <w:rFonts w:ascii="Times New Roman" w:hAnsi="Times New Roman" w:cs="Times New Roman"/>
          <w:b/>
          <w:i/>
          <w:sz w:val="24"/>
          <w:szCs w:val="24"/>
        </w:rPr>
        <w:t>ческое, Октавное</w:t>
      </w:r>
      <w:r w:rsidRPr="00C07179">
        <w:rPr>
          <w:rFonts w:ascii="Times New Roman" w:hAnsi="Times New Roman" w:cs="Times New Roman"/>
          <w:b/>
          <w:i/>
          <w:sz w:val="24"/>
          <w:szCs w:val="24"/>
        </w:rPr>
        <w:t>,</w:t>
      </w:r>
      <w:r w:rsidR="006C5042">
        <w:rPr>
          <w:rFonts w:ascii="Times New Roman" w:hAnsi="Times New Roman" w:cs="Times New Roman"/>
          <w:b/>
          <w:i/>
          <w:sz w:val="24"/>
          <w:szCs w:val="24"/>
        </w:rPr>
        <w:t xml:space="preserve"> Всеединое</w:t>
      </w:r>
      <w:r w:rsidRPr="00C07179">
        <w:rPr>
          <w:rFonts w:ascii="Times New Roman" w:hAnsi="Times New Roman" w:cs="Times New Roman"/>
          <w:b/>
          <w:i/>
          <w:sz w:val="24"/>
          <w:szCs w:val="24"/>
        </w:rPr>
        <w:t>, Извечное Мировое тело и на Праметагалактическое, Праоктавное, Правсеединое и Праизвечное Мировое тело каждого из нас</w:t>
      </w:r>
      <w:r w:rsidRPr="00D079C1">
        <w:rPr>
          <w:rFonts w:ascii="Times New Roman" w:hAnsi="Times New Roman" w:cs="Times New Roman"/>
          <w:i/>
          <w:sz w:val="24"/>
          <w:szCs w:val="24"/>
        </w:rPr>
        <w:t xml:space="preserve">. </w:t>
      </w:r>
      <w:proofErr w:type="gramStart"/>
      <w:r w:rsidRPr="00D079C1">
        <w:rPr>
          <w:rFonts w:ascii="Times New Roman" w:hAnsi="Times New Roman" w:cs="Times New Roman"/>
          <w:i/>
          <w:sz w:val="24"/>
          <w:szCs w:val="24"/>
        </w:rPr>
        <w:t>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 вспыхивая этим, мы синтезируемся с Изначально Вышестоящим  Отцом и, возжигаясь обновлённой 512-рицей Частей, </w:t>
      </w:r>
      <w:r w:rsidRPr="00C07179">
        <w:rPr>
          <w:rFonts w:ascii="Times New Roman" w:hAnsi="Times New Roman" w:cs="Times New Roman"/>
          <w:b/>
          <w:i/>
          <w:sz w:val="24"/>
          <w:szCs w:val="24"/>
        </w:rPr>
        <w:t>стяжаем преображение каждого из нас данной преображённой 512-р</w:t>
      </w:r>
      <w:r w:rsidR="008F2A0A">
        <w:rPr>
          <w:rFonts w:ascii="Times New Roman" w:hAnsi="Times New Roman" w:cs="Times New Roman"/>
          <w:b/>
          <w:i/>
          <w:sz w:val="24"/>
          <w:szCs w:val="24"/>
        </w:rPr>
        <w:t>ицей в девяти видах организации</w:t>
      </w:r>
      <w:r w:rsidRPr="00C07179">
        <w:rPr>
          <w:rFonts w:ascii="Times New Roman" w:hAnsi="Times New Roman" w:cs="Times New Roman"/>
          <w:b/>
          <w:i/>
          <w:sz w:val="24"/>
          <w:szCs w:val="24"/>
        </w:rPr>
        <w:t xml:space="preserve"> ракурсом явления Метагалактических Частей Человека Изначально Вышестоящего Отца, ракурсом Октавных Частей Посвящённого Изначально Вышестоящего Отца, ракурсом Всеединых Частей Служащего Изначально Вышестоящего Отца,  ракурсом 512 Извечных Частей  Ипостаси Изначально Вышестоящего  Отца</w:t>
      </w:r>
      <w:r w:rsidR="008F2A0A">
        <w:rPr>
          <w:rFonts w:ascii="Times New Roman" w:hAnsi="Times New Roman" w:cs="Times New Roman"/>
          <w:b/>
          <w:i/>
          <w:sz w:val="24"/>
          <w:szCs w:val="24"/>
        </w:rPr>
        <w:t>,</w:t>
      </w:r>
      <w:r w:rsidRPr="00C07179">
        <w:rPr>
          <w:rFonts w:ascii="Times New Roman" w:hAnsi="Times New Roman" w:cs="Times New Roman"/>
          <w:b/>
          <w:i/>
          <w:sz w:val="24"/>
          <w:szCs w:val="24"/>
        </w:rPr>
        <w:t xml:space="preserve"> и на перспективу р</w:t>
      </w:r>
      <w:r w:rsidR="008F2A0A">
        <w:rPr>
          <w:rFonts w:ascii="Times New Roman" w:hAnsi="Times New Roman" w:cs="Times New Roman"/>
          <w:b/>
          <w:i/>
          <w:sz w:val="24"/>
          <w:szCs w:val="24"/>
        </w:rPr>
        <w:t>оста</w:t>
      </w:r>
      <w:proofErr w:type="gramEnd"/>
      <w:r w:rsidR="008F2A0A">
        <w:rPr>
          <w:rFonts w:ascii="Times New Roman" w:hAnsi="Times New Roman" w:cs="Times New Roman"/>
          <w:b/>
          <w:i/>
          <w:sz w:val="24"/>
          <w:szCs w:val="24"/>
        </w:rPr>
        <w:t xml:space="preserve"> </w:t>
      </w:r>
      <w:proofErr w:type="gramStart"/>
      <w:r w:rsidR="008F2A0A">
        <w:rPr>
          <w:rFonts w:ascii="Times New Roman" w:hAnsi="Times New Roman" w:cs="Times New Roman"/>
          <w:b/>
          <w:i/>
          <w:sz w:val="24"/>
          <w:szCs w:val="24"/>
        </w:rPr>
        <w:t>и  развития каждого из нас</w:t>
      </w:r>
      <w:r w:rsidR="00AC4215">
        <w:rPr>
          <w:rFonts w:ascii="Times New Roman" w:hAnsi="Times New Roman" w:cs="Times New Roman"/>
          <w:b/>
          <w:i/>
          <w:sz w:val="24"/>
          <w:szCs w:val="24"/>
        </w:rPr>
        <w:t xml:space="preserve"> преображением</w:t>
      </w:r>
      <w:r w:rsidRPr="00C07179">
        <w:rPr>
          <w:rFonts w:ascii="Times New Roman" w:hAnsi="Times New Roman" w:cs="Times New Roman"/>
          <w:b/>
          <w:i/>
          <w:sz w:val="24"/>
          <w:szCs w:val="24"/>
        </w:rPr>
        <w:t xml:space="preserve"> 512-рицей Архетипических Частей Учителя Изначально  Вышестоящего Отца, 512 Совершенных Частей Владыки Изначально  Вышестоящего Отца,</w:t>
      </w:r>
      <w:r w:rsidR="006C5042">
        <w:rPr>
          <w:rFonts w:ascii="Times New Roman" w:hAnsi="Times New Roman" w:cs="Times New Roman"/>
          <w:b/>
          <w:i/>
          <w:sz w:val="24"/>
          <w:szCs w:val="24"/>
        </w:rPr>
        <w:t xml:space="preserve"> 512 О</w:t>
      </w:r>
      <w:r w:rsidRPr="00C07179">
        <w:rPr>
          <w:rFonts w:ascii="Times New Roman" w:hAnsi="Times New Roman" w:cs="Times New Roman"/>
          <w:b/>
          <w:i/>
          <w:sz w:val="24"/>
          <w:szCs w:val="24"/>
        </w:rPr>
        <w:t>днородных Частей Аватара Изначально  Вышестоящего Отца, 512 Неизречённых Частей   Отца Изначально  Вышестоящ</w:t>
      </w:r>
      <w:r w:rsidR="00AC4215">
        <w:rPr>
          <w:rFonts w:ascii="Times New Roman" w:hAnsi="Times New Roman" w:cs="Times New Roman"/>
          <w:b/>
          <w:i/>
          <w:sz w:val="24"/>
          <w:szCs w:val="24"/>
        </w:rPr>
        <w:t>его Отца  и в Синтезе в  явлении</w:t>
      </w:r>
      <w:r w:rsidRPr="00C07179">
        <w:rPr>
          <w:rFonts w:ascii="Times New Roman" w:hAnsi="Times New Roman" w:cs="Times New Roman"/>
          <w:b/>
          <w:i/>
          <w:sz w:val="24"/>
          <w:szCs w:val="24"/>
        </w:rPr>
        <w:t xml:space="preserve"> 512</w:t>
      </w:r>
      <w:r w:rsidR="00AC4215">
        <w:rPr>
          <w:rFonts w:ascii="Times New Roman" w:hAnsi="Times New Roman" w:cs="Times New Roman"/>
          <w:b/>
          <w:i/>
          <w:sz w:val="24"/>
          <w:szCs w:val="24"/>
        </w:rPr>
        <w:t xml:space="preserve">-рицы </w:t>
      </w:r>
      <w:r w:rsidR="009503ED">
        <w:rPr>
          <w:rFonts w:ascii="Times New Roman" w:hAnsi="Times New Roman" w:cs="Times New Roman"/>
          <w:b/>
          <w:i/>
          <w:sz w:val="24"/>
          <w:szCs w:val="24"/>
        </w:rPr>
        <w:t>Синтезч</w:t>
      </w:r>
      <w:r w:rsidR="00AC4215">
        <w:rPr>
          <w:rFonts w:ascii="Times New Roman" w:hAnsi="Times New Roman" w:cs="Times New Roman"/>
          <w:b/>
          <w:i/>
          <w:sz w:val="24"/>
          <w:szCs w:val="24"/>
        </w:rPr>
        <w:t>астей</w:t>
      </w:r>
      <w:r w:rsidRPr="00C07179">
        <w:rPr>
          <w:rFonts w:ascii="Times New Roman" w:hAnsi="Times New Roman" w:cs="Times New Roman"/>
          <w:b/>
          <w:i/>
          <w:sz w:val="24"/>
          <w:szCs w:val="24"/>
        </w:rPr>
        <w:t xml:space="preserve"> Изначально  Вышестоящего Отца каждым из нас и в Синтезе нас.</w:t>
      </w:r>
      <w:r w:rsidRPr="00D079C1">
        <w:rPr>
          <w:rFonts w:ascii="Times New Roman" w:hAnsi="Times New Roman" w:cs="Times New Roman"/>
          <w:i/>
          <w:sz w:val="24"/>
          <w:szCs w:val="24"/>
        </w:rPr>
        <w:t xml:space="preserve"> </w:t>
      </w:r>
      <w:proofErr w:type="gramEnd"/>
    </w:p>
    <w:p w:rsidR="00D02BE5" w:rsidRPr="00D079C1" w:rsidRDefault="00D02BE5" w:rsidP="00D02BE5">
      <w:pPr>
        <w:jc w:val="both"/>
        <w:rPr>
          <w:rFonts w:ascii="Times New Roman" w:hAnsi="Times New Roman" w:cs="Times New Roman"/>
          <w:i/>
          <w:sz w:val="24"/>
          <w:szCs w:val="24"/>
        </w:rPr>
      </w:pPr>
      <w:r w:rsidRPr="00D079C1">
        <w:rPr>
          <w:rFonts w:ascii="Times New Roman" w:hAnsi="Times New Roman" w:cs="Times New Roman"/>
          <w:i/>
          <w:sz w:val="24"/>
          <w:szCs w:val="24"/>
        </w:rPr>
        <w:t>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 возжигаясь, синтезируясь с Изначально Вышестоящим Отцом, стяжаем Синтез Изначально Вышестоящего Отца и</w:t>
      </w:r>
      <w:r w:rsidR="006C5042">
        <w:rPr>
          <w:rFonts w:ascii="Times New Roman" w:hAnsi="Times New Roman" w:cs="Times New Roman"/>
          <w:i/>
          <w:sz w:val="24"/>
          <w:szCs w:val="24"/>
        </w:rPr>
        <w:t>,</w:t>
      </w:r>
      <w:r w:rsidRPr="00D079C1">
        <w:rPr>
          <w:rFonts w:ascii="Times New Roman" w:hAnsi="Times New Roman" w:cs="Times New Roman"/>
          <w:i/>
          <w:sz w:val="24"/>
          <w:szCs w:val="24"/>
        </w:rPr>
        <w:t xml:space="preserve"> возжигаясь Синтезом Изначально Вышестоящего Отца, преображаясь им. И в этом преображении стяжаем</w:t>
      </w:r>
      <w:r w:rsidR="006C5042">
        <w:rPr>
          <w:rFonts w:ascii="Times New Roman" w:hAnsi="Times New Roman" w:cs="Times New Roman"/>
          <w:i/>
          <w:sz w:val="24"/>
          <w:szCs w:val="24"/>
        </w:rPr>
        <w:t xml:space="preserve"> у</w:t>
      </w:r>
      <w:r w:rsidRPr="00D079C1">
        <w:rPr>
          <w:rFonts w:ascii="Times New Roman" w:hAnsi="Times New Roman" w:cs="Times New Roman"/>
          <w:i/>
          <w:sz w:val="24"/>
          <w:szCs w:val="24"/>
        </w:rPr>
        <w:t xml:space="preserve"> Изначально Вышестоящего Отца</w:t>
      </w:r>
      <w:r w:rsidR="00623802">
        <w:rPr>
          <w:rFonts w:ascii="Times New Roman" w:hAnsi="Times New Roman" w:cs="Times New Roman"/>
          <w:i/>
          <w:sz w:val="24"/>
          <w:szCs w:val="24"/>
        </w:rPr>
        <w:t xml:space="preserve"> преображение</w:t>
      </w:r>
      <w:r w:rsidRPr="00D079C1">
        <w:rPr>
          <w:rFonts w:ascii="Times New Roman" w:hAnsi="Times New Roman" w:cs="Times New Roman"/>
          <w:i/>
          <w:sz w:val="24"/>
          <w:szCs w:val="24"/>
        </w:rPr>
        <w:t xml:space="preserve"> каждого из нас Рождением</w:t>
      </w:r>
      <w:proofErr w:type="gramStart"/>
      <w:r w:rsidRPr="00D079C1">
        <w:rPr>
          <w:rFonts w:ascii="Times New Roman" w:hAnsi="Times New Roman" w:cs="Times New Roman"/>
          <w:i/>
          <w:sz w:val="24"/>
          <w:szCs w:val="24"/>
        </w:rPr>
        <w:t xml:space="preserve"> С</w:t>
      </w:r>
      <w:proofErr w:type="gramEnd"/>
      <w:r w:rsidRPr="00D079C1">
        <w:rPr>
          <w:rFonts w:ascii="Times New Roman" w:hAnsi="Times New Roman" w:cs="Times New Roman"/>
          <w:i/>
          <w:sz w:val="24"/>
          <w:szCs w:val="24"/>
        </w:rPr>
        <w:t>выше и Новым Рождением в</w:t>
      </w:r>
      <w:r>
        <w:rPr>
          <w:rFonts w:ascii="Times New Roman" w:hAnsi="Times New Roman" w:cs="Times New Roman"/>
          <w:i/>
          <w:sz w:val="24"/>
          <w:szCs w:val="24"/>
        </w:rPr>
        <w:t xml:space="preserve"> Ми</w:t>
      </w:r>
      <w:r w:rsidR="00623802">
        <w:rPr>
          <w:rFonts w:ascii="Times New Roman" w:hAnsi="Times New Roman" w:cs="Times New Roman"/>
          <w:i/>
          <w:sz w:val="24"/>
          <w:szCs w:val="24"/>
        </w:rPr>
        <w:t>-</w:t>
      </w:r>
      <w:r w:rsidRPr="00D079C1">
        <w:rPr>
          <w:rFonts w:ascii="Times New Roman" w:hAnsi="Times New Roman" w:cs="Times New Roman"/>
          <w:i/>
          <w:sz w:val="24"/>
          <w:szCs w:val="24"/>
        </w:rPr>
        <w:t>ИВДИВО Метагалактике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Посвящённого каждым из нас и Синтез нас. 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возжигаясь, вспыхивая, мы синтезируемся с Изначально Вышестоящим  Отцом 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стяжая организацию каждого из нас 512-рицей Частей  четырёх </w:t>
      </w:r>
      <w:r w:rsidR="00623802">
        <w:rPr>
          <w:rFonts w:ascii="Times New Roman" w:hAnsi="Times New Roman" w:cs="Times New Roman"/>
          <w:i/>
          <w:sz w:val="24"/>
          <w:szCs w:val="24"/>
        </w:rPr>
        <w:t xml:space="preserve"> видов Ж</w:t>
      </w:r>
      <w:r w:rsidRPr="00D079C1">
        <w:rPr>
          <w:rFonts w:ascii="Times New Roman" w:hAnsi="Times New Roman" w:cs="Times New Roman"/>
          <w:i/>
          <w:sz w:val="24"/>
          <w:szCs w:val="24"/>
        </w:rPr>
        <w:t>изни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Человека, Компетентного, Полномочного и Извечного ракурсом  Ми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ИВДИВО </w:t>
      </w:r>
      <w:r w:rsidRPr="00D079C1">
        <w:rPr>
          <w:rFonts w:ascii="Times New Roman" w:hAnsi="Times New Roman" w:cs="Times New Roman"/>
          <w:i/>
          <w:sz w:val="24"/>
          <w:szCs w:val="24"/>
        </w:rPr>
        <w:lastRenderedPageBreak/>
        <w:t>Метагалакти</w:t>
      </w:r>
      <w:r>
        <w:rPr>
          <w:rFonts w:ascii="Times New Roman" w:hAnsi="Times New Roman" w:cs="Times New Roman"/>
          <w:i/>
          <w:sz w:val="24"/>
          <w:szCs w:val="24"/>
        </w:rPr>
        <w:t>ки Человека</w:t>
      </w:r>
      <w:r w:rsidR="00623802">
        <w:rPr>
          <w:rFonts w:ascii="Times New Roman" w:hAnsi="Times New Roman" w:cs="Times New Roman"/>
          <w:i/>
          <w:sz w:val="24"/>
          <w:szCs w:val="24"/>
        </w:rPr>
        <w:t>-</w:t>
      </w:r>
      <w:r>
        <w:rPr>
          <w:rFonts w:ascii="Times New Roman" w:hAnsi="Times New Roman" w:cs="Times New Roman"/>
          <w:i/>
          <w:sz w:val="24"/>
          <w:szCs w:val="24"/>
        </w:rPr>
        <w:t>Посвящённого каждым</w:t>
      </w:r>
      <w:r w:rsidRPr="00D079C1">
        <w:rPr>
          <w:rFonts w:ascii="Times New Roman" w:hAnsi="Times New Roman" w:cs="Times New Roman"/>
          <w:i/>
          <w:sz w:val="24"/>
          <w:szCs w:val="24"/>
        </w:rPr>
        <w:t xml:space="preserve"> из нас</w:t>
      </w:r>
      <w:r w:rsidR="009503ED">
        <w:rPr>
          <w:rFonts w:ascii="Times New Roman" w:hAnsi="Times New Roman" w:cs="Times New Roman"/>
          <w:i/>
          <w:sz w:val="24"/>
          <w:szCs w:val="24"/>
        </w:rPr>
        <w:t>,</w:t>
      </w:r>
      <w:r w:rsidRPr="00D079C1">
        <w:rPr>
          <w:rFonts w:ascii="Times New Roman" w:hAnsi="Times New Roman" w:cs="Times New Roman"/>
          <w:i/>
          <w:sz w:val="24"/>
          <w:szCs w:val="24"/>
        </w:rPr>
        <w:t xml:space="preserve"> и стяжаем Рождение</w:t>
      </w:r>
      <w:proofErr w:type="gramStart"/>
      <w:r w:rsidRPr="00D079C1">
        <w:rPr>
          <w:rFonts w:ascii="Times New Roman" w:hAnsi="Times New Roman" w:cs="Times New Roman"/>
          <w:i/>
          <w:sz w:val="24"/>
          <w:szCs w:val="24"/>
        </w:rPr>
        <w:t xml:space="preserve"> С</w:t>
      </w:r>
      <w:proofErr w:type="gramEnd"/>
      <w:r w:rsidRPr="00D079C1">
        <w:rPr>
          <w:rFonts w:ascii="Times New Roman" w:hAnsi="Times New Roman" w:cs="Times New Roman"/>
          <w:i/>
          <w:sz w:val="24"/>
          <w:szCs w:val="24"/>
        </w:rPr>
        <w:t>выше</w:t>
      </w:r>
      <w:r>
        <w:rPr>
          <w:rFonts w:ascii="Times New Roman" w:hAnsi="Times New Roman" w:cs="Times New Roman"/>
          <w:i/>
          <w:sz w:val="24"/>
          <w:szCs w:val="24"/>
        </w:rPr>
        <w:t>,</w:t>
      </w:r>
      <w:r w:rsidRPr="00D079C1">
        <w:rPr>
          <w:rFonts w:ascii="Times New Roman" w:hAnsi="Times New Roman" w:cs="Times New Roman"/>
          <w:i/>
          <w:sz w:val="24"/>
          <w:szCs w:val="24"/>
        </w:rPr>
        <w:t xml:space="preserve"> вспыхивая им</w:t>
      </w:r>
      <w:r>
        <w:rPr>
          <w:rFonts w:ascii="Times New Roman" w:hAnsi="Times New Roman" w:cs="Times New Roman"/>
          <w:i/>
          <w:sz w:val="24"/>
          <w:szCs w:val="24"/>
        </w:rPr>
        <w:t>,</w:t>
      </w:r>
      <w:r w:rsidRPr="00D079C1">
        <w:rPr>
          <w:rFonts w:ascii="Times New Roman" w:hAnsi="Times New Roman" w:cs="Times New Roman"/>
          <w:i/>
          <w:sz w:val="24"/>
          <w:szCs w:val="24"/>
        </w:rPr>
        <w:t xml:space="preserve"> преображаемся. </w:t>
      </w:r>
    </w:p>
    <w:p w:rsidR="00623802" w:rsidRDefault="00D02BE5" w:rsidP="00D02BE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D079C1">
        <w:rPr>
          <w:rFonts w:ascii="Times New Roman" w:hAnsi="Times New Roman" w:cs="Times New Roman"/>
          <w:i/>
          <w:sz w:val="24"/>
          <w:szCs w:val="24"/>
        </w:rPr>
        <w:t>Далее синтезируемся с Изначально Вышестоящим Отцом, стяжаем 73 квинтиллиона  и далее цифры, цифры 464 Синтеза Изначально Вышестоящего Отца, стяжаем 73 квинтиллиона и далее 464 Ядер Огня  Изначально  Вышестоящего Отца, стяжаем 73 квинтил</w:t>
      </w:r>
      <w:r>
        <w:rPr>
          <w:rFonts w:ascii="Times New Roman" w:hAnsi="Times New Roman" w:cs="Times New Roman"/>
          <w:i/>
          <w:sz w:val="24"/>
          <w:szCs w:val="24"/>
        </w:rPr>
        <w:t>лиона и далее 464 Ядер Синтеза,</w:t>
      </w:r>
      <w:r w:rsidRPr="00D079C1">
        <w:rPr>
          <w:rFonts w:ascii="Times New Roman" w:hAnsi="Times New Roman" w:cs="Times New Roman"/>
          <w:i/>
          <w:sz w:val="24"/>
          <w:szCs w:val="24"/>
        </w:rPr>
        <w:t xml:space="preserve"> по количеству </w:t>
      </w:r>
      <w:r>
        <w:rPr>
          <w:rFonts w:ascii="Times New Roman" w:hAnsi="Times New Roman" w:cs="Times New Roman"/>
          <w:i/>
          <w:sz w:val="24"/>
          <w:szCs w:val="24"/>
        </w:rPr>
        <w:t xml:space="preserve">видов организации </w:t>
      </w:r>
      <w:r w:rsidRPr="00D079C1">
        <w:rPr>
          <w:rFonts w:ascii="Times New Roman" w:hAnsi="Times New Roman" w:cs="Times New Roman"/>
          <w:i/>
          <w:sz w:val="24"/>
          <w:szCs w:val="24"/>
        </w:rPr>
        <w:t xml:space="preserve"> материи М</w:t>
      </w:r>
      <w:proofErr w:type="gramStart"/>
      <w:r w:rsidRPr="00D079C1">
        <w:rPr>
          <w:rFonts w:ascii="Times New Roman" w:hAnsi="Times New Roman" w:cs="Times New Roman"/>
          <w:i/>
          <w:sz w:val="24"/>
          <w:szCs w:val="24"/>
        </w:rPr>
        <w:t>и</w:t>
      </w:r>
      <w:r w:rsidR="00623802">
        <w:rPr>
          <w:rFonts w:ascii="Times New Roman" w:hAnsi="Times New Roman" w:cs="Times New Roman"/>
          <w:i/>
          <w:sz w:val="24"/>
          <w:szCs w:val="24"/>
        </w:rPr>
        <w:t>-</w:t>
      </w:r>
      <w:proofErr w:type="gramEnd"/>
      <w:r w:rsidRPr="00D079C1">
        <w:rPr>
          <w:rFonts w:ascii="Times New Roman" w:hAnsi="Times New Roman" w:cs="Times New Roman"/>
          <w:i/>
          <w:sz w:val="24"/>
          <w:szCs w:val="24"/>
        </w:rPr>
        <w:t xml:space="preserve"> ИВДИВО Метагалактики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Посвящённого каждого из нас и Синтеза нас</w:t>
      </w:r>
      <w:r>
        <w:rPr>
          <w:rFonts w:ascii="Times New Roman" w:hAnsi="Times New Roman" w:cs="Times New Roman"/>
          <w:i/>
          <w:sz w:val="24"/>
          <w:szCs w:val="24"/>
        </w:rPr>
        <w:t>. И</w:t>
      </w:r>
      <w:r w:rsidR="00623802">
        <w:rPr>
          <w:rFonts w:ascii="Times New Roman" w:hAnsi="Times New Roman" w:cs="Times New Roman"/>
          <w:i/>
          <w:sz w:val="24"/>
          <w:szCs w:val="24"/>
        </w:rPr>
        <w:t>,</w:t>
      </w:r>
      <w:r w:rsidR="000B69DB">
        <w:rPr>
          <w:rFonts w:ascii="Times New Roman" w:hAnsi="Times New Roman" w:cs="Times New Roman"/>
          <w:i/>
          <w:sz w:val="24"/>
          <w:szCs w:val="24"/>
        </w:rPr>
        <w:t xml:space="preserve"> возжигаясь, вспыхивая, мы</w:t>
      </w:r>
      <w:r w:rsidRPr="00D079C1">
        <w:rPr>
          <w:rFonts w:ascii="Times New Roman" w:hAnsi="Times New Roman" w:cs="Times New Roman"/>
          <w:i/>
          <w:sz w:val="24"/>
          <w:szCs w:val="24"/>
        </w:rPr>
        <w:t xml:space="preserve"> синтезируемся с Изначально Вышестоящим Отцом и с</w:t>
      </w:r>
      <w:r>
        <w:rPr>
          <w:rFonts w:ascii="Times New Roman" w:hAnsi="Times New Roman" w:cs="Times New Roman"/>
          <w:i/>
          <w:sz w:val="24"/>
          <w:szCs w:val="24"/>
        </w:rPr>
        <w:t>тяжаем 73 квинтиллиона и далее 4</w:t>
      </w:r>
      <w:r w:rsidRPr="00D079C1">
        <w:rPr>
          <w:rFonts w:ascii="Times New Roman" w:hAnsi="Times New Roman" w:cs="Times New Roman"/>
          <w:i/>
          <w:sz w:val="24"/>
          <w:szCs w:val="24"/>
        </w:rPr>
        <w:t>64 А</w:t>
      </w:r>
      <w:r w:rsidR="000B69DB">
        <w:rPr>
          <w:rFonts w:ascii="Times New Roman" w:hAnsi="Times New Roman" w:cs="Times New Roman"/>
          <w:i/>
          <w:sz w:val="24"/>
          <w:szCs w:val="24"/>
        </w:rPr>
        <w:t>н</w:t>
      </w:r>
      <w:r w:rsidRPr="00D079C1">
        <w:rPr>
          <w:rFonts w:ascii="Times New Roman" w:hAnsi="Times New Roman" w:cs="Times New Roman"/>
          <w:i/>
          <w:sz w:val="24"/>
          <w:szCs w:val="24"/>
        </w:rPr>
        <w:t>нигиляции в однородное явление Ядер Огня и Синтеза Ми</w:t>
      </w:r>
      <w:r w:rsidR="00623802">
        <w:rPr>
          <w:rFonts w:ascii="Times New Roman" w:hAnsi="Times New Roman" w:cs="Times New Roman"/>
          <w:i/>
          <w:sz w:val="24"/>
          <w:szCs w:val="24"/>
        </w:rPr>
        <w:t>-</w:t>
      </w:r>
      <w:r w:rsidRPr="00D079C1">
        <w:rPr>
          <w:rFonts w:ascii="Times New Roman" w:hAnsi="Times New Roman" w:cs="Times New Roman"/>
          <w:i/>
          <w:sz w:val="24"/>
          <w:szCs w:val="24"/>
        </w:rPr>
        <w:t>ИВДИВО Метагалактики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Посвящённого каждым из нас и Синтеза нас. </w:t>
      </w:r>
    </w:p>
    <w:p w:rsidR="00D02BE5" w:rsidRDefault="00D02BE5" w:rsidP="00D02BE5">
      <w:pPr>
        <w:jc w:val="both"/>
        <w:rPr>
          <w:rFonts w:ascii="Times New Roman" w:hAnsi="Times New Roman" w:cs="Times New Roman"/>
          <w:i/>
          <w:sz w:val="24"/>
          <w:szCs w:val="24"/>
        </w:rPr>
      </w:pPr>
      <w:r w:rsidRPr="00D079C1">
        <w:rPr>
          <w:rFonts w:ascii="Times New Roman" w:hAnsi="Times New Roman" w:cs="Times New Roman"/>
          <w:i/>
          <w:sz w:val="24"/>
          <w:szCs w:val="24"/>
        </w:rPr>
        <w:t>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входя в Новое Рождение степенью реализации Служащего Ми</w:t>
      </w:r>
      <w:r w:rsidR="00623802">
        <w:rPr>
          <w:rFonts w:ascii="Times New Roman" w:hAnsi="Times New Roman" w:cs="Times New Roman"/>
          <w:i/>
          <w:sz w:val="24"/>
          <w:szCs w:val="24"/>
        </w:rPr>
        <w:t>-</w:t>
      </w:r>
      <w:r w:rsidR="00965F39">
        <w:rPr>
          <w:rFonts w:ascii="Times New Roman" w:hAnsi="Times New Roman" w:cs="Times New Roman"/>
          <w:i/>
          <w:sz w:val="24"/>
          <w:szCs w:val="24"/>
        </w:rPr>
        <w:t>ИВДИВО Метагалактикой Человека</w:t>
      </w:r>
      <w:r w:rsidR="00623802">
        <w:rPr>
          <w:rFonts w:ascii="Times New Roman" w:hAnsi="Times New Roman" w:cs="Times New Roman"/>
          <w:i/>
          <w:sz w:val="24"/>
          <w:szCs w:val="24"/>
        </w:rPr>
        <w:t>-П</w:t>
      </w:r>
      <w:r w:rsidRPr="00D079C1">
        <w:rPr>
          <w:rFonts w:ascii="Times New Roman" w:hAnsi="Times New Roman" w:cs="Times New Roman"/>
          <w:i/>
          <w:sz w:val="24"/>
          <w:szCs w:val="24"/>
        </w:rPr>
        <w:t>освящённого в каждом из нас и</w:t>
      </w:r>
      <w:r>
        <w:rPr>
          <w:rFonts w:ascii="Times New Roman" w:hAnsi="Times New Roman" w:cs="Times New Roman"/>
          <w:i/>
          <w:sz w:val="24"/>
          <w:szCs w:val="24"/>
        </w:rPr>
        <w:t xml:space="preserve"> в Синтезе</w:t>
      </w:r>
      <w:r w:rsidR="00623802">
        <w:rPr>
          <w:rFonts w:ascii="Times New Roman" w:hAnsi="Times New Roman" w:cs="Times New Roman"/>
          <w:i/>
          <w:sz w:val="24"/>
          <w:szCs w:val="24"/>
        </w:rPr>
        <w:t xml:space="preserve"> нас,  м</w:t>
      </w:r>
      <w:r w:rsidRPr="00D079C1">
        <w:rPr>
          <w:rFonts w:ascii="Times New Roman" w:hAnsi="Times New Roman" w:cs="Times New Roman"/>
          <w:i/>
          <w:sz w:val="24"/>
          <w:szCs w:val="24"/>
        </w:rPr>
        <w:t>ы синтезируемся с Изначально Вышестоящим Отцом</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w:t>
      </w:r>
      <w:r w:rsidR="00623802">
        <w:rPr>
          <w:rFonts w:ascii="Times New Roman" w:hAnsi="Times New Roman" w:cs="Times New Roman"/>
          <w:i/>
          <w:sz w:val="24"/>
          <w:szCs w:val="24"/>
        </w:rPr>
        <w:t>И</w:t>
      </w:r>
      <w:r w:rsidRPr="00D079C1">
        <w:rPr>
          <w:rFonts w:ascii="Times New Roman" w:hAnsi="Times New Roman" w:cs="Times New Roman"/>
          <w:i/>
          <w:sz w:val="24"/>
          <w:szCs w:val="24"/>
        </w:rPr>
        <w:t>, возжигаясь Новым Рождением, стяжаем тело Служащего Изначально Вышестоящего Отца Ми</w:t>
      </w:r>
      <w:r w:rsidR="00623802">
        <w:rPr>
          <w:rFonts w:ascii="Times New Roman" w:hAnsi="Times New Roman" w:cs="Times New Roman"/>
          <w:i/>
          <w:sz w:val="24"/>
          <w:szCs w:val="24"/>
        </w:rPr>
        <w:t>-</w:t>
      </w:r>
      <w:r w:rsidRPr="00D079C1">
        <w:rPr>
          <w:rFonts w:ascii="Times New Roman" w:hAnsi="Times New Roman" w:cs="Times New Roman"/>
          <w:i/>
          <w:sz w:val="24"/>
          <w:szCs w:val="24"/>
        </w:rPr>
        <w:t>ИВДИВО Метагалактики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Посвящённого каждым из нас и Синтезом нас. 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возжигаясь, вспыхивая, развёртываемся пред Изначально Вышестоящим Отцом Рождением</w:t>
      </w:r>
      <w:proofErr w:type="gramStart"/>
      <w:r w:rsidRPr="00D079C1">
        <w:rPr>
          <w:rFonts w:ascii="Times New Roman" w:hAnsi="Times New Roman" w:cs="Times New Roman"/>
          <w:i/>
          <w:sz w:val="24"/>
          <w:szCs w:val="24"/>
        </w:rPr>
        <w:t xml:space="preserve"> С</w:t>
      </w:r>
      <w:proofErr w:type="gramEnd"/>
      <w:r w:rsidRPr="00D079C1">
        <w:rPr>
          <w:rFonts w:ascii="Times New Roman" w:hAnsi="Times New Roman" w:cs="Times New Roman"/>
          <w:i/>
          <w:sz w:val="24"/>
          <w:szCs w:val="24"/>
        </w:rPr>
        <w:t>выше и Новым Рождением Ми</w:t>
      </w:r>
      <w:r w:rsidR="00623802">
        <w:rPr>
          <w:rFonts w:ascii="Times New Roman" w:hAnsi="Times New Roman" w:cs="Times New Roman"/>
          <w:i/>
          <w:sz w:val="24"/>
          <w:szCs w:val="24"/>
        </w:rPr>
        <w:t>-</w:t>
      </w:r>
      <w:r w:rsidRPr="00D079C1">
        <w:rPr>
          <w:rFonts w:ascii="Times New Roman" w:hAnsi="Times New Roman" w:cs="Times New Roman"/>
          <w:i/>
          <w:sz w:val="24"/>
          <w:szCs w:val="24"/>
        </w:rPr>
        <w:t>ИВДИВО Метагалактикой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Посвящённого Изначально Вышестоящего Отца каждым из нас собою.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D02BE5" w:rsidRDefault="00D02BE5" w:rsidP="00D02BE5">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D079C1">
        <w:rPr>
          <w:rFonts w:ascii="Times New Roman" w:hAnsi="Times New Roman" w:cs="Times New Roman"/>
          <w:i/>
          <w:sz w:val="24"/>
          <w:szCs w:val="24"/>
        </w:rPr>
        <w:t xml:space="preserve"> И в этом преображении, возжигаясь степенью реализации и телом Служащего И</w:t>
      </w:r>
      <w:r>
        <w:rPr>
          <w:rFonts w:ascii="Times New Roman" w:hAnsi="Times New Roman" w:cs="Times New Roman"/>
          <w:i/>
          <w:sz w:val="24"/>
          <w:szCs w:val="24"/>
        </w:rPr>
        <w:t xml:space="preserve">значально </w:t>
      </w:r>
      <w:r w:rsidRPr="00D079C1">
        <w:rPr>
          <w:rFonts w:ascii="Times New Roman" w:hAnsi="Times New Roman" w:cs="Times New Roman"/>
          <w:i/>
          <w:sz w:val="24"/>
          <w:szCs w:val="24"/>
        </w:rPr>
        <w:t>В</w:t>
      </w:r>
      <w:r>
        <w:rPr>
          <w:rFonts w:ascii="Times New Roman" w:hAnsi="Times New Roman" w:cs="Times New Roman"/>
          <w:i/>
          <w:sz w:val="24"/>
          <w:szCs w:val="24"/>
        </w:rPr>
        <w:t>ышестоящего</w:t>
      </w:r>
      <w:r w:rsidR="009503ED">
        <w:rPr>
          <w:rFonts w:ascii="Times New Roman" w:hAnsi="Times New Roman" w:cs="Times New Roman"/>
          <w:i/>
          <w:sz w:val="24"/>
          <w:szCs w:val="24"/>
        </w:rPr>
        <w:t xml:space="preserve"> Отца </w:t>
      </w:r>
      <w:r w:rsidRPr="00D079C1">
        <w:rPr>
          <w:rFonts w:ascii="Times New Roman" w:hAnsi="Times New Roman" w:cs="Times New Roman"/>
          <w:i/>
          <w:sz w:val="24"/>
          <w:szCs w:val="24"/>
        </w:rPr>
        <w:t>каждым из нас, ра</w:t>
      </w:r>
      <w:r w:rsidR="009503ED">
        <w:rPr>
          <w:rFonts w:ascii="Times New Roman" w:hAnsi="Times New Roman" w:cs="Times New Roman"/>
          <w:i/>
          <w:sz w:val="24"/>
          <w:szCs w:val="24"/>
        </w:rPr>
        <w:t xml:space="preserve">звёртываясь явлением четверицы </w:t>
      </w:r>
      <w:r>
        <w:rPr>
          <w:rFonts w:ascii="Times New Roman" w:hAnsi="Times New Roman" w:cs="Times New Roman"/>
          <w:i/>
          <w:sz w:val="24"/>
          <w:szCs w:val="24"/>
        </w:rPr>
        <w:t xml:space="preserve">видов </w:t>
      </w:r>
      <w:r w:rsidR="00623802">
        <w:rPr>
          <w:rFonts w:ascii="Times New Roman" w:hAnsi="Times New Roman" w:cs="Times New Roman"/>
          <w:i/>
          <w:sz w:val="24"/>
          <w:szCs w:val="24"/>
        </w:rPr>
        <w:t>Ж</w:t>
      </w:r>
      <w:r w:rsidR="009503ED">
        <w:rPr>
          <w:rFonts w:ascii="Times New Roman" w:hAnsi="Times New Roman" w:cs="Times New Roman"/>
          <w:i/>
          <w:sz w:val="24"/>
          <w:szCs w:val="24"/>
        </w:rPr>
        <w:t>изни:</w:t>
      </w:r>
      <w:r w:rsidR="00623802">
        <w:rPr>
          <w:rFonts w:ascii="Times New Roman" w:hAnsi="Times New Roman" w:cs="Times New Roman"/>
          <w:i/>
          <w:sz w:val="24"/>
          <w:szCs w:val="24"/>
        </w:rPr>
        <w:t xml:space="preserve"> Ж</w:t>
      </w:r>
      <w:r w:rsidRPr="00D079C1">
        <w:rPr>
          <w:rFonts w:ascii="Times New Roman" w:hAnsi="Times New Roman" w:cs="Times New Roman"/>
          <w:i/>
          <w:sz w:val="24"/>
          <w:szCs w:val="24"/>
        </w:rPr>
        <w:t>изнью Человека, Компетентного, Полномочного и Извечного  М</w:t>
      </w:r>
      <w:proofErr w:type="gramStart"/>
      <w:r w:rsidRPr="00D079C1">
        <w:rPr>
          <w:rFonts w:ascii="Times New Roman" w:hAnsi="Times New Roman" w:cs="Times New Roman"/>
          <w:i/>
          <w:sz w:val="24"/>
          <w:szCs w:val="24"/>
        </w:rPr>
        <w:t>и</w:t>
      </w:r>
      <w:r w:rsidR="00623802">
        <w:rPr>
          <w:rFonts w:ascii="Times New Roman" w:hAnsi="Times New Roman" w:cs="Times New Roman"/>
          <w:i/>
          <w:sz w:val="24"/>
          <w:szCs w:val="24"/>
        </w:rPr>
        <w:t>-</w:t>
      </w:r>
      <w:proofErr w:type="gramEnd"/>
      <w:r w:rsidRPr="00D079C1">
        <w:rPr>
          <w:rFonts w:ascii="Times New Roman" w:hAnsi="Times New Roman" w:cs="Times New Roman"/>
          <w:i/>
          <w:sz w:val="24"/>
          <w:szCs w:val="24"/>
        </w:rPr>
        <w:t xml:space="preserve"> ИВДИВО Метагалактикой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Посвящённого Изначально Вышестоящего Отца каждым из нас собою</w:t>
      </w:r>
      <w:r>
        <w:rPr>
          <w:rFonts w:ascii="Times New Roman" w:hAnsi="Times New Roman" w:cs="Times New Roman"/>
          <w:i/>
          <w:sz w:val="24"/>
          <w:szCs w:val="24"/>
        </w:rPr>
        <w:t>. И</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вспыхивая, мы благодарим Изначально Вышестоящего Отца, Изначально </w:t>
      </w:r>
      <w:proofErr w:type="gramStart"/>
      <w:r w:rsidRPr="00D079C1">
        <w:rPr>
          <w:rFonts w:ascii="Times New Roman" w:hAnsi="Times New Roman" w:cs="Times New Roman"/>
          <w:i/>
          <w:sz w:val="24"/>
          <w:szCs w:val="24"/>
        </w:rPr>
        <w:t>Вышестоящих</w:t>
      </w:r>
      <w:proofErr w:type="gramEnd"/>
      <w:r w:rsidRPr="00D079C1">
        <w:rPr>
          <w:rFonts w:ascii="Times New Roman" w:hAnsi="Times New Roman" w:cs="Times New Roman"/>
          <w:i/>
          <w:sz w:val="24"/>
          <w:szCs w:val="24"/>
        </w:rPr>
        <w:t xml:space="preserve"> Аватаров Синтеза  Кут Хуми и Фаинь. И в этом преображении, возвращаясь в физическую реализацию, в данный физический зал и физически развёртываясь преображёнными Частями в каждом из нас</w:t>
      </w:r>
      <w:r>
        <w:rPr>
          <w:rFonts w:ascii="Times New Roman" w:hAnsi="Times New Roman" w:cs="Times New Roman"/>
          <w:i/>
          <w:sz w:val="24"/>
          <w:szCs w:val="24"/>
        </w:rPr>
        <w:t>,</w:t>
      </w:r>
      <w:r w:rsidRPr="00D079C1">
        <w:rPr>
          <w:rFonts w:ascii="Times New Roman" w:hAnsi="Times New Roman" w:cs="Times New Roman"/>
          <w:i/>
          <w:sz w:val="24"/>
          <w:szCs w:val="24"/>
        </w:rPr>
        <w:t xml:space="preserve"> 512-рицей в девяти видах явления её, развёртываемся Рождением Свыше и Новым Рождением Ми </w:t>
      </w:r>
      <w:proofErr w:type="gramStart"/>
      <w:r w:rsidR="00623802">
        <w:rPr>
          <w:rFonts w:ascii="Times New Roman" w:hAnsi="Times New Roman" w:cs="Times New Roman"/>
          <w:i/>
          <w:sz w:val="24"/>
          <w:szCs w:val="24"/>
        </w:rPr>
        <w:t>-</w:t>
      </w:r>
      <w:r w:rsidRPr="00D079C1">
        <w:rPr>
          <w:rFonts w:ascii="Times New Roman" w:hAnsi="Times New Roman" w:cs="Times New Roman"/>
          <w:i/>
          <w:sz w:val="24"/>
          <w:szCs w:val="24"/>
        </w:rPr>
        <w:t>И</w:t>
      </w:r>
      <w:proofErr w:type="gramEnd"/>
      <w:r w:rsidRPr="00D079C1">
        <w:rPr>
          <w:rFonts w:ascii="Times New Roman" w:hAnsi="Times New Roman" w:cs="Times New Roman"/>
          <w:i/>
          <w:sz w:val="24"/>
          <w:szCs w:val="24"/>
        </w:rPr>
        <w:t>ВДИВО Метагалактикой Человека</w:t>
      </w:r>
      <w:r w:rsidR="00623802">
        <w:rPr>
          <w:rFonts w:ascii="Times New Roman" w:hAnsi="Times New Roman" w:cs="Times New Roman"/>
          <w:i/>
          <w:sz w:val="24"/>
          <w:szCs w:val="24"/>
        </w:rPr>
        <w:t>-</w:t>
      </w:r>
      <w:r w:rsidRPr="00D079C1">
        <w:rPr>
          <w:rFonts w:ascii="Times New Roman" w:hAnsi="Times New Roman" w:cs="Times New Roman"/>
          <w:i/>
          <w:sz w:val="24"/>
          <w:szCs w:val="24"/>
        </w:rPr>
        <w:t>Посвящённого</w:t>
      </w:r>
      <w:r w:rsidR="00623802">
        <w:rPr>
          <w:rFonts w:ascii="Times New Roman" w:hAnsi="Times New Roman" w:cs="Times New Roman"/>
          <w:i/>
          <w:sz w:val="24"/>
          <w:szCs w:val="24"/>
        </w:rPr>
        <w:t xml:space="preserve">. И, </w:t>
      </w:r>
      <w:r w:rsidRPr="00D079C1">
        <w:rPr>
          <w:rFonts w:ascii="Times New Roman" w:hAnsi="Times New Roman" w:cs="Times New Roman"/>
          <w:i/>
          <w:sz w:val="24"/>
          <w:szCs w:val="24"/>
        </w:rPr>
        <w:t>развёртываясь телом Служащего физического каждым из нас и физически преображаясь  этим, мы эманируем всё стяжённое, возожженное в ИВДИВО, в Подразделение ИВДИВО Бурятия и в ИВДИВО каждого</w:t>
      </w:r>
      <w:r w:rsidR="00623802">
        <w:rPr>
          <w:rFonts w:ascii="Times New Roman" w:hAnsi="Times New Roman" w:cs="Times New Roman"/>
          <w:i/>
          <w:sz w:val="24"/>
          <w:szCs w:val="24"/>
        </w:rPr>
        <w:t>,</w:t>
      </w:r>
      <w:r w:rsidRPr="00D079C1">
        <w:rPr>
          <w:rFonts w:ascii="Times New Roman" w:hAnsi="Times New Roman" w:cs="Times New Roman"/>
          <w:i/>
          <w:sz w:val="24"/>
          <w:szCs w:val="24"/>
        </w:rPr>
        <w:t xml:space="preserve"> и выходим из практики. Аминь</w:t>
      </w:r>
    </w:p>
    <w:p w:rsidR="008413B1" w:rsidRDefault="00D02BE5" w:rsidP="00104B2D">
      <w:pPr>
        <w:jc w:val="both"/>
        <w:rPr>
          <w:rFonts w:ascii="Times New Roman" w:hAnsi="Times New Roman" w:cs="Times New Roman"/>
          <w:i/>
          <w:sz w:val="20"/>
          <w:szCs w:val="20"/>
        </w:rPr>
      </w:pPr>
      <w:r w:rsidRPr="00D079C1">
        <w:rPr>
          <w:rFonts w:ascii="Times New Roman" w:hAnsi="Times New Roman" w:cs="Times New Roman"/>
          <w:i/>
          <w:sz w:val="24"/>
          <w:szCs w:val="24"/>
        </w:rPr>
        <w:t xml:space="preserve"> </w:t>
      </w:r>
      <w:r w:rsidRPr="00623802">
        <w:rPr>
          <w:rFonts w:ascii="Times New Roman" w:hAnsi="Times New Roman" w:cs="Times New Roman"/>
          <w:i/>
          <w:sz w:val="20"/>
          <w:szCs w:val="20"/>
        </w:rPr>
        <w:t xml:space="preserve">Набор практики: Аватаресса ИВО Плана  Синтеза ИВАС Яромира ИВАС Кут Хуми. Глава плана Синтеза Подразделения ИВДИВО Бурятия. Сидорова Л. </w:t>
      </w:r>
      <w:r w:rsidR="00AF03B0">
        <w:rPr>
          <w:rFonts w:ascii="Times New Roman" w:hAnsi="Times New Roman" w:cs="Times New Roman"/>
          <w:i/>
          <w:sz w:val="20"/>
          <w:szCs w:val="20"/>
        </w:rPr>
        <w:t xml:space="preserve"> </w:t>
      </w:r>
      <w:r w:rsidRPr="00623802">
        <w:rPr>
          <w:rFonts w:ascii="Times New Roman" w:hAnsi="Times New Roman" w:cs="Times New Roman"/>
          <w:i/>
          <w:sz w:val="20"/>
          <w:szCs w:val="20"/>
        </w:rPr>
        <w:t xml:space="preserve">Сдано: 30. 03.2024 г. </w:t>
      </w:r>
    </w:p>
    <w:p w:rsidR="00BB3866" w:rsidRDefault="00BB3866" w:rsidP="00104B2D">
      <w:pPr>
        <w:jc w:val="both"/>
        <w:rPr>
          <w:rFonts w:ascii="Times New Roman" w:hAnsi="Times New Roman" w:cs="Times New Roman"/>
          <w:i/>
          <w:sz w:val="20"/>
          <w:szCs w:val="20"/>
        </w:rPr>
      </w:pPr>
    </w:p>
    <w:p w:rsidR="00BB3866" w:rsidRDefault="00BB3866" w:rsidP="00104B2D">
      <w:pPr>
        <w:jc w:val="both"/>
        <w:rPr>
          <w:rFonts w:ascii="Times New Roman" w:hAnsi="Times New Roman" w:cs="Times New Roman"/>
          <w:i/>
          <w:sz w:val="20"/>
          <w:szCs w:val="20"/>
        </w:rPr>
      </w:pPr>
    </w:p>
    <w:p w:rsidR="00BB3866" w:rsidRDefault="00BB3866" w:rsidP="00104B2D">
      <w:pPr>
        <w:jc w:val="both"/>
        <w:rPr>
          <w:rFonts w:ascii="Times New Roman" w:hAnsi="Times New Roman" w:cs="Times New Roman"/>
          <w:i/>
          <w:sz w:val="20"/>
          <w:szCs w:val="20"/>
        </w:rPr>
      </w:pPr>
    </w:p>
    <w:p w:rsidR="00BB3866" w:rsidRDefault="00BB3866" w:rsidP="00104B2D">
      <w:pPr>
        <w:jc w:val="both"/>
        <w:rPr>
          <w:rFonts w:ascii="Times New Roman" w:hAnsi="Times New Roman" w:cs="Times New Roman"/>
          <w:i/>
          <w:sz w:val="20"/>
          <w:szCs w:val="20"/>
        </w:rPr>
      </w:pPr>
    </w:p>
    <w:p w:rsidR="00BB3866" w:rsidRDefault="00BB3866" w:rsidP="00104B2D">
      <w:pPr>
        <w:jc w:val="both"/>
        <w:rPr>
          <w:rFonts w:ascii="Times New Roman" w:hAnsi="Times New Roman"/>
          <w:b/>
          <w:sz w:val="24"/>
          <w:szCs w:val="24"/>
        </w:rPr>
      </w:pPr>
    </w:p>
    <w:p w:rsidR="008072E7" w:rsidRPr="00531FDB" w:rsidRDefault="008072E7" w:rsidP="008413B1">
      <w:pPr>
        <w:spacing w:after="0" w:line="240" w:lineRule="auto"/>
        <w:rPr>
          <w:rFonts w:ascii="Times New Roman" w:hAnsi="Times New Roman"/>
          <w:b/>
          <w:sz w:val="24"/>
          <w:szCs w:val="24"/>
        </w:rPr>
      </w:pPr>
      <w:r>
        <w:rPr>
          <w:rFonts w:ascii="Times New Roman" w:hAnsi="Times New Roman"/>
          <w:b/>
          <w:sz w:val="24"/>
          <w:szCs w:val="24"/>
        </w:rPr>
        <w:lastRenderedPageBreak/>
        <w:t>1 день 1 часть</w:t>
      </w:r>
    </w:p>
    <w:p w:rsidR="008413B1" w:rsidRDefault="008413B1" w:rsidP="008413B1">
      <w:pPr>
        <w:spacing w:after="0" w:line="240" w:lineRule="auto"/>
        <w:rPr>
          <w:rFonts w:ascii="Times New Roman" w:hAnsi="Times New Roman"/>
          <w:b/>
          <w:sz w:val="24"/>
          <w:szCs w:val="24"/>
        </w:rPr>
      </w:pPr>
      <w:r w:rsidRPr="00531FDB">
        <w:rPr>
          <w:rFonts w:ascii="Times New Roman" w:hAnsi="Times New Roman"/>
          <w:b/>
          <w:sz w:val="24"/>
          <w:szCs w:val="24"/>
        </w:rPr>
        <w:t>03:13:04-03:23:57</w:t>
      </w:r>
    </w:p>
    <w:p w:rsidR="009503ED" w:rsidRPr="00531FDB" w:rsidRDefault="009503ED" w:rsidP="008413B1">
      <w:pPr>
        <w:spacing w:after="0" w:line="240" w:lineRule="auto"/>
        <w:rPr>
          <w:rFonts w:ascii="Times New Roman" w:hAnsi="Times New Roman"/>
          <w:b/>
          <w:sz w:val="24"/>
          <w:szCs w:val="24"/>
        </w:rPr>
      </w:pPr>
    </w:p>
    <w:p w:rsidR="00026056" w:rsidRPr="000B69DB" w:rsidRDefault="008413B1" w:rsidP="00026056">
      <w:pPr>
        <w:jc w:val="both"/>
        <w:rPr>
          <w:rFonts w:ascii="Times New Roman" w:hAnsi="Times New Roman" w:cs="Times New Roman"/>
          <w:b/>
          <w:sz w:val="24"/>
          <w:szCs w:val="24"/>
        </w:rPr>
      </w:pPr>
      <w:r w:rsidRPr="00531FDB">
        <w:rPr>
          <w:rFonts w:ascii="Times New Roman" w:hAnsi="Times New Roman"/>
          <w:b/>
          <w:sz w:val="24"/>
          <w:szCs w:val="24"/>
        </w:rPr>
        <w:t>Практика 3</w:t>
      </w:r>
      <w:r w:rsidR="00D03902" w:rsidRPr="00531FDB">
        <w:rPr>
          <w:rFonts w:ascii="Times New Roman" w:hAnsi="Times New Roman"/>
          <w:b/>
          <w:sz w:val="24"/>
          <w:szCs w:val="24"/>
        </w:rPr>
        <w:t>.</w:t>
      </w:r>
      <w:r w:rsidR="00026056" w:rsidRPr="00026056">
        <w:rPr>
          <w:rFonts w:ascii="Times New Roman" w:hAnsi="Times New Roman" w:cs="Times New Roman"/>
          <w:sz w:val="24"/>
          <w:szCs w:val="24"/>
        </w:rPr>
        <w:t xml:space="preserve"> </w:t>
      </w:r>
      <w:r w:rsidR="000B69DB" w:rsidRPr="000B69DB">
        <w:rPr>
          <w:rFonts w:ascii="Times New Roman" w:hAnsi="Times New Roman" w:cs="Times New Roman"/>
          <w:b/>
          <w:sz w:val="24"/>
          <w:szCs w:val="24"/>
        </w:rPr>
        <w:t>Перевод и трансляция Компетенций каждого из н</w:t>
      </w:r>
      <w:r w:rsidR="00E21FBE">
        <w:rPr>
          <w:rFonts w:ascii="Times New Roman" w:hAnsi="Times New Roman" w:cs="Times New Roman"/>
          <w:b/>
          <w:sz w:val="24"/>
          <w:szCs w:val="24"/>
        </w:rPr>
        <w:t>ас в 27 Архетип ИВДИВО, трансляция</w:t>
      </w:r>
      <w:r w:rsidR="000B69DB" w:rsidRPr="000B69DB">
        <w:rPr>
          <w:rFonts w:ascii="Times New Roman" w:hAnsi="Times New Roman" w:cs="Times New Roman"/>
          <w:b/>
          <w:sz w:val="24"/>
          <w:szCs w:val="24"/>
        </w:rPr>
        <w:t xml:space="preserve"> четырёх ИВДИВО-зданий каждого: частного и трёх мировых.  Преображение Ядра Синтеза и Части Изначально Вышестоя</w:t>
      </w:r>
      <w:r w:rsidR="00494B6E">
        <w:rPr>
          <w:rFonts w:ascii="Times New Roman" w:hAnsi="Times New Roman" w:cs="Times New Roman"/>
          <w:b/>
          <w:sz w:val="24"/>
          <w:szCs w:val="24"/>
        </w:rPr>
        <w:t>щего Аватара Синтеза Кут Хуми, преображение</w:t>
      </w:r>
      <w:r w:rsidR="000B69DB" w:rsidRPr="000B69DB">
        <w:rPr>
          <w:rFonts w:ascii="Times New Roman" w:hAnsi="Times New Roman" w:cs="Times New Roman"/>
          <w:b/>
          <w:sz w:val="24"/>
          <w:szCs w:val="24"/>
        </w:rPr>
        <w:t xml:space="preserve"> Ядра Огня и Части Изначально Вышестоящего Отца на явление Ми-ИВДИВО Метагалактики Человека-Посвящённого ИВО в каждом из нас.</w:t>
      </w:r>
    </w:p>
    <w:p w:rsidR="00026056" w:rsidRPr="00026056" w:rsidRDefault="00026056" w:rsidP="009679BA">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 xml:space="preserve">И мы возжигаемся всей концентрацией Синтеза в каждом из нас, переходим в зал Изначально Вышестоящего Дома Изначально Вышестоящего Отца </w:t>
      </w:r>
      <w:bookmarkStart w:id="0" w:name="_Hlk160715960"/>
      <w:r w:rsidR="004F5733">
        <w:rPr>
          <w:rFonts w:ascii="Times New Roman" w:hAnsi="Times New Roman" w:cs="Times New Roman"/>
          <w:i/>
          <w:sz w:val="24"/>
          <w:szCs w:val="24"/>
        </w:rPr>
        <w:t>Ми-ИВДИВО Метагалактики</w:t>
      </w:r>
      <w:r w:rsidRPr="00026056">
        <w:rPr>
          <w:rFonts w:ascii="Times New Roman" w:hAnsi="Times New Roman" w:cs="Times New Roman"/>
          <w:i/>
          <w:sz w:val="24"/>
          <w:szCs w:val="24"/>
        </w:rPr>
        <w:t xml:space="preserve"> Человека-Посвященного,  развертываемся в зале пред Изначально </w:t>
      </w:r>
      <w:proofErr w:type="gramStart"/>
      <w:r w:rsidRPr="00026056">
        <w:rPr>
          <w:rFonts w:ascii="Times New Roman" w:hAnsi="Times New Roman" w:cs="Times New Roman"/>
          <w:i/>
          <w:sz w:val="24"/>
          <w:szCs w:val="24"/>
        </w:rPr>
        <w:t>Вышестоящими</w:t>
      </w:r>
      <w:proofErr w:type="gramEnd"/>
      <w:r w:rsidRPr="00026056">
        <w:rPr>
          <w:rFonts w:ascii="Times New Roman" w:hAnsi="Times New Roman" w:cs="Times New Roman"/>
          <w:i/>
          <w:sz w:val="24"/>
          <w:szCs w:val="24"/>
        </w:rPr>
        <w:t xml:space="preserve"> Аватарами Синтеза Кут Хуми Фаинь </w:t>
      </w:r>
      <w:bookmarkEnd w:id="0"/>
      <w:r w:rsidRPr="00026056">
        <w:rPr>
          <w:rFonts w:ascii="Times New Roman" w:hAnsi="Times New Roman" w:cs="Times New Roman"/>
          <w:i/>
          <w:sz w:val="24"/>
          <w:szCs w:val="24"/>
        </w:rPr>
        <w:t>73 квнтлн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786 квдрлн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976 трлн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294 млрд</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838 млн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206 тыс</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400 Ми-ИВДИВО реальностью. И</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становясь телесно в форме Ипостаси 27</w:t>
      </w:r>
      <w:r w:rsidR="009679BA">
        <w:rPr>
          <w:rFonts w:ascii="Times New Roman" w:hAnsi="Times New Roman" w:cs="Times New Roman"/>
          <w:i/>
          <w:sz w:val="24"/>
          <w:szCs w:val="24"/>
        </w:rPr>
        <w:t>-го</w:t>
      </w:r>
      <w:r w:rsidRPr="00026056">
        <w:rPr>
          <w:rFonts w:ascii="Times New Roman" w:hAnsi="Times New Roman" w:cs="Times New Roman"/>
          <w:i/>
          <w:sz w:val="24"/>
          <w:szCs w:val="24"/>
        </w:rPr>
        <w:t xml:space="preserve"> Синтеза ИВО каждым из нас, мы синтезируемся</w:t>
      </w:r>
      <w:r w:rsidR="009679BA">
        <w:rPr>
          <w:rFonts w:ascii="Times New Roman" w:hAnsi="Times New Roman" w:cs="Times New Roman"/>
          <w:i/>
          <w:sz w:val="24"/>
          <w:szCs w:val="24"/>
        </w:rPr>
        <w:t xml:space="preserve"> Хум в Х</w:t>
      </w:r>
      <w:r w:rsidRPr="00026056">
        <w:rPr>
          <w:rFonts w:ascii="Times New Roman" w:hAnsi="Times New Roman" w:cs="Times New Roman"/>
          <w:i/>
          <w:sz w:val="24"/>
          <w:szCs w:val="24"/>
        </w:rPr>
        <w:t xml:space="preserve">ум с Изначально Вышестоящими Аватарами Синтеза Кут Хуми Фаинь, стяжаем Синтез Синтеза Изначально Вышестоящего Отца, Синтез Праполномочного Синтеза Изначального Вышестоящего Отца, прося преобразить каждого из нас и синтез нас на </w:t>
      </w:r>
      <w:proofErr w:type="gramStart"/>
      <w:r w:rsidRPr="00026056">
        <w:rPr>
          <w:rFonts w:ascii="Times New Roman" w:hAnsi="Times New Roman" w:cs="Times New Roman"/>
          <w:i/>
          <w:sz w:val="24"/>
          <w:szCs w:val="24"/>
        </w:rPr>
        <w:t>перевод</w:t>
      </w:r>
      <w:proofErr w:type="gramEnd"/>
      <w:r w:rsidRPr="00026056">
        <w:rPr>
          <w:rFonts w:ascii="Times New Roman" w:hAnsi="Times New Roman" w:cs="Times New Roman"/>
          <w:i/>
          <w:sz w:val="24"/>
          <w:szCs w:val="24"/>
        </w:rPr>
        <w:t xml:space="preserve"> и трансляцию Компете</w:t>
      </w:r>
      <w:r w:rsidR="004F5733">
        <w:rPr>
          <w:rFonts w:ascii="Times New Roman" w:hAnsi="Times New Roman" w:cs="Times New Roman"/>
          <w:i/>
          <w:sz w:val="24"/>
          <w:szCs w:val="24"/>
        </w:rPr>
        <w:t>нций</w:t>
      </w:r>
      <w:r w:rsidRPr="00026056">
        <w:rPr>
          <w:rFonts w:ascii="Times New Roman" w:hAnsi="Times New Roman" w:cs="Times New Roman"/>
          <w:i/>
          <w:sz w:val="24"/>
          <w:szCs w:val="24"/>
        </w:rPr>
        <w:t xml:space="preserve"> каждого из нас в 27 Архетип ИВДИВО, а также трансляцию четырёх ИВДИВО</w:t>
      </w:r>
      <w:r w:rsidR="000B69DB">
        <w:rPr>
          <w:rFonts w:ascii="Times New Roman" w:hAnsi="Times New Roman" w:cs="Times New Roman"/>
          <w:i/>
          <w:sz w:val="24"/>
          <w:szCs w:val="24"/>
        </w:rPr>
        <w:t>-</w:t>
      </w:r>
      <w:r w:rsidRPr="00026056">
        <w:rPr>
          <w:rFonts w:ascii="Times New Roman" w:hAnsi="Times New Roman" w:cs="Times New Roman"/>
          <w:i/>
          <w:sz w:val="24"/>
          <w:szCs w:val="24"/>
        </w:rPr>
        <w:t>зданий каждого</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частного и трёх мировых. И преображением Ядра Синтеза и Части И</w:t>
      </w:r>
      <w:r w:rsidR="004F5733">
        <w:rPr>
          <w:rFonts w:ascii="Times New Roman" w:hAnsi="Times New Roman" w:cs="Times New Roman"/>
          <w:i/>
          <w:sz w:val="24"/>
          <w:szCs w:val="24"/>
        </w:rPr>
        <w:t xml:space="preserve">значально </w:t>
      </w:r>
      <w:r w:rsidRPr="00026056">
        <w:rPr>
          <w:rFonts w:ascii="Times New Roman" w:hAnsi="Times New Roman" w:cs="Times New Roman"/>
          <w:i/>
          <w:sz w:val="24"/>
          <w:szCs w:val="24"/>
        </w:rPr>
        <w:t>В</w:t>
      </w:r>
      <w:r w:rsidR="004F5733">
        <w:rPr>
          <w:rFonts w:ascii="Times New Roman" w:hAnsi="Times New Roman" w:cs="Times New Roman"/>
          <w:i/>
          <w:sz w:val="24"/>
          <w:szCs w:val="24"/>
        </w:rPr>
        <w:t xml:space="preserve">ышестоящего </w:t>
      </w:r>
      <w:r w:rsidRPr="00026056">
        <w:rPr>
          <w:rFonts w:ascii="Times New Roman" w:hAnsi="Times New Roman" w:cs="Times New Roman"/>
          <w:i/>
          <w:sz w:val="24"/>
          <w:szCs w:val="24"/>
        </w:rPr>
        <w:t>А</w:t>
      </w:r>
      <w:r w:rsidR="004F5733">
        <w:rPr>
          <w:rFonts w:ascii="Times New Roman" w:hAnsi="Times New Roman" w:cs="Times New Roman"/>
          <w:i/>
          <w:sz w:val="24"/>
          <w:szCs w:val="24"/>
        </w:rPr>
        <w:t xml:space="preserve">ватара </w:t>
      </w:r>
      <w:r w:rsidRPr="00026056">
        <w:rPr>
          <w:rFonts w:ascii="Times New Roman" w:hAnsi="Times New Roman" w:cs="Times New Roman"/>
          <w:i/>
          <w:sz w:val="24"/>
          <w:szCs w:val="24"/>
        </w:rPr>
        <w:t>С</w:t>
      </w:r>
      <w:r w:rsidR="004F5733">
        <w:rPr>
          <w:rFonts w:ascii="Times New Roman" w:hAnsi="Times New Roman" w:cs="Times New Roman"/>
          <w:i/>
          <w:sz w:val="24"/>
          <w:szCs w:val="24"/>
        </w:rPr>
        <w:t>интеза</w:t>
      </w:r>
      <w:r w:rsidRPr="00026056">
        <w:rPr>
          <w:rFonts w:ascii="Times New Roman" w:hAnsi="Times New Roman" w:cs="Times New Roman"/>
          <w:i/>
          <w:sz w:val="24"/>
          <w:szCs w:val="24"/>
        </w:rPr>
        <w:t xml:space="preserve"> Кут Хуми</w:t>
      </w:r>
      <w:r w:rsidR="004F5733">
        <w:rPr>
          <w:rFonts w:ascii="Times New Roman" w:hAnsi="Times New Roman" w:cs="Times New Roman"/>
          <w:i/>
          <w:sz w:val="24"/>
          <w:szCs w:val="24"/>
        </w:rPr>
        <w:t>,</w:t>
      </w:r>
      <w:r w:rsidRPr="00026056">
        <w:rPr>
          <w:rFonts w:ascii="Times New Roman" w:hAnsi="Times New Roman" w:cs="Times New Roman"/>
          <w:i/>
          <w:sz w:val="24"/>
          <w:szCs w:val="24"/>
        </w:rPr>
        <w:t xml:space="preserve"> и Ядра Огня и Части И</w:t>
      </w:r>
      <w:r w:rsidR="004F5733">
        <w:rPr>
          <w:rFonts w:ascii="Times New Roman" w:hAnsi="Times New Roman" w:cs="Times New Roman"/>
          <w:i/>
          <w:sz w:val="24"/>
          <w:szCs w:val="24"/>
        </w:rPr>
        <w:t xml:space="preserve">значально </w:t>
      </w:r>
      <w:r w:rsidRPr="00026056">
        <w:rPr>
          <w:rFonts w:ascii="Times New Roman" w:hAnsi="Times New Roman" w:cs="Times New Roman"/>
          <w:i/>
          <w:sz w:val="24"/>
          <w:szCs w:val="24"/>
        </w:rPr>
        <w:t>В</w:t>
      </w:r>
      <w:r w:rsidR="004F5733">
        <w:rPr>
          <w:rFonts w:ascii="Times New Roman" w:hAnsi="Times New Roman" w:cs="Times New Roman"/>
          <w:i/>
          <w:sz w:val="24"/>
          <w:szCs w:val="24"/>
        </w:rPr>
        <w:t xml:space="preserve">ышестоящего </w:t>
      </w:r>
      <w:r w:rsidRPr="00026056">
        <w:rPr>
          <w:rFonts w:ascii="Times New Roman" w:hAnsi="Times New Roman" w:cs="Times New Roman"/>
          <w:i/>
          <w:sz w:val="24"/>
          <w:szCs w:val="24"/>
        </w:rPr>
        <w:t>О</w:t>
      </w:r>
      <w:r w:rsidR="004F5733">
        <w:rPr>
          <w:rFonts w:ascii="Times New Roman" w:hAnsi="Times New Roman" w:cs="Times New Roman"/>
          <w:i/>
          <w:sz w:val="24"/>
          <w:szCs w:val="24"/>
        </w:rPr>
        <w:t>тца на явление Ми-ИВДИВО Метагалактики</w:t>
      </w:r>
      <w:r w:rsidRPr="00026056">
        <w:rPr>
          <w:rFonts w:ascii="Times New Roman" w:hAnsi="Times New Roman" w:cs="Times New Roman"/>
          <w:i/>
          <w:sz w:val="24"/>
          <w:szCs w:val="24"/>
        </w:rPr>
        <w:t xml:space="preserve"> Человека-Посвящённого ИВО в каждом из нас.</w:t>
      </w:r>
    </w:p>
    <w:p w:rsidR="00026056" w:rsidRPr="00026056" w:rsidRDefault="009679BA" w:rsidP="00026056">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026056" w:rsidRPr="00026056">
        <w:rPr>
          <w:rFonts w:ascii="Times New Roman" w:hAnsi="Times New Roman" w:cs="Times New Roman"/>
          <w:i/>
          <w:sz w:val="24"/>
          <w:szCs w:val="24"/>
        </w:rPr>
        <w:t>И</w:t>
      </w:r>
      <w:r>
        <w:rPr>
          <w:rFonts w:ascii="Times New Roman" w:hAnsi="Times New Roman" w:cs="Times New Roman"/>
          <w:i/>
          <w:sz w:val="24"/>
          <w:szCs w:val="24"/>
        </w:rPr>
        <w:t>,</w:t>
      </w:r>
      <w:r w:rsidR="00026056" w:rsidRPr="00026056">
        <w:rPr>
          <w:rFonts w:ascii="Times New Roman" w:hAnsi="Times New Roman" w:cs="Times New Roman"/>
          <w:i/>
          <w:sz w:val="24"/>
          <w:szCs w:val="24"/>
        </w:rPr>
        <w:t xml:space="preserve"> возжигаясь, мы синтезируемся</w:t>
      </w:r>
      <w:r>
        <w:rPr>
          <w:rFonts w:ascii="Times New Roman" w:hAnsi="Times New Roman" w:cs="Times New Roman"/>
          <w:i/>
          <w:sz w:val="24"/>
          <w:szCs w:val="24"/>
        </w:rPr>
        <w:t xml:space="preserve"> Хум в Х</w:t>
      </w:r>
      <w:r w:rsidR="00026056" w:rsidRPr="00026056">
        <w:rPr>
          <w:rFonts w:ascii="Times New Roman" w:hAnsi="Times New Roman" w:cs="Times New Roman"/>
          <w:i/>
          <w:sz w:val="24"/>
          <w:szCs w:val="24"/>
        </w:rPr>
        <w:t>ум с Изначально Вышестоящим Аватаром Синтеза Кут Хуми и стяжаем у И</w:t>
      </w:r>
      <w:r w:rsidR="004F5733">
        <w:rPr>
          <w:rFonts w:ascii="Times New Roman" w:hAnsi="Times New Roman" w:cs="Times New Roman"/>
          <w:i/>
          <w:sz w:val="24"/>
          <w:szCs w:val="24"/>
        </w:rPr>
        <w:t xml:space="preserve">значально </w:t>
      </w:r>
      <w:r w:rsidR="00026056" w:rsidRPr="00026056">
        <w:rPr>
          <w:rFonts w:ascii="Times New Roman" w:hAnsi="Times New Roman" w:cs="Times New Roman"/>
          <w:i/>
          <w:sz w:val="24"/>
          <w:szCs w:val="24"/>
        </w:rPr>
        <w:t>В</w:t>
      </w:r>
      <w:r w:rsidR="004F5733">
        <w:rPr>
          <w:rFonts w:ascii="Times New Roman" w:hAnsi="Times New Roman" w:cs="Times New Roman"/>
          <w:i/>
          <w:sz w:val="24"/>
          <w:szCs w:val="24"/>
        </w:rPr>
        <w:t xml:space="preserve">ышестоящего </w:t>
      </w:r>
      <w:r w:rsidR="00026056" w:rsidRPr="00026056">
        <w:rPr>
          <w:rFonts w:ascii="Times New Roman" w:hAnsi="Times New Roman" w:cs="Times New Roman"/>
          <w:i/>
          <w:sz w:val="24"/>
          <w:szCs w:val="24"/>
        </w:rPr>
        <w:t>А</w:t>
      </w:r>
      <w:r w:rsidR="004F5733">
        <w:rPr>
          <w:rFonts w:ascii="Times New Roman" w:hAnsi="Times New Roman" w:cs="Times New Roman"/>
          <w:i/>
          <w:sz w:val="24"/>
          <w:szCs w:val="24"/>
        </w:rPr>
        <w:t xml:space="preserve">ватара </w:t>
      </w:r>
      <w:r w:rsidR="00026056" w:rsidRPr="00026056">
        <w:rPr>
          <w:rFonts w:ascii="Times New Roman" w:hAnsi="Times New Roman" w:cs="Times New Roman"/>
          <w:i/>
          <w:sz w:val="24"/>
          <w:szCs w:val="24"/>
        </w:rPr>
        <w:t>С</w:t>
      </w:r>
      <w:r w:rsidR="004F5733">
        <w:rPr>
          <w:rFonts w:ascii="Times New Roman" w:hAnsi="Times New Roman" w:cs="Times New Roman"/>
          <w:i/>
          <w:sz w:val="24"/>
          <w:szCs w:val="24"/>
        </w:rPr>
        <w:t xml:space="preserve">интеза </w:t>
      </w:r>
      <w:r w:rsidR="00026056" w:rsidRPr="00026056">
        <w:rPr>
          <w:rFonts w:ascii="Times New Roman" w:hAnsi="Times New Roman" w:cs="Times New Roman"/>
          <w:i/>
          <w:sz w:val="24"/>
          <w:szCs w:val="24"/>
        </w:rPr>
        <w:t xml:space="preserve"> Кут Хуми Синтез Синтеза преображения Ядра Синтеза и Части И</w:t>
      </w:r>
      <w:r w:rsidR="004F5733">
        <w:rPr>
          <w:rFonts w:ascii="Times New Roman" w:hAnsi="Times New Roman" w:cs="Times New Roman"/>
          <w:i/>
          <w:sz w:val="24"/>
          <w:szCs w:val="24"/>
        </w:rPr>
        <w:t xml:space="preserve">значально </w:t>
      </w:r>
      <w:r w:rsidR="00026056" w:rsidRPr="00026056">
        <w:rPr>
          <w:rFonts w:ascii="Times New Roman" w:hAnsi="Times New Roman" w:cs="Times New Roman"/>
          <w:i/>
          <w:sz w:val="24"/>
          <w:szCs w:val="24"/>
        </w:rPr>
        <w:t>В</w:t>
      </w:r>
      <w:r w:rsidR="004F5733">
        <w:rPr>
          <w:rFonts w:ascii="Times New Roman" w:hAnsi="Times New Roman" w:cs="Times New Roman"/>
          <w:i/>
          <w:sz w:val="24"/>
          <w:szCs w:val="24"/>
        </w:rPr>
        <w:t xml:space="preserve">ышестоящего </w:t>
      </w:r>
      <w:r w:rsidR="00026056" w:rsidRPr="00026056">
        <w:rPr>
          <w:rFonts w:ascii="Times New Roman" w:hAnsi="Times New Roman" w:cs="Times New Roman"/>
          <w:i/>
          <w:sz w:val="24"/>
          <w:szCs w:val="24"/>
        </w:rPr>
        <w:t>А</w:t>
      </w:r>
      <w:r w:rsidR="004F5733">
        <w:rPr>
          <w:rFonts w:ascii="Times New Roman" w:hAnsi="Times New Roman" w:cs="Times New Roman"/>
          <w:i/>
          <w:sz w:val="24"/>
          <w:szCs w:val="24"/>
        </w:rPr>
        <w:t xml:space="preserve">ватара </w:t>
      </w:r>
      <w:r w:rsidR="00026056" w:rsidRPr="00026056">
        <w:rPr>
          <w:rFonts w:ascii="Times New Roman" w:hAnsi="Times New Roman" w:cs="Times New Roman"/>
          <w:i/>
          <w:sz w:val="24"/>
          <w:szCs w:val="24"/>
        </w:rPr>
        <w:t>С</w:t>
      </w:r>
      <w:r w:rsidR="004F5733">
        <w:rPr>
          <w:rFonts w:ascii="Times New Roman" w:hAnsi="Times New Roman" w:cs="Times New Roman"/>
          <w:i/>
          <w:sz w:val="24"/>
          <w:szCs w:val="24"/>
        </w:rPr>
        <w:t>интеза</w:t>
      </w:r>
      <w:r w:rsidR="00026056" w:rsidRPr="00026056">
        <w:rPr>
          <w:rFonts w:ascii="Times New Roman" w:hAnsi="Times New Roman" w:cs="Times New Roman"/>
          <w:i/>
          <w:sz w:val="24"/>
          <w:szCs w:val="24"/>
        </w:rPr>
        <w:t xml:space="preserve"> Кут Хуми на явление Ядра Синтеза ракурсом 4-х</w:t>
      </w:r>
      <w:r>
        <w:rPr>
          <w:rFonts w:ascii="Times New Roman" w:hAnsi="Times New Roman" w:cs="Times New Roman"/>
          <w:i/>
          <w:sz w:val="24"/>
          <w:szCs w:val="24"/>
        </w:rPr>
        <w:t xml:space="preserve"> видов Ж</w:t>
      </w:r>
      <w:r w:rsidR="00026056" w:rsidRPr="00026056">
        <w:rPr>
          <w:rFonts w:ascii="Times New Roman" w:hAnsi="Times New Roman" w:cs="Times New Roman"/>
          <w:i/>
          <w:sz w:val="24"/>
          <w:szCs w:val="24"/>
        </w:rPr>
        <w:t>изни</w:t>
      </w:r>
      <w:r>
        <w:rPr>
          <w:rFonts w:ascii="Times New Roman" w:hAnsi="Times New Roman" w:cs="Times New Roman"/>
          <w:i/>
          <w:sz w:val="24"/>
          <w:szCs w:val="24"/>
        </w:rPr>
        <w:t>: Ж</w:t>
      </w:r>
      <w:r w:rsidR="00026056" w:rsidRPr="00026056">
        <w:rPr>
          <w:rFonts w:ascii="Times New Roman" w:hAnsi="Times New Roman" w:cs="Times New Roman"/>
          <w:i/>
          <w:sz w:val="24"/>
          <w:szCs w:val="24"/>
        </w:rPr>
        <w:t>изни Человека, Компетентного, Полномочного, Извечного</w:t>
      </w:r>
      <w:r>
        <w:rPr>
          <w:rFonts w:ascii="Times New Roman" w:hAnsi="Times New Roman" w:cs="Times New Roman"/>
          <w:i/>
          <w:sz w:val="24"/>
          <w:szCs w:val="24"/>
        </w:rPr>
        <w:t>. И Ч</w:t>
      </w:r>
      <w:r w:rsidR="00026056" w:rsidRPr="00026056">
        <w:rPr>
          <w:rFonts w:ascii="Times New Roman" w:hAnsi="Times New Roman" w:cs="Times New Roman"/>
          <w:i/>
          <w:sz w:val="24"/>
          <w:szCs w:val="24"/>
        </w:rPr>
        <w:t>асти И</w:t>
      </w:r>
      <w:r w:rsidR="004F5733">
        <w:rPr>
          <w:rFonts w:ascii="Times New Roman" w:hAnsi="Times New Roman" w:cs="Times New Roman"/>
          <w:i/>
          <w:sz w:val="24"/>
          <w:szCs w:val="24"/>
        </w:rPr>
        <w:t xml:space="preserve">значально </w:t>
      </w:r>
      <w:r w:rsidR="00026056" w:rsidRPr="00026056">
        <w:rPr>
          <w:rFonts w:ascii="Times New Roman" w:hAnsi="Times New Roman" w:cs="Times New Roman"/>
          <w:i/>
          <w:sz w:val="24"/>
          <w:szCs w:val="24"/>
        </w:rPr>
        <w:t>В</w:t>
      </w:r>
      <w:r w:rsidR="004F5733">
        <w:rPr>
          <w:rFonts w:ascii="Times New Roman" w:hAnsi="Times New Roman" w:cs="Times New Roman"/>
          <w:i/>
          <w:sz w:val="24"/>
          <w:szCs w:val="24"/>
        </w:rPr>
        <w:t xml:space="preserve">ышестоящего </w:t>
      </w:r>
      <w:r w:rsidR="00026056" w:rsidRPr="00026056">
        <w:rPr>
          <w:rFonts w:ascii="Times New Roman" w:hAnsi="Times New Roman" w:cs="Times New Roman"/>
          <w:i/>
          <w:sz w:val="24"/>
          <w:szCs w:val="24"/>
        </w:rPr>
        <w:t>А</w:t>
      </w:r>
      <w:r w:rsidR="004F5733">
        <w:rPr>
          <w:rFonts w:ascii="Times New Roman" w:hAnsi="Times New Roman" w:cs="Times New Roman"/>
          <w:i/>
          <w:sz w:val="24"/>
          <w:szCs w:val="24"/>
        </w:rPr>
        <w:t xml:space="preserve">ватара </w:t>
      </w:r>
      <w:r w:rsidR="00026056" w:rsidRPr="00026056">
        <w:rPr>
          <w:rFonts w:ascii="Times New Roman" w:hAnsi="Times New Roman" w:cs="Times New Roman"/>
          <w:i/>
          <w:sz w:val="24"/>
          <w:szCs w:val="24"/>
        </w:rPr>
        <w:t>С</w:t>
      </w:r>
      <w:r w:rsidR="004F5733">
        <w:rPr>
          <w:rFonts w:ascii="Times New Roman" w:hAnsi="Times New Roman" w:cs="Times New Roman"/>
          <w:i/>
          <w:sz w:val="24"/>
          <w:szCs w:val="24"/>
        </w:rPr>
        <w:t>интеза</w:t>
      </w:r>
      <w:r w:rsidR="00026056" w:rsidRPr="00026056">
        <w:rPr>
          <w:rFonts w:ascii="Times New Roman" w:hAnsi="Times New Roman" w:cs="Times New Roman"/>
          <w:i/>
          <w:sz w:val="24"/>
          <w:szCs w:val="24"/>
        </w:rPr>
        <w:t xml:space="preserve"> Кут Хуми на соответствие Ми-ИВДИВО М</w:t>
      </w:r>
      <w:r>
        <w:rPr>
          <w:rFonts w:ascii="Times New Roman" w:hAnsi="Times New Roman" w:cs="Times New Roman"/>
          <w:i/>
          <w:sz w:val="24"/>
          <w:szCs w:val="24"/>
        </w:rPr>
        <w:t>етагалактике</w:t>
      </w:r>
      <w:r w:rsidR="00026056" w:rsidRPr="00026056">
        <w:rPr>
          <w:rFonts w:ascii="Times New Roman" w:hAnsi="Times New Roman" w:cs="Times New Roman"/>
          <w:i/>
          <w:sz w:val="24"/>
          <w:szCs w:val="24"/>
        </w:rPr>
        <w:t xml:space="preserve"> Человека-Посвящённого ИВО ростом Служащего в каждом из нас вторым</w:t>
      </w:r>
      <w:r>
        <w:rPr>
          <w:rFonts w:ascii="Times New Roman" w:hAnsi="Times New Roman" w:cs="Times New Roman"/>
          <w:i/>
          <w:sz w:val="24"/>
          <w:szCs w:val="24"/>
        </w:rPr>
        <w:t xml:space="preserve"> К</w:t>
      </w:r>
      <w:r w:rsidR="00026056" w:rsidRPr="00026056">
        <w:rPr>
          <w:rFonts w:ascii="Times New Roman" w:hAnsi="Times New Roman" w:cs="Times New Roman"/>
          <w:i/>
          <w:sz w:val="24"/>
          <w:szCs w:val="24"/>
        </w:rPr>
        <w:t>урсом Синтеза Служащего ИВО собою. И</w:t>
      </w:r>
      <w:r>
        <w:rPr>
          <w:rFonts w:ascii="Times New Roman" w:hAnsi="Times New Roman" w:cs="Times New Roman"/>
          <w:i/>
          <w:sz w:val="24"/>
          <w:szCs w:val="24"/>
        </w:rPr>
        <w:t>,</w:t>
      </w:r>
      <w:r w:rsidR="00026056" w:rsidRPr="00026056">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026056" w:rsidRPr="00026056">
        <w:rPr>
          <w:rFonts w:ascii="Times New Roman" w:hAnsi="Times New Roman" w:cs="Times New Roman"/>
          <w:i/>
          <w:sz w:val="24"/>
          <w:szCs w:val="24"/>
        </w:rPr>
        <w:t xml:space="preserve"> вспыхивая, проникаясь, возжигаемся Ядром Синтеза И</w:t>
      </w:r>
      <w:r w:rsidR="004F5733">
        <w:rPr>
          <w:rFonts w:ascii="Times New Roman" w:hAnsi="Times New Roman" w:cs="Times New Roman"/>
          <w:i/>
          <w:sz w:val="24"/>
          <w:szCs w:val="24"/>
        </w:rPr>
        <w:t xml:space="preserve">значально </w:t>
      </w:r>
      <w:r w:rsidR="00026056" w:rsidRPr="00026056">
        <w:rPr>
          <w:rFonts w:ascii="Times New Roman" w:hAnsi="Times New Roman" w:cs="Times New Roman"/>
          <w:i/>
          <w:sz w:val="24"/>
          <w:szCs w:val="24"/>
        </w:rPr>
        <w:t>В</w:t>
      </w:r>
      <w:r w:rsidR="004F5733">
        <w:rPr>
          <w:rFonts w:ascii="Times New Roman" w:hAnsi="Times New Roman" w:cs="Times New Roman"/>
          <w:i/>
          <w:sz w:val="24"/>
          <w:szCs w:val="24"/>
        </w:rPr>
        <w:t xml:space="preserve">ышестоящего </w:t>
      </w:r>
      <w:r w:rsidR="00026056" w:rsidRPr="00026056">
        <w:rPr>
          <w:rFonts w:ascii="Times New Roman" w:hAnsi="Times New Roman" w:cs="Times New Roman"/>
          <w:i/>
          <w:sz w:val="24"/>
          <w:szCs w:val="24"/>
        </w:rPr>
        <w:t>А</w:t>
      </w:r>
      <w:r w:rsidR="004F5733">
        <w:rPr>
          <w:rFonts w:ascii="Times New Roman" w:hAnsi="Times New Roman" w:cs="Times New Roman"/>
          <w:i/>
          <w:sz w:val="24"/>
          <w:szCs w:val="24"/>
        </w:rPr>
        <w:t xml:space="preserve">ватара </w:t>
      </w:r>
      <w:r w:rsidR="00026056" w:rsidRPr="00026056">
        <w:rPr>
          <w:rFonts w:ascii="Times New Roman" w:hAnsi="Times New Roman" w:cs="Times New Roman"/>
          <w:i/>
          <w:sz w:val="24"/>
          <w:szCs w:val="24"/>
        </w:rPr>
        <w:t>С</w:t>
      </w:r>
      <w:r w:rsidR="004F5733">
        <w:rPr>
          <w:rFonts w:ascii="Times New Roman" w:hAnsi="Times New Roman" w:cs="Times New Roman"/>
          <w:i/>
          <w:sz w:val="24"/>
          <w:szCs w:val="24"/>
        </w:rPr>
        <w:t>интеза</w:t>
      </w:r>
      <w:r w:rsidR="00026056" w:rsidRPr="00026056">
        <w:rPr>
          <w:rFonts w:ascii="Times New Roman" w:hAnsi="Times New Roman" w:cs="Times New Roman"/>
          <w:i/>
          <w:sz w:val="24"/>
          <w:szCs w:val="24"/>
        </w:rPr>
        <w:t xml:space="preserve"> Кут Хуми в каждом из нас ракурсом явления 4-х</w:t>
      </w:r>
      <w:r>
        <w:rPr>
          <w:rFonts w:ascii="Times New Roman" w:hAnsi="Times New Roman" w:cs="Times New Roman"/>
          <w:i/>
          <w:sz w:val="24"/>
          <w:szCs w:val="24"/>
        </w:rPr>
        <w:t xml:space="preserve"> видов Ж</w:t>
      </w:r>
      <w:r w:rsidR="00026056" w:rsidRPr="00026056">
        <w:rPr>
          <w:rFonts w:ascii="Times New Roman" w:hAnsi="Times New Roman" w:cs="Times New Roman"/>
          <w:i/>
          <w:sz w:val="24"/>
          <w:szCs w:val="24"/>
        </w:rPr>
        <w:t>изни</w:t>
      </w:r>
      <w:r w:rsidR="004F5733">
        <w:rPr>
          <w:rFonts w:ascii="Times New Roman" w:hAnsi="Times New Roman" w:cs="Times New Roman"/>
          <w:i/>
          <w:sz w:val="24"/>
          <w:szCs w:val="24"/>
        </w:rPr>
        <w:t>:</w:t>
      </w:r>
      <w:r w:rsidR="00026056" w:rsidRPr="00026056">
        <w:rPr>
          <w:rFonts w:ascii="Times New Roman" w:hAnsi="Times New Roman" w:cs="Times New Roman"/>
          <w:i/>
          <w:sz w:val="24"/>
          <w:szCs w:val="24"/>
        </w:rPr>
        <w:t xml:space="preserve"> Человека, Компетентного, Полномочного и Извечного Ми</w:t>
      </w:r>
      <w:r>
        <w:rPr>
          <w:rFonts w:ascii="Times New Roman" w:hAnsi="Times New Roman" w:cs="Times New Roman"/>
          <w:i/>
          <w:sz w:val="24"/>
          <w:szCs w:val="24"/>
        </w:rPr>
        <w:t>-ИВДИВО Метагалакти</w:t>
      </w:r>
      <w:r w:rsidR="00026056" w:rsidRPr="00026056">
        <w:rPr>
          <w:rFonts w:ascii="Times New Roman" w:hAnsi="Times New Roman" w:cs="Times New Roman"/>
          <w:i/>
          <w:sz w:val="24"/>
          <w:szCs w:val="24"/>
        </w:rPr>
        <w:t>кой Человека-Посвящённого ИВО. Возжигаемся</w:t>
      </w:r>
      <w:r>
        <w:rPr>
          <w:rFonts w:ascii="Times New Roman" w:hAnsi="Times New Roman" w:cs="Times New Roman"/>
          <w:i/>
          <w:sz w:val="24"/>
          <w:szCs w:val="24"/>
        </w:rPr>
        <w:t>,</w:t>
      </w:r>
      <w:r w:rsidR="00026056" w:rsidRPr="00026056">
        <w:rPr>
          <w:rFonts w:ascii="Times New Roman" w:hAnsi="Times New Roman" w:cs="Times New Roman"/>
          <w:i/>
          <w:sz w:val="24"/>
          <w:szCs w:val="24"/>
        </w:rPr>
        <w:t xml:space="preserve"> преображаемся этим. </w:t>
      </w:r>
    </w:p>
    <w:p w:rsidR="00026056" w:rsidRPr="00026056" w:rsidRDefault="00026056" w:rsidP="009679BA">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И</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 развёртываемся </w:t>
      </w:r>
      <w:r w:rsidRPr="004F5733">
        <w:rPr>
          <w:rFonts w:ascii="Times New Roman" w:hAnsi="Times New Roman" w:cs="Times New Roman"/>
          <w:b/>
          <w:i/>
          <w:sz w:val="24"/>
          <w:szCs w:val="24"/>
        </w:rPr>
        <w:t>явлением Части Изначально Вышестоящего Аватара Синтеза Кут Хуми ИВДИВО Отца</w:t>
      </w:r>
      <w:r w:rsidR="004F5733" w:rsidRPr="004F5733">
        <w:rPr>
          <w:rFonts w:ascii="Times New Roman" w:hAnsi="Times New Roman" w:cs="Times New Roman"/>
          <w:b/>
          <w:i/>
          <w:sz w:val="24"/>
          <w:szCs w:val="24"/>
        </w:rPr>
        <w:t>-</w:t>
      </w:r>
      <w:r w:rsidRPr="004F5733">
        <w:rPr>
          <w:rFonts w:ascii="Times New Roman" w:hAnsi="Times New Roman" w:cs="Times New Roman"/>
          <w:b/>
          <w:i/>
          <w:sz w:val="24"/>
          <w:szCs w:val="24"/>
        </w:rPr>
        <w:t>Ч</w:t>
      </w:r>
      <w:r w:rsidR="004F5733" w:rsidRPr="004F5733">
        <w:rPr>
          <w:rFonts w:ascii="Times New Roman" w:hAnsi="Times New Roman" w:cs="Times New Roman"/>
          <w:b/>
          <w:i/>
          <w:sz w:val="24"/>
          <w:szCs w:val="24"/>
        </w:rPr>
        <w:t>еловека-Субъекта Ми-ИВДИВО Метагалактики</w:t>
      </w:r>
      <w:r w:rsidRPr="004F5733">
        <w:rPr>
          <w:rFonts w:ascii="Times New Roman" w:hAnsi="Times New Roman" w:cs="Times New Roman"/>
          <w:b/>
          <w:i/>
          <w:sz w:val="24"/>
          <w:szCs w:val="24"/>
        </w:rPr>
        <w:t xml:space="preserve"> Человека-Посвящённого ИВО в каждом из нас.</w:t>
      </w:r>
      <w:r w:rsidRPr="00026056">
        <w:rPr>
          <w:rFonts w:ascii="Times New Roman" w:hAnsi="Times New Roman" w:cs="Times New Roman"/>
          <w:i/>
          <w:sz w:val="24"/>
          <w:szCs w:val="24"/>
        </w:rPr>
        <w:t xml:space="preserve"> И</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 преображаясь</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вспыхиваем Синтез Синтезом И</w:t>
      </w:r>
      <w:r w:rsidR="00D75BD3">
        <w:rPr>
          <w:rFonts w:ascii="Times New Roman" w:hAnsi="Times New Roman" w:cs="Times New Roman"/>
          <w:i/>
          <w:sz w:val="24"/>
          <w:szCs w:val="24"/>
        </w:rPr>
        <w:t xml:space="preserve">значально </w:t>
      </w:r>
      <w:r w:rsidRPr="00026056">
        <w:rPr>
          <w:rFonts w:ascii="Times New Roman" w:hAnsi="Times New Roman" w:cs="Times New Roman"/>
          <w:i/>
          <w:sz w:val="24"/>
          <w:szCs w:val="24"/>
        </w:rPr>
        <w:t>В</w:t>
      </w:r>
      <w:r w:rsidR="00D75BD3">
        <w:rPr>
          <w:rFonts w:ascii="Times New Roman" w:hAnsi="Times New Roman" w:cs="Times New Roman"/>
          <w:i/>
          <w:sz w:val="24"/>
          <w:szCs w:val="24"/>
        </w:rPr>
        <w:t xml:space="preserve">ышестоящего </w:t>
      </w:r>
      <w:r w:rsidRPr="00026056">
        <w:rPr>
          <w:rFonts w:ascii="Times New Roman" w:hAnsi="Times New Roman" w:cs="Times New Roman"/>
          <w:i/>
          <w:sz w:val="24"/>
          <w:szCs w:val="24"/>
        </w:rPr>
        <w:t>А</w:t>
      </w:r>
      <w:r w:rsidR="00D75BD3">
        <w:rPr>
          <w:rFonts w:ascii="Times New Roman" w:hAnsi="Times New Roman" w:cs="Times New Roman"/>
          <w:i/>
          <w:sz w:val="24"/>
          <w:szCs w:val="24"/>
        </w:rPr>
        <w:t xml:space="preserve">ватара </w:t>
      </w:r>
      <w:r w:rsidRPr="00026056">
        <w:rPr>
          <w:rFonts w:ascii="Times New Roman" w:hAnsi="Times New Roman" w:cs="Times New Roman"/>
          <w:i/>
          <w:sz w:val="24"/>
          <w:szCs w:val="24"/>
        </w:rPr>
        <w:t>С</w:t>
      </w:r>
      <w:r w:rsidR="00D75BD3">
        <w:rPr>
          <w:rFonts w:ascii="Times New Roman" w:hAnsi="Times New Roman" w:cs="Times New Roman"/>
          <w:i/>
          <w:sz w:val="24"/>
          <w:szCs w:val="24"/>
        </w:rPr>
        <w:t>интеза</w:t>
      </w:r>
      <w:r w:rsidRPr="00026056">
        <w:rPr>
          <w:rFonts w:ascii="Times New Roman" w:hAnsi="Times New Roman" w:cs="Times New Roman"/>
          <w:i/>
          <w:sz w:val="24"/>
          <w:szCs w:val="24"/>
        </w:rPr>
        <w:t xml:space="preserve"> Кут Хуми, входим в максимальную глубину Ипостасности Изначально </w:t>
      </w:r>
      <w:proofErr w:type="gramStart"/>
      <w:r w:rsidRPr="00026056">
        <w:rPr>
          <w:rFonts w:ascii="Times New Roman" w:hAnsi="Times New Roman" w:cs="Times New Roman"/>
          <w:i/>
          <w:sz w:val="24"/>
          <w:szCs w:val="24"/>
        </w:rPr>
        <w:t>Вышестоящему</w:t>
      </w:r>
      <w:proofErr w:type="gramEnd"/>
      <w:r w:rsidRPr="00026056">
        <w:rPr>
          <w:rFonts w:ascii="Times New Roman" w:hAnsi="Times New Roman" w:cs="Times New Roman"/>
          <w:i/>
          <w:sz w:val="24"/>
          <w:szCs w:val="24"/>
        </w:rPr>
        <w:t xml:space="preserve"> Аватару Синтеза Кут Хуми каждым из</w:t>
      </w:r>
      <w:r w:rsidR="00D75BD3">
        <w:rPr>
          <w:rFonts w:ascii="Times New Roman" w:hAnsi="Times New Roman" w:cs="Times New Roman"/>
          <w:i/>
          <w:sz w:val="24"/>
          <w:szCs w:val="24"/>
        </w:rPr>
        <w:t xml:space="preserve"> нас и синтезом нас Ми-ИВДИВО Метагалакти</w:t>
      </w:r>
      <w:r w:rsidRPr="00026056">
        <w:rPr>
          <w:rFonts w:ascii="Times New Roman" w:hAnsi="Times New Roman" w:cs="Times New Roman"/>
          <w:i/>
          <w:sz w:val="24"/>
          <w:szCs w:val="24"/>
        </w:rPr>
        <w:t xml:space="preserve">кой Человека-Посвящённого ИВО </w:t>
      </w:r>
      <w:r w:rsidR="009679BA">
        <w:rPr>
          <w:rFonts w:ascii="Times New Roman" w:hAnsi="Times New Roman" w:cs="Times New Roman"/>
          <w:i/>
          <w:sz w:val="24"/>
          <w:szCs w:val="24"/>
        </w:rPr>
        <w:t>степенью реализаци</w:t>
      </w:r>
      <w:r w:rsidRPr="00026056">
        <w:rPr>
          <w:rFonts w:ascii="Times New Roman" w:hAnsi="Times New Roman" w:cs="Times New Roman"/>
          <w:i/>
          <w:sz w:val="24"/>
          <w:szCs w:val="24"/>
        </w:rPr>
        <w:t>й Служащим.</w:t>
      </w:r>
    </w:p>
    <w:p w:rsidR="00026056" w:rsidRPr="00026056" w:rsidRDefault="00026056" w:rsidP="009679BA">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lastRenderedPageBreak/>
        <w:t>И</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вспыхивая, мы синтезируемся с Изначально Вышестоящим Отцом Ми-ИВДИВО Метагалактики Человека-Посвящённого ИВО в каждом из нас. Переходим в зал Изначально Вышестоящего Отца</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становясь</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развёртываемся 73 квнтл</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786 квдрлн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976 трлн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294 млрд</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838 млн</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206 тыс</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465 Ми-</w:t>
      </w:r>
      <w:r w:rsidR="00D75BD3">
        <w:rPr>
          <w:rFonts w:ascii="Times New Roman" w:hAnsi="Times New Roman" w:cs="Times New Roman"/>
          <w:i/>
          <w:sz w:val="24"/>
          <w:szCs w:val="24"/>
        </w:rPr>
        <w:t>ИВДИВО реальностью Ми-ИВДИВО Метагалактики</w:t>
      </w:r>
      <w:r w:rsidRPr="00026056">
        <w:rPr>
          <w:rFonts w:ascii="Times New Roman" w:hAnsi="Times New Roman" w:cs="Times New Roman"/>
          <w:i/>
          <w:sz w:val="24"/>
          <w:szCs w:val="24"/>
        </w:rPr>
        <w:t xml:space="preserve"> Человека-Посвящённого ИВО.</w:t>
      </w:r>
    </w:p>
    <w:p w:rsidR="00026056" w:rsidRPr="00026056" w:rsidRDefault="00026056" w:rsidP="009679BA">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И</w:t>
      </w:r>
      <w:r w:rsidR="009679BA">
        <w:rPr>
          <w:rFonts w:ascii="Times New Roman" w:hAnsi="Times New Roman" w:cs="Times New Roman"/>
          <w:i/>
          <w:sz w:val="24"/>
          <w:szCs w:val="24"/>
        </w:rPr>
        <w:t>,</w:t>
      </w:r>
      <w:r w:rsidRPr="00026056">
        <w:rPr>
          <w:rFonts w:ascii="Times New Roman" w:hAnsi="Times New Roman" w:cs="Times New Roman"/>
          <w:i/>
          <w:sz w:val="24"/>
          <w:szCs w:val="24"/>
        </w:rPr>
        <w:t xml:space="preserve"> становясь пред Изначально Вышестоящим Отцом телесно в форме Ипостаси 27</w:t>
      </w:r>
      <w:r w:rsidR="00D75BD3">
        <w:rPr>
          <w:rFonts w:ascii="Times New Roman" w:hAnsi="Times New Roman" w:cs="Times New Roman"/>
          <w:i/>
          <w:sz w:val="24"/>
          <w:szCs w:val="24"/>
        </w:rPr>
        <w:t>-го Синтеза ИВО Отца каждым</w:t>
      </w:r>
      <w:r w:rsidRPr="00026056">
        <w:rPr>
          <w:rFonts w:ascii="Times New Roman" w:hAnsi="Times New Roman" w:cs="Times New Roman"/>
          <w:i/>
          <w:sz w:val="24"/>
          <w:szCs w:val="24"/>
        </w:rPr>
        <w:t xml:space="preserve"> из нас и синтез нас, просим Изначально Вышестоящего Отца преобразить каждого из нас </w:t>
      </w:r>
      <w:r w:rsidRPr="00026056">
        <w:rPr>
          <w:rFonts w:ascii="Times New Roman" w:hAnsi="Times New Roman" w:cs="Times New Roman"/>
          <w:b/>
          <w:bCs/>
          <w:i/>
          <w:iCs/>
          <w:sz w:val="24"/>
          <w:szCs w:val="24"/>
        </w:rPr>
        <w:t>наделением Ядром Огня и Частью Изначально Вышестоящего Отца степенью реализ</w:t>
      </w:r>
      <w:r w:rsidR="00D75BD3">
        <w:rPr>
          <w:rFonts w:ascii="Times New Roman" w:hAnsi="Times New Roman" w:cs="Times New Roman"/>
          <w:b/>
          <w:bCs/>
          <w:i/>
          <w:iCs/>
          <w:sz w:val="24"/>
          <w:szCs w:val="24"/>
        </w:rPr>
        <w:t>ации Служащего Ми-ИВДИВО Метагалакти</w:t>
      </w:r>
      <w:r w:rsidRPr="00026056">
        <w:rPr>
          <w:rFonts w:ascii="Times New Roman" w:hAnsi="Times New Roman" w:cs="Times New Roman"/>
          <w:b/>
          <w:bCs/>
          <w:i/>
          <w:iCs/>
          <w:sz w:val="24"/>
          <w:szCs w:val="24"/>
        </w:rPr>
        <w:t>кой Человека-Посвящённого ИВО</w:t>
      </w:r>
      <w:r w:rsidRPr="00026056">
        <w:rPr>
          <w:rFonts w:ascii="Times New Roman" w:hAnsi="Times New Roman" w:cs="Times New Roman"/>
          <w:i/>
          <w:sz w:val="24"/>
          <w:szCs w:val="24"/>
        </w:rPr>
        <w:t xml:space="preserve">. И просим Изначально Вышестоящего Отца </w:t>
      </w:r>
      <w:r w:rsidR="00D75BD3">
        <w:rPr>
          <w:rFonts w:ascii="Times New Roman" w:hAnsi="Times New Roman" w:cs="Times New Roman"/>
          <w:b/>
          <w:bCs/>
          <w:i/>
          <w:iCs/>
          <w:sz w:val="24"/>
          <w:szCs w:val="24"/>
        </w:rPr>
        <w:t>транслировать все К</w:t>
      </w:r>
      <w:r w:rsidRPr="00026056">
        <w:rPr>
          <w:rFonts w:ascii="Times New Roman" w:hAnsi="Times New Roman" w:cs="Times New Roman"/>
          <w:b/>
          <w:bCs/>
          <w:i/>
          <w:iCs/>
          <w:sz w:val="24"/>
          <w:szCs w:val="24"/>
        </w:rPr>
        <w:t xml:space="preserve">омпетенции каждого из нас и 4 ИВДИВО здания </w:t>
      </w:r>
      <w:r w:rsidR="00D75BD3">
        <w:rPr>
          <w:rFonts w:ascii="Times New Roman" w:hAnsi="Times New Roman" w:cs="Times New Roman"/>
          <w:i/>
          <w:sz w:val="24"/>
          <w:szCs w:val="24"/>
        </w:rPr>
        <w:t>каждого из нас в Ми-ИВДИВО Метагалактику</w:t>
      </w:r>
      <w:r w:rsidRPr="00026056">
        <w:rPr>
          <w:rFonts w:ascii="Times New Roman" w:hAnsi="Times New Roman" w:cs="Times New Roman"/>
          <w:i/>
          <w:sz w:val="24"/>
          <w:szCs w:val="24"/>
        </w:rPr>
        <w:t xml:space="preserve"> Человека-Посвящённого ИВО собою</w:t>
      </w:r>
      <w:r w:rsidR="001A4600">
        <w:rPr>
          <w:rFonts w:ascii="Times New Roman" w:hAnsi="Times New Roman" w:cs="Times New Roman"/>
          <w:i/>
          <w:sz w:val="24"/>
          <w:szCs w:val="24"/>
        </w:rPr>
        <w:t>. И,</w:t>
      </w:r>
      <w:r w:rsidRPr="00026056">
        <w:rPr>
          <w:rFonts w:ascii="Times New Roman" w:hAnsi="Times New Roman" w:cs="Times New Roman"/>
          <w:i/>
          <w:sz w:val="24"/>
          <w:szCs w:val="24"/>
        </w:rPr>
        <w:t xml:space="preserve"> возжигаясь</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вспыхиваем этим. Мы синтезируемся с Изначально Вышестоящим Отцом и </w:t>
      </w:r>
      <w:r w:rsidRPr="00D75BD3">
        <w:rPr>
          <w:rFonts w:ascii="Times New Roman" w:hAnsi="Times New Roman" w:cs="Times New Roman"/>
          <w:b/>
          <w:i/>
          <w:sz w:val="24"/>
          <w:szCs w:val="24"/>
        </w:rPr>
        <w:t>стяжаем у Изначально Вышестоящего Отц</w:t>
      </w:r>
      <w:r w:rsidR="00D75BD3" w:rsidRPr="00D75BD3">
        <w:rPr>
          <w:rFonts w:ascii="Times New Roman" w:hAnsi="Times New Roman" w:cs="Times New Roman"/>
          <w:b/>
          <w:i/>
          <w:sz w:val="24"/>
          <w:szCs w:val="24"/>
        </w:rPr>
        <w:t xml:space="preserve">а </w:t>
      </w:r>
      <w:r w:rsidR="00D75BD3">
        <w:rPr>
          <w:rFonts w:ascii="Times New Roman" w:hAnsi="Times New Roman" w:cs="Times New Roman"/>
          <w:b/>
          <w:i/>
          <w:sz w:val="24"/>
          <w:szCs w:val="24"/>
        </w:rPr>
        <w:t>Ядро Синтеза ИВО Ми-ИВДИВО Мета</w:t>
      </w:r>
      <w:r w:rsidR="00D75BD3" w:rsidRPr="00D75BD3">
        <w:rPr>
          <w:rFonts w:ascii="Times New Roman" w:hAnsi="Times New Roman" w:cs="Times New Roman"/>
          <w:b/>
          <w:i/>
          <w:sz w:val="24"/>
          <w:szCs w:val="24"/>
        </w:rPr>
        <w:t>галактики</w:t>
      </w:r>
      <w:r w:rsidRPr="00D75BD3">
        <w:rPr>
          <w:rFonts w:ascii="Times New Roman" w:hAnsi="Times New Roman" w:cs="Times New Roman"/>
          <w:b/>
          <w:i/>
          <w:sz w:val="24"/>
          <w:szCs w:val="24"/>
        </w:rPr>
        <w:t xml:space="preserve"> Человека-Посвященного каждому из нас и синтезу нас, и </w:t>
      </w:r>
      <w:r w:rsidRPr="00D75BD3">
        <w:rPr>
          <w:rFonts w:ascii="Times New Roman" w:hAnsi="Times New Roman" w:cs="Times New Roman"/>
          <w:b/>
          <w:bCs/>
          <w:i/>
          <w:sz w:val="24"/>
          <w:szCs w:val="24"/>
        </w:rPr>
        <w:t>стяжаем</w:t>
      </w:r>
      <w:r w:rsidRPr="00D75BD3">
        <w:rPr>
          <w:rFonts w:ascii="Times New Roman" w:hAnsi="Times New Roman" w:cs="Times New Roman"/>
          <w:b/>
          <w:i/>
          <w:sz w:val="24"/>
          <w:szCs w:val="24"/>
        </w:rPr>
        <w:t xml:space="preserve"> </w:t>
      </w:r>
      <w:r w:rsidRPr="00D75BD3">
        <w:rPr>
          <w:rFonts w:ascii="Times New Roman" w:hAnsi="Times New Roman" w:cs="Times New Roman"/>
          <w:b/>
          <w:bCs/>
          <w:i/>
          <w:iCs/>
          <w:sz w:val="24"/>
          <w:szCs w:val="24"/>
        </w:rPr>
        <w:t>Я Настоящего Служащего ИВО</w:t>
      </w:r>
      <w:r w:rsidRPr="00D75BD3">
        <w:rPr>
          <w:rFonts w:ascii="Times New Roman" w:hAnsi="Times New Roman" w:cs="Times New Roman"/>
          <w:b/>
          <w:i/>
          <w:sz w:val="24"/>
          <w:szCs w:val="24"/>
        </w:rPr>
        <w:t xml:space="preserve"> ракурсом </w:t>
      </w:r>
      <w:r w:rsidR="001A4600" w:rsidRPr="00D75BD3">
        <w:rPr>
          <w:rFonts w:ascii="Times New Roman" w:hAnsi="Times New Roman" w:cs="Times New Roman"/>
          <w:b/>
          <w:i/>
          <w:sz w:val="24"/>
          <w:szCs w:val="24"/>
        </w:rPr>
        <w:t>второго К</w:t>
      </w:r>
      <w:r w:rsidRPr="00D75BD3">
        <w:rPr>
          <w:rFonts w:ascii="Times New Roman" w:hAnsi="Times New Roman" w:cs="Times New Roman"/>
          <w:b/>
          <w:i/>
          <w:sz w:val="24"/>
          <w:szCs w:val="24"/>
        </w:rPr>
        <w:t>урса Синтеза Служащего каждому из нас и синтезу нас.</w:t>
      </w:r>
      <w:r w:rsidRPr="00026056">
        <w:rPr>
          <w:rFonts w:ascii="Times New Roman" w:hAnsi="Times New Roman" w:cs="Times New Roman"/>
          <w:i/>
          <w:sz w:val="24"/>
          <w:szCs w:val="24"/>
        </w:rPr>
        <w:t xml:space="preserve"> И</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 вспыхиваем этим, мы синтезируемся с Изначально Вышестоящим Отцом и стяжаем Синтез Изначально Вышестоящего Отца, возжигаясь</w:t>
      </w:r>
      <w:r w:rsidR="00D75BD3">
        <w:rPr>
          <w:rFonts w:ascii="Times New Roman" w:hAnsi="Times New Roman" w:cs="Times New Roman"/>
          <w:i/>
          <w:sz w:val="24"/>
          <w:szCs w:val="24"/>
        </w:rPr>
        <w:t>,</w:t>
      </w:r>
      <w:r w:rsidRPr="00026056">
        <w:rPr>
          <w:rFonts w:ascii="Times New Roman" w:hAnsi="Times New Roman" w:cs="Times New Roman"/>
          <w:i/>
          <w:sz w:val="24"/>
          <w:szCs w:val="24"/>
        </w:rPr>
        <w:t xml:space="preserve"> преображаемся</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w:t>
      </w:r>
      <w:r w:rsidR="001A4600">
        <w:rPr>
          <w:rFonts w:ascii="Times New Roman" w:hAnsi="Times New Roman" w:cs="Times New Roman"/>
          <w:i/>
          <w:sz w:val="24"/>
          <w:szCs w:val="24"/>
        </w:rPr>
        <w:t>И</w:t>
      </w:r>
      <w:r w:rsidRPr="00026056">
        <w:rPr>
          <w:rFonts w:ascii="Times New Roman" w:hAnsi="Times New Roman" w:cs="Times New Roman"/>
          <w:i/>
          <w:sz w:val="24"/>
          <w:szCs w:val="24"/>
        </w:rPr>
        <w:t xml:space="preserve"> в этом преображении мы синтезируемся </w:t>
      </w:r>
      <w:r w:rsidR="001A4600">
        <w:rPr>
          <w:rFonts w:ascii="Times New Roman" w:hAnsi="Times New Roman" w:cs="Times New Roman"/>
          <w:i/>
          <w:sz w:val="24"/>
          <w:szCs w:val="24"/>
        </w:rPr>
        <w:t>Хум в Х</w:t>
      </w:r>
      <w:r w:rsidRPr="00026056">
        <w:rPr>
          <w:rFonts w:ascii="Times New Roman" w:hAnsi="Times New Roman" w:cs="Times New Roman"/>
          <w:i/>
          <w:sz w:val="24"/>
          <w:szCs w:val="24"/>
        </w:rPr>
        <w:t xml:space="preserve">ум с  Изначально Вышестоящим Отцом и стяжаем  </w:t>
      </w:r>
      <w:r w:rsidRPr="00026056">
        <w:rPr>
          <w:rFonts w:ascii="Times New Roman" w:hAnsi="Times New Roman" w:cs="Times New Roman"/>
          <w:b/>
          <w:bCs/>
          <w:i/>
          <w:iCs/>
          <w:sz w:val="24"/>
          <w:szCs w:val="24"/>
        </w:rPr>
        <w:t>количество Синтезов ИВО по количеству Компетенций</w:t>
      </w:r>
      <w:r w:rsidRPr="00026056">
        <w:rPr>
          <w:rFonts w:ascii="Times New Roman" w:hAnsi="Times New Roman" w:cs="Times New Roman"/>
          <w:i/>
          <w:sz w:val="24"/>
          <w:szCs w:val="24"/>
        </w:rPr>
        <w:t xml:space="preserve"> каждому из нас, прося Изначально Вышестоящего От</w:t>
      </w:r>
      <w:r w:rsidR="00D75BD3">
        <w:rPr>
          <w:rFonts w:ascii="Times New Roman" w:hAnsi="Times New Roman" w:cs="Times New Roman"/>
          <w:i/>
          <w:sz w:val="24"/>
          <w:szCs w:val="24"/>
        </w:rPr>
        <w:t>ца транслировать все имеющиеся К</w:t>
      </w:r>
      <w:r w:rsidRPr="00026056">
        <w:rPr>
          <w:rFonts w:ascii="Times New Roman" w:hAnsi="Times New Roman" w:cs="Times New Roman"/>
          <w:i/>
          <w:sz w:val="24"/>
          <w:szCs w:val="24"/>
        </w:rPr>
        <w:t>омпетенци</w:t>
      </w:r>
      <w:r w:rsidR="00D75BD3">
        <w:rPr>
          <w:rFonts w:ascii="Times New Roman" w:hAnsi="Times New Roman" w:cs="Times New Roman"/>
          <w:i/>
          <w:sz w:val="24"/>
          <w:szCs w:val="24"/>
        </w:rPr>
        <w:t>и каждого из нас в Ми-ИВДИВО Метагалакти</w:t>
      </w:r>
      <w:r w:rsidRPr="00026056">
        <w:rPr>
          <w:rFonts w:ascii="Times New Roman" w:hAnsi="Times New Roman" w:cs="Times New Roman"/>
          <w:i/>
          <w:sz w:val="24"/>
          <w:szCs w:val="24"/>
        </w:rPr>
        <w:t>ку Человека-Посвящённого ИВО</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w:t>
      </w:r>
      <w:r w:rsidR="001A4600">
        <w:rPr>
          <w:rFonts w:ascii="Times New Roman" w:hAnsi="Times New Roman" w:cs="Times New Roman"/>
          <w:i/>
          <w:sz w:val="24"/>
          <w:szCs w:val="24"/>
        </w:rPr>
        <w:t>И,</w:t>
      </w:r>
      <w:r w:rsidRPr="00026056">
        <w:rPr>
          <w:rFonts w:ascii="Times New Roman" w:hAnsi="Times New Roman" w:cs="Times New Roman"/>
          <w:i/>
          <w:sz w:val="24"/>
          <w:szCs w:val="24"/>
        </w:rPr>
        <w:t xml:space="preserve"> возжигаясь количеством Синтезов Изначально Вышестоящего Отца</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транслируем все Компетенци</w:t>
      </w:r>
      <w:r w:rsidR="00D75BD3">
        <w:rPr>
          <w:rFonts w:ascii="Times New Roman" w:hAnsi="Times New Roman" w:cs="Times New Roman"/>
          <w:i/>
          <w:sz w:val="24"/>
          <w:szCs w:val="24"/>
        </w:rPr>
        <w:t>и каждого из нас в Ми-ИВДИВО Метагалактику</w:t>
      </w:r>
      <w:r w:rsidRPr="00026056">
        <w:rPr>
          <w:rFonts w:ascii="Times New Roman" w:hAnsi="Times New Roman" w:cs="Times New Roman"/>
          <w:i/>
          <w:sz w:val="24"/>
          <w:szCs w:val="24"/>
        </w:rPr>
        <w:t xml:space="preserve"> Человека-Посвящённого, входя в степень реализации Служащим ИВО каждым из нас и синтезом нас собою. </w:t>
      </w:r>
    </w:p>
    <w:p w:rsidR="00026056" w:rsidRPr="00026056" w:rsidRDefault="00026056" w:rsidP="001A4600">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И</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вспыхиваем, преображаясь этим, мы синтезируемся с Изначально Вышестоящим Отцом и стяжаем </w:t>
      </w:r>
      <w:r w:rsidRPr="00026056">
        <w:rPr>
          <w:rFonts w:ascii="Times New Roman" w:hAnsi="Times New Roman" w:cs="Times New Roman"/>
          <w:b/>
          <w:bCs/>
          <w:i/>
          <w:iCs/>
          <w:sz w:val="24"/>
          <w:szCs w:val="24"/>
        </w:rPr>
        <w:t>4 Ядра Огня и 4 Ядра Синтеза</w:t>
      </w:r>
      <w:r w:rsidRPr="00026056">
        <w:rPr>
          <w:rFonts w:ascii="Times New Roman" w:hAnsi="Times New Roman" w:cs="Times New Roman"/>
          <w:i/>
          <w:sz w:val="24"/>
          <w:szCs w:val="24"/>
        </w:rPr>
        <w:t xml:space="preserve"> каждому из нас. Стяжаем трансляцию 4-х ИВДИВО</w:t>
      </w:r>
      <w:r w:rsidR="00D75BD3">
        <w:rPr>
          <w:rFonts w:ascii="Times New Roman" w:hAnsi="Times New Roman" w:cs="Times New Roman"/>
          <w:i/>
          <w:sz w:val="24"/>
          <w:szCs w:val="24"/>
        </w:rPr>
        <w:t>-</w:t>
      </w:r>
      <w:r w:rsidRPr="00026056">
        <w:rPr>
          <w:rFonts w:ascii="Times New Roman" w:hAnsi="Times New Roman" w:cs="Times New Roman"/>
          <w:i/>
          <w:sz w:val="24"/>
          <w:szCs w:val="24"/>
        </w:rPr>
        <w:t>зданий каждого из нас</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частного и трех мировых</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 2</w:t>
      </w:r>
      <w:r w:rsidR="00D75BD3">
        <w:rPr>
          <w:rFonts w:ascii="Times New Roman" w:hAnsi="Times New Roman" w:cs="Times New Roman"/>
          <w:i/>
          <w:sz w:val="24"/>
          <w:szCs w:val="24"/>
        </w:rPr>
        <w:t>7 Архетип ИВДИВО в Ми-ИВДИВО Метагалактику</w:t>
      </w:r>
      <w:r w:rsidRPr="00026056">
        <w:rPr>
          <w:rFonts w:ascii="Times New Roman" w:hAnsi="Times New Roman" w:cs="Times New Roman"/>
          <w:i/>
          <w:sz w:val="24"/>
          <w:szCs w:val="24"/>
        </w:rPr>
        <w:t xml:space="preserve"> Человека-Посвященного ИВО. </w:t>
      </w:r>
    </w:p>
    <w:p w:rsidR="00026056" w:rsidRPr="00026056" w:rsidRDefault="00026056" w:rsidP="001A4600">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И</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 развертываем, фиксируем 4 Ядра Огня, 4 Куба Синтеза 4-х ИВДИВ</w:t>
      </w:r>
      <w:proofErr w:type="gramStart"/>
      <w:r w:rsidRPr="00026056">
        <w:rPr>
          <w:rFonts w:ascii="Times New Roman" w:hAnsi="Times New Roman" w:cs="Times New Roman"/>
          <w:i/>
          <w:sz w:val="24"/>
          <w:szCs w:val="24"/>
        </w:rPr>
        <w:t>О</w:t>
      </w:r>
      <w:r w:rsidR="001A4600">
        <w:rPr>
          <w:rFonts w:ascii="Times New Roman" w:hAnsi="Times New Roman" w:cs="Times New Roman"/>
          <w:i/>
          <w:sz w:val="24"/>
          <w:szCs w:val="24"/>
        </w:rPr>
        <w:t>-</w:t>
      </w:r>
      <w:proofErr w:type="gramEnd"/>
      <w:r w:rsidR="001A4600">
        <w:rPr>
          <w:rFonts w:ascii="Times New Roman" w:hAnsi="Times New Roman" w:cs="Times New Roman"/>
          <w:i/>
          <w:sz w:val="24"/>
          <w:szCs w:val="24"/>
        </w:rPr>
        <w:t xml:space="preserve"> з</w:t>
      </w:r>
      <w:r w:rsidRPr="00026056">
        <w:rPr>
          <w:rFonts w:ascii="Times New Roman" w:hAnsi="Times New Roman" w:cs="Times New Roman"/>
          <w:i/>
          <w:sz w:val="24"/>
          <w:szCs w:val="24"/>
        </w:rPr>
        <w:t>даний каждого из нас и переводим 4 ИВДИВО</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здания </w:t>
      </w:r>
      <w:r w:rsidR="00D75BD3">
        <w:rPr>
          <w:rFonts w:ascii="Times New Roman" w:hAnsi="Times New Roman" w:cs="Times New Roman"/>
          <w:i/>
          <w:sz w:val="24"/>
          <w:szCs w:val="24"/>
        </w:rPr>
        <w:t>каждого из нас в Ми-ИВДИВО Метагалактику</w:t>
      </w:r>
      <w:r w:rsidRPr="00026056">
        <w:rPr>
          <w:rFonts w:ascii="Times New Roman" w:hAnsi="Times New Roman" w:cs="Times New Roman"/>
          <w:i/>
          <w:sz w:val="24"/>
          <w:szCs w:val="24"/>
        </w:rPr>
        <w:t xml:space="preserve"> Человека-Посвященного ИВО, развертывая фиксацию здания </w:t>
      </w:r>
      <w:r w:rsidRPr="00026056">
        <w:rPr>
          <w:rFonts w:ascii="Times New Roman" w:hAnsi="Times New Roman" w:cs="Times New Roman"/>
          <w:b/>
          <w:bCs/>
          <w:i/>
          <w:iCs/>
          <w:sz w:val="24"/>
          <w:szCs w:val="24"/>
        </w:rPr>
        <w:t>Тонкого мирового</w:t>
      </w:r>
      <w:r w:rsidR="001A4600">
        <w:rPr>
          <w:rFonts w:ascii="Times New Roman" w:hAnsi="Times New Roman" w:cs="Times New Roman"/>
          <w:b/>
          <w:bCs/>
          <w:i/>
          <w:iCs/>
          <w:sz w:val="24"/>
          <w:szCs w:val="24"/>
        </w:rPr>
        <w:t xml:space="preserve"> тела</w:t>
      </w:r>
      <w:r w:rsidRPr="00026056">
        <w:rPr>
          <w:rFonts w:ascii="Times New Roman" w:hAnsi="Times New Roman" w:cs="Times New Roman"/>
          <w:i/>
          <w:sz w:val="24"/>
          <w:szCs w:val="24"/>
        </w:rPr>
        <w:t xml:space="preserve"> каждого из нас на ве</w:t>
      </w:r>
      <w:r w:rsidR="00D75BD3">
        <w:rPr>
          <w:rFonts w:ascii="Times New Roman" w:hAnsi="Times New Roman" w:cs="Times New Roman"/>
          <w:i/>
          <w:sz w:val="24"/>
          <w:szCs w:val="24"/>
        </w:rPr>
        <w:t>ршине Тонкого мира Ми-ИВДИВО Метагалакти</w:t>
      </w:r>
      <w:r w:rsidRPr="00026056">
        <w:rPr>
          <w:rFonts w:ascii="Times New Roman" w:hAnsi="Times New Roman" w:cs="Times New Roman"/>
          <w:i/>
          <w:sz w:val="24"/>
          <w:szCs w:val="24"/>
        </w:rPr>
        <w:t>ки Человека-Посвященного. Развёртываем его явление на 36 квнтлн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893 квдрлн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488 трлн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147 млрд</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419 млн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103 тыс</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232 Ми</w:t>
      </w:r>
      <w:r w:rsidR="00D75BD3">
        <w:rPr>
          <w:rFonts w:ascii="Times New Roman" w:hAnsi="Times New Roman" w:cs="Times New Roman"/>
          <w:i/>
          <w:sz w:val="24"/>
          <w:szCs w:val="24"/>
        </w:rPr>
        <w:t>-ИВДИВО реальности Ми-ИВДИВО Метагалакти</w:t>
      </w:r>
      <w:r w:rsidRPr="00026056">
        <w:rPr>
          <w:rFonts w:ascii="Times New Roman" w:hAnsi="Times New Roman" w:cs="Times New Roman"/>
          <w:i/>
          <w:sz w:val="24"/>
          <w:szCs w:val="24"/>
        </w:rPr>
        <w:t>ки Человека-Посвящённого каждого из нас.</w:t>
      </w:r>
    </w:p>
    <w:p w:rsidR="00026056" w:rsidRPr="00026056" w:rsidRDefault="00026056" w:rsidP="00026056">
      <w:pPr>
        <w:jc w:val="both"/>
        <w:rPr>
          <w:rFonts w:ascii="Times New Roman" w:hAnsi="Times New Roman" w:cs="Times New Roman"/>
          <w:i/>
          <w:sz w:val="24"/>
          <w:szCs w:val="24"/>
        </w:rPr>
      </w:pPr>
      <w:r w:rsidRPr="00026056">
        <w:rPr>
          <w:rFonts w:ascii="Times New Roman" w:hAnsi="Times New Roman" w:cs="Times New Roman"/>
          <w:i/>
          <w:sz w:val="24"/>
          <w:szCs w:val="24"/>
        </w:rPr>
        <w:t xml:space="preserve">Здание </w:t>
      </w:r>
      <w:r w:rsidRPr="00026056">
        <w:rPr>
          <w:rFonts w:ascii="Times New Roman" w:hAnsi="Times New Roman" w:cs="Times New Roman"/>
          <w:b/>
          <w:bCs/>
          <w:i/>
          <w:iCs/>
          <w:sz w:val="24"/>
          <w:szCs w:val="24"/>
        </w:rPr>
        <w:t>Метагалактического мирового тела</w:t>
      </w:r>
      <w:r w:rsidRPr="00026056">
        <w:rPr>
          <w:rFonts w:ascii="Times New Roman" w:hAnsi="Times New Roman" w:cs="Times New Roman"/>
          <w:i/>
          <w:sz w:val="24"/>
          <w:szCs w:val="24"/>
        </w:rPr>
        <w:t xml:space="preserve"> фиксируем на вершине Метагалактического мира  Ми-ИВДИВО Метагалактики 55 квнтл</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340 квадрлн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232 трлн</w:t>
      </w:r>
      <w:r w:rsidR="001A4600">
        <w:rPr>
          <w:rFonts w:ascii="Times New Roman" w:hAnsi="Times New Roman" w:cs="Times New Roman"/>
          <w:i/>
          <w:sz w:val="24"/>
          <w:szCs w:val="24"/>
        </w:rPr>
        <w:t xml:space="preserve">. </w:t>
      </w:r>
      <w:r w:rsidRPr="00026056">
        <w:rPr>
          <w:rFonts w:ascii="Times New Roman" w:hAnsi="Times New Roman" w:cs="Times New Roman"/>
          <w:i/>
          <w:sz w:val="24"/>
          <w:szCs w:val="24"/>
        </w:rPr>
        <w:t>221 млрд</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128 млн</w:t>
      </w:r>
      <w:r w:rsidR="00F259E0">
        <w:rPr>
          <w:rFonts w:ascii="Times New Roman" w:hAnsi="Times New Roman" w:cs="Times New Roman"/>
          <w:i/>
          <w:sz w:val="24"/>
          <w:szCs w:val="24"/>
        </w:rPr>
        <w:t>.</w:t>
      </w:r>
      <w:r w:rsidRPr="00026056">
        <w:rPr>
          <w:rFonts w:ascii="Times New Roman" w:hAnsi="Times New Roman" w:cs="Times New Roman"/>
          <w:i/>
          <w:sz w:val="24"/>
          <w:szCs w:val="24"/>
        </w:rPr>
        <w:t xml:space="preserve"> 653 тыс</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848 Ми-ИВДИВО реальности. </w:t>
      </w:r>
    </w:p>
    <w:p w:rsidR="00026056" w:rsidRPr="00026056" w:rsidRDefault="00026056" w:rsidP="00026056">
      <w:pPr>
        <w:jc w:val="both"/>
        <w:rPr>
          <w:rFonts w:ascii="Times New Roman" w:hAnsi="Times New Roman" w:cs="Times New Roman"/>
          <w:i/>
          <w:sz w:val="24"/>
          <w:szCs w:val="24"/>
        </w:rPr>
      </w:pPr>
      <w:r w:rsidRPr="00026056">
        <w:rPr>
          <w:rFonts w:ascii="Times New Roman" w:hAnsi="Times New Roman" w:cs="Times New Roman"/>
          <w:i/>
          <w:sz w:val="24"/>
          <w:szCs w:val="24"/>
        </w:rPr>
        <w:lastRenderedPageBreak/>
        <w:t xml:space="preserve">Здание </w:t>
      </w:r>
      <w:r w:rsidRPr="00026056">
        <w:rPr>
          <w:rFonts w:ascii="Times New Roman" w:hAnsi="Times New Roman" w:cs="Times New Roman"/>
          <w:b/>
          <w:bCs/>
          <w:i/>
          <w:iCs/>
          <w:sz w:val="24"/>
          <w:szCs w:val="24"/>
        </w:rPr>
        <w:t>Синтезного мирового тела</w:t>
      </w:r>
      <w:r w:rsidRPr="00026056">
        <w:rPr>
          <w:rFonts w:ascii="Times New Roman" w:hAnsi="Times New Roman" w:cs="Times New Roman"/>
          <w:i/>
          <w:sz w:val="24"/>
          <w:szCs w:val="24"/>
        </w:rPr>
        <w:t xml:space="preserve"> развёртываем на вершине Синтезного мира 73 квнтл</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786 квдрлн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976 трлн</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294 млрд</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838 млн</w:t>
      </w:r>
      <w:r w:rsidR="00F259E0">
        <w:rPr>
          <w:rFonts w:ascii="Times New Roman" w:hAnsi="Times New Roman" w:cs="Times New Roman"/>
          <w:i/>
          <w:sz w:val="24"/>
          <w:szCs w:val="24"/>
        </w:rPr>
        <w:t>.</w:t>
      </w:r>
      <w:r w:rsidRPr="00026056">
        <w:rPr>
          <w:rFonts w:ascii="Times New Roman" w:hAnsi="Times New Roman" w:cs="Times New Roman"/>
          <w:i/>
          <w:sz w:val="24"/>
          <w:szCs w:val="24"/>
        </w:rPr>
        <w:t xml:space="preserve"> 206 тысяч 464 Ми-ИВДИВО реальности и возжигаемся.</w:t>
      </w:r>
    </w:p>
    <w:p w:rsidR="00026056" w:rsidRPr="00026056" w:rsidRDefault="00026056" w:rsidP="00026056">
      <w:pPr>
        <w:jc w:val="both"/>
        <w:rPr>
          <w:rFonts w:ascii="Times New Roman" w:hAnsi="Times New Roman" w:cs="Times New Roman"/>
          <w:i/>
          <w:sz w:val="24"/>
          <w:szCs w:val="24"/>
        </w:rPr>
      </w:pPr>
      <w:r w:rsidRPr="00026056">
        <w:rPr>
          <w:rFonts w:ascii="Times New Roman" w:hAnsi="Times New Roman" w:cs="Times New Roman"/>
          <w:i/>
          <w:sz w:val="24"/>
          <w:szCs w:val="24"/>
        </w:rPr>
        <w:t>Фиксируем ИВДИВО</w:t>
      </w:r>
      <w:r w:rsidR="001A4600">
        <w:rPr>
          <w:rFonts w:ascii="Times New Roman" w:hAnsi="Times New Roman" w:cs="Times New Roman"/>
          <w:i/>
          <w:sz w:val="24"/>
          <w:szCs w:val="24"/>
        </w:rPr>
        <w:t>-</w:t>
      </w:r>
      <w:r w:rsidRPr="00026056">
        <w:rPr>
          <w:rFonts w:ascii="Times New Roman" w:hAnsi="Times New Roman" w:cs="Times New Roman"/>
          <w:b/>
          <w:bCs/>
          <w:i/>
          <w:iCs/>
          <w:sz w:val="24"/>
          <w:szCs w:val="24"/>
        </w:rPr>
        <w:t>здание частное каждого из нас</w:t>
      </w:r>
      <w:r w:rsidRPr="00026056">
        <w:rPr>
          <w:rFonts w:ascii="Times New Roman" w:hAnsi="Times New Roman" w:cs="Times New Roman"/>
          <w:i/>
          <w:sz w:val="24"/>
          <w:szCs w:val="24"/>
        </w:rPr>
        <w:t xml:space="preserve"> в ИВДИВО</w:t>
      </w:r>
      <w:r w:rsidR="001A4600">
        <w:rPr>
          <w:rFonts w:ascii="Times New Roman" w:hAnsi="Times New Roman" w:cs="Times New Roman"/>
          <w:i/>
          <w:sz w:val="24"/>
          <w:szCs w:val="24"/>
        </w:rPr>
        <w:t>-</w:t>
      </w:r>
      <w:r w:rsidR="00D75BD3">
        <w:rPr>
          <w:rFonts w:ascii="Times New Roman" w:hAnsi="Times New Roman" w:cs="Times New Roman"/>
          <w:i/>
          <w:sz w:val="24"/>
          <w:szCs w:val="24"/>
        </w:rPr>
        <w:t>полисе ИВО Ми-ИВДИВО Метагалакти</w:t>
      </w:r>
      <w:r w:rsidRPr="00026056">
        <w:rPr>
          <w:rFonts w:ascii="Times New Roman" w:hAnsi="Times New Roman" w:cs="Times New Roman"/>
          <w:i/>
          <w:sz w:val="24"/>
          <w:szCs w:val="24"/>
        </w:rPr>
        <w:t>ки Человека-Посвящённого на первой физической Фа-ИВДИВО реальности Фа-</w:t>
      </w:r>
      <w:r w:rsidR="00D75BD3">
        <w:rPr>
          <w:rFonts w:ascii="Times New Roman" w:hAnsi="Times New Roman" w:cs="Times New Roman"/>
          <w:i/>
          <w:sz w:val="24"/>
          <w:szCs w:val="24"/>
        </w:rPr>
        <w:t>ИВДИВО Метагалакти</w:t>
      </w:r>
      <w:r w:rsidRPr="00026056">
        <w:rPr>
          <w:rFonts w:ascii="Times New Roman" w:hAnsi="Times New Roman" w:cs="Times New Roman"/>
          <w:i/>
          <w:sz w:val="24"/>
          <w:szCs w:val="24"/>
        </w:rPr>
        <w:t xml:space="preserve">ки Человека-Посвящённого каждым из нас и синтезом нас. </w:t>
      </w:r>
    </w:p>
    <w:p w:rsidR="00026056" w:rsidRPr="00026056" w:rsidRDefault="00026056" w:rsidP="001A4600">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И</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развёртываем 4 Ядр</w:t>
      </w:r>
      <w:r w:rsidR="00D75BD3">
        <w:rPr>
          <w:rFonts w:ascii="Times New Roman" w:hAnsi="Times New Roman" w:cs="Times New Roman"/>
          <w:i/>
          <w:sz w:val="24"/>
          <w:szCs w:val="24"/>
        </w:rPr>
        <w:t>а в вершинах 4-х Частных ИВДИВО</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зданий каждого из нас и синтезируемся </w:t>
      </w:r>
      <w:r w:rsidR="001A4600">
        <w:rPr>
          <w:rFonts w:ascii="Times New Roman" w:hAnsi="Times New Roman" w:cs="Times New Roman"/>
          <w:i/>
          <w:sz w:val="24"/>
          <w:szCs w:val="24"/>
        </w:rPr>
        <w:t>Хум в Х</w:t>
      </w:r>
      <w:r w:rsidRPr="00026056">
        <w:rPr>
          <w:rFonts w:ascii="Times New Roman" w:hAnsi="Times New Roman" w:cs="Times New Roman"/>
          <w:i/>
          <w:sz w:val="24"/>
          <w:szCs w:val="24"/>
        </w:rPr>
        <w:t>ум с Изначально Вышестоящим Отцом, стяжаем Синтез ИВО</w:t>
      </w:r>
      <w:r w:rsidR="00D75BD3">
        <w:rPr>
          <w:rFonts w:ascii="Times New Roman" w:hAnsi="Times New Roman" w:cs="Times New Roman"/>
          <w:i/>
          <w:sz w:val="24"/>
          <w:szCs w:val="24"/>
        </w:rPr>
        <w:t>. И</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 Синтезом ИВО</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преображаемся</w:t>
      </w:r>
      <w:r w:rsidR="001A4600">
        <w:rPr>
          <w:rFonts w:ascii="Times New Roman" w:hAnsi="Times New Roman" w:cs="Times New Roman"/>
          <w:i/>
          <w:sz w:val="24"/>
          <w:szCs w:val="24"/>
        </w:rPr>
        <w:t>. И</w:t>
      </w:r>
      <w:r w:rsidRPr="00026056">
        <w:rPr>
          <w:rFonts w:ascii="Times New Roman" w:hAnsi="Times New Roman" w:cs="Times New Roman"/>
          <w:i/>
          <w:sz w:val="24"/>
          <w:szCs w:val="24"/>
        </w:rPr>
        <w:t xml:space="preserve"> далее, синтезируясь с И</w:t>
      </w:r>
      <w:r w:rsidR="00D75BD3">
        <w:rPr>
          <w:rFonts w:ascii="Times New Roman" w:hAnsi="Times New Roman" w:cs="Times New Roman"/>
          <w:i/>
          <w:sz w:val="24"/>
          <w:szCs w:val="24"/>
        </w:rPr>
        <w:t xml:space="preserve">значально </w:t>
      </w:r>
      <w:r w:rsidRPr="00026056">
        <w:rPr>
          <w:rFonts w:ascii="Times New Roman" w:hAnsi="Times New Roman" w:cs="Times New Roman"/>
          <w:i/>
          <w:sz w:val="24"/>
          <w:szCs w:val="24"/>
        </w:rPr>
        <w:t>В</w:t>
      </w:r>
      <w:r w:rsidR="00D75BD3">
        <w:rPr>
          <w:rFonts w:ascii="Times New Roman" w:hAnsi="Times New Roman" w:cs="Times New Roman"/>
          <w:i/>
          <w:sz w:val="24"/>
          <w:szCs w:val="24"/>
        </w:rPr>
        <w:t xml:space="preserve">ышестоящим </w:t>
      </w:r>
      <w:r w:rsidRPr="00026056">
        <w:rPr>
          <w:rFonts w:ascii="Times New Roman" w:hAnsi="Times New Roman" w:cs="Times New Roman"/>
          <w:i/>
          <w:sz w:val="24"/>
          <w:szCs w:val="24"/>
        </w:rPr>
        <w:t>О</w:t>
      </w:r>
      <w:r w:rsidR="00D75BD3">
        <w:rPr>
          <w:rFonts w:ascii="Times New Roman" w:hAnsi="Times New Roman" w:cs="Times New Roman"/>
          <w:i/>
          <w:sz w:val="24"/>
          <w:szCs w:val="24"/>
        </w:rPr>
        <w:t>тцом</w:t>
      </w:r>
      <w:r w:rsidRPr="00026056">
        <w:rPr>
          <w:rFonts w:ascii="Times New Roman" w:hAnsi="Times New Roman" w:cs="Times New Roman"/>
          <w:i/>
          <w:sz w:val="24"/>
          <w:szCs w:val="24"/>
        </w:rPr>
        <w:t xml:space="preserve"> в этой организации явления</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стяжаем у Изначально Вышестоящего Отца </w:t>
      </w:r>
      <w:r w:rsidRPr="00026056">
        <w:rPr>
          <w:rFonts w:ascii="Times New Roman" w:hAnsi="Times New Roman" w:cs="Times New Roman"/>
          <w:b/>
          <w:bCs/>
          <w:i/>
          <w:iCs/>
          <w:sz w:val="24"/>
          <w:szCs w:val="24"/>
        </w:rPr>
        <w:t>Реал</w:t>
      </w:r>
      <w:r w:rsidR="001A4600">
        <w:rPr>
          <w:rFonts w:ascii="Times New Roman" w:hAnsi="Times New Roman" w:cs="Times New Roman"/>
          <w:b/>
          <w:bCs/>
          <w:i/>
          <w:iCs/>
          <w:sz w:val="24"/>
          <w:szCs w:val="24"/>
        </w:rPr>
        <w:t>изацию каждого из нас четырьмя Ж</w:t>
      </w:r>
      <w:r w:rsidRPr="00026056">
        <w:rPr>
          <w:rFonts w:ascii="Times New Roman" w:hAnsi="Times New Roman" w:cs="Times New Roman"/>
          <w:b/>
          <w:bCs/>
          <w:i/>
          <w:iCs/>
          <w:sz w:val="24"/>
          <w:szCs w:val="24"/>
        </w:rPr>
        <w:t>изнями</w:t>
      </w:r>
      <w:r w:rsidR="001A4600">
        <w:rPr>
          <w:rFonts w:ascii="Times New Roman" w:hAnsi="Times New Roman" w:cs="Times New Roman"/>
          <w:i/>
          <w:sz w:val="24"/>
          <w:szCs w:val="24"/>
        </w:rPr>
        <w:t>: Ж</w:t>
      </w:r>
      <w:r w:rsidRPr="00026056">
        <w:rPr>
          <w:rFonts w:ascii="Times New Roman" w:hAnsi="Times New Roman" w:cs="Times New Roman"/>
          <w:i/>
          <w:sz w:val="24"/>
          <w:szCs w:val="24"/>
        </w:rPr>
        <w:t>изнью Человека,</w:t>
      </w:r>
      <w:r w:rsidR="001A4600">
        <w:rPr>
          <w:rFonts w:ascii="Times New Roman" w:hAnsi="Times New Roman" w:cs="Times New Roman"/>
          <w:i/>
          <w:sz w:val="24"/>
          <w:szCs w:val="24"/>
        </w:rPr>
        <w:t xml:space="preserve"> Ж</w:t>
      </w:r>
      <w:r w:rsidRPr="00026056">
        <w:rPr>
          <w:rFonts w:ascii="Times New Roman" w:hAnsi="Times New Roman" w:cs="Times New Roman"/>
          <w:i/>
          <w:sz w:val="24"/>
          <w:szCs w:val="24"/>
        </w:rPr>
        <w:t>изнью Компетентного,</w:t>
      </w:r>
      <w:r w:rsidR="001A4600">
        <w:rPr>
          <w:rFonts w:ascii="Times New Roman" w:hAnsi="Times New Roman" w:cs="Times New Roman"/>
          <w:i/>
          <w:sz w:val="24"/>
          <w:szCs w:val="24"/>
        </w:rPr>
        <w:t xml:space="preserve"> Ж</w:t>
      </w:r>
      <w:r w:rsidRPr="00026056">
        <w:rPr>
          <w:rFonts w:ascii="Times New Roman" w:hAnsi="Times New Roman" w:cs="Times New Roman"/>
          <w:i/>
          <w:sz w:val="24"/>
          <w:szCs w:val="24"/>
        </w:rPr>
        <w:t xml:space="preserve">изнью Полномочного, </w:t>
      </w:r>
      <w:r w:rsidR="001A4600">
        <w:rPr>
          <w:rFonts w:ascii="Times New Roman" w:hAnsi="Times New Roman" w:cs="Times New Roman"/>
          <w:i/>
          <w:sz w:val="24"/>
          <w:szCs w:val="24"/>
        </w:rPr>
        <w:t>Ж</w:t>
      </w:r>
      <w:r w:rsidRPr="00026056">
        <w:rPr>
          <w:rFonts w:ascii="Times New Roman" w:hAnsi="Times New Roman" w:cs="Times New Roman"/>
          <w:i/>
          <w:sz w:val="24"/>
          <w:szCs w:val="24"/>
        </w:rPr>
        <w:t xml:space="preserve">изнью Извечного ракурсом Ми-ИВДИВО </w:t>
      </w:r>
      <w:r w:rsidR="00B507EB">
        <w:rPr>
          <w:rFonts w:ascii="Times New Roman" w:hAnsi="Times New Roman" w:cs="Times New Roman"/>
          <w:i/>
          <w:sz w:val="24"/>
          <w:szCs w:val="24"/>
        </w:rPr>
        <w:t>Метагалактики</w:t>
      </w:r>
      <w:r w:rsidRPr="00026056">
        <w:rPr>
          <w:rFonts w:ascii="Times New Roman" w:hAnsi="Times New Roman" w:cs="Times New Roman"/>
          <w:i/>
          <w:sz w:val="24"/>
          <w:szCs w:val="24"/>
        </w:rPr>
        <w:t xml:space="preserve"> Человека-Посвящённого ИВО</w:t>
      </w:r>
      <w:r w:rsidR="001A4600">
        <w:rPr>
          <w:rFonts w:ascii="Times New Roman" w:hAnsi="Times New Roman" w:cs="Times New Roman"/>
          <w:i/>
          <w:sz w:val="24"/>
          <w:szCs w:val="24"/>
        </w:rPr>
        <w:t>. И,</w:t>
      </w:r>
      <w:r w:rsidRPr="00026056">
        <w:rPr>
          <w:rFonts w:ascii="Times New Roman" w:hAnsi="Times New Roman" w:cs="Times New Roman"/>
          <w:i/>
          <w:sz w:val="24"/>
          <w:szCs w:val="24"/>
        </w:rPr>
        <w:t xml:space="preserve"> возжигаясь</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вспыхивая, просим развернуть достигнутую антропность, потенциал, ученичество, компетентность, полномочность каждого из</w:t>
      </w:r>
      <w:r w:rsidR="00B507EB">
        <w:rPr>
          <w:rFonts w:ascii="Times New Roman" w:hAnsi="Times New Roman" w:cs="Times New Roman"/>
          <w:i/>
          <w:sz w:val="24"/>
          <w:szCs w:val="24"/>
        </w:rPr>
        <w:t xml:space="preserve"> нас в 27 Архетипе Ми-ИВДИВО Метагалактики</w:t>
      </w:r>
      <w:r w:rsidRPr="00026056">
        <w:rPr>
          <w:rFonts w:ascii="Times New Roman" w:hAnsi="Times New Roman" w:cs="Times New Roman"/>
          <w:i/>
          <w:sz w:val="24"/>
          <w:szCs w:val="24"/>
        </w:rPr>
        <w:t xml:space="preserve"> Человека-Посвящённого ИВО каждому из нас</w:t>
      </w:r>
      <w:r w:rsidR="001A4600">
        <w:rPr>
          <w:rFonts w:ascii="Times New Roman" w:hAnsi="Times New Roman" w:cs="Times New Roman"/>
          <w:i/>
          <w:sz w:val="24"/>
          <w:szCs w:val="24"/>
        </w:rPr>
        <w:t>. И,</w:t>
      </w:r>
      <w:r w:rsidRPr="00026056">
        <w:rPr>
          <w:rFonts w:ascii="Times New Roman" w:hAnsi="Times New Roman" w:cs="Times New Roman"/>
          <w:i/>
          <w:sz w:val="24"/>
          <w:szCs w:val="24"/>
        </w:rPr>
        <w:t xml:space="preserve"> возжигаясь, мы синтезируемся</w:t>
      </w:r>
      <w:r w:rsidR="001A4600">
        <w:rPr>
          <w:rFonts w:ascii="Times New Roman" w:hAnsi="Times New Roman" w:cs="Times New Roman"/>
          <w:i/>
          <w:sz w:val="24"/>
          <w:szCs w:val="24"/>
        </w:rPr>
        <w:t xml:space="preserve"> Хум в Х</w:t>
      </w:r>
      <w:r w:rsidRPr="00026056">
        <w:rPr>
          <w:rFonts w:ascii="Times New Roman" w:hAnsi="Times New Roman" w:cs="Times New Roman"/>
          <w:i/>
          <w:sz w:val="24"/>
          <w:szCs w:val="24"/>
        </w:rPr>
        <w:t>ум с Изначально Вышестоящим Отцом</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стяжаем Синтез ИВО и</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возжигаясь Синтезом Изначально Вышестоящего Отца</w:t>
      </w:r>
      <w:r w:rsidR="001A4600">
        <w:rPr>
          <w:rFonts w:ascii="Times New Roman" w:hAnsi="Times New Roman" w:cs="Times New Roman"/>
          <w:i/>
          <w:sz w:val="24"/>
          <w:szCs w:val="24"/>
        </w:rPr>
        <w:t>,</w:t>
      </w:r>
      <w:r w:rsidRPr="00026056">
        <w:rPr>
          <w:rFonts w:ascii="Times New Roman" w:hAnsi="Times New Roman" w:cs="Times New Roman"/>
          <w:i/>
          <w:sz w:val="24"/>
          <w:szCs w:val="24"/>
        </w:rPr>
        <w:t xml:space="preserve"> преображаемся им.</w:t>
      </w:r>
    </w:p>
    <w:p w:rsidR="001A4600" w:rsidRDefault="00026056" w:rsidP="001A4600">
      <w:pPr>
        <w:ind w:firstLine="420"/>
        <w:jc w:val="both"/>
        <w:rPr>
          <w:rFonts w:ascii="Times New Roman" w:hAnsi="Times New Roman" w:cs="Times New Roman"/>
          <w:i/>
          <w:sz w:val="24"/>
          <w:szCs w:val="24"/>
        </w:rPr>
      </w:pPr>
      <w:r w:rsidRPr="00026056">
        <w:rPr>
          <w:rFonts w:ascii="Times New Roman" w:hAnsi="Times New Roman" w:cs="Times New Roman"/>
          <w:i/>
          <w:sz w:val="24"/>
          <w:szCs w:val="24"/>
        </w:rPr>
        <w:t xml:space="preserve">И в преображении всем стяженным, возожжённым, явленным, мы просим Изначально Вышестоящего Отца вывести каждого из нас и синтез нас на </w:t>
      </w:r>
      <w:proofErr w:type="gramStart"/>
      <w:r w:rsidRPr="00026056">
        <w:rPr>
          <w:rFonts w:ascii="Times New Roman" w:hAnsi="Times New Roman" w:cs="Times New Roman"/>
          <w:i/>
          <w:sz w:val="24"/>
          <w:szCs w:val="24"/>
        </w:rPr>
        <w:t>новую</w:t>
      </w:r>
      <w:proofErr w:type="gramEnd"/>
      <w:r w:rsidRPr="00026056">
        <w:rPr>
          <w:rFonts w:ascii="Times New Roman" w:hAnsi="Times New Roman" w:cs="Times New Roman"/>
          <w:i/>
          <w:sz w:val="24"/>
          <w:szCs w:val="24"/>
        </w:rPr>
        <w:t xml:space="preserve"> Эталонность явления каждого из нас Ми-ИВДИВО Метагалактикой Человека-Посвящённого</w:t>
      </w:r>
      <w:r w:rsidR="001A4600">
        <w:rPr>
          <w:rFonts w:ascii="Times New Roman" w:hAnsi="Times New Roman" w:cs="Times New Roman"/>
          <w:i/>
          <w:sz w:val="24"/>
          <w:szCs w:val="24"/>
        </w:rPr>
        <w:t>.</w:t>
      </w:r>
    </w:p>
    <w:p w:rsidR="00026056" w:rsidRPr="00026056" w:rsidRDefault="001A4600" w:rsidP="001A4600">
      <w:pPr>
        <w:ind w:firstLine="42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И,</w:t>
      </w:r>
      <w:r w:rsidR="00026056" w:rsidRPr="00026056">
        <w:rPr>
          <w:rFonts w:ascii="Times New Roman" w:hAnsi="Times New Roman" w:cs="Times New Roman"/>
          <w:i/>
          <w:sz w:val="24"/>
          <w:szCs w:val="24"/>
        </w:rPr>
        <w:t xml:space="preserve"> вспыхивая этим, преображаясь,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E701EE">
        <w:rPr>
          <w:rFonts w:ascii="Times New Roman" w:hAnsi="Times New Roman" w:cs="Times New Roman"/>
          <w:i/>
          <w:sz w:val="24"/>
          <w:szCs w:val="24"/>
        </w:rPr>
        <w:t>.</w:t>
      </w:r>
      <w:proofErr w:type="gramEnd"/>
      <w:r w:rsidR="00E701EE">
        <w:rPr>
          <w:rFonts w:ascii="Times New Roman" w:hAnsi="Times New Roman" w:cs="Times New Roman"/>
          <w:i/>
          <w:sz w:val="24"/>
          <w:szCs w:val="24"/>
        </w:rPr>
        <w:t xml:space="preserve"> И</w:t>
      </w:r>
      <w:r w:rsidR="00026056" w:rsidRPr="00026056">
        <w:rPr>
          <w:rFonts w:ascii="Times New Roman" w:hAnsi="Times New Roman" w:cs="Times New Roman"/>
          <w:i/>
          <w:sz w:val="24"/>
          <w:szCs w:val="24"/>
        </w:rPr>
        <w:t xml:space="preserve"> физически преображаемся всем стяженным и возожжённым</w:t>
      </w:r>
      <w:r w:rsidR="00E701EE">
        <w:rPr>
          <w:rFonts w:ascii="Times New Roman" w:hAnsi="Times New Roman" w:cs="Times New Roman"/>
          <w:i/>
          <w:sz w:val="24"/>
          <w:szCs w:val="24"/>
        </w:rPr>
        <w:t>,</w:t>
      </w:r>
      <w:r w:rsidR="00026056" w:rsidRPr="00026056">
        <w:rPr>
          <w:rFonts w:ascii="Times New Roman" w:hAnsi="Times New Roman" w:cs="Times New Roman"/>
          <w:i/>
          <w:sz w:val="24"/>
          <w:szCs w:val="24"/>
        </w:rPr>
        <w:t xml:space="preserve"> явленным, мы эманируем в Изначально Вышестоящий Дом Изначально Вышестоящего Отца, эманируем в Подразделение ИВДИВО Бурятия и эманируем в ИВДИВО каждого. Выходим из практики.</w:t>
      </w:r>
      <w:r w:rsidR="00F1647F">
        <w:rPr>
          <w:rFonts w:ascii="Times New Roman" w:hAnsi="Times New Roman" w:cs="Times New Roman"/>
          <w:i/>
          <w:sz w:val="24"/>
          <w:szCs w:val="24"/>
        </w:rPr>
        <w:t xml:space="preserve"> </w:t>
      </w:r>
      <w:r w:rsidR="00026056" w:rsidRPr="00026056">
        <w:rPr>
          <w:rFonts w:ascii="Times New Roman" w:hAnsi="Times New Roman" w:cs="Times New Roman"/>
          <w:i/>
          <w:sz w:val="24"/>
          <w:szCs w:val="24"/>
        </w:rPr>
        <w:t>Аминь.</w:t>
      </w:r>
    </w:p>
    <w:p w:rsidR="008072E7" w:rsidRDefault="00026056" w:rsidP="00EE0117">
      <w:pPr>
        <w:jc w:val="both"/>
        <w:rPr>
          <w:rFonts w:ascii="Times New Roman" w:hAnsi="Times New Roman"/>
          <w:b/>
          <w:sz w:val="24"/>
          <w:szCs w:val="24"/>
        </w:rPr>
      </w:pPr>
      <w:r w:rsidRPr="00F1647F">
        <w:rPr>
          <w:rFonts w:ascii="Times New Roman" w:hAnsi="Times New Roman" w:cs="Times New Roman"/>
          <w:i/>
          <w:iCs/>
          <w:sz w:val="20"/>
          <w:szCs w:val="20"/>
        </w:rPr>
        <w:t>Практику печатала Аватаресса ИВО Этики Отец-Человек-Субъекта ИВАС Сулеймана ИВАС Кут Хуми Андренова Ольга.</w:t>
      </w:r>
      <w:r w:rsidR="00F1647F" w:rsidRPr="00F1647F">
        <w:rPr>
          <w:rFonts w:ascii="Times New Roman" w:hAnsi="Times New Roman" w:cs="Times New Roman"/>
          <w:i/>
          <w:iCs/>
          <w:sz w:val="20"/>
          <w:szCs w:val="20"/>
        </w:rPr>
        <w:t xml:space="preserve"> </w:t>
      </w:r>
      <w:r w:rsidRPr="00F1647F">
        <w:rPr>
          <w:rFonts w:ascii="Times New Roman" w:hAnsi="Times New Roman" w:cs="Times New Roman"/>
          <w:i/>
          <w:iCs/>
          <w:sz w:val="20"/>
          <w:szCs w:val="20"/>
        </w:rPr>
        <w:t>07.04.2024 год.</w:t>
      </w:r>
    </w:p>
    <w:p w:rsidR="00844641" w:rsidRDefault="00844641" w:rsidP="008413B1">
      <w:pPr>
        <w:spacing w:after="0" w:line="240" w:lineRule="auto"/>
        <w:rPr>
          <w:rFonts w:ascii="Times New Roman" w:hAnsi="Times New Roman"/>
          <w:b/>
          <w:sz w:val="24"/>
          <w:szCs w:val="24"/>
        </w:rPr>
      </w:pPr>
    </w:p>
    <w:p w:rsidR="008413B1" w:rsidRPr="00531FDB" w:rsidRDefault="0035098C" w:rsidP="008413B1">
      <w:pPr>
        <w:spacing w:after="0" w:line="240" w:lineRule="auto"/>
        <w:rPr>
          <w:rFonts w:ascii="Times New Roman" w:hAnsi="Times New Roman"/>
          <w:b/>
          <w:sz w:val="24"/>
          <w:szCs w:val="24"/>
        </w:rPr>
      </w:pPr>
      <w:r w:rsidRPr="00531FDB">
        <w:rPr>
          <w:rFonts w:ascii="Times New Roman" w:hAnsi="Times New Roman"/>
          <w:b/>
          <w:sz w:val="24"/>
          <w:szCs w:val="24"/>
        </w:rPr>
        <w:t xml:space="preserve"> </w:t>
      </w:r>
      <w:r w:rsidR="008413B1" w:rsidRPr="00531FDB">
        <w:rPr>
          <w:rFonts w:ascii="Times New Roman" w:hAnsi="Times New Roman"/>
          <w:b/>
          <w:sz w:val="24"/>
          <w:szCs w:val="24"/>
        </w:rPr>
        <w:t>1 день 2 часть</w:t>
      </w:r>
    </w:p>
    <w:p w:rsidR="000942E4" w:rsidRDefault="008413B1" w:rsidP="008413B1">
      <w:pPr>
        <w:spacing w:after="0" w:line="240" w:lineRule="auto"/>
        <w:rPr>
          <w:rFonts w:ascii="Times New Roman" w:hAnsi="Times New Roman"/>
          <w:b/>
          <w:sz w:val="24"/>
          <w:szCs w:val="24"/>
        </w:rPr>
      </w:pPr>
      <w:r w:rsidRPr="00531FDB">
        <w:rPr>
          <w:rFonts w:ascii="Times New Roman" w:hAnsi="Times New Roman"/>
          <w:b/>
          <w:sz w:val="24"/>
          <w:szCs w:val="24"/>
        </w:rPr>
        <w:t>00:41:27-00:49:20</w:t>
      </w:r>
    </w:p>
    <w:p w:rsidR="008413B1" w:rsidRPr="00531FDB" w:rsidRDefault="004D358D"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7E4473" w:rsidRPr="00703C43" w:rsidRDefault="008413B1" w:rsidP="005A571A">
      <w:pPr>
        <w:spacing w:after="0" w:line="240" w:lineRule="auto"/>
        <w:jc w:val="both"/>
        <w:rPr>
          <w:rFonts w:ascii="Times New Roman" w:hAnsi="Times New Roman" w:cs="Times New Roman"/>
          <w:sz w:val="24"/>
          <w:szCs w:val="24"/>
        </w:rPr>
      </w:pPr>
      <w:r w:rsidRPr="00531FDB">
        <w:rPr>
          <w:rFonts w:ascii="Times New Roman" w:hAnsi="Times New Roman"/>
          <w:b/>
          <w:sz w:val="24"/>
          <w:szCs w:val="24"/>
        </w:rPr>
        <w:t>Практика 4</w:t>
      </w:r>
      <w:r w:rsidR="00D03902" w:rsidRPr="00531FDB">
        <w:rPr>
          <w:rFonts w:ascii="Times New Roman" w:hAnsi="Times New Roman"/>
          <w:b/>
          <w:sz w:val="24"/>
          <w:szCs w:val="24"/>
        </w:rPr>
        <w:t>.</w:t>
      </w:r>
      <w:r w:rsidR="00844641" w:rsidRPr="00844641">
        <w:rPr>
          <w:rFonts w:ascii="Times New Roman" w:hAnsi="Times New Roman" w:cs="Times New Roman"/>
          <w:b/>
          <w:sz w:val="24"/>
          <w:szCs w:val="24"/>
        </w:rPr>
        <w:t xml:space="preserve"> </w:t>
      </w:r>
      <w:r w:rsidR="005A571A">
        <w:rPr>
          <w:rFonts w:ascii="Times New Roman" w:hAnsi="Times New Roman" w:cs="Times New Roman"/>
          <w:b/>
          <w:sz w:val="24"/>
          <w:szCs w:val="24"/>
        </w:rPr>
        <w:t>С</w:t>
      </w:r>
      <w:r w:rsidR="007E4473">
        <w:rPr>
          <w:rFonts w:ascii="Times New Roman" w:hAnsi="Times New Roman" w:cs="Times New Roman"/>
          <w:b/>
          <w:sz w:val="24"/>
          <w:szCs w:val="24"/>
        </w:rPr>
        <w:t>тяжание Науки каждого, 12</w:t>
      </w:r>
      <w:r w:rsidR="007E4473" w:rsidRPr="00703C43">
        <w:rPr>
          <w:rFonts w:ascii="Times New Roman" w:hAnsi="Times New Roman" w:cs="Times New Roman"/>
          <w:b/>
          <w:sz w:val="24"/>
          <w:szCs w:val="24"/>
        </w:rPr>
        <w:t>-рицы Научного исследования</w:t>
      </w:r>
      <w:r w:rsidR="005A571A">
        <w:rPr>
          <w:rFonts w:ascii="Times New Roman" w:hAnsi="Times New Roman" w:cs="Times New Roman"/>
          <w:b/>
          <w:sz w:val="24"/>
          <w:szCs w:val="24"/>
        </w:rPr>
        <w:t>,</w:t>
      </w:r>
      <w:r w:rsidR="007E4473" w:rsidRPr="00703C43">
        <w:rPr>
          <w:rFonts w:ascii="Times New Roman" w:hAnsi="Times New Roman" w:cs="Times New Roman"/>
          <w:b/>
          <w:sz w:val="24"/>
          <w:szCs w:val="24"/>
        </w:rPr>
        <w:t xml:space="preserve"> 16-рицы Плана исследования и Путь Научника Изначально Вышестоящего Отца. </w:t>
      </w:r>
    </w:p>
    <w:p w:rsidR="00844641" w:rsidRDefault="00844641" w:rsidP="00844641">
      <w:pPr>
        <w:spacing w:after="0" w:line="240" w:lineRule="auto"/>
        <w:ind w:firstLine="510"/>
        <w:jc w:val="both"/>
      </w:pPr>
    </w:p>
    <w:p w:rsidR="00844641" w:rsidRPr="00496A36" w:rsidRDefault="00844641" w:rsidP="003351A6">
      <w:pPr>
        <w:spacing w:after="0" w:line="276" w:lineRule="auto"/>
        <w:ind w:firstLine="510"/>
        <w:jc w:val="both"/>
        <w:rPr>
          <w:rFonts w:ascii="Times New Roman" w:hAnsi="Times New Roman" w:cs="Times New Roman"/>
          <w:i/>
          <w:sz w:val="24"/>
          <w:szCs w:val="24"/>
        </w:rPr>
      </w:pPr>
      <w:proofErr w:type="gramStart"/>
      <w:r w:rsidRPr="00496A36">
        <w:rPr>
          <w:rFonts w:ascii="Times New Roman" w:hAnsi="Times New Roman" w:cs="Times New Roman"/>
          <w:i/>
          <w:sz w:val="24"/>
          <w:szCs w:val="24"/>
        </w:rPr>
        <w:t>Мы синтезируемся, возжигась всей концен</w:t>
      </w:r>
      <w:r w:rsidR="005C667B">
        <w:rPr>
          <w:rFonts w:ascii="Times New Roman" w:hAnsi="Times New Roman" w:cs="Times New Roman"/>
          <w:i/>
          <w:sz w:val="24"/>
          <w:szCs w:val="24"/>
        </w:rPr>
        <w:t>трацией Синтеза в каждом из нас,</w:t>
      </w:r>
      <w:r w:rsidRPr="00496A36">
        <w:rPr>
          <w:rFonts w:ascii="Times New Roman" w:hAnsi="Times New Roman" w:cs="Times New Roman"/>
          <w:i/>
          <w:sz w:val="24"/>
          <w:szCs w:val="24"/>
        </w:rPr>
        <w:t xml:space="preserve"> с Изначально Вышестоящими Аватарами Синтеза Кут Хуми Фаинь и переходим в зал Изначально Вышестоящего Дома Изначально Вышестоящего Отца Ми-ИВДИВО </w:t>
      </w:r>
      <w:r w:rsidRPr="00496A36">
        <w:rPr>
          <w:rFonts w:ascii="Times New Roman" w:hAnsi="Times New Roman" w:cs="Times New Roman"/>
          <w:i/>
          <w:sz w:val="24"/>
          <w:szCs w:val="24"/>
        </w:rPr>
        <w:lastRenderedPageBreak/>
        <w:t xml:space="preserve">Метагалактики, развёртываясь </w:t>
      </w:r>
      <w:r w:rsidR="0087561E">
        <w:rPr>
          <w:rFonts w:ascii="Times New Roman" w:hAnsi="Times New Roman" w:cs="Times New Roman"/>
          <w:i/>
          <w:sz w:val="24"/>
          <w:szCs w:val="24"/>
        </w:rPr>
        <w:t>73 квинтиллиона 786 квадриллионов</w:t>
      </w:r>
      <w:r w:rsidRPr="00496A36">
        <w:rPr>
          <w:rFonts w:ascii="Times New Roman" w:hAnsi="Times New Roman" w:cs="Times New Roman"/>
          <w:i/>
          <w:sz w:val="24"/>
          <w:szCs w:val="24"/>
        </w:rPr>
        <w:t xml:space="preserve"> 976 триллионов 294 миллиарда </w:t>
      </w:r>
      <w:r w:rsidR="00D157C5">
        <w:rPr>
          <w:rFonts w:ascii="Times New Roman" w:hAnsi="Times New Roman" w:cs="Times New Roman"/>
          <w:i/>
          <w:sz w:val="24"/>
          <w:szCs w:val="24"/>
        </w:rPr>
        <w:t>838 миллионов 206 тысяч 400-й Ми-ИВДИВО</w:t>
      </w:r>
      <w:r w:rsidRPr="00496A36">
        <w:rPr>
          <w:rFonts w:ascii="Times New Roman" w:hAnsi="Times New Roman" w:cs="Times New Roman"/>
          <w:i/>
          <w:sz w:val="24"/>
          <w:szCs w:val="24"/>
        </w:rPr>
        <w:t xml:space="preserve"> реальности Ми–ИВДИВО Метагалактики Человека-Посвящённого каждым из нас, становясь пред Аватарами Синтеза Кут Хуми Фаинь телесно</w:t>
      </w:r>
      <w:proofErr w:type="gramEnd"/>
      <w:r w:rsidRPr="00496A36">
        <w:rPr>
          <w:rFonts w:ascii="Times New Roman" w:hAnsi="Times New Roman" w:cs="Times New Roman"/>
          <w:i/>
          <w:sz w:val="24"/>
          <w:szCs w:val="24"/>
        </w:rPr>
        <w:t xml:space="preserve"> в форме Ипостаси 27-го Синтеза Изначально Вышестоящего Отца.</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t xml:space="preserve">Синтезируемся Хум в Хум с Изначально </w:t>
      </w:r>
      <w:proofErr w:type="gramStart"/>
      <w:r w:rsidRPr="00496A36">
        <w:rPr>
          <w:rFonts w:ascii="Times New Roman" w:hAnsi="Times New Roman" w:cs="Times New Roman"/>
          <w:i/>
          <w:sz w:val="24"/>
          <w:szCs w:val="24"/>
        </w:rPr>
        <w:t>Вышестоящими</w:t>
      </w:r>
      <w:proofErr w:type="gramEnd"/>
      <w:r w:rsidRPr="00496A36">
        <w:rPr>
          <w:rFonts w:ascii="Times New Roman" w:hAnsi="Times New Roman" w:cs="Times New Roman"/>
          <w:i/>
          <w:sz w:val="24"/>
          <w:szCs w:val="24"/>
        </w:rPr>
        <w:t xml:space="preserve"> Автарами Синтеза Кут Хуми и Фаинь и стяжаем Синтез Синтеза Изначально Вышестоящего Отца и Синтез Праполномочного Синтеза Изначально Вышестоящего Отца каждым из нас и синтезом нас</w:t>
      </w:r>
      <w:r w:rsidR="00D157C5">
        <w:rPr>
          <w:rFonts w:ascii="Times New Roman" w:hAnsi="Times New Roman" w:cs="Times New Roman"/>
          <w:i/>
          <w:sz w:val="24"/>
          <w:szCs w:val="24"/>
        </w:rPr>
        <w:t xml:space="preserve">. </w:t>
      </w:r>
      <w:proofErr w:type="gramStart"/>
      <w:r w:rsidR="00D157C5">
        <w:rPr>
          <w:rFonts w:ascii="Times New Roman" w:hAnsi="Times New Roman" w:cs="Times New Roman"/>
          <w:i/>
          <w:sz w:val="24"/>
          <w:szCs w:val="24"/>
        </w:rPr>
        <w:t>И,</w:t>
      </w:r>
      <w:r w:rsidRPr="00496A36">
        <w:rPr>
          <w:rFonts w:ascii="Times New Roman" w:hAnsi="Times New Roman" w:cs="Times New Roman"/>
          <w:i/>
          <w:sz w:val="24"/>
          <w:szCs w:val="24"/>
        </w:rPr>
        <w:t xml:space="preserve"> организуясь пред Изначально Вышестоящими Аватарами Синтеза Кут Хуми и Фаинь, возжигаясь степенью реализации Служащего Изначально Вышестоящего Отца в каждом из нас, мы просим Изначально Вышестоящих Аватаров Синтеза Кут Хуми и Фаинь преобразить каждого из нас и синтез нас на рост Служащего в каждом из нас</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на явление Научника Синтеза Изначально Вышестоящего Отца</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и ввести каждого из нас в 20-рицу</w:t>
      </w:r>
      <w:proofErr w:type="gramEnd"/>
      <w:r w:rsidRPr="00496A36">
        <w:rPr>
          <w:rFonts w:ascii="Times New Roman" w:hAnsi="Times New Roman" w:cs="Times New Roman"/>
          <w:i/>
          <w:sz w:val="24"/>
          <w:szCs w:val="24"/>
        </w:rPr>
        <w:t xml:space="preserve"> Научного исследования ракурсом 16-рицы пунктов Плана исследования каждым из нас. </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t>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возжигаясь, вспыхивая этим, мы синтезируемся с Изначально Вышестоящим Отцом и переходим в зал Изначально Вышестоящего Отца </w:t>
      </w:r>
      <w:r w:rsidR="0087561E">
        <w:rPr>
          <w:rFonts w:ascii="Times New Roman" w:hAnsi="Times New Roman" w:cs="Times New Roman"/>
          <w:i/>
          <w:sz w:val="24"/>
          <w:szCs w:val="24"/>
        </w:rPr>
        <w:t>73 квинтиллиона 786 квадриллионов</w:t>
      </w:r>
      <w:r w:rsidRPr="00496A36">
        <w:rPr>
          <w:rFonts w:ascii="Times New Roman" w:hAnsi="Times New Roman" w:cs="Times New Roman"/>
          <w:i/>
          <w:sz w:val="24"/>
          <w:szCs w:val="24"/>
        </w:rPr>
        <w:t xml:space="preserve"> 976 триллионов 294 миллиарда 838 милл</w:t>
      </w:r>
      <w:r w:rsidR="00D157C5">
        <w:rPr>
          <w:rFonts w:ascii="Times New Roman" w:hAnsi="Times New Roman" w:cs="Times New Roman"/>
          <w:i/>
          <w:sz w:val="24"/>
          <w:szCs w:val="24"/>
        </w:rPr>
        <w:t xml:space="preserve">ионов 206 тысяч 465-й </w:t>
      </w:r>
      <w:r w:rsidR="00D157C5" w:rsidRPr="00496A36">
        <w:rPr>
          <w:rFonts w:ascii="Times New Roman" w:hAnsi="Times New Roman" w:cs="Times New Roman"/>
          <w:i/>
          <w:sz w:val="24"/>
          <w:szCs w:val="24"/>
        </w:rPr>
        <w:t xml:space="preserve">Ми–ИВДИВО </w:t>
      </w:r>
      <w:r w:rsidRPr="00496A36">
        <w:rPr>
          <w:rFonts w:ascii="Times New Roman" w:hAnsi="Times New Roman" w:cs="Times New Roman"/>
          <w:i/>
          <w:sz w:val="24"/>
          <w:szCs w:val="24"/>
        </w:rPr>
        <w:t>реальности Ми–ИВДИВО Метагалактики Человека-Посвящённого каждым из нас и синтез нас. 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синтезируясь Хум в Хум с Изначально Вышестоящим Отцом, стяжая Синтез Изначально Вышестоящего Отца, мы просим Изначально Вышестоящего Отца в росте и развитии каждого из нас Служащего Изначально Вышестоящего Отца в каждом из нас и каждым из нас и в формировании Науки каждого </w:t>
      </w:r>
      <w:proofErr w:type="gramStart"/>
      <w:r w:rsidRPr="00496A36">
        <w:rPr>
          <w:rFonts w:ascii="Times New Roman" w:hAnsi="Times New Roman" w:cs="Times New Roman"/>
          <w:i/>
          <w:sz w:val="24"/>
          <w:szCs w:val="24"/>
        </w:rPr>
        <w:t>каждого</w:t>
      </w:r>
      <w:proofErr w:type="gramEnd"/>
      <w:r w:rsidRPr="00496A36">
        <w:rPr>
          <w:rFonts w:ascii="Times New Roman" w:hAnsi="Times New Roman" w:cs="Times New Roman"/>
          <w:i/>
          <w:sz w:val="24"/>
          <w:szCs w:val="24"/>
        </w:rPr>
        <w:t xml:space="preserve"> из нас, наделить каждого из нас 12-рицей Научного исследования и 16-ричным Планом исследования Изначально Вышестоящего Отца. </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t>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возжигаясь, вспыхивая этим, мы синтезируемся Хум в Хум с Изначально Вышестоящим Отцом и стяжаем у Изначально Вышестоящего Отца Науку каждого каж</w:t>
      </w:r>
      <w:r w:rsidR="00D157C5">
        <w:rPr>
          <w:rFonts w:ascii="Times New Roman" w:hAnsi="Times New Roman" w:cs="Times New Roman"/>
          <w:i/>
          <w:sz w:val="24"/>
          <w:szCs w:val="24"/>
        </w:rPr>
        <w:t>дому из нас. И в росте Научника</w:t>
      </w:r>
      <w:r w:rsidRPr="00496A36">
        <w:rPr>
          <w:rFonts w:ascii="Times New Roman" w:hAnsi="Times New Roman" w:cs="Times New Roman"/>
          <w:i/>
          <w:sz w:val="24"/>
          <w:szCs w:val="24"/>
        </w:rPr>
        <w:t xml:space="preserve"> степенью реализации Служащего Изначально Вышестоящего Отца каждого из нас, мы стяжаем у</w:t>
      </w:r>
      <w:r w:rsidR="007E4473">
        <w:rPr>
          <w:rFonts w:ascii="Times New Roman" w:hAnsi="Times New Roman" w:cs="Times New Roman"/>
          <w:i/>
          <w:sz w:val="24"/>
          <w:szCs w:val="24"/>
        </w:rPr>
        <w:t xml:space="preserve"> Изначально Вышестоящего Отца 12</w:t>
      </w:r>
      <w:r w:rsidRPr="00496A36">
        <w:rPr>
          <w:rFonts w:ascii="Times New Roman" w:hAnsi="Times New Roman" w:cs="Times New Roman"/>
          <w:i/>
          <w:sz w:val="24"/>
          <w:szCs w:val="24"/>
        </w:rPr>
        <w:t xml:space="preserve">-рицу Научного Исследования каждому из нас, название исследования, ее описание, актуализацию исследования, объект, предмет, субъект, постановка проблемы, целеполагание, задача, устремление, обобщение и образ. </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t>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вспыхивая этим, преображаясь, мы синтезируемся с Изначально Вышестоящим Отцом и стяжаем 16-рицу Плана Исследования каждого из нас от общих характеристик до синтеза исследования. 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вспыхивая этим, мы синтезируемся Хум в Хум</w:t>
      </w:r>
      <w:r w:rsidR="00D157C5">
        <w:rPr>
          <w:rFonts w:ascii="Times New Roman" w:hAnsi="Times New Roman" w:cs="Times New Roman"/>
          <w:i/>
          <w:sz w:val="24"/>
          <w:szCs w:val="24"/>
        </w:rPr>
        <w:t xml:space="preserve"> с Изначально Вышестоящим Отцом</w:t>
      </w:r>
      <w:r w:rsidRPr="00496A36">
        <w:rPr>
          <w:rFonts w:ascii="Times New Roman" w:hAnsi="Times New Roman" w:cs="Times New Roman"/>
          <w:i/>
          <w:sz w:val="24"/>
          <w:szCs w:val="24"/>
        </w:rPr>
        <w:t xml:space="preserve"> 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стяжая Синтез Изначально Вышестоящего Отца, преображаемся этим, стяжая у Изначально Вышестоящего Отца Путь Научника Изначально Вышестоящего Отца каждому из нас и синтезу нас для самоопределения каждого из нас к какой Науке есмь приверженность каждого из нас. Это не говорит о том, что вы сразу же будете заниматься какой-то Наукой, но в этом направлении вы будете просто двигаться. </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lastRenderedPageBreak/>
        <w:t>С учётом того, что новая эпоха – это эпоха Огня, эпоха</w:t>
      </w:r>
      <w:r w:rsidR="00D157C5">
        <w:rPr>
          <w:rFonts w:ascii="Times New Roman" w:hAnsi="Times New Roman" w:cs="Times New Roman"/>
          <w:i/>
          <w:sz w:val="24"/>
          <w:szCs w:val="24"/>
        </w:rPr>
        <w:t xml:space="preserve"> нового, то соответственно, что</w:t>
      </w:r>
      <w:r w:rsidRPr="00496A36">
        <w:rPr>
          <w:rFonts w:ascii="Times New Roman" w:hAnsi="Times New Roman" w:cs="Times New Roman"/>
          <w:i/>
          <w:sz w:val="24"/>
          <w:szCs w:val="24"/>
        </w:rPr>
        <w:t xml:space="preserve"> в перспективе каждый из нас должен стать Учёным или Научник</w:t>
      </w:r>
      <w:r w:rsidR="00D157C5">
        <w:rPr>
          <w:rFonts w:ascii="Times New Roman" w:hAnsi="Times New Roman" w:cs="Times New Roman"/>
          <w:i/>
          <w:sz w:val="24"/>
          <w:szCs w:val="24"/>
        </w:rPr>
        <w:t>ом. И вот для этого здесь важно. И,</w:t>
      </w:r>
      <w:r w:rsidRPr="00496A36">
        <w:rPr>
          <w:rFonts w:ascii="Times New Roman" w:hAnsi="Times New Roman" w:cs="Times New Roman"/>
          <w:i/>
          <w:sz w:val="24"/>
          <w:szCs w:val="24"/>
        </w:rPr>
        <w:t xml:space="preserve"> возжигаясь Наукой каждого каждым из нас, развёртываемся на Пути Научника, под стопами у каждого из нас загорается Путь, и мы становимся на</w:t>
      </w:r>
      <w:r w:rsidR="0087561E">
        <w:rPr>
          <w:rFonts w:ascii="Times New Roman" w:hAnsi="Times New Roman" w:cs="Times New Roman"/>
          <w:i/>
          <w:sz w:val="24"/>
          <w:szCs w:val="24"/>
        </w:rPr>
        <w:t xml:space="preserve"> Путь Научника, обучаясь 16-рицей</w:t>
      </w:r>
      <w:r w:rsidRPr="00496A36">
        <w:rPr>
          <w:rFonts w:ascii="Times New Roman" w:hAnsi="Times New Roman" w:cs="Times New Roman"/>
          <w:i/>
          <w:sz w:val="24"/>
          <w:szCs w:val="24"/>
        </w:rPr>
        <w:t xml:space="preserve"> Научного исследования сначала исследовать, понять самого себя, познать самого себя. И вот здес</w:t>
      </w:r>
      <w:r w:rsidR="00D157C5">
        <w:rPr>
          <w:rFonts w:ascii="Times New Roman" w:hAnsi="Times New Roman" w:cs="Times New Roman"/>
          <w:i/>
          <w:sz w:val="24"/>
          <w:szCs w:val="24"/>
        </w:rPr>
        <w:t>ь,</w:t>
      </w:r>
      <w:r w:rsidRPr="00496A36">
        <w:rPr>
          <w:rFonts w:ascii="Times New Roman" w:hAnsi="Times New Roman" w:cs="Times New Roman"/>
          <w:i/>
          <w:sz w:val="24"/>
          <w:szCs w:val="24"/>
        </w:rPr>
        <w:t xml:space="preserve"> возжигаясь Совершенным Познанием каждым из нас и с</w:t>
      </w:r>
      <w:r w:rsidR="00D157C5">
        <w:rPr>
          <w:rFonts w:ascii="Times New Roman" w:hAnsi="Times New Roman" w:cs="Times New Roman"/>
          <w:i/>
          <w:sz w:val="24"/>
          <w:szCs w:val="24"/>
        </w:rPr>
        <w:t>интезом нас, делаем шаги в Пути</w:t>
      </w:r>
      <w:r w:rsidRPr="00496A36">
        <w:rPr>
          <w:rFonts w:ascii="Times New Roman" w:hAnsi="Times New Roman" w:cs="Times New Roman"/>
          <w:i/>
          <w:sz w:val="24"/>
          <w:szCs w:val="24"/>
        </w:rPr>
        <w:t xml:space="preserve"> и впитываем Путь Научника каждым из нас и синтезом нас собою, организуясь им. </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t xml:space="preserve"> И</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вспыхивая этим, мы синтезируемся с Изначально Вышестоящим Отцом, стяжаем Синтез Изначально Вышестоящего Отца, возжигаясь Синтезом Изнача</w:t>
      </w:r>
      <w:r w:rsidR="00D157C5">
        <w:rPr>
          <w:rFonts w:ascii="Times New Roman" w:hAnsi="Times New Roman" w:cs="Times New Roman"/>
          <w:i/>
          <w:sz w:val="24"/>
          <w:szCs w:val="24"/>
        </w:rPr>
        <w:t>льно Вышестоящего Отца,</w:t>
      </w:r>
      <w:r w:rsidRPr="00496A36">
        <w:rPr>
          <w:rFonts w:ascii="Times New Roman" w:hAnsi="Times New Roman" w:cs="Times New Roman"/>
          <w:i/>
          <w:sz w:val="24"/>
          <w:szCs w:val="24"/>
        </w:rPr>
        <w:t xml:space="preserve"> преображаемся им. </w:t>
      </w:r>
    </w:p>
    <w:p w:rsidR="00DA4595" w:rsidRDefault="00844641" w:rsidP="003351A6">
      <w:pPr>
        <w:spacing w:after="0" w:line="276" w:lineRule="auto"/>
        <w:ind w:firstLine="510"/>
        <w:jc w:val="both"/>
        <w:rPr>
          <w:rFonts w:ascii="Times New Roman" w:hAnsi="Times New Roman" w:cs="Times New Roman"/>
          <w:i/>
          <w:sz w:val="24"/>
          <w:szCs w:val="24"/>
        </w:rPr>
      </w:pPr>
      <w:proofErr w:type="gramStart"/>
      <w:r w:rsidRPr="00496A36">
        <w:rPr>
          <w:rFonts w:ascii="Times New Roman" w:hAnsi="Times New Roman" w:cs="Times New Roman"/>
          <w:i/>
          <w:sz w:val="24"/>
          <w:szCs w:val="24"/>
        </w:rPr>
        <w:t>И в этом преображении мы благодарим Изначально Вышестоящего Отца, благодарим Изначально Вышестоящих Аватаров Синтеза Кут Хуми и Фаинь, возвращаемся в физическую реализацию</w:t>
      </w:r>
      <w:r w:rsidR="00D157C5">
        <w:rPr>
          <w:rFonts w:ascii="Times New Roman" w:hAnsi="Times New Roman" w:cs="Times New Roman"/>
          <w:i/>
          <w:sz w:val="24"/>
          <w:szCs w:val="24"/>
        </w:rPr>
        <w:t>, в</w:t>
      </w:r>
      <w:r w:rsidRPr="00496A36">
        <w:rPr>
          <w:rFonts w:ascii="Times New Roman" w:hAnsi="Times New Roman" w:cs="Times New Roman"/>
          <w:i/>
          <w:sz w:val="24"/>
          <w:szCs w:val="24"/>
        </w:rPr>
        <w:t xml:space="preserve"> данный физический зал</w:t>
      </w:r>
      <w:r w:rsidR="00D157C5">
        <w:rPr>
          <w:rFonts w:ascii="Times New Roman" w:hAnsi="Times New Roman" w:cs="Times New Roman"/>
          <w:i/>
          <w:sz w:val="24"/>
          <w:szCs w:val="24"/>
        </w:rPr>
        <w:t>.</w:t>
      </w:r>
      <w:proofErr w:type="gramEnd"/>
      <w:r w:rsidR="00D157C5">
        <w:rPr>
          <w:rFonts w:ascii="Times New Roman" w:hAnsi="Times New Roman" w:cs="Times New Roman"/>
          <w:i/>
          <w:sz w:val="24"/>
          <w:szCs w:val="24"/>
        </w:rPr>
        <w:t xml:space="preserve"> И,</w:t>
      </w:r>
      <w:r w:rsidRPr="00496A36">
        <w:rPr>
          <w:rFonts w:ascii="Times New Roman" w:hAnsi="Times New Roman" w:cs="Times New Roman"/>
          <w:i/>
          <w:sz w:val="24"/>
          <w:szCs w:val="24"/>
        </w:rPr>
        <w:t xml:space="preserve"> физически вспыхивая явлением Научника каждым из нас и возжигаясь Наукой каждого, мы эманируем всё стяжённое, возожжённое в ИВДИВО, в подразделение ИВДИВО Бурятия, эманируя в ИВДИВО каждого</w:t>
      </w:r>
      <w:r w:rsidR="00D157C5">
        <w:rPr>
          <w:rFonts w:ascii="Times New Roman" w:hAnsi="Times New Roman" w:cs="Times New Roman"/>
          <w:i/>
          <w:sz w:val="24"/>
          <w:szCs w:val="24"/>
        </w:rPr>
        <w:t>,</w:t>
      </w:r>
      <w:r w:rsidRPr="00496A36">
        <w:rPr>
          <w:rFonts w:ascii="Times New Roman" w:hAnsi="Times New Roman" w:cs="Times New Roman"/>
          <w:i/>
          <w:sz w:val="24"/>
          <w:szCs w:val="24"/>
        </w:rPr>
        <w:t xml:space="preserve"> выходим из практики. </w:t>
      </w:r>
      <w:r w:rsidR="003C3F8A">
        <w:rPr>
          <w:rFonts w:ascii="Times New Roman" w:hAnsi="Times New Roman" w:cs="Times New Roman"/>
          <w:i/>
          <w:sz w:val="24"/>
          <w:szCs w:val="24"/>
        </w:rPr>
        <w:t xml:space="preserve"> </w:t>
      </w:r>
      <w:r w:rsidRPr="00496A36">
        <w:rPr>
          <w:rFonts w:ascii="Times New Roman" w:hAnsi="Times New Roman" w:cs="Times New Roman"/>
          <w:i/>
          <w:sz w:val="24"/>
          <w:szCs w:val="24"/>
        </w:rPr>
        <w:t>Аминь.</w:t>
      </w:r>
    </w:p>
    <w:p w:rsidR="00844641" w:rsidRPr="00496A36" w:rsidRDefault="00844641" w:rsidP="003351A6">
      <w:pPr>
        <w:spacing w:after="0" w:line="276" w:lineRule="auto"/>
        <w:ind w:firstLine="510"/>
        <w:jc w:val="both"/>
        <w:rPr>
          <w:rFonts w:ascii="Times New Roman" w:hAnsi="Times New Roman" w:cs="Times New Roman"/>
          <w:i/>
          <w:sz w:val="24"/>
          <w:szCs w:val="24"/>
        </w:rPr>
      </w:pPr>
      <w:r w:rsidRPr="00496A36">
        <w:rPr>
          <w:rFonts w:ascii="Times New Roman" w:hAnsi="Times New Roman" w:cs="Times New Roman"/>
          <w:i/>
          <w:sz w:val="24"/>
          <w:szCs w:val="24"/>
        </w:rPr>
        <w:t xml:space="preserve"> </w:t>
      </w:r>
    </w:p>
    <w:p w:rsidR="00844641" w:rsidRPr="00844641" w:rsidRDefault="00844641" w:rsidP="003351A6">
      <w:pPr>
        <w:spacing w:after="0" w:line="276" w:lineRule="auto"/>
        <w:jc w:val="both"/>
        <w:rPr>
          <w:rFonts w:ascii="Times New Roman" w:hAnsi="Times New Roman" w:cs="Times New Roman"/>
          <w:i/>
          <w:sz w:val="20"/>
          <w:szCs w:val="20"/>
        </w:rPr>
      </w:pPr>
      <w:r w:rsidRPr="00671779">
        <w:rPr>
          <w:rFonts w:ascii="Times New Roman" w:hAnsi="Times New Roman" w:cs="Times New Roman"/>
          <w:i/>
          <w:sz w:val="20"/>
          <w:szCs w:val="20"/>
        </w:rPr>
        <w:t>Набор практики</w:t>
      </w:r>
      <w:r>
        <w:rPr>
          <w:rFonts w:ascii="Times New Roman" w:hAnsi="Times New Roman" w:cs="Times New Roman"/>
          <w:sz w:val="24"/>
          <w:szCs w:val="24"/>
        </w:rPr>
        <w:t>:</w:t>
      </w:r>
      <w:r w:rsidRPr="00E00BA5">
        <w:rPr>
          <w:rFonts w:ascii="Times New Roman" w:hAnsi="Times New Roman" w:cs="Times New Roman"/>
          <w:color w:val="2800FF"/>
          <w:sz w:val="24"/>
        </w:rPr>
        <w:t xml:space="preserve"> </w:t>
      </w:r>
      <w:r w:rsidRPr="00844641">
        <w:rPr>
          <w:rFonts w:ascii="Times New Roman" w:hAnsi="Times New Roman" w:cs="Times New Roman"/>
          <w:i/>
          <w:sz w:val="20"/>
          <w:szCs w:val="20"/>
        </w:rPr>
        <w:t>Аватаресса ИВО Метаизвечной Империи синтезфизичности ИВАС Византия ИВАС Кут Хуми, Глава Общины ИВАС Кут Хуми подразделения ИВДИВО Воробьева Ирина</w:t>
      </w:r>
      <w:r w:rsidR="00671779">
        <w:rPr>
          <w:rFonts w:ascii="Times New Roman" w:hAnsi="Times New Roman" w:cs="Times New Roman"/>
          <w:i/>
          <w:sz w:val="20"/>
          <w:szCs w:val="20"/>
        </w:rPr>
        <w:t>.</w:t>
      </w:r>
      <w:r w:rsidR="001137CA">
        <w:rPr>
          <w:rFonts w:ascii="Times New Roman" w:hAnsi="Times New Roman" w:cs="Times New Roman"/>
          <w:i/>
          <w:sz w:val="20"/>
          <w:szCs w:val="20"/>
        </w:rPr>
        <w:t xml:space="preserve"> </w:t>
      </w:r>
      <w:r w:rsidRPr="00844641">
        <w:rPr>
          <w:rFonts w:ascii="Times New Roman" w:hAnsi="Times New Roman" w:cs="Times New Roman"/>
          <w:i/>
          <w:sz w:val="20"/>
          <w:szCs w:val="20"/>
        </w:rPr>
        <w:t>Сдано ИВАС Кут Хуми 29.03.2024</w:t>
      </w:r>
    </w:p>
    <w:p w:rsidR="008413B1" w:rsidRPr="00844641" w:rsidRDefault="008413B1" w:rsidP="003351A6">
      <w:pPr>
        <w:spacing w:after="0" w:line="276" w:lineRule="auto"/>
        <w:rPr>
          <w:rFonts w:ascii="Times New Roman" w:hAnsi="Times New Roman"/>
          <w:b/>
          <w:i/>
          <w:sz w:val="20"/>
          <w:szCs w:val="20"/>
        </w:rPr>
      </w:pPr>
    </w:p>
    <w:p w:rsidR="008072E7" w:rsidRPr="00531FDB" w:rsidRDefault="008072E7" w:rsidP="003351A6">
      <w:pPr>
        <w:spacing w:after="0" w:line="276" w:lineRule="auto"/>
        <w:rPr>
          <w:rFonts w:ascii="Times New Roman" w:hAnsi="Times New Roman"/>
          <w:b/>
          <w:sz w:val="24"/>
          <w:szCs w:val="24"/>
        </w:rPr>
      </w:pPr>
      <w:r>
        <w:rPr>
          <w:rFonts w:ascii="Times New Roman" w:hAnsi="Times New Roman"/>
          <w:b/>
          <w:sz w:val="24"/>
          <w:szCs w:val="24"/>
        </w:rPr>
        <w:t>1 день 2 часть</w:t>
      </w:r>
    </w:p>
    <w:p w:rsidR="008413B1" w:rsidRDefault="008413B1" w:rsidP="003351A6">
      <w:pPr>
        <w:spacing w:after="0" w:line="276" w:lineRule="auto"/>
        <w:rPr>
          <w:rFonts w:ascii="Times New Roman" w:hAnsi="Times New Roman"/>
          <w:b/>
          <w:sz w:val="24"/>
          <w:szCs w:val="24"/>
        </w:rPr>
      </w:pPr>
      <w:r w:rsidRPr="00531FDB">
        <w:rPr>
          <w:rFonts w:ascii="Times New Roman" w:hAnsi="Times New Roman"/>
          <w:b/>
          <w:sz w:val="24"/>
          <w:szCs w:val="24"/>
        </w:rPr>
        <w:t>01:09:06-01:24:15</w:t>
      </w:r>
    </w:p>
    <w:p w:rsidR="0087561E" w:rsidRPr="00531FDB" w:rsidRDefault="0087561E" w:rsidP="003351A6">
      <w:pPr>
        <w:spacing w:after="0" w:line="276" w:lineRule="auto"/>
        <w:rPr>
          <w:rFonts w:ascii="Times New Roman" w:hAnsi="Times New Roman"/>
          <w:b/>
          <w:sz w:val="24"/>
          <w:szCs w:val="24"/>
        </w:rPr>
      </w:pPr>
    </w:p>
    <w:p w:rsidR="008413B1" w:rsidRDefault="008413B1" w:rsidP="00B726BF">
      <w:pPr>
        <w:spacing w:after="0" w:line="276" w:lineRule="auto"/>
        <w:jc w:val="both"/>
        <w:rPr>
          <w:rFonts w:ascii="Times New Roman" w:hAnsi="Times New Roman" w:cs="Times New Roman (Основной текст"/>
          <w:b/>
          <w:iCs/>
          <w:sz w:val="24"/>
          <w:szCs w:val="24"/>
        </w:rPr>
      </w:pPr>
      <w:r w:rsidRPr="00531FDB">
        <w:rPr>
          <w:rFonts w:ascii="Times New Roman" w:hAnsi="Times New Roman"/>
          <w:b/>
          <w:sz w:val="24"/>
          <w:szCs w:val="24"/>
        </w:rPr>
        <w:t>Практика 5</w:t>
      </w:r>
      <w:r w:rsidR="00D03902" w:rsidRPr="00531FDB">
        <w:rPr>
          <w:rFonts w:ascii="Times New Roman" w:hAnsi="Times New Roman"/>
          <w:b/>
          <w:sz w:val="24"/>
          <w:szCs w:val="24"/>
        </w:rPr>
        <w:t>.</w:t>
      </w:r>
      <w:r w:rsidR="00220BA4" w:rsidRPr="00220BA4">
        <w:rPr>
          <w:rFonts w:ascii="Times New Roman" w:hAnsi="Times New Roman" w:cs="Times New Roman (Основной текст"/>
          <w:i/>
          <w:iCs/>
          <w:sz w:val="24"/>
          <w:szCs w:val="24"/>
        </w:rPr>
        <w:t xml:space="preserve"> </w:t>
      </w:r>
      <w:r w:rsidR="00220BA4" w:rsidRPr="00220BA4">
        <w:rPr>
          <w:rFonts w:ascii="Times New Roman" w:hAnsi="Times New Roman" w:cs="Times New Roman (Основной текст"/>
          <w:b/>
          <w:iCs/>
          <w:sz w:val="24"/>
          <w:szCs w:val="24"/>
        </w:rPr>
        <w:t>Стяжание Розы Сердца Служащего ИВО каждым из нас синтез нас.</w:t>
      </w:r>
      <w:r w:rsidR="00A35BAA" w:rsidRPr="00A35BAA">
        <w:rPr>
          <w:rFonts w:ascii="Times New Roman" w:hAnsi="Times New Roman" w:cs="Times New Roman (Основной текст"/>
          <w:i/>
          <w:iCs/>
          <w:sz w:val="24"/>
          <w:szCs w:val="24"/>
        </w:rPr>
        <w:t xml:space="preserve"> </w:t>
      </w:r>
      <w:r w:rsidR="00A35BAA" w:rsidRPr="00A35BAA">
        <w:rPr>
          <w:rFonts w:ascii="Times New Roman" w:hAnsi="Times New Roman" w:cs="Times New Roman (Основной текст"/>
          <w:b/>
          <w:iCs/>
          <w:sz w:val="24"/>
          <w:szCs w:val="24"/>
        </w:rPr>
        <w:t>Стяжание  Любящего тела Служащего ИВО</w:t>
      </w:r>
      <w:r w:rsidR="00F71203">
        <w:rPr>
          <w:rFonts w:ascii="Times New Roman" w:hAnsi="Times New Roman" w:cs="Times New Roman (Основной текст"/>
          <w:b/>
          <w:iCs/>
          <w:sz w:val="24"/>
          <w:szCs w:val="24"/>
        </w:rPr>
        <w:t xml:space="preserve">, </w:t>
      </w:r>
      <w:r w:rsidR="00B726BF">
        <w:rPr>
          <w:rFonts w:ascii="Times New Roman" w:hAnsi="Times New Roman" w:cs="Times New Roman (Основной текст"/>
          <w:b/>
          <w:iCs/>
          <w:sz w:val="24"/>
          <w:szCs w:val="24"/>
        </w:rPr>
        <w:t>стяжание</w:t>
      </w:r>
      <w:r w:rsidR="00F71203">
        <w:rPr>
          <w:rFonts w:ascii="Times New Roman" w:hAnsi="Times New Roman" w:cs="Times New Roman (Основной текст"/>
          <w:i/>
          <w:iCs/>
          <w:sz w:val="24"/>
          <w:szCs w:val="24"/>
        </w:rPr>
        <w:t xml:space="preserve"> </w:t>
      </w:r>
      <w:r w:rsidR="00F71203" w:rsidRPr="00F71203">
        <w:rPr>
          <w:rFonts w:ascii="Times New Roman" w:hAnsi="Times New Roman" w:cs="Times New Roman (Основной текст"/>
          <w:b/>
          <w:iCs/>
          <w:sz w:val="24"/>
          <w:szCs w:val="24"/>
        </w:rPr>
        <w:t>Пламя Любви ИВО Служащего ИВ</w:t>
      </w:r>
      <w:r w:rsidR="00A245F2">
        <w:rPr>
          <w:rFonts w:ascii="Times New Roman" w:hAnsi="Times New Roman" w:cs="Times New Roman (Основной текст"/>
          <w:b/>
          <w:iCs/>
          <w:sz w:val="24"/>
          <w:szCs w:val="24"/>
        </w:rPr>
        <w:t>О</w:t>
      </w:r>
      <w:r w:rsidR="00A245F2">
        <w:rPr>
          <w:rFonts w:ascii="Times New Roman" w:hAnsi="Times New Roman" w:cs="Times New Roman (Основной текст"/>
          <w:i/>
          <w:iCs/>
          <w:sz w:val="24"/>
          <w:szCs w:val="24"/>
        </w:rPr>
        <w:t xml:space="preserve">. </w:t>
      </w:r>
      <w:r w:rsidR="00A245F2" w:rsidRPr="00A245F2">
        <w:rPr>
          <w:rFonts w:ascii="Times New Roman" w:hAnsi="Times New Roman" w:cs="Times New Roman (Основной текст"/>
          <w:b/>
          <w:iCs/>
          <w:sz w:val="24"/>
          <w:szCs w:val="24"/>
        </w:rPr>
        <w:t>Стяжание Эталона Служащего ИВО фиксацией его  в Пламя Любви и в Любящее тело Служащего ИВО каждым из нас.</w:t>
      </w:r>
    </w:p>
    <w:p w:rsidR="0087561E" w:rsidRPr="00A245F2" w:rsidRDefault="0087561E" w:rsidP="00B726BF">
      <w:pPr>
        <w:spacing w:after="0" w:line="276" w:lineRule="auto"/>
        <w:jc w:val="both"/>
        <w:rPr>
          <w:rFonts w:ascii="Times New Roman" w:hAnsi="Times New Roman"/>
          <w:b/>
          <w:sz w:val="24"/>
          <w:szCs w:val="24"/>
        </w:rPr>
      </w:pPr>
    </w:p>
    <w:p w:rsidR="00F40680" w:rsidRDefault="00F40680" w:rsidP="003351A6">
      <w:pPr>
        <w:spacing w:after="0" w:line="276" w:lineRule="auto"/>
        <w:ind w:firstLine="420"/>
        <w:jc w:val="both"/>
        <w:rPr>
          <w:rFonts w:ascii="Times New Roman" w:hAnsi="Times New Roman" w:cs="Times New Roman (Основной текст"/>
          <w:i/>
          <w:iCs/>
          <w:sz w:val="24"/>
          <w:szCs w:val="24"/>
        </w:rPr>
      </w:pPr>
      <w:r w:rsidRPr="00F40680">
        <w:rPr>
          <w:rFonts w:ascii="Times New Roman" w:hAnsi="Times New Roman"/>
          <w:i/>
          <w:sz w:val="24"/>
          <w:szCs w:val="24"/>
        </w:rPr>
        <w:t xml:space="preserve">И мы </w:t>
      </w:r>
      <w:r w:rsidR="00C17208">
        <w:rPr>
          <w:rFonts w:ascii="Times New Roman" w:hAnsi="Times New Roman"/>
          <w:i/>
          <w:sz w:val="24"/>
          <w:szCs w:val="24"/>
        </w:rPr>
        <w:t>возжигаемся всей концентрацией С</w:t>
      </w:r>
      <w:r w:rsidRPr="00F40680">
        <w:rPr>
          <w:rFonts w:ascii="Times New Roman" w:hAnsi="Times New Roman"/>
          <w:i/>
          <w:sz w:val="24"/>
          <w:szCs w:val="24"/>
        </w:rPr>
        <w:t>интеза в каждом из нас, вспыхивая всем</w:t>
      </w:r>
      <w:r>
        <w:rPr>
          <w:rFonts w:ascii="Times New Roman" w:hAnsi="Times New Roman"/>
          <w:i/>
          <w:sz w:val="24"/>
          <w:szCs w:val="24"/>
        </w:rPr>
        <w:t xml:space="preserve"> Синтезом своим, и развёртываемся в зале </w:t>
      </w:r>
      <w:r w:rsidRPr="0071036E">
        <w:rPr>
          <w:rFonts w:ascii="Times New Roman" w:hAnsi="Times New Roman" w:cs="Times New Roman (Основной текст"/>
          <w:i/>
          <w:iCs/>
          <w:sz w:val="24"/>
          <w:szCs w:val="24"/>
        </w:rPr>
        <w:t xml:space="preserve"> Изначально Вышестоящего Дома Изначально Вышестоящег</w:t>
      </w:r>
      <w:r w:rsidR="003267CE">
        <w:rPr>
          <w:rFonts w:ascii="Times New Roman" w:hAnsi="Times New Roman" w:cs="Times New Roman (Основной текст"/>
          <w:i/>
          <w:iCs/>
          <w:sz w:val="24"/>
          <w:szCs w:val="24"/>
        </w:rPr>
        <w:t>о Отца</w:t>
      </w:r>
      <w:r>
        <w:rPr>
          <w:rFonts w:ascii="Times New Roman" w:hAnsi="Times New Roman" w:cs="Times New Roman (Основной текст"/>
          <w:i/>
          <w:iCs/>
          <w:sz w:val="24"/>
          <w:szCs w:val="24"/>
        </w:rPr>
        <w:t xml:space="preserve"> пред  </w:t>
      </w:r>
      <w:r w:rsidR="00526407">
        <w:rPr>
          <w:rFonts w:ascii="Times New Roman" w:hAnsi="Times New Roman" w:cs="Times New Roman (Основной текст"/>
          <w:i/>
          <w:iCs/>
          <w:sz w:val="24"/>
          <w:szCs w:val="24"/>
        </w:rPr>
        <w:t xml:space="preserve">Изначально </w:t>
      </w:r>
      <w:proofErr w:type="gramStart"/>
      <w:r w:rsidRPr="0071036E">
        <w:rPr>
          <w:rFonts w:ascii="Times New Roman" w:hAnsi="Times New Roman" w:cs="Times New Roman (Основной текст"/>
          <w:i/>
          <w:iCs/>
          <w:sz w:val="24"/>
          <w:szCs w:val="24"/>
        </w:rPr>
        <w:t>Вышестоящими</w:t>
      </w:r>
      <w:proofErr w:type="gramEnd"/>
      <w:r w:rsidRPr="0071036E">
        <w:rPr>
          <w:rFonts w:ascii="Times New Roman" w:hAnsi="Times New Roman" w:cs="Times New Roman (Основной текст"/>
          <w:i/>
          <w:iCs/>
          <w:sz w:val="24"/>
          <w:szCs w:val="24"/>
        </w:rPr>
        <w:t xml:space="preserve"> Ав</w:t>
      </w:r>
      <w:r w:rsidR="00C17208">
        <w:rPr>
          <w:rFonts w:ascii="Times New Roman" w:hAnsi="Times New Roman" w:cs="Times New Roman (Основной текст"/>
          <w:i/>
          <w:iCs/>
          <w:sz w:val="24"/>
          <w:szCs w:val="24"/>
        </w:rPr>
        <w:t xml:space="preserve">атарами Синтеза Кут Хуми Фаинь </w:t>
      </w:r>
      <w:r w:rsidR="00C17208" w:rsidRPr="0071036E">
        <w:rPr>
          <w:rFonts w:ascii="Times New Roman" w:hAnsi="Times New Roman" w:cs="Times New Roman (Основной текст"/>
          <w:i/>
          <w:iCs/>
          <w:sz w:val="24"/>
          <w:szCs w:val="24"/>
        </w:rPr>
        <w:t>М</w:t>
      </w:r>
      <w:r w:rsidR="003267CE">
        <w:rPr>
          <w:rFonts w:ascii="Times New Roman" w:hAnsi="Times New Roman" w:cs="Times New Roman (Основной текст"/>
          <w:i/>
          <w:iCs/>
          <w:sz w:val="24"/>
          <w:szCs w:val="24"/>
        </w:rPr>
        <w:t>и-ИВДИВО Метагалактики Человека</w:t>
      </w:r>
      <w:r w:rsidR="00C17208">
        <w:rPr>
          <w:rFonts w:ascii="Times New Roman" w:hAnsi="Times New Roman" w:cs="Times New Roman (Основной текст"/>
          <w:i/>
          <w:iCs/>
          <w:sz w:val="24"/>
          <w:szCs w:val="24"/>
        </w:rPr>
        <w:t>-</w:t>
      </w:r>
      <w:r w:rsidR="00C17208" w:rsidRPr="0071036E">
        <w:rPr>
          <w:rFonts w:ascii="Times New Roman" w:hAnsi="Times New Roman" w:cs="Times New Roman (Основной текст"/>
          <w:i/>
          <w:iCs/>
          <w:sz w:val="24"/>
          <w:szCs w:val="24"/>
        </w:rPr>
        <w:t xml:space="preserve">Посвящённого </w:t>
      </w:r>
      <w:r w:rsidRPr="0071036E">
        <w:rPr>
          <w:rFonts w:ascii="Times New Roman" w:hAnsi="Times New Roman" w:cs="Times New Roman (Основной текст"/>
          <w:i/>
          <w:iCs/>
          <w:sz w:val="24"/>
          <w:szCs w:val="24"/>
        </w:rPr>
        <w:t>073 квинтиллиона 786 квадриллионов 976 триллионов 294 миллиар</w:t>
      </w:r>
      <w:r w:rsidR="00C17208">
        <w:rPr>
          <w:rFonts w:ascii="Times New Roman" w:hAnsi="Times New Roman" w:cs="Times New Roman (Основной текст"/>
          <w:i/>
          <w:iCs/>
          <w:sz w:val="24"/>
          <w:szCs w:val="24"/>
        </w:rPr>
        <w:t>да 838 миллионов 206 тысяч 400-й</w:t>
      </w:r>
      <w:r>
        <w:rPr>
          <w:rFonts w:ascii="Times New Roman" w:hAnsi="Times New Roman" w:cs="Times New Roman (Основной текст"/>
          <w:i/>
          <w:iCs/>
          <w:sz w:val="24"/>
          <w:szCs w:val="24"/>
        </w:rPr>
        <w:t xml:space="preserve"> Ми-ИВДИВО</w:t>
      </w:r>
      <w:r w:rsidR="00C17208">
        <w:rPr>
          <w:rFonts w:ascii="Times New Roman" w:hAnsi="Times New Roman" w:cs="Times New Roman (Основной текст"/>
          <w:i/>
          <w:iCs/>
          <w:sz w:val="24"/>
          <w:szCs w:val="24"/>
        </w:rPr>
        <w:t xml:space="preserve"> реальностью. И становимся телесно в форме</w:t>
      </w:r>
      <w:r w:rsidR="00526407">
        <w:rPr>
          <w:rFonts w:ascii="Times New Roman" w:hAnsi="Times New Roman" w:cs="Times New Roman (Основной текст"/>
          <w:i/>
          <w:iCs/>
          <w:sz w:val="24"/>
          <w:szCs w:val="24"/>
        </w:rPr>
        <w:t xml:space="preserve"> Ипостаси 27-го Синтеза </w:t>
      </w:r>
      <w:r w:rsidR="003267CE">
        <w:rPr>
          <w:rFonts w:ascii="Times New Roman" w:hAnsi="Times New Roman" w:cs="Times New Roman (Основной текст"/>
          <w:i/>
          <w:iCs/>
          <w:sz w:val="24"/>
          <w:szCs w:val="24"/>
        </w:rPr>
        <w:t xml:space="preserve">ИВО. И вот здесь обозначьте: в </w:t>
      </w:r>
      <w:r w:rsidR="00526407">
        <w:rPr>
          <w:rFonts w:ascii="Times New Roman" w:hAnsi="Times New Roman" w:cs="Times New Roman (Основной текст"/>
          <w:i/>
          <w:iCs/>
          <w:sz w:val="24"/>
          <w:szCs w:val="24"/>
        </w:rPr>
        <w:t xml:space="preserve">степени реализации Служащего. </w:t>
      </w:r>
      <w:proofErr w:type="gramStart"/>
      <w:r w:rsidR="00526407">
        <w:rPr>
          <w:rFonts w:ascii="Times New Roman" w:hAnsi="Times New Roman" w:cs="Times New Roman (Основной текст"/>
          <w:i/>
          <w:iCs/>
          <w:sz w:val="24"/>
          <w:szCs w:val="24"/>
        </w:rPr>
        <w:t>Прям вспыхиваем степенью реализации Служащего ИВО, прося</w:t>
      </w:r>
      <w:r w:rsidR="00526407" w:rsidRPr="00526407">
        <w:rPr>
          <w:rFonts w:ascii="Times New Roman" w:hAnsi="Times New Roman" w:cs="Times New Roman (Основной текст"/>
          <w:i/>
          <w:iCs/>
          <w:sz w:val="24"/>
          <w:szCs w:val="24"/>
        </w:rPr>
        <w:t xml:space="preserve"> </w:t>
      </w:r>
      <w:r w:rsidR="00526407">
        <w:rPr>
          <w:rFonts w:ascii="Times New Roman" w:hAnsi="Times New Roman" w:cs="Times New Roman (Основной текст"/>
          <w:i/>
          <w:iCs/>
          <w:sz w:val="24"/>
          <w:szCs w:val="24"/>
        </w:rPr>
        <w:t xml:space="preserve"> Изначально Вышестоящих</w:t>
      </w:r>
      <w:r w:rsidR="00526407" w:rsidRPr="0071036E">
        <w:rPr>
          <w:rFonts w:ascii="Times New Roman" w:hAnsi="Times New Roman" w:cs="Times New Roman (Основной текст"/>
          <w:i/>
          <w:iCs/>
          <w:sz w:val="24"/>
          <w:szCs w:val="24"/>
        </w:rPr>
        <w:t xml:space="preserve"> Ав</w:t>
      </w:r>
      <w:r w:rsidR="00526407">
        <w:rPr>
          <w:rFonts w:ascii="Times New Roman" w:hAnsi="Times New Roman" w:cs="Times New Roman (Основной текст"/>
          <w:i/>
          <w:iCs/>
          <w:sz w:val="24"/>
          <w:szCs w:val="24"/>
        </w:rPr>
        <w:t>атаров Синтеза Кут Хуми Фаинь</w:t>
      </w:r>
      <w:r w:rsidR="0031789B">
        <w:rPr>
          <w:rFonts w:ascii="Times New Roman" w:hAnsi="Times New Roman" w:cs="Times New Roman (Основной текст"/>
          <w:i/>
          <w:iCs/>
          <w:sz w:val="24"/>
          <w:szCs w:val="24"/>
        </w:rPr>
        <w:t xml:space="preserve"> преобразить каждого из нас и синтез нас на явление</w:t>
      </w:r>
      <w:r w:rsidR="003267CE">
        <w:rPr>
          <w:rFonts w:ascii="Times New Roman" w:hAnsi="Times New Roman" w:cs="Times New Roman (Основной текст"/>
          <w:i/>
          <w:iCs/>
          <w:sz w:val="24"/>
          <w:szCs w:val="24"/>
        </w:rPr>
        <w:t xml:space="preserve"> Розы Сердца  Служащего</w:t>
      </w:r>
      <w:r w:rsidR="00CA334F">
        <w:rPr>
          <w:rFonts w:ascii="Times New Roman" w:hAnsi="Times New Roman" w:cs="Times New Roman (Основной текст"/>
          <w:i/>
          <w:iCs/>
          <w:sz w:val="24"/>
          <w:szCs w:val="24"/>
        </w:rPr>
        <w:t xml:space="preserve"> ИВО </w:t>
      </w:r>
      <w:r w:rsidR="00E15AFA">
        <w:rPr>
          <w:rFonts w:ascii="Times New Roman" w:hAnsi="Times New Roman" w:cs="Times New Roman (Основной текст"/>
          <w:i/>
          <w:iCs/>
          <w:sz w:val="24"/>
          <w:szCs w:val="24"/>
        </w:rPr>
        <w:t xml:space="preserve"> </w:t>
      </w:r>
      <w:r w:rsidR="003267CE">
        <w:rPr>
          <w:rFonts w:ascii="Times New Roman" w:hAnsi="Times New Roman" w:cs="Times New Roman (Основной текст"/>
          <w:i/>
          <w:iCs/>
          <w:sz w:val="24"/>
          <w:szCs w:val="24"/>
        </w:rPr>
        <w:t xml:space="preserve"> в постоянном пламенении Огнём и Синтезом  ИВО </w:t>
      </w:r>
      <w:r w:rsidR="00E15AFA">
        <w:rPr>
          <w:rFonts w:ascii="Times New Roman" w:hAnsi="Times New Roman" w:cs="Times New Roman (Основной текст"/>
          <w:i/>
          <w:iCs/>
          <w:sz w:val="24"/>
          <w:szCs w:val="24"/>
        </w:rPr>
        <w:t>ка</w:t>
      </w:r>
      <w:r w:rsidR="00CA334F">
        <w:rPr>
          <w:rFonts w:ascii="Times New Roman" w:hAnsi="Times New Roman" w:cs="Times New Roman (Основной текст"/>
          <w:i/>
          <w:iCs/>
          <w:sz w:val="24"/>
          <w:szCs w:val="24"/>
        </w:rPr>
        <w:t>ждым из нас и синтезом нас,</w:t>
      </w:r>
      <w:r w:rsidR="009B24DF">
        <w:rPr>
          <w:rFonts w:ascii="Times New Roman" w:hAnsi="Times New Roman" w:cs="Times New Roman (Основной текст"/>
          <w:i/>
          <w:iCs/>
          <w:sz w:val="24"/>
          <w:szCs w:val="24"/>
        </w:rPr>
        <w:t xml:space="preserve"> и в обучении каждого из нас в Созидании ИВО ростом Служащего ИВО в каждом из нас и в синтезе нас</w:t>
      </w:r>
      <w:proofErr w:type="gramEnd"/>
      <w:r w:rsidR="009B24DF">
        <w:rPr>
          <w:rFonts w:ascii="Times New Roman" w:hAnsi="Times New Roman" w:cs="Times New Roman (Основной текст"/>
          <w:i/>
          <w:iCs/>
          <w:sz w:val="24"/>
          <w:szCs w:val="24"/>
        </w:rPr>
        <w:t>. И, вспых</w:t>
      </w:r>
      <w:r w:rsidR="00CA334F">
        <w:rPr>
          <w:rFonts w:ascii="Times New Roman" w:hAnsi="Times New Roman" w:cs="Times New Roman (Основной текст"/>
          <w:i/>
          <w:iCs/>
          <w:sz w:val="24"/>
          <w:szCs w:val="24"/>
        </w:rPr>
        <w:t xml:space="preserve">ивая этим, </w:t>
      </w:r>
      <w:r w:rsidR="009B24DF">
        <w:rPr>
          <w:rFonts w:ascii="Times New Roman" w:hAnsi="Times New Roman" w:cs="Times New Roman (Основной текст"/>
          <w:i/>
          <w:iCs/>
          <w:sz w:val="24"/>
          <w:szCs w:val="24"/>
        </w:rPr>
        <w:t>организуясь Огнём и Синтезом, Ивдивостью, Условиями Изначально Вышестоящих</w:t>
      </w:r>
      <w:r w:rsidR="009B24DF" w:rsidRPr="0071036E">
        <w:rPr>
          <w:rFonts w:ascii="Times New Roman" w:hAnsi="Times New Roman" w:cs="Times New Roman (Основной текст"/>
          <w:i/>
          <w:iCs/>
          <w:sz w:val="24"/>
          <w:szCs w:val="24"/>
        </w:rPr>
        <w:t xml:space="preserve"> Ав</w:t>
      </w:r>
      <w:r w:rsidR="009B24DF">
        <w:rPr>
          <w:rFonts w:ascii="Times New Roman" w:hAnsi="Times New Roman" w:cs="Times New Roman (Основной текст"/>
          <w:i/>
          <w:iCs/>
          <w:sz w:val="24"/>
          <w:szCs w:val="24"/>
        </w:rPr>
        <w:t>атаров Синтеза Кут Хуми Фаинь</w:t>
      </w:r>
      <w:r w:rsidR="00973B75">
        <w:rPr>
          <w:rFonts w:ascii="Times New Roman" w:hAnsi="Times New Roman" w:cs="Times New Roman (Основной текст"/>
          <w:i/>
          <w:iCs/>
          <w:sz w:val="24"/>
          <w:szCs w:val="24"/>
        </w:rPr>
        <w:t xml:space="preserve">, </w:t>
      </w:r>
      <w:r w:rsidR="00973B75">
        <w:rPr>
          <w:rFonts w:ascii="Times New Roman" w:hAnsi="Times New Roman" w:cs="Times New Roman (Основной текст"/>
          <w:i/>
          <w:iCs/>
          <w:sz w:val="24"/>
          <w:szCs w:val="24"/>
        </w:rPr>
        <w:lastRenderedPageBreak/>
        <w:t>стяжаем  на это в преображение</w:t>
      </w:r>
      <w:r w:rsidR="009B24DF">
        <w:rPr>
          <w:rFonts w:ascii="Times New Roman" w:hAnsi="Times New Roman" w:cs="Times New Roman (Основной текст"/>
          <w:i/>
          <w:iCs/>
          <w:sz w:val="24"/>
          <w:szCs w:val="24"/>
        </w:rPr>
        <w:t xml:space="preserve"> каждого из нас и</w:t>
      </w:r>
      <w:r w:rsidR="00973B75">
        <w:rPr>
          <w:rFonts w:ascii="Times New Roman" w:hAnsi="Times New Roman" w:cs="Times New Roman (Основной текст"/>
          <w:i/>
          <w:iCs/>
          <w:sz w:val="24"/>
          <w:szCs w:val="24"/>
        </w:rPr>
        <w:t xml:space="preserve"> синтез нас Синтез Синтеза ИВО,  </w:t>
      </w:r>
      <w:r w:rsidR="009B24DF">
        <w:rPr>
          <w:rFonts w:ascii="Times New Roman" w:hAnsi="Times New Roman" w:cs="Times New Roman (Основной текст"/>
          <w:i/>
          <w:iCs/>
          <w:sz w:val="24"/>
          <w:szCs w:val="24"/>
        </w:rPr>
        <w:t>Синтез Праполномочного Синтеза ИВО</w:t>
      </w:r>
      <w:r w:rsidR="00EB75C6">
        <w:rPr>
          <w:rFonts w:ascii="Times New Roman" w:hAnsi="Times New Roman" w:cs="Times New Roman (Основной текст"/>
          <w:i/>
          <w:iCs/>
          <w:sz w:val="24"/>
          <w:szCs w:val="24"/>
        </w:rPr>
        <w:t xml:space="preserve">. И, вспыхивая, преображаясь этим, мы синтезируемся с Изначально Вышестоящим Отцом и переходим в зал </w:t>
      </w:r>
      <w:r w:rsidR="00237DBB">
        <w:rPr>
          <w:rFonts w:ascii="Times New Roman" w:hAnsi="Times New Roman" w:cs="Times New Roman (Основной текст"/>
          <w:i/>
          <w:iCs/>
          <w:sz w:val="24"/>
          <w:szCs w:val="24"/>
        </w:rPr>
        <w:t>Изначально Вышестоящего Отца</w:t>
      </w:r>
      <w:r w:rsidR="00EB75C6">
        <w:rPr>
          <w:rFonts w:ascii="Times New Roman" w:hAnsi="Times New Roman" w:cs="Times New Roman (Основной текст"/>
          <w:i/>
          <w:iCs/>
          <w:sz w:val="24"/>
          <w:szCs w:val="24"/>
        </w:rPr>
        <w:t xml:space="preserve"> </w:t>
      </w:r>
      <w:r w:rsidR="00EB75C6" w:rsidRPr="0071036E">
        <w:rPr>
          <w:rFonts w:ascii="Times New Roman" w:hAnsi="Times New Roman" w:cs="Times New Roman (Основной текст"/>
          <w:i/>
          <w:iCs/>
          <w:sz w:val="24"/>
          <w:szCs w:val="24"/>
        </w:rPr>
        <w:t>073 квинтиллиона 786 квадриллионов 976 триллионов 294 миллиар</w:t>
      </w:r>
      <w:r w:rsidR="00EB75C6">
        <w:rPr>
          <w:rFonts w:ascii="Times New Roman" w:hAnsi="Times New Roman" w:cs="Times New Roman (Основной текст"/>
          <w:i/>
          <w:iCs/>
          <w:sz w:val="24"/>
          <w:szCs w:val="24"/>
        </w:rPr>
        <w:t>да 838 миллионов 206 тысяч 465-ю</w:t>
      </w:r>
      <w:r w:rsidR="00EB75C6" w:rsidRPr="0071036E">
        <w:rPr>
          <w:rFonts w:ascii="Times New Roman" w:hAnsi="Times New Roman" w:cs="Times New Roman (Основной текст"/>
          <w:i/>
          <w:iCs/>
          <w:sz w:val="24"/>
          <w:szCs w:val="24"/>
        </w:rPr>
        <w:t xml:space="preserve"> </w:t>
      </w:r>
      <w:r w:rsidR="00EB75C6">
        <w:rPr>
          <w:rFonts w:ascii="Times New Roman" w:hAnsi="Times New Roman" w:cs="Times New Roman (Основной текст"/>
          <w:i/>
          <w:iCs/>
          <w:sz w:val="24"/>
          <w:szCs w:val="24"/>
        </w:rPr>
        <w:t xml:space="preserve">Ми-ИВДИВО </w:t>
      </w:r>
      <w:r w:rsidR="00EB75C6" w:rsidRPr="0071036E">
        <w:rPr>
          <w:rFonts w:ascii="Times New Roman" w:hAnsi="Times New Roman" w:cs="Times New Roman (Основной текст"/>
          <w:i/>
          <w:iCs/>
          <w:sz w:val="24"/>
          <w:szCs w:val="24"/>
        </w:rPr>
        <w:t>реальность</w:t>
      </w:r>
      <w:r w:rsidR="00EB75C6">
        <w:rPr>
          <w:rFonts w:ascii="Times New Roman" w:hAnsi="Times New Roman" w:cs="Times New Roman (Основной текст"/>
          <w:i/>
          <w:iCs/>
          <w:sz w:val="24"/>
          <w:szCs w:val="24"/>
        </w:rPr>
        <w:t xml:space="preserve"> Ми-ИВДИВО Метагалактики Человека-Посвящённого ИВО каждым из нас.</w:t>
      </w:r>
      <w:r w:rsidR="00DE704A">
        <w:rPr>
          <w:rFonts w:ascii="Times New Roman" w:hAnsi="Times New Roman" w:cs="Times New Roman (Основной текст"/>
          <w:i/>
          <w:iCs/>
          <w:sz w:val="24"/>
          <w:szCs w:val="24"/>
        </w:rPr>
        <w:t xml:space="preserve"> Становимся пред</w:t>
      </w:r>
      <w:r w:rsidR="00DE704A" w:rsidRPr="00DE704A">
        <w:rPr>
          <w:rFonts w:ascii="Times New Roman" w:hAnsi="Times New Roman" w:cs="Times New Roman (Основной текст"/>
          <w:i/>
          <w:iCs/>
          <w:sz w:val="24"/>
          <w:szCs w:val="24"/>
        </w:rPr>
        <w:t xml:space="preserve"> </w:t>
      </w:r>
      <w:r w:rsidR="00DE704A">
        <w:rPr>
          <w:rFonts w:ascii="Times New Roman" w:hAnsi="Times New Roman" w:cs="Times New Roman (Основной текст"/>
          <w:i/>
          <w:iCs/>
          <w:sz w:val="24"/>
          <w:szCs w:val="24"/>
        </w:rPr>
        <w:t>Изначально Вышестоящим Отцом телесно в форме Ипостаси 27-го Синтеза ИВО каждым из нас собою</w:t>
      </w:r>
      <w:r w:rsidR="00270FDF">
        <w:rPr>
          <w:rFonts w:ascii="Times New Roman" w:hAnsi="Times New Roman" w:cs="Times New Roman (Основной текст"/>
          <w:i/>
          <w:iCs/>
          <w:sz w:val="24"/>
          <w:szCs w:val="24"/>
        </w:rPr>
        <w:t>, синтезируемся Хум в Хум с Изначально Вышестоящим Отцом. И, возжигаясь степенью реализации Служащего ИВО</w:t>
      </w:r>
      <w:r w:rsidR="00B55AD2">
        <w:rPr>
          <w:rFonts w:ascii="Times New Roman" w:hAnsi="Times New Roman" w:cs="Times New Roman (Основной текст"/>
          <w:i/>
          <w:iCs/>
          <w:sz w:val="24"/>
          <w:szCs w:val="24"/>
        </w:rPr>
        <w:t xml:space="preserve"> в каждом из нас и каждым из нас собою</w:t>
      </w:r>
      <w:r w:rsidR="00237DBB">
        <w:rPr>
          <w:rFonts w:ascii="Times New Roman" w:hAnsi="Times New Roman" w:cs="Times New Roman (Основной текст"/>
          <w:i/>
          <w:iCs/>
          <w:sz w:val="24"/>
          <w:szCs w:val="24"/>
        </w:rPr>
        <w:t xml:space="preserve">, </w:t>
      </w:r>
      <w:r w:rsidR="00A5254A">
        <w:rPr>
          <w:rFonts w:ascii="Times New Roman" w:hAnsi="Times New Roman" w:cs="Times New Roman (Основной текст"/>
          <w:i/>
          <w:iCs/>
          <w:sz w:val="24"/>
          <w:szCs w:val="24"/>
        </w:rPr>
        <w:t xml:space="preserve">мы </w:t>
      </w:r>
      <w:r w:rsidR="00FD1901">
        <w:rPr>
          <w:rFonts w:ascii="Times New Roman" w:hAnsi="Times New Roman" w:cs="Times New Roman (Основной текст"/>
          <w:i/>
          <w:iCs/>
          <w:sz w:val="24"/>
          <w:szCs w:val="24"/>
        </w:rPr>
        <w:t>просим</w:t>
      </w:r>
      <w:r w:rsidR="00FD1901" w:rsidRPr="00FD1901">
        <w:rPr>
          <w:rFonts w:ascii="Times New Roman" w:hAnsi="Times New Roman" w:cs="Times New Roman (Основной текст"/>
          <w:i/>
          <w:iCs/>
          <w:sz w:val="24"/>
          <w:szCs w:val="24"/>
        </w:rPr>
        <w:t xml:space="preserve"> </w:t>
      </w:r>
      <w:r w:rsidR="00973B75">
        <w:rPr>
          <w:rFonts w:ascii="Times New Roman" w:hAnsi="Times New Roman" w:cs="Times New Roman (Основной текст"/>
          <w:i/>
          <w:iCs/>
          <w:sz w:val="24"/>
          <w:szCs w:val="24"/>
        </w:rPr>
        <w:t>Изначально Вышестоящего Отца пр</w:t>
      </w:r>
      <w:r w:rsidR="00FD1901">
        <w:rPr>
          <w:rFonts w:ascii="Times New Roman" w:hAnsi="Times New Roman" w:cs="Times New Roman (Основной текст"/>
          <w:i/>
          <w:iCs/>
          <w:sz w:val="24"/>
          <w:szCs w:val="24"/>
        </w:rPr>
        <w:t>еобразить каждого из нас на рост, развитие</w:t>
      </w:r>
      <w:r w:rsidR="001C374F">
        <w:rPr>
          <w:rFonts w:ascii="Times New Roman" w:hAnsi="Times New Roman" w:cs="Times New Roman (Основной текст"/>
          <w:i/>
          <w:iCs/>
          <w:sz w:val="24"/>
          <w:szCs w:val="24"/>
        </w:rPr>
        <w:t>, реализацию</w:t>
      </w:r>
      <w:r w:rsidR="008F6903">
        <w:rPr>
          <w:rFonts w:ascii="Times New Roman" w:hAnsi="Times New Roman" w:cs="Times New Roman (Основной текст"/>
          <w:i/>
          <w:iCs/>
          <w:sz w:val="24"/>
          <w:szCs w:val="24"/>
        </w:rPr>
        <w:t xml:space="preserve"> и применение каждым из нас</w:t>
      </w:r>
      <w:r w:rsidR="00A5254A">
        <w:rPr>
          <w:rFonts w:ascii="Times New Roman" w:hAnsi="Times New Roman" w:cs="Times New Roman (Основной текст"/>
          <w:i/>
          <w:iCs/>
          <w:sz w:val="24"/>
          <w:szCs w:val="24"/>
        </w:rPr>
        <w:t xml:space="preserve"> Служащим</w:t>
      </w:r>
      <w:r w:rsidR="00973B75">
        <w:rPr>
          <w:rFonts w:ascii="Times New Roman" w:hAnsi="Times New Roman" w:cs="Times New Roman (Основной текст"/>
          <w:i/>
          <w:iCs/>
          <w:sz w:val="24"/>
          <w:szCs w:val="24"/>
        </w:rPr>
        <w:t xml:space="preserve"> ИВО </w:t>
      </w:r>
      <w:r w:rsidR="00975627">
        <w:rPr>
          <w:rFonts w:ascii="Times New Roman" w:hAnsi="Times New Roman" w:cs="Times New Roman (Основной текст"/>
          <w:i/>
          <w:iCs/>
          <w:sz w:val="24"/>
          <w:szCs w:val="24"/>
        </w:rPr>
        <w:t>в Изначально Вышестоящем Доме</w:t>
      </w:r>
      <w:r w:rsidR="00975627" w:rsidRPr="0071036E">
        <w:rPr>
          <w:rFonts w:ascii="Times New Roman" w:hAnsi="Times New Roman" w:cs="Times New Roman (Основной текст"/>
          <w:i/>
          <w:iCs/>
          <w:sz w:val="24"/>
          <w:szCs w:val="24"/>
        </w:rPr>
        <w:t xml:space="preserve"> Изначально Вышестоящег</w:t>
      </w:r>
      <w:r w:rsidR="00975627">
        <w:rPr>
          <w:rFonts w:ascii="Times New Roman" w:hAnsi="Times New Roman" w:cs="Times New Roman (Основной текст"/>
          <w:i/>
          <w:iCs/>
          <w:sz w:val="24"/>
          <w:szCs w:val="24"/>
        </w:rPr>
        <w:t>о Отца</w:t>
      </w:r>
      <w:r w:rsidR="00F71203">
        <w:rPr>
          <w:rFonts w:ascii="Times New Roman" w:hAnsi="Times New Roman" w:cs="Times New Roman (Основной текст"/>
          <w:i/>
          <w:iCs/>
          <w:sz w:val="24"/>
          <w:szCs w:val="24"/>
        </w:rPr>
        <w:t xml:space="preserve">. </w:t>
      </w:r>
      <w:r w:rsidR="00973B75">
        <w:rPr>
          <w:rFonts w:ascii="Times New Roman" w:hAnsi="Times New Roman" w:cs="Times New Roman (Основной текст"/>
          <w:i/>
          <w:iCs/>
          <w:sz w:val="24"/>
          <w:szCs w:val="24"/>
        </w:rPr>
        <w:t>И просим Изначально В</w:t>
      </w:r>
      <w:r w:rsidR="00DF3065">
        <w:rPr>
          <w:rFonts w:ascii="Times New Roman" w:hAnsi="Times New Roman" w:cs="Times New Roman (Основной текст"/>
          <w:i/>
          <w:iCs/>
          <w:sz w:val="24"/>
          <w:szCs w:val="24"/>
        </w:rPr>
        <w:t>ышестоящего Отца преобразить каждого из нас синтез нас на явление Розы Сердца</w:t>
      </w:r>
      <w:r w:rsidR="00A5254A">
        <w:rPr>
          <w:rFonts w:ascii="Times New Roman" w:hAnsi="Times New Roman" w:cs="Times New Roman (Основной текст"/>
          <w:i/>
          <w:iCs/>
          <w:sz w:val="24"/>
          <w:szCs w:val="24"/>
        </w:rPr>
        <w:t xml:space="preserve"> Служащего ИВО</w:t>
      </w:r>
      <w:r w:rsidR="002D504E">
        <w:rPr>
          <w:rFonts w:ascii="Times New Roman" w:hAnsi="Times New Roman" w:cs="Times New Roman (Основной текст"/>
          <w:i/>
          <w:iCs/>
          <w:sz w:val="24"/>
          <w:szCs w:val="24"/>
        </w:rPr>
        <w:t xml:space="preserve"> собою. </w:t>
      </w:r>
      <w:proofErr w:type="gramStart"/>
      <w:r w:rsidR="002D504E">
        <w:rPr>
          <w:rFonts w:ascii="Times New Roman" w:hAnsi="Times New Roman" w:cs="Times New Roman (Основной текст"/>
          <w:i/>
          <w:iCs/>
          <w:sz w:val="24"/>
          <w:szCs w:val="24"/>
        </w:rPr>
        <w:t xml:space="preserve">И, возжигаясь, проникаясь Изначально Вышестоящим Отцом и синтезируясь </w:t>
      </w:r>
      <w:r w:rsidR="00973B75">
        <w:rPr>
          <w:rFonts w:ascii="Times New Roman" w:hAnsi="Times New Roman" w:cs="Times New Roman (Основной текст"/>
          <w:i/>
          <w:iCs/>
          <w:sz w:val="24"/>
          <w:szCs w:val="24"/>
        </w:rPr>
        <w:t xml:space="preserve">с Изначально Вышестоящим Отцом ещё глубже, </w:t>
      </w:r>
      <w:r w:rsidR="002D504E">
        <w:rPr>
          <w:rFonts w:ascii="Times New Roman" w:hAnsi="Times New Roman" w:cs="Times New Roman (Основной текст"/>
          <w:i/>
          <w:iCs/>
          <w:sz w:val="24"/>
          <w:szCs w:val="24"/>
        </w:rPr>
        <w:t xml:space="preserve">стяжая у Изначально Вышестоящего Отца </w:t>
      </w:r>
      <w:r w:rsidR="002D504E" w:rsidRPr="0071036E">
        <w:rPr>
          <w:rFonts w:ascii="Times New Roman" w:hAnsi="Times New Roman" w:cs="Times New Roman (Основной текст"/>
          <w:i/>
          <w:iCs/>
          <w:sz w:val="24"/>
          <w:szCs w:val="24"/>
        </w:rPr>
        <w:t>073 квинтиллиона 786 квадриллионов 976 триллионов 294 миллиар</w:t>
      </w:r>
      <w:r w:rsidR="002D504E">
        <w:rPr>
          <w:rFonts w:ascii="Times New Roman" w:hAnsi="Times New Roman" w:cs="Times New Roman (Основной текст"/>
          <w:i/>
          <w:iCs/>
          <w:sz w:val="24"/>
          <w:szCs w:val="24"/>
        </w:rPr>
        <w:t xml:space="preserve">да 838 миллионов 206 тысяч 464 Синтеза ИВО, стяжаем у </w:t>
      </w:r>
      <w:r w:rsidR="002D504E" w:rsidRPr="0071036E">
        <w:rPr>
          <w:rFonts w:ascii="Times New Roman" w:hAnsi="Times New Roman" w:cs="Times New Roman (Основной текст"/>
          <w:i/>
          <w:iCs/>
          <w:sz w:val="24"/>
          <w:szCs w:val="24"/>
        </w:rPr>
        <w:t>Изначально Вышестоящег</w:t>
      </w:r>
      <w:r w:rsidR="002D504E">
        <w:rPr>
          <w:rFonts w:ascii="Times New Roman" w:hAnsi="Times New Roman" w:cs="Times New Roman (Основной текст"/>
          <w:i/>
          <w:iCs/>
          <w:sz w:val="24"/>
          <w:szCs w:val="24"/>
        </w:rPr>
        <w:t>о Отца под стопами каждого из нас, становясь босиком, Зерцало Розы Сердца Служаще</w:t>
      </w:r>
      <w:r w:rsidR="00973B75">
        <w:rPr>
          <w:rFonts w:ascii="Times New Roman" w:hAnsi="Times New Roman" w:cs="Times New Roman (Основной текст"/>
          <w:i/>
          <w:iCs/>
          <w:sz w:val="24"/>
          <w:szCs w:val="24"/>
        </w:rPr>
        <w:t>го ИВО каждым из нас синтез нас.</w:t>
      </w:r>
      <w:proofErr w:type="gramEnd"/>
      <w:r w:rsidR="00973B75">
        <w:rPr>
          <w:rFonts w:ascii="Times New Roman" w:hAnsi="Times New Roman" w:cs="Times New Roman (Основной текст"/>
          <w:i/>
          <w:iCs/>
          <w:sz w:val="24"/>
          <w:szCs w:val="24"/>
        </w:rPr>
        <w:t xml:space="preserve"> Г</w:t>
      </w:r>
      <w:r w:rsidR="002D504E">
        <w:rPr>
          <w:rFonts w:ascii="Times New Roman" w:hAnsi="Times New Roman" w:cs="Times New Roman (Основной текст"/>
          <w:i/>
          <w:iCs/>
          <w:sz w:val="24"/>
          <w:szCs w:val="24"/>
        </w:rPr>
        <w:t xml:space="preserve">де Зерцало состоит из синтеза слоёв по количеству видов организации </w:t>
      </w:r>
      <w:r w:rsidR="00E77A26">
        <w:rPr>
          <w:rFonts w:ascii="Times New Roman" w:hAnsi="Times New Roman" w:cs="Times New Roman (Основной текст"/>
          <w:i/>
          <w:iCs/>
          <w:sz w:val="24"/>
          <w:szCs w:val="24"/>
        </w:rPr>
        <w:t>материи Ми-ИВДИВО Метагалактики Человека-Посвящённого</w:t>
      </w:r>
      <w:r w:rsidR="00202EAD">
        <w:rPr>
          <w:rFonts w:ascii="Times New Roman" w:hAnsi="Times New Roman" w:cs="Times New Roman (Основной текст"/>
          <w:i/>
          <w:iCs/>
          <w:sz w:val="24"/>
          <w:szCs w:val="24"/>
        </w:rPr>
        <w:t xml:space="preserve"> ИВО</w:t>
      </w:r>
      <w:r w:rsidR="00E77A26">
        <w:rPr>
          <w:rFonts w:ascii="Times New Roman" w:hAnsi="Times New Roman" w:cs="Times New Roman (Основной текст"/>
          <w:i/>
          <w:iCs/>
          <w:sz w:val="24"/>
          <w:szCs w:val="24"/>
        </w:rPr>
        <w:t xml:space="preserve">, то есть </w:t>
      </w:r>
      <w:r w:rsidR="002D504E" w:rsidRPr="0071036E">
        <w:rPr>
          <w:rFonts w:ascii="Times New Roman" w:hAnsi="Times New Roman" w:cs="Times New Roman (Основной текст"/>
          <w:i/>
          <w:iCs/>
          <w:sz w:val="24"/>
          <w:szCs w:val="24"/>
        </w:rPr>
        <w:t xml:space="preserve">073 квинтиллиона </w:t>
      </w:r>
      <w:r w:rsidR="002D504E">
        <w:rPr>
          <w:rFonts w:ascii="Times New Roman" w:hAnsi="Times New Roman" w:cs="Times New Roman (Основной текст"/>
          <w:i/>
          <w:iCs/>
          <w:sz w:val="24"/>
          <w:szCs w:val="24"/>
        </w:rPr>
        <w:t xml:space="preserve"> и далее 464 слоя Зерцала</w:t>
      </w:r>
      <w:r w:rsidR="00E77A26">
        <w:rPr>
          <w:rFonts w:ascii="Times New Roman" w:hAnsi="Times New Roman" w:cs="Times New Roman (Основной текст"/>
          <w:i/>
          <w:iCs/>
          <w:sz w:val="24"/>
          <w:szCs w:val="24"/>
        </w:rPr>
        <w:t xml:space="preserve"> Розы С</w:t>
      </w:r>
      <w:r w:rsidR="004572CF">
        <w:rPr>
          <w:rFonts w:ascii="Times New Roman" w:hAnsi="Times New Roman" w:cs="Times New Roman (Основной текст"/>
          <w:i/>
          <w:iCs/>
          <w:sz w:val="24"/>
          <w:szCs w:val="24"/>
        </w:rPr>
        <w:t>ердца Служащего. И,</w:t>
      </w:r>
      <w:r w:rsidR="00E77A26">
        <w:rPr>
          <w:rFonts w:ascii="Times New Roman" w:hAnsi="Times New Roman" w:cs="Times New Roman (Основной текст"/>
          <w:i/>
          <w:iCs/>
          <w:sz w:val="24"/>
          <w:szCs w:val="24"/>
        </w:rPr>
        <w:t xml:space="preserve"> возжигаясь З</w:t>
      </w:r>
      <w:r w:rsidR="005169A9">
        <w:rPr>
          <w:rFonts w:ascii="Times New Roman" w:hAnsi="Times New Roman" w:cs="Times New Roman (Основной текст"/>
          <w:i/>
          <w:iCs/>
          <w:sz w:val="24"/>
          <w:szCs w:val="24"/>
        </w:rPr>
        <w:t>ерцалом Розы Сердца ка</w:t>
      </w:r>
      <w:r w:rsidR="00973B75">
        <w:rPr>
          <w:rFonts w:ascii="Times New Roman" w:hAnsi="Times New Roman" w:cs="Times New Roman (Основной текст"/>
          <w:i/>
          <w:iCs/>
          <w:sz w:val="24"/>
          <w:szCs w:val="24"/>
        </w:rPr>
        <w:t xml:space="preserve">ждого из нас, мы синтезируемся </w:t>
      </w:r>
      <w:r w:rsidR="00A35BAA">
        <w:rPr>
          <w:rFonts w:ascii="Times New Roman" w:hAnsi="Times New Roman" w:cs="Times New Roman (Основной текст"/>
          <w:i/>
          <w:iCs/>
          <w:sz w:val="24"/>
          <w:szCs w:val="24"/>
        </w:rPr>
        <w:t>с</w:t>
      </w:r>
      <w:r w:rsidR="005169A9">
        <w:rPr>
          <w:rFonts w:ascii="Times New Roman" w:hAnsi="Times New Roman" w:cs="Times New Roman (Основной текст"/>
          <w:i/>
          <w:iCs/>
          <w:sz w:val="24"/>
          <w:szCs w:val="24"/>
        </w:rPr>
        <w:t xml:space="preserve"> Изначально Вышестоящим Отцом, стяжая </w:t>
      </w:r>
      <w:r w:rsidR="005169A9" w:rsidRPr="0071036E">
        <w:rPr>
          <w:rFonts w:ascii="Times New Roman" w:hAnsi="Times New Roman" w:cs="Times New Roman (Основной текст"/>
          <w:i/>
          <w:iCs/>
          <w:sz w:val="24"/>
          <w:szCs w:val="24"/>
        </w:rPr>
        <w:t xml:space="preserve">073 квинтиллиона </w:t>
      </w:r>
      <w:r w:rsidR="005169A9">
        <w:rPr>
          <w:rFonts w:ascii="Times New Roman" w:hAnsi="Times New Roman" w:cs="Times New Roman (Основной текст"/>
          <w:i/>
          <w:iCs/>
          <w:sz w:val="24"/>
          <w:szCs w:val="24"/>
        </w:rPr>
        <w:t xml:space="preserve"> и далее 464 Ядра Синтеза, конце</w:t>
      </w:r>
      <w:r w:rsidR="00973B75">
        <w:rPr>
          <w:rFonts w:ascii="Times New Roman" w:hAnsi="Times New Roman" w:cs="Times New Roman (Основной текст"/>
          <w:i/>
          <w:iCs/>
          <w:sz w:val="24"/>
          <w:szCs w:val="24"/>
        </w:rPr>
        <w:t>нтрируя их по краям Зерцала, и из</w:t>
      </w:r>
      <w:r w:rsidR="005169A9">
        <w:rPr>
          <w:rFonts w:ascii="Times New Roman" w:hAnsi="Times New Roman" w:cs="Times New Roman (Основной текст"/>
          <w:i/>
          <w:iCs/>
          <w:sz w:val="24"/>
          <w:szCs w:val="24"/>
        </w:rPr>
        <w:t xml:space="preserve"> каждого Ядра </w:t>
      </w:r>
      <w:r w:rsidR="00973B75">
        <w:rPr>
          <w:rFonts w:ascii="Times New Roman" w:hAnsi="Times New Roman" w:cs="Times New Roman (Основной текст"/>
          <w:i/>
          <w:iCs/>
          <w:sz w:val="24"/>
          <w:szCs w:val="24"/>
        </w:rPr>
        <w:t xml:space="preserve">Огня </w:t>
      </w:r>
      <w:r w:rsidR="005169A9">
        <w:rPr>
          <w:rFonts w:ascii="Times New Roman" w:hAnsi="Times New Roman" w:cs="Times New Roman (Основной текст"/>
          <w:i/>
          <w:iCs/>
          <w:sz w:val="24"/>
          <w:szCs w:val="24"/>
        </w:rPr>
        <w:t xml:space="preserve">Синтеза развёртываем явление Пламени Розы Сердца Служащего ИВО каждым из нас. </w:t>
      </w:r>
      <w:proofErr w:type="gramStart"/>
      <w:r w:rsidR="005169A9">
        <w:rPr>
          <w:rFonts w:ascii="Times New Roman" w:hAnsi="Times New Roman" w:cs="Times New Roman (Основной текст"/>
          <w:i/>
          <w:iCs/>
          <w:sz w:val="24"/>
          <w:szCs w:val="24"/>
        </w:rPr>
        <w:t xml:space="preserve">И, развёртываясь </w:t>
      </w:r>
      <w:r w:rsidR="005169A9" w:rsidRPr="0071036E">
        <w:rPr>
          <w:rFonts w:ascii="Times New Roman" w:hAnsi="Times New Roman" w:cs="Times New Roman (Основной текст"/>
          <w:i/>
          <w:iCs/>
          <w:sz w:val="24"/>
          <w:szCs w:val="24"/>
        </w:rPr>
        <w:t>073 квинтиллиона 786 квадриллионов 976 триллионов 294 миллиар</w:t>
      </w:r>
      <w:r w:rsidR="005169A9">
        <w:rPr>
          <w:rFonts w:ascii="Times New Roman" w:hAnsi="Times New Roman" w:cs="Times New Roman (Основной текст"/>
          <w:i/>
          <w:iCs/>
          <w:sz w:val="24"/>
          <w:szCs w:val="24"/>
        </w:rPr>
        <w:t>да 838 миллионов 206 тысяч 464</w:t>
      </w:r>
      <w:r w:rsidR="00D4744A">
        <w:rPr>
          <w:rFonts w:ascii="Times New Roman" w:hAnsi="Times New Roman" w:cs="Times New Roman (Основной текст"/>
          <w:i/>
          <w:iCs/>
          <w:sz w:val="24"/>
          <w:szCs w:val="24"/>
        </w:rPr>
        <w:t>-я Пламёнами Розы Сердца Служащего ИВО в каждом из нас и каждым из нас, стяжаем под стопы каждого из нас Ядро Синтеза</w:t>
      </w:r>
      <w:r w:rsidR="00705140">
        <w:rPr>
          <w:rFonts w:ascii="Times New Roman" w:hAnsi="Times New Roman" w:cs="Times New Roman (Основной текст"/>
          <w:i/>
          <w:iCs/>
          <w:sz w:val="24"/>
          <w:szCs w:val="24"/>
        </w:rPr>
        <w:t xml:space="preserve"> </w:t>
      </w:r>
      <w:r w:rsidR="00C21B54">
        <w:rPr>
          <w:rFonts w:ascii="Times New Roman" w:hAnsi="Times New Roman" w:cs="Times New Roman (Основной текст"/>
          <w:i/>
          <w:iCs/>
          <w:sz w:val="24"/>
          <w:szCs w:val="24"/>
        </w:rPr>
        <w:t xml:space="preserve"> в количестве</w:t>
      </w:r>
      <w:r w:rsidR="00705140">
        <w:rPr>
          <w:rFonts w:ascii="Times New Roman" w:hAnsi="Times New Roman" w:cs="Times New Roman (Основной текст"/>
          <w:i/>
          <w:iCs/>
          <w:sz w:val="24"/>
          <w:szCs w:val="24"/>
        </w:rPr>
        <w:t xml:space="preserve"> </w:t>
      </w:r>
      <w:r w:rsidR="00705140" w:rsidRPr="0071036E">
        <w:rPr>
          <w:rFonts w:ascii="Times New Roman" w:hAnsi="Times New Roman" w:cs="Times New Roman (Основной текст"/>
          <w:i/>
          <w:iCs/>
          <w:sz w:val="24"/>
          <w:szCs w:val="24"/>
        </w:rPr>
        <w:t xml:space="preserve">073 квинтиллиона </w:t>
      </w:r>
      <w:r w:rsidR="00705140">
        <w:rPr>
          <w:rFonts w:ascii="Times New Roman" w:hAnsi="Times New Roman" w:cs="Times New Roman (Основной текст"/>
          <w:i/>
          <w:iCs/>
          <w:sz w:val="24"/>
          <w:szCs w:val="24"/>
        </w:rPr>
        <w:t xml:space="preserve"> и далее 464-х Ядер Синтеза </w:t>
      </w:r>
      <w:r w:rsidR="00705140" w:rsidRPr="005A56DB">
        <w:rPr>
          <w:rFonts w:ascii="Times New Roman" w:hAnsi="Times New Roman" w:cs="Times New Roman (Основной текст"/>
          <w:b/>
          <w:i/>
          <w:iCs/>
          <w:sz w:val="24"/>
          <w:szCs w:val="24"/>
        </w:rPr>
        <w:t>и стяжая у Изначально Вышестоящего Отца Любящее тело Служащего ИВО.</w:t>
      </w:r>
      <w:proofErr w:type="gramEnd"/>
      <w:r w:rsidR="00705140" w:rsidRPr="005A56DB">
        <w:rPr>
          <w:rFonts w:ascii="Times New Roman" w:hAnsi="Times New Roman" w:cs="Times New Roman (Основной текст"/>
          <w:b/>
          <w:i/>
          <w:iCs/>
          <w:sz w:val="24"/>
          <w:szCs w:val="24"/>
        </w:rPr>
        <w:t xml:space="preserve"> </w:t>
      </w:r>
      <w:r w:rsidR="00705140">
        <w:rPr>
          <w:rFonts w:ascii="Times New Roman" w:hAnsi="Times New Roman" w:cs="Times New Roman (Основной текст"/>
          <w:i/>
          <w:iCs/>
          <w:sz w:val="24"/>
          <w:szCs w:val="24"/>
        </w:rPr>
        <w:t>И развёртываемся телом Служащего ИВО, Любящим телом Служащего ИВО</w:t>
      </w:r>
      <w:r w:rsidR="00C21B54">
        <w:rPr>
          <w:rFonts w:ascii="Times New Roman" w:hAnsi="Times New Roman" w:cs="Times New Roman (Основной текст"/>
          <w:i/>
          <w:iCs/>
          <w:sz w:val="24"/>
          <w:szCs w:val="24"/>
        </w:rPr>
        <w:t xml:space="preserve"> на Ядро Синтеза, развёрнутое в центровке Зерцала</w:t>
      </w:r>
      <w:r w:rsidR="007D2022">
        <w:rPr>
          <w:rFonts w:ascii="Times New Roman" w:hAnsi="Times New Roman" w:cs="Times New Roman (Основной текст"/>
          <w:i/>
          <w:iCs/>
          <w:sz w:val="24"/>
          <w:szCs w:val="24"/>
        </w:rPr>
        <w:t xml:space="preserve"> Розы Сердца Служащего каждым из нас и синтеза нас</w:t>
      </w:r>
      <w:r w:rsidR="000639F4">
        <w:rPr>
          <w:rFonts w:ascii="Times New Roman" w:hAnsi="Times New Roman" w:cs="Times New Roman (Основной текст"/>
          <w:i/>
          <w:iCs/>
          <w:sz w:val="24"/>
          <w:szCs w:val="24"/>
        </w:rPr>
        <w:t>. И, возжигаясь Любящим телом Служащего ИВО в каждом из нас и каждым из нас собою, мы синтезируемся с Изначально Вышестоящим Отцом и стяжаем в Ядро Синтеза под стопы Любящего тела Служащего Пламя Любви ИВО Служащего ИВО ка</w:t>
      </w:r>
      <w:r w:rsidR="003850F3">
        <w:rPr>
          <w:rFonts w:ascii="Times New Roman" w:hAnsi="Times New Roman" w:cs="Times New Roman (Основной текст"/>
          <w:i/>
          <w:iCs/>
          <w:sz w:val="24"/>
          <w:szCs w:val="24"/>
        </w:rPr>
        <w:t>ждого из  нас и синтеза нас. И из Ядра Синтеза</w:t>
      </w:r>
      <w:r w:rsidR="000639F4">
        <w:rPr>
          <w:rFonts w:ascii="Times New Roman" w:hAnsi="Times New Roman" w:cs="Times New Roman (Основной текст"/>
          <w:i/>
          <w:iCs/>
          <w:sz w:val="24"/>
          <w:szCs w:val="24"/>
        </w:rPr>
        <w:t xml:space="preserve"> под стопами каждого из нас р</w:t>
      </w:r>
      <w:r w:rsidR="003850F3">
        <w:rPr>
          <w:rFonts w:ascii="Times New Roman" w:hAnsi="Times New Roman" w:cs="Times New Roman (Основной текст"/>
          <w:i/>
          <w:iCs/>
          <w:sz w:val="24"/>
          <w:szCs w:val="24"/>
        </w:rPr>
        <w:t>азвёртывается Пламя Любви ИВО. И</w:t>
      </w:r>
      <w:r w:rsidR="000639F4">
        <w:rPr>
          <w:rFonts w:ascii="Times New Roman" w:hAnsi="Times New Roman" w:cs="Times New Roman (Основной текст"/>
          <w:i/>
          <w:iCs/>
          <w:sz w:val="24"/>
          <w:szCs w:val="24"/>
        </w:rPr>
        <w:t xml:space="preserve"> мы становимся Любящим телом Служащего ИВО в данное Пламя. </w:t>
      </w:r>
      <w:proofErr w:type="gramStart"/>
      <w:r w:rsidR="000639F4">
        <w:rPr>
          <w:rFonts w:ascii="Times New Roman" w:hAnsi="Times New Roman" w:cs="Times New Roman (Основной текст"/>
          <w:i/>
          <w:iCs/>
          <w:sz w:val="24"/>
          <w:szCs w:val="24"/>
        </w:rPr>
        <w:t xml:space="preserve">Есть такое: переплавиться, </w:t>
      </w:r>
      <w:r w:rsidR="0012241B">
        <w:rPr>
          <w:rFonts w:ascii="Times New Roman" w:hAnsi="Times New Roman" w:cs="Times New Roman (Основной текст"/>
          <w:i/>
          <w:iCs/>
          <w:sz w:val="24"/>
          <w:szCs w:val="24"/>
        </w:rPr>
        <w:t xml:space="preserve">пересинтезироваться, </w:t>
      </w:r>
      <w:r w:rsidR="000639F4">
        <w:rPr>
          <w:rFonts w:ascii="Times New Roman" w:hAnsi="Times New Roman" w:cs="Times New Roman (Основной текст"/>
          <w:i/>
          <w:iCs/>
          <w:sz w:val="24"/>
          <w:szCs w:val="24"/>
        </w:rPr>
        <w:t>переформатироваться Пламенем Любви ИВО в новой организации явления каждым из нас Любящего тела Служащего ИВО</w:t>
      </w:r>
      <w:r w:rsidR="0012241B">
        <w:rPr>
          <w:rFonts w:ascii="Times New Roman" w:hAnsi="Times New Roman" w:cs="Times New Roman (Основной текст"/>
          <w:i/>
          <w:iCs/>
          <w:sz w:val="24"/>
          <w:szCs w:val="24"/>
        </w:rPr>
        <w:t>, завершая тем самым</w:t>
      </w:r>
      <w:r w:rsidR="003850F3">
        <w:rPr>
          <w:rFonts w:ascii="Times New Roman" w:hAnsi="Times New Roman" w:cs="Times New Roman (Основной текст"/>
          <w:i/>
          <w:iCs/>
          <w:sz w:val="24"/>
          <w:szCs w:val="24"/>
        </w:rPr>
        <w:t xml:space="preserve"> любые </w:t>
      </w:r>
      <w:r w:rsidR="0012241B">
        <w:rPr>
          <w:rFonts w:ascii="Times New Roman" w:hAnsi="Times New Roman" w:cs="Times New Roman (Основной текст"/>
          <w:i/>
          <w:iCs/>
          <w:sz w:val="24"/>
          <w:szCs w:val="24"/>
        </w:rPr>
        <w:t xml:space="preserve"> некорректные проявления записей как в </w:t>
      </w:r>
      <w:r w:rsidR="00237DBB">
        <w:rPr>
          <w:rFonts w:ascii="Times New Roman" w:hAnsi="Times New Roman" w:cs="Times New Roman (Основной текст"/>
          <w:i/>
          <w:iCs/>
          <w:sz w:val="24"/>
          <w:szCs w:val="24"/>
        </w:rPr>
        <w:t>Энергии, так в Свете, так в Ду</w:t>
      </w:r>
      <w:r w:rsidR="0012241B">
        <w:rPr>
          <w:rFonts w:ascii="Times New Roman" w:hAnsi="Times New Roman" w:cs="Times New Roman (Основной текст"/>
          <w:i/>
          <w:iCs/>
          <w:sz w:val="24"/>
          <w:szCs w:val="24"/>
        </w:rPr>
        <w:t>хе, так в Огне</w:t>
      </w:r>
      <w:r w:rsidR="003850F3">
        <w:rPr>
          <w:rFonts w:ascii="Times New Roman" w:hAnsi="Times New Roman" w:cs="Times New Roman (Основной текст"/>
          <w:i/>
          <w:iCs/>
          <w:sz w:val="24"/>
          <w:szCs w:val="24"/>
        </w:rPr>
        <w:t xml:space="preserve"> каждого из нас, не соответствующие Образу и Подобию ИВО степени реализации С</w:t>
      </w:r>
      <w:r w:rsidR="0012241B">
        <w:rPr>
          <w:rFonts w:ascii="Times New Roman" w:hAnsi="Times New Roman" w:cs="Times New Roman (Основной текст"/>
          <w:i/>
          <w:iCs/>
          <w:sz w:val="24"/>
          <w:szCs w:val="24"/>
        </w:rPr>
        <w:t>лужащего ИВО каждым из нас.</w:t>
      </w:r>
      <w:proofErr w:type="gramEnd"/>
    </w:p>
    <w:p w:rsidR="0012241B" w:rsidRDefault="0012241B" w:rsidP="003351A6">
      <w:pPr>
        <w:spacing w:after="0" w:line="276" w:lineRule="auto"/>
        <w:ind w:firstLine="42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lastRenderedPageBreak/>
        <w:t xml:space="preserve">И, синтезируясь с </w:t>
      </w:r>
      <w:r w:rsidR="00237DBB">
        <w:rPr>
          <w:rFonts w:ascii="Times New Roman" w:hAnsi="Times New Roman" w:cs="Times New Roman (Основной текст"/>
          <w:i/>
          <w:iCs/>
          <w:sz w:val="24"/>
          <w:szCs w:val="24"/>
        </w:rPr>
        <w:t>Изначально В</w:t>
      </w:r>
      <w:r w:rsidR="00BF1F85">
        <w:rPr>
          <w:rFonts w:ascii="Times New Roman" w:hAnsi="Times New Roman" w:cs="Times New Roman (Основной текст"/>
          <w:i/>
          <w:iCs/>
          <w:sz w:val="24"/>
          <w:szCs w:val="24"/>
        </w:rPr>
        <w:t xml:space="preserve">ышестоящим </w:t>
      </w:r>
      <w:r w:rsidR="00237DBB">
        <w:rPr>
          <w:rFonts w:ascii="Times New Roman" w:hAnsi="Times New Roman" w:cs="Times New Roman (Основной текст"/>
          <w:i/>
          <w:iCs/>
          <w:sz w:val="24"/>
          <w:szCs w:val="24"/>
        </w:rPr>
        <w:t xml:space="preserve"> О</w:t>
      </w:r>
      <w:r w:rsidR="00BF1F85">
        <w:rPr>
          <w:rFonts w:ascii="Times New Roman" w:hAnsi="Times New Roman" w:cs="Times New Roman (Основной текст"/>
          <w:i/>
          <w:iCs/>
          <w:sz w:val="24"/>
          <w:szCs w:val="24"/>
        </w:rPr>
        <w:t>тцом</w:t>
      </w:r>
      <w:r>
        <w:rPr>
          <w:rFonts w:ascii="Times New Roman" w:hAnsi="Times New Roman" w:cs="Times New Roman (Основной текст"/>
          <w:i/>
          <w:iCs/>
          <w:sz w:val="24"/>
          <w:szCs w:val="24"/>
        </w:rPr>
        <w:t xml:space="preserve"> концентрированно,  стяжаем каждому из нас Эталон Служащего ИВО</w:t>
      </w:r>
      <w:r w:rsidR="003850F3">
        <w:rPr>
          <w:rFonts w:ascii="Times New Roman" w:hAnsi="Times New Roman" w:cs="Times New Roman (Основной текст"/>
          <w:i/>
          <w:iCs/>
          <w:sz w:val="24"/>
          <w:szCs w:val="24"/>
        </w:rPr>
        <w:t xml:space="preserve">, фиксируя его </w:t>
      </w:r>
      <w:r>
        <w:rPr>
          <w:rFonts w:ascii="Times New Roman" w:hAnsi="Times New Roman" w:cs="Times New Roman (Основной текст"/>
          <w:i/>
          <w:iCs/>
          <w:sz w:val="24"/>
          <w:szCs w:val="24"/>
        </w:rPr>
        <w:t xml:space="preserve"> в Пламя Любви и в Любящее тело Служащего ИВО каждым из нас</w:t>
      </w:r>
      <w:r w:rsidR="00C250B3">
        <w:rPr>
          <w:rFonts w:ascii="Times New Roman" w:hAnsi="Times New Roman" w:cs="Times New Roman (Основной текст"/>
          <w:i/>
          <w:iCs/>
          <w:sz w:val="24"/>
          <w:szCs w:val="24"/>
        </w:rPr>
        <w:t xml:space="preserve">. И, синтезируясь с </w:t>
      </w:r>
      <w:r w:rsidR="00BF1F85">
        <w:rPr>
          <w:rFonts w:ascii="Times New Roman" w:hAnsi="Times New Roman" w:cs="Times New Roman (Основной текст"/>
          <w:i/>
          <w:iCs/>
          <w:sz w:val="24"/>
          <w:szCs w:val="24"/>
        </w:rPr>
        <w:t>Изначально Вышестоящим Отцом</w:t>
      </w:r>
      <w:r w:rsidR="00C250B3">
        <w:rPr>
          <w:rFonts w:ascii="Times New Roman" w:hAnsi="Times New Roman" w:cs="Times New Roman (Основной текст"/>
          <w:i/>
          <w:iCs/>
          <w:sz w:val="24"/>
          <w:szCs w:val="24"/>
        </w:rPr>
        <w:t>, возжигаясь, стяжаем на каждое Пламя Розы Сердца Служащего 073 квинтиллиона и далее 464 Ядра Синте</w:t>
      </w:r>
      <w:r w:rsidR="003850F3">
        <w:rPr>
          <w:rFonts w:ascii="Times New Roman" w:hAnsi="Times New Roman" w:cs="Times New Roman (Основной текст"/>
          <w:i/>
          <w:iCs/>
          <w:sz w:val="24"/>
          <w:szCs w:val="24"/>
        </w:rPr>
        <w:t xml:space="preserve">за, то есть </w:t>
      </w:r>
      <w:r w:rsidR="00C250B3">
        <w:rPr>
          <w:rFonts w:ascii="Times New Roman" w:hAnsi="Times New Roman" w:cs="Times New Roman (Основной текст"/>
          <w:i/>
          <w:iCs/>
          <w:sz w:val="24"/>
          <w:szCs w:val="24"/>
        </w:rPr>
        <w:t xml:space="preserve"> на каждом кон</w:t>
      </w:r>
      <w:r w:rsidR="003850F3">
        <w:rPr>
          <w:rFonts w:ascii="Times New Roman" w:hAnsi="Times New Roman" w:cs="Times New Roman (Основной текст"/>
          <w:i/>
          <w:iCs/>
          <w:sz w:val="24"/>
          <w:szCs w:val="24"/>
        </w:rPr>
        <w:t xml:space="preserve">чике Пламени фиксируется капля Синтеза ИВО. </w:t>
      </w:r>
      <w:r w:rsidR="00C250B3">
        <w:rPr>
          <w:rFonts w:ascii="Times New Roman" w:hAnsi="Times New Roman" w:cs="Times New Roman (Основной текст"/>
          <w:i/>
          <w:iCs/>
          <w:sz w:val="24"/>
          <w:szCs w:val="24"/>
        </w:rPr>
        <w:t xml:space="preserve"> И, синтезируясь с </w:t>
      </w:r>
      <w:r w:rsidR="00BF1F85">
        <w:rPr>
          <w:rFonts w:ascii="Times New Roman" w:hAnsi="Times New Roman" w:cs="Times New Roman (Основной текст"/>
          <w:i/>
          <w:iCs/>
          <w:sz w:val="24"/>
          <w:szCs w:val="24"/>
        </w:rPr>
        <w:t>Изначально Вышестоящим Отцом</w:t>
      </w:r>
      <w:r w:rsidR="00C250B3">
        <w:rPr>
          <w:rFonts w:ascii="Times New Roman" w:hAnsi="Times New Roman" w:cs="Times New Roman (Основной текст"/>
          <w:i/>
          <w:iCs/>
          <w:sz w:val="24"/>
          <w:szCs w:val="24"/>
        </w:rPr>
        <w:t xml:space="preserve">, стяжаем в Любящее тело Служащего ИВО каждым из нас </w:t>
      </w:r>
      <w:r w:rsidR="0097537C" w:rsidRPr="005A56DB">
        <w:rPr>
          <w:rFonts w:ascii="Times New Roman" w:hAnsi="Times New Roman" w:cs="Times New Roman (Основной текст"/>
          <w:b/>
          <w:i/>
          <w:iCs/>
          <w:sz w:val="24"/>
          <w:szCs w:val="24"/>
        </w:rPr>
        <w:t>Я есмь Любовь ИВО</w:t>
      </w:r>
      <w:r w:rsidR="0097537C">
        <w:rPr>
          <w:rFonts w:ascii="Times New Roman" w:hAnsi="Times New Roman" w:cs="Times New Roman (Основной текст"/>
          <w:i/>
          <w:iCs/>
          <w:sz w:val="24"/>
          <w:szCs w:val="24"/>
        </w:rPr>
        <w:t>. Мы стоим на З</w:t>
      </w:r>
      <w:r w:rsidR="00C250B3">
        <w:rPr>
          <w:rFonts w:ascii="Times New Roman" w:hAnsi="Times New Roman" w:cs="Times New Roman (Основной текст"/>
          <w:i/>
          <w:iCs/>
          <w:sz w:val="24"/>
          <w:szCs w:val="24"/>
        </w:rPr>
        <w:t>ерцале Розы, под стопами горит Ядро Синтеза</w:t>
      </w:r>
      <w:r w:rsidR="007F04E0">
        <w:rPr>
          <w:rFonts w:ascii="Times New Roman" w:hAnsi="Times New Roman" w:cs="Times New Roman (Основной текст"/>
          <w:i/>
          <w:iCs/>
          <w:sz w:val="24"/>
          <w:szCs w:val="24"/>
        </w:rPr>
        <w:t>, тело охвачено Пламенем</w:t>
      </w:r>
      <w:r w:rsidR="00293A9D">
        <w:rPr>
          <w:rFonts w:ascii="Times New Roman" w:hAnsi="Times New Roman" w:cs="Times New Roman (Основной текст"/>
          <w:i/>
          <w:iCs/>
          <w:sz w:val="24"/>
          <w:szCs w:val="24"/>
        </w:rPr>
        <w:t xml:space="preserve"> Любви ИВО</w:t>
      </w:r>
      <w:r w:rsidR="00EB60D4">
        <w:rPr>
          <w:rFonts w:ascii="Times New Roman" w:hAnsi="Times New Roman" w:cs="Times New Roman (Основной текст"/>
          <w:i/>
          <w:iCs/>
          <w:sz w:val="24"/>
          <w:szCs w:val="24"/>
        </w:rPr>
        <w:t>. Возжигаем</w:t>
      </w:r>
      <w:r w:rsidR="00872E43">
        <w:rPr>
          <w:rFonts w:ascii="Times New Roman" w:hAnsi="Times New Roman" w:cs="Times New Roman (Основной текст"/>
          <w:i/>
          <w:iCs/>
          <w:sz w:val="24"/>
          <w:szCs w:val="24"/>
        </w:rPr>
        <w:t xml:space="preserve">ся Любящим телом Служащего ИВО, вспыхивая Я есмь Любовь ИВО </w:t>
      </w:r>
      <w:r w:rsidR="00EB60D4">
        <w:rPr>
          <w:rFonts w:ascii="Times New Roman" w:hAnsi="Times New Roman" w:cs="Times New Roman (Основной текст"/>
          <w:i/>
          <w:iCs/>
          <w:sz w:val="24"/>
          <w:szCs w:val="24"/>
        </w:rPr>
        <w:t>каждым из нас и синтеза нас. И лепестки Розы Сердца Служащего смыкаются над г</w:t>
      </w:r>
      <w:r w:rsidR="00872E43">
        <w:rPr>
          <w:rFonts w:ascii="Times New Roman" w:hAnsi="Times New Roman" w:cs="Times New Roman (Основной текст"/>
          <w:i/>
          <w:iCs/>
          <w:sz w:val="24"/>
          <w:szCs w:val="24"/>
        </w:rPr>
        <w:t>оловой каждого из нас, и впитываем Любящим телом С</w:t>
      </w:r>
      <w:r w:rsidR="00EB60D4">
        <w:rPr>
          <w:rFonts w:ascii="Times New Roman" w:hAnsi="Times New Roman" w:cs="Times New Roman (Основной текст"/>
          <w:i/>
          <w:iCs/>
          <w:sz w:val="24"/>
          <w:szCs w:val="24"/>
        </w:rPr>
        <w:t>лужащего ИВО</w:t>
      </w:r>
      <w:r w:rsidR="00872E43">
        <w:rPr>
          <w:rFonts w:ascii="Times New Roman" w:hAnsi="Times New Roman" w:cs="Times New Roman (Основной текст"/>
          <w:i/>
          <w:iCs/>
          <w:sz w:val="24"/>
          <w:szCs w:val="24"/>
        </w:rPr>
        <w:t xml:space="preserve"> С</w:t>
      </w:r>
      <w:r w:rsidR="00EB60D4">
        <w:rPr>
          <w:rFonts w:ascii="Times New Roman" w:hAnsi="Times New Roman" w:cs="Times New Roman (Основной текст"/>
          <w:i/>
          <w:iCs/>
          <w:sz w:val="24"/>
          <w:szCs w:val="24"/>
        </w:rPr>
        <w:t>ин</w:t>
      </w:r>
      <w:r w:rsidR="00872E43">
        <w:rPr>
          <w:rFonts w:ascii="Times New Roman" w:hAnsi="Times New Roman" w:cs="Times New Roman (Основной текст"/>
          <w:i/>
          <w:iCs/>
          <w:sz w:val="24"/>
          <w:szCs w:val="24"/>
        </w:rPr>
        <w:t>тезом Н</w:t>
      </w:r>
      <w:r w:rsidR="00EB60D4">
        <w:rPr>
          <w:rFonts w:ascii="Times New Roman" w:hAnsi="Times New Roman" w:cs="Times New Roman (Основной текст"/>
          <w:i/>
          <w:iCs/>
          <w:sz w:val="24"/>
          <w:szCs w:val="24"/>
        </w:rPr>
        <w:t xml:space="preserve">ачал ИВО </w:t>
      </w:r>
      <w:proofErr w:type="gramStart"/>
      <w:r w:rsidR="00EB60D4">
        <w:rPr>
          <w:rFonts w:ascii="Times New Roman" w:hAnsi="Times New Roman" w:cs="Times New Roman (Основной текст"/>
          <w:i/>
          <w:iCs/>
          <w:sz w:val="24"/>
          <w:szCs w:val="24"/>
        </w:rPr>
        <w:t>через</w:t>
      </w:r>
      <w:proofErr w:type="gramEnd"/>
      <w:r w:rsidR="00EB60D4">
        <w:rPr>
          <w:rFonts w:ascii="Times New Roman" w:hAnsi="Times New Roman" w:cs="Times New Roman (Основной текст"/>
          <w:i/>
          <w:iCs/>
          <w:sz w:val="24"/>
          <w:szCs w:val="24"/>
        </w:rPr>
        <w:t xml:space="preserve"> </w:t>
      </w:r>
      <w:proofErr w:type="gramStart"/>
      <w:r w:rsidR="00EB60D4">
        <w:rPr>
          <w:rFonts w:ascii="Times New Roman" w:hAnsi="Times New Roman" w:cs="Times New Roman (Основной текст"/>
          <w:i/>
          <w:iCs/>
          <w:sz w:val="24"/>
          <w:szCs w:val="24"/>
        </w:rPr>
        <w:t>Я</w:t>
      </w:r>
      <w:proofErr w:type="gramEnd"/>
      <w:r w:rsidR="00EB60D4">
        <w:rPr>
          <w:rFonts w:ascii="Times New Roman" w:hAnsi="Times New Roman" w:cs="Times New Roman (Основной текст"/>
          <w:i/>
          <w:iCs/>
          <w:sz w:val="24"/>
          <w:szCs w:val="24"/>
        </w:rPr>
        <w:t xml:space="preserve"> есмь Служащего ИВО в каждом из нас и каждым из нас собою</w:t>
      </w:r>
      <w:r w:rsidR="00122B6B">
        <w:rPr>
          <w:rFonts w:ascii="Times New Roman" w:hAnsi="Times New Roman" w:cs="Times New Roman (Основной текст"/>
          <w:i/>
          <w:iCs/>
          <w:sz w:val="24"/>
          <w:szCs w:val="24"/>
        </w:rPr>
        <w:t xml:space="preserve">. </w:t>
      </w:r>
      <w:proofErr w:type="gramStart"/>
      <w:r w:rsidR="00122B6B">
        <w:rPr>
          <w:rFonts w:ascii="Times New Roman" w:hAnsi="Times New Roman" w:cs="Times New Roman (Основной текст"/>
          <w:i/>
          <w:iCs/>
          <w:sz w:val="24"/>
          <w:szCs w:val="24"/>
        </w:rPr>
        <w:t>И, оформляясь окончательно явлением Любящего тела Служащего ИВО</w:t>
      </w:r>
      <w:r w:rsidR="00872E43">
        <w:rPr>
          <w:rFonts w:ascii="Times New Roman" w:hAnsi="Times New Roman" w:cs="Times New Roman (Основной текст"/>
          <w:i/>
          <w:iCs/>
          <w:sz w:val="24"/>
          <w:szCs w:val="24"/>
        </w:rPr>
        <w:t xml:space="preserve"> с</w:t>
      </w:r>
      <w:r w:rsidR="00863945">
        <w:rPr>
          <w:rFonts w:ascii="Times New Roman" w:hAnsi="Times New Roman" w:cs="Times New Roman (Основной текст"/>
          <w:i/>
          <w:iCs/>
          <w:sz w:val="24"/>
          <w:szCs w:val="24"/>
        </w:rPr>
        <w:t xml:space="preserve"> Я есмь Служащий </w:t>
      </w:r>
      <w:r w:rsidR="00872E43">
        <w:rPr>
          <w:rFonts w:ascii="Times New Roman" w:hAnsi="Times New Roman" w:cs="Times New Roman (Основной текст"/>
          <w:i/>
          <w:iCs/>
          <w:sz w:val="24"/>
          <w:szCs w:val="24"/>
        </w:rPr>
        <w:t>ИВО в головном мозге каждого</w:t>
      </w:r>
      <w:r w:rsidR="00863945">
        <w:rPr>
          <w:rFonts w:ascii="Times New Roman" w:hAnsi="Times New Roman" w:cs="Times New Roman (Основной текст"/>
          <w:i/>
          <w:iCs/>
          <w:sz w:val="24"/>
          <w:szCs w:val="24"/>
        </w:rPr>
        <w:t xml:space="preserve"> из нас, мы синтезируемся Хум в Хум с </w:t>
      </w:r>
      <w:r w:rsidR="00BF1F85">
        <w:rPr>
          <w:rFonts w:ascii="Times New Roman" w:hAnsi="Times New Roman" w:cs="Times New Roman (Основной текст"/>
          <w:i/>
          <w:iCs/>
          <w:sz w:val="24"/>
          <w:szCs w:val="24"/>
        </w:rPr>
        <w:t>Изначально Вышестоящим Отцом</w:t>
      </w:r>
      <w:r w:rsidR="00863945">
        <w:rPr>
          <w:rFonts w:ascii="Times New Roman" w:hAnsi="Times New Roman" w:cs="Times New Roman (Основной текст"/>
          <w:i/>
          <w:iCs/>
          <w:sz w:val="24"/>
          <w:szCs w:val="24"/>
        </w:rPr>
        <w:t xml:space="preserve"> и стяжаем на Зерцало Розы Сердца 512 печатей 512-рицы Частей</w:t>
      </w:r>
      <w:r w:rsidR="007D55AE">
        <w:rPr>
          <w:rFonts w:ascii="Times New Roman" w:hAnsi="Times New Roman" w:cs="Times New Roman (Основной текст"/>
          <w:i/>
          <w:iCs/>
          <w:sz w:val="24"/>
          <w:szCs w:val="24"/>
        </w:rPr>
        <w:t xml:space="preserve"> ракурсом четырёх видо</w:t>
      </w:r>
      <w:r w:rsidR="00BF1F85">
        <w:rPr>
          <w:rFonts w:ascii="Times New Roman" w:hAnsi="Times New Roman" w:cs="Times New Roman (Основной текст"/>
          <w:i/>
          <w:iCs/>
          <w:sz w:val="24"/>
          <w:szCs w:val="24"/>
        </w:rPr>
        <w:t>в Ж</w:t>
      </w:r>
      <w:r w:rsidR="007D55AE">
        <w:rPr>
          <w:rFonts w:ascii="Times New Roman" w:hAnsi="Times New Roman" w:cs="Times New Roman (Основной текст"/>
          <w:i/>
          <w:iCs/>
          <w:sz w:val="24"/>
          <w:szCs w:val="24"/>
        </w:rPr>
        <w:t>изни каждым из нас и синтеза на: раку</w:t>
      </w:r>
      <w:r w:rsidR="00BF1F85">
        <w:rPr>
          <w:rFonts w:ascii="Times New Roman" w:hAnsi="Times New Roman" w:cs="Times New Roman (Основной текст"/>
          <w:i/>
          <w:iCs/>
          <w:sz w:val="24"/>
          <w:szCs w:val="24"/>
        </w:rPr>
        <w:t>рсом Ж</w:t>
      </w:r>
      <w:r w:rsidR="007D55AE">
        <w:rPr>
          <w:rFonts w:ascii="Times New Roman" w:hAnsi="Times New Roman" w:cs="Times New Roman (Основной текст"/>
          <w:i/>
          <w:iCs/>
          <w:sz w:val="24"/>
          <w:szCs w:val="24"/>
        </w:rPr>
        <w:t>изни Человека, ракурсом Жизни Компетентного, ракурсом Жизни Полномочного, ракурсом Жизни Извечного</w:t>
      </w:r>
      <w:proofErr w:type="gramEnd"/>
      <w:r w:rsidR="00C62A6F">
        <w:rPr>
          <w:rFonts w:ascii="Times New Roman" w:hAnsi="Times New Roman" w:cs="Times New Roman (Основной текст"/>
          <w:i/>
          <w:iCs/>
          <w:sz w:val="24"/>
          <w:szCs w:val="24"/>
        </w:rPr>
        <w:t xml:space="preserve">. И, возжигаясь, вспыхивая, преображаясь этим, мы синтезируемся с ИВО и стяжаем 192 Печати 192-рицы Компетенций каждого из нас. Синтезируемся с ИВО и стяжаем 32 Печати </w:t>
      </w:r>
      <w:r w:rsidR="00872E43">
        <w:rPr>
          <w:rFonts w:ascii="Times New Roman" w:hAnsi="Times New Roman" w:cs="Times New Roman (Основной текст"/>
          <w:i/>
          <w:iCs/>
          <w:sz w:val="24"/>
          <w:szCs w:val="24"/>
        </w:rPr>
        <w:t xml:space="preserve"> ИВО </w:t>
      </w:r>
      <w:r w:rsidR="00C62A6F">
        <w:rPr>
          <w:rFonts w:ascii="Times New Roman" w:hAnsi="Times New Roman" w:cs="Times New Roman (Основной текст"/>
          <w:i/>
          <w:iCs/>
          <w:sz w:val="24"/>
          <w:szCs w:val="24"/>
        </w:rPr>
        <w:t xml:space="preserve">32-рицы реализации каждым из нас. И, вспыхивая этим, мы синтезируемся Хум в Хум  с </w:t>
      </w:r>
      <w:r w:rsidR="00BF1F85">
        <w:rPr>
          <w:rFonts w:ascii="Times New Roman" w:hAnsi="Times New Roman" w:cs="Times New Roman (Основной текст"/>
          <w:i/>
          <w:iCs/>
          <w:sz w:val="24"/>
          <w:szCs w:val="24"/>
        </w:rPr>
        <w:t>Изначально Вышестоящим  Отцом</w:t>
      </w:r>
      <w:r w:rsidR="00C62A6F">
        <w:rPr>
          <w:rFonts w:ascii="Times New Roman" w:hAnsi="Times New Roman" w:cs="Times New Roman (Основной текст"/>
          <w:i/>
          <w:iCs/>
          <w:sz w:val="24"/>
          <w:szCs w:val="24"/>
        </w:rPr>
        <w:t xml:space="preserve"> и стяжаем</w:t>
      </w:r>
      <w:r w:rsidR="00BF1F85">
        <w:rPr>
          <w:rFonts w:ascii="Times New Roman" w:hAnsi="Times New Roman" w:cs="Times New Roman (Основной текст"/>
          <w:i/>
          <w:iCs/>
          <w:sz w:val="24"/>
          <w:szCs w:val="24"/>
        </w:rPr>
        <w:t xml:space="preserve"> Синтез ИВО.</w:t>
      </w:r>
      <w:r w:rsidR="00C62A6F">
        <w:rPr>
          <w:rFonts w:ascii="Times New Roman" w:hAnsi="Times New Roman" w:cs="Times New Roman (Основной текст"/>
          <w:i/>
          <w:iCs/>
          <w:sz w:val="24"/>
          <w:szCs w:val="24"/>
        </w:rPr>
        <w:t xml:space="preserve"> И, возжигаясь Синтезом ИВО, преображаясь им, стяжаем</w:t>
      </w:r>
      <w:r w:rsidR="00872E43">
        <w:rPr>
          <w:rFonts w:ascii="Times New Roman" w:hAnsi="Times New Roman" w:cs="Times New Roman (Основной текст"/>
          <w:i/>
          <w:iCs/>
          <w:sz w:val="24"/>
          <w:szCs w:val="24"/>
        </w:rPr>
        <w:t xml:space="preserve">  на Зерцало Розы Сердца</w:t>
      </w:r>
      <w:r w:rsidR="00C62A6F">
        <w:rPr>
          <w:rFonts w:ascii="Times New Roman" w:hAnsi="Times New Roman" w:cs="Times New Roman (Основной текст"/>
          <w:i/>
          <w:iCs/>
          <w:sz w:val="24"/>
          <w:szCs w:val="24"/>
        </w:rPr>
        <w:t xml:space="preserve"> Служащего ИВО Печ</w:t>
      </w:r>
      <w:r w:rsidR="00872E43">
        <w:rPr>
          <w:rFonts w:ascii="Times New Roman" w:hAnsi="Times New Roman" w:cs="Times New Roman (Основной текст"/>
          <w:i/>
          <w:iCs/>
          <w:sz w:val="24"/>
          <w:szCs w:val="24"/>
        </w:rPr>
        <w:t>ать Судьбы Служащего ИВО каждому</w:t>
      </w:r>
      <w:r w:rsidR="00C62A6F">
        <w:rPr>
          <w:rFonts w:ascii="Times New Roman" w:hAnsi="Times New Roman" w:cs="Times New Roman (Основной текст"/>
          <w:i/>
          <w:iCs/>
          <w:sz w:val="24"/>
          <w:szCs w:val="24"/>
        </w:rPr>
        <w:t xml:space="preserve"> из нас</w:t>
      </w:r>
      <w:r w:rsidR="00C67EC3">
        <w:rPr>
          <w:rFonts w:ascii="Times New Roman" w:hAnsi="Times New Roman" w:cs="Times New Roman (Основной текст"/>
          <w:i/>
          <w:iCs/>
          <w:sz w:val="24"/>
          <w:szCs w:val="24"/>
        </w:rPr>
        <w:t xml:space="preserve"> и синтез нас. И, возжигаясь Розой Сердца Служащего, пламенея в Пламени </w:t>
      </w:r>
      <w:r w:rsidR="00872E43">
        <w:rPr>
          <w:rFonts w:ascii="Times New Roman" w:hAnsi="Times New Roman" w:cs="Times New Roman (Основной текст"/>
          <w:i/>
          <w:iCs/>
          <w:sz w:val="24"/>
          <w:szCs w:val="24"/>
        </w:rPr>
        <w:t>Служащего каждым</w:t>
      </w:r>
      <w:r w:rsidR="00530139">
        <w:rPr>
          <w:rFonts w:ascii="Times New Roman" w:hAnsi="Times New Roman" w:cs="Times New Roman (Основной текст"/>
          <w:i/>
          <w:iCs/>
          <w:sz w:val="24"/>
          <w:szCs w:val="24"/>
        </w:rPr>
        <w:t xml:space="preserve"> из нас и синтез</w:t>
      </w:r>
      <w:r w:rsidR="00C67EC3">
        <w:rPr>
          <w:rFonts w:ascii="Times New Roman" w:hAnsi="Times New Roman" w:cs="Times New Roman (Основной текст"/>
          <w:i/>
          <w:iCs/>
          <w:sz w:val="24"/>
          <w:szCs w:val="24"/>
        </w:rPr>
        <w:t xml:space="preserve"> нас собою, мы синтезируемся Хум </w:t>
      </w:r>
      <w:r w:rsidR="00530139">
        <w:rPr>
          <w:rFonts w:ascii="Times New Roman" w:hAnsi="Times New Roman" w:cs="Times New Roman (Основной текст"/>
          <w:i/>
          <w:iCs/>
          <w:sz w:val="24"/>
          <w:szCs w:val="24"/>
        </w:rPr>
        <w:t xml:space="preserve">в Хум с </w:t>
      </w:r>
      <w:r w:rsidR="00BF1F85">
        <w:rPr>
          <w:rFonts w:ascii="Times New Roman" w:hAnsi="Times New Roman" w:cs="Times New Roman (Основной текст"/>
          <w:i/>
          <w:iCs/>
          <w:sz w:val="24"/>
          <w:szCs w:val="24"/>
        </w:rPr>
        <w:t>Изначально Вышестоящим Отцом</w:t>
      </w:r>
      <w:r w:rsidR="00530139">
        <w:rPr>
          <w:rFonts w:ascii="Times New Roman" w:hAnsi="Times New Roman" w:cs="Times New Roman (Основной текст"/>
          <w:i/>
          <w:iCs/>
          <w:sz w:val="24"/>
          <w:szCs w:val="24"/>
        </w:rPr>
        <w:t xml:space="preserve">, стяжаем Синтез ИВО. </w:t>
      </w:r>
      <w:r w:rsidR="00C67EC3">
        <w:rPr>
          <w:rFonts w:ascii="Times New Roman" w:hAnsi="Times New Roman" w:cs="Times New Roman (Основной текст"/>
          <w:i/>
          <w:iCs/>
          <w:sz w:val="24"/>
          <w:szCs w:val="24"/>
        </w:rPr>
        <w:t xml:space="preserve"> И, возжигаясь Синтезом ИВО, преображаемся им.</w:t>
      </w:r>
      <w:r w:rsidR="00762163">
        <w:rPr>
          <w:rFonts w:ascii="Times New Roman" w:hAnsi="Times New Roman" w:cs="Times New Roman (Основной текст"/>
          <w:i/>
          <w:iCs/>
          <w:sz w:val="24"/>
          <w:szCs w:val="24"/>
        </w:rPr>
        <w:t xml:space="preserve"> И далее, вспыхивая этим, мы компактифицируем Розу Сердца Служащего каждого из нас во внутре</w:t>
      </w:r>
      <w:r w:rsidR="00530139">
        <w:rPr>
          <w:rFonts w:ascii="Times New Roman" w:hAnsi="Times New Roman" w:cs="Times New Roman (Основной текст"/>
          <w:i/>
          <w:iCs/>
          <w:sz w:val="24"/>
          <w:szCs w:val="24"/>
        </w:rPr>
        <w:t>ннюю организацию каждого из нас. С</w:t>
      </w:r>
      <w:r w:rsidR="00762163">
        <w:rPr>
          <w:rFonts w:ascii="Times New Roman" w:hAnsi="Times New Roman" w:cs="Times New Roman (Основной текст"/>
          <w:i/>
          <w:iCs/>
          <w:sz w:val="24"/>
          <w:szCs w:val="24"/>
        </w:rPr>
        <w:t xml:space="preserve">тановясь и развёртываясь пред </w:t>
      </w:r>
      <w:r w:rsidR="00BF1F85">
        <w:rPr>
          <w:rFonts w:ascii="Times New Roman" w:hAnsi="Times New Roman" w:cs="Times New Roman (Основной текст"/>
          <w:i/>
          <w:iCs/>
          <w:sz w:val="24"/>
          <w:szCs w:val="24"/>
        </w:rPr>
        <w:t>Изначально Вышестоящим  Отцом</w:t>
      </w:r>
      <w:r w:rsidR="00530139">
        <w:rPr>
          <w:rFonts w:ascii="Times New Roman" w:hAnsi="Times New Roman" w:cs="Times New Roman (Основной текст"/>
          <w:i/>
          <w:iCs/>
          <w:sz w:val="24"/>
          <w:szCs w:val="24"/>
        </w:rPr>
        <w:t>,</w:t>
      </w:r>
      <w:r w:rsidR="00762163">
        <w:rPr>
          <w:rFonts w:ascii="Times New Roman" w:hAnsi="Times New Roman" w:cs="Times New Roman (Основной текст"/>
          <w:i/>
          <w:iCs/>
          <w:sz w:val="24"/>
          <w:szCs w:val="24"/>
        </w:rPr>
        <w:t xml:space="preserve"> и</w:t>
      </w:r>
      <w:r w:rsidR="00530139">
        <w:rPr>
          <w:rFonts w:ascii="Times New Roman" w:hAnsi="Times New Roman" w:cs="Times New Roman (Основной текст"/>
          <w:i/>
          <w:iCs/>
          <w:sz w:val="24"/>
          <w:szCs w:val="24"/>
        </w:rPr>
        <w:t xml:space="preserve"> стяжая Синтез ИВО, возжигаясь С</w:t>
      </w:r>
      <w:r w:rsidR="00762163">
        <w:rPr>
          <w:rFonts w:ascii="Times New Roman" w:hAnsi="Times New Roman" w:cs="Times New Roman (Основной текст"/>
          <w:i/>
          <w:iCs/>
          <w:sz w:val="24"/>
          <w:szCs w:val="24"/>
        </w:rPr>
        <w:t>интезом ИВО</w:t>
      </w:r>
      <w:r w:rsidR="005F22FF">
        <w:rPr>
          <w:rFonts w:ascii="Times New Roman" w:hAnsi="Times New Roman" w:cs="Times New Roman (Основной текст"/>
          <w:i/>
          <w:iCs/>
          <w:sz w:val="24"/>
          <w:szCs w:val="24"/>
        </w:rPr>
        <w:t>, преображаемся им.</w:t>
      </w:r>
    </w:p>
    <w:p w:rsidR="00DA4595" w:rsidRDefault="00C73717" w:rsidP="00DA4595">
      <w:pPr>
        <w:spacing w:after="0" w:line="276" w:lineRule="auto"/>
        <w:ind w:firstLine="420"/>
        <w:jc w:val="both"/>
        <w:rPr>
          <w:rFonts w:ascii="Times New Roman" w:hAnsi="Times New Roman" w:cs="Times New Roman"/>
          <w:i/>
          <w:sz w:val="20"/>
          <w:szCs w:val="20"/>
        </w:rPr>
      </w:pPr>
      <w:r>
        <w:rPr>
          <w:rFonts w:ascii="Times New Roman" w:hAnsi="Times New Roman" w:cs="Times New Roman (Основной текст"/>
          <w:i/>
          <w:iCs/>
          <w:sz w:val="24"/>
          <w:szCs w:val="24"/>
        </w:rPr>
        <w:t>И в этом преображении каждым из нас мы благодарим И</w:t>
      </w:r>
      <w:r w:rsidR="00530139">
        <w:rPr>
          <w:rFonts w:ascii="Times New Roman" w:hAnsi="Times New Roman" w:cs="Times New Roman (Основной текст"/>
          <w:i/>
          <w:iCs/>
          <w:sz w:val="24"/>
          <w:szCs w:val="24"/>
        </w:rPr>
        <w:t xml:space="preserve">значально </w:t>
      </w:r>
      <w:r>
        <w:rPr>
          <w:rFonts w:ascii="Times New Roman" w:hAnsi="Times New Roman" w:cs="Times New Roman (Основной текст"/>
          <w:i/>
          <w:iCs/>
          <w:sz w:val="24"/>
          <w:szCs w:val="24"/>
        </w:rPr>
        <w:t>В</w:t>
      </w:r>
      <w:r w:rsidR="00530139">
        <w:rPr>
          <w:rFonts w:ascii="Times New Roman" w:hAnsi="Times New Roman" w:cs="Times New Roman (Основной текст"/>
          <w:i/>
          <w:iCs/>
          <w:sz w:val="24"/>
          <w:szCs w:val="24"/>
        </w:rPr>
        <w:t xml:space="preserve">ышестоящего </w:t>
      </w:r>
      <w:r>
        <w:rPr>
          <w:rFonts w:ascii="Times New Roman" w:hAnsi="Times New Roman" w:cs="Times New Roman (Основной текст"/>
          <w:i/>
          <w:iCs/>
          <w:sz w:val="24"/>
          <w:szCs w:val="24"/>
        </w:rPr>
        <w:t>О</w:t>
      </w:r>
      <w:r w:rsidR="00530139">
        <w:rPr>
          <w:rFonts w:ascii="Times New Roman" w:hAnsi="Times New Roman" w:cs="Times New Roman (Основной текст"/>
          <w:i/>
          <w:iCs/>
          <w:sz w:val="24"/>
          <w:szCs w:val="24"/>
        </w:rPr>
        <w:t>тца</w:t>
      </w:r>
      <w:r>
        <w:rPr>
          <w:rFonts w:ascii="Times New Roman" w:hAnsi="Times New Roman" w:cs="Times New Roman (Основной текст"/>
          <w:i/>
          <w:iCs/>
          <w:sz w:val="24"/>
          <w:szCs w:val="24"/>
        </w:rPr>
        <w:t xml:space="preserve">, благодарим </w:t>
      </w:r>
      <w:r w:rsidR="00530139">
        <w:rPr>
          <w:rFonts w:ascii="Times New Roman" w:hAnsi="Times New Roman" w:cs="Times New Roman (Основной текст"/>
          <w:i/>
          <w:iCs/>
          <w:sz w:val="24"/>
          <w:szCs w:val="24"/>
        </w:rPr>
        <w:t>Изначально Вышестоящих</w:t>
      </w:r>
      <w:r w:rsidR="00530139" w:rsidRPr="0071036E">
        <w:rPr>
          <w:rFonts w:ascii="Times New Roman" w:hAnsi="Times New Roman" w:cs="Times New Roman (Основной текст"/>
          <w:i/>
          <w:iCs/>
          <w:sz w:val="24"/>
          <w:szCs w:val="24"/>
        </w:rPr>
        <w:t xml:space="preserve"> Ав</w:t>
      </w:r>
      <w:r w:rsidR="00530139">
        <w:rPr>
          <w:rFonts w:ascii="Times New Roman" w:hAnsi="Times New Roman" w:cs="Times New Roman (Основной текст"/>
          <w:i/>
          <w:iCs/>
          <w:sz w:val="24"/>
          <w:szCs w:val="24"/>
        </w:rPr>
        <w:t xml:space="preserve">атаров Синтеза Кут Хуми Фаинь. </w:t>
      </w:r>
      <w:r w:rsidR="00E93369">
        <w:rPr>
          <w:rFonts w:ascii="Times New Roman" w:hAnsi="Times New Roman" w:cs="Times New Roman (Основной текст"/>
          <w:i/>
          <w:iCs/>
          <w:sz w:val="24"/>
          <w:szCs w:val="24"/>
        </w:rPr>
        <w:t>Возвращаемся в физическую реализацию, в данный физический зал. И, физически развёртываясь всем стяжённым, возожжённым, явленным, по физике проживите преображённое состояние</w:t>
      </w:r>
      <w:r w:rsidR="003267CE">
        <w:rPr>
          <w:rFonts w:ascii="Times New Roman" w:hAnsi="Times New Roman" w:cs="Times New Roman (Основной текст"/>
          <w:i/>
          <w:iCs/>
          <w:sz w:val="24"/>
          <w:szCs w:val="24"/>
        </w:rPr>
        <w:t xml:space="preserve">. И физически эманируем в </w:t>
      </w:r>
      <w:r w:rsidR="003267CE" w:rsidRPr="0071036E">
        <w:rPr>
          <w:rFonts w:ascii="Times New Roman" w:hAnsi="Times New Roman" w:cs="Times New Roman (Основной текст"/>
          <w:i/>
          <w:iCs/>
          <w:sz w:val="24"/>
          <w:szCs w:val="24"/>
        </w:rPr>
        <w:t>Изначально Вышестоящий До</w:t>
      </w:r>
      <w:r w:rsidR="003267CE">
        <w:rPr>
          <w:rFonts w:ascii="Times New Roman" w:hAnsi="Times New Roman" w:cs="Times New Roman (Основной текст"/>
          <w:i/>
          <w:iCs/>
          <w:sz w:val="24"/>
          <w:szCs w:val="24"/>
        </w:rPr>
        <w:t>м Изначально Вышестоящего Отца, эманируем в подразделение ИВДИВО Бурятия и, эманируя в ИВДИВО каждого, выходим из практики. Аминь.</w:t>
      </w:r>
      <w:r w:rsidR="00DA4595" w:rsidRPr="00DA4595">
        <w:rPr>
          <w:rFonts w:ascii="Times New Roman" w:hAnsi="Times New Roman" w:cs="Times New Roman"/>
          <w:i/>
          <w:sz w:val="20"/>
          <w:szCs w:val="20"/>
        </w:rPr>
        <w:t xml:space="preserve"> </w:t>
      </w:r>
    </w:p>
    <w:p w:rsidR="00DA4595" w:rsidRDefault="00DA4595" w:rsidP="00DA4595">
      <w:pPr>
        <w:spacing w:after="0" w:line="276" w:lineRule="auto"/>
        <w:ind w:firstLine="420"/>
        <w:jc w:val="both"/>
        <w:rPr>
          <w:rFonts w:ascii="Times New Roman" w:hAnsi="Times New Roman" w:cs="Times New Roman"/>
          <w:i/>
          <w:sz w:val="20"/>
          <w:szCs w:val="20"/>
        </w:rPr>
      </w:pPr>
    </w:p>
    <w:p w:rsidR="00F40680" w:rsidRDefault="00DA4595" w:rsidP="00DA4595">
      <w:pPr>
        <w:spacing w:after="0" w:line="276" w:lineRule="auto"/>
        <w:jc w:val="both"/>
        <w:rPr>
          <w:rFonts w:ascii="Times New Roman" w:hAnsi="Times New Roman"/>
          <w:i/>
          <w:sz w:val="20"/>
          <w:szCs w:val="20"/>
        </w:rPr>
      </w:pPr>
      <w:r w:rsidRPr="00A560ED">
        <w:rPr>
          <w:rFonts w:ascii="Times New Roman" w:hAnsi="Times New Roman" w:cs="Times New Roman"/>
          <w:i/>
          <w:sz w:val="20"/>
          <w:szCs w:val="20"/>
        </w:rPr>
        <w:t>Набор практики: Аватаресса ИВО Энергопотенциала Отец-Человек-Субъекта ИВАС Александра ИВАС Кут Хуми, Глава Энергопотенциала подразделения ИВДИВО</w:t>
      </w:r>
      <w:r>
        <w:rPr>
          <w:rFonts w:ascii="Times New Roman" w:hAnsi="Times New Roman"/>
          <w:b/>
          <w:i/>
          <w:sz w:val="24"/>
          <w:szCs w:val="24"/>
        </w:rPr>
        <w:t xml:space="preserve"> </w:t>
      </w:r>
      <w:r w:rsidRPr="00852445">
        <w:rPr>
          <w:rFonts w:ascii="Times New Roman" w:hAnsi="Times New Roman"/>
          <w:i/>
          <w:sz w:val="20"/>
          <w:szCs w:val="20"/>
        </w:rPr>
        <w:t>Бурятия, Янькова Валентина.</w:t>
      </w:r>
    </w:p>
    <w:p w:rsidR="0039569B" w:rsidRDefault="0039569B" w:rsidP="00DA4595">
      <w:pPr>
        <w:spacing w:after="0" w:line="276" w:lineRule="auto"/>
        <w:jc w:val="both"/>
        <w:rPr>
          <w:rFonts w:ascii="Times New Roman" w:hAnsi="Times New Roman"/>
          <w:i/>
          <w:sz w:val="20"/>
          <w:szCs w:val="20"/>
        </w:rPr>
      </w:pPr>
    </w:p>
    <w:p w:rsidR="0039569B" w:rsidRDefault="0039569B" w:rsidP="00DA4595">
      <w:pPr>
        <w:spacing w:after="0" w:line="276" w:lineRule="auto"/>
        <w:jc w:val="both"/>
        <w:rPr>
          <w:rFonts w:ascii="Times New Roman" w:hAnsi="Times New Roman"/>
          <w:i/>
          <w:sz w:val="24"/>
          <w:szCs w:val="24"/>
        </w:rPr>
      </w:pPr>
    </w:p>
    <w:p w:rsidR="00F40680" w:rsidRDefault="00F40680" w:rsidP="008413B1">
      <w:pPr>
        <w:spacing w:after="0" w:line="240" w:lineRule="auto"/>
        <w:rPr>
          <w:rFonts w:ascii="Times New Roman" w:hAnsi="Times New Roman"/>
          <w:b/>
          <w:sz w:val="24"/>
          <w:szCs w:val="24"/>
        </w:rPr>
      </w:pPr>
    </w:p>
    <w:p w:rsidR="008072E7" w:rsidRPr="00531FDB" w:rsidRDefault="008072E7" w:rsidP="008413B1">
      <w:pPr>
        <w:spacing w:after="0" w:line="240" w:lineRule="auto"/>
        <w:rPr>
          <w:rFonts w:ascii="Times New Roman" w:hAnsi="Times New Roman"/>
          <w:b/>
          <w:sz w:val="24"/>
          <w:szCs w:val="24"/>
        </w:rPr>
      </w:pPr>
      <w:r>
        <w:rPr>
          <w:rFonts w:ascii="Times New Roman" w:hAnsi="Times New Roman"/>
          <w:b/>
          <w:sz w:val="24"/>
          <w:szCs w:val="24"/>
        </w:rPr>
        <w:lastRenderedPageBreak/>
        <w:t>1 день 2 часть</w:t>
      </w:r>
    </w:p>
    <w:p w:rsidR="00DA4595" w:rsidRDefault="008413B1" w:rsidP="008413B1">
      <w:pPr>
        <w:spacing w:after="0" w:line="240" w:lineRule="auto"/>
        <w:rPr>
          <w:rFonts w:ascii="Times New Roman" w:hAnsi="Times New Roman"/>
          <w:b/>
          <w:sz w:val="24"/>
          <w:szCs w:val="24"/>
        </w:rPr>
      </w:pPr>
      <w:r w:rsidRPr="00531FDB">
        <w:rPr>
          <w:rFonts w:ascii="Times New Roman" w:hAnsi="Times New Roman"/>
          <w:b/>
          <w:sz w:val="24"/>
          <w:szCs w:val="24"/>
        </w:rPr>
        <w:t>01:58:37-02:04:50</w:t>
      </w:r>
      <w:r w:rsidR="004D358D">
        <w:rPr>
          <w:rFonts w:ascii="Times New Roman" w:hAnsi="Times New Roman"/>
          <w:b/>
          <w:sz w:val="24"/>
          <w:szCs w:val="24"/>
        </w:rPr>
        <w:t xml:space="preserve"> </w:t>
      </w:r>
    </w:p>
    <w:p w:rsidR="008413B1" w:rsidRPr="00531FDB" w:rsidRDefault="004D358D"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8F1F6E" w:rsidRPr="00E85F5A" w:rsidRDefault="008413B1" w:rsidP="008F1F6E">
      <w:pPr>
        <w:jc w:val="both"/>
        <w:rPr>
          <w:rFonts w:ascii="Times New Roman" w:hAnsi="Times New Roman" w:cs="Times New Roman"/>
          <w:b/>
          <w:sz w:val="24"/>
          <w:szCs w:val="24"/>
        </w:rPr>
      </w:pPr>
      <w:r w:rsidRPr="00531FDB">
        <w:rPr>
          <w:rFonts w:ascii="Times New Roman" w:hAnsi="Times New Roman"/>
          <w:b/>
          <w:sz w:val="24"/>
          <w:szCs w:val="24"/>
        </w:rPr>
        <w:t>Практика 6</w:t>
      </w:r>
      <w:r w:rsidR="00D03902" w:rsidRPr="00531FDB">
        <w:rPr>
          <w:rFonts w:ascii="Times New Roman" w:hAnsi="Times New Roman"/>
          <w:b/>
          <w:sz w:val="24"/>
          <w:szCs w:val="24"/>
        </w:rPr>
        <w:t>.</w:t>
      </w:r>
      <w:r w:rsidR="008F1F6E" w:rsidRPr="008F1F6E">
        <w:rPr>
          <w:rFonts w:ascii="Times New Roman" w:hAnsi="Times New Roman" w:cs="Times New Roman"/>
          <w:b/>
          <w:sz w:val="24"/>
          <w:szCs w:val="24"/>
        </w:rPr>
        <w:t xml:space="preserve"> </w:t>
      </w:r>
      <w:r w:rsidR="008F1F6E">
        <w:rPr>
          <w:rFonts w:ascii="Times New Roman" w:hAnsi="Times New Roman" w:cs="Times New Roman"/>
          <w:b/>
          <w:sz w:val="24"/>
          <w:szCs w:val="24"/>
        </w:rPr>
        <w:t>Наделение</w:t>
      </w:r>
      <w:r w:rsidR="000109D2">
        <w:rPr>
          <w:rFonts w:ascii="Times New Roman" w:hAnsi="Times New Roman" w:cs="Times New Roman"/>
          <w:b/>
          <w:sz w:val="24"/>
          <w:szCs w:val="24"/>
        </w:rPr>
        <w:t xml:space="preserve"> каждого из нас 2-ым Октавным творящим С</w:t>
      </w:r>
      <w:r w:rsidR="008F1F6E" w:rsidRPr="00A8750A">
        <w:rPr>
          <w:rFonts w:ascii="Times New Roman" w:hAnsi="Times New Roman" w:cs="Times New Roman"/>
          <w:b/>
          <w:sz w:val="24"/>
          <w:szCs w:val="24"/>
        </w:rPr>
        <w:t>интезо</w:t>
      </w:r>
      <w:r w:rsidR="000109D2">
        <w:rPr>
          <w:rFonts w:ascii="Times New Roman" w:hAnsi="Times New Roman" w:cs="Times New Roman"/>
          <w:b/>
          <w:sz w:val="24"/>
          <w:szCs w:val="24"/>
        </w:rPr>
        <w:t>м и 2-ым Ивдиво-октав творящим С</w:t>
      </w:r>
      <w:r w:rsidR="008F1F6E" w:rsidRPr="00A8750A">
        <w:rPr>
          <w:rFonts w:ascii="Times New Roman" w:hAnsi="Times New Roman" w:cs="Times New Roman"/>
          <w:b/>
          <w:sz w:val="24"/>
          <w:szCs w:val="24"/>
        </w:rPr>
        <w:t>интезом Изначально Вышестоящего Отца</w:t>
      </w:r>
      <w:r w:rsidR="008F1F6E" w:rsidRPr="003E105E">
        <w:rPr>
          <w:rFonts w:ascii="Times New Roman" w:hAnsi="Times New Roman" w:cs="Times New Roman"/>
          <w:b/>
          <w:sz w:val="24"/>
          <w:szCs w:val="24"/>
        </w:rPr>
        <w:t xml:space="preserve">. </w:t>
      </w:r>
    </w:p>
    <w:p w:rsidR="008F1F6E" w:rsidRDefault="000109D2" w:rsidP="008F1F6E">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концентрацией С</w:t>
      </w:r>
      <w:r w:rsidR="008F1F6E">
        <w:rPr>
          <w:rFonts w:ascii="Times New Roman" w:hAnsi="Times New Roman" w:cs="Times New Roman"/>
          <w:i/>
          <w:sz w:val="24"/>
          <w:szCs w:val="24"/>
        </w:rPr>
        <w:t xml:space="preserve">интеза в каждом из нас, каждым из нас, синтезируемся с  Изначально </w:t>
      </w:r>
      <w:proofErr w:type="gramStart"/>
      <w:r w:rsidR="008F1F6E">
        <w:rPr>
          <w:rFonts w:ascii="Times New Roman" w:hAnsi="Times New Roman" w:cs="Times New Roman"/>
          <w:i/>
          <w:color w:val="000000" w:themeColor="text1"/>
          <w:sz w:val="24"/>
          <w:szCs w:val="24"/>
        </w:rPr>
        <w:t>Вышестоящими</w:t>
      </w:r>
      <w:proofErr w:type="gramEnd"/>
      <w:r w:rsidR="008F1F6E">
        <w:rPr>
          <w:rFonts w:ascii="Times New Roman" w:hAnsi="Times New Roman" w:cs="Times New Roman"/>
          <w:i/>
          <w:color w:val="000000" w:themeColor="text1"/>
          <w:sz w:val="24"/>
          <w:szCs w:val="24"/>
        </w:rPr>
        <w:t xml:space="preserve"> Аватарами</w:t>
      </w:r>
      <w:r w:rsidR="008F1F6E">
        <w:rPr>
          <w:rFonts w:ascii="Times New Roman" w:hAnsi="Times New Roman" w:cs="Times New Roman"/>
          <w:i/>
          <w:sz w:val="24"/>
          <w:szCs w:val="24"/>
        </w:rPr>
        <w:t xml:space="preserve"> </w:t>
      </w:r>
      <w:r w:rsidR="008F1F6E">
        <w:rPr>
          <w:rFonts w:ascii="Times New Roman" w:hAnsi="Times New Roman" w:cs="Times New Roman"/>
          <w:i/>
          <w:color w:val="000000" w:themeColor="text1"/>
          <w:sz w:val="24"/>
          <w:szCs w:val="24"/>
        </w:rPr>
        <w:t xml:space="preserve">Синтеза </w:t>
      </w:r>
      <w:r w:rsidR="008F1F6E" w:rsidRPr="00811183">
        <w:rPr>
          <w:rFonts w:ascii="Times New Roman" w:hAnsi="Times New Roman" w:cs="Times New Roman"/>
          <w:i/>
          <w:sz w:val="24"/>
          <w:szCs w:val="24"/>
        </w:rPr>
        <w:t>Кут Хуми</w:t>
      </w:r>
      <w:r w:rsidR="008F1F6E">
        <w:rPr>
          <w:rFonts w:ascii="Times New Roman" w:hAnsi="Times New Roman" w:cs="Times New Roman"/>
          <w:i/>
          <w:sz w:val="24"/>
          <w:szCs w:val="24"/>
        </w:rPr>
        <w:t xml:space="preserve"> Фаинь и переходим в зал </w:t>
      </w:r>
      <w:r w:rsidR="008F1F6E" w:rsidRPr="00D3654D">
        <w:rPr>
          <w:rFonts w:ascii="Times New Roman" w:hAnsi="Times New Roman" w:cs="Times New Roman"/>
          <w:i/>
          <w:sz w:val="24"/>
          <w:szCs w:val="24"/>
        </w:rPr>
        <w:t xml:space="preserve">Изначально Вышестоящего </w:t>
      </w:r>
      <w:r w:rsidR="008F1F6E">
        <w:rPr>
          <w:rFonts w:ascii="Times New Roman" w:hAnsi="Times New Roman" w:cs="Times New Roman"/>
          <w:i/>
          <w:sz w:val="24"/>
          <w:szCs w:val="24"/>
        </w:rPr>
        <w:t>Дом</w:t>
      </w:r>
      <w:r w:rsidR="008F1F6E" w:rsidRPr="00D3654D">
        <w:rPr>
          <w:rFonts w:ascii="Times New Roman" w:hAnsi="Times New Roman" w:cs="Times New Roman"/>
          <w:i/>
          <w:sz w:val="24"/>
          <w:szCs w:val="24"/>
        </w:rPr>
        <w:t>а</w:t>
      </w:r>
      <w:r w:rsidR="008F1F6E">
        <w:rPr>
          <w:rFonts w:ascii="Times New Roman" w:hAnsi="Times New Roman" w:cs="Times New Roman"/>
          <w:i/>
          <w:sz w:val="24"/>
          <w:szCs w:val="24"/>
        </w:rPr>
        <w:t xml:space="preserve"> Изначально Вышестоящего Отца 73 786 </w:t>
      </w:r>
      <w:r w:rsidR="008F1F6E" w:rsidRPr="009137C9">
        <w:rPr>
          <w:rFonts w:ascii="Times New Roman" w:hAnsi="Times New Roman" w:cs="Times New Roman"/>
          <w:i/>
          <w:sz w:val="24"/>
          <w:szCs w:val="24"/>
        </w:rPr>
        <w:t xml:space="preserve">976 294 838 206 </w:t>
      </w:r>
      <w:r w:rsidR="008F1F6E">
        <w:rPr>
          <w:rFonts w:ascii="Times New Roman" w:hAnsi="Times New Roman" w:cs="Times New Roman"/>
          <w:i/>
          <w:sz w:val="24"/>
          <w:szCs w:val="24"/>
        </w:rPr>
        <w:t xml:space="preserve">400-ю Ми-ИВДИВО  Реальность Ми-ИВДИВО Метагалактики Человека-Посвященного Изначально Вышестоящего Отца. </w:t>
      </w:r>
      <w:proofErr w:type="gramStart"/>
      <w:r w:rsidR="008F1F6E">
        <w:rPr>
          <w:rFonts w:ascii="Times New Roman" w:hAnsi="Times New Roman" w:cs="Times New Roman"/>
          <w:i/>
          <w:sz w:val="24"/>
          <w:szCs w:val="24"/>
        </w:rPr>
        <w:t xml:space="preserve">И, становясь телесно пред Изначально </w:t>
      </w:r>
      <w:r w:rsidR="008F1F6E">
        <w:rPr>
          <w:rFonts w:ascii="Times New Roman" w:hAnsi="Times New Roman" w:cs="Times New Roman"/>
          <w:i/>
          <w:color w:val="000000" w:themeColor="text1"/>
          <w:sz w:val="24"/>
          <w:szCs w:val="24"/>
        </w:rPr>
        <w:t xml:space="preserve">Вышестоящими Аватарами Синтеза </w:t>
      </w:r>
      <w:r w:rsidR="008F1F6E" w:rsidRPr="00811183">
        <w:rPr>
          <w:rFonts w:ascii="Times New Roman" w:hAnsi="Times New Roman" w:cs="Times New Roman"/>
          <w:i/>
          <w:sz w:val="24"/>
          <w:szCs w:val="24"/>
        </w:rPr>
        <w:t>Кут Хуми</w:t>
      </w:r>
      <w:r w:rsidR="008F1F6E">
        <w:rPr>
          <w:rFonts w:ascii="Times New Roman" w:hAnsi="Times New Roman" w:cs="Times New Roman"/>
          <w:i/>
          <w:sz w:val="24"/>
          <w:szCs w:val="24"/>
        </w:rPr>
        <w:t xml:space="preserve"> Фаинь в форме Ипостаси 27-го Синтеза Изначально Вышестоящего Отца каждым из нас и синтез нас, мы просим </w:t>
      </w:r>
      <w:r w:rsidR="008F1F6E" w:rsidRPr="00CD76D7">
        <w:rPr>
          <w:rFonts w:ascii="Times New Roman" w:hAnsi="Times New Roman" w:cs="Times New Roman"/>
          <w:i/>
          <w:sz w:val="24"/>
          <w:szCs w:val="24"/>
        </w:rPr>
        <w:t>Изначально Вышестоящи</w:t>
      </w:r>
      <w:r w:rsidR="008F1F6E">
        <w:rPr>
          <w:rFonts w:ascii="Times New Roman" w:hAnsi="Times New Roman" w:cs="Times New Roman"/>
          <w:i/>
          <w:sz w:val="24"/>
          <w:szCs w:val="24"/>
        </w:rPr>
        <w:t>х</w:t>
      </w:r>
      <w:r w:rsidR="008F1F6E" w:rsidRPr="00CD76D7">
        <w:rPr>
          <w:rFonts w:ascii="Times New Roman" w:hAnsi="Times New Roman" w:cs="Times New Roman"/>
          <w:i/>
          <w:sz w:val="24"/>
          <w:szCs w:val="24"/>
        </w:rPr>
        <w:t xml:space="preserve"> Аватар</w:t>
      </w:r>
      <w:r w:rsidR="008F1F6E">
        <w:rPr>
          <w:rFonts w:ascii="Times New Roman" w:hAnsi="Times New Roman" w:cs="Times New Roman"/>
          <w:i/>
          <w:sz w:val="24"/>
          <w:szCs w:val="24"/>
        </w:rPr>
        <w:t>ов</w:t>
      </w:r>
      <w:r w:rsidR="008F1F6E" w:rsidRPr="00CD76D7">
        <w:rPr>
          <w:rFonts w:ascii="Times New Roman" w:hAnsi="Times New Roman" w:cs="Times New Roman"/>
          <w:i/>
          <w:sz w:val="24"/>
          <w:szCs w:val="24"/>
        </w:rPr>
        <w:t xml:space="preserve"> Синтеза Кут Хуми и Фаинь</w:t>
      </w:r>
      <w:r w:rsidR="008F1F6E">
        <w:rPr>
          <w:rFonts w:ascii="Times New Roman" w:hAnsi="Times New Roman" w:cs="Times New Roman"/>
          <w:i/>
          <w:sz w:val="24"/>
          <w:szCs w:val="24"/>
        </w:rPr>
        <w:t xml:space="preserve"> преобразить каждого из нас и синтез нас на явление двух Компетенций стандартом 27-го Синтеза Изначально Вышестоящего Отца, наделением каждого из нас 2-ым Октавным творящим Синтезом</w:t>
      </w:r>
      <w:proofErr w:type="gramEnd"/>
      <w:r w:rsidR="008F1F6E">
        <w:rPr>
          <w:rFonts w:ascii="Times New Roman" w:hAnsi="Times New Roman" w:cs="Times New Roman"/>
          <w:i/>
          <w:sz w:val="24"/>
          <w:szCs w:val="24"/>
        </w:rPr>
        <w:t xml:space="preserve"> и 2-ым ИВДИВО-октав творящим Синтезом каждого из нас и синтез нас. И просим у </w:t>
      </w:r>
      <w:r w:rsidR="008F1F6E" w:rsidRPr="00CD76D7">
        <w:rPr>
          <w:rFonts w:ascii="Times New Roman" w:hAnsi="Times New Roman" w:cs="Times New Roman"/>
          <w:i/>
          <w:sz w:val="24"/>
          <w:szCs w:val="24"/>
        </w:rPr>
        <w:t>Изначально Вышестоящи</w:t>
      </w:r>
      <w:r w:rsidR="008F1F6E">
        <w:rPr>
          <w:rFonts w:ascii="Times New Roman" w:hAnsi="Times New Roman" w:cs="Times New Roman"/>
          <w:i/>
          <w:sz w:val="24"/>
          <w:szCs w:val="24"/>
        </w:rPr>
        <w:t>х</w:t>
      </w:r>
      <w:r w:rsidR="008F1F6E" w:rsidRPr="00CD76D7">
        <w:rPr>
          <w:rFonts w:ascii="Times New Roman" w:hAnsi="Times New Roman" w:cs="Times New Roman"/>
          <w:i/>
          <w:sz w:val="24"/>
          <w:szCs w:val="24"/>
        </w:rPr>
        <w:t xml:space="preserve"> </w:t>
      </w:r>
      <w:r w:rsidR="008F1F6E" w:rsidRPr="00AA41FC">
        <w:rPr>
          <w:rFonts w:ascii="Times New Roman" w:hAnsi="Times New Roman" w:cs="Times New Roman"/>
          <w:i/>
          <w:sz w:val="24"/>
          <w:szCs w:val="24"/>
        </w:rPr>
        <w:t xml:space="preserve">Аватаров Синтеза Кут Хуми и Фаинь </w:t>
      </w:r>
      <w:r w:rsidR="008F1F6E">
        <w:rPr>
          <w:rFonts w:ascii="Times New Roman" w:hAnsi="Times New Roman" w:cs="Times New Roman"/>
          <w:i/>
          <w:sz w:val="24"/>
          <w:szCs w:val="24"/>
        </w:rPr>
        <w:t>О</w:t>
      </w:r>
      <w:r w:rsidR="008F1F6E" w:rsidRPr="00AA41FC">
        <w:rPr>
          <w:rFonts w:ascii="Times New Roman" w:hAnsi="Times New Roman" w:cs="Times New Roman"/>
          <w:i/>
          <w:sz w:val="24"/>
          <w:szCs w:val="24"/>
        </w:rPr>
        <w:t>гонь,</w:t>
      </w:r>
      <w:r w:rsidR="008F1F6E">
        <w:rPr>
          <w:rFonts w:ascii="Times New Roman" w:hAnsi="Times New Roman" w:cs="Times New Roman"/>
          <w:i/>
          <w:sz w:val="24"/>
          <w:szCs w:val="24"/>
        </w:rPr>
        <w:t xml:space="preserve"> С</w:t>
      </w:r>
      <w:r w:rsidR="008F1F6E" w:rsidRPr="00AA41FC">
        <w:rPr>
          <w:rFonts w:ascii="Times New Roman" w:hAnsi="Times New Roman" w:cs="Times New Roman"/>
          <w:i/>
          <w:sz w:val="24"/>
          <w:szCs w:val="24"/>
        </w:rPr>
        <w:t xml:space="preserve">интез, </w:t>
      </w:r>
      <w:r w:rsidR="008F1F6E">
        <w:rPr>
          <w:rFonts w:ascii="Times New Roman" w:hAnsi="Times New Roman" w:cs="Times New Roman"/>
          <w:i/>
          <w:sz w:val="24"/>
          <w:szCs w:val="24"/>
        </w:rPr>
        <w:t>И</w:t>
      </w:r>
      <w:r w:rsidR="008F1F6E" w:rsidRPr="00AA41FC">
        <w:rPr>
          <w:rFonts w:ascii="Times New Roman" w:hAnsi="Times New Roman" w:cs="Times New Roman"/>
          <w:i/>
          <w:sz w:val="24"/>
          <w:szCs w:val="24"/>
        </w:rPr>
        <w:t>вдивость</w:t>
      </w:r>
      <w:r w:rsidR="008F1F6E">
        <w:rPr>
          <w:rFonts w:ascii="Times New Roman" w:hAnsi="Times New Roman" w:cs="Times New Roman"/>
          <w:i/>
          <w:sz w:val="24"/>
          <w:szCs w:val="24"/>
        </w:rPr>
        <w:t xml:space="preserve"> и У</w:t>
      </w:r>
      <w:r w:rsidR="008F1F6E" w:rsidRPr="00AA41FC">
        <w:rPr>
          <w:rFonts w:ascii="Times New Roman" w:hAnsi="Times New Roman" w:cs="Times New Roman"/>
          <w:i/>
          <w:sz w:val="24"/>
          <w:szCs w:val="24"/>
        </w:rPr>
        <w:t xml:space="preserve">словия на реализацию, применение и разработанность каждого из нас данными </w:t>
      </w:r>
      <w:r w:rsidR="008F1F6E">
        <w:rPr>
          <w:rFonts w:ascii="Times New Roman" w:hAnsi="Times New Roman" w:cs="Times New Roman"/>
          <w:i/>
          <w:sz w:val="24"/>
          <w:szCs w:val="24"/>
        </w:rPr>
        <w:t>Компетенциями в росте С</w:t>
      </w:r>
      <w:r w:rsidR="008F1F6E" w:rsidRPr="00AA41FC">
        <w:rPr>
          <w:rFonts w:ascii="Times New Roman" w:hAnsi="Times New Roman" w:cs="Times New Roman"/>
          <w:i/>
          <w:sz w:val="24"/>
          <w:szCs w:val="24"/>
        </w:rPr>
        <w:t>лужащего Изначально В</w:t>
      </w:r>
      <w:r>
        <w:rPr>
          <w:rFonts w:ascii="Times New Roman" w:hAnsi="Times New Roman" w:cs="Times New Roman"/>
          <w:i/>
          <w:sz w:val="24"/>
          <w:szCs w:val="24"/>
        </w:rPr>
        <w:t>ы</w:t>
      </w:r>
      <w:r w:rsidR="008F1F6E" w:rsidRPr="00AA41FC">
        <w:rPr>
          <w:rFonts w:ascii="Times New Roman" w:hAnsi="Times New Roman" w:cs="Times New Roman"/>
          <w:i/>
          <w:sz w:val="24"/>
          <w:szCs w:val="24"/>
        </w:rPr>
        <w:t xml:space="preserve">шестоящего Отца синтезфизически </w:t>
      </w:r>
      <w:r w:rsidR="008F1F6E">
        <w:rPr>
          <w:rFonts w:ascii="Times New Roman" w:hAnsi="Times New Roman" w:cs="Times New Roman"/>
          <w:i/>
          <w:sz w:val="24"/>
          <w:szCs w:val="24"/>
        </w:rPr>
        <w:t>собою каждым из нас и синтез нас. И, вспыхивая этим, мы синтезируемся с И</w:t>
      </w:r>
      <w:r>
        <w:rPr>
          <w:rFonts w:ascii="Times New Roman" w:hAnsi="Times New Roman" w:cs="Times New Roman"/>
          <w:i/>
          <w:sz w:val="24"/>
          <w:szCs w:val="24"/>
        </w:rPr>
        <w:t>з</w:t>
      </w:r>
      <w:r w:rsidR="008F1F6E">
        <w:rPr>
          <w:rFonts w:ascii="Times New Roman" w:hAnsi="Times New Roman" w:cs="Times New Roman"/>
          <w:i/>
          <w:sz w:val="24"/>
          <w:szCs w:val="24"/>
        </w:rPr>
        <w:t xml:space="preserve">начально Вышестоящим Отцом и переходим в зал Изначально Вышестоящего Отца 73 786 </w:t>
      </w:r>
      <w:r w:rsidR="008F1F6E" w:rsidRPr="009137C9">
        <w:rPr>
          <w:rFonts w:ascii="Times New Roman" w:hAnsi="Times New Roman" w:cs="Times New Roman"/>
          <w:i/>
          <w:sz w:val="24"/>
          <w:szCs w:val="24"/>
        </w:rPr>
        <w:t xml:space="preserve">976 294 838 206 </w:t>
      </w:r>
      <w:r w:rsidR="008F1F6E">
        <w:rPr>
          <w:rFonts w:ascii="Times New Roman" w:hAnsi="Times New Roman" w:cs="Times New Roman"/>
          <w:i/>
          <w:sz w:val="24"/>
          <w:szCs w:val="24"/>
        </w:rPr>
        <w:t xml:space="preserve">465-ю Ми-ИВДИВО  Реальность Ми-ИВДИВО Метагалактики Человека-Посвященного Изначально Вышестоящего Отца каждым из нас и синтез нас. </w:t>
      </w:r>
      <w:proofErr w:type="gramStart"/>
      <w:r w:rsidR="008F1F6E">
        <w:rPr>
          <w:rFonts w:ascii="Times New Roman" w:hAnsi="Times New Roman" w:cs="Times New Roman"/>
          <w:i/>
          <w:sz w:val="24"/>
          <w:szCs w:val="24"/>
        </w:rPr>
        <w:t xml:space="preserve">И, вспыхивая степенью реализации Служащего Изначально Вышестоящего Отца, мы синтезируемся Хум в Хум с Изначально Вышестоящим Отцом и стяжаем 2 Синтеза Изначально Вышестоящего Отца, просим наделить каждого из нас 2-ым Октавным творящим Синтезом и 2-ым ИВДИВО-октав творящим Синтезом каждого из нас и синтез нас в применении и реализации ими в </w:t>
      </w:r>
      <w:r w:rsidR="008F1F6E" w:rsidRPr="00D3654D">
        <w:rPr>
          <w:rFonts w:ascii="Times New Roman" w:hAnsi="Times New Roman" w:cs="Times New Roman"/>
          <w:i/>
          <w:sz w:val="24"/>
          <w:szCs w:val="24"/>
        </w:rPr>
        <w:t>Изначально Вышестояще</w:t>
      </w:r>
      <w:r w:rsidR="008F1F6E">
        <w:rPr>
          <w:rFonts w:ascii="Times New Roman" w:hAnsi="Times New Roman" w:cs="Times New Roman"/>
          <w:i/>
          <w:sz w:val="24"/>
          <w:szCs w:val="24"/>
        </w:rPr>
        <w:t>м</w:t>
      </w:r>
      <w:r w:rsidR="008F1F6E" w:rsidRPr="00D3654D">
        <w:rPr>
          <w:rFonts w:ascii="Times New Roman" w:hAnsi="Times New Roman" w:cs="Times New Roman"/>
          <w:i/>
          <w:sz w:val="24"/>
          <w:szCs w:val="24"/>
        </w:rPr>
        <w:t xml:space="preserve"> </w:t>
      </w:r>
      <w:r w:rsidR="008F1F6E">
        <w:rPr>
          <w:rFonts w:ascii="Times New Roman" w:hAnsi="Times New Roman" w:cs="Times New Roman"/>
          <w:i/>
          <w:sz w:val="24"/>
          <w:szCs w:val="24"/>
        </w:rPr>
        <w:t>Дом</w:t>
      </w:r>
      <w:r>
        <w:rPr>
          <w:rFonts w:ascii="Times New Roman" w:hAnsi="Times New Roman" w:cs="Times New Roman"/>
          <w:i/>
          <w:sz w:val="24"/>
          <w:szCs w:val="24"/>
        </w:rPr>
        <w:t>е Изначально Вышестоящего Отца С</w:t>
      </w:r>
      <w:r w:rsidR="008F1F6E">
        <w:rPr>
          <w:rFonts w:ascii="Times New Roman" w:hAnsi="Times New Roman" w:cs="Times New Roman"/>
          <w:i/>
          <w:sz w:val="24"/>
          <w:szCs w:val="24"/>
        </w:rPr>
        <w:t>лужением нашим.</w:t>
      </w:r>
      <w:proofErr w:type="gramEnd"/>
      <w:r w:rsidR="008F1F6E">
        <w:rPr>
          <w:rFonts w:ascii="Times New Roman" w:hAnsi="Times New Roman" w:cs="Times New Roman"/>
          <w:i/>
          <w:sz w:val="24"/>
          <w:szCs w:val="24"/>
        </w:rPr>
        <w:t xml:space="preserve"> И, вспыхивая этим, мы синтезируемся с Изначально Вышестоящим Отцом и, стяжая 2048 2049-льонов навыков Синтеза Изначально Вышестоящего Отца каждым из нас и синтез нас, входим в наделение каждого из нас 2-ым Октавным творящим Синтезом. И, организуясь этим, возжигаясь, развертываясь, преображаясь, далее синтезируясь с Изначально Вышестоящим Отцом, стяжаем 2048 2049-льонов навыков Синтеза Изначально Вышестоящего Отца и наделяемся 2-ым ИВДИВО-октав творящим Синтезом каждым из нас синтез нас. И, возжигаясь, вспыхивая, еще ярче организуясь степенью реа</w:t>
      </w:r>
      <w:r w:rsidR="001D1C76">
        <w:rPr>
          <w:rFonts w:ascii="Times New Roman" w:hAnsi="Times New Roman" w:cs="Times New Roman"/>
          <w:i/>
          <w:sz w:val="24"/>
          <w:szCs w:val="24"/>
        </w:rPr>
        <w:t>лизации С</w:t>
      </w:r>
      <w:r w:rsidR="008F1F6E">
        <w:rPr>
          <w:rFonts w:ascii="Times New Roman" w:hAnsi="Times New Roman" w:cs="Times New Roman"/>
          <w:i/>
          <w:sz w:val="24"/>
          <w:szCs w:val="24"/>
        </w:rPr>
        <w:t>лужащего Изначально Вышестоящего Отца каждым из нас и синтеза нас собою, мы синтезируемся с</w:t>
      </w:r>
      <w:r w:rsidR="001D1C76">
        <w:rPr>
          <w:rFonts w:ascii="Times New Roman" w:hAnsi="Times New Roman" w:cs="Times New Roman"/>
          <w:i/>
          <w:sz w:val="24"/>
          <w:szCs w:val="24"/>
        </w:rPr>
        <w:t xml:space="preserve"> Изначально Вышестоящим Отцом и</w:t>
      </w:r>
      <w:r w:rsidR="008F1F6E">
        <w:rPr>
          <w:rFonts w:ascii="Times New Roman" w:hAnsi="Times New Roman" w:cs="Times New Roman"/>
          <w:i/>
          <w:sz w:val="24"/>
          <w:szCs w:val="24"/>
        </w:rPr>
        <w:t xml:space="preserve"> </w:t>
      </w:r>
      <w:r w:rsidR="001D1C76">
        <w:rPr>
          <w:rFonts w:ascii="Times New Roman" w:hAnsi="Times New Roman" w:cs="Times New Roman"/>
          <w:i/>
          <w:sz w:val="24"/>
          <w:szCs w:val="24"/>
        </w:rPr>
        <w:t>стяжаем С</w:t>
      </w:r>
      <w:r w:rsidR="008F1F6E">
        <w:rPr>
          <w:rFonts w:ascii="Times New Roman" w:hAnsi="Times New Roman" w:cs="Times New Roman"/>
          <w:i/>
          <w:sz w:val="24"/>
          <w:szCs w:val="24"/>
        </w:rPr>
        <w:t>интез Изначально Вышестоящего Отца</w:t>
      </w:r>
      <w:r w:rsidR="001D1C76">
        <w:rPr>
          <w:rFonts w:ascii="Times New Roman" w:hAnsi="Times New Roman" w:cs="Times New Roman"/>
          <w:i/>
          <w:sz w:val="24"/>
          <w:szCs w:val="24"/>
        </w:rPr>
        <w:t>.</w:t>
      </w:r>
      <w:r w:rsidR="008F1F6E">
        <w:rPr>
          <w:rFonts w:ascii="Times New Roman" w:hAnsi="Times New Roman" w:cs="Times New Roman"/>
          <w:i/>
          <w:sz w:val="24"/>
          <w:szCs w:val="24"/>
        </w:rPr>
        <w:t xml:space="preserve"> </w:t>
      </w:r>
      <w:proofErr w:type="gramStart"/>
      <w:r w:rsidR="001D1C76">
        <w:rPr>
          <w:rFonts w:ascii="Times New Roman" w:hAnsi="Times New Roman" w:cs="Times New Roman"/>
          <w:i/>
          <w:sz w:val="24"/>
          <w:szCs w:val="24"/>
        </w:rPr>
        <w:t>И</w:t>
      </w:r>
      <w:r w:rsidR="008F1F6E">
        <w:rPr>
          <w:rFonts w:ascii="Times New Roman" w:hAnsi="Times New Roman" w:cs="Times New Roman"/>
          <w:i/>
          <w:sz w:val="24"/>
          <w:szCs w:val="24"/>
        </w:rPr>
        <w:t xml:space="preserve">, </w:t>
      </w:r>
      <w:r w:rsidR="001D1C76">
        <w:rPr>
          <w:rFonts w:ascii="Times New Roman" w:hAnsi="Times New Roman" w:cs="Times New Roman"/>
          <w:i/>
          <w:sz w:val="24"/>
          <w:szCs w:val="24"/>
        </w:rPr>
        <w:t>возжигаясь С</w:t>
      </w:r>
      <w:r w:rsidR="008F1F6E">
        <w:rPr>
          <w:rFonts w:ascii="Times New Roman" w:hAnsi="Times New Roman" w:cs="Times New Roman"/>
          <w:i/>
          <w:sz w:val="24"/>
          <w:szCs w:val="24"/>
        </w:rPr>
        <w:t>интезом  Изначально Выше</w:t>
      </w:r>
      <w:r w:rsidR="001D1C76">
        <w:rPr>
          <w:rFonts w:ascii="Times New Roman" w:hAnsi="Times New Roman" w:cs="Times New Roman"/>
          <w:i/>
          <w:sz w:val="24"/>
          <w:szCs w:val="24"/>
        </w:rPr>
        <w:t>стоящего Отца, преображаемся им. И</w:t>
      </w:r>
      <w:r w:rsidR="008F1F6E">
        <w:rPr>
          <w:rFonts w:ascii="Times New Roman" w:hAnsi="Times New Roman" w:cs="Times New Roman"/>
          <w:i/>
          <w:sz w:val="24"/>
          <w:szCs w:val="24"/>
        </w:rPr>
        <w:t xml:space="preserve"> в этом преображении мы синтезируемся с</w:t>
      </w:r>
      <w:r w:rsidR="001D1C76">
        <w:rPr>
          <w:rFonts w:ascii="Times New Roman" w:hAnsi="Times New Roman" w:cs="Times New Roman"/>
          <w:i/>
          <w:sz w:val="24"/>
          <w:szCs w:val="24"/>
        </w:rPr>
        <w:t xml:space="preserve"> Изначально Вышестоящим Отцом и</w:t>
      </w:r>
      <w:r w:rsidR="008F1F6E">
        <w:rPr>
          <w:rFonts w:ascii="Times New Roman" w:hAnsi="Times New Roman" w:cs="Times New Roman"/>
          <w:i/>
          <w:sz w:val="24"/>
          <w:szCs w:val="24"/>
        </w:rPr>
        <w:t xml:space="preserve"> просим Изначально Вышестоящего Отца сформировать каждому из н</w:t>
      </w:r>
      <w:r>
        <w:rPr>
          <w:rFonts w:ascii="Times New Roman" w:hAnsi="Times New Roman" w:cs="Times New Roman"/>
          <w:i/>
          <w:sz w:val="24"/>
          <w:szCs w:val="24"/>
        </w:rPr>
        <w:t>ас и для каждого из нас 2 ядра Синтеза 2-х К</w:t>
      </w:r>
      <w:r w:rsidR="008F1F6E">
        <w:rPr>
          <w:rFonts w:ascii="Times New Roman" w:hAnsi="Times New Roman" w:cs="Times New Roman"/>
          <w:i/>
          <w:sz w:val="24"/>
          <w:szCs w:val="24"/>
        </w:rPr>
        <w:t>омпетенций стандарта</w:t>
      </w:r>
      <w:r w:rsidR="001D1C76">
        <w:rPr>
          <w:rFonts w:ascii="Times New Roman" w:hAnsi="Times New Roman" w:cs="Times New Roman"/>
          <w:i/>
          <w:sz w:val="24"/>
          <w:szCs w:val="24"/>
        </w:rPr>
        <w:t xml:space="preserve"> 27-го С</w:t>
      </w:r>
      <w:r w:rsidR="008F1F6E">
        <w:rPr>
          <w:rFonts w:ascii="Times New Roman" w:hAnsi="Times New Roman" w:cs="Times New Roman"/>
          <w:i/>
          <w:sz w:val="24"/>
          <w:szCs w:val="24"/>
        </w:rPr>
        <w:t>интеза Изначально Вышестоящего Отца с концентрацией в тел</w:t>
      </w:r>
      <w:r w:rsidR="001D1C76">
        <w:rPr>
          <w:rFonts w:ascii="Times New Roman" w:hAnsi="Times New Roman" w:cs="Times New Roman"/>
          <w:i/>
          <w:sz w:val="24"/>
          <w:szCs w:val="24"/>
        </w:rPr>
        <w:t>е С</w:t>
      </w:r>
      <w:r w:rsidR="008F1F6E">
        <w:rPr>
          <w:rFonts w:ascii="Times New Roman" w:hAnsi="Times New Roman" w:cs="Times New Roman"/>
          <w:i/>
          <w:sz w:val="24"/>
          <w:szCs w:val="24"/>
        </w:rPr>
        <w:t>лужащего Изначально В</w:t>
      </w:r>
      <w:r w:rsidR="001D1C76">
        <w:rPr>
          <w:rFonts w:ascii="Times New Roman" w:hAnsi="Times New Roman" w:cs="Times New Roman"/>
          <w:i/>
          <w:sz w:val="24"/>
          <w:szCs w:val="24"/>
        </w:rPr>
        <w:t>ышестоящего Отца каждому из нас.</w:t>
      </w:r>
      <w:proofErr w:type="gramEnd"/>
      <w:r w:rsidR="001D1C76">
        <w:rPr>
          <w:rFonts w:ascii="Times New Roman" w:hAnsi="Times New Roman" w:cs="Times New Roman"/>
          <w:i/>
          <w:sz w:val="24"/>
          <w:szCs w:val="24"/>
        </w:rPr>
        <w:t xml:space="preserve"> И,</w:t>
      </w:r>
      <w:r w:rsidR="008F1F6E">
        <w:rPr>
          <w:rFonts w:ascii="Times New Roman" w:hAnsi="Times New Roman" w:cs="Times New Roman"/>
          <w:i/>
          <w:sz w:val="24"/>
          <w:szCs w:val="24"/>
        </w:rPr>
        <w:t xml:space="preserve"> вспыхивая этим, проникаясь</w:t>
      </w:r>
      <w:r w:rsidR="001D1C76">
        <w:rPr>
          <w:rFonts w:ascii="Times New Roman" w:hAnsi="Times New Roman" w:cs="Times New Roman"/>
          <w:i/>
          <w:sz w:val="24"/>
          <w:szCs w:val="24"/>
        </w:rPr>
        <w:t xml:space="preserve"> навыками С</w:t>
      </w:r>
      <w:r w:rsidR="008F1F6E">
        <w:rPr>
          <w:rFonts w:ascii="Times New Roman" w:hAnsi="Times New Roman" w:cs="Times New Roman"/>
          <w:i/>
          <w:sz w:val="24"/>
          <w:szCs w:val="24"/>
        </w:rPr>
        <w:t xml:space="preserve">интеза Изначально Вышестоящего Отца, где каждый навык – это </w:t>
      </w:r>
      <w:r w:rsidR="008F1F6E">
        <w:rPr>
          <w:rFonts w:ascii="Times New Roman" w:hAnsi="Times New Roman" w:cs="Times New Roman"/>
          <w:i/>
          <w:sz w:val="24"/>
          <w:szCs w:val="24"/>
        </w:rPr>
        <w:lastRenderedPageBreak/>
        <w:t>способность взаимоэффективно, правильно выполнять определенные действия с четкими результатами качественных процессов в синтезе в течение заданного времени</w:t>
      </w:r>
      <w:r w:rsidR="001D1C76">
        <w:rPr>
          <w:rFonts w:ascii="Times New Roman" w:hAnsi="Times New Roman" w:cs="Times New Roman"/>
          <w:i/>
          <w:sz w:val="24"/>
          <w:szCs w:val="24"/>
        </w:rPr>
        <w:t>. И</w:t>
      </w:r>
      <w:r w:rsidR="008F1F6E">
        <w:rPr>
          <w:rFonts w:ascii="Times New Roman" w:hAnsi="Times New Roman" w:cs="Times New Roman"/>
          <w:i/>
          <w:sz w:val="24"/>
          <w:szCs w:val="24"/>
        </w:rPr>
        <w:t>, вот проникаясь этой формулировкой, эт</w:t>
      </w:r>
      <w:r w:rsidR="005B2020">
        <w:rPr>
          <w:rFonts w:ascii="Times New Roman" w:hAnsi="Times New Roman" w:cs="Times New Roman"/>
          <w:i/>
          <w:sz w:val="24"/>
          <w:szCs w:val="24"/>
        </w:rPr>
        <w:t>им определением, что есмь навык. В</w:t>
      </w:r>
      <w:r w:rsidR="008F1F6E">
        <w:rPr>
          <w:rFonts w:ascii="Times New Roman" w:hAnsi="Times New Roman" w:cs="Times New Roman"/>
          <w:i/>
          <w:sz w:val="24"/>
          <w:szCs w:val="24"/>
        </w:rPr>
        <w:t xml:space="preserve">спыхивая им, мы синтезируемся с Изначально Вышестоящим Отцом, благодарим Изначально Вышестоящего Отца, благодарим Изначально </w:t>
      </w:r>
      <w:proofErr w:type="gramStart"/>
      <w:r w:rsidR="008F1F6E">
        <w:rPr>
          <w:rFonts w:ascii="Times New Roman" w:hAnsi="Times New Roman" w:cs="Times New Roman"/>
          <w:i/>
          <w:color w:val="000000" w:themeColor="text1"/>
          <w:sz w:val="24"/>
          <w:szCs w:val="24"/>
        </w:rPr>
        <w:t>Вышестоящих</w:t>
      </w:r>
      <w:proofErr w:type="gramEnd"/>
      <w:r w:rsidR="008F1F6E">
        <w:rPr>
          <w:rFonts w:ascii="Times New Roman" w:hAnsi="Times New Roman" w:cs="Times New Roman"/>
          <w:i/>
          <w:color w:val="000000" w:themeColor="text1"/>
          <w:sz w:val="24"/>
          <w:szCs w:val="24"/>
        </w:rPr>
        <w:t xml:space="preserve"> Аватаров Синтеза </w:t>
      </w:r>
      <w:r w:rsidR="008F1F6E" w:rsidRPr="00811183">
        <w:rPr>
          <w:rFonts w:ascii="Times New Roman" w:hAnsi="Times New Roman" w:cs="Times New Roman"/>
          <w:i/>
          <w:sz w:val="24"/>
          <w:szCs w:val="24"/>
        </w:rPr>
        <w:t>Кут Хуми</w:t>
      </w:r>
      <w:r w:rsidR="001D1C76">
        <w:rPr>
          <w:rFonts w:ascii="Times New Roman" w:hAnsi="Times New Roman" w:cs="Times New Roman"/>
          <w:i/>
          <w:sz w:val="24"/>
          <w:szCs w:val="24"/>
        </w:rPr>
        <w:t xml:space="preserve"> Фаинь. В</w:t>
      </w:r>
      <w:r w:rsidR="008F1F6E">
        <w:rPr>
          <w:rFonts w:ascii="Times New Roman" w:hAnsi="Times New Roman" w:cs="Times New Roman"/>
          <w:i/>
          <w:sz w:val="24"/>
          <w:szCs w:val="24"/>
        </w:rPr>
        <w:t>озвращаемся в физическую реализацию в данный физический зал и</w:t>
      </w:r>
      <w:r w:rsidR="001D1C76">
        <w:rPr>
          <w:rFonts w:ascii="Times New Roman" w:hAnsi="Times New Roman" w:cs="Times New Roman"/>
          <w:i/>
          <w:sz w:val="24"/>
          <w:szCs w:val="24"/>
        </w:rPr>
        <w:t>,</w:t>
      </w:r>
      <w:r w:rsidR="008F1F6E">
        <w:rPr>
          <w:rFonts w:ascii="Times New Roman" w:hAnsi="Times New Roman" w:cs="Times New Roman"/>
          <w:i/>
          <w:sz w:val="24"/>
          <w:szCs w:val="24"/>
        </w:rPr>
        <w:t xml:space="preserve"> физически </w:t>
      </w:r>
      <w:r w:rsidR="001D1C76">
        <w:rPr>
          <w:rFonts w:ascii="Times New Roman" w:hAnsi="Times New Roman" w:cs="Times New Roman"/>
          <w:i/>
          <w:sz w:val="24"/>
          <w:szCs w:val="24"/>
        </w:rPr>
        <w:t>развертываясь наделенными К</w:t>
      </w:r>
      <w:r w:rsidR="008F1F6E">
        <w:rPr>
          <w:rFonts w:ascii="Times New Roman" w:hAnsi="Times New Roman" w:cs="Times New Roman"/>
          <w:i/>
          <w:sz w:val="24"/>
          <w:szCs w:val="24"/>
        </w:rPr>
        <w:t xml:space="preserve">омпетенциями каждому из </w:t>
      </w:r>
      <w:r>
        <w:rPr>
          <w:rFonts w:ascii="Times New Roman" w:hAnsi="Times New Roman" w:cs="Times New Roman"/>
          <w:i/>
          <w:sz w:val="24"/>
          <w:szCs w:val="24"/>
        </w:rPr>
        <w:t xml:space="preserve"> нас </w:t>
      </w:r>
      <w:r w:rsidR="008F1F6E">
        <w:rPr>
          <w:rFonts w:ascii="Times New Roman" w:hAnsi="Times New Roman" w:cs="Times New Roman"/>
          <w:i/>
          <w:sz w:val="24"/>
          <w:szCs w:val="24"/>
        </w:rPr>
        <w:t xml:space="preserve">и синтеза нас, мы эманируем в Изначально Вышестоящий Дом Изначально Вышестоящего Отца, эманируем </w:t>
      </w:r>
      <w:r w:rsidR="001D1C76">
        <w:rPr>
          <w:rFonts w:ascii="Times New Roman" w:hAnsi="Times New Roman" w:cs="Times New Roman"/>
          <w:i/>
          <w:sz w:val="24"/>
          <w:szCs w:val="24"/>
        </w:rPr>
        <w:t>в подразделение ИВДИВО</w:t>
      </w:r>
      <w:r w:rsidR="008F1F6E">
        <w:rPr>
          <w:rFonts w:ascii="Times New Roman" w:hAnsi="Times New Roman" w:cs="Times New Roman"/>
          <w:i/>
          <w:sz w:val="24"/>
          <w:szCs w:val="24"/>
        </w:rPr>
        <w:t xml:space="preserve"> Бурятия и</w:t>
      </w:r>
      <w:r w:rsidR="001D1C76">
        <w:rPr>
          <w:rFonts w:ascii="Times New Roman" w:hAnsi="Times New Roman" w:cs="Times New Roman"/>
          <w:i/>
          <w:sz w:val="24"/>
          <w:szCs w:val="24"/>
        </w:rPr>
        <w:t>,</w:t>
      </w:r>
      <w:r w:rsidR="008F1F6E">
        <w:rPr>
          <w:rFonts w:ascii="Times New Roman" w:hAnsi="Times New Roman" w:cs="Times New Roman"/>
          <w:i/>
          <w:sz w:val="24"/>
          <w:szCs w:val="24"/>
        </w:rPr>
        <w:t xml:space="preserve"> эманируя</w:t>
      </w:r>
      <w:r w:rsidR="001D1C76">
        <w:rPr>
          <w:rFonts w:ascii="Times New Roman" w:hAnsi="Times New Roman" w:cs="Times New Roman"/>
          <w:i/>
          <w:sz w:val="24"/>
          <w:szCs w:val="24"/>
        </w:rPr>
        <w:t xml:space="preserve"> в ИВДИВО</w:t>
      </w:r>
      <w:r w:rsidR="008F1F6E">
        <w:rPr>
          <w:rFonts w:ascii="Times New Roman" w:hAnsi="Times New Roman" w:cs="Times New Roman"/>
          <w:i/>
          <w:sz w:val="24"/>
          <w:szCs w:val="24"/>
        </w:rPr>
        <w:t xml:space="preserve"> каждого, выходим из практики. Аминь.</w:t>
      </w:r>
    </w:p>
    <w:p w:rsidR="008F1F6E" w:rsidRDefault="00DF67D0" w:rsidP="006159D6">
      <w:pPr>
        <w:spacing w:after="0" w:line="240" w:lineRule="auto"/>
        <w:rPr>
          <w:rFonts w:ascii="Times New Roman" w:hAnsi="Times New Roman" w:cs="Times New Roman"/>
          <w:i/>
          <w:sz w:val="24"/>
          <w:szCs w:val="24"/>
        </w:rPr>
      </w:pPr>
      <w:r w:rsidRPr="00DF67D0">
        <w:rPr>
          <w:rFonts w:ascii="Times New Roman" w:hAnsi="Times New Roman" w:cs="Times New Roman"/>
          <w:i/>
          <w:sz w:val="20"/>
          <w:szCs w:val="20"/>
        </w:rPr>
        <w:t xml:space="preserve">Набор практики: Аватаресса ИВО ИВДИВО-Разработки Отец-Человек-Субъекта ИВАС Теодора ИВАС Кут Хуми </w:t>
      </w:r>
      <w:r w:rsidR="007D07E5">
        <w:rPr>
          <w:rFonts w:ascii="Times New Roman" w:hAnsi="Times New Roman" w:cs="Times New Roman"/>
          <w:i/>
          <w:sz w:val="20"/>
          <w:szCs w:val="20"/>
        </w:rPr>
        <w:t xml:space="preserve"> ИВДИВО Бурятия </w:t>
      </w:r>
      <w:r w:rsidR="008F1F6E" w:rsidRPr="00DF67D0">
        <w:rPr>
          <w:rFonts w:ascii="Times New Roman" w:hAnsi="Times New Roman" w:cs="Times New Roman"/>
          <w:i/>
          <w:sz w:val="20"/>
          <w:szCs w:val="20"/>
        </w:rPr>
        <w:t>Бардонова Ч-Ц. Ж.</w:t>
      </w:r>
      <w:r w:rsidR="001D1C76" w:rsidRPr="00DF67D0">
        <w:rPr>
          <w:rFonts w:ascii="Times New Roman" w:hAnsi="Times New Roman" w:cs="Times New Roman"/>
          <w:i/>
          <w:sz w:val="20"/>
          <w:szCs w:val="20"/>
        </w:rPr>
        <w:t xml:space="preserve"> Сдано КХ: 30.03.2023</w:t>
      </w:r>
    </w:p>
    <w:p w:rsidR="008413B1" w:rsidRDefault="008413B1" w:rsidP="008413B1">
      <w:pPr>
        <w:spacing w:after="0" w:line="240" w:lineRule="auto"/>
        <w:rPr>
          <w:rFonts w:ascii="Times New Roman" w:hAnsi="Times New Roman"/>
          <w:b/>
          <w:sz w:val="24"/>
          <w:szCs w:val="24"/>
        </w:rPr>
      </w:pPr>
    </w:p>
    <w:p w:rsidR="008072E7" w:rsidRPr="00531FDB" w:rsidRDefault="008072E7" w:rsidP="008413B1">
      <w:pPr>
        <w:spacing w:after="0" w:line="240" w:lineRule="auto"/>
        <w:rPr>
          <w:rFonts w:ascii="Times New Roman" w:hAnsi="Times New Roman"/>
          <w:b/>
          <w:sz w:val="24"/>
          <w:szCs w:val="24"/>
        </w:rPr>
      </w:pPr>
      <w:r>
        <w:rPr>
          <w:rFonts w:ascii="Times New Roman" w:hAnsi="Times New Roman"/>
          <w:b/>
          <w:sz w:val="24"/>
          <w:szCs w:val="24"/>
        </w:rPr>
        <w:t>1 день 2 часть</w:t>
      </w:r>
    </w:p>
    <w:p w:rsidR="008413B1" w:rsidRPr="00531FDB" w:rsidRDefault="008413B1" w:rsidP="008413B1">
      <w:pPr>
        <w:spacing w:after="0" w:line="240" w:lineRule="auto"/>
        <w:rPr>
          <w:rFonts w:ascii="Times New Roman" w:hAnsi="Times New Roman"/>
          <w:b/>
          <w:sz w:val="24"/>
          <w:szCs w:val="24"/>
        </w:rPr>
      </w:pPr>
      <w:r w:rsidRPr="00531FDB">
        <w:rPr>
          <w:rFonts w:ascii="Times New Roman" w:hAnsi="Times New Roman"/>
          <w:b/>
          <w:sz w:val="24"/>
          <w:szCs w:val="24"/>
        </w:rPr>
        <w:t>02:04:58-02:11:42</w:t>
      </w:r>
    </w:p>
    <w:p w:rsidR="00C00C70" w:rsidRPr="00076014" w:rsidRDefault="008413B1" w:rsidP="00220408">
      <w:pPr>
        <w:rPr>
          <w:rFonts w:ascii="Times New Roman" w:hAnsi="Times New Roman" w:cs="Times New Roman"/>
          <w:sz w:val="24"/>
          <w:szCs w:val="24"/>
        </w:rPr>
      </w:pPr>
      <w:r w:rsidRPr="00531FDB">
        <w:rPr>
          <w:rFonts w:ascii="Times New Roman" w:hAnsi="Times New Roman"/>
          <w:b/>
          <w:sz w:val="24"/>
          <w:szCs w:val="24"/>
        </w:rPr>
        <w:t>Практика 7</w:t>
      </w:r>
      <w:r w:rsidR="00D03902" w:rsidRPr="00531FDB">
        <w:rPr>
          <w:rFonts w:ascii="Times New Roman" w:hAnsi="Times New Roman"/>
          <w:b/>
          <w:sz w:val="24"/>
          <w:szCs w:val="24"/>
        </w:rPr>
        <w:t>.</w:t>
      </w:r>
      <w:r w:rsidR="00C00C70" w:rsidRPr="00C00C70">
        <w:rPr>
          <w:rFonts w:ascii="Times New Roman" w:hAnsi="Times New Roman" w:cs="Times New Roman"/>
          <w:b/>
          <w:i/>
          <w:sz w:val="24"/>
          <w:szCs w:val="24"/>
        </w:rPr>
        <w:t xml:space="preserve"> </w:t>
      </w:r>
      <w:r w:rsidR="00C00C70" w:rsidRPr="00076014">
        <w:rPr>
          <w:rFonts w:ascii="Times New Roman" w:hAnsi="Times New Roman" w:cs="Times New Roman"/>
          <w:b/>
          <w:sz w:val="24"/>
          <w:szCs w:val="24"/>
        </w:rPr>
        <w:t xml:space="preserve">Стяжание </w:t>
      </w:r>
      <w:r w:rsidR="00C00C70" w:rsidRPr="00076014">
        <w:rPr>
          <w:rFonts w:ascii="Times New Roman" w:hAnsi="Times New Roman" w:cs="Times New Roman"/>
          <w:sz w:val="24"/>
          <w:szCs w:val="24"/>
        </w:rPr>
        <w:t xml:space="preserve"> </w:t>
      </w:r>
      <w:r w:rsidR="004E76B6">
        <w:rPr>
          <w:rFonts w:ascii="Times New Roman" w:hAnsi="Times New Roman" w:cs="Times New Roman"/>
          <w:b/>
          <w:sz w:val="24"/>
          <w:szCs w:val="24"/>
        </w:rPr>
        <w:t>411</w:t>
      </w:r>
      <w:r w:rsidR="00220408">
        <w:rPr>
          <w:rFonts w:ascii="Times New Roman" w:hAnsi="Times New Roman" w:cs="Times New Roman"/>
          <w:b/>
          <w:sz w:val="24"/>
          <w:szCs w:val="24"/>
        </w:rPr>
        <w:t xml:space="preserve">-й </w:t>
      </w:r>
      <w:r w:rsidR="004E76B6">
        <w:rPr>
          <w:rFonts w:ascii="Times New Roman" w:hAnsi="Times New Roman" w:cs="Times New Roman"/>
          <w:b/>
          <w:sz w:val="24"/>
          <w:szCs w:val="24"/>
        </w:rPr>
        <w:t xml:space="preserve"> Части</w:t>
      </w:r>
      <w:r w:rsidR="00C20A18">
        <w:rPr>
          <w:rFonts w:ascii="Times New Roman" w:hAnsi="Times New Roman" w:cs="Times New Roman"/>
          <w:b/>
          <w:sz w:val="24"/>
          <w:szCs w:val="24"/>
        </w:rPr>
        <w:t>-</w:t>
      </w:r>
      <w:r w:rsidR="00C00C70" w:rsidRPr="00076014">
        <w:rPr>
          <w:rFonts w:ascii="Times New Roman" w:hAnsi="Times New Roman" w:cs="Times New Roman"/>
          <w:b/>
          <w:sz w:val="24"/>
          <w:szCs w:val="24"/>
        </w:rPr>
        <w:t>Эталонность Отца</w:t>
      </w:r>
      <w:r w:rsidR="004E76B6">
        <w:rPr>
          <w:rFonts w:ascii="Times New Roman" w:hAnsi="Times New Roman" w:cs="Times New Roman"/>
          <w:b/>
          <w:sz w:val="24"/>
          <w:szCs w:val="24"/>
        </w:rPr>
        <w:t>-</w:t>
      </w:r>
      <w:r w:rsidR="00C00C70" w:rsidRPr="00076014">
        <w:rPr>
          <w:rFonts w:ascii="Times New Roman" w:hAnsi="Times New Roman" w:cs="Times New Roman"/>
          <w:b/>
          <w:sz w:val="24"/>
          <w:szCs w:val="24"/>
        </w:rPr>
        <w:t>Человека</w:t>
      </w:r>
      <w:r w:rsidR="00134258">
        <w:rPr>
          <w:rFonts w:ascii="Times New Roman" w:hAnsi="Times New Roman" w:cs="Times New Roman"/>
          <w:b/>
          <w:sz w:val="24"/>
          <w:szCs w:val="24"/>
        </w:rPr>
        <w:t>-</w:t>
      </w:r>
      <w:r w:rsidR="00C00C70" w:rsidRPr="00076014">
        <w:rPr>
          <w:rFonts w:ascii="Times New Roman" w:hAnsi="Times New Roman" w:cs="Times New Roman"/>
          <w:b/>
          <w:sz w:val="24"/>
          <w:szCs w:val="24"/>
        </w:rPr>
        <w:t>Землянина.</w:t>
      </w:r>
    </w:p>
    <w:p w:rsidR="00C00C70" w:rsidRPr="00606207" w:rsidRDefault="00C00C70" w:rsidP="00C00C70">
      <w:pPr>
        <w:jc w:val="both"/>
        <w:rPr>
          <w:rFonts w:ascii="Times New Roman" w:hAnsi="Times New Roman" w:cs="Times New Roman"/>
          <w:i/>
          <w:sz w:val="24"/>
          <w:szCs w:val="24"/>
        </w:rPr>
      </w:pPr>
      <w:r w:rsidRPr="00606207">
        <w:rPr>
          <w:rFonts w:ascii="Times New Roman" w:hAnsi="Times New Roman" w:cs="Times New Roman"/>
          <w:i/>
          <w:sz w:val="24"/>
          <w:szCs w:val="24"/>
        </w:rPr>
        <w:t xml:space="preserve">   </w:t>
      </w:r>
      <w:r w:rsidR="00795159">
        <w:rPr>
          <w:rFonts w:ascii="Times New Roman" w:hAnsi="Times New Roman" w:cs="Times New Roman"/>
          <w:i/>
          <w:sz w:val="24"/>
          <w:szCs w:val="24"/>
        </w:rPr>
        <w:tab/>
      </w:r>
      <w:r w:rsidRPr="00606207">
        <w:rPr>
          <w:rFonts w:ascii="Times New Roman" w:hAnsi="Times New Roman" w:cs="Times New Roman"/>
          <w:i/>
          <w:sz w:val="24"/>
          <w:szCs w:val="24"/>
        </w:rPr>
        <w:t>И мы</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синтезируясь </w:t>
      </w:r>
      <w:proofErr w:type="gramStart"/>
      <w:r w:rsidRPr="00606207">
        <w:rPr>
          <w:rFonts w:ascii="Times New Roman" w:hAnsi="Times New Roman" w:cs="Times New Roman"/>
          <w:i/>
          <w:sz w:val="24"/>
          <w:szCs w:val="24"/>
        </w:rPr>
        <w:t>с</w:t>
      </w:r>
      <w:proofErr w:type="gramEnd"/>
      <w:r w:rsidRPr="00606207">
        <w:rPr>
          <w:rFonts w:ascii="Times New Roman" w:hAnsi="Times New Roman" w:cs="Times New Roman"/>
          <w:i/>
          <w:sz w:val="24"/>
          <w:szCs w:val="24"/>
        </w:rPr>
        <w:t xml:space="preserve"> Изначально </w:t>
      </w:r>
      <w:proofErr w:type="gramStart"/>
      <w:r w:rsidRPr="00606207">
        <w:rPr>
          <w:rFonts w:ascii="Times New Roman" w:hAnsi="Times New Roman" w:cs="Times New Roman"/>
          <w:i/>
          <w:sz w:val="24"/>
          <w:szCs w:val="24"/>
        </w:rPr>
        <w:t>Вышестоящими</w:t>
      </w:r>
      <w:proofErr w:type="gramEnd"/>
      <w:r w:rsidRPr="00606207">
        <w:rPr>
          <w:rFonts w:ascii="Times New Roman" w:hAnsi="Times New Roman" w:cs="Times New Roman"/>
          <w:i/>
          <w:sz w:val="24"/>
          <w:szCs w:val="24"/>
        </w:rPr>
        <w:t xml:space="preserve"> Аватарами Синтеза Кут Хуми Фаинь,  вот прямо тут же переходим в зал ИВДИВО, становясь и развёртываясь 73 квинтиллиона  и далее  400</w:t>
      </w:r>
      <w:r w:rsidR="00C20A18">
        <w:rPr>
          <w:rFonts w:ascii="Times New Roman" w:hAnsi="Times New Roman" w:cs="Times New Roman"/>
          <w:i/>
          <w:sz w:val="24"/>
          <w:szCs w:val="24"/>
        </w:rPr>
        <w:t>-й</w:t>
      </w:r>
      <w:r w:rsidRPr="00606207">
        <w:rPr>
          <w:rFonts w:ascii="Times New Roman" w:hAnsi="Times New Roman" w:cs="Times New Roman"/>
          <w:i/>
          <w:sz w:val="24"/>
          <w:szCs w:val="24"/>
        </w:rPr>
        <w:t xml:space="preserve">  Ми-ИВДИВО реальности М</w:t>
      </w:r>
      <w:r w:rsidR="003665D7">
        <w:rPr>
          <w:rFonts w:ascii="Times New Roman" w:hAnsi="Times New Roman" w:cs="Times New Roman"/>
          <w:i/>
          <w:sz w:val="24"/>
          <w:szCs w:val="24"/>
        </w:rPr>
        <w:t>и-ИВДИВО Метагалактики Человека-</w:t>
      </w:r>
      <w:r w:rsidRPr="00606207">
        <w:rPr>
          <w:rFonts w:ascii="Times New Roman" w:hAnsi="Times New Roman" w:cs="Times New Roman"/>
          <w:i/>
          <w:sz w:val="24"/>
          <w:szCs w:val="24"/>
        </w:rPr>
        <w:t xml:space="preserve">Посвящённого Изначально Вышестоящего Отца каждым из нас и Синтез нас. Синтезируемся с Изначально </w:t>
      </w:r>
      <w:proofErr w:type="gramStart"/>
      <w:r w:rsidRPr="00606207">
        <w:rPr>
          <w:rFonts w:ascii="Times New Roman" w:hAnsi="Times New Roman" w:cs="Times New Roman"/>
          <w:i/>
          <w:sz w:val="24"/>
          <w:szCs w:val="24"/>
        </w:rPr>
        <w:t>Вышестоящими</w:t>
      </w:r>
      <w:proofErr w:type="gramEnd"/>
      <w:r w:rsidRPr="00606207">
        <w:rPr>
          <w:rFonts w:ascii="Times New Roman" w:hAnsi="Times New Roman" w:cs="Times New Roman"/>
          <w:i/>
          <w:sz w:val="24"/>
          <w:szCs w:val="24"/>
        </w:rPr>
        <w:t xml:space="preserve"> Аватарами Синтеза Кут Хуми и Фаинь,  синтезируемся с Изначально Вышестоящим Аватаром Синтеза Изначально Вышестоящего Отца Евгением.</w:t>
      </w:r>
    </w:p>
    <w:p w:rsidR="00C00C70" w:rsidRPr="00606207" w:rsidRDefault="00C00C70" w:rsidP="00C00C70">
      <w:pPr>
        <w:jc w:val="both"/>
        <w:rPr>
          <w:rFonts w:ascii="Times New Roman" w:hAnsi="Times New Roman" w:cs="Times New Roman"/>
          <w:i/>
          <w:sz w:val="24"/>
          <w:szCs w:val="24"/>
        </w:rPr>
      </w:pPr>
      <w:r w:rsidRPr="00606207">
        <w:rPr>
          <w:rFonts w:ascii="Times New Roman" w:hAnsi="Times New Roman" w:cs="Times New Roman"/>
          <w:i/>
          <w:sz w:val="24"/>
          <w:szCs w:val="24"/>
        </w:rPr>
        <w:t xml:space="preserve">    </w:t>
      </w:r>
      <w:r w:rsidR="00795159">
        <w:rPr>
          <w:rFonts w:ascii="Times New Roman" w:hAnsi="Times New Roman" w:cs="Times New Roman"/>
          <w:i/>
          <w:sz w:val="24"/>
          <w:szCs w:val="24"/>
        </w:rPr>
        <w:tab/>
      </w:r>
      <w:r w:rsidRPr="00606207">
        <w:rPr>
          <w:rFonts w:ascii="Times New Roman" w:hAnsi="Times New Roman" w:cs="Times New Roman"/>
          <w:i/>
          <w:sz w:val="24"/>
          <w:szCs w:val="24"/>
        </w:rPr>
        <w:t>Вот обратите внимание,  Евгений стоит справа от Изначально Вышестоящего Аватара Синтеза  Кут Хуми, он выше Кут Хуми,  крепче  такой вот, крепкий по телу</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w:t>
      </w:r>
      <w:r w:rsidR="003665D7">
        <w:rPr>
          <w:rFonts w:ascii="Times New Roman" w:hAnsi="Times New Roman" w:cs="Times New Roman"/>
          <w:i/>
          <w:sz w:val="24"/>
          <w:szCs w:val="24"/>
        </w:rPr>
        <w:t>И</w:t>
      </w:r>
      <w:r w:rsidRPr="00606207">
        <w:rPr>
          <w:rFonts w:ascii="Times New Roman" w:hAnsi="Times New Roman" w:cs="Times New Roman"/>
          <w:i/>
          <w:sz w:val="24"/>
          <w:szCs w:val="24"/>
        </w:rPr>
        <w:t xml:space="preserve">, синтезируясь с Изначально </w:t>
      </w:r>
      <w:proofErr w:type="gramStart"/>
      <w:r w:rsidRPr="00606207">
        <w:rPr>
          <w:rFonts w:ascii="Times New Roman" w:hAnsi="Times New Roman" w:cs="Times New Roman"/>
          <w:i/>
          <w:sz w:val="24"/>
          <w:szCs w:val="24"/>
        </w:rPr>
        <w:t>Вышестоящими</w:t>
      </w:r>
      <w:proofErr w:type="gramEnd"/>
      <w:r w:rsidRPr="00606207">
        <w:rPr>
          <w:rFonts w:ascii="Times New Roman" w:hAnsi="Times New Roman" w:cs="Times New Roman"/>
          <w:i/>
          <w:sz w:val="24"/>
          <w:szCs w:val="24"/>
        </w:rPr>
        <w:t xml:space="preserve"> Аватарами Синтеза  Кут Хуми Фаинь и Евгением, стяжаем Синтез Синтеза Изначально Вышестоящего  Отца</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Синтез Праполномочного Синтеза Изначально Вышестоящего Отца, стяжаем Синтез Формы Изначально Вышестоящего  Отца каждого из нас и Синтеза нас. И</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возжигаясь, вспыхивая, просим Изначально Вышестоящих Аватаров  Синтеза преобразить каждого из нас и Синтез нас на явление 411</w:t>
      </w:r>
      <w:r w:rsidR="00ED3E12">
        <w:rPr>
          <w:rFonts w:ascii="Times New Roman" w:hAnsi="Times New Roman" w:cs="Times New Roman"/>
          <w:i/>
          <w:sz w:val="24"/>
          <w:szCs w:val="24"/>
        </w:rPr>
        <w:t>-й</w:t>
      </w:r>
      <w:r w:rsidRPr="00606207">
        <w:rPr>
          <w:rFonts w:ascii="Times New Roman" w:hAnsi="Times New Roman" w:cs="Times New Roman"/>
          <w:i/>
          <w:sz w:val="24"/>
          <w:szCs w:val="24"/>
        </w:rPr>
        <w:t xml:space="preserve"> Части</w:t>
      </w:r>
      <w:r w:rsidR="00ED3E12">
        <w:rPr>
          <w:rFonts w:ascii="Times New Roman" w:hAnsi="Times New Roman" w:cs="Times New Roman"/>
          <w:i/>
          <w:sz w:val="24"/>
          <w:szCs w:val="24"/>
        </w:rPr>
        <w:t>-</w:t>
      </w:r>
      <w:r w:rsidRPr="00606207">
        <w:rPr>
          <w:rFonts w:ascii="Times New Roman" w:hAnsi="Times New Roman" w:cs="Times New Roman"/>
          <w:i/>
          <w:sz w:val="24"/>
          <w:szCs w:val="24"/>
        </w:rPr>
        <w:t>Эталонность Отца</w:t>
      </w:r>
      <w:r w:rsidR="00795159">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3665D7">
        <w:rPr>
          <w:rFonts w:ascii="Times New Roman" w:hAnsi="Times New Roman" w:cs="Times New Roman"/>
          <w:i/>
          <w:sz w:val="24"/>
          <w:szCs w:val="24"/>
        </w:rPr>
        <w:t>-</w:t>
      </w:r>
      <w:r w:rsidRPr="00606207">
        <w:rPr>
          <w:rFonts w:ascii="Times New Roman" w:hAnsi="Times New Roman" w:cs="Times New Roman"/>
          <w:i/>
          <w:sz w:val="24"/>
          <w:szCs w:val="24"/>
        </w:rPr>
        <w:t>Землянина. И</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вспыхивая этим явлением,</w:t>
      </w:r>
      <w:r w:rsidR="00795159">
        <w:rPr>
          <w:rFonts w:ascii="Times New Roman" w:hAnsi="Times New Roman" w:cs="Times New Roman"/>
          <w:i/>
          <w:sz w:val="24"/>
          <w:szCs w:val="24"/>
        </w:rPr>
        <w:t xml:space="preserve"> просим</w:t>
      </w:r>
      <w:r w:rsidR="00C20A18">
        <w:rPr>
          <w:rFonts w:ascii="Times New Roman" w:hAnsi="Times New Roman" w:cs="Times New Roman"/>
          <w:i/>
          <w:sz w:val="24"/>
          <w:szCs w:val="24"/>
        </w:rPr>
        <w:t xml:space="preserve"> в</w:t>
      </w:r>
      <w:r w:rsidR="00795159">
        <w:rPr>
          <w:rFonts w:ascii="Times New Roman" w:hAnsi="Times New Roman" w:cs="Times New Roman"/>
          <w:i/>
          <w:sz w:val="24"/>
          <w:szCs w:val="24"/>
        </w:rPr>
        <w:t xml:space="preserve"> Н</w:t>
      </w:r>
      <w:r w:rsidRPr="00606207">
        <w:rPr>
          <w:rFonts w:ascii="Times New Roman" w:hAnsi="Times New Roman" w:cs="Times New Roman"/>
          <w:i/>
          <w:sz w:val="24"/>
          <w:szCs w:val="24"/>
        </w:rPr>
        <w:t>очной синтездеятельности</w:t>
      </w:r>
      <w:r w:rsidR="00C20A18">
        <w:rPr>
          <w:rFonts w:ascii="Times New Roman" w:hAnsi="Times New Roman" w:cs="Times New Roman"/>
          <w:i/>
          <w:sz w:val="24"/>
          <w:szCs w:val="24"/>
        </w:rPr>
        <w:t xml:space="preserve"> и</w:t>
      </w:r>
      <w:r w:rsidRPr="00606207">
        <w:rPr>
          <w:rFonts w:ascii="Times New Roman" w:hAnsi="Times New Roman" w:cs="Times New Roman"/>
          <w:i/>
          <w:sz w:val="24"/>
          <w:szCs w:val="24"/>
        </w:rPr>
        <w:t xml:space="preserve"> в </w:t>
      </w:r>
      <w:r w:rsidR="00795159">
        <w:rPr>
          <w:rFonts w:ascii="Times New Roman" w:hAnsi="Times New Roman" w:cs="Times New Roman"/>
          <w:i/>
          <w:sz w:val="24"/>
          <w:szCs w:val="24"/>
        </w:rPr>
        <w:t>Н</w:t>
      </w:r>
      <w:r w:rsidRPr="00606207">
        <w:rPr>
          <w:rFonts w:ascii="Times New Roman" w:hAnsi="Times New Roman" w:cs="Times New Roman"/>
          <w:i/>
          <w:sz w:val="24"/>
          <w:szCs w:val="24"/>
        </w:rPr>
        <w:t>очной подготовке между двумя днями 27</w:t>
      </w:r>
      <w:r w:rsidR="003665D7">
        <w:rPr>
          <w:rFonts w:ascii="Times New Roman" w:hAnsi="Times New Roman" w:cs="Times New Roman"/>
          <w:i/>
          <w:sz w:val="24"/>
          <w:szCs w:val="24"/>
        </w:rPr>
        <w:t>-го</w:t>
      </w:r>
      <w:r w:rsidRPr="00606207">
        <w:rPr>
          <w:rFonts w:ascii="Times New Roman" w:hAnsi="Times New Roman" w:cs="Times New Roman"/>
          <w:i/>
          <w:sz w:val="24"/>
          <w:szCs w:val="24"/>
        </w:rPr>
        <w:t xml:space="preserve"> Синтеза Изначально Вышестоящего Отца  натренировать нас на явление  данной Части  в разработке </w:t>
      </w:r>
      <w:r w:rsidR="00795159">
        <w:rPr>
          <w:rFonts w:ascii="Times New Roman" w:hAnsi="Times New Roman" w:cs="Times New Roman"/>
          <w:i/>
          <w:sz w:val="24"/>
          <w:szCs w:val="24"/>
        </w:rPr>
        <w:t xml:space="preserve"> </w:t>
      </w:r>
      <w:r w:rsidRPr="00606207">
        <w:rPr>
          <w:rFonts w:ascii="Times New Roman" w:hAnsi="Times New Roman" w:cs="Times New Roman"/>
          <w:i/>
          <w:sz w:val="24"/>
          <w:szCs w:val="24"/>
        </w:rPr>
        <w:t>ею  каждого из нас и преобразить каждого из нас этим.</w:t>
      </w:r>
    </w:p>
    <w:p w:rsidR="00C00C70" w:rsidRPr="00606207" w:rsidRDefault="00C00C70" w:rsidP="00795159">
      <w:pPr>
        <w:ind w:firstLine="420"/>
        <w:jc w:val="both"/>
        <w:rPr>
          <w:rFonts w:ascii="Times New Roman" w:hAnsi="Times New Roman" w:cs="Times New Roman"/>
          <w:i/>
          <w:sz w:val="24"/>
          <w:szCs w:val="24"/>
        </w:rPr>
      </w:pPr>
      <w:r w:rsidRPr="00606207">
        <w:rPr>
          <w:rFonts w:ascii="Times New Roman" w:hAnsi="Times New Roman" w:cs="Times New Roman"/>
          <w:i/>
          <w:sz w:val="24"/>
          <w:szCs w:val="24"/>
        </w:rPr>
        <w:t>И</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возжигаясь</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  вспыхивая, мы синтезируемся с Изначально Вышестоящим Отцом, переходим в зал Изначально Вышестоящего Отца, становясь и развёртываясь пред Изначально Вышестоящим Отцом 73 квинтиллиона 786 квадриллиона  976 триллионов  294 миллиарда 838 миллионов  206 тысяч  465</w:t>
      </w:r>
      <w:r w:rsidR="00C20A18">
        <w:rPr>
          <w:rFonts w:ascii="Times New Roman" w:hAnsi="Times New Roman" w:cs="Times New Roman"/>
          <w:i/>
          <w:sz w:val="24"/>
          <w:szCs w:val="24"/>
        </w:rPr>
        <w:t>-й</w:t>
      </w:r>
      <w:r w:rsidRPr="00606207">
        <w:rPr>
          <w:rFonts w:ascii="Times New Roman" w:hAnsi="Times New Roman" w:cs="Times New Roman"/>
          <w:i/>
          <w:sz w:val="24"/>
          <w:szCs w:val="24"/>
        </w:rPr>
        <w:t xml:space="preserve"> Ми</w:t>
      </w:r>
      <w:r w:rsidR="003665D7">
        <w:rPr>
          <w:rFonts w:ascii="Times New Roman" w:hAnsi="Times New Roman" w:cs="Times New Roman"/>
          <w:i/>
          <w:sz w:val="24"/>
          <w:szCs w:val="24"/>
        </w:rPr>
        <w:t>-</w:t>
      </w:r>
      <w:r w:rsidRPr="00606207">
        <w:rPr>
          <w:rFonts w:ascii="Times New Roman" w:hAnsi="Times New Roman" w:cs="Times New Roman"/>
          <w:i/>
          <w:sz w:val="24"/>
          <w:szCs w:val="24"/>
        </w:rPr>
        <w:t>ИВДИВО реальности Ми</w:t>
      </w:r>
      <w:r w:rsidR="003665D7">
        <w:rPr>
          <w:rFonts w:ascii="Times New Roman" w:hAnsi="Times New Roman" w:cs="Times New Roman"/>
          <w:i/>
          <w:sz w:val="24"/>
          <w:szCs w:val="24"/>
        </w:rPr>
        <w:t>-</w:t>
      </w:r>
      <w:r w:rsidRPr="00606207">
        <w:rPr>
          <w:rFonts w:ascii="Times New Roman" w:hAnsi="Times New Roman" w:cs="Times New Roman"/>
          <w:i/>
          <w:sz w:val="24"/>
          <w:szCs w:val="24"/>
        </w:rPr>
        <w:t>ИВДИВО Метагалактики Человека</w:t>
      </w:r>
      <w:r w:rsidR="003665D7">
        <w:rPr>
          <w:rFonts w:ascii="Times New Roman" w:hAnsi="Times New Roman" w:cs="Times New Roman"/>
          <w:i/>
          <w:sz w:val="24"/>
          <w:szCs w:val="24"/>
        </w:rPr>
        <w:t>-</w:t>
      </w:r>
      <w:r w:rsidRPr="00606207">
        <w:rPr>
          <w:rFonts w:ascii="Times New Roman" w:hAnsi="Times New Roman" w:cs="Times New Roman"/>
          <w:i/>
          <w:sz w:val="24"/>
          <w:szCs w:val="24"/>
        </w:rPr>
        <w:t xml:space="preserve">Посвящённого Изначально Вышестоящего Отца  каждым из нас и Синтез из нас. Мы синтезируемся Хум в Хум с Изначально Вышестоящим Отцом и, стяжая Синтез Изначально Вышестоящего Отца, </w:t>
      </w:r>
      <w:r w:rsidRPr="003665D7">
        <w:rPr>
          <w:rFonts w:ascii="Times New Roman" w:hAnsi="Times New Roman" w:cs="Times New Roman"/>
          <w:b/>
          <w:i/>
          <w:sz w:val="24"/>
          <w:szCs w:val="24"/>
        </w:rPr>
        <w:t>мы просим Изначально Вышестоящего Отца преобразить каждого из нас и Синтез нас на явление 411</w:t>
      </w:r>
      <w:r w:rsidR="00ED3E12">
        <w:rPr>
          <w:rFonts w:ascii="Times New Roman" w:hAnsi="Times New Roman" w:cs="Times New Roman"/>
          <w:b/>
          <w:i/>
          <w:sz w:val="24"/>
          <w:szCs w:val="24"/>
        </w:rPr>
        <w:t>-й</w:t>
      </w:r>
      <w:r w:rsidRPr="003665D7">
        <w:rPr>
          <w:rFonts w:ascii="Times New Roman" w:hAnsi="Times New Roman" w:cs="Times New Roman"/>
          <w:b/>
          <w:i/>
          <w:sz w:val="24"/>
          <w:szCs w:val="24"/>
        </w:rPr>
        <w:t xml:space="preserve"> Част</w:t>
      </w:r>
      <w:proofErr w:type="gramStart"/>
      <w:r w:rsidRPr="003665D7">
        <w:rPr>
          <w:rFonts w:ascii="Times New Roman" w:hAnsi="Times New Roman" w:cs="Times New Roman"/>
          <w:b/>
          <w:i/>
          <w:sz w:val="24"/>
          <w:szCs w:val="24"/>
        </w:rPr>
        <w:t>и</w:t>
      </w:r>
      <w:r w:rsidR="00795159">
        <w:rPr>
          <w:rFonts w:ascii="Times New Roman" w:hAnsi="Times New Roman" w:cs="Times New Roman"/>
          <w:b/>
          <w:i/>
          <w:sz w:val="24"/>
          <w:szCs w:val="24"/>
        </w:rPr>
        <w:t>-</w:t>
      </w:r>
      <w:proofErr w:type="gramEnd"/>
      <w:r w:rsidR="00795159">
        <w:rPr>
          <w:rFonts w:ascii="Times New Roman" w:hAnsi="Times New Roman" w:cs="Times New Roman"/>
          <w:b/>
          <w:i/>
          <w:sz w:val="24"/>
          <w:szCs w:val="24"/>
        </w:rPr>
        <w:t>-</w:t>
      </w:r>
      <w:r w:rsidRPr="003665D7">
        <w:rPr>
          <w:rFonts w:ascii="Times New Roman" w:hAnsi="Times New Roman" w:cs="Times New Roman"/>
          <w:b/>
          <w:i/>
          <w:sz w:val="24"/>
          <w:szCs w:val="24"/>
        </w:rPr>
        <w:t>Эталонность Отца</w:t>
      </w:r>
      <w:r w:rsidR="00795159">
        <w:rPr>
          <w:rFonts w:ascii="Times New Roman" w:hAnsi="Times New Roman" w:cs="Times New Roman"/>
          <w:b/>
          <w:i/>
          <w:sz w:val="24"/>
          <w:szCs w:val="24"/>
        </w:rPr>
        <w:t>-</w:t>
      </w:r>
      <w:r w:rsidRPr="003665D7">
        <w:rPr>
          <w:rFonts w:ascii="Times New Roman" w:hAnsi="Times New Roman" w:cs="Times New Roman"/>
          <w:b/>
          <w:i/>
          <w:sz w:val="24"/>
          <w:szCs w:val="24"/>
        </w:rPr>
        <w:t>Человека</w:t>
      </w:r>
      <w:r w:rsidR="00AC11A0">
        <w:rPr>
          <w:rFonts w:ascii="Times New Roman" w:hAnsi="Times New Roman" w:cs="Times New Roman"/>
          <w:b/>
          <w:i/>
          <w:sz w:val="24"/>
          <w:szCs w:val="24"/>
        </w:rPr>
        <w:t>-</w:t>
      </w:r>
      <w:r w:rsidRPr="003665D7">
        <w:rPr>
          <w:rFonts w:ascii="Times New Roman" w:hAnsi="Times New Roman" w:cs="Times New Roman"/>
          <w:b/>
          <w:i/>
          <w:sz w:val="24"/>
          <w:szCs w:val="24"/>
        </w:rPr>
        <w:t xml:space="preserve">Землянина ракурсом восьмерицы видов Частей </w:t>
      </w:r>
      <w:r w:rsidRPr="003665D7">
        <w:rPr>
          <w:rFonts w:ascii="Times New Roman" w:hAnsi="Times New Roman" w:cs="Times New Roman"/>
          <w:b/>
          <w:i/>
          <w:sz w:val="24"/>
          <w:szCs w:val="24"/>
        </w:rPr>
        <w:lastRenderedPageBreak/>
        <w:t>от Метагалактической до Неизречённой Части.</w:t>
      </w:r>
      <w:r w:rsidRPr="00606207">
        <w:rPr>
          <w:rFonts w:ascii="Times New Roman" w:hAnsi="Times New Roman" w:cs="Times New Roman"/>
          <w:i/>
          <w:sz w:val="24"/>
          <w:szCs w:val="24"/>
        </w:rPr>
        <w:t xml:space="preserve"> И</w:t>
      </w:r>
      <w:r w:rsidR="003E3A69">
        <w:rPr>
          <w:rFonts w:ascii="Times New Roman" w:hAnsi="Times New Roman" w:cs="Times New Roman"/>
          <w:i/>
          <w:sz w:val="24"/>
          <w:szCs w:val="24"/>
        </w:rPr>
        <w:t>,</w:t>
      </w:r>
      <w:r w:rsidRPr="00606207">
        <w:rPr>
          <w:rFonts w:ascii="Times New Roman" w:hAnsi="Times New Roman" w:cs="Times New Roman"/>
          <w:i/>
          <w:sz w:val="24"/>
          <w:szCs w:val="24"/>
        </w:rPr>
        <w:t xml:space="preserve"> вспыхивая этим, мы синтезируемся Хум в Хум с Изначально Вышестоящим Отцом</w:t>
      </w:r>
      <w:r w:rsidR="003E3A69">
        <w:rPr>
          <w:rFonts w:ascii="Times New Roman" w:hAnsi="Times New Roman" w:cs="Times New Roman"/>
          <w:i/>
          <w:sz w:val="24"/>
          <w:szCs w:val="24"/>
        </w:rPr>
        <w:t>. И,</w:t>
      </w:r>
      <w:r w:rsidRPr="00606207">
        <w:rPr>
          <w:rFonts w:ascii="Times New Roman" w:hAnsi="Times New Roman" w:cs="Times New Roman"/>
          <w:i/>
          <w:sz w:val="24"/>
          <w:szCs w:val="24"/>
        </w:rPr>
        <w:t xml:space="preserve"> стяжая 73 квинтиллиона и далее 464  Синтеза Изначально Вышестоящего  Отца, стяжаем Ядро  Синтеза</w:t>
      </w:r>
      <w:r w:rsidR="00795159">
        <w:rPr>
          <w:rFonts w:ascii="Times New Roman" w:hAnsi="Times New Roman" w:cs="Times New Roman"/>
          <w:i/>
          <w:sz w:val="24"/>
          <w:szCs w:val="24"/>
        </w:rPr>
        <w:t xml:space="preserve"> Эталонности</w:t>
      </w:r>
      <w:r w:rsidRPr="00606207">
        <w:rPr>
          <w:rFonts w:ascii="Times New Roman" w:hAnsi="Times New Roman" w:cs="Times New Roman"/>
          <w:i/>
          <w:sz w:val="24"/>
          <w:szCs w:val="24"/>
        </w:rPr>
        <w:t xml:space="preserve"> Отца</w:t>
      </w:r>
      <w:r w:rsidR="00795159">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3E3A69">
        <w:rPr>
          <w:rFonts w:ascii="Times New Roman" w:hAnsi="Times New Roman" w:cs="Times New Roman"/>
          <w:i/>
          <w:sz w:val="24"/>
          <w:szCs w:val="24"/>
        </w:rPr>
        <w:t>-</w:t>
      </w:r>
      <w:r w:rsidRPr="00606207">
        <w:rPr>
          <w:rFonts w:ascii="Times New Roman" w:hAnsi="Times New Roman" w:cs="Times New Roman"/>
          <w:i/>
          <w:sz w:val="24"/>
          <w:szCs w:val="24"/>
        </w:rPr>
        <w:t>Земляни</w:t>
      </w:r>
      <w:r w:rsidR="00B628BD">
        <w:rPr>
          <w:rFonts w:ascii="Times New Roman" w:hAnsi="Times New Roman" w:cs="Times New Roman"/>
          <w:i/>
          <w:sz w:val="24"/>
          <w:szCs w:val="24"/>
        </w:rPr>
        <w:t>на каждым из нас и Синтеза нас, с</w:t>
      </w:r>
      <w:r w:rsidRPr="00606207">
        <w:rPr>
          <w:rFonts w:ascii="Times New Roman" w:hAnsi="Times New Roman" w:cs="Times New Roman"/>
          <w:i/>
          <w:sz w:val="24"/>
          <w:szCs w:val="24"/>
        </w:rPr>
        <w:t>тяжая в Ядро Синтеза Части Эталонность каждого из нас 512 Ядер Света Изначально Вышестоящего Отца</w:t>
      </w:r>
      <w:r w:rsidR="00C20A18">
        <w:rPr>
          <w:rFonts w:ascii="Times New Roman" w:hAnsi="Times New Roman" w:cs="Times New Roman"/>
          <w:i/>
          <w:sz w:val="24"/>
          <w:szCs w:val="24"/>
        </w:rPr>
        <w:t>. И,</w:t>
      </w:r>
      <w:r w:rsidRPr="00606207">
        <w:rPr>
          <w:rFonts w:ascii="Times New Roman" w:hAnsi="Times New Roman" w:cs="Times New Roman"/>
          <w:i/>
          <w:sz w:val="24"/>
          <w:szCs w:val="24"/>
        </w:rPr>
        <w:t xml:space="preserve"> возжигаясь, вспыхивая данной организацией,</w:t>
      </w:r>
      <w:r w:rsidR="00307B56">
        <w:rPr>
          <w:rFonts w:ascii="Times New Roman" w:hAnsi="Times New Roman" w:cs="Times New Roman"/>
          <w:i/>
          <w:sz w:val="24"/>
          <w:szCs w:val="24"/>
        </w:rPr>
        <w:t xml:space="preserve"> ею развёртываясь</w:t>
      </w:r>
      <w:r w:rsidRPr="00606207">
        <w:rPr>
          <w:rFonts w:ascii="Times New Roman" w:hAnsi="Times New Roman" w:cs="Times New Roman"/>
          <w:i/>
          <w:sz w:val="24"/>
          <w:szCs w:val="24"/>
        </w:rPr>
        <w:t xml:space="preserve"> вокруг Ядра Синтеза  Части Эталон</w:t>
      </w:r>
      <w:r w:rsidR="00795159">
        <w:rPr>
          <w:rFonts w:ascii="Times New Roman" w:hAnsi="Times New Roman" w:cs="Times New Roman"/>
          <w:i/>
          <w:sz w:val="24"/>
          <w:szCs w:val="24"/>
        </w:rPr>
        <w:t>ность</w:t>
      </w:r>
      <w:r w:rsidRPr="00606207">
        <w:rPr>
          <w:rFonts w:ascii="Times New Roman" w:hAnsi="Times New Roman" w:cs="Times New Roman"/>
          <w:i/>
          <w:sz w:val="24"/>
          <w:szCs w:val="24"/>
        </w:rPr>
        <w:t xml:space="preserve">  73 квинтиллиона и далее 464 сферы оболочки Части, стяжая у Изначально Вышестоящего  Отца 73 квинтиллио</w:t>
      </w:r>
      <w:r w:rsidR="003E3A69">
        <w:rPr>
          <w:rFonts w:ascii="Times New Roman" w:hAnsi="Times New Roman" w:cs="Times New Roman"/>
          <w:i/>
          <w:sz w:val="24"/>
          <w:szCs w:val="24"/>
        </w:rPr>
        <w:t>на и далее 464 видов форм разно</w:t>
      </w:r>
      <w:r w:rsidRPr="00606207">
        <w:rPr>
          <w:rFonts w:ascii="Times New Roman" w:hAnsi="Times New Roman" w:cs="Times New Roman"/>
          <w:i/>
          <w:sz w:val="24"/>
          <w:szCs w:val="24"/>
        </w:rPr>
        <w:t>вариативных явлений для применения реализации разработанности Части Эталонность Отца</w:t>
      </w:r>
      <w:r w:rsidR="00795159">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3E3A69">
        <w:rPr>
          <w:rFonts w:ascii="Times New Roman" w:hAnsi="Times New Roman" w:cs="Times New Roman"/>
          <w:i/>
          <w:sz w:val="24"/>
          <w:szCs w:val="24"/>
        </w:rPr>
        <w:t>-З</w:t>
      </w:r>
      <w:r w:rsidRPr="00606207">
        <w:rPr>
          <w:rFonts w:ascii="Times New Roman" w:hAnsi="Times New Roman" w:cs="Times New Roman"/>
          <w:i/>
          <w:sz w:val="24"/>
          <w:szCs w:val="24"/>
        </w:rPr>
        <w:t>емлянина в каждом  из нас и Синтезе нас. И</w:t>
      </w:r>
      <w:r w:rsidR="00AC11A0">
        <w:rPr>
          <w:rFonts w:ascii="Times New Roman" w:hAnsi="Times New Roman" w:cs="Times New Roman"/>
          <w:i/>
          <w:sz w:val="24"/>
          <w:szCs w:val="24"/>
        </w:rPr>
        <w:t>,</w:t>
      </w:r>
      <w:r w:rsidRPr="00606207">
        <w:rPr>
          <w:rFonts w:ascii="Times New Roman" w:hAnsi="Times New Roman" w:cs="Times New Roman"/>
          <w:i/>
          <w:sz w:val="24"/>
          <w:szCs w:val="24"/>
        </w:rPr>
        <w:t xml:space="preserve">  вспыхивая этим, мы синтезируемся с Изначально Вышестоящим Отцом и</w:t>
      </w:r>
      <w:r w:rsidR="00B628BD">
        <w:rPr>
          <w:rFonts w:ascii="Times New Roman" w:hAnsi="Times New Roman" w:cs="Times New Roman"/>
          <w:i/>
          <w:sz w:val="24"/>
          <w:szCs w:val="24"/>
        </w:rPr>
        <w:t xml:space="preserve"> стяжаем Часть Эталонность Отца</w:t>
      </w:r>
      <w:r w:rsidR="00795159">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каждого из нас</w:t>
      </w:r>
      <w:r w:rsidR="00C20A18">
        <w:rPr>
          <w:rFonts w:ascii="Times New Roman" w:hAnsi="Times New Roman" w:cs="Times New Roman"/>
          <w:i/>
          <w:sz w:val="24"/>
          <w:szCs w:val="24"/>
        </w:rPr>
        <w:t>,</w:t>
      </w:r>
      <w:r w:rsidRPr="00606207">
        <w:rPr>
          <w:rFonts w:ascii="Times New Roman" w:hAnsi="Times New Roman" w:cs="Times New Roman"/>
          <w:i/>
          <w:sz w:val="24"/>
          <w:szCs w:val="24"/>
        </w:rPr>
        <w:t xml:space="preserve"> 2048 с</w:t>
      </w:r>
      <w:r w:rsidR="009E0CBA">
        <w:rPr>
          <w:rFonts w:ascii="Times New Roman" w:hAnsi="Times New Roman" w:cs="Times New Roman"/>
          <w:i/>
          <w:sz w:val="24"/>
          <w:szCs w:val="24"/>
        </w:rPr>
        <w:t>истем форм</w:t>
      </w:r>
      <w:r w:rsidRPr="00606207">
        <w:rPr>
          <w:rFonts w:ascii="Times New Roman" w:hAnsi="Times New Roman" w:cs="Times New Roman"/>
          <w:i/>
          <w:sz w:val="24"/>
          <w:szCs w:val="24"/>
        </w:rPr>
        <w:t xml:space="preserve"> репликации, возжигаемся, преображаемся.</w:t>
      </w:r>
    </w:p>
    <w:p w:rsidR="00356E1B" w:rsidRPr="00B628BD" w:rsidRDefault="00C00C70" w:rsidP="00C00C70">
      <w:pPr>
        <w:jc w:val="both"/>
        <w:rPr>
          <w:rFonts w:ascii="Times New Roman" w:hAnsi="Times New Roman" w:cs="Times New Roman"/>
          <w:b/>
          <w:i/>
          <w:sz w:val="24"/>
          <w:szCs w:val="24"/>
        </w:rPr>
      </w:pPr>
      <w:r w:rsidRPr="00606207">
        <w:rPr>
          <w:rFonts w:ascii="Times New Roman" w:hAnsi="Times New Roman" w:cs="Times New Roman"/>
          <w:i/>
          <w:sz w:val="24"/>
          <w:szCs w:val="24"/>
        </w:rPr>
        <w:t xml:space="preserve">   Далее, синтезируясь с Изначально Вышестоящим Отцом, </w:t>
      </w:r>
      <w:r w:rsidRPr="00B628BD">
        <w:rPr>
          <w:rFonts w:ascii="Times New Roman" w:hAnsi="Times New Roman" w:cs="Times New Roman"/>
          <w:b/>
          <w:i/>
          <w:sz w:val="24"/>
          <w:szCs w:val="24"/>
        </w:rPr>
        <w:t>стяжаем Часть Эталонность Отца</w:t>
      </w:r>
      <w:r w:rsidR="00560C61" w:rsidRPr="00B628BD">
        <w:rPr>
          <w:rFonts w:ascii="Times New Roman" w:hAnsi="Times New Roman" w:cs="Times New Roman"/>
          <w:b/>
          <w:i/>
          <w:sz w:val="24"/>
          <w:szCs w:val="24"/>
        </w:rPr>
        <w:t>-</w:t>
      </w:r>
      <w:r w:rsidRPr="00B628BD">
        <w:rPr>
          <w:rFonts w:ascii="Times New Roman" w:hAnsi="Times New Roman" w:cs="Times New Roman"/>
          <w:b/>
          <w:i/>
          <w:sz w:val="24"/>
          <w:szCs w:val="24"/>
        </w:rPr>
        <w:t>Человека</w:t>
      </w:r>
      <w:r w:rsidR="00AC11A0" w:rsidRPr="00B628BD">
        <w:rPr>
          <w:rFonts w:ascii="Times New Roman" w:hAnsi="Times New Roman" w:cs="Times New Roman"/>
          <w:b/>
          <w:i/>
          <w:sz w:val="24"/>
          <w:szCs w:val="24"/>
        </w:rPr>
        <w:t>-</w:t>
      </w:r>
      <w:r w:rsidRPr="00B628BD">
        <w:rPr>
          <w:rFonts w:ascii="Times New Roman" w:hAnsi="Times New Roman" w:cs="Times New Roman"/>
          <w:b/>
          <w:i/>
          <w:sz w:val="24"/>
          <w:szCs w:val="24"/>
        </w:rPr>
        <w:t>Землянина каждому из нас</w:t>
      </w:r>
      <w:r w:rsidR="009E0CBA" w:rsidRPr="00B628BD">
        <w:rPr>
          <w:rFonts w:ascii="Times New Roman" w:hAnsi="Times New Roman" w:cs="Times New Roman"/>
          <w:b/>
          <w:i/>
          <w:sz w:val="24"/>
          <w:szCs w:val="24"/>
        </w:rPr>
        <w:t>,</w:t>
      </w:r>
      <w:r w:rsidRPr="00B628BD">
        <w:rPr>
          <w:rFonts w:ascii="Times New Roman" w:hAnsi="Times New Roman" w:cs="Times New Roman"/>
          <w:b/>
          <w:i/>
          <w:sz w:val="24"/>
          <w:szCs w:val="24"/>
        </w:rPr>
        <w:t xml:space="preserve">  аппараты</w:t>
      </w:r>
      <w:r w:rsidR="00AC11A0" w:rsidRPr="00B628BD">
        <w:rPr>
          <w:rFonts w:ascii="Times New Roman" w:hAnsi="Times New Roman" w:cs="Times New Roman"/>
          <w:b/>
          <w:i/>
          <w:sz w:val="24"/>
          <w:szCs w:val="24"/>
        </w:rPr>
        <w:t xml:space="preserve"> </w:t>
      </w:r>
      <w:r w:rsidRPr="00B628BD">
        <w:rPr>
          <w:rFonts w:ascii="Times New Roman" w:hAnsi="Times New Roman" w:cs="Times New Roman"/>
          <w:b/>
          <w:i/>
          <w:sz w:val="24"/>
          <w:szCs w:val="24"/>
        </w:rPr>
        <w:t>системы, 2048 аппаратов системы Части Эталон</w:t>
      </w:r>
      <w:r w:rsidR="009E0CBA" w:rsidRPr="00B628BD">
        <w:rPr>
          <w:rFonts w:ascii="Times New Roman" w:hAnsi="Times New Roman" w:cs="Times New Roman"/>
          <w:b/>
          <w:i/>
          <w:sz w:val="24"/>
          <w:szCs w:val="24"/>
        </w:rPr>
        <w:t>ность</w:t>
      </w:r>
      <w:r w:rsidRPr="00B628BD">
        <w:rPr>
          <w:rFonts w:ascii="Times New Roman" w:hAnsi="Times New Roman" w:cs="Times New Roman"/>
          <w:b/>
          <w:i/>
          <w:sz w:val="24"/>
          <w:szCs w:val="24"/>
        </w:rPr>
        <w:t xml:space="preserve"> Отца</w:t>
      </w:r>
      <w:r w:rsidR="009E0CBA" w:rsidRPr="00B628BD">
        <w:rPr>
          <w:rFonts w:ascii="Times New Roman" w:hAnsi="Times New Roman" w:cs="Times New Roman"/>
          <w:b/>
          <w:i/>
          <w:sz w:val="24"/>
          <w:szCs w:val="24"/>
        </w:rPr>
        <w:t>-</w:t>
      </w:r>
      <w:r w:rsidRPr="00B628BD">
        <w:rPr>
          <w:rFonts w:ascii="Times New Roman" w:hAnsi="Times New Roman" w:cs="Times New Roman"/>
          <w:b/>
          <w:i/>
          <w:sz w:val="24"/>
          <w:szCs w:val="24"/>
        </w:rPr>
        <w:t>Человека</w:t>
      </w:r>
      <w:r w:rsidR="00AC11A0" w:rsidRPr="00B628BD">
        <w:rPr>
          <w:rFonts w:ascii="Times New Roman" w:hAnsi="Times New Roman" w:cs="Times New Roman"/>
          <w:b/>
          <w:i/>
          <w:sz w:val="24"/>
          <w:szCs w:val="24"/>
        </w:rPr>
        <w:t>-</w:t>
      </w:r>
      <w:r w:rsidRPr="00B628BD">
        <w:rPr>
          <w:rFonts w:ascii="Times New Roman" w:hAnsi="Times New Roman" w:cs="Times New Roman"/>
          <w:b/>
          <w:i/>
          <w:sz w:val="24"/>
          <w:szCs w:val="24"/>
        </w:rPr>
        <w:t>Землянина</w:t>
      </w:r>
      <w:r w:rsidR="009E0CBA" w:rsidRPr="00B628BD">
        <w:rPr>
          <w:rFonts w:ascii="Times New Roman" w:hAnsi="Times New Roman" w:cs="Times New Roman"/>
          <w:b/>
          <w:i/>
          <w:sz w:val="24"/>
          <w:szCs w:val="24"/>
        </w:rPr>
        <w:t>,</w:t>
      </w:r>
      <w:r w:rsidRPr="00B628BD">
        <w:rPr>
          <w:rFonts w:ascii="Times New Roman" w:hAnsi="Times New Roman" w:cs="Times New Roman"/>
          <w:b/>
          <w:i/>
          <w:sz w:val="24"/>
          <w:szCs w:val="24"/>
        </w:rPr>
        <w:t xml:space="preserve"> абсолют содержания</w:t>
      </w:r>
      <w:r w:rsidR="00AC11A0" w:rsidRPr="00B628BD">
        <w:rPr>
          <w:rFonts w:ascii="Times New Roman" w:hAnsi="Times New Roman" w:cs="Times New Roman"/>
          <w:b/>
          <w:i/>
          <w:sz w:val="24"/>
          <w:szCs w:val="24"/>
        </w:rPr>
        <w:t>. И,</w:t>
      </w:r>
      <w:r w:rsidRPr="00B628BD">
        <w:rPr>
          <w:rFonts w:ascii="Times New Roman" w:hAnsi="Times New Roman" w:cs="Times New Roman"/>
          <w:b/>
          <w:i/>
          <w:sz w:val="24"/>
          <w:szCs w:val="24"/>
        </w:rPr>
        <w:t xml:space="preserve"> возжигаясь, преображаясь этим, мы</w:t>
      </w:r>
      <w:r w:rsidR="00795159" w:rsidRPr="00B628BD">
        <w:rPr>
          <w:rFonts w:ascii="Times New Roman" w:hAnsi="Times New Roman" w:cs="Times New Roman"/>
          <w:b/>
          <w:i/>
          <w:sz w:val="24"/>
          <w:szCs w:val="24"/>
        </w:rPr>
        <w:t>,</w:t>
      </w:r>
      <w:r w:rsidRPr="00B628BD">
        <w:rPr>
          <w:rFonts w:ascii="Times New Roman" w:hAnsi="Times New Roman" w:cs="Times New Roman"/>
          <w:b/>
          <w:i/>
          <w:sz w:val="24"/>
          <w:szCs w:val="24"/>
        </w:rPr>
        <w:t xml:space="preserve"> синтезируясь с Изначально Вышестоящим Отцом,</w:t>
      </w:r>
      <w:r w:rsidR="00795159" w:rsidRPr="00B628BD">
        <w:rPr>
          <w:rFonts w:ascii="Times New Roman" w:hAnsi="Times New Roman" w:cs="Times New Roman"/>
          <w:b/>
          <w:i/>
          <w:sz w:val="24"/>
          <w:szCs w:val="24"/>
        </w:rPr>
        <w:t xml:space="preserve"> стяжаем 2048 Ч</w:t>
      </w:r>
      <w:r w:rsidRPr="00B628BD">
        <w:rPr>
          <w:rFonts w:ascii="Times New Roman" w:hAnsi="Times New Roman" w:cs="Times New Roman"/>
          <w:b/>
          <w:i/>
          <w:sz w:val="24"/>
          <w:szCs w:val="24"/>
        </w:rPr>
        <w:t>астностей аппаратов с</w:t>
      </w:r>
      <w:r w:rsidR="00795159" w:rsidRPr="00B628BD">
        <w:rPr>
          <w:rFonts w:ascii="Times New Roman" w:hAnsi="Times New Roman" w:cs="Times New Roman"/>
          <w:b/>
          <w:i/>
          <w:sz w:val="24"/>
          <w:szCs w:val="24"/>
        </w:rPr>
        <w:t>истем Эталонности</w:t>
      </w:r>
      <w:r w:rsidRPr="00B628BD">
        <w:rPr>
          <w:rFonts w:ascii="Times New Roman" w:hAnsi="Times New Roman" w:cs="Times New Roman"/>
          <w:b/>
          <w:i/>
          <w:sz w:val="24"/>
          <w:szCs w:val="24"/>
        </w:rPr>
        <w:t xml:space="preserve"> Отца</w:t>
      </w:r>
      <w:r w:rsidR="00795159" w:rsidRPr="00B628BD">
        <w:rPr>
          <w:rFonts w:ascii="Times New Roman" w:hAnsi="Times New Roman" w:cs="Times New Roman"/>
          <w:b/>
          <w:i/>
          <w:sz w:val="24"/>
          <w:szCs w:val="24"/>
        </w:rPr>
        <w:t>-</w:t>
      </w:r>
      <w:r w:rsidRPr="00B628BD">
        <w:rPr>
          <w:rFonts w:ascii="Times New Roman" w:hAnsi="Times New Roman" w:cs="Times New Roman"/>
          <w:b/>
          <w:i/>
          <w:sz w:val="24"/>
          <w:szCs w:val="24"/>
        </w:rPr>
        <w:t>Человека</w:t>
      </w:r>
      <w:r w:rsidR="00795159" w:rsidRPr="00B628BD">
        <w:rPr>
          <w:rFonts w:ascii="Times New Roman" w:hAnsi="Times New Roman" w:cs="Times New Roman"/>
          <w:b/>
          <w:i/>
          <w:sz w:val="24"/>
          <w:szCs w:val="24"/>
        </w:rPr>
        <w:t>-</w:t>
      </w:r>
      <w:r w:rsidRPr="00B628BD">
        <w:rPr>
          <w:rFonts w:ascii="Times New Roman" w:hAnsi="Times New Roman" w:cs="Times New Roman"/>
          <w:b/>
          <w:i/>
          <w:sz w:val="24"/>
          <w:szCs w:val="24"/>
        </w:rPr>
        <w:t>Землянина</w:t>
      </w:r>
      <w:r w:rsidR="00980FE8">
        <w:rPr>
          <w:rFonts w:ascii="Times New Roman" w:hAnsi="Times New Roman" w:cs="Times New Roman"/>
          <w:b/>
          <w:i/>
          <w:sz w:val="24"/>
          <w:szCs w:val="24"/>
        </w:rPr>
        <w:t>,</w:t>
      </w:r>
      <w:r w:rsidRPr="00B628BD">
        <w:rPr>
          <w:rFonts w:ascii="Times New Roman" w:hAnsi="Times New Roman" w:cs="Times New Roman"/>
          <w:b/>
          <w:i/>
          <w:sz w:val="24"/>
          <w:szCs w:val="24"/>
        </w:rPr>
        <w:t xml:space="preserve">  </w:t>
      </w:r>
      <w:proofErr w:type="gramStart"/>
      <w:r w:rsidR="00961B98" w:rsidRPr="00B628BD">
        <w:rPr>
          <w:rFonts w:ascii="Times New Roman" w:hAnsi="Times New Roman" w:cs="Times New Roman"/>
          <w:b/>
          <w:i/>
          <w:sz w:val="24"/>
          <w:szCs w:val="24"/>
        </w:rPr>
        <w:t>воля-</w:t>
      </w:r>
      <w:r w:rsidRPr="00B628BD">
        <w:rPr>
          <w:rFonts w:ascii="Times New Roman" w:hAnsi="Times New Roman" w:cs="Times New Roman"/>
          <w:b/>
          <w:i/>
          <w:sz w:val="24"/>
          <w:szCs w:val="24"/>
        </w:rPr>
        <w:t>формы</w:t>
      </w:r>
      <w:proofErr w:type="gramEnd"/>
      <w:r w:rsidRPr="00B628BD">
        <w:rPr>
          <w:rFonts w:ascii="Times New Roman" w:hAnsi="Times New Roman" w:cs="Times New Roman"/>
          <w:b/>
          <w:i/>
          <w:sz w:val="24"/>
          <w:szCs w:val="24"/>
        </w:rPr>
        <w:t xml:space="preserve">  каждого из нас  и </w:t>
      </w:r>
      <w:r w:rsidR="00560C61" w:rsidRPr="00B628BD">
        <w:rPr>
          <w:rFonts w:ascii="Times New Roman" w:hAnsi="Times New Roman" w:cs="Times New Roman"/>
          <w:b/>
          <w:i/>
          <w:sz w:val="24"/>
          <w:szCs w:val="24"/>
        </w:rPr>
        <w:t xml:space="preserve"> </w:t>
      </w:r>
      <w:r w:rsidRPr="00B628BD">
        <w:rPr>
          <w:rFonts w:ascii="Times New Roman" w:hAnsi="Times New Roman" w:cs="Times New Roman"/>
          <w:b/>
          <w:i/>
          <w:sz w:val="24"/>
          <w:szCs w:val="24"/>
        </w:rPr>
        <w:t xml:space="preserve">Синтеза нас. </w:t>
      </w:r>
    </w:p>
    <w:p w:rsidR="00C00C70" w:rsidRPr="00606207" w:rsidRDefault="00C00C70" w:rsidP="00356E1B">
      <w:pPr>
        <w:ind w:firstLine="420"/>
        <w:jc w:val="both"/>
        <w:rPr>
          <w:rFonts w:ascii="Times New Roman" w:hAnsi="Times New Roman" w:cs="Times New Roman"/>
          <w:i/>
          <w:sz w:val="24"/>
          <w:szCs w:val="24"/>
        </w:rPr>
      </w:pPr>
      <w:r w:rsidRPr="00606207">
        <w:rPr>
          <w:rFonts w:ascii="Times New Roman" w:hAnsi="Times New Roman" w:cs="Times New Roman"/>
          <w:i/>
          <w:sz w:val="24"/>
          <w:szCs w:val="24"/>
        </w:rPr>
        <w:t>И</w:t>
      </w:r>
      <w:r w:rsidR="00AC11A0">
        <w:rPr>
          <w:rFonts w:ascii="Times New Roman" w:hAnsi="Times New Roman" w:cs="Times New Roman"/>
          <w:i/>
          <w:sz w:val="24"/>
          <w:szCs w:val="24"/>
        </w:rPr>
        <w:t>,</w:t>
      </w:r>
      <w:r w:rsidRPr="00606207">
        <w:rPr>
          <w:rFonts w:ascii="Times New Roman" w:hAnsi="Times New Roman" w:cs="Times New Roman"/>
          <w:i/>
          <w:sz w:val="24"/>
          <w:szCs w:val="24"/>
        </w:rPr>
        <w:t xml:space="preserve"> вспыхивая, развёртываясь Частью Эталонность Отец</w:t>
      </w:r>
      <w:r w:rsidR="00795159">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 каждым из нас  и Синтезом нас и вплоть до физической реализации каждого из нас, мы синтезируемся своей Частью  Эталонность Отец</w:t>
      </w:r>
      <w:r w:rsidR="00AC11A0">
        <w:rPr>
          <w:rFonts w:ascii="Times New Roman" w:hAnsi="Times New Roman" w:cs="Times New Roman"/>
          <w:i/>
          <w:sz w:val="24"/>
          <w:szCs w:val="24"/>
        </w:rPr>
        <w:t>-</w:t>
      </w:r>
      <w:r w:rsidRPr="00606207">
        <w:rPr>
          <w:rFonts w:ascii="Times New Roman" w:hAnsi="Times New Roman" w:cs="Times New Roman"/>
          <w:i/>
          <w:sz w:val="24"/>
          <w:szCs w:val="24"/>
        </w:rPr>
        <w:t>Человек</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с Частью Эталонность Отца</w:t>
      </w:r>
      <w:r w:rsidR="00AC11A0">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Изначально Вышестоящего Отца. И просим Изначально Вышестоящего Отца прямой репликации своей Части Эталонность Отца</w:t>
      </w:r>
      <w:r w:rsidR="00AC11A0">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в нашу Часть Эталонность  Отца</w:t>
      </w:r>
      <w:r w:rsidR="00AC11A0">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каждого из нас</w:t>
      </w:r>
      <w:r w:rsidR="00AC11A0">
        <w:rPr>
          <w:rFonts w:ascii="Times New Roman" w:hAnsi="Times New Roman" w:cs="Times New Roman"/>
          <w:i/>
          <w:sz w:val="24"/>
          <w:szCs w:val="24"/>
        </w:rPr>
        <w:t>.</w:t>
      </w:r>
      <w:r w:rsidRPr="00606207">
        <w:rPr>
          <w:rFonts w:ascii="Times New Roman" w:hAnsi="Times New Roman" w:cs="Times New Roman"/>
          <w:i/>
          <w:sz w:val="24"/>
          <w:szCs w:val="24"/>
        </w:rPr>
        <w:t xml:space="preserve"> </w:t>
      </w:r>
      <w:r w:rsidR="00AC11A0">
        <w:rPr>
          <w:rFonts w:ascii="Times New Roman" w:hAnsi="Times New Roman" w:cs="Times New Roman"/>
          <w:i/>
          <w:sz w:val="24"/>
          <w:szCs w:val="24"/>
        </w:rPr>
        <w:t>И</w:t>
      </w:r>
      <w:r w:rsidRPr="00606207">
        <w:rPr>
          <w:rFonts w:ascii="Times New Roman" w:hAnsi="Times New Roman" w:cs="Times New Roman"/>
          <w:i/>
          <w:sz w:val="24"/>
          <w:szCs w:val="24"/>
        </w:rPr>
        <w:t>, возжигаясь, вспыхивая, организуясь 411</w:t>
      </w:r>
      <w:r w:rsidR="00980FE8">
        <w:rPr>
          <w:rFonts w:ascii="Times New Roman" w:hAnsi="Times New Roman" w:cs="Times New Roman"/>
          <w:i/>
          <w:sz w:val="24"/>
          <w:szCs w:val="24"/>
        </w:rPr>
        <w:t>-й</w:t>
      </w:r>
      <w:r w:rsidRPr="00606207">
        <w:rPr>
          <w:rFonts w:ascii="Times New Roman" w:hAnsi="Times New Roman" w:cs="Times New Roman"/>
          <w:i/>
          <w:sz w:val="24"/>
          <w:szCs w:val="24"/>
        </w:rPr>
        <w:t xml:space="preserve"> Частью Эталонность Отца</w:t>
      </w:r>
      <w:r w:rsidR="00AC11A0">
        <w:rPr>
          <w:rFonts w:ascii="Times New Roman" w:hAnsi="Times New Roman" w:cs="Times New Roman"/>
          <w:i/>
          <w:sz w:val="24"/>
          <w:szCs w:val="24"/>
        </w:rPr>
        <w:t>-</w:t>
      </w:r>
      <w:r w:rsidR="00961B98">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каждым из нас и Синтезом нас собою, преображаясь ею, мы синтезируемся Хум в Хум с  Изначально Вышестоящим  Отцом</w:t>
      </w:r>
      <w:r w:rsidR="00795159">
        <w:rPr>
          <w:rFonts w:ascii="Times New Roman" w:hAnsi="Times New Roman" w:cs="Times New Roman"/>
          <w:i/>
          <w:sz w:val="24"/>
          <w:szCs w:val="24"/>
        </w:rPr>
        <w:t>.</w:t>
      </w:r>
      <w:r w:rsidRPr="00606207">
        <w:rPr>
          <w:rFonts w:ascii="Times New Roman" w:hAnsi="Times New Roman" w:cs="Times New Roman"/>
          <w:i/>
          <w:sz w:val="24"/>
          <w:szCs w:val="24"/>
        </w:rPr>
        <w:t xml:space="preserve"> </w:t>
      </w:r>
      <w:r w:rsidR="00795159">
        <w:rPr>
          <w:rFonts w:ascii="Times New Roman" w:hAnsi="Times New Roman" w:cs="Times New Roman"/>
          <w:i/>
          <w:sz w:val="24"/>
          <w:szCs w:val="24"/>
        </w:rPr>
        <w:t>И</w:t>
      </w:r>
      <w:r w:rsidRPr="00606207">
        <w:rPr>
          <w:rFonts w:ascii="Times New Roman" w:hAnsi="Times New Roman" w:cs="Times New Roman"/>
          <w:i/>
          <w:sz w:val="24"/>
          <w:szCs w:val="24"/>
        </w:rPr>
        <w:t>, стяжая Синтез Изначально Вышестоящего Отца, возжигаемся Синтезом Изначально Вышестоящего Отца и преображаемся ими. И в этом преображении мы эманируем из зала Изначально Вышестоящего Отца  явление Части Эталонность Отц</w:t>
      </w:r>
      <w:r w:rsidR="00C20A18">
        <w:rPr>
          <w:rFonts w:ascii="Times New Roman" w:hAnsi="Times New Roman" w:cs="Times New Roman"/>
          <w:i/>
          <w:sz w:val="24"/>
          <w:szCs w:val="24"/>
        </w:rPr>
        <w:t>а</w:t>
      </w:r>
      <w:r w:rsidR="00AC11A0">
        <w:rPr>
          <w:rFonts w:ascii="Times New Roman" w:hAnsi="Times New Roman" w:cs="Times New Roman"/>
          <w:i/>
          <w:sz w:val="24"/>
          <w:szCs w:val="24"/>
        </w:rPr>
        <w:t>-</w:t>
      </w:r>
      <w:r w:rsidRPr="00606207">
        <w:rPr>
          <w:rFonts w:ascii="Times New Roman" w:hAnsi="Times New Roman" w:cs="Times New Roman"/>
          <w:i/>
          <w:sz w:val="24"/>
          <w:szCs w:val="24"/>
        </w:rPr>
        <w:t>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Землянина в Изначально Вышестоящий Дом Изначально Вышестоящего Отца Подразделения ИВДИВО Бурятия, в ИВДИВО каждого</w:t>
      </w:r>
      <w:proofErr w:type="gramStart"/>
      <w:r w:rsidR="00980FE8">
        <w:rPr>
          <w:rFonts w:ascii="Times New Roman" w:hAnsi="Times New Roman" w:cs="Times New Roman"/>
          <w:i/>
          <w:sz w:val="24"/>
          <w:szCs w:val="24"/>
        </w:rPr>
        <w:t>.</w:t>
      </w:r>
      <w:proofErr w:type="gramEnd"/>
      <w:r w:rsidR="00980FE8">
        <w:rPr>
          <w:rFonts w:ascii="Times New Roman" w:hAnsi="Times New Roman" w:cs="Times New Roman"/>
          <w:i/>
          <w:sz w:val="24"/>
          <w:szCs w:val="24"/>
        </w:rPr>
        <w:t xml:space="preserve"> И</w:t>
      </w:r>
      <w:r w:rsidRPr="00606207">
        <w:rPr>
          <w:rFonts w:ascii="Times New Roman" w:hAnsi="Times New Roman" w:cs="Times New Roman"/>
          <w:i/>
          <w:sz w:val="24"/>
          <w:szCs w:val="24"/>
        </w:rPr>
        <w:t xml:space="preserve"> далее возвращаемся в зал Изначально Вышестоящего Аватара Ситеза Кут Хуми </w:t>
      </w:r>
      <w:r w:rsidR="00961B98">
        <w:rPr>
          <w:rFonts w:ascii="Times New Roman" w:hAnsi="Times New Roman" w:cs="Times New Roman"/>
          <w:i/>
          <w:sz w:val="24"/>
          <w:szCs w:val="24"/>
        </w:rPr>
        <w:t>73 квинтиллиона  и далее 400 Ми</w:t>
      </w:r>
      <w:r w:rsidR="00AC11A0">
        <w:rPr>
          <w:rFonts w:ascii="Times New Roman" w:hAnsi="Times New Roman" w:cs="Times New Roman"/>
          <w:i/>
          <w:sz w:val="24"/>
          <w:szCs w:val="24"/>
        </w:rPr>
        <w:t>-</w:t>
      </w:r>
      <w:r w:rsidRPr="00606207">
        <w:rPr>
          <w:rFonts w:ascii="Times New Roman" w:hAnsi="Times New Roman" w:cs="Times New Roman"/>
          <w:i/>
          <w:sz w:val="24"/>
          <w:szCs w:val="24"/>
        </w:rPr>
        <w:t>ИВДИВО реальность Ми</w:t>
      </w:r>
      <w:r w:rsidR="00AC11A0">
        <w:rPr>
          <w:rFonts w:ascii="Times New Roman" w:hAnsi="Times New Roman" w:cs="Times New Roman"/>
          <w:i/>
          <w:sz w:val="24"/>
          <w:szCs w:val="24"/>
        </w:rPr>
        <w:t>-</w:t>
      </w:r>
      <w:r w:rsidRPr="00606207">
        <w:rPr>
          <w:rFonts w:ascii="Times New Roman" w:hAnsi="Times New Roman" w:cs="Times New Roman"/>
          <w:i/>
          <w:sz w:val="24"/>
          <w:szCs w:val="24"/>
        </w:rPr>
        <w:t>ИВДИВО Метагалактики Человека</w:t>
      </w:r>
      <w:r w:rsidR="00AC11A0">
        <w:rPr>
          <w:rFonts w:ascii="Times New Roman" w:hAnsi="Times New Roman" w:cs="Times New Roman"/>
          <w:i/>
          <w:sz w:val="24"/>
          <w:szCs w:val="24"/>
        </w:rPr>
        <w:t>-</w:t>
      </w:r>
      <w:r w:rsidRPr="00606207">
        <w:rPr>
          <w:rFonts w:ascii="Times New Roman" w:hAnsi="Times New Roman" w:cs="Times New Roman"/>
          <w:i/>
          <w:sz w:val="24"/>
          <w:szCs w:val="24"/>
        </w:rPr>
        <w:t xml:space="preserve">Посвящённого Изначально Вышестоящего Отца каждым из нас и Синтез нас. </w:t>
      </w:r>
    </w:p>
    <w:p w:rsidR="00C00C70" w:rsidRPr="00606207" w:rsidRDefault="00C00C70" w:rsidP="00C00C70">
      <w:pPr>
        <w:jc w:val="both"/>
        <w:rPr>
          <w:rFonts w:ascii="Times New Roman" w:hAnsi="Times New Roman" w:cs="Times New Roman"/>
          <w:i/>
          <w:sz w:val="24"/>
          <w:szCs w:val="24"/>
        </w:rPr>
      </w:pPr>
      <w:r w:rsidRPr="00606207">
        <w:rPr>
          <w:rFonts w:ascii="Times New Roman" w:hAnsi="Times New Roman" w:cs="Times New Roman"/>
          <w:i/>
          <w:sz w:val="24"/>
          <w:szCs w:val="24"/>
        </w:rPr>
        <w:t xml:space="preserve">   </w:t>
      </w:r>
      <w:proofErr w:type="gramStart"/>
      <w:r w:rsidRPr="00606207">
        <w:rPr>
          <w:rFonts w:ascii="Times New Roman" w:hAnsi="Times New Roman" w:cs="Times New Roman"/>
          <w:i/>
          <w:sz w:val="24"/>
          <w:szCs w:val="24"/>
        </w:rPr>
        <w:t>И</w:t>
      </w:r>
      <w:r w:rsidR="00AC11A0">
        <w:rPr>
          <w:rFonts w:ascii="Times New Roman" w:hAnsi="Times New Roman" w:cs="Times New Roman"/>
          <w:i/>
          <w:sz w:val="24"/>
          <w:szCs w:val="24"/>
        </w:rPr>
        <w:t>,</w:t>
      </w:r>
      <w:r w:rsidRPr="00606207">
        <w:rPr>
          <w:rFonts w:ascii="Times New Roman" w:hAnsi="Times New Roman" w:cs="Times New Roman"/>
          <w:i/>
          <w:sz w:val="24"/>
          <w:szCs w:val="24"/>
        </w:rPr>
        <w:t xml:space="preserve"> синтезируясь Хум в Хум с Изначально Вышестоящими Аватарами Синтеза Кут Хуми Фаинь, стяжая Огонь, Синтез,</w:t>
      </w:r>
      <w:r w:rsidR="00AC11A0">
        <w:rPr>
          <w:rFonts w:ascii="Times New Roman" w:hAnsi="Times New Roman" w:cs="Times New Roman"/>
          <w:i/>
          <w:sz w:val="24"/>
          <w:szCs w:val="24"/>
        </w:rPr>
        <w:t xml:space="preserve"> Ивдивность и Условия Н</w:t>
      </w:r>
      <w:r w:rsidRPr="00606207">
        <w:rPr>
          <w:rFonts w:ascii="Times New Roman" w:hAnsi="Times New Roman" w:cs="Times New Roman"/>
          <w:i/>
          <w:sz w:val="24"/>
          <w:szCs w:val="24"/>
        </w:rPr>
        <w:t>очной подготовки и</w:t>
      </w:r>
      <w:r w:rsidR="00AC11A0">
        <w:rPr>
          <w:rFonts w:ascii="Times New Roman" w:hAnsi="Times New Roman" w:cs="Times New Roman"/>
          <w:i/>
          <w:sz w:val="24"/>
          <w:szCs w:val="24"/>
        </w:rPr>
        <w:t xml:space="preserve"> Н</w:t>
      </w:r>
      <w:r w:rsidRPr="00606207">
        <w:rPr>
          <w:rFonts w:ascii="Times New Roman" w:hAnsi="Times New Roman" w:cs="Times New Roman"/>
          <w:i/>
          <w:sz w:val="24"/>
          <w:szCs w:val="24"/>
        </w:rPr>
        <w:t>очной синтедеятельности каждому из нас двумя днями 27</w:t>
      </w:r>
      <w:r w:rsidR="00AC11A0">
        <w:rPr>
          <w:rFonts w:ascii="Times New Roman" w:hAnsi="Times New Roman" w:cs="Times New Roman"/>
          <w:i/>
          <w:sz w:val="24"/>
          <w:szCs w:val="24"/>
        </w:rPr>
        <w:t>-го</w:t>
      </w:r>
      <w:r w:rsidRPr="00606207">
        <w:rPr>
          <w:rFonts w:ascii="Times New Roman" w:hAnsi="Times New Roman" w:cs="Times New Roman"/>
          <w:i/>
          <w:sz w:val="24"/>
          <w:szCs w:val="24"/>
        </w:rPr>
        <w:t xml:space="preserve"> Синтеза Изначально Вышестоящего О</w:t>
      </w:r>
      <w:r w:rsidR="00961B98">
        <w:rPr>
          <w:rFonts w:ascii="Times New Roman" w:hAnsi="Times New Roman" w:cs="Times New Roman"/>
          <w:i/>
          <w:sz w:val="24"/>
          <w:szCs w:val="24"/>
        </w:rPr>
        <w:t>тца в разработке</w:t>
      </w:r>
      <w:r w:rsidRPr="00606207">
        <w:rPr>
          <w:rFonts w:ascii="Times New Roman" w:hAnsi="Times New Roman" w:cs="Times New Roman"/>
          <w:i/>
          <w:sz w:val="24"/>
          <w:szCs w:val="24"/>
        </w:rPr>
        <w:t xml:space="preserve"> Эталонностью каждого из нас ростом и развитием каждого из нас Служащего Изначально Вышестоящего Отца</w:t>
      </w:r>
      <w:r w:rsidR="00AC11A0">
        <w:rPr>
          <w:rFonts w:ascii="Times New Roman" w:hAnsi="Times New Roman" w:cs="Times New Roman"/>
          <w:i/>
          <w:sz w:val="24"/>
          <w:szCs w:val="24"/>
        </w:rPr>
        <w:t>.</w:t>
      </w:r>
      <w:proofErr w:type="gramEnd"/>
      <w:r w:rsidR="00AC11A0">
        <w:rPr>
          <w:rFonts w:ascii="Times New Roman" w:hAnsi="Times New Roman" w:cs="Times New Roman"/>
          <w:i/>
          <w:sz w:val="24"/>
          <w:szCs w:val="24"/>
        </w:rPr>
        <w:t xml:space="preserve"> </w:t>
      </w:r>
      <w:proofErr w:type="gramStart"/>
      <w:r w:rsidR="00AC11A0">
        <w:rPr>
          <w:rFonts w:ascii="Times New Roman" w:hAnsi="Times New Roman" w:cs="Times New Roman"/>
          <w:i/>
          <w:sz w:val="24"/>
          <w:szCs w:val="24"/>
        </w:rPr>
        <w:t>И,</w:t>
      </w:r>
      <w:r w:rsidRPr="00606207">
        <w:rPr>
          <w:rFonts w:ascii="Times New Roman" w:hAnsi="Times New Roman" w:cs="Times New Roman"/>
          <w:i/>
          <w:sz w:val="24"/>
          <w:szCs w:val="24"/>
        </w:rPr>
        <w:t xml:space="preserve"> вспыхивая этим, мы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w:t>
      </w:r>
      <w:r w:rsidRPr="00606207">
        <w:rPr>
          <w:rFonts w:ascii="Times New Roman" w:hAnsi="Times New Roman" w:cs="Times New Roman"/>
          <w:i/>
          <w:sz w:val="24"/>
          <w:szCs w:val="24"/>
        </w:rPr>
        <w:lastRenderedPageBreak/>
        <w:t>Синтеза  Евгения, возвращаемся в физическую реализацию в данный зал</w:t>
      </w:r>
      <w:r w:rsidR="00AC11A0">
        <w:rPr>
          <w:rFonts w:ascii="Times New Roman" w:hAnsi="Times New Roman" w:cs="Times New Roman"/>
          <w:i/>
          <w:sz w:val="24"/>
          <w:szCs w:val="24"/>
        </w:rPr>
        <w:t>.</w:t>
      </w:r>
      <w:proofErr w:type="gramEnd"/>
      <w:r w:rsidR="00AC11A0">
        <w:rPr>
          <w:rFonts w:ascii="Times New Roman" w:hAnsi="Times New Roman" w:cs="Times New Roman"/>
          <w:i/>
          <w:sz w:val="24"/>
          <w:szCs w:val="24"/>
        </w:rPr>
        <w:t xml:space="preserve"> И,</w:t>
      </w:r>
      <w:r w:rsidRPr="00606207">
        <w:rPr>
          <w:rFonts w:ascii="Times New Roman" w:hAnsi="Times New Roman" w:cs="Times New Roman"/>
          <w:i/>
          <w:sz w:val="24"/>
          <w:szCs w:val="24"/>
        </w:rPr>
        <w:t xml:space="preserve"> физически развёртываясь всем стяжённым, эманируем в Изначально Вышестоящий Дом Изначально </w:t>
      </w:r>
      <w:r w:rsidR="00980FE8">
        <w:rPr>
          <w:rFonts w:ascii="Times New Roman" w:hAnsi="Times New Roman" w:cs="Times New Roman"/>
          <w:i/>
          <w:sz w:val="24"/>
          <w:szCs w:val="24"/>
        </w:rPr>
        <w:t>Вышестоящего Отца каждого из на</w:t>
      </w:r>
      <w:proofErr w:type="gramStart"/>
      <w:r w:rsidR="00980FE8">
        <w:rPr>
          <w:rFonts w:ascii="Times New Roman" w:hAnsi="Times New Roman" w:cs="Times New Roman"/>
          <w:i/>
          <w:sz w:val="24"/>
          <w:szCs w:val="24"/>
        </w:rPr>
        <w:t>.</w:t>
      </w:r>
      <w:proofErr w:type="gramEnd"/>
      <w:r w:rsidR="00980FE8">
        <w:rPr>
          <w:rFonts w:ascii="Times New Roman" w:hAnsi="Times New Roman" w:cs="Times New Roman"/>
          <w:i/>
          <w:sz w:val="24"/>
          <w:szCs w:val="24"/>
        </w:rPr>
        <w:t xml:space="preserve"> В</w:t>
      </w:r>
      <w:r w:rsidRPr="00606207">
        <w:rPr>
          <w:rFonts w:ascii="Times New Roman" w:hAnsi="Times New Roman" w:cs="Times New Roman"/>
          <w:i/>
          <w:sz w:val="24"/>
          <w:szCs w:val="24"/>
        </w:rPr>
        <w:t xml:space="preserve">ыходим </w:t>
      </w:r>
      <w:r w:rsidR="00AC11A0">
        <w:rPr>
          <w:rFonts w:ascii="Times New Roman" w:hAnsi="Times New Roman" w:cs="Times New Roman"/>
          <w:i/>
          <w:sz w:val="24"/>
          <w:szCs w:val="24"/>
        </w:rPr>
        <w:t xml:space="preserve">из практики и переключаемся на </w:t>
      </w:r>
      <w:r w:rsidR="00795159">
        <w:rPr>
          <w:rFonts w:ascii="Times New Roman" w:hAnsi="Times New Roman" w:cs="Times New Roman"/>
          <w:i/>
          <w:sz w:val="24"/>
          <w:szCs w:val="24"/>
        </w:rPr>
        <w:t xml:space="preserve"> </w:t>
      </w:r>
      <w:proofErr w:type="gramStart"/>
      <w:r w:rsidR="00AC11A0">
        <w:rPr>
          <w:rFonts w:ascii="Times New Roman" w:hAnsi="Times New Roman" w:cs="Times New Roman"/>
          <w:i/>
          <w:sz w:val="24"/>
          <w:szCs w:val="24"/>
        </w:rPr>
        <w:t>Н</w:t>
      </w:r>
      <w:r w:rsidRPr="00606207">
        <w:rPr>
          <w:rFonts w:ascii="Times New Roman" w:hAnsi="Times New Roman" w:cs="Times New Roman"/>
          <w:i/>
          <w:sz w:val="24"/>
          <w:szCs w:val="24"/>
        </w:rPr>
        <w:t>очную</w:t>
      </w:r>
      <w:proofErr w:type="gramEnd"/>
      <w:r w:rsidRPr="00606207">
        <w:rPr>
          <w:rFonts w:ascii="Times New Roman" w:hAnsi="Times New Roman" w:cs="Times New Roman"/>
          <w:i/>
          <w:sz w:val="24"/>
          <w:szCs w:val="24"/>
        </w:rPr>
        <w:t xml:space="preserve"> </w:t>
      </w:r>
      <w:r w:rsidR="00795159">
        <w:rPr>
          <w:rFonts w:ascii="Times New Roman" w:hAnsi="Times New Roman" w:cs="Times New Roman"/>
          <w:i/>
          <w:sz w:val="24"/>
          <w:szCs w:val="24"/>
        </w:rPr>
        <w:t xml:space="preserve"> </w:t>
      </w:r>
      <w:r w:rsidRPr="00606207">
        <w:rPr>
          <w:rFonts w:ascii="Times New Roman" w:hAnsi="Times New Roman" w:cs="Times New Roman"/>
          <w:i/>
          <w:sz w:val="24"/>
          <w:szCs w:val="24"/>
        </w:rPr>
        <w:t xml:space="preserve">синтездеятельность каждым из нас собою. </w:t>
      </w:r>
    </w:p>
    <w:p w:rsidR="008413B1" w:rsidRPr="00AC11A0" w:rsidRDefault="00C00C70" w:rsidP="00C00C70">
      <w:pPr>
        <w:jc w:val="both"/>
        <w:rPr>
          <w:rFonts w:ascii="Times New Roman" w:hAnsi="Times New Roman"/>
          <w:b/>
          <w:sz w:val="20"/>
          <w:szCs w:val="20"/>
        </w:rPr>
      </w:pPr>
      <w:r w:rsidRPr="00AC11A0">
        <w:rPr>
          <w:rFonts w:ascii="Times New Roman" w:hAnsi="Times New Roman" w:cs="Times New Roman"/>
          <w:i/>
          <w:sz w:val="20"/>
          <w:szCs w:val="20"/>
        </w:rPr>
        <w:t xml:space="preserve">Набор практики: Аватаресса ИВО Плана  Синтеза ИВАС Яромира ИВАС Кут Хуми. Глава плана Синтеза Подразделения ИВДИВО Бурятия. Сидорова Л. Сдано: 16. 04.2024 г. </w:t>
      </w:r>
    </w:p>
    <w:p w:rsidR="008413B1" w:rsidRPr="00103929" w:rsidRDefault="008413B1" w:rsidP="008413B1">
      <w:pPr>
        <w:spacing w:after="0" w:line="240" w:lineRule="auto"/>
        <w:rPr>
          <w:rFonts w:ascii="Times New Roman" w:hAnsi="Times New Roman"/>
          <w:b/>
          <w:sz w:val="24"/>
          <w:szCs w:val="24"/>
        </w:rPr>
      </w:pPr>
      <w:r w:rsidRPr="00103929">
        <w:rPr>
          <w:rFonts w:ascii="Times New Roman" w:hAnsi="Times New Roman"/>
          <w:b/>
          <w:sz w:val="24"/>
          <w:szCs w:val="24"/>
        </w:rPr>
        <w:t xml:space="preserve"> 2 день 1 часть</w:t>
      </w:r>
    </w:p>
    <w:p w:rsidR="004F5E53" w:rsidRDefault="008413B1" w:rsidP="008413B1">
      <w:pPr>
        <w:spacing w:after="0" w:line="240" w:lineRule="auto"/>
        <w:rPr>
          <w:rFonts w:ascii="Times New Roman" w:hAnsi="Times New Roman"/>
          <w:b/>
          <w:sz w:val="24"/>
          <w:szCs w:val="24"/>
        </w:rPr>
      </w:pPr>
      <w:r w:rsidRPr="00103929">
        <w:rPr>
          <w:rFonts w:ascii="Times New Roman" w:hAnsi="Times New Roman"/>
          <w:b/>
          <w:sz w:val="24"/>
          <w:szCs w:val="24"/>
        </w:rPr>
        <w:t>01:22:39-01:45:13</w:t>
      </w:r>
    </w:p>
    <w:p w:rsidR="008413B1" w:rsidRPr="00103929" w:rsidRDefault="004D358D"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023FE5" w:rsidRPr="0071036E" w:rsidRDefault="008413B1" w:rsidP="00023FE5">
      <w:pPr>
        <w:rPr>
          <w:rFonts w:ascii="Times New Roman" w:hAnsi="Times New Roman" w:cs="Times New Roman (Основной текст"/>
          <w:b/>
          <w:bCs/>
          <w:sz w:val="24"/>
          <w:szCs w:val="24"/>
        </w:rPr>
      </w:pPr>
      <w:r w:rsidRPr="00BE139E">
        <w:rPr>
          <w:rFonts w:ascii="Times New Roman" w:hAnsi="Times New Roman"/>
          <w:b/>
          <w:sz w:val="24"/>
          <w:szCs w:val="24"/>
        </w:rPr>
        <w:t>Практика 8</w:t>
      </w:r>
      <w:r w:rsidR="00D03902" w:rsidRPr="00BE139E">
        <w:rPr>
          <w:rFonts w:ascii="Times New Roman" w:hAnsi="Times New Roman"/>
          <w:b/>
          <w:sz w:val="24"/>
          <w:szCs w:val="24"/>
        </w:rPr>
        <w:t>.</w:t>
      </w:r>
      <w:r w:rsidR="00023FE5" w:rsidRPr="0071036E">
        <w:rPr>
          <w:rFonts w:ascii="Times New Roman" w:hAnsi="Times New Roman" w:cs="Times New Roman"/>
          <w:b/>
          <w:bCs/>
          <w:color w:val="000000" w:themeColor="text1"/>
          <w:sz w:val="24"/>
          <w:szCs w:val="24"/>
        </w:rPr>
        <w:t xml:space="preserve"> Практика-тренинг Формой, Чашей, Эталонностью с ИВАС Кут Хуми Фаинь. </w:t>
      </w:r>
      <w:proofErr w:type="gramStart"/>
      <w:r w:rsidR="00023FE5" w:rsidRPr="0071036E">
        <w:rPr>
          <w:rFonts w:ascii="Times New Roman" w:hAnsi="Times New Roman" w:cs="Times New Roman"/>
          <w:b/>
          <w:bCs/>
          <w:color w:val="000000" w:themeColor="text1"/>
          <w:sz w:val="24"/>
          <w:szCs w:val="24"/>
        </w:rPr>
        <w:t>Выявление и завершение некорректных форм реакций, подходов, записей, внутреннего содержания</w:t>
      </w:r>
      <w:r w:rsidR="00103929">
        <w:rPr>
          <w:rFonts w:ascii="Times New Roman" w:hAnsi="Times New Roman" w:cs="Times New Roman"/>
          <w:b/>
          <w:bCs/>
          <w:color w:val="000000" w:themeColor="text1"/>
          <w:sz w:val="24"/>
          <w:szCs w:val="24"/>
        </w:rPr>
        <w:t>,</w:t>
      </w:r>
      <w:r w:rsidR="00023FE5" w:rsidRPr="0071036E">
        <w:rPr>
          <w:rFonts w:ascii="Times New Roman" w:hAnsi="Times New Roman" w:cs="Times New Roman"/>
          <w:b/>
          <w:bCs/>
          <w:color w:val="000000" w:themeColor="text1"/>
          <w:sz w:val="24"/>
          <w:szCs w:val="24"/>
        </w:rPr>
        <w:t xml:space="preserve"> не соответствующие Служащему</w:t>
      </w:r>
      <w:r w:rsidR="00103929">
        <w:rPr>
          <w:rFonts w:ascii="Times New Roman" w:hAnsi="Times New Roman" w:cs="Times New Roman"/>
          <w:b/>
          <w:bCs/>
          <w:color w:val="000000" w:themeColor="text1"/>
          <w:sz w:val="24"/>
          <w:szCs w:val="24"/>
        </w:rPr>
        <w:t xml:space="preserve"> ИВО.</w:t>
      </w:r>
      <w:proofErr w:type="gramEnd"/>
      <w:r w:rsidR="00103929">
        <w:rPr>
          <w:rFonts w:ascii="Times New Roman" w:hAnsi="Times New Roman" w:cs="Times New Roman"/>
          <w:b/>
          <w:bCs/>
          <w:color w:val="000000" w:themeColor="text1"/>
          <w:sz w:val="24"/>
          <w:szCs w:val="24"/>
        </w:rPr>
        <w:t xml:space="preserve"> С</w:t>
      </w:r>
      <w:r w:rsidR="00023FE5" w:rsidRPr="0071036E">
        <w:rPr>
          <w:rFonts w:ascii="Times New Roman" w:hAnsi="Times New Roman" w:cs="Times New Roman"/>
          <w:b/>
          <w:bCs/>
          <w:color w:val="000000" w:themeColor="text1"/>
          <w:sz w:val="24"/>
          <w:szCs w:val="24"/>
        </w:rPr>
        <w:t>тяжание 16-рицы ИВДИВО-реализации от Стати до Естественности Служащего ИВО.</w:t>
      </w:r>
      <w:r w:rsidR="00023FE5" w:rsidRPr="0071036E">
        <w:rPr>
          <w:rFonts w:ascii="Times New Roman" w:hAnsi="Times New Roman"/>
          <w:b/>
          <w:bCs/>
          <w:color w:val="000000" w:themeColor="text1"/>
          <w:sz w:val="24"/>
          <w:szCs w:val="24"/>
        </w:rPr>
        <w:t xml:space="preserve"> </w:t>
      </w:r>
      <w:r w:rsidR="00023FE5" w:rsidRPr="0071036E">
        <w:rPr>
          <w:rFonts w:ascii="Times New Roman" w:hAnsi="Times New Roman" w:cs="Times New Roman"/>
          <w:b/>
          <w:bCs/>
          <w:color w:val="000000" w:themeColor="text1"/>
          <w:sz w:val="24"/>
          <w:szCs w:val="24"/>
        </w:rPr>
        <w:t>Стяжание 4-рицы Служащего - Ясная Ответственность, Жёсткая Дисциплина, Чёткая Организация, Компетентность Служения.</w:t>
      </w:r>
      <w:r w:rsidR="00023FE5" w:rsidRPr="0071036E">
        <w:rPr>
          <w:rFonts w:ascii="Times New Roman" w:hAnsi="Times New Roman"/>
          <w:b/>
          <w:bCs/>
          <w:color w:val="000000" w:themeColor="text1"/>
          <w:sz w:val="24"/>
          <w:szCs w:val="24"/>
        </w:rPr>
        <w:t xml:space="preserve"> </w:t>
      </w:r>
      <w:r w:rsidR="00023FE5" w:rsidRPr="0071036E">
        <w:rPr>
          <w:rFonts w:ascii="Times New Roman" w:hAnsi="Times New Roman" w:cs="Times New Roman"/>
          <w:b/>
          <w:bCs/>
          <w:color w:val="000000" w:themeColor="text1"/>
          <w:sz w:val="24"/>
          <w:szCs w:val="24"/>
        </w:rPr>
        <w:t>Стяжание Книги, Парадигмы, Философии Служащего</w:t>
      </w:r>
      <w:r w:rsidR="00103929">
        <w:rPr>
          <w:rFonts w:ascii="Times New Roman" w:hAnsi="Times New Roman" w:cs="Times New Roman"/>
          <w:b/>
          <w:bCs/>
          <w:color w:val="000000" w:themeColor="text1"/>
          <w:sz w:val="24"/>
          <w:szCs w:val="24"/>
        </w:rPr>
        <w:t>.</w:t>
      </w:r>
      <w:r w:rsidR="00023FE5" w:rsidRPr="0071036E">
        <w:rPr>
          <w:rFonts w:ascii="Times New Roman" w:hAnsi="Times New Roman"/>
          <w:b/>
          <w:bCs/>
          <w:color w:val="000000" w:themeColor="text1"/>
          <w:sz w:val="24"/>
          <w:szCs w:val="24"/>
        </w:rPr>
        <w:t xml:space="preserve"> </w:t>
      </w:r>
      <w:r w:rsidR="00023FE5" w:rsidRPr="0071036E">
        <w:rPr>
          <w:rFonts w:ascii="Times New Roman" w:hAnsi="Times New Roman" w:cs="Times New Roman"/>
          <w:b/>
          <w:bCs/>
          <w:color w:val="000000" w:themeColor="text1"/>
          <w:sz w:val="24"/>
          <w:szCs w:val="24"/>
        </w:rPr>
        <w:t xml:space="preserve">Стяжание Меча Созидания Служащего, </w:t>
      </w:r>
      <w:r w:rsidR="00023FE5" w:rsidRPr="0071036E">
        <w:rPr>
          <w:rFonts w:ascii="Times New Roman" w:hAnsi="Times New Roman"/>
          <w:b/>
          <w:bCs/>
          <w:color w:val="000000" w:themeColor="text1"/>
          <w:sz w:val="24"/>
          <w:szCs w:val="24"/>
        </w:rPr>
        <w:t>стяжание</w:t>
      </w:r>
      <w:r w:rsidR="00023FE5" w:rsidRPr="0071036E">
        <w:rPr>
          <w:rFonts w:ascii="Times New Roman" w:hAnsi="Times New Roman" w:cs="Times New Roman"/>
          <w:b/>
          <w:bCs/>
          <w:color w:val="000000" w:themeColor="text1"/>
          <w:sz w:val="24"/>
          <w:szCs w:val="24"/>
        </w:rPr>
        <w:t xml:space="preserve"> </w:t>
      </w:r>
      <w:r w:rsidR="00023FE5" w:rsidRPr="0071036E">
        <w:rPr>
          <w:rFonts w:ascii="Times New Roman" w:hAnsi="Times New Roman"/>
          <w:b/>
          <w:bCs/>
          <w:color w:val="000000" w:themeColor="text1"/>
          <w:sz w:val="24"/>
          <w:szCs w:val="24"/>
        </w:rPr>
        <w:t>Станцы, Абсолюта, Пути, Эталона, Тезы, Стати и Синтеза</w:t>
      </w:r>
      <w:r w:rsidR="00023FE5" w:rsidRPr="0071036E">
        <w:rPr>
          <w:rFonts w:ascii="Times New Roman" w:hAnsi="Times New Roman" w:cs="Times New Roman"/>
          <w:b/>
          <w:bCs/>
          <w:color w:val="000000" w:themeColor="text1"/>
          <w:sz w:val="24"/>
          <w:szCs w:val="24"/>
        </w:rPr>
        <w:t xml:space="preserve"> Служащего ИВО. </w:t>
      </w:r>
    </w:p>
    <w:p w:rsidR="00023FE5" w:rsidRPr="0071036E" w:rsidRDefault="00416AF8" w:rsidP="00FF0140">
      <w:pPr>
        <w:spacing w:after="0" w:line="276" w:lineRule="auto"/>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Возжигаемся всей концентрацией С</w:t>
      </w:r>
      <w:r w:rsidR="00023FE5" w:rsidRPr="0071036E">
        <w:rPr>
          <w:rFonts w:ascii="Times New Roman" w:hAnsi="Times New Roman" w:cs="Times New Roman (Основной текст"/>
          <w:i/>
          <w:iCs/>
          <w:sz w:val="24"/>
          <w:szCs w:val="24"/>
        </w:rPr>
        <w:t>интеза в каждом из нас, вспыхиваем итогами</w:t>
      </w:r>
      <w:r>
        <w:rPr>
          <w:rFonts w:ascii="Times New Roman" w:hAnsi="Times New Roman" w:cs="Times New Roman (Основной текст"/>
          <w:i/>
          <w:iCs/>
          <w:sz w:val="24"/>
          <w:szCs w:val="24"/>
        </w:rPr>
        <w:t xml:space="preserve"> Н</w:t>
      </w:r>
      <w:r w:rsidR="00023FE5" w:rsidRPr="0071036E">
        <w:rPr>
          <w:rFonts w:ascii="Times New Roman" w:hAnsi="Times New Roman" w:cs="Times New Roman (Основной текст"/>
          <w:i/>
          <w:iCs/>
          <w:sz w:val="24"/>
          <w:szCs w:val="24"/>
        </w:rPr>
        <w:t>очной подготовки в каждом из нас. И</w:t>
      </w:r>
      <w:r>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 xml:space="preserve"> возжигаясь Ипостасями 27-го Синтеза Изначально Вышестоящего Отца,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073 квинтиллиона 786 квадриллионов 976 триллионов 294 миллиарда 838 миллионов 206 тысяч 400-ю</w:t>
      </w:r>
      <w:r>
        <w:rPr>
          <w:rFonts w:ascii="Times New Roman" w:hAnsi="Times New Roman" w:cs="Times New Roman (Основной текст"/>
          <w:i/>
          <w:iCs/>
          <w:sz w:val="24"/>
          <w:szCs w:val="24"/>
        </w:rPr>
        <w:t xml:space="preserve"> Ми-ИВДИВО</w:t>
      </w:r>
      <w:r w:rsidR="00023FE5" w:rsidRPr="0071036E">
        <w:rPr>
          <w:rFonts w:ascii="Times New Roman" w:hAnsi="Times New Roman" w:cs="Times New Roman (Основной текст"/>
          <w:i/>
          <w:iCs/>
          <w:sz w:val="24"/>
          <w:szCs w:val="24"/>
        </w:rPr>
        <w:t xml:space="preserve"> реальность Ми-ИВДИВО Метагалактики Человека </w:t>
      </w:r>
      <w:proofErr w:type="gramStart"/>
      <w:r w:rsidR="00273418">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П</w:t>
      </w:r>
      <w:proofErr w:type="gramEnd"/>
      <w:r w:rsidR="00023FE5" w:rsidRPr="0071036E">
        <w:rPr>
          <w:rFonts w:ascii="Times New Roman" w:hAnsi="Times New Roman" w:cs="Times New Roman (Основной текст"/>
          <w:i/>
          <w:iCs/>
          <w:sz w:val="24"/>
          <w:szCs w:val="24"/>
        </w:rPr>
        <w:t xml:space="preserve">освящённого Изначально Вышестоящего Отца. </w:t>
      </w:r>
      <w:proofErr w:type="gramStart"/>
      <w:r w:rsidR="00023FE5" w:rsidRPr="0071036E">
        <w:rPr>
          <w:rFonts w:ascii="Times New Roman" w:hAnsi="Times New Roman" w:cs="Times New Roman (Основной текст"/>
          <w:i/>
          <w:iCs/>
          <w:sz w:val="24"/>
          <w:szCs w:val="24"/>
        </w:rPr>
        <w:t>И</w:t>
      </w:r>
      <w:r>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 xml:space="preserve"> становясь пред Изначально Вышестоящими Аватарами Синтеза Кут Хуми Фаинь</w:t>
      </w:r>
      <w:r w:rsidR="00273418">
        <w:rPr>
          <w:rFonts w:ascii="Times New Roman" w:hAnsi="Times New Roman" w:cs="Times New Roman (Основной текст"/>
          <w:i/>
          <w:iCs/>
          <w:sz w:val="24"/>
          <w:szCs w:val="24"/>
        </w:rPr>
        <w:t xml:space="preserve"> телесно, мы</w:t>
      </w:r>
      <w:r w:rsidR="00023FE5" w:rsidRPr="0071036E">
        <w:rPr>
          <w:rFonts w:ascii="Times New Roman" w:hAnsi="Times New Roman" w:cs="Times New Roman (Основной текст"/>
          <w:i/>
          <w:iCs/>
          <w:sz w:val="24"/>
          <w:szCs w:val="24"/>
        </w:rPr>
        <w:t xml:space="preserve"> возжигаемся формой Ипостаси 27-го Синтеза Изначально Вышестоящего Отца.</w:t>
      </w:r>
      <w:proofErr w:type="gramEnd"/>
      <w:r w:rsidR="00023FE5" w:rsidRPr="0071036E">
        <w:rPr>
          <w:rFonts w:ascii="Times New Roman" w:hAnsi="Times New Roman" w:cs="Times New Roman (Основной текст"/>
          <w:i/>
          <w:iCs/>
          <w:sz w:val="24"/>
          <w:szCs w:val="24"/>
        </w:rPr>
        <w:t xml:space="preserve"> Вот сейчас включитесь в процесс изучения, распознания, познания формы Ипостаси 27-го Синтеза. Что она из себя представляет? Ну</w:t>
      </w:r>
      <w:r>
        <w:rPr>
          <w:rFonts w:ascii="Times New Roman" w:hAnsi="Times New Roman" w:cs="Times New Roman (Основной текст"/>
          <w:i/>
          <w:iCs/>
          <w:sz w:val="24"/>
          <w:szCs w:val="24"/>
        </w:rPr>
        <w:t>, помимо того, что костюм</w:t>
      </w:r>
      <w:r w:rsidR="00023FE5" w:rsidRPr="0071036E">
        <w:rPr>
          <w:rFonts w:ascii="Times New Roman" w:hAnsi="Times New Roman" w:cs="Times New Roman (Основной текст"/>
          <w:i/>
          <w:iCs/>
          <w:sz w:val="24"/>
          <w:szCs w:val="24"/>
        </w:rPr>
        <w:t xml:space="preserve"> или платье. Априори работает Ядро Синтеза Кут Хуми, которое что делает? Активирует нас на четыре вида</w:t>
      </w:r>
      <w:r>
        <w:rPr>
          <w:rFonts w:ascii="Times New Roman" w:hAnsi="Times New Roman" w:cs="Times New Roman (Основной текст"/>
          <w:i/>
          <w:iCs/>
          <w:sz w:val="24"/>
          <w:szCs w:val="24"/>
        </w:rPr>
        <w:t xml:space="preserve"> Жизни одномоментно</w:t>
      </w:r>
      <w:r w:rsidR="00230A38">
        <w:rPr>
          <w:rFonts w:ascii="Times New Roman" w:hAnsi="Times New Roman" w:cs="Times New Roman (Основной текст"/>
          <w:i/>
          <w:iCs/>
          <w:sz w:val="24"/>
          <w:szCs w:val="24"/>
        </w:rPr>
        <w:t xml:space="preserve"> в форме</w:t>
      </w:r>
      <w:r w:rsidR="00023FE5" w:rsidRPr="0071036E">
        <w:rPr>
          <w:rFonts w:ascii="Times New Roman" w:hAnsi="Times New Roman" w:cs="Times New Roman (Основной текст"/>
          <w:i/>
          <w:iCs/>
          <w:sz w:val="24"/>
          <w:szCs w:val="24"/>
        </w:rPr>
        <w:t>. Далее, в этот момент, что на нас включается? Одном</w:t>
      </w:r>
      <w:r>
        <w:rPr>
          <w:rFonts w:ascii="Times New Roman" w:hAnsi="Times New Roman" w:cs="Times New Roman (Основной текст"/>
          <w:i/>
          <w:iCs/>
          <w:sz w:val="24"/>
          <w:szCs w:val="24"/>
        </w:rPr>
        <w:t>оментное явление четырёх видов Ж</w:t>
      </w:r>
      <w:r w:rsidR="00023FE5" w:rsidRPr="0071036E">
        <w:rPr>
          <w:rFonts w:ascii="Times New Roman" w:hAnsi="Times New Roman" w:cs="Times New Roman (Основной текст"/>
          <w:i/>
          <w:iCs/>
          <w:sz w:val="24"/>
          <w:szCs w:val="24"/>
        </w:rPr>
        <w:t>изни</w:t>
      </w:r>
      <w:r>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 xml:space="preserve"> Человека, Компетентного ракурсом Посвящённого, Полномочного ракурсом Служащег</w:t>
      </w:r>
      <w:r w:rsidR="00230A38">
        <w:rPr>
          <w:rFonts w:ascii="Times New Roman" w:hAnsi="Times New Roman" w:cs="Times New Roman (Основной текст"/>
          <w:i/>
          <w:iCs/>
          <w:sz w:val="24"/>
          <w:szCs w:val="24"/>
        </w:rPr>
        <w:t>о и Ипостаси</w:t>
      </w:r>
      <w:r w:rsidR="00023FE5" w:rsidRPr="0071036E">
        <w:rPr>
          <w:rFonts w:ascii="Times New Roman" w:hAnsi="Times New Roman" w:cs="Times New Roman (Основной текст"/>
          <w:i/>
          <w:iCs/>
          <w:sz w:val="24"/>
          <w:szCs w:val="24"/>
        </w:rPr>
        <w:t xml:space="preserve"> ракурсом Извечного. Вот прямо проникаемся и смотрим как форма, при каждом этом наименовании меняет </w:t>
      </w:r>
      <w:proofErr w:type="gramStart"/>
      <w:r w:rsidR="00023FE5" w:rsidRPr="0071036E">
        <w:rPr>
          <w:rFonts w:ascii="Times New Roman" w:hAnsi="Times New Roman" w:cs="Times New Roman (Основной текст"/>
          <w:i/>
          <w:iCs/>
          <w:sz w:val="24"/>
          <w:szCs w:val="24"/>
        </w:rPr>
        <w:t>свои</w:t>
      </w:r>
      <w:proofErr w:type="gramEnd"/>
      <w:r w:rsidR="00023FE5" w:rsidRPr="0071036E">
        <w:rPr>
          <w:rFonts w:ascii="Times New Roman" w:hAnsi="Times New Roman" w:cs="Times New Roman (Основной текст"/>
          <w:i/>
          <w:iCs/>
          <w:sz w:val="24"/>
          <w:szCs w:val="24"/>
        </w:rPr>
        <w:t xml:space="preserve"> что? Плотность, концентрацию, насыщенность. Вот это очень важно. Дальше возжигаемся, как раз таки 073 квинтиллиона 786 квадриллионов 976 триллионов 294 миллиарда 838 миллионов 206 тысяч 464 ви</w:t>
      </w:r>
      <w:r w:rsidR="00C21B54">
        <w:rPr>
          <w:rFonts w:ascii="Times New Roman" w:hAnsi="Times New Roman" w:cs="Times New Roman (Основной текст"/>
          <w:i/>
          <w:iCs/>
          <w:sz w:val="24"/>
          <w:szCs w:val="24"/>
        </w:rPr>
        <w:t>дами организации материи 27-го А</w:t>
      </w:r>
      <w:r w:rsidR="00023FE5" w:rsidRPr="0071036E">
        <w:rPr>
          <w:rFonts w:ascii="Times New Roman" w:hAnsi="Times New Roman" w:cs="Times New Roman (Основной текст"/>
          <w:i/>
          <w:iCs/>
          <w:sz w:val="24"/>
          <w:szCs w:val="24"/>
        </w:rPr>
        <w:t>рхетипа, вот это тоже имеет специфику</w:t>
      </w:r>
      <w:r>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 xml:space="preserve"> особенность. И это записано где? В ядре Ипостаси 27-го Синтеза. И проживите на теле концентрацию формы 27</w:t>
      </w:r>
      <w:r w:rsidR="00230A38">
        <w:rPr>
          <w:rFonts w:ascii="Times New Roman" w:hAnsi="Times New Roman" w:cs="Times New Roman (Основной текст"/>
          <w:i/>
          <w:iCs/>
          <w:sz w:val="24"/>
          <w:szCs w:val="24"/>
        </w:rPr>
        <w:t>-м</w:t>
      </w:r>
      <w:r w:rsidR="00023FE5" w:rsidRPr="0071036E">
        <w:rPr>
          <w:rFonts w:ascii="Times New Roman" w:hAnsi="Times New Roman" w:cs="Times New Roman (Основной текст"/>
          <w:i/>
          <w:iCs/>
          <w:sz w:val="24"/>
          <w:szCs w:val="24"/>
        </w:rPr>
        <w:t xml:space="preserve"> Синтезом Изначально Вышестоящего Отца.  Вот вы говорили про огнеобразы, про субъядерности, и вот</w:t>
      </w:r>
      <w:r w:rsidR="00230A38">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 xml:space="preserve"> с одной стороны, форма, она сама по себе утончённая, но, с другой стороны, она проживается объёмно. Проживите, как тело в нём себя чувствует. Что требует форма от нас? Вот форма, она может требовать, чтобы мы </w:t>
      </w:r>
      <w:r w:rsidR="00023FE5" w:rsidRPr="0071036E">
        <w:rPr>
          <w:rFonts w:ascii="Times New Roman" w:hAnsi="Times New Roman" w:cs="Times New Roman (Основной текст"/>
          <w:i/>
          <w:iCs/>
          <w:sz w:val="24"/>
          <w:szCs w:val="24"/>
        </w:rPr>
        <w:lastRenderedPageBreak/>
        <w:t>соответствовали ей, и начали ею что? Действовать, то есть нужно что? И телесно организоваться. Тело Ипостасное стоит, как оно стоит по отношению к Аватарам Синтеза, даже место расположения тела и выход в зал имеет своё значе</w:t>
      </w:r>
      <w:r w:rsidR="00230A38">
        <w:rPr>
          <w:rFonts w:ascii="Times New Roman" w:hAnsi="Times New Roman" w:cs="Times New Roman (Основной текст"/>
          <w:i/>
          <w:iCs/>
          <w:sz w:val="24"/>
          <w:szCs w:val="24"/>
        </w:rPr>
        <w:t xml:space="preserve">ние. Или вышли </w:t>
      </w:r>
      <w:r w:rsidR="00023FE5" w:rsidRPr="0071036E">
        <w:rPr>
          <w:rFonts w:ascii="Times New Roman" w:hAnsi="Times New Roman" w:cs="Times New Roman (Основной текст"/>
          <w:i/>
          <w:iCs/>
          <w:sz w:val="24"/>
          <w:szCs w:val="24"/>
        </w:rPr>
        <w:t>чётко в центровку, встали пред Аватарами Синтеза или где-то в стороне, то есть определитесь в пространстве зала. Вот</w:t>
      </w:r>
      <w:r w:rsidR="00230A38">
        <w:rPr>
          <w:rFonts w:ascii="Times New Roman" w:hAnsi="Times New Roman" w:cs="Times New Roman (Основной текст"/>
          <w:i/>
          <w:iCs/>
          <w:sz w:val="24"/>
          <w:szCs w:val="24"/>
        </w:rPr>
        <w:t>,</w:t>
      </w:r>
      <w:r w:rsidR="00023FE5" w:rsidRPr="0071036E">
        <w:rPr>
          <w:rFonts w:ascii="Times New Roman" w:hAnsi="Times New Roman" w:cs="Times New Roman (Основной текст"/>
          <w:i/>
          <w:iCs/>
          <w:sz w:val="24"/>
          <w:szCs w:val="24"/>
        </w:rPr>
        <w:t xml:space="preserve"> если посмотрите, мы сейчас стоим в шахматном порядке, не одной линией, а в шахматном порядке. Так вот чётко, иерархически отстраиваемся на явление Изначально </w:t>
      </w:r>
      <w:proofErr w:type="gramStart"/>
      <w:r w:rsidR="00023FE5" w:rsidRPr="0071036E">
        <w:rPr>
          <w:rFonts w:ascii="Times New Roman" w:hAnsi="Times New Roman" w:cs="Times New Roman (Основной текст"/>
          <w:i/>
          <w:iCs/>
          <w:sz w:val="24"/>
          <w:szCs w:val="24"/>
        </w:rPr>
        <w:t>Вышестоящих</w:t>
      </w:r>
      <w:proofErr w:type="gramEnd"/>
      <w:r w:rsidR="00023FE5" w:rsidRPr="0071036E">
        <w:rPr>
          <w:rFonts w:ascii="Times New Roman" w:hAnsi="Times New Roman" w:cs="Times New Roman (Основной текст"/>
          <w:i/>
          <w:iCs/>
          <w:sz w:val="24"/>
          <w:szCs w:val="24"/>
        </w:rPr>
        <w:t xml:space="preserve"> Аватаров Синтеза Кут Хуми Фаинь ракурсом 27-го Синтеза Изначально Вышестоящего Отца. Синтезируемся Хум в Хум </w:t>
      </w:r>
      <w:proofErr w:type="gramStart"/>
      <w:r w:rsidR="00023FE5" w:rsidRPr="0071036E">
        <w:rPr>
          <w:rFonts w:ascii="Times New Roman" w:hAnsi="Times New Roman" w:cs="Times New Roman (Основной текст"/>
          <w:i/>
          <w:iCs/>
          <w:sz w:val="24"/>
          <w:szCs w:val="24"/>
        </w:rPr>
        <w:t>с</w:t>
      </w:r>
      <w:proofErr w:type="gramEnd"/>
      <w:r w:rsidR="00023FE5" w:rsidRPr="0071036E">
        <w:rPr>
          <w:rFonts w:ascii="Times New Roman" w:hAnsi="Times New Roman" w:cs="Times New Roman (Основной текст"/>
          <w:i/>
          <w:iCs/>
          <w:sz w:val="24"/>
          <w:szCs w:val="24"/>
        </w:rPr>
        <w:t xml:space="preserve"> Изначально </w:t>
      </w:r>
      <w:proofErr w:type="gramStart"/>
      <w:r w:rsidR="00023FE5" w:rsidRPr="0071036E">
        <w:rPr>
          <w:rFonts w:ascii="Times New Roman" w:hAnsi="Times New Roman" w:cs="Times New Roman (Основной текст"/>
          <w:i/>
          <w:iCs/>
          <w:sz w:val="24"/>
          <w:szCs w:val="24"/>
        </w:rPr>
        <w:t>Вышестоящими</w:t>
      </w:r>
      <w:proofErr w:type="gramEnd"/>
      <w:r w:rsidR="00023FE5" w:rsidRPr="0071036E">
        <w:rPr>
          <w:rFonts w:ascii="Times New Roman" w:hAnsi="Times New Roman" w:cs="Times New Roman (Основной текст"/>
          <w:i/>
          <w:iCs/>
          <w:sz w:val="24"/>
          <w:szCs w:val="24"/>
        </w:rPr>
        <w:t xml:space="preserve"> А</w:t>
      </w:r>
      <w:r>
        <w:rPr>
          <w:rFonts w:ascii="Times New Roman" w:hAnsi="Times New Roman" w:cs="Times New Roman (Основной текст"/>
          <w:i/>
          <w:iCs/>
          <w:sz w:val="24"/>
          <w:szCs w:val="24"/>
        </w:rPr>
        <w:t>ватарами Синтеза Кут Хуми Фаинь</w:t>
      </w:r>
      <w:r w:rsidR="00023FE5" w:rsidRPr="0071036E">
        <w:rPr>
          <w:rFonts w:ascii="Times New Roman" w:hAnsi="Times New Roman" w:cs="Times New Roman (Основной текст"/>
          <w:i/>
          <w:iCs/>
          <w:sz w:val="24"/>
          <w:szCs w:val="24"/>
        </w:rPr>
        <w:t xml:space="preserve"> и тут же концентрируем внимание, как идёт сопряжение Хум в Хум. Хум-это Чаша, как идёт </w:t>
      </w:r>
      <w:r w:rsidR="00023FE5" w:rsidRPr="0071036E">
        <w:rPr>
          <w:rFonts w:ascii="Times New Roman" w:hAnsi="Times New Roman" w:cs="Times New Roman (Основной текст"/>
          <w:b/>
          <w:bCs/>
          <w:i/>
          <w:iCs/>
          <w:sz w:val="24"/>
          <w:szCs w:val="24"/>
        </w:rPr>
        <w:t>взаимокоординация вашей Чаши Хум с Чашей Хум Кут Хуми и Фаинь в одномоментном действии,</w:t>
      </w:r>
      <w:r w:rsidR="00023FE5" w:rsidRPr="0071036E">
        <w:rPr>
          <w:rFonts w:ascii="Times New Roman" w:hAnsi="Times New Roman" w:cs="Times New Roman (Основной текст"/>
          <w:i/>
          <w:iCs/>
          <w:sz w:val="24"/>
          <w:szCs w:val="24"/>
        </w:rPr>
        <w:t xml:space="preserve"> и как включается синтезирование. И мы, синтезируясь с Изначально </w:t>
      </w:r>
      <w:proofErr w:type="gramStart"/>
      <w:r w:rsidR="00023FE5" w:rsidRPr="0071036E">
        <w:rPr>
          <w:rFonts w:ascii="Times New Roman" w:hAnsi="Times New Roman" w:cs="Times New Roman (Основной текст"/>
          <w:i/>
          <w:iCs/>
          <w:sz w:val="24"/>
          <w:szCs w:val="24"/>
        </w:rPr>
        <w:t>Вышестоящими</w:t>
      </w:r>
      <w:proofErr w:type="gramEnd"/>
      <w:r w:rsidR="00023FE5" w:rsidRPr="0071036E">
        <w:rPr>
          <w:rFonts w:ascii="Times New Roman" w:hAnsi="Times New Roman" w:cs="Times New Roman (Основной текст"/>
          <w:i/>
          <w:iCs/>
          <w:sz w:val="24"/>
          <w:szCs w:val="24"/>
        </w:rPr>
        <w:t xml:space="preserve"> Аватарами Синтеза Кут Хуми Фаинь, стяжая Синтез Синтеза Изначально Вышестоящего Отца, какой процесс в этот момент включается? Стяжаем Синтез Праполномочного Синтеза Изначально Вышестоящего Отца. И как идёт наращивание этой плотности, концентрации, ёмкостности </w:t>
      </w:r>
      <w:r>
        <w:rPr>
          <w:rFonts w:ascii="Times New Roman" w:hAnsi="Times New Roman" w:cs="Times New Roman (Основной текст"/>
          <w:i/>
          <w:iCs/>
          <w:sz w:val="24"/>
          <w:szCs w:val="24"/>
        </w:rPr>
        <w:t>Огня и С</w:t>
      </w:r>
      <w:r w:rsidR="00023FE5" w:rsidRPr="0071036E">
        <w:rPr>
          <w:rFonts w:ascii="Times New Roman" w:hAnsi="Times New Roman" w:cs="Times New Roman (Основной текст"/>
          <w:i/>
          <w:iCs/>
          <w:sz w:val="24"/>
          <w:szCs w:val="24"/>
        </w:rPr>
        <w:t xml:space="preserve">интеза в каждом из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proofErr w:type="gramStart"/>
      <w:r w:rsidRPr="0071036E">
        <w:rPr>
          <w:rFonts w:ascii="Times New Roman" w:hAnsi="Times New Roman" w:cs="Times New Roman (Основной текст"/>
          <w:i/>
          <w:iCs/>
          <w:sz w:val="24"/>
          <w:szCs w:val="24"/>
        </w:rPr>
        <w:t>И</w:t>
      </w:r>
      <w:r w:rsidR="00416AF8">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организуясь, ещё ярче вспыхивая формой Ипостаси 27-го Синтеза Изначально Вышестоящего Отца каждым из нас собою, стяжаем у Изначально Вышестоящих Аватаров Синтеза Кут Хуми Фаинь Огонь, Условие, Ивдивость и Синтез на преображение каждого из нас </w:t>
      </w:r>
      <w:r w:rsidR="00416AF8">
        <w:rPr>
          <w:rFonts w:ascii="Times New Roman" w:hAnsi="Times New Roman" w:cs="Times New Roman (Основной текст"/>
          <w:i/>
          <w:iCs/>
          <w:sz w:val="24"/>
          <w:szCs w:val="24"/>
        </w:rPr>
        <w:t>итогами Н</w:t>
      </w:r>
      <w:r w:rsidRPr="0071036E">
        <w:rPr>
          <w:rFonts w:ascii="Times New Roman" w:hAnsi="Times New Roman" w:cs="Times New Roman (Основной текст"/>
          <w:i/>
          <w:iCs/>
          <w:sz w:val="24"/>
          <w:szCs w:val="24"/>
        </w:rPr>
        <w:t>очной подготовки между двумя днями 27-го Синтеза Изначально Вышестоящего Отца в воспитании, в развитии, в формировании итогов каждым из нас, в явлении степени</w:t>
      </w:r>
      <w:proofErr w:type="gramEnd"/>
      <w:r w:rsidRPr="0071036E">
        <w:rPr>
          <w:rFonts w:ascii="Times New Roman" w:hAnsi="Times New Roman" w:cs="Times New Roman (Основной текст"/>
          <w:i/>
          <w:iCs/>
          <w:sz w:val="24"/>
          <w:szCs w:val="24"/>
        </w:rPr>
        <w:t xml:space="preserve"> реализации Служащего Изначально Вышестоящего Отца. </w:t>
      </w:r>
      <w:proofErr w:type="gramStart"/>
      <w:r w:rsidRPr="0071036E">
        <w:rPr>
          <w:rFonts w:ascii="Times New Roman" w:hAnsi="Times New Roman" w:cs="Times New Roman (Основной текст"/>
          <w:i/>
          <w:iCs/>
          <w:sz w:val="24"/>
          <w:szCs w:val="24"/>
        </w:rPr>
        <w:t>И</w:t>
      </w:r>
      <w:r w:rsidR="00416AF8">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мы просим Изначально Вышестоящих Аватаров Синтеза Кут Хуми и Фаинь</w:t>
      </w:r>
      <w:r w:rsidR="00416AF8">
        <w:rPr>
          <w:rFonts w:ascii="Times New Roman" w:hAnsi="Times New Roman" w:cs="Times New Roman (Основной текст"/>
          <w:i/>
          <w:iCs/>
          <w:sz w:val="24"/>
          <w:szCs w:val="24"/>
        </w:rPr>
        <w:t xml:space="preserve"> итогами Н</w:t>
      </w:r>
      <w:r w:rsidRPr="0071036E">
        <w:rPr>
          <w:rFonts w:ascii="Times New Roman" w:hAnsi="Times New Roman" w:cs="Times New Roman (Основной текст"/>
          <w:i/>
          <w:iCs/>
          <w:sz w:val="24"/>
          <w:szCs w:val="24"/>
        </w:rPr>
        <w:t>очной подготовки выявить в каждом из нас несоответствие Эталонам и Эталонности и форме организации Служащего каждым из нас</w:t>
      </w:r>
      <w:r w:rsidR="00416AF8">
        <w:rPr>
          <w:rFonts w:ascii="Times New Roman" w:hAnsi="Times New Roman" w:cs="Times New Roman (Основной текст"/>
          <w:i/>
          <w:iCs/>
          <w:sz w:val="24"/>
          <w:szCs w:val="24"/>
        </w:rPr>
        <w:t xml:space="preserve"> по итогам Н</w:t>
      </w:r>
      <w:r w:rsidRPr="0071036E">
        <w:rPr>
          <w:rFonts w:ascii="Times New Roman" w:hAnsi="Times New Roman" w:cs="Times New Roman (Основной текст"/>
          <w:i/>
          <w:iCs/>
          <w:sz w:val="24"/>
          <w:szCs w:val="24"/>
        </w:rPr>
        <w:t>очной подготовки каждого из нас.</w:t>
      </w:r>
      <w:proofErr w:type="gramEnd"/>
      <w:r w:rsidRPr="0071036E">
        <w:rPr>
          <w:rFonts w:ascii="Times New Roman" w:hAnsi="Times New Roman" w:cs="Times New Roman (Основной текст"/>
          <w:i/>
          <w:iCs/>
          <w:sz w:val="24"/>
          <w:szCs w:val="24"/>
        </w:rPr>
        <w:t xml:space="preserve"> И вот формируем напротив себя сферу Огня, и выявляем какие-то записи, матрицы, формы, не соответствующие форме Изначально Вышестоящего Отца в каждом из нас и синтезе нас. И попросите выявить то, что мешает нашему росту, развитию и восхождению Синтезом Изначально Вышестоящего Отца </w:t>
      </w:r>
      <w:r w:rsidR="00416AF8">
        <w:rPr>
          <w:rFonts w:ascii="Times New Roman" w:hAnsi="Times New Roman" w:cs="Times New Roman (Основной текст"/>
          <w:i/>
          <w:iCs/>
          <w:sz w:val="24"/>
          <w:szCs w:val="24"/>
        </w:rPr>
        <w:t>и в реализации этим во внешней Ж</w:t>
      </w:r>
      <w:r w:rsidRPr="0071036E">
        <w:rPr>
          <w:rFonts w:ascii="Times New Roman" w:hAnsi="Times New Roman" w:cs="Times New Roman (Основной текст"/>
          <w:i/>
          <w:iCs/>
          <w:sz w:val="24"/>
          <w:szCs w:val="24"/>
        </w:rPr>
        <w:t xml:space="preserve">изни каждого из нас. </w:t>
      </w:r>
      <w:proofErr w:type="gramStart"/>
      <w:r w:rsidRPr="0071036E">
        <w:rPr>
          <w:rFonts w:ascii="Times New Roman" w:hAnsi="Times New Roman" w:cs="Times New Roman (Основной текст"/>
          <w:i/>
          <w:iCs/>
          <w:sz w:val="24"/>
          <w:szCs w:val="24"/>
        </w:rPr>
        <w:t>И просим Изначально Вышестоящих Аватаров Синтеза Кут Хуми Фаинь помочь каждому из нас пересинтезировать, переформатировать внутреннее содержание каждого из нас на соответствие Стандартам, Законам, Императивам, Аксиомам, Началам, Принципам, Методам и Правилам Изначально Вышестоящего Отца.</w:t>
      </w:r>
      <w:proofErr w:type="gramEnd"/>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 И</w:t>
      </w:r>
      <w:r w:rsidR="00416AF8">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w:t>
      </w:r>
      <w:r w:rsidR="00230A38">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вспыхиваем, пакуя всё, что не</w:t>
      </w:r>
      <w:r w:rsidR="00230A38">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соответствует явлению Служащего и явлению Изначально Вышестоящего Отца в каждом из нас. И вместе с этой сферой переходим в зал Изначально Вышестоящего Отца, становясь</w:t>
      </w:r>
      <w:r w:rsidR="00416AF8">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развёртываясь на 073 квинтиллиона 786 квадриллионов 976 триллионов 294 миллиарда 838 миллионов 206 тысяч 465-ю </w:t>
      </w:r>
      <w:r w:rsidR="00416AF8">
        <w:rPr>
          <w:rFonts w:ascii="Times New Roman" w:hAnsi="Times New Roman" w:cs="Times New Roman (Основной текст"/>
          <w:i/>
          <w:iCs/>
          <w:sz w:val="24"/>
          <w:szCs w:val="24"/>
        </w:rPr>
        <w:t xml:space="preserve">Ми-ИВДИВО </w:t>
      </w:r>
      <w:r w:rsidRPr="0071036E">
        <w:rPr>
          <w:rFonts w:ascii="Times New Roman" w:hAnsi="Times New Roman" w:cs="Times New Roman (Основной текст"/>
          <w:i/>
          <w:iCs/>
          <w:sz w:val="24"/>
          <w:szCs w:val="24"/>
        </w:rPr>
        <w:t>реальность Ми-ИВДИВО Метагалактики Человека</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Посвящённого Изначально Вышестоящего Отца каждым из нас, в каждом из нас собою. Развёртываемся пред Изначально Вышестоящим Отцом телесно в форме Ипостаси </w:t>
      </w:r>
      <w:r w:rsidRPr="0071036E">
        <w:rPr>
          <w:rFonts w:ascii="Times New Roman" w:hAnsi="Times New Roman" w:cs="Times New Roman (Основной текст"/>
          <w:i/>
          <w:iCs/>
          <w:sz w:val="24"/>
          <w:szCs w:val="24"/>
        </w:rPr>
        <w:lastRenderedPageBreak/>
        <w:t>27-го Синтеза Изначально Вышестоящего Отца.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синтезируясь Хум в Хум с Изначально Вышестоящим Отцом, стяжая Синтез Изначально Вышестоящего Отца, мы просим Изначально Вышестоящего Отца преобразить каждого из нас и синтез нас</w:t>
      </w:r>
      <w:r w:rsidRPr="0071036E">
        <w:rPr>
          <w:rFonts w:ascii="Times New Roman" w:hAnsi="Times New Roman" w:cs="Times New Roman (Основной текст"/>
          <w:b/>
          <w:bCs/>
          <w:i/>
          <w:iCs/>
          <w:sz w:val="24"/>
          <w:szCs w:val="24"/>
        </w:rPr>
        <w:t xml:space="preserve"> пересинтезированием и переформатированием на явление Эталона Служащего Изначально Вышестоящего Отца</w:t>
      </w:r>
      <w:r w:rsidRPr="0071036E">
        <w:rPr>
          <w:rFonts w:ascii="Times New Roman" w:hAnsi="Times New Roman" w:cs="Times New Roman (Основной текст"/>
          <w:i/>
          <w:iCs/>
          <w:sz w:val="24"/>
          <w:szCs w:val="24"/>
        </w:rPr>
        <w:t xml:space="preserve"> каждым из нас и в синтезе нас собою. И просим у Изначально Вышестоящего Отца прощение за выявленные несоответствующие формы явления</w:t>
      </w:r>
      <w:r w:rsidR="003C2923">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w:t>
      </w:r>
      <w:r w:rsidR="003C2923">
        <w:rPr>
          <w:rFonts w:ascii="Times New Roman" w:hAnsi="Times New Roman" w:cs="Times New Roman (Основной текст"/>
          <w:i/>
          <w:iCs/>
          <w:sz w:val="24"/>
          <w:szCs w:val="24"/>
        </w:rPr>
        <w:t>проявления, несоответствующие</w:t>
      </w:r>
      <w:r w:rsidR="00724E29">
        <w:rPr>
          <w:rFonts w:ascii="Times New Roman" w:hAnsi="Times New Roman" w:cs="Times New Roman (Основной текст"/>
          <w:i/>
          <w:iCs/>
          <w:sz w:val="24"/>
          <w:szCs w:val="24"/>
        </w:rPr>
        <w:t xml:space="preserve"> стилю</w:t>
      </w:r>
      <w:r w:rsidRPr="0071036E">
        <w:rPr>
          <w:rFonts w:ascii="Times New Roman" w:hAnsi="Times New Roman" w:cs="Times New Roman (Основной текст"/>
          <w:i/>
          <w:iCs/>
          <w:sz w:val="24"/>
          <w:szCs w:val="24"/>
        </w:rPr>
        <w:t xml:space="preserve"> Служащего Изначально Вышестоящего Отца и Изначально Вышестоящему Отцу в целом в каждом из нас и в синтезе нас. </w:t>
      </w:r>
      <w:proofErr w:type="gramStart"/>
      <w:r w:rsidRPr="0071036E">
        <w:rPr>
          <w:rFonts w:ascii="Times New Roman" w:hAnsi="Times New Roman" w:cs="Times New Roman (Основной текст"/>
          <w:i/>
          <w:iCs/>
          <w:sz w:val="24"/>
          <w:szCs w:val="24"/>
        </w:rPr>
        <w:t>То есть, это не говорит о том, что прямо что-то из ряда вон, это просто устаревшие формы наших реакций, поведений, взглядов, позиций, подходов, принципов, то есть вот всё, что уже устарело и мешает нам двига</w:t>
      </w:r>
      <w:r w:rsidR="003C2923">
        <w:rPr>
          <w:rFonts w:ascii="Times New Roman" w:hAnsi="Times New Roman" w:cs="Times New Roman (Основной текст"/>
          <w:i/>
          <w:iCs/>
          <w:sz w:val="24"/>
          <w:szCs w:val="24"/>
        </w:rPr>
        <w:t>ться, двигаться дальше, то есть</w:t>
      </w:r>
      <w:r w:rsidRPr="0071036E">
        <w:rPr>
          <w:rFonts w:ascii="Times New Roman" w:hAnsi="Times New Roman" w:cs="Times New Roman (Основной текст"/>
          <w:i/>
          <w:iCs/>
          <w:sz w:val="24"/>
          <w:szCs w:val="24"/>
        </w:rPr>
        <w:t xml:space="preserve"> отягощает нас в явлении Служащего Изначально Вышестоящего Отца и в росте Служащего Изначально Вышестоящего О</w:t>
      </w:r>
      <w:r w:rsidR="00724E29">
        <w:rPr>
          <w:rFonts w:ascii="Times New Roman" w:hAnsi="Times New Roman" w:cs="Times New Roman (Основной текст"/>
          <w:i/>
          <w:iCs/>
          <w:sz w:val="24"/>
          <w:szCs w:val="24"/>
        </w:rPr>
        <w:t>тца в каждом из</w:t>
      </w:r>
      <w:r w:rsidRPr="0071036E">
        <w:rPr>
          <w:rFonts w:ascii="Times New Roman" w:hAnsi="Times New Roman" w:cs="Times New Roman (Основной текст"/>
          <w:i/>
          <w:iCs/>
          <w:sz w:val="24"/>
          <w:szCs w:val="24"/>
        </w:rPr>
        <w:t xml:space="preserve"> нас.</w:t>
      </w:r>
      <w:proofErr w:type="gramEnd"/>
      <w:r w:rsidRPr="0071036E">
        <w:rPr>
          <w:rFonts w:ascii="Times New Roman" w:hAnsi="Times New Roman" w:cs="Times New Roman (Основной текст"/>
          <w:i/>
          <w:iCs/>
          <w:sz w:val="24"/>
          <w:szCs w:val="24"/>
        </w:rPr>
        <w:t xml:space="preserve"> И мы возжигаемся Синтезом Изначально Вышестоящего Отца и Синтезом Изначально Вышестоящего Отца отсекаем всё, что не соответствует явлению Изначально Вышестоящего Отца, явлению Служащего Изначально Вышестоящего Отца в каждом из нас.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Эталонностью Изначально Вышестоящего Отца в каждом из нас собою, сжигаем сферу накоплений, мешающих росту и развитию каждого из нас восхождением Синтезом Изначально Вышестоящего Отца.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мы синтезируемся</w:t>
      </w:r>
      <w:r w:rsidR="00724E29">
        <w:rPr>
          <w:rFonts w:ascii="Times New Roman" w:hAnsi="Times New Roman" w:cs="Times New Roman (Основной текст"/>
          <w:i/>
          <w:iCs/>
          <w:sz w:val="24"/>
          <w:szCs w:val="24"/>
        </w:rPr>
        <w:t xml:space="preserve"> с Изначально Вышестоящим Отцом</w:t>
      </w:r>
      <w:r w:rsidRPr="0071036E">
        <w:rPr>
          <w:rFonts w:ascii="Times New Roman" w:hAnsi="Times New Roman" w:cs="Times New Roman (Основной текст"/>
          <w:i/>
          <w:iCs/>
          <w:sz w:val="24"/>
          <w:szCs w:val="24"/>
        </w:rPr>
        <w:t xml:space="preserve"> и просим Изначально Вышестоящего Отца преобразить каждого из нас и синтез нас на явление Служащего Изначально Вышестоящего Отца.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мы синтезируемся с Изначально </w:t>
      </w:r>
      <w:r w:rsidR="00724E29">
        <w:rPr>
          <w:rFonts w:ascii="Times New Roman" w:hAnsi="Times New Roman" w:cs="Times New Roman (Основной текст"/>
          <w:i/>
          <w:iCs/>
          <w:sz w:val="24"/>
          <w:szCs w:val="24"/>
        </w:rPr>
        <w:t>Вышестоящим Отцом</w:t>
      </w:r>
      <w:r w:rsidRPr="0071036E">
        <w:rPr>
          <w:rFonts w:ascii="Times New Roman" w:hAnsi="Times New Roman" w:cs="Times New Roman (Основной текст"/>
          <w:i/>
          <w:iCs/>
          <w:sz w:val="24"/>
          <w:szCs w:val="24"/>
        </w:rPr>
        <w:t xml:space="preserve"> и</w:t>
      </w:r>
    </w:p>
    <w:p w:rsidR="00023FE5" w:rsidRPr="0071036E" w:rsidRDefault="00724E29" w:rsidP="00FF0140">
      <w:pPr>
        <w:spacing w:after="0" w:line="276" w:lineRule="auto"/>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 xml:space="preserve"> стяжаем</w:t>
      </w:r>
      <w:r w:rsidR="00023FE5" w:rsidRPr="0071036E">
        <w:rPr>
          <w:rFonts w:ascii="Times New Roman" w:hAnsi="Times New Roman" w:cs="Times New Roman (Основной текст"/>
          <w:i/>
          <w:iCs/>
          <w:sz w:val="24"/>
          <w:szCs w:val="24"/>
        </w:rPr>
        <w:t xml:space="preserve"> Стать Служащего Изначально Вышестоящего Отца каждым из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стяжаем Изысканность Служащего Изначально Вышестоящего Отца каждым из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стяжаем Виртуозность Служащего Изначально Вышестоящего Отца каждым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Эталонность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Элегантность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стяжаем Основность Служащего Изначально Вышестоящего Отца каждым из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Очарование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Катарсис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Изящество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Инсайт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Сканирование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стяжаем Благость Служащего Изначально Вышестоящего Отца каждым из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стяжаем Вкус Служащего Изначально Вышестоящего Отца каждым из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Эмпатию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стяжаем Утончённость Служащего Изначально Вышестоящего Отца каждым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стяжаем Естественность Служащего Изначально Вышестоящего Отца каждому из нас и синтез нас.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развёртываясь Служащим Изначально Вышестоящего Отца каждым из нас и синтеза нас, </w:t>
      </w:r>
      <w:r w:rsidRPr="0071036E">
        <w:rPr>
          <w:rFonts w:ascii="Times New Roman" w:hAnsi="Times New Roman" w:cs="Times New Roman (Основной текст"/>
          <w:b/>
          <w:bCs/>
          <w:i/>
          <w:iCs/>
          <w:sz w:val="24"/>
          <w:szCs w:val="24"/>
        </w:rPr>
        <w:t xml:space="preserve">стяжаем у Изначально Вышестоящего Отца четверицу </w:t>
      </w:r>
      <w:proofErr w:type="gramStart"/>
      <w:r w:rsidRPr="0071036E">
        <w:rPr>
          <w:rFonts w:ascii="Times New Roman" w:hAnsi="Times New Roman" w:cs="Times New Roman (Основной текст"/>
          <w:b/>
          <w:bCs/>
          <w:i/>
          <w:iCs/>
          <w:sz w:val="24"/>
          <w:szCs w:val="24"/>
        </w:rPr>
        <w:t>внутренней</w:t>
      </w:r>
      <w:proofErr w:type="gramEnd"/>
      <w:r w:rsidRPr="0071036E">
        <w:rPr>
          <w:rFonts w:ascii="Times New Roman" w:hAnsi="Times New Roman" w:cs="Times New Roman (Основной текст"/>
          <w:b/>
          <w:bCs/>
          <w:i/>
          <w:iCs/>
          <w:sz w:val="24"/>
          <w:szCs w:val="24"/>
        </w:rPr>
        <w:t xml:space="preserve"> отстроенности Служащего Изначально Вышестоящего Отца, стяжая</w:t>
      </w:r>
      <w:r w:rsidRPr="0071036E">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b/>
          <w:bCs/>
          <w:i/>
          <w:iCs/>
          <w:sz w:val="24"/>
          <w:szCs w:val="24"/>
        </w:rPr>
        <w:lastRenderedPageBreak/>
        <w:t>ясную ответственность, жесткую дисциплину, чёткую организацию и компетентность служения</w:t>
      </w:r>
      <w:r w:rsidRPr="0071036E">
        <w:rPr>
          <w:rFonts w:ascii="Times New Roman" w:hAnsi="Times New Roman" w:cs="Times New Roman (Основной текст"/>
          <w:i/>
          <w:iCs/>
          <w:sz w:val="24"/>
          <w:szCs w:val="24"/>
        </w:rPr>
        <w:t xml:space="preserve"> Изначально Вышестоящим Отцом.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организуясь, вспыхивая, возжигаясь и преображаясь, мы синтезируемся с Изначально Вышестоящим Отцом и стяжаем у Изначально Вышестоящего Отца </w:t>
      </w:r>
      <w:r w:rsidRPr="0071036E">
        <w:rPr>
          <w:rFonts w:ascii="Times New Roman" w:hAnsi="Times New Roman" w:cs="Times New Roman (Основной текст"/>
          <w:b/>
          <w:bCs/>
          <w:i/>
          <w:iCs/>
          <w:sz w:val="24"/>
          <w:szCs w:val="24"/>
        </w:rPr>
        <w:t>Книгу Служащего Изначально Вышестоящего Отца</w:t>
      </w:r>
      <w:r w:rsidRPr="0071036E">
        <w:rPr>
          <w:rFonts w:ascii="Times New Roman" w:hAnsi="Times New Roman" w:cs="Times New Roman (Основной текст"/>
          <w:i/>
          <w:iCs/>
          <w:sz w:val="24"/>
          <w:szCs w:val="24"/>
        </w:rPr>
        <w:t xml:space="preserve"> каждому из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мы синтезируемся с Изначально Вышестоящим Отцом и стяжаем </w:t>
      </w:r>
      <w:r w:rsidRPr="0071036E">
        <w:rPr>
          <w:rFonts w:ascii="Times New Roman" w:hAnsi="Times New Roman" w:cs="Times New Roman (Основной текст"/>
          <w:b/>
          <w:bCs/>
          <w:i/>
          <w:iCs/>
          <w:sz w:val="24"/>
          <w:szCs w:val="24"/>
        </w:rPr>
        <w:t>Философию Служащего Изначально Вышестоящего Отца, Парадигму Служащего Изначально Вышестоящего Отца, Энциклопедию Служащего Изначально Вышестоящего Отца и стяжаем Учение Синтеза Служащего Изначально Вышестоящего Отца</w:t>
      </w:r>
      <w:r w:rsidRPr="0071036E">
        <w:rPr>
          <w:rFonts w:ascii="Times New Roman" w:hAnsi="Times New Roman" w:cs="Times New Roman (Основной текст"/>
          <w:i/>
          <w:iCs/>
          <w:sz w:val="24"/>
          <w:szCs w:val="24"/>
        </w:rPr>
        <w:t xml:space="preserve"> каждым из нас и синтез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мы синтезируемся с Изначально Вышестоящим Отцом и стяжаем </w:t>
      </w:r>
      <w:r w:rsidRPr="0071036E">
        <w:rPr>
          <w:rFonts w:ascii="Times New Roman" w:hAnsi="Times New Roman" w:cs="Times New Roman (Основной текст"/>
          <w:b/>
          <w:bCs/>
          <w:i/>
          <w:iCs/>
          <w:sz w:val="24"/>
          <w:szCs w:val="24"/>
        </w:rPr>
        <w:t xml:space="preserve">Меч Созидания Служащего Изначально Вышестоящего Отца </w:t>
      </w:r>
      <w:r w:rsidRPr="0071036E">
        <w:rPr>
          <w:rFonts w:ascii="Times New Roman" w:hAnsi="Times New Roman" w:cs="Times New Roman (Основной текст"/>
          <w:i/>
          <w:iCs/>
          <w:sz w:val="24"/>
          <w:szCs w:val="24"/>
        </w:rPr>
        <w:t>каждому из нас. Внимание, в зал выходят Служащие Изначально Вышестоящего Отца, вот сейчас через пря</w:t>
      </w:r>
      <w:r w:rsidR="003C2923">
        <w:rPr>
          <w:rFonts w:ascii="Times New Roman" w:hAnsi="Times New Roman" w:cs="Times New Roman (Основной текст"/>
          <w:i/>
          <w:iCs/>
          <w:sz w:val="24"/>
          <w:szCs w:val="24"/>
        </w:rPr>
        <w:t xml:space="preserve">мую репликацию </w:t>
      </w:r>
      <w:r w:rsidRPr="0071036E">
        <w:rPr>
          <w:rFonts w:ascii="Times New Roman" w:hAnsi="Times New Roman" w:cs="Times New Roman (Основной текст"/>
          <w:i/>
          <w:iCs/>
          <w:sz w:val="24"/>
          <w:szCs w:val="24"/>
        </w:rPr>
        <w:t xml:space="preserve"> посмотрите, </w:t>
      </w:r>
      <w:r w:rsidRPr="003C2923">
        <w:rPr>
          <w:rFonts w:ascii="Times New Roman" w:hAnsi="Times New Roman" w:cs="Times New Roman (Основной текст"/>
          <w:b/>
          <w:i/>
          <w:iCs/>
          <w:sz w:val="24"/>
          <w:szCs w:val="24"/>
        </w:rPr>
        <w:t>что есмь Служащий Изначально Вышестоящего Отца в прямом выражении</w:t>
      </w:r>
      <w:r w:rsidR="00724E29" w:rsidRPr="003C2923">
        <w:rPr>
          <w:rFonts w:ascii="Times New Roman" w:hAnsi="Times New Roman" w:cs="Times New Roman (Основной текст"/>
          <w:b/>
          <w:i/>
          <w:iCs/>
          <w:sz w:val="24"/>
          <w:szCs w:val="24"/>
        </w:rPr>
        <w:t xml:space="preserve"> их</w:t>
      </w:r>
      <w:r w:rsidRPr="003C2923">
        <w:rPr>
          <w:rFonts w:ascii="Times New Roman" w:hAnsi="Times New Roman" w:cs="Times New Roman (Основной текст"/>
          <w:b/>
          <w:i/>
          <w:iCs/>
          <w:sz w:val="24"/>
          <w:szCs w:val="24"/>
        </w:rPr>
        <w:t xml:space="preserve"> явлением каждого из нас.</w:t>
      </w:r>
      <w:r w:rsidRPr="0071036E">
        <w:rPr>
          <w:rFonts w:ascii="Times New Roman" w:hAnsi="Times New Roman" w:cs="Times New Roman (Основной текст"/>
          <w:i/>
          <w:iCs/>
          <w:sz w:val="24"/>
          <w:szCs w:val="24"/>
        </w:rPr>
        <w:t xml:space="preserve"> Как они идут, </w:t>
      </w:r>
      <w:r w:rsidR="00294655">
        <w:rPr>
          <w:rFonts w:ascii="Times New Roman" w:hAnsi="Times New Roman" w:cs="Times New Roman (Основной текст"/>
          <w:i/>
          <w:iCs/>
          <w:sz w:val="24"/>
          <w:szCs w:val="24"/>
        </w:rPr>
        <w:t>как они себя проявляют, вот это</w:t>
      </w:r>
      <w:r w:rsidRPr="0071036E">
        <w:rPr>
          <w:rFonts w:ascii="Times New Roman" w:hAnsi="Times New Roman" w:cs="Times New Roman (Основной текст"/>
          <w:i/>
          <w:iCs/>
          <w:sz w:val="24"/>
          <w:szCs w:val="24"/>
        </w:rPr>
        <w:t xml:space="preserve"> вот</w:t>
      </w:r>
      <w:r w:rsidR="00724E29">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стиль Служащего, перенимайте его. Возжигаемся Эталонностью Служащего в каждом из нас. И вот смотрите</w:t>
      </w:r>
      <w:r w:rsidR="00294655">
        <w:rPr>
          <w:rFonts w:ascii="Times New Roman" w:hAnsi="Times New Roman" w:cs="Times New Roman (Основной текст"/>
          <w:i/>
          <w:iCs/>
          <w:sz w:val="24"/>
          <w:szCs w:val="24"/>
        </w:rPr>
        <w:t>, как чётко</w:t>
      </w:r>
      <w:r w:rsidRPr="0071036E">
        <w:rPr>
          <w:rFonts w:ascii="Times New Roman" w:hAnsi="Times New Roman" w:cs="Times New Roman (Основной текст"/>
          <w:i/>
          <w:iCs/>
          <w:sz w:val="24"/>
          <w:szCs w:val="24"/>
        </w:rPr>
        <w:t xml:space="preserve"> отстроено, выверено каждое движение. Как всё рационально, эффективно, никаких лишних движений, никаких лишних каких-то действий, всё чётко, выве</w:t>
      </w:r>
      <w:r w:rsidR="00724E29">
        <w:rPr>
          <w:rFonts w:ascii="Times New Roman" w:hAnsi="Times New Roman" w:cs="Times New Roman (Основной текст"/>
          <w:i/>
          <w:iCs/>
          <w:sz w:val="24"/>
          <w:szCs w:val="24"/>
        </w:rPr>
        <w:t>рен</w:t>
      </w:r>
      <w:r w:rsidRPr="0071036E">
        <w:rPr>
          <w:rFonts w:ascii="Times New Roman" w:hAnsi="Times New Roman" w:cs="Times New Roman (Основной текст"/>
          <w:i/>
          <w:iCs/>
          <w:sz w:val="24"/>
          <w:szCs w:val="24"/>
        </w:rPr>
        <w:t>о, отстроено. Вот</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отстраиваясь на данное явление Эталонности Служащего каждым из нас, ведь каждый из нас становится Служащим, приветствуем Служащих Изначально Вышестоящего Отца. На подушечке Меч, посмотрите Меч, он не обоюдоострый, он четырёхгранный, тонкий такой, вот какой-то светящийся. Берём Меч в правую руку, проживаем, рукоятка имеет или надпись, или какие-то узоры. Посмотрите, обратите внимание, она не гладкая. Благодарим Служащих. Вот посмотрите, как они разворачиваются и выходят из зала. Прямо хочется обратить внимание на то достоинство, как они себя проявляют, вот прямо впитываем достоинство Служащего Изначально Вышестоящего Отца каждым из нас. Возжигаемся Мечом и направляем кончик Меча в кончик Меча Созидания Изначально Вышестоящего Отца, </w:t>
      </w:r>
      <w:r w:rsidRPr="0071036E">
        <w:rPr>
          <w:rFonts w:ascii="Times New Roman" w:hAnsi="Times New Roman" w:cs="Times New Roman (Основной текст"/>
          <w:b/>
          <w:bCs/>
          <w:i/>
          <w:iCs/>
          <w:sz w:val="24"/>
          <w:szCs w:val="24"/>
        </w:rPr>
        <w:t>и впитываем</w:t>
      </w:r>
      <w:r w:rsidRPr="0071036E">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b/>
          <w:bCs/>
          <w:i/>
          <w:iCs/>
          <w:sz w:val="24"/>
          <w:szCs w:val="24"/>
        </w:rPr>
        <w:t xml:space="preserve">Синтез Созидания Изначально Вышестоящего Отца в Меч Созидания каждого из нас. </w:t>
      </w:r>
      <w:r w:rsidR="00294655">
        <w:rPr>
          <w:rFonts w:ascii="Times New Roman" w:hAnsi="Times New Roman" w:cs="Times New Roman (Основной текст"/>
          <w:i/>
          <w:iCs/>
          <w:sz w:val="24"/>
          <w:szCs w:val="24"/>
        </w:rPr>
        <w:t xml:space="preserve">Помните ли, Меч </w:t>
      </w:r>
      <w:r w:rsidRPr="0071036E">
        <w:rPr>
          <w:rFonts w:ascii="Times New Roman" w:hAnsi="Times New Roman" w:cs="Times New Roman (Основной текст"/>
          <w:i/>
          <w:iCs/>
          <w:sz w:val="24"/>
          <w:szCs w:val="24"/>
        </w:rPr>
        <w:t>есмь что? Выражение Воли, проявление Воли.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Мечом Созидания, вмещаем его в позвоночный столб. Синтезируемся Хум в Хум с Изначально Вышестоящим Отцом, стяжаем Синтез Изначально Вышестоящего Отца. </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И следующее действие, </w:t>
      </w:r>
      <w:r w:rsidRPr="0071036E">
        <w:rPr>
          <w:rFonts w:ascii="Times New Roman" w:hAnsi="Times New Roman" w:cs="Times New Roman (Основной текст"/>
          <w:b/>
          <w:bCs/>
          <w:i/>
          <w:iCs/>
          <w:sz w:val="24"/>
          <w:szCs w:val="24"/>
        </w:rPr>
        <w:t>даём присягу Служащего Изначально Вышестоящему Дому Изначально Вышестоящего Отца в росте и развитии Служащего</w:t>
      </w:r>
      <w:r w:rsidRPr="0071036E">
        <w:rPr>
          <w:rFonts w:ascii="Times New Roman" w:hAnsi="Times New Roman" w:cs="Times New Roman (Основной текст"/>
          <w:i/>
          <w:iCs/>
          <w:sz w:val="24"/>
          <w:szCs w:val="24"/>
        </w:rPr>
        <w:t xml:space="preserve"> каждым из нас. Вот сейчас обратите внимание, когда впитали Меч, возжигаемся Мечом, Синтез из Меча заполняет тело, идёт активация Розы Сердца Служащего </w:t>
      </w:r>
      <w:r w:rsidR="00294655">
        <w:rPr>
          <w:rFonts w:ascii="Times New Roman" w:hAnsi="Times New Roman" w:cs="Times New Roman (Основной текст"/>
          <w:i/>
          <w:iCs/>
          <w:sz w:val="24"/>
          <w:szCs w:val="24"/>
        </w:rPr>
        <w:t>и П</w:t>
      </w:r>
      <w:r w:rsidRPr="0071036E">
        <w:rPr>
          <w:rFonts w:ascii="Times New Roman" w:hAnsi="Times New Roman" w:cs="Times New Roman (Основной текст"/>
          <w:i/>
          <w:iCs/>
          <w:sz w:val="24"/>
          <w:szCs w:val="24"/>
        </w:rPr>
        <w:t>ламя прямо полыхает под стопами, и вот Меч входит в соорганизацию с Пламенем Служащего каждым из нас. Прямо исследуйте, изучайте, какие процессы сейчас в теле происходят. Не только смотрим</w:t>
      </w:r>
      <w:r w:rsidR="00294655">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что в зале, как идёт организация, как идёт преображение, есть такое, мы сейчас проходим некую закалку, когда Меч активен, и Пламя действует. И мы преображаемся, вот сейчас входим в форму Служащего Изначально Вышестоящего </w:t>
      </w:r>
      <w:r w:rsidRPr="0071036E">
        <w:rPr>
          <w:rFonts w:ascii="Times New Roman" w:hAnsi="Times New Roman" w:cs="Times New Roman (Основной текст"/>
          <w:i/>
          <w:iCs/>
          <w:sz w:val="24"/>
          <w:szCs w:val="24"/>
        </w:rPr>
        <w:lastRenderedPageBreak/>
        <w:t>Отца, вот на данный момент стяжаем форму Служащего каждому из нас, она меняется. И</w:t>
      </w:r>
      <w:r w:rsidR="00724E29">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синтезируясь с Изначально Вышестоящим Отцом, стяжаем </w:t>
      </w:r>
      <w:r w:rsidR="006D3394">
        <w:rPr>
          <w:rFonts w:ascii="Times New Roman" w:hAnsi="Times New Roman" w:cs="Times New Roman (Основной текст"/>
          <w:b/>
          <w:bCs/>
          <w:i/>
          <w:iCs/>
          <w:sz w:val="24"/>
          <w:szCs w:val="24"/>
        </w:rPr>
        <w:t>Станцу Служащего, Абсолют Служащего, Путь Служащего, Эталон Служащего, Тезу Служащего, С</w:t>
      </w:r>
      <w:r w:rsidRPr="0071036E">
        <w:rPr>
          <w:rFonts w:ascii="Times New Roman" w:hAnsi="Times New Roman" w:cs="Times New Roman (Основной текст"/>
          <w:b/>
          <w:bCs/>
          <w:i/>
          <w:iCs/>
          <w:sz w:val="24"/>
          <w:szCs w:val="24"/>
        </w:rPr>
        <w:t>тать Служащего и Синтез Служащего Изначально Вышестоящего Отца</w:t>
      </w:r>
      <w:r w:rsidRPr="0071036E">
        <w:rPr>
          <w:rFonts w:ascii="Times New Roman" w:hAnsi="Times New Roman" w:cs="Times New Roman (Основной текст"/>
          <w:i/>
          <w:iCs/>
          <w:sz w:val="24"/>
          <w:szCs w:val="24"/>
        </w:rPr>
        <w:t xml:space="preserve"> каждому из нас и синтез нас.</w:t>
      </w:r>
    </w:p>
    <w:p w:rsidR="00023FE5" w:rsidRPr="0071036E" w:rsidRDefault="00023FE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 И, преображаясь явлением Служащего Изначально Вышестоящего Отца, мы синтезируемся с Хум Изначально Вышестоящего Отца, стяжаем Синтез Изначально Вышестоящего Отца</w:t>
      </w:r>
      <w:r w:rsidR="00724E29">
        <w:rPr>
          <w:rFonts w:ascii="Times New Roman" w:hAnsi="Times New Roman" w:cs="Times New Roman (Основной текст"/>
          <w:i/>
          <w:iCs/>
          <w:sz w:val="24"/>
          <w:szCs w:val="24"/>
        </w:rPr>
        <w:t>.</w:t>
      </w:r>
      <w:r w:rsidR="003E4FA0">
        <w:rPr>
          <w:rFonts w:ascii="Times New Roman" w:hAnsi="Times New Roman" w:cs="Times New Roman (Основной текст"/>
          <w:i/>
          <w:iCs/>
          <w:sz w:val="24"/>
          <w:szCs w:val="24"/>
        </w:rPr>
        <w:t xml:space="preserve"> И,</w:t>
      </w:r>
      <w:r w:rsidRPr="0071036E">
        <w:rPr>
          <w:rFonts w:ascii="Times New Roman" w:hAnsi="Times New Roman" w:cs="Times New Roman (Основной текст"/>
          <w:i/>
          <w:iCs/>
          <w:sz w:val="24"/>
          <w:szCs w:val="24"/>
        </w:rPr>
        <w:t xml:space="preserve"> возжигаясь Синтезом, преображаемся им. И доводим данное преображение до физического тела. И здесь сейчас идёт во внутренней организации каждого из нас соорганизация, и есть такое, сплавка с Ядром Синтеза Кут Хуми</w:t>
      </w:r>
      <w:r w:rsidR="006D3394">
        <w:rPr>
          <w:rFonts w:ascii="Times New Roman" w:hAnsi="Times New Roman" w:cs="Times New Roman (Основной текст"/>
          <w:i/>
          <w:iCs/>
          <w:sz w:val="24"/>
          <w:szCs w:val="24"/>
        </w:rPr>
        <w:t xml:space="preserve"> и</w:t>
      </w:r>
      <w:r w:rsidRPr="0071036E">
        <w:rPr>
          <w:rFonts w:ascii="Times New Roman" w:hAnsi="Times New Roman" w:cs="Times New Roman (Основной текст"/>
          <w:i/>
          <w:iCs/>
          <w:sz w:val="24"/>
          <w:szCs w:val="24"/>
        </w:rPr>
        <w:t xml:space="preserve"> Изначально Вышестоящим Аватаром Синтеза Кут Хуми одномоментно</w:t>
      </w:r>
      <w:r w:rsidR="006D3394">
        <w:rPr>
          <w:rFonts w:ascii="Times New Roman" w:hAnsi="Times New Roman" w:cs="Times New Roman (Основной текст"/>
          <w:i/>
          <w:iCs/>
          <w:sz w:val="24"/>
          <w:szCs w:val="24"/>
        </w:rPr>
        <w:t>. И</w:t>
      </w:r>
      <w:r w:rsidRPr="0071036E">
        <w:rPr>
          <w:rFonts w:ascii="Times New Roman" w:hAnsi="Times New Roman" w:cs="Times New Roman (Основной текст"/>
          <w:i/>
          <w:iCs/>
          <w:sz w:val="24"/>
          <w:szCs w:val="24"/>
        </w:rPr>
        <w:t xml:space="preserve"> в синтезе с Изначально Вышестоящим Отцом в явлении каждого из нас Служащим Изначально Вышестоящего Отца, Служащим Изначально Вышестоящего Дома Изначально Вышестоящего От</w:t>
      </w:r>
      <w:r w:rsidR="006D3394">
        <w:rPr>
          <w:rFonts w:ascii="Times New Roman" w:hAnsi="Times New Roman" w:cs="Times New Roman (Основной текст"/>
          <w:i/>
          <w:iCs/>
          <w:sz w:val="24"/>
          <w:szCs w:val="24"/>
        </w:rPr>
        <w:t>ца в</w:t>
      </w:r>
      <w:r w:rsidRPr="0071036E">
        <w:rPr>
          <w:rFonts w:ascii="Times New Roman" w:hAnsi="Times New Roman" w:cs="Times New Roman (Основной текст"/>
          <w:i/>
          <w:iCs/>
          <w:sz w:val="24"/>
          <w:szCs w:val="24"/>
        </w:rPr>
        <w:t xml:space="preserve">озжигаемся Синтезом Изначально Вышестоящего Отца и преображаемся им. </w:t>
      </w:r>
    </w:p>
    <w:p w:rsidR="00023FE5" w:rsidRPr="0071036E" w:rsidRDefault="00023FE5" w:rsidP="00FF0140">
      <w:pPr>
        <w:spacing w:after="0" w:line="276" w:lineRule="auto"/>
        <w:jc w:val="both"/>
        <w:rPr>
          <w:rFonts w:ascii="Times New Roman" w:hAnsi="Times New Roman" w:cs="Times New Roman (Основной текст"/>
          <w:i/>
          <w:iCs/>
          <w:sz w:val="24"/>
          <w:szCs w:val="24"/>
          <w:vertAlign w:val="subscript"/>
        </w:rPr>
      </w:pPr>
      <w:r w:rsidRPr="0071036E">
        <w:rPr>
          <w:rFonts w:ascii="Times New Roman" w:hAnsi="Times New Roman" w:cs="Times New Roman (Основной текст"/>
          <w:i/>
          <w:iCs/>
          <w:sz w:val="24"/>
          <w:szCs w:val="24"/>
        </w:rPr>
        <w:t xml:space="preserve">И в этом преображении мы благодарим Изначально Вышестоящего Отца, благодарим Изначально </w:t>
      </w:r>
      <w:proofErr w:type="gramStart"/>
      <w:r w:rsidRPr="0071036E">
        <w:rPr>
          <w:rFonts w:ascii="Times New Roman" w:hAnsi="Times New Roman" w:cs="Times New Roman (Основной текст"/>
          <w:i/>
          <w:iCs/>
          <w:sz w:val="24"/>
          <w:szCs w:val="24"/>
        </w:rPr>
        <w:t>Вышестоящих</w:t>
      </w:r>
      <w:proofErr w:type="gramEnd"/>
      <w:r w:rsidRPr="0071036E">
        <w:rPr>
          <w:rFonts w:ascii="Times New Roman" w:hAnsi="Times New Roman" w:cs="Times New Roman (Основной текст"/>
          <w:i/>
          <w:iCs/>
          <w:sz w:val="24"/>
          <w:szCs w:val="24"/>
        </w:rPr>
        <w:t xml:space="preserve"> Аватаров Синтеза Кут Хуми Фаинь. Возвращаемся в физическую реализацию и</w:t>
      </w:r>
      <w:r w:rsidR="006D3394">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физически развёртываясь всем стяжённым, возожжённым, явленным</w:t>
      </w:r>
      <w:r w:rsidR="006D3394">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эманируем в Изначально Вышестоящий Дом Изначально Вышестоящего Отца, эманируем в подразделени</w:t>
      </w:r>
      <w:r w:rsidR="006D3394">
        <w:rPr>
          <w:rFonts w:ascii="Times New Roman" w:hAnsi="Times New Roman" w:cs="Times New Roman (Основной текст"/>
          <w:i/>
          <w:iCs/>
          <w:sz w:val="24"/>
          <w:szCs w:val="24"/>
        </w:rPr>
        <w:t>е ИВДИВО Бурятия</w:t>
      </w:r>
      <w:r w:rsidRPr="0071036E">
        <w:rPr>
          <w:rFonts w:ascii="Times New Roman" w:hAnsi="Times New Roman" w:cs="Times New Roman (Основной текст"/>
          <w:i/>
          <w:iCs/>
          <w:sz w:val="24"/>
          <w:szCs w:val="24"/>
        </w:rPr>
        <w:t xml:space="preserve"> и</w:t>
      </w:r>
      <w:r w:rsidR="006D3394">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w:t>
      </w:r>
      <w:r w:rsidR="006D3394">
        <w:rPr>
          <w:rFonts w:ascii="Times New Roman" w:hAnsi="Times New Roman" w:cs="Times New Roman (Основной текст"/>
          <w:i/>
          <w:iCs/>
          <w:sz w:val="24"/>
          <w:szCs w:val="24"/>
        </w:rPr>
        <w:t>эманируя</w:t>
      </w:r>
      <w:r w:rsidRPr="0071036E">
        <w:rPr>
          <w:rFonts w:ascii="Times New Roman" w:hAnsi="Times New Roman" w:cs="Times New Roman (Основной текст"/>
          <w:i/>
          <w:iCs/>
          <w:sz w:val="24"/>
          <w:szCs w:val="24"/>
        </w:rPr>
        <w:t xml:space="preserve"> в ИВДИВО каждого, выходим из практики. Аминь.</w:t>
      </w:r>
    </w:p>
    <w:p w:rsidR="00023FE5" w:rsidRDefault="00023FE5" w:rsidP="00FF0140">
      <w:pPr>
        <w:spacing w:after="0" w:line="276" w:lineRule="auto"/>
        <w:jc w:val="both"/>
        <w:rPr>
          <w:rFonts w:ascii="Times New Roman" w:hAnsi="Times New Roman" w:cs="Times New Roman (Основной текст"/>
          <w:i/>
          <w:iCs/>
          <w:sz w:val="20"/>
          <w:szCs w:val="20"/>
        </w:rPr>
      </w:pPr>
      <w:r w:rsidRPr="005A47F3">
        <w:rPr>
          <w:rFonts w:ascii="Times New Roman" w:hAnsi="Times New Roman" w:cs="Times New Roman (Основной текст"/>
          <w:i/>
          <w:iCs/>
          <w:sz w:val="20"/>
          <w:szCs w:val="20"/>
        </w:rPr>
        <w:t xml:space="preserve">Набор практики: Аватаресса ИВО Академии </w:t>
      </w:r>
      <w:proofErr w:type="gramStart"/>
      <w:r w:rsidRPr="005A47F3">
        <w:rPr>
          <w:rFonts w:ascii="Times New Roman" w:hAnsi="Times New Roman" w:cs="Times New Roman (Основной текст"/>
          <w:i/>
          <w:iCs/>
          <w:sz w:val="20"/>
          <w:szCs w:val="20"/>
        </w:rPr>
        <w:t>Синтез-Философии</w:t>
      </w:r>
      <w:proofErr w:type="gramEnd"/>
      <w:r w:rsidRPr="005A47F3">
        <w:rPr>
          <w:rFonts w:ascii="Times New Roman" w:hAnsi="Times New Roman" w:cs="Times New Roman (Основной текст"/>
          <w:i/>
          <w:iCs/>
          <w:sz w:val="20"/>
          <w:szCs w:val="20"/>
        </w:rPr>
        <w:t xml:space="preserve"> ИВАС Мории ИВАС Кут Хуми, Глава Парадигмального Совета подразделения ИВДИВО Маншеева Татьяна</w:t>
      </w:r>
      <w:r w:rsidR="006D3394">
        <w:rPr>
          <w:rFonts w:ascii="Times New Roman" w:hAnsi="Times New Roman" w:cs="Times New Roman (Основной текст"/>
          <w:i/>
          <w:iCs/>
          <w:sz w:val="20"/>
          <w:szCs w:val="20"/>
        </w:rPr>
        <w:t xml:space="preserve">. </w:t>
      </w:r>
      <w:r w:rsidR="00294655">
        <w:rPr>
          <w:rFonts w:ascii="Times New Roman" w:hAnsi="Times New Roman" w:cs="Times New Roman (Основной текст"/>
          <w:i/>
          <w:iCs/>
          <w:sz w:val="20"/>
          <w:szCs w:val="20"/>
        </w:rPr>
        <w:t xml:space="preserve">Сдано </w:t>
      </w:r>
      <w:r w:rsidRPr="005A47F3">
        <w:rPr>
          <w:rFonts w:ascii="Times New Roman" w:hAnsi="Times New Roman" w:cs="Times New Roman (Основной текст"/>
          <w:i/>
          <w:iCs/>
          <w:sz w:val="20"/>
          <w:szCs w:val="20"/>
        </w:rPr>
        <w:t xml:space="preserve"> Кут Хуми. 26.03.24</w:t>
      </w:r>
    </w:p>
    <w:p w:rsidR="006D3394" w:rsidRPr="005A47F3" w:rsidRDefault="006D3394" w:rsidP="00FF0140">
      <w:pPr>
        <w:spacing w:after="0" w:line="276" w:lineRule="auto"/>
        <w:jc w:val="both"/>
        <w:rPr>
          <w:rFonts w:ascii="Times New Roman" w:hAnsi="Times New Roman" w:cs="Times New Roman (Основной текст"/>
          <w:i/>
          <w:iCs/>
          <w:sz w:val="20"/>
          <w:szCs w:val="20"/>
          <w:vertAlign w:val="subscript"/>
        </w:rPr>
      </w:pPr>
    </w:p>
    <w:p w:rsidR="008413B1" w:rsidRPr="005A47F3" w:rsidRDefault="005A47F3" w:rsidP="00FF0140">
      <w:pPr>
        <w:spacing w:after="0" w:line="276" w:lineRule="auto"/>
        <w:jc w:val="both"/>
        <w:rPr>
          <w:rFonts w:ascii="Times New Roman" w:hAnsi="Times New Roman"/>
          <w:b/>
          <w:sz w:val="24"/>
          <w:szCs w:val="24"/>
        </w:rPr>
      </w:pPr>
      <w:r w:rsidRPr="005A47F3">
        <w:rPr>
          <w:rFonts w:ascii="Times New Roman" w:hAnsi="Times New Roman"/>
          <w:b/>
          <w:sz w:val="24"/>
          <w:szCs w:val="24"/>
        </w:rPr>
        <w:t>2 день 1 часть</w:t>
      </w:r>
    </w:p>
    <w:p w:rsidR="00294655" w:rsidRDefault="008413B1" w:rsidP="00FF0140">
      <w:pPr>
        <w:spacing w:after="0" w:line="276" w:lineRule="auto"/>
        <w:jc w:val="both"/>
        <w:rPr>
          <w:rFonts w:ascii="Times New Roman" w:hAnsi="Times New Roman"/>
          <w:b/>
          <w:sz w:val="24"/>
          <w:szCs w:val="24"/>
        </w:rPr>
      </w:pPr>
      <w:r w:rsidRPr="005A47F3">
        <w:rPr>
          <w:rFonts w:ascii="Times New Roman" w:hAnsi="Times New Roman"/>
          <w:b/>
          <w:sz w:val="24"/>
          <w:szCs w:val="24"/>
        </w:rPr>
        <w:t>02:14:39-02:22:59</w:t>
      </w:r>
      <w:r w:rsidR="004D358D">
        <w:rPr>
          <w:rFonts w:ascii="Times New Roman" w:hAnsi="Times New Roman"/>
          <w:b/>
          <w:sz w:val="24"/>
          <w:szCs w:val="24"/>
        </w:rPr>
        <w:t xml:space="preserve"> </w:t>
      </w:r>
    </w:p>
    <w:p w:rsidR="008413B1" w:rsidRPr="005A47F3" w:rsidRDefault="004D358D" w:rsidP="00FF0140">
      <w:pPr>
        <w:spacing w:after="0" w:line="276" w:lineRule="auto"/>
        <w:jc w:val="both"/>
        <w:rPr>
          <w:rFonts w:ascii="Times New Roman" w:hAnsi="Times New Roman"/>
          <w:b/>
          <w:sz w:val="24"/>
          <w:szCs w:val="24"/>
        </w:rPr>
      </w:pPr>
      <w:r>
        <w:rPr>
          <w:rFonts w:ascii="Times New Roman" w:hAnsi="Times New Roman"/>
          <w:b/>
          <w:sz w:val="24"/>
          <w:szCs w:val="24"/>
        </w:rPr>
        <w:t xml:space="preserve">      </w:t>
      </w:r>
    </w:p>
    <w:p w:rsidR="008A54F5" w:rsidRDefault="007B4982" w:rsidP="00570889">
      <w:pPr>
        <w:spacing w:afterLines="50" w:line="276" w:lineRule="auto"/>
        <w:ind w:hanging="340"/>
        <w:contextualSpacing/>
        <w:jc w:val="both"/>
        <w:rPr>
          <w:rFonts w:ascii="Times New Roman" w:hAnsi="Times New Roman" w:cs="Times New Roman (Основной текст"/>
          <w:b/>
          <w:iCs/>
          <w:sz w:val="24"/>
          <w:szCs w:val="24"/>
        </w:rPr>
      </w:pPr>
      <w:r>
        <w:rPr>
          <w:rFonts w:ascii="Times New Roman" w:hAnsi="Times New Roman"/>
          <w:b/>
          <w:sz w:val="24"/>
          <w:szCs w:val="24"/>
        </w:rPr>
        <w:t xml:space="preserve">   </w:t>
      </w:r>
      <w:r w:rsidR="008413B1" w:rsidRPr="00544F7A">
        <w:rPr>
          <w:rFonts w:ascii="Times New Roman" w:hAnsi="Times New Roman"/>
          <w:b/>
          <w:sz w:val="24"/>
          <w:szCs w:val="24"/>
        </w:rPr>
        <w:t>Практика 9</w:t>
      </w:r>
      <w:r w:rsidR="00D03902" w:rsidRPr="00544F7A">
        <w:rPr>
          <w:rFonts w:ascii="Times New Roman" w:hAnsi="Times New Roman"/>
          <w:b/>
          <w:sz w:val="24"/>
          <w:szCs w:val="24"/>
        </w:rPr>
        <w:t>.</w:t>
      </w:r>
      <w:r w:rsidR="008A54F5" w:rsidRPr="0071036E">
        <w:rPr>
          <w:rFonts w:ascii="Times New Roman" w:hAnsi="Times New Roman" w:cs="Times New Roman"/>
          <w:b/>
          <w:bCs/>
          <w:color w:val="000000" w:themeColor="text1"/>
          <w:sz w:val="24"/>
          <w:szCs w:val="24"/>
        </w:rPr>
        <w:t xml:space="preserve"> </w:t>
      </w:r>
      <w:r w:rsidR="006A5461" w:rsidRPr="00B3473A">
        <w:rPr>
          <w:rFonts w:ascii="Times New Roman" w:hAnsi="Times New Roman" w:cs="Times New Roman (Основной текст"/>
          <w:b/>
          <w:bCs/>
          <w:iCs/>
          <w:sz w:val="24"/>
          <w:szCs w:val="24"/>
        </w:rPr>
        <w:t>Наделение Части</w:t>
      </w:r>
      <w:r w:rsidR="00294655">
        <w:rPr>
          <w:rFonts w:ascii="Times New Roman" w:hAnsi="Times New Roman" w:cs="Times New Roman (Основной текст"/>
          <w:b/>
          <w:bCs/>
          <w:iCs/>
          <w:sz w:val="24"/>
          <w:szCs w:val="24"/>
        </w:rPr>
        <w:t xml:space="preserve"> </w:t>
      </w:r>
      <w:r w:rsidR="006A5461" w:rsidRPr="00B3473A">
        <w:rPr>
          <w:rFonts w:ascii="Times New Roman" w:hAnsi="Times New Roman" w:cs="Times New Roman (Основной текст"/>
          <w:b/>
          <w:bCs/>
          <w:iCs/>
          <w:sz w:val="24"/>
          <w:szCs w:val="24"/>
        </w:rPr>
        <w:t>Эталонность каждого из нас Жизнью Изначально          Вышестоящего Отца. Стяжание Плана Синтеза роста, развития, разработки Части Эталонность</w:t>
      </w:r>
      <w:r w:rsidR="00B3473A" w:rsidRPr="00B3473A">
        <w:rPr>
          <w:rFonts w:ascii="Times New Roman" w:hAnsi="Times New Roman" w:cs="Times New Roman (Основной текст"/>
          <w:b/>
          <w:bCs/>
          <w:iCs/>
          <w:sz w:val="24"/>
          <w:szCs w:val="24"/>
        </w:rPr>
        <w:t>.</w:t>
      </w:r>
      <w:r w:rsidR="00B3473A" w:rsidRPr="00B3473A">
        <w:rPr>
          <w:rFonts w:ascii="Times New Roman" w:hAnsi="Times New Roman" w:cs="Times New Roman (Основной текст"/>
          <w:b/>
          <w:iCs/>
          <w:sz w:val="24"/>
          <w:szCs w:val="24"/>
        </w:rPr>
        <w:t xml:space="preserve"> Созидание и творение в каждом из нас Части Праэталонность Отец-</w:t>
      </w:r>
      <w:r w:rsidR="008D2C02">
        <w:rPr>
          <w:rFonts w:ascii="Times New Roman" w:hAnsi="Times New Roman" w:cs="Times New Roman (Основной текст"/>
          <w:b/>
          <w:iCs/>
          <w:sz w:val="24"/>
          <w:szCs w:val="24"/>
        </w:rPr>
        <w:t>Человек</w:t>
      </w:r>
      <w:r w:rsidR="00B3473A" w:rsidRPr="00B3473A">
        <w:rPr>
          <w:rFonts w:ascii="Times New Roman" w:hAnsi="Times New Roman" w:cs="Times New Roman (Основной текст"/>
          <w:b/>
          <w:iCs/>
          <w:sz w:val="24"/>
          <w:szCs w:val="24"/>
        </w:rPr>
        <w:t>-Землянина каждому из нас в 9-ричном её явлении от Метагалактической Части до Синтезчасти.</w:t>
      </w:r>
    </w:p>
    <w:p w:rsidR="00294655" w:rsidRPr="00B3473A" w:rsidRDefault="00294655" w:rsidP="00570889">
      <w:pPr>
        <w:spacing w:afterLines="50" w:line="276" w:lineRule="auto"/>
        <w:ind w:hanging="340"/>
        <w:contextualSpacing/>
        <w:jc w:val="both"/>
        <w:rPr>
          <w:rFonts w:ascii="Times New Roman" w:hAnsi="Times New Roman" w:cs="Times New Roman (Основной текст"/>
          <w:b/>
          <w:sz w:val="24"/>
          <w:szCs w:val="24"/>
        </w:rPr>
      </w:pPr>
    </w:p>
    <w:p w:rsidR="008A54F5" w:rsidRPr="0071036E" w:rsidRDefault="00A201AC" w:rsidP="00FF0140">
      <w:pPr>
        <w:spacing w:after="0" w:line="276" w:lineRule="auto"/>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Возжигаемся всей концентрацией С</w:t>
      </w:r>
      <w:r w:rsidR="008A54F5" w:rsidRPr="0071036E">
        <w:rPr>
          <w:rFonts w:ascii="Times New Roman" w:hAnsi="Times New Roman" w:cs="Times New Roman (Основной текст"/>
          <w:i/>
          <w:iCs/>
          <w:sz w:val="24"/>
          <w:szCs w:val="24"/>
        </w:rPr>
        <w:t>интеза, включаемся в п</w:t>
      </w:r>
      <w:r w:rsidR="006A5461">
        <w:rPr>
          <w:rFonts w:ascii="Times New Roman" w:hAnsi="Times New Roman" w:cs="Times New Roman (Основной текст"/>
          <w:i/>
          <w:iCs/>
          <w:sz w:val="24"/>
          <w:szCs w:val="24"/>
        </w:rPr>
        <w:t>рактику, погружаемся в практику.</w:t>
      </w:r>
      <w:r w:rsidR="008A54F5" w:rsidRPr="0071036E">
        <w:rPr>
          <w:rFonts w:ascii="Times New Roman" w:hAnsi="Times New Roman" w:cs="Times New Roman (Основной текст"/>
          <w:i/>
          <w:iCs/>
          <w:sz w:val="24"/>
          <w:szCs w:val="24"/>
        </w:rPr>
        <w:t xml:space="preserve"> И</w:t>
      </w:r>
      <w:r>
        <w:rPr>
          <w:rFonts w:ascii="Times New Roman" w:hAnsi="Times New Roman" w:cs="Times New Roman (Основной текст"/>
          <w:i/>
          <w:iCs/>
          <w:sz w:val="24"/>
          <w:szCs w:val="24"/>
        </w:rPr>
        <w:t>, вспыхивая всем С</w:t>
      </w:r>
      <w:r w:rsidR="008A54F5" w:rsidRPr="0071036E">
        <w:rPr>
          <w:rFonts w:ascii="Times New Roman" w:hAnsi="Times New Roman" w:cs="Times New Roman (Основной текст"/>
          <w:i/>
          <w:iCs/>
          <w:sz w:val="24"/>
          <w:szCs w:val="24"/>
        </w:rPr>
        <w:t>интезом каждого из нас</w:t>
      </w:r>
      <w:r>
        <w:rPr>
          <w:rFonts w:ascii="Times New Roman" w:hAnsi="Times New Roman" w:cs="Times New Roman (Основной текст"/>
          <w:i/>
          <w:iCs/>
          <w:sz w:val="24"/>
          <w:szCs w:val="24"/>
        </w:rPr>
        <w:t>. И</w:t>
      </w:r>
      <w:r w:rsidR="008A54F5" w:rsidRPr="0071036E">
        <w:rPr>
          <w:rFonts w:ascii="Times New Roman" w:hAnsi="Times New Roman" w:cs="Times New Roman (Основной текст"/>
          <w:i/>
          <w:iCs/>
          <w:sz w:val="24"/>
          <w:szCs w:val="24"/>
        </w:rPr>
        <w:t xml:space="preserve"> из формы Служащего, к которому мы адаптировались, включаемся в форму Ипостаси физически телесно, Ипостаси 27-го Синтеза. И вот проживите смену формы, даже на физическом теле. </w:t>
      </w:r>
    </w:p>
    <w:p w:rsidR="008A54F5" w:rsidRPr="0071036E" w:rsidRDefault="00A201AC" w:rsidP="00FF0140">
      <w:pPr>
        <w:spacing w:after="0" w:line="276" w:lineRule="auto"/>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И</w:t>
      </w:r>
      <w:r w:rsidR="008A54F5" w:rsidRPr="0071036E">
        <w:rPr>
          <w:rFonts w:ascii="Times New Roman" w:hAnsi="Times New Roman" w:cs="Times New Roman (Основной текст"/>
          <w:i/>
          <w:iCs/>
          <w:sz w:val="24"/>
          <w:szCs w:val="24"/>
        </w:rPr>
        <w:t xml:space="preserve"> переходим в зал Изначально Вышестоящего Дома Изначально Вышестоящего Отца Ми-ИВДИВО Метагалактики Человека</w:t>
      </w:r>
      <w:r>
        <w:rPr>
          <w:rFonts w:ascii="Times New Roman" w:hAnsi="Times New Roman" w:cs="Times New Roman (Основной текст"/>
          <w:i/>
          <w:iCs/>
          <w:sz w:val="24"/>
          <w:szCs w:val="24"/>
        </w:rPr>
        <w:t>-</w:t>
      </w:r>
      <w:r w:rsidR="008A54F5" w:rsidRPr="0071036E">
        <w:rPr>
          <w:rFonts w:ascii="Times New Roman" w:hAnsi="Times New Roman" w:cs="Times New Roman (Основной текст"/>
          <w:i/>
          <w:iCs/>
          <w:sz w:val="24"/>
          <w:szCs w:val="24"/>
        </w:rPr>
        <w:t>Посвящённого 073 квинтиллиона 786 квадриллионов 976 триллионов 294 миллиарда 838 миллионов 206 тысяч 400-ю</w:t>
      </w:r>
      <w:r>
        <w:rPr>
          <w:rFonts w:ascii="Times New Roman" w:hAnsi="Times New Roman" w:cs="Times New Roman (Основной текст"/>
          <w:i/>
          <w:iCs/>
          <w:sz w:val="24"/>
          <w:szCs w:val="24"/>
        </w:rPr>
        <w:t xml:space="preserve"> Ми-ИВДИВО</w:t>
      </w:r>
      <w:r w:rsidR="008A54F5" w:rsidRPr="0071036E">
        <w:rPr>
          <w:rFonts w:ascii="Times New Roman" w:hAnsi="Times New Roman" w:cs="Times New Roman (Основной текст"/>
          <w:i/>
          <w:iCs/>
          <w:sz w:val="24"/>
          <w:szCs w:val="24"/>
        </w:rPr>
        <w:t xml:space="preserve"> реальность. Становимся </w:t>
      </w:r>
      <w:proofErr w:type="gramStart"/>
      <w:r w:rsidR="008A54F5" w:rsidRPr="0071036E">
        <w:rPr>
          <w:rFonts w:ascii="Times New Roman" w:hAnsi="Times New Roman" w:cs="Times New Roman (Основной текст"/>
          <w:i/>
          <w:iCs/>
          <w:sz w:val="24"/>
          <w:szCs w:val="24"/>
        </w:rPr>
        <w:t>пред</w:t>
      </w:r>
      <w:proofErr w:type="gramEnd"/>
      <w:r w:rsidR="008A54F5" w:rsidRPr="0071036E">
        <w:rPr>
          <w:rFonts w:ascii="Times New Roman" w:hAnsi="Times New Roman" w:cs="Times New Roman (Основной текст"/>
          <w:i/>
          <w:iCs/>
          <w:sz w:val="24"/>
          <w:szCs w:val="24"/>
        </w:rPr>
        <w:t xml:space="preserve"> Изначально Вышестоящими Аватарами Синтеза Кут Хуми Фаинь в форме Ипостаси 27-го Синтеза Изначально Вышестоящего Отца. </w:t>
      </w:r>
      <w:proofErr w:type="gramStart"/>
      <w:r w:rsidR="008A54F5" w:rsidRPr="0071036E">
        <w:rPr>
          <w:rFonts w:ascii="Times New Roman" w:hAnsi="Times New Roman" w:cs="Times New Roman (Основной текст"/>
          <w:i/>
          <w:iCs/>
          <w:sz w:val="24"/>
          <w:szCs w:val="24"/>
        </w:rPr>
        <w:t>Становимся телесно каждым из нас и синтеза нас и</w:t>
      </w:r>
      <w:r>
        <w:rPr>
          <w:rFonts w:ascii="Times New Roman" w:hAnsi="Times New Roman" w:cs="Times New Roman (Основной текст"/>
          <w:i/>
          <w:iCs/>
          <w:sz w:val="24"/>
          <w:szCs w:val="24"/>
        </w:rPr>
        <w:t>,</w:t>
      </w:r>
      <w:r w:rsidR="008A54F5" w:rsidRPr="0071036E">
        <w:rPr>
          <w:rFonts w:ascii="Times New Roman" w:hAnsi="Times New Roman" w:cs="Times New Roman (Основной текст"/>
          <w:i/>
          <w:iCs/>
          <w:sz w:val="24"/>
          <w:szCs w:val="24"/>
        </w:rPr>
        <w:t xml:space="preserve"> синтезируясь Хум в Хум с </w:t>
      </w:r>
      <w:r w:rsidR="008A54F5" w:rsidRPr="0071036E">
        <w:rPr>
          <w:rFonts w:ascii="Times New Roman" w:hAnsi="Times New Roman" w:cs="Times New Roman (Основной текст"/>
          <w:i/>
          <w:iCs/>
          <w:sz w:val="24"/>
          <w:szCs w:val="24"/>
        </w:rPr>
        <w:lastRenderedPageBreak/>
        <w:t>Изначально Вышестоящими Аватарами Синтеза Кут Хуми Фаинь, стяжаем два Синтез Синтеза Изначально Вышестоящего Отца, два Синтеза Праполномочного Синтеза Изначально Вышестоящего Отца.</w:t>
      </w:r>
      <w:proofErr w:type="gramEnd"/>
      <w:r w:rsidR="008A54F5" w:rsidRPr="0071036E">
        <w:rPr>
          <w:rFonts w:ascii="Times New Roman" w:hAnsi="Times New Roman" w:cs="Times New Roman (Основной текст"/>
          <w:i/>
          <w:iCs/>
          <w:sz w:val="24"/>
          <w:szCs w:val="24"/>
        </w:rPr>
        <w:t xml:space="preserve"> Просим Изначально Вышестоящих Аватаров Синтеза Кут Хуми Фаинь преобразить каждого</w:t>
      </w:r>
      <w:r>
        <w:rPr>
          <w:rFonts w:ascii="Times New Roman" w:hAnsi="Times New Roman" w:cs="Times New Roman (Основной текст"/>
          <w:i/>
          <w:iCs/>
          <w:sz w:val="24"/>
          <w:szCs w:val="24"/>
        </w:rPr>
        <w:t xml:space="preserve"> из нас и синтез на разработку Ч</w:t>
      </w:r>
      <w:r w:rsidR="008A54F5" w:rsidRPr="0071036E">
        <w:rPr>
          <w:rFonts w:ascii="Times New Roman" w:hAnsi="Times New Roman" w:cs="Times New Roman (Основной текст"/>
          <w:i/>
          <w:iCs/>
          <w:sz w:val="24"/>
          <w:szCs w:val="24"/>
        </w:rPr>
        <w:t>асти Эталонность Отца</w:t>
      </w:r>
      <w:r>
        <w:rPr>
          <w:rFonts w:ascii="Times New Roman" w:hAnsi="Times New Roman" w:cs="Times New Roman (Основной текст"/>
          <w:i/>
          <w:iCs/>
          <w:sz w:val="24"/>
          <w:szCs w:val="24"/>
        </w:rPr>
        <w:t>-</w:t>
      </w:r>
      <w:r w:rsidR="008A54F5" w:rsidRPr="0071036E">
        <w:rPr>
          <w:rFonts w:ascii="Times New Roman" w:hAnsi="Times New Roman" w:cs="Times New Roman (Основной текст"/>
          <w:i/>
          <w:iCs/>
          <w:sz w:val="24"/>
          <w:szCs w:val="24"/>
        </w:rPr>
        <w:t>Человека</w:t>
      </w:r>
      <w:r>
        <w:rPr>
          <w:rFonts w:ascii="Times New Roman" w:hAnsi="Times New Roman" w:cs="Times New Roman (Основной текст"/>
          <w:i/>
          <w:iCs/>
          <w:sz w:val="24"/>
          <w:szCs w:val="24"/>
        </w:rPr>
        <w:t>-</w:t>
      </w:r>
      <w:r w:rsidR="008A54F5" w:rsidRPr="0071036E">
        <w:rPr>
          <w:rFonts w:ascii="Times New Roman" w:hAnsi="Times New Roman" w:cs="Times New Roman (Основной текст"/>
          <w:i/>
          <w:iCs/>
          <w:sz w:val="24"/>
          <w:szCs w:val="24"/>
        </w:rPr>
        <w:t xml:space="preserve">Землянина каждому из нас и на </w:t>
      </w:r>
      <w:r>
        <w:rPr>
          <w:rFonts w:ascii="Times New Roman" w:hAnsi="Times New Roman" w:cs="Times New Roman (Основной текст"/>
          <w:i/>
          <w:iCs/>
          <w:sz w:val="24"/>
          <w:szCs w:val="24"/>
        </w:rPr>
        <w:t>стяжание Ч</w:t>
      </w:r>
      <w:r w:rsidR="008A54F5" w:rsidRPr="0071036E">
        <w:rPr>
          <w:rFonts w:ascii="Times New Roman" w:hAnsi="Times New Roman" w:cs="Times New Roman (Основной текст"/>
          <w:i/>
          <w:iCs/>
          <w:sz w:val="24"/>
          <w:szCs w:val="24"/>
        </w:rPr>
        <w:t xml:space="preserve">асти Праэталонность Изначально Вышестоящего Отца с развёртыванием в ней систем, аппаратов, частностей. </w:t>
      </w:r>
    </w:p>
    <w:p w:rsidR="008A54F5" w:rsidRPr="0071036E" w:rsidRDefault="008A54F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И</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мы синтезируемся с Изначально Вышестоящим Отцом Ми-ИВДИВО Метагалактики Человека</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Посвящённого, переходим в зал Изначально Вышестоящего Отца. Становимся, развёртываясь 073 квинтиллиона 786 квадриллионов 976 триллионов 294 миллиарда 83</w:t>
      </w:r>
      <w:r w:rsidR="00A201AC">
        <w:rPr>
          <w:rFonts w:ascii="Times New Roman" w:hAnsi="Times New Roman" w:cs="Times New Roman (Основной текст"/>
          <w:i/>
          <w:iCs/>
          <w:sz w:val="24"/>
          <w:szCs w:val="24"/>
        </w:rPr>
        <w:t>8 миллионов 206 тысяч 465 Ми-ИВДИВО</w:t>
      </w:r>
      <w:r w:rsidRPr="0071036E">
        <w:rPr>
          <w:rFonts w:ascii="Times New Roman" w:hAnsi="Times New Roman" w:cs="Times New Roman (Основной текст"/>
          <w:i/>
          <w:iCs/>
          <w:sz w:val="24"/>
          <w:szCs w:val="24"/>
        </w:rPr>
        <w:t xml:space="preserve"> реальностью. И</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синтезируясь с Изначально Вышестоящим Отцом, просим Изначально Вышестоящего Отца в доработке</w:t>
      </w:r>
      <w:r w:rsidR="00A201AC">
        <w:rPr>
          <w:rFonts w:ascii="Times New Roman" w:hAnsi="Times New Roman" w:cs="Times New Roman (Основной текст"/>
          <w:i/>
          <w:iCs/>
          <w:sz w:val="24"/>
          <w:szCs w:val="24"/>
        </w:rPr>
        <w:t xml:space="preserve"> Ч</w:t>
      </w:r>
      <w:r w:rsidRPr="0071036E">
        <w:rPr>
          <w:rFonts w:ascii="Times New Roman" w:hAnsi="Times New Roman" w:cs="Times New Roman (Основной текст"/>
          <w:i/>
          <w:iCs/>
          <w:sz w:val="24"/>
          <w:szCs w:val="24"/>
        </w:rPr>
        <w:t xml:space="preserve">асти Эталонность каждого из нас, </w:t>
      </w:r>
      <w:r w:rsidR="00A201AC">
        <w:rPr>
          <w:rFonts w:ascii="Times New Roman" w:hAnsi="Times New Roman" w:cs="Times New Roman (Основной текст"/>
          <w:b/>
          <w:bCs/>
          <w:i/>
          <w:iCs/>
          <w:sz w:val="24"/>
          <w:szCs w:val="24"/>
        </w:rPr>
        <w:t>наделить Ч</w:t>
      </w:r>
      <w:r w:rsidRPr="0071036E">
        <w:rPr>
          <w:rFonts w:ascii="Times New Roman" w:hAnsi="Times New Roman" w:cs="Times New Roman (Основной текст"/>
          <w:b/>
          <w:bCs/>
          <w:i/>
          <w:iCs/>
          <w:sz w:val="24"/>
          <w:szCs w:val="24"/>
        </w:rPr>
        <w:t>асть Эталонность каждого из нас</w:t>
      </w:r>
      <w:r w:rsidR="00A201AC">
        <w:rPr>
          <w:rFonts w:ascii="Times New Roman" w:hAnsi="Times New Roman" w:cs="Times New Roman (Основной текст"/>
          <w:b/>
          <w:bCs/>
          <w:i/>
          <w:iCs/>
          <w:sz w:val="24"/>
          <w:szCs w:val="24"/>
        </w:rPr>
        <w:t xml:space="preserve"> Ж</w:t>
      </w:r>
      <w:r w:rsidRPr="0071036E">
        <w:rPr>
          <w:rFonts w:ascii="Times New Roman" w:hAnsi="Times New Roman" w:cs="Times New Roman (Основной текст"/>
          <w:b/>
          <w:bCs/>
          <w:i/>
          <w:iCs/>
          <w:sz w:val="24"/>
          <w:szCs w:val="24"/>
        </w:rPr>
        <w:t xml:space="preserve">изнью Изначально Вышестоящего Отца. </w:t>
      </w:r>
      <w:proofErr w:type="gramStart"/>
      <w:r w:rsidRPr="0071036E">
        <w:rPr>
          <w:rFonts w:ascii="Times New Roman" w:hAnsi="Times New Roman" w:cs="Times New Roman (Основной текст"/>
          <w:i/>
          <w:iCs/>
          <w:sz w:val="24"/>
          <w:szCs w:val="24"/>
        </w:rPr>
        <w:t>И</w:t>
      </w:r>
      <w:r w:rsidR="00A201AC">
        <w:rPr>
          <w:rFonts w:ascii="Times New Roman" w:hAnsi="Times New Roman" w:cs="Times New Roman (Основной текст"/>
          <w:i/>
          <w:iCs/>
          <w:sz w:val="24"/>
          <w:szCs w:val="24"/>
        </w:rPr>
        <w:t>,</w:t>
      </w:r>
      <w:r w:rsidR="009870DB">
        <w:rPr>
          <w:rFonts w:ascii="Times New Roman" w:hAnsi="Times New Roman" w:cs="Times New Roman (Основной текст"/>
          <w:i/>
          <w:iCs/>
          <w:sz w:val="24"/>
          <w:szCs w:val="24"/>
        </w:rPr>
        <w:t xml:space="preserve"> возжигая</w:t>
      </w:r>
      <w:r w:rsidRPr="0071036E">
        <w:rPr>
          <w:rFonts w:ascii="Times New Roman" w:hAnsi="Times New Roman" w:cs="Times New Roman (Основной текст"/>
          <w:i/>
          <w:iCs/>
          <w:sz w:val="24"/>
          <w:szCs w:val="24"/>
        </w:rPr>
        <w:t xml:space="preserve"> волей</w:t>
      </w:r>
      <w:r w:rsidR="00A201AC">
        <w:rPr>
          <w:rFonts w:ascii="Times New Roman" w:hAnsi="Times New Roman" w:cs="Times New Roman (Основной текст"/>
          <w:i/>
          <w:iCs/>
          <w:sz w:val="24"/>
          <w:szCs w:val="24"/>
        </w:rPr>
        <w:t xml:space="preserve"> </w:t>
      </w:r>
      <w:r w:rsidR="00FE6633">
        <w:rPr>
          <w:rFonts w:ascii="Times New Roman" w:hAnsi="Times New Roman" w:cs="Times New Roman (Основной текст"/>
          <w:i/>
          <w:iCs/>
          <w:sz w:val="24"/>
          <w:szCs w:val="24"/>
        </w:rPr>
        <w:t>фор</w:t>
      </w:r>
      <w:r w:rsidR="009870DB">
        <w:rPr>
          <w:rFonts w:ascii="Times New Roman" w:hAnsi="Times New Roman" w:cs="Times New Roman (Основной текст"/>
          <w:i/>
          <w:iCs/>
          <w:sz w:val="24"/>
          <w:szCs w:val="24"/>
        </w:rPr>
        <w:t>ы, абсолютом</w:t>
      </w:r>
      <w:r w:rsidRPr="0071036E">
        <w:rPr>
          <w:rFonts w:ascii="Times New Roman" w:hAnsi="Times New Roman" w:cs="Times New Roman (Основной текст"/>
          <w:i/>
          <w:iCs/>
          <w:sz w:val="24"/>
          <w:szCs w:val="24"/>
        </w:rPr>
        <w:t xml:space="preserve"> содержания, форой репликации Эталонность Отца</w:t>
      </w:r>
      <w:r w:rsidR="00A201AC">
        <w:rPr>
          <w:rFonts w:ascii="Times New Roman" w:hAnsi="Times New Roman" w:cs="Times New Roman (Основной текст"/>
          <w:i/>
          <w:iCs/>
          <w:sz w:val="24"/>
          <w:szCs w:val="24"/>
        </w:rPr>
        <w:t>-</w:t>
      </w:r>
      <w:r w:rsidR="00294655">
        <w:rPr>
          <w:rFonts w:ascii="Times New Roman" w:hAnsi="Times New Roman" w:cs="Times New Roman (Основной текст"/>
          <w:i/>
          <w:iCs/>
          <w:sz w:val="24"/>
          <w:szCs w:val="24"/>
        </w:rPr>
        <w:t>Человека</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в каждом из нас и каждым из нас собою</w:t>
      </w:r>
      <w:r w:rsidR="009870DB">
        <w:rPr>
          <w:rFonts w:ascii="Times New Roman" w:hAnsi="Times New Roman" w:cs="Times New Roman (Основной текст"/>
          <w:i/>
          <w:iCs/>
          <w:sz w:val="24"/>
          <w:szCs w:val="24"/>
        </w:rPr>
        <w:t>,</w:t>
      </w:r>
      <w:r w:rsidR="00B3473A">
        <w:rPr>
          <w:rFonts w:ascii="Times New Roman" w:hAnsi="Times New Roman" w:cs="Times New Roman (Основной текст"/>
          <w:i/>
          <w:iCs/>
          <w:sz w:val="24"/>
          <w:szCs w:val="24"/>
        </w:rPr>
        <w:t xml:space="preserve"> с</w:t>
      </w:r>
      <w:r w:rsidRPr="0071036E">
        <w:rPr>
          <w:rFonts w:ascii="Times New Roman" w:hAnsi="Times New Roman" w:cs="Times New Roman (Основной текст"/>
          <w:i/>
          <w:iCs/>
          <w:sz w:val="24"/>
          <w:szCs w:val="24"/>
        </w:rPr>
        <w:t>тяжаем усиление Синтезом Формы Изначально Вышестоящего О</w:t>
      </w:r>
      <w:r w:rsidR="00A201AC">
        <w:rPr>
          <w:rFonts w:ascii="Times New Roman" w:hAnsi="Times New Roman" w:cs="Times New Roman (Основной текст"/>
          <w:i/>
          <w:iCs/>
          <w:sz w:val="24"/>
          <w:szCs w:val="24"/>
        </w:rPr>
        <w:t>тца Ч</w:t>
      </w:r>
      <w:r w:rsidRPr="0071036E">
        <w:rPr>
          <w:rFonts w:ascii="Times New Roman" w:hAnsi="Times New Roman" w:cs="Times New Roman (Основной текст"/>
          <w:i/>
          <w:iCs/>
          <w:sz w:val="24"/>
          <w:szCs w:val="24"/>
        </w:rPr>
        <w:t>асти Эталонность Отца</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в каждом из нас,</w:t>
      </w:r>
      <w:r w:rsidR="00A201AC">
        <w:rPr>
          <w:rFonts w:ascii="Times New Roman" w:hAnsi="Times New Roman" w:cs="Times New Roman (Основной текст"/>
          <w:i/>
          <w:iCs/>
          <w:sz w:val="24"/>
          <w:szCs w:val="24"/>
        </w:rPr>
        <w:t xml:space="preserve"> стяжаем Жизнь Ч</w:t>
      </w:r>
      <w:r w:rsidRPr="0071036E">
        <w:rPr>
          <w:rFonts w:ascii="Times New Roman" w:hAnsi="Times New Roman" w:cs="Times New Roman (Основной текст"/>
          <w:i/>
          <w:iCs/>
          <w:sz w:val="24"/>
          <w:szCs w:val="24"/>
        </w:rPr>
        <w:t>асти Эталонность Отец</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A201AC">
        <w:rPr>
          <w:rFonts w:ascii="Times New Roman" w:hAnsi="Times New Roman" w:cs="Times New Roman (Основной текст"/>
          <w:i/>
          <w:iCs/>
          <w:sz w:val="24"/>
          <w:szCs w:val="24"/>
        </w:rPr>
        <w:t>-</w:t>
      </w:r>
      <w:r w:rsidR="0035098C">
        <w:rPr>
          <w:rFonts w:ascii="Times New Roman" w:hAnsi="Times New Roman" w:cs="Times New Roman (Основной текст"/>
          <w:i/>
          <w:iCs/>
          <w:sz w:val="24"/>
          <w:szCs w:val="24"/>
        </w:rPr>
        <w:t>Землянина каждому из нас</w:t>
      </w:r>
      <w:r w:rsidRPr="0071036E">
        <w:rPr>
          <w:rFonts w:ascii="Times New Roman" w:hAnsi="Times New Roman" w:cs="Times New Roman (Основной текст"/>
          <w:i/>
          <w:iCs/>
          <w:sz w:val="24"/>
          <w:szCs w:val="24"/>
        </w:rPr>
        <w:t xml:space="preserve"> и </w:t>
      </w:r>
      <w:r w:rsidRPr="0071036E">
        <w:rPr>
          <w:rFonts w:ascii="Times New Roman" w:hAnsi="Times New Roman" w:cs="Times New Roman (Основной текст"/>
          <w:b/>
          <w:bCs/>
          <w:i/>
          <w:iCs/>
          <w:sz w:val="24"/>
          <w:szCs w:val="24"/>
        </w:rPr>
        <w:t>стяжаем План Синте</w:t>
      </w:r>
      <w:r w:rsidR="00A201AC">
        <w:rPr>
          <w:rFonts w:ascii="Times New Roman" w:hAnsi="Times New Roman" w:cs="Times New Roman (Основной текст"/>
          <w:b/>
          <w:bCs/>
          <w:i/>
          <w:iCs/>
          <w:sz w:val="24"/>
          <w:szCs w:val="24"/>
        </w:rPr>
        <w:t>за роста, развития, разработки Ч</w:t>
      </w:r>
      <w:r w:rsidRPr="0071036E">
        <w:rPr>
          <w:rFonts w:ascii="Times New Roman" w:hAnsi="Times New Roman" w:cs="Times New Roman (Основной текст"/>
          <w:b/>
          <w:bCs/>
          <w:i/>
          <w:iCs/>
          <w:sz w:val="24"/>
          <w:szCs w:val="24"/>
        </w:rPr>
        <w:t xml:space="preserve">асти Эталонность </w:t>
      </w:r>
      <w:r w:rsidRPr="0071036E">
        <w:rPr>
          <w:rFonts w:ascii="Times New Roman" w:hAnsi="Times New Roman" w:cs="Times New Roman (Основной текст"/>
          <w:i/>
          <w:iCs/>
          <w:sz w:val="24"/>
          <w:szCs w:val="24"/>
        </w:rPr>
        <w:t xml:space="preserve">каждым из нас и синтез нас собою. </w:t>
      </w:r>
      <w:proofErr w:type="gramEnd"/>
    </w:p>
    <w:p w:rsidR="008A54F5" w:rsidRPr="0071036E" w:rsidRDefault="008A54F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И</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вспыхивая этим, мы синтезируемся из зала Изначально Вышестоящего Отца с Изначально Вышестоящей Аватарессой Синтеза Октавией и</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концентрируя на тело Ипостаси 27-го Синтеза Изначально Вышестоящего Отца концентрацию Синтеза Праэталонности Изначально Вышестоящего Отца каждым из нас и синтеза нас. Вот организуемся Синтезом Праэталонности Изначально Вышестоящего Отца. Какой это Синтез, как он себя проявляет, чем он отличается от Синтеза Формы? В формировании созидани</w:t>
      </w:r>
      <w:r w:rsidR="00A201AC">
        <w:rPr>
          <w:rFonts w:ascii="Times New Roman" w:hAnsi="Times New Roman" w:cs="Times New Roman (Основной текст"/>
          <w:i/>
          <w:iCs/>
          <w:sz w:val="24"/>
          <w:szCs w:val="24"/>
        </w:rPr>
        <w:t>я</w:t>
      </w:r>
      <w:r w:rsidRPr="0071036E">
        <w:rPr>
          <w:rFonts w:ascii="Times New Roman" w:hAnsi="Times New Roman" w:cs="Times New Roman (Основной текст"/>
          <w:i/>
          <w:iCs/>
          <w:sz w:val="24"/>
          <w:szCs w:val="24"/>
        </w:rPr>
        <w:t xml:space="preserve"> в каждом</w:t>
      </w:r>
      <w:r w:rsidR="00A201AC">
        <w:rPr>
          <w:rFonts w:ascii="Times New Roman" w:hAnsi="Times New Roman" w:cs="Times New Roman (Основной текст"/>
          <w:i/>
          <w:iCs/>
          <w:sz w:val="24"/>
          <w:szCs w:val="24"/>
        </w:rPr>
        <w:t xml:space="preserve"> из нас Ч</w:t>
      </w:r>
      <w:r w:rsidR="00B3473A">
        <w:rPr>
          <w:rFonts w:ascii="Times New Roman" w:hAnsi="Times New Roman" w:cs="Times New Roman (Основной текст"/>
          <w:i/>
          <w:iCs/>
          <w:sz w:val="24"/>
          <w:szCs w:val="24"/>
        </w:rPr>
        <w:t>асти Эталонность</w:t>
      </w:r>
      <w:r w:rsidRPr="0071036E">
        <w:rPr>
          <w:rFonts w:ascii="Times New Roman" w:hAnsi="Times New Roman" w:cs="Times New Roman (Основной текст"/>
          <w:i/>
          <w:iCs/>
          <w:sz w:val="24"/>
          <w:szCs w:val="24"/>
        </w:rPr>
        <w:t xml:space="preserve"> мы</w:t>
      </w:r>
      <w:r w:rsidR="00B3473A">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сейчас настраиваясь, напитываясь Синтезом Эталонности Изначально Вышестоящего О</w:t>
      </w:r>
      <w:r w:rsidR="00A201AC">
        <w:rPr>
          <w:rFonts w:ascii="Times New Roman" w:hAnsi="Times New Roman" w:cs="Times New Roman (Основной текст"/>
          <w:i/>
          <w:iCs/>
          <w:sz w:val="24"/>
          <w:szCs w:val="24"/>
        </w:rPr>
        <w:t>тца, с</w:t>
      </w:r>
      <w:r w:rsidRPr="0071036E">
        <w:rPr>
          <w:rFonts w:ascii="Times New Roman" w:hAnsi="Times New Roman" w:cs="Times New Roman (Основной текст"/>
          <w:i/>
          <w:iCs/>
          <w:sz w:val="24"/>
          <w:szCs w:val="24"/>
        </w:rPr>
        <w:t>интезируемся Хум в Хум с Изначально Вышестоящим Отцом, стяжаем Синтез Изначально Вышестоящего Отца созиданием и творением</w:t>
      </w:r>
      <w:r w:rsidR="00A201AC">
        <w:rPr>
          <w:rFonts w:ascii="Times New Roman" w:hAnsi="Times New Roman" w:cs="Times New Roman (Основной текст"/>
          <w:i/>
          <w:iCs/>
          <w:sz w:val="24"/>
          <w:szCs w:val="24"/>
        </w:rPr>
        <w:t xml:space="preserve"> в каждом из нас Ч</w:t>
      </w:r>
      <w:r w:rsidRPr="0071036E">
        <w:rPr>
          <w:rFonts w:ascii="Times New Roman" w:hAnsi="Times New Roman" w:cs="Times New Roman (Основной текст"/>
          <w:i/>
          <w:iCs/>
          <w:sz w:val="24"/>
          <w:szCs w:val="24"/>
        </w:rPr>
        <w:t>асти Праэталонность Отец</w:t>
      </w:r>
      <w:r w:rsidR="00A201AC">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Человек </w:t>
      </w:r>
      <w:proofErr w:type="gramStart"/>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w:t>
      </w:r>
      <w:proofErr w:type="gramEnd"/>
      <w:r w:rsidRPr="0071036E">
        <w:rPr>
          <w:rFonts w:ascii="Times New Roman" w:hAnsi="Times New Roman" w:cs="Times New Roman (Основной текст"/>
          <w:i/>
          <w:iCs/>
          <w:sz w:val="24"/>
          <w:szCs w:val="24"/>
        </w:rPr>
        <w:t>емлянина каждому из нас, в 9-ричном её</w:t>
      </w:r>
      <w:r w:rsidR="000F330D">
        <w:rPr>
          <w:rFonts w:ascii="Times New Roman" w:hAnsi="Times New Roman" w:cs="Times New Roman (Основной текст"/>
          <w:i/>
          <w:iCs/>
          <w:sz w:val="24"/>
          <w:szCs w:val="24"/>
        </w:rPr>
        <w:t xml:space="preserve"> явлении от Метагалактической Части до Синтез</w:t>
      </w:r>
      <w:r w:rsidRPr="0071036E">
        <w:rPr>
          <w:rFonts w:ascii="Times New Roman" w:hAnsi="Times New Roman" w:cs="Times New Roman (Основной текст"/>
          <w:i/>
          <w:iCs/>
          <w:sz w:val="24"/>
          <w:szCs w:val="24"/>
        </w:rPr>
        <w:t xml:space="preserve">части. </w:t>
      </w:r>
      <w:proofErr w:type="gramStart"/>
      <w:r w:rsidRPr="0071036E">
        <w:rPr>
          <w:rFonts w:ascii="Times New Roman" w:hAnsi="Times New Roman" w:cs="Times New Roman (Основной текст"/>
          <w:i/>
          <w:iCs/>
          <w:sz w:val="24"/>
          <w:szCs w:val="24"/>
        </w:rPr>
        <w:t>И вспыхиваем</w:t>
      </w:r>
      <w:r w:rsidR="000F330D">
        <w:rPr>
          <w:rFonts w:ascii="Times New Roman" w:hAnsi="Times New Roman" w:cs="Times New Roman (Основной текст"/>
          <w:i/>
          <w:iCs/>
          <w:sz w:val="24"/>
          <w:szCs w:val="24"/>
        </w:rPr>
        <w:t xml:space="preserve"> этим, развёртываемся явлением Ч</w:t>
      </w:r>
      <w:r w:rsidRPr="0071036E">
        <w:rPr>
          <w:rFonts w:ascii="Times New Roman" w:hAnsi="Times New Roman" w:cs="Times New Roman (Основной текст"/>
          <w:i/>
          <w:iCs/>
          <w:sz w:val="24"/>
          <w:szCs w:val="24"/>
        </w:rPr>
        <w:t>асти Праэталонность Отец</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Землянин в каждом из нас, стяжая у Изначально Вышестоящего Отца </w:t>
      </w:r>
      <w:r w:rsidR="000F330D">
        <w:rPr>
          <w:rFonts w:ascii="Times New Roman" w:hAnsi="Times New Roman" w:cs="Times New Roman (Основной текст"/>
          <w:i/>
          <w:iCs/>
          <w:sz w:val="24"/>
          <w:szCs w:val="24"/>
        </w:rPr>
        <w:t>2048 систем фор</w:t>
      </w:r>
      <w:r w:rsidR="00FE6633">
        <w:rPr>
          <w:rFonts w:ascii="Times New Roman" w:hAnsi="Times New Roman" w:cs="Times New Roman (Основной текст"/>
          <w:i/>
          <w:iCs/>
          <w:sz w:val="24"/>
          <w:szCs w:val="24"/>
        </w:rPr>
        <w:t>ы</w:t>
      </w:r>
      <w:r w:rsidR="000F330D">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знания Праэталонность Отца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каждому из нас, стяжаем 2048 аппаратов систем Праэталонность Отца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стяжая абсолют</w:t>
      </w:r>
      <w:r w:rsidR="000F330D">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параметода Изначально Вышестоящего Отца каждому из нас, и стяжая 2048-рицу частностей аппаратов системы Праэталонност</w:t>
      </w:r>
      <w:r w:rsidR="000F330D">
        <w:rPr>
          <w:rFonts w:ascii="Times New Roman" w:hAnsi="Times New Roman" w:cs="Times New Roman (Основной текст"/>
          <w:i/>
          <w:iCs/>
          <w:sz w:val="24"/>
          <w:szCs w:val="24"/>
        </w:rPr>
        <w:t>и</w:t>
      </w:r>
      <w:r w:rsidRPr="0071036E">
        <w:rPr>
          <w:rFonts w:ascii="Times New Roman" w:hAnsi="Times New Roman" w:cs="Times New Roman (Основной текст"/>
          <w:i/>
          <w:iCs/>
          <w:sz w:val="24"/>
          <w:szCs w:val="24"/>
        </w:rPr>
        <w:t xml:space="preserve"> Отца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возжигаемся созиданием</w:t>
      </w:r>
      <w:r w:rsidR="000F330D">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 xml:space="preserve">формы. </w:t>
      </w:r>
      <w:proofErr w:type="gramEnd"/>
    </w:p>
    <w:p w:rsidR="008A54F5" w:rsidRPr="0071036E" w:rsidRDefault="008A54F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И</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вспыхивая этим, развёртываясь явлением </w:t>
      </w:r>
      <w:r w:rsidR="000F330D">
        <w:rPr>
          <w:rFonts w:ascii="Times New Roman" w:hAnsi="Times New Roman" w:cs="Times New Roman (Основной текст"/>
          <w:i/>
          <w:iCs/>
          <w:sz w:val="24"/>
          <w:szCs w:val="24"/>
        </w:rPr>
        <w:t>Ч</w:t>
      </w:r>
      <w:r w:rsidRPr="0071036E">
        <w:rPr>
          <w:rFonts w:ascii="Times New Roman" w:hAnsi="Times New Roman" w:cs="Times New Roman (Основной текст"/>
          <w:i/>
          <w:iCs/>
          <w:sz w:val="24"/>
          <w:szCs w:val="24"/>
        </w:rPr>
        <w:t>асти Праэталонность Отца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w:t>
      </w:r>
      <w:proofErr w:type="gramStart"/>
      <w:r w:rsidRPr="0071036E">
        <w:rPr>
          <w:rFonts w:ascii="Times New Roman" w:hAnsi="Times New Roman" w:cs="Times New Roman (Основной текст"/>
          <w:i/>
          <w:iCs/>
          <w:sz w:val="24"/>
          <w:szCs w:val="24"/>
        </w:rPr>
        <w:t>а</w:t>
      </w:r>
      <w:r w:rsidR="000F330D">
        <w:rPr>
          <w:rFonts w:ascii="Times New Roman" w:hAnsi="Times New Roman" w:cs="Times New Roman (Основной текст"/>
          <w:i/>
          <w:iCs/>
          <w:sz w:val="24"/>
          <w:szCs w:val="24"/>
        </w:rPr>
        <w:t>-</w:t>
      </w:r>
      <w:proofErr w:type="gramEnd"/>
      <w:r w:rsidRPr="0071036E">
        <w:rPr>
          <w:rFonts w:ascii="Times New Roman" w:hAnsi="Times New Roman" w:cs="Times New Roman (Основной текст"/>
          <w:i/>
          <w:iCs/>
          <w:sz w:val="24"/>
          <w:szCs w:val="24"/>
        </w:rPr>
        <w:t xml:space="preserve"> Землянина в каждом из нас и синтезе нас, </w:t>
      </w:r>
      <w:r w:rsidRPr="0071036E">
        <w:rPr>
          <w:rFonts w:ascii="Times New Roman" w:hAnsi="Times New Roman" w:cs="Times New Roman (Основной текст"/>
          <w:b/>
          <w:bCs/>
          <w:i/>
          <w:iCs/>
          <w:sz w:val="24"/>
          <w:szCs w:val="24"/>
        </w:rPr>
        <w:t>м</w:t>
      </w:r>
      <w:r w:rsidR="000F330D">
        <w:rPr>
          <w:rFonts w:ascii="Times New Roman" w:hAnsi="Times New Roman" w:cs="Times New Roman (Основной текст"/>
          <w:b/>
          <w:bCs/>
          <w:i/>
          <w:iCs/>
          <w:sz w:val="24"/>
          <w:szCs w:val="24"/>
        </w:rPr>
        <w:t>ы синтезируемся своей Ч</w:t>
      </w:r>
      <w:r w:rsidRPr="0071036E">
        <w:rPr>
          <w:rFonts w:ascii="Times New Roman" w:hAnsi="Times New Roman" w:cs="Times New Roman (Основной текст"/>
          <w:b/>
          <w:bCs/>
          <w:i/>
          <w:iCs/>
          <w:sz w:val="24"/>
          <w:szCs w:val="24"/>
        </w:rPr>
        <w:t>астью Праэталонность Отец</w:t>
      </w:r>
      <w:r w:rsidR="000F330D">
        <w:rPr>
          <w:rFonts w:ascii="Times New Roman" w:hAnsi="Times New Roman" w:cs="Times New Roman (Основной текст"/>
          <w:b/>
          <w:bCs/>
          <w:i/>
          <w:iCs/>
          <w:sz w:val="24"/>
          <w:szCs w:val="24"/>
        </w:rPr>
        <w:t>-</w:t>
      </w:r>
      <w:r w:rsidRPr="0071036E">
        <w:rPr>
          <w:rFonts w:ascii="Times New Roman" w:hAnsi="Times New Roman" w:cs="Times New Roman (Основной текст"/>
          <w:b/>
          <w:bCs/>
          <w:i/>
          <w:iCs/>
          <w:sz w:val="24"/>
          <w:szCs w:val="24"/>
        </w:rPr>
        <w:t>Человека</w:t>
      </w:r>
      <w:r w:rsidR="000F330D">
        <w:rPr>
          <w:rFonts w:ascii="Times New Roman" w:hAnsi="Times New Roman" w:cs="Times New Roman (Основной текст"/>
          <w:b/>
          <w:bCs/>
          <w:i/>
          <w:iCs/>
          <w:sz w:val="24"/>
          <w:szCs w:val="24"/>
        </w:rPr>
        <w:t>-Землянина с Ч</w:t>
      </w:r>
      <w:r w:rsidRPr="0071036E">
        <w:rPr>
          <w:rFonts w:ascii="Times New Roman" w:hAnsi="Times New Roman" w:cs="Times New Roman (Основной текст"/>
          <w:b/>
          <w:bCs/>
          <w:i/>
          <w:iCs/>
          <w:sz w:val="24"/>
          <w:szCs w:val="24"/>
        </w:rPr>
        <w:t xml:space="preserve">астью Праэталонность Отец </w:t>
      </w:r>
      <w:r w:rsidR="00E06747">
        <w:rPr>
          <w:rFonts w:ascii="Times New Roman" w:hAnsi="Times New Roman" w:cs="Times New Roman (Основной текст"/>
          <w:b/>
          <w:bCs/>
          <w:i/>
          <w:iCs/>
          <w:sz w:val="24"/>
          <w:szCs w:val="24"/>
        </w:rPr>
        <w:t>-</w:t>
      </w:r>
      <w:r w:rsidRPr="0071036E">
        <w:rPr>
          <w:rFonts w:ascii="Times New Roman" w:hAnsi="Times New Roman" w:cs="Times New Roman (Основной текст"/>
          <w:b/>
          <w:bCs/>
          <w:i/>
          <w:iCs/>
          <w:sz w:val="24"/>
          <w:szCs w:val="24"/>
        </w:rPr>
        <w:t>Человек</w:t>
      </w:r>
      <w:r w:rsidR="000F330D">
        <w:rPr>
          <w:rFonts w:ascii="Times New Roman" w:hAnsi="Times New Roman" w:cs="Times New Roman (Основной текст"/>
          <w:b/>
          <w:bCs/>
          <w:i/>
          <w:iCs/>
          <w:sz w:val="24"/>
          <w:szCs w:val="24"/>
        </w:rPr>
        <w:t>-</w:t>
      </w:r>
      <w:r w:rsidRPr="0071036E">
        <w:rPr>
          <w:rFonts w:ascii="Times New Roman" w:hAnsi="Times New Roman" w:cs="Times New Roman (Основной текст"/>
          <w:b/>
          <w:bCs/>
          <w:i/>
          <w:iCs/>
          <w:sz w:val="24"/>
          <w:szCs w:val="24"/>
        </w:rPr>
        <w:t xml:space="preserve">Землянина Изначально Вышестоящего Отца, прося Изначально </w:t>
      </w:r>
      <w:r w:rsidRPr="0071036E">
        <w:rPr>
          <w:rFonts w:ascii="Times New Roman" w:hAnsi="Times New Roman" w:cs="Times New Roman (Основной текст"/>
          <w:b/>
          <w:bCs/>
          <w:i/>
          <w:iCs/>
          <w:sz w:val="24"/>
          <w:szCs w:val="24"/>
        </w:rPr>
        <w:lastRenderedPageBreak/>
        <w:t>Вышестоящего Отца</w:t>
      </w:r>
      <w:r w:rsidRPr="0071036E">
        <w:rPr>
          <w:rFonts w:ascii="Times New Roman" w:hAnsi="Times New Roman" w:cs="Times New Roman (Основной текст"/>
          <w:i/>
          <w:iCs/>
          <w:sz w:val="24"/>
          <w:szCs w:val="24"/>
        </w:rPr>
        <w:t xml:space="preserve"> </w:t>
      </w:r>
      <w:r w:rsidR="000F330D">
        <w:rPr>
          <w:rFonts w:ascii="Times New Roman" w:hAnsi="Times New Roman" w:cs="Times New Roman (Основной текст"/>
          <w:b/>
          <w:bCs/>
          <w:i/>
          <w:iCs/>
          <w:sz w:val="24"/>
          <w:szCs w:val="24"/>
        </w:rPr>
        <w:t>прямой репликации Ч</w:t>
      </w:r>
      <w:r w:rsidRPr="0071036E">
        <w:rPr>
          <w:rFonts w:ascii="Times New Roman" w:hAnsi="Times New Roman" w:cs="Times New Roman (Основной текст"/>
          <w:b/>
          <w:bCs/>
          <w:i/>
          <w:iCs/>
          <w:sz w:val="24"/>
          <w:szCs w:val="24"/>
        </w:rPr>
        <w:t>асти Изначально Вышестоящего О</w:t>
      </w:r>
      <w:r w:rsidR="000F330D">
        <w:rPr>
          <w:rFonts w:ascii="Times New Roman" w:hAnsi="Times New Roman" w:cs="Times New Roman (Основной текст"/>
          <w:b/>
          <w:bCs/>
          <w:i/>
          <w:iCs/>
          <w:sz w:val="24"/>
          <w:szCs w:val="24"/>
        </w:rPr>
        <w:t>тца в Ч</w:t>
      </w:r>
      <w:r w:rsidRPr="0071036E">
        <w:rPr>
          <w:rFonts w:ascii="Times New Roman" w:hAnsi="Times New Roman" w:cs="Times New Roman (Основной текст"/>
          <w:b/>
          <w:bCs/>
          <w:i/>
          <w:iCs/>
          <w:sz w:val="24"/>
          <w:szCs w:val="24"/>
        </w:rPr>
        <w:t>асть каждого из нас, п</w:t>
      </w:r>
      <w:r w:rsidR="000F330D">
        <w:rPr>
          <w:rFonts w:ascii="Times New Roman" w:hAnsi="Times New Roman" w:cs="Times New Roman (Основной текст"/>
          <w:b/>
          <w:bCs/>
          <w:i/>
          <w:iCs/>
          <w:sz w:val="24"/>
          <w:szCs w:val="24"/>
        </w:rPr>
        <w:t>реобразить Ч</w:t>
      </w:r>
      <w:r w:rsidRPr="0071036E">
        <w:rPr>
          <w:rFonts w:ascii="Times New Roman" w:hAnsi="Times New Roman" w:cs="Times New Roman (Основной текст"/>
          <w:b/>
          <w:bCs/>
          <w:i/>
          <w:iCs/>
          <w:sz w:val="24"/>
          <w:szCs w:val="24"/>
        </w:rPr>
        <w:t>асть Праэталонность каждого из нас по Образу и Подобию Изначально Вышестоящего Отца,</w:t>
      </w:r>
      <w:r w:rsidRPr="0071036E">
        <w:rPr>
          <w:rFonts w:ascii="Times New Roman" w:hAnsi="Times New Roman" w:cs="Times New Roman (Основной текст"/>
          <w:i/>
          <w:iCs/>
          <w:sz w:val="24"/>
          <w:szCs w:val="24"/>
        </w:rPr>
        <w:t xml:space="preserve"> а также, стяжае</w:t>
      </w:r>
      <w:r w:rsidR="000F330D">
        <w:rPr>
          <w:rFonts w:ascii="Times New Roman" w:hAnsi="Times New Roman" w:cs="Times New Roman (Основной текст"/>
          <w:i/>
          <w:iCs/>
          <w:sz w:val="24"/>
          <w:szCs w:val="24"/>
        </w:rPr>
        <w:t>м Жизнь Ч</w:t>
      </w:r>
      <w:r w:rsidRPr="0071036E">
        <w:rPr>
          <w:rFonts w:ascii="Times New Roman" w:hAnsi="Times New Roman" w:cs="Times New Roman (Основной текст"/>
          <w:i/>
          <w:iCs/>
          <w:sz w:val="24"/>
          <w:szCs w:val="24"/>
        </w:rPr>
        <w:t xml:space="preserve">асти Праэталонность Отец </w:t>
      </w:r>
      <w:proofErr w:type="gramStart"/>
      <w:r w:rsidR="000F330D">
        <w:rPr>
          <w:rFonts w:ascii="Times New Roman" w:hAnsi="Times New Roman" w:cs="Times New Roman (Основной текст"/>
          <w:i/>
          <w:iCs/>
          <w:sz w:val="24"/>
          <w:szCs w:val="24"/>
        </w:rPr>
        <w:t>-Ч</w:t>
      </w:r>
      <w:proofErr w:type="gramEnd"/>
      <w:r w:rsidRPr="0071036E">
        <w:rPr>
          <w:rFonts w:ascii="Times New Roman" w:hAnsi="Times New Roman" w:cs="Times New Roman (Основной текст"/>
          <w:i/>
          <w:iCs/>
          <w:sz w:val="24"/>
          <w:szCs w:val="24"/>
        </w:rPr>
        <w:t xml:space="preserve">еловек </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Землянина каждому из нас. </w:t>
      </w:r>
    </w:p>
    <w:p w:rsidR="008A54F5" w:rsidRPr="0071036E" w:rsidRDefault="008A54F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И</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синтезируясь с Хум Изначально Вышестоящего Отца, </w:t>
      </w:r>
      <w:r w:rsidR="000F330D">
        <w:rPr>
          <w:rFonts w:ascii="Times New Roman" w:hAnsi="Times New Roman" w:cs="Times New Roman (Основной текст"/>
          <w:b/>
          <w:bCs/>
          <w:i/>
          <w:iCs/>
          <w:sz w:val="24"/>
          <w:szCs w:val="24"/>
        </w:rPr>
        <w:t>стяжаем План Синтеза Ч</w:t>
      </w:r>
      <w:r w:rsidRPr="0071036E">
        <w:rPr>
          <w:rFonts w:ascii="Times New Roman" w:hAnsi="Times New Roman" w:cs="Times New Roman (Основной текст"/>
          <w:b/>
          <w:bCs/>
          <w:i/>
          <w:iCs/>
          <w:sz w:val="24"/>
          <w:szCs w:val="24"/>
        </w:rPr>
        <w:t>асти Праэталонность Отца</w:t>
      </w:r>
      <w:r w:rsidR="000F330D">
        <w:rPr>
          <w:rFonts w:ascii="Times New Roman" w:hAnsi="Times New Roman" w:cs="Times New Roman (Основной текст"/>
          <w:b/>
          <w:bCs/>
          <w:i/>
          <w:iCs/>
          <w:sz w:val="24"/>
          <w:szCs w:val="24"/>
        </w:rPr>
        <w:t>-Человека-</w:t>
      </w:r>
      <w:r w:rsidRPr="0071036E">
        <w:rPr>
          <w:rFonts w:ascii="Times New Roman" w:hAnsi="Times New Roman" w:cs="Times New Roman (Основной текст"/>
          <w:b/>
          <w:bCs/>
          <w:i/>
          <w:iCs/>
          <w:sz w:val="24"/>
          <w:szCs w:val="24"/>
        </w:rPr>
        <w:t xml:space="preserve">Землянина </w:t>
      </w:r>
      <w:r w:rsidRPr="0071036E">
        <w:rPr>
          <w:rFonts w:ascii="Times New Roman" w:hAnsi="Times New Roman" w:cs="Times New Roman (Основной текст"/>
          <w:i/>
          <w:iCs/>
          <w:sz w:val="24"/>
          <w:szCs w:val="24"/>
        </w:rPr>
        <w:t>в росте, в разв</w:t>
      </w:r>
      <w:r w:rsidR="000F330D">
        <w:rPr>
          <w:rFonts w:ascii="Times New Roman" w:hAnsi="Times New Roman" w:cs="Times New Roman (Основной текст"/>
          <w:i/>
          <w:iCs/>
          <w:sz w:val="24"/>
          <w:szCs w:val="24"/>
        </w:rPr>
        <w:t>итии и дееспособной реализации Ч</w:t>
      </w:r>
      <w:r w:rsidRPr="0071036E">
        <w:rPr>
          <w:rFonts w:ascii="Times New Roman" w:hAnsi="Times New Roman" w:cs="Times New Roman (Основной текст"/>
          <w:i/>
          <w:iCs/>
          <w:sz w:val="24"/>
          <w:szCs w:val="24"/>
        </w:rPr>
        <w:t>астью Праэталонность</w:t>
      </w:r>
      <w:r w:rsidR="00544F7A">
        <w:rPr>
          <w:rFonts w:ascii="Times New Roman" w:hAnsi="Times New Roman" w:cs="Times New Roman (Основной текст"/>
          <w:i/>
          <w:iCs/>
          <w:sz w:val="24"/>
          <w:szCs w:val="24"/>
        </w:rPr>
        <w:t xml:space="preserve"> Отец-</w:t>
      </w:r>
      <w:r w:rsidRPr="0071036E">
        <w:rPr>
          <w:rFonts w:ascii="Times New Roman" w:hAnsi="Times New Roman" w:cs="Times New Roman (Основной текст"/>
          <w:i/>
          <w:iCs/>
          <w:sz w:val="24"/>
          <w:szCs w:val="24"/>
        </w:rPr>
        <w:t>Человек</w:t>
      </w:r>
      <w:r w:rsidR="00544F7A">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каждому из нас и синтезу нас. И</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организуясь на данное явление, входя в пересинтезирование и переформатирование каждого из нас на явление </w:t>
      </w:r>
      <w:r w:rsidR="000F330D">
        <w:rPr>
          <w:rFonts w:ascii="Times New Roman" w:hAnsi="Times New Roman" w:cs="Times New Roman (Основной текст"/>
          <w:i/>
          <w:iCs/>
          <w:sz w:val="24"/>
          <w:szCs w:val="24"/>
        </w:rPr>
        <w:t>Ч</w:t>
      </w:r>
      <w:r w:rsidRPr="0071036E">
        <w:rPr>
          <w:rFonts w:ascii="Times New Roman" w:hAnsi="Times New Roman" w:cs="Times New Roman (Основной текст"/>
          <w:i/>
          <w:iCs/>
          <w:sz w:val="24"/>
          <w:szCs w:val="24"/>
        </w:rPr>
        <w:t>асти Праэталонность Отец</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в каждом из нас. И, возжигаясь двумя ст</w:t>
      </w:r>
      <w:r w:rsidR="000F330D">
        <w:rPr>
          <w:rFonts w:ascii="Times New Roman" w:hAnsi="Times New Roman" w:cs="Times New Roman (Основной текст"/>
          <w:i/>
          <w:iCs/>
          <w:sz w:val="24"/>
          <w:szCs w:val="24"/>
        </w:rPr>
        <w:t>анцами явления двух Ч</w:t>
      </w:r>
      <w:r w:rsidRPr="0071036E">
        <w:rPr>
          <w:rFonts w:ascii="Times New Roman" w:hAnsi="Times New Roman" w:cs="Times New Roman (Основной текст"/>
          <w:i/>
          <w:iCs/>
          <w:sz w:val="24"/>
          <w:szCs w:val="24"/>
        </w:rPr>
        <w:t>астей созиданием</w:t>
      </w:r>
      <w:r w:rsidR="000F330D">
        <w:rPr>
          <w:rFonts w:ascii="Times New Roman" w:hAnsi="Times New Roman" w:cs="Times New Roman (Основной текст"/>
          <w:i/>
          <w:iCs/>
          <w:sz w:val="24"/>
          <w:szCs w:val="24"/>
        </w:rPr>
        <w:t xml:space="preserve"> </w:t>
      </w:r>
      <w:r w:rsidRPr="0071036E">
        <w:rPr>
          <w:rFonts w:ascii="Times New Roman" w:hAnsi="Times New Roman" w:cs="Times New Roman (Основной текст"/>
          <w:i/>
          <w:iCs/>
          <w:sz w:val="24"/>
          <w:szCs w:val="24"/>
        </w:rPr>
        <w:t>формы, абсолюта параметода, форой знания в Праэталонности Отца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каждым из нас и волей</w:t>
      </w:r>
      <w:r w:rsidR="000F330D">
        <w:rPr>
          <w:rFonts w:ascii="Times New Roman" w:hAnsi="Times New Roman" w:cs="Times New Roman (Основной текст"/>
          <w:i/>
          <w:iCs/>
          <w:sz w:val="24"/>
          <w:szCs w:val="24"/>
        </w:rPr>
        <w:t xml:space="preserve"> </w:t>
      </w:r>
      <w:r w:rsidR="00E06747">
        <w:rPr>
          <w:rFonts w:ascii="Times New Roman" w:hAnsi="Times New Roman" w:cs="Times New Roman (Основной текст"/>
          <w:i/>
          <w:iCs/>
          <w:sz w:val="24"/>
          <w:szCs w:val="24"/>
        </w:rPr>
        <w:t>форм</w:t>
      </w:r>
      <w:r w:rsidRPr="0071036E">
        <w:rPr>
          <w:rFonts w:ascii="Times New Roman" w:hAnsi="Times New Roman" w:cs="Times New Roman (Основной текст"/>
          <w:i/>
          <w:iCs/>
          <w:sz w:val="24"/>
          <w:szCs w:val="24"/>
        </w:rPr>
        <w:t>ы, абсолюта содержания, форой репликации Эталонность Отца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Человека</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Землянина каждым из нас. Мы синтезируемся Хум в Хум с Изначально Вышестоящим Отцом, стяжаем Синтез Изначально Вышестоящего Отца и</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возжигаясь Синтезом Изначально Вышестоящего Отца, преображаемся им. Доводим данное преображение вплоть до физической телесной организации каждого из нас, и внутренне перестраиваясь на новую организацию и систематику частей в каждом из нас. </w:t>
      </w:r>
    </w:p>
    <w:p w:rsidR="008A54F5" w:rsidRPr="0071036E" w:rsidRDefault="008A54F5" w:rsidP="00FF0140">
      <w:pPr>
        <w:spacing w:after="0" w:line="276" w:lineRule="auto"/>
        <w:jc w:val="both"/>
        <w:rPr>
          <w:rFonts w:ascii="Times New Roman" w:hAnsi="Times New Roman" w:cs="Times New Roman (Основной текст"/>
          <w:i/>
          <w:iCs/>
          <w:sz w:val="24"/>
          <w:szCs w:val="24"/>
        </w:rPr>
      </w:pPr>
      <w:r w:rsidRPr="0071036E">
        <w:rPr>
          <w:rFonts w:ascii="Times New Roman" w:hAnsi="Times New Roman" w:cs="Times New Roman (Основной текст"/>
          <w:i/>
          <w:iCs/>
          <w:sz w:val="24"/>
          <w:szCs w:val="24"/>
        </w:rPr>
        <w:t xml:space="preserve">И в </w:t>
      </w:r>
      <w:r w:rsidR="000F330D">
        <w:rPr>
          <w:rFonts w:ascii="Times New Roman" w:hAnsi="Times New Roman" w:cs="Times New Roman (Основной текст"/>
          <w:i/>
          <w:iCs/>
          <w:sz w:val="24"/>
          <w:szCs w:val="24"/>
        </w:rPr>
        <w:t>этом преображении каждым из нас</w:t>
      </w:r>
      <w:r w:rsidRPr="0071036E">
        <w:rPr>
          <w:rFonts w:ascii="Times New Roman" w:hAnsi="Times New Roman" w:cs="Times New Roman (Основной текст"/>
          <w:i/>
          <w:iCs/>
          <w:sz w:val="24"/>
          <w:szCs w:val="24"/>
        </w:rPr>
        <w:t xml:space="preserve"> мы благодарим Изначально Вышестоящего Отца, благодарим Изначально Вышестоящих Аватаров Синтеза Кут Хуми Фаинь, Евгения Октавию. Возвращаясь в физическую реализацию, в данный физический зал и физически развёртываясь всем стяжённым, возожжённым, явленным</w:t>
      </w:r>
      <w:r w:rsidR="000F330D">
        <w:rPr>
          <w:rFonts w:ascii="Times New Roman" w:hAnsi="Times New Roman" w:cs="Times New Roman (Основной текст"/>
          <w:i/>
          <w:iCs/>
          <w:sz w:val="24"/>
          <w:szCs w:val="24"/>
        </w:rPr>
        <w:t>,</w:t>
      </w:r>
      <w:r w:rsidRPr="0071036E">
        <w:rPr>
          <w:rFonts w:ascii="Times New Roman" w:hAnsi="Times New Roman" w:cs="Times New Roman (Основной текст"/>
          <w:i/>
          <w:iCs/>
          <w:sz w:val="24"/>
          <w:szCs w:val="24"/>
        </w:rPr>
        <w:t xml:space="preserve"> эманируем в Изначально Вышестоящий Дом Изначально Вышестоящего Отца, эманируем в подразделение ИВДИВО Бурятия и эманируем в ИВДИВО каждого. Выходи</w:t>
      </w:r>
      <w:r w:rsidR="000F330D">
        <w:rPr>
          <w:rFonts w:ascii="Times New Roman" w:hAnsi="Times New Roman" w:cs="Times New Roman (Основной текст"/>
          <w:i/>
          <w:iCs/>
          <w:sz w:val="24"/>
          <w:szCs w:val="24"/>
        </w:rPr>
        <w:t>м из практики.  А</w:t>
      </w:r>
      <w:r w:rsidRPr="0071036E">
        <w:rPr>
          <w:rFonts w:ascii="Times New Roman" w:hAnsi="Times New Roman" w:cs="Times New Roman (Основной текст"/>
          <w:i/>
          <w:iCs/>
          <w:sz w:val="24"/>
          <w:szCs w:val="24"/>
        </w:rPr>
        <w:t xml:space="preserve">минь. </w:t>
      </w:r>
    </w:p>
    <w:p w:rsidR="008A54F5" w:rsidRPr="008245F7" w:rsidRDefault="008A54F5" w:rsidP="00FF0140">
      <w:pPr>
        <w:spacing w:after="0" w:line="276" w:lineRule="auto"/>
        <w:jc w:val="both"/>
        <w:rPr>
          <w:rFonts w:ascii="Times New Roman" w:hAnsi="Times New Roman" w:cs="Times New Roman (Основной текст"/>
          <w:i/>
          <w:iCs/>
          <w:sz w:val="20"/>
          <w:szCs w:val="20"/>
          <w:vertAlign w:val="subscript"/>
        </w:rPr>
      </w:pPr>
      <w:r w:rsidRPr="008245F7">
        <w:rPr>
          <w:rFonts w:ascii="Times New Roman" w:hAnsi="Times New Roman" w:cs="Times New Roman (Основной текст"/>
          <w:i/>
          <w:iCs/>
          <w:sz w:val="20"/>
          <w:szCs w:val="20"/>
        </w:rPr>
        <w:t xml:space="preserve">Набор практики: Аватаресса ИВО Академии </w:t>
      </w:r>
      <w:proofErr w:type="gramStart"/>
      <w:r w:rsidRPr="008245F7">
        <w:rPr>
          <w:rFonts w:ascii="Times New Roman" w:hAnsi="Times New Roman" w:cs="Times New Roman (Основной текст"/>
          <w:i/>
          <w:iCs/>
          <w:sz w:val="20"/>
          <w:szCs w:val="20"/>
        </w:rPr>
        <w:t>Синтез-Философии</w:t>
      </w:r>
      <w:proofErr w:type="gramEnd"/>
      <w:r w:rsidRPr="008245F7">
        <w:rPr>
          <w:rFonts w:ascii="Times New Roman" w:hAnsi="Times New Roman" w:cs="Times New Roman (Основной текст"/>
          <w:i/>
          <w:iCs/>
          <w:sz w:val="20"/>
          <w:szCs w:val="20"/>
        </w:rPr>
        <w:t xml:space="preserve"> ИВАС Мории ИВАС Кут Хуми, Глава Парадигмального Совета подразделения ИВДИВО Маншеева Татьяна</w:t>
      </w:r>
      <w:r w:rsidR="000F330D">
        <w:rPr>
          <w:rFonts w:ascii="Times New Roman" w:hAnsi="Times New Roman" w:cs="Times New Roman (Основной текст"/>
          <w:i/>
          <w:iCs/>
          <w:sz w:val="20"/>
          <w:szCs w:val="20"/>
        </w:rPr>
        <w:t xml:space="preserve">. </w:t>
      </w:r>
      <w:r w:rsidRPr="008245F7">
        <w:rPr>
          <w:rFonts w:ascii="Times New Roman" w:hAnsi="Times New Roman" w:cs="Times New Roman (Основной текст"/>
          <w:i/>
          <w:iCs/>
          <w:sz w:val="20"/>
          <w:szCs w:val="20"/>
        </w:rPr>
        <w:t>Сдано: Кут Хуми. 26.03.24</w:t>
      </w:r>
    </w:p>
    <w:p w:rsidR="001E4A5C" w:rsidRDefault="001E4A5C" w:rsidP="008413B1">
      <w:pPr>
        <w:spacing w:after="0" w:line="240" w:lineRule="auto"/>
        <w:rPr>
          <w:rFonts w:ascii="Times New Roman" w:hAnsi="Times New Roman"/>
          <w:sz w:val="24"/>
          <w:szCs w:val="24"/>
        </w:rPr>
      </w:pPr>
    </w:p>
    <w:p w:rsidR="001E4A5C" w:rsidRPr="001E4A5C" w:rsidRDefault="001E4A5C" w:rsidP="008413B1">
      <w:pPr>
        <w:spacing w:after="0" w:line="240" w:lineRule="auto"/>
        <w:rPr>
          <w:rFonts w:ascii="Times New Roman" w:hAnsi="Times New Roman"/>
          <w:b/>
          <w:sz w:val="24"/>
          <w:szCs w:val="24"/>
        </w:rPr>
      </w:pPr>
      <w:r w:rsidRPr="001E4A5C">
        <w:rPr>
          <w:rFonts w:ascii="Times New Roman" w:hAnsi="Times New Roman"/>
          <w:b/>
          <w:sz w:val="24"/>
          <w:szCs w:val="24"/>
        </w:rPr>
        <w:t>2 день 1 часть</w:t>
      </w:r>
    </w:p>
    <w:p w:rsidR="00E06747" w:rsidRDefault="008413B1" w:rsidP="008413B1">
      <w:pPr>
        <w:spacing w:after="0" w:line="240" w:lineRule="auto"/>
        <w:rPr>
          <w:rFonts w:ascii="Times New Roman" w:hAnsi="Times New Roman"/>
          <w:b/>
          <w:sz w:val="24"/>
          <w:szCs w:val="24"/>
        </w:rPr>
      </w:pPr>
      <w:r w:rsidRPr="001E4A5C">
        <w:rPr>
          <w:rFonts w:ascii="Times New Roman" w:hAnsi="Times New Roman"/>
          <w:b/>
          <w:sz w:val="24"/>
          <w:szCs w:val="24"/>
        </w:rPr>
        <w:t>02:37:51-02:53:42</w:t>
      </w:r>
    </w:p>
    <w:p w:rsidR="008413B1" w:rsidRPr="001E4A5C" w:rsidRDefault="004D358D"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C93309" w:rsidRPr="00C93309" w:rsidRDefault="008413B1" w:rsidP="004E1D19">
      <w:pPr>
        <w:jc w:val="both"/>
        <w:rPr>
          <w:rFonts w:ascii="Times New Roman" w:hAnsi="Times New Roman" w:cs="Times New Roman"/>
          <w:i/>
          <w:iCs/>
          <w:color w:val="000000" w:themeColor="text1"/>
          <w:sz w:val="24"/>
          <w:szCs w:val="24"/>
        </w:rPr>
      </w:pPr>
      <w:r w:rsidRPr="008413B1">
        <w:rPr>
          <w:rFonts w:ascii="Times New Roman" w:hAnsi="Times New Roman"/>
          <w:b/>
          <w:sz w:val="24"/>
          <w:szCs w:val="24"/>
        </w:rPr>
        <w:t>Практика 10.</w:t>
      </w:r>
      <w:r w:rsidRPr="008413B1">
        <w:rPr>
          <w:rFonts w:ascii="Times New Roman" w:hAnsi="Times New Roman" w:cs="Times New Roman"/>
          <w:b/>
          <w:bCs/>
          <w:sz w:val="24"/>
          <w:szCs w:val="24"/>
        </w:rPr>
        <w:t xml:space="preserve"> </w:t>
      </w:r>
      <w:r w:rsidR="00E06747">
        <w:rPr>
          <w:rFonts w:ascii="Times New Roman" w:hAnsi="Times New Roman" w:cs="Times New Roman"/>
          <w:b/>
          <w:bCs/>
          <w:color w:val="000000" w:themeColor="text1"/>
          <w:sz w:val="24"/>
          <w:szCs w:val="24"/>
        </w:rPr>
        <w:t>Стяжание Жизни, Плана Синтеза Ч</w:t>
      </w:r>
      <w:r w:rsidR="00C93309" w:rsidRPr="00C93309">
        <w:rPr>
          <w:rFonts w:ascii="Times New Roman" w:hAnsi="Times New Roman" w:cs="Times New Roman"/>
          <w:b/>
          <w:bCs/>
          <w:color w:val="000000" w:themeColor="text1"/>
          <w:sz w:val="24"/>
          <w:szCs w:val="24"/>
        </w:rPr>
        <w:t>асти Фортическое те</w:t>
      </w:r>
      <w:r w:rsidR="00D1231E">
        <w:rPr>
          <w:rFonts w:ascii="Times New Roman" w:hAnsi="Times New Roman" w:cs="Times New Roman"/>
          <w:b/>
          <w:bCs/>
          <w:color w:val="000000" w:themeColor="text1"/>
          <w:sz w:val="24"/>
          <w:szCs w:val="24"/>
        </w:rPr>
        <w:t>ло О</w:t>
      </w:r>
      <w:r w:rsidR="00E92BA0">
        <w:rPr>
          <w:rFonts w:ascii="Times New Roman" w:hAnsi="Times New Roman" w:cs="Times New Roman"/>
          <w:b/>
          <w:bCs/>
          <w:color w:val="000000" w:themeColor="text1"/>
          <w:sz w:val="24"/>
          <w:szCs w:val="24"/>
        </w:rPr>
        <w:t>тец</w:t>
      </w:r>
      <w:r w:rsidR="00D1231E">
        <w:rPr>
          <w:rFonts w:ascii="Times New Roman" w:hAnsi="Times New Roman" w:cs="Times New Roman"/>
          <w:b/>
          <w:bCs/>
          <w:color w:val="000000" w:themeColor="text1"/>
          <w:sz w:val="24"/>
          <w:szCs w:val="24"/>
        </w:rPr>
        <w:t>-Ч</w:t>
      </w:r>
      <w:r w:rsidR="00E92BA0">
        <w:rPr>
          <w:rFonts w:ascii="Times New Roman" w:hAnsi="Times New Roman" w:cs="Times New Roman"/>
          <w:b/>
          <w:bCs/>
          <w:color w:val="000000" w:themeColor="text1"/>
          <w:sz w:val="24"/>
          <w:szCs w:val="24"/>
        </w:rPr>
        <w:t>еловек</w:t>
      </w:r>
      <w:r w:rsidR="00D1231E">
        <w:rPr>
          <w:rFonts w:ascii="Times New Roman" w:hAnsi="Times New Roman" w:cs="Times New Roman"/>
          <w:b/>
          <w:bCs/>
          <w:color w:val="000000" w:themeColor="text1"/>
          <w:sz w:val="24"/>
          <w:szCs w:val="24"/>
        </w:rPr>
        <w:t>-З</w:t>
      </w:r>
      <w:r w:rsidR="00E92BA0">
        <w:rPr>
          <w:rFonts w:ascii="Times New Roman" w:hAnsi="Times New Roman" w:cs="Times New Roman"/>
          <w:b/>
          <w:bCs/>
          <w:color w:val="000000" w:themeColor="text1"/>
          <w:sz w:val="24"/>
          <w:szCs w:val="24"/>
        </w:rPr>
        <w:t>емлянин</w:t>
      </w:r>
      <w:r w:rsidR="00D1231E">
        <w:rPr>
          <w:rFonts w:ascii="Times New Roman" w:hAnsi="Times New Roman" w:cs="Times New Roman"/>
          <w:b/>
          <w:bCs/>
          <w:color w:val="000000" w:themeColor="text1"/>
          <w:sz w:val="24"/>
          <w:szCs w:val="24"/>
        </w:rPr>
        <w:t xml:space="preserve"> ИВО, стяжание Части Прафортическое тело</w:t>
      </w:r>
      <w:r w:rsidR="00C93309" w:rsidRPr="00C93309">
        <w:rPr>
          <w:rFonts w:ascii="Times New Roman" w:hAnsi="Times New Roman" w:cs="Times New Roman"/>
          <w:b/>
          <w:bCs/>
          <w:color w:val="000000" w:themeColor="text1"/>
          <w:sz w:val="24"/>
          <w:szCs w:val="24"/>
        </w:rPr>
        <w:t xml:space="preserve"> О</w:t>
      </w:r>
      <w:r w:rsidR="00E92BA0">
        <w:rPr>
          <w:rFonts w:ascii="Times New Roman" w:hAnsi="Times New Roman" w:cs="Times New Roman"/>
          <w:b/>
          <w:bCs/>
          <w:color w:val="000000" w:themeColor="text1"/>
          <w:sz w:val="24"/>
          <w:szCs w:val="24"/>
        </w:rPr>
        <w:t>тец</w:t>
      </w:r>
      <w:r w:rsidR="00C93309" w:rsidRPr="00C93309">
        <w:rPr>
          <w:rFonts w:ascii="Times New Roman" w:hAnsi="Times New Roman" w:cs="Times New Roman"/>
          <w:b/>
          <w:bCs/>
          <w:color w:val="000000" w:themeColor="text1"/>
          <w:sz w:val="24"/>
          <w:szCs w:val="24"/>
        </w:rPr>
        <w:t>-Ч</w:t>
      </w:r>
      <w:r w:rsidR="00E92BA0">
        <w:rPr>
          <w:rFonts w:ascii="Times New Roman" w:hAnsi="Times New Roman" w:cs="Times New Roman"/>
          <w:b/>
          <w:bCs/>
          <w:color w:val="000000" w:themeColor="text1"/>
          <w:sz w:val="24"/>
          <w:szCs w:val="24"/>
        </w:rPr>
        <w:t>еловек</w:t>
      </w:r>
      <w:r w:rsidR="00C93309" w:rsidRPr="00C93309">
        <w:rPr>
          <w:rFonts w:ascii="Times New Roman" w:hAnsi="Times New Roman" w:cs="Times New Roman"/>
          <w:b/>
          <w:bCs/>
          <w:color w:val="000000" w:themeColor="text1"/>
          <w:sz w:val="24"/>
          <w:szCs w:val="24"/>
        </w:rPr>
        <w:t>-З</w:t>
      </w:r>
      <w:r w:rsidR="00E92BA0">
        <w:rPr>
          <w:rFonts w:ascii="Times New Roman" w:hAnsi="Times New Roman" w:cs="Times New Roman"/>
          <w:b/>
          <w:bCs/>
          <w:color w:val="000000" w:themeColor="text1"/>
          <w:sz w:val="24"/>
          <w:szCs w:val="24"/>
        </w:rPr>
        <w:t>емлянин</w:t>
      </w:r>
      <w:r w:rsidR="00C93309" w:rsidRPr="00C93309">
        <w:rPr>
          <w:rFonts w:ascii="Times New Roman" w:hAnsi="Times New Roman" w:cs="Times New Roman"/>
          <w:b/>
          <w:bCs/>
          <w:color w:val="000000" w:themeColor="text1"/>
          <w:sz w:val="24"/>
          <w:szCs w:val="24"/>
        </w:rPr>
        <w:t xml:space="preserve"> </w:t>
      </w:r>
      <w:r w:rsidR="00D1231E">
        <w:rPr>
          <w:rFonts w:ascii="Times New Roman" w:hAnsi="Times New Roman" w:cs="Times New Roman"/>
          <w:b/>
          <w:bCs/>
          <w:color w:val="000000" w:themeColor="text1"/>
          <w:sz w:val="24"/>
          <w:szCs w:val="24"/>
        </w:rPr>
        <w:t>ИВО со стяжанием Плана Синтеза и Ж</w:t>
      </w:r>
      <w:r w:rsidR="00C93309" w:rsidRPr="00C93309">
        <w:rPr>
          <w:rFonts w:ascii="Times New Roman" w:hAnsi="Times New Roman" w:cs="Times New Roman"/>
          <w:b/>
          <w:bCs/>
          <w:color w:val="000000" w:themeColor="text1"/>
          <w:sz w:val="24"/>
          <w:szCs w:val="24"/>
        </w:rPr>
        <w:t>изни. Насыщение Фортического тела Фор</w:t>
      </w:r>
      <w:r w:rsidR="00D1231E">
        <w:rPr>
          <w:rFonts w:ascii="Times New Roman" w:hAnsi="Times New Roman" w:cs="Times New Roman"/>
          <w:b/>
          <w:bCs/>
          <w:color w:val="000000" w:themeColor="text1"/>
          <w:sz w:val="24"/>
          <w:szCs w:val="24"/>
        </w:rPr>
        <w:t xml:space="preserve">тикой 64-х видов материи. Тренинг </w:t>
      </w:r>
      <w:r w:rsidR="00E92BA0">
        <w:rPr>
          <w:rFonts w:ascii="Times New Roman" w:hAnsi="Times New Roman" w:cs="Times New Roman"/>
          <w:b/>
          <w:bCs/>
          <w:color w:val="000000" w:themeColor="text1"/>
          <w:sz w:val="24"/>
          <w:szCs w:val="24"/>
        </w:rPr>
        <w:t>с Ч</w:t>
      </w:r>
      <w:r w:rsidR="00C93309" w:rsidRPr="00C93309">
        <w:rPr>
          <w:rFonts w:ascii="Times New Roman" w:hAnsi="Times New Roman" w:cs="Times New Roman"/>
          <w:b/>
          <w:bCs/>
          <w:color w:val="000000" w:themeColor="text1"/>
          <w:sz w:val="24"/>
          <w:szCs w:val="24"/>
        </w:rPr>
        <w:t xml:space="preserve">астью Эталонность ИВАС Кут Хуми Фаинь, </w:t>
      </w:r>
      <w:r w:rsidR="00E92BA0">
        <w:rPr>
          <w:rFonts w:ascii="Times New Roman" w:hAnsi="Times New Roman" w:cs="Times New Roman"/>
          <w:b/>
          <w:bCs/>
          <w:color w:val="000000" w:themeColor="text1"/>
          <w:sz w:val="24"/>
          <w:szCs w:val="24"/>
        </w:rPr>
        <w:t xml:space="preserve"> ИВАС </w:t>
      </w:r>
      <w:r w:rsidR="00C93309" w:rsidRPr="00C93309">
        <w:rPr>
          <w:rFonts w:ascii="Times New Roman" w:hAnsi="Times New Roman" w:cs="Times New Roman"/>
          <w:b/>
          <w:bCs/>
          <w:color w:val="000000" w:themeColor="text1"/>
          <w:sz w:val="24"/>
          <w:szCs w:val="24"/>
        </w:rPr>
        <w:t xml:space="preserve">Явир </w:t>
      </w:r>
      <w:r w:rsidR="00E92BA0">
        <w:rPr>
          <w:rFonts w:ascii="Times New Roman" w:hAnsi="Times New Roman" w:cs="Times New Roman"/>
          <w:b/>
          <w:bCs/>
          <w:color w:val="000000" w:themeColor="text1"/>
          <w:sz w:val="24"/>
          <w:szCs w:val="24"/>
        </w:rPr>
        <w:t xml:space="preserve"> </w:t>
      </w:r>
      <w:r w:rsidR="00C93309" w:rsidRPr="00C93309">
        <w:rPr>
          <w:rFonts w:ascii="Times New Roman" w:hAnsi="Times New Roman" w:cs="Times New Roman"/>
          <w:b/>
          <w:bCs/>
          <w:color w:val="000000" w:themeColor="text1"/>
          <w:sz w:val="24"/>
          <w:szCs w:val="24"/>
        </w:rPr>
        <w:t>Нона.</w:t>
      </w:r>
    </w:p>
    <w:p w:rsidR="00C93309" w:rsidRPr="00C93309" w:rsidRDefault="00C93309" w:rsidP="00570889">
      <w:pPr>
        <w:spacing w:afterLines="50"/>
        <w:jc w:val="both"/>
        <w:rPr>
          <w:rFonts w:ascii="Times New Roman" w:hAnsi="Times New Roman" w:cs="Times New Roman (Основной текст"/>
          <w:i/>
          <w:iCs/>
          <w:sz w:val="24"/>
          <w:szCs w:val="24"/>
        </w:rPr>
      </w:pPr>
      <w:r w:rsidRPr="00C93309">
        <w:rPr>
          <w:rFonts w:ascii="Times New Roman" w:hAnsi="Times New Roman" w:cs="Times New Roman"/>
          <w:i/>
          <w:iCs/>
          <w:color w:val="000000" w:themeColor="text1"/>
          <w:sz w:val="24"/>
          <w:szCs w:val="24"/>
        </w:rPr>
        <w:t>Возжигаемся</w:t>
      </w:r>
      <w:r w:rsidR="004E1D19">
        <w:rPr>
          <w:rFonts w:ascii="Times New Roman" w:hAnsi="Times New Roman" w:cs="Times New Roman"/>
          <w:i/>
          <w:iCs/>
          <w:color w:val="000000" w:themeColor="text1"/>
          <w:sz w:val="24"/>
          <w:szCs w:val="24"/>
        </w:rPr>
        <w:t xml:space="preserve"> всей концентрацией С</w:t>
      </w:r>
      <w:r w:rsidRPr="00C93309">
        <w:rPr>
          <w:rFonts w:ascii="Times New Roman" w:hAnsi="Times New Roman" w:cs="Times New Roman"/>
          <w:i/>
          <w:iCs/>
          <w:color w:val="000000" w:themeColor="text1"/>
          <w:sz w:val="24"/>
          <w:szCs w:val="24"/>
        </w:rPr>
        <w:t>интеза в каждом из нас. И</w:t>
      </w:r>
      <w:r w:rsidR="004E1D19">
        <w:rPr>
          <w:rFonts w:ascii="Times New Roman" w:hAnsi="Times New Roman" w:cs="Times New Roman"/>
          <w:i/>
          <w:iCs/>
          <w:color w:val="000000" w:themeColor="text1"/>
          <w:sz w:val="24"/>
          <w:szCs w:val="24"/>
        </w:rPr>
        <w:t>,</w:t>
      </w:r>
      <w:r w:rsidRPr="00C93309">
        <w:rPr>
          <w:rFonts w:ascii="Times New Roman" w:hAnsi="Times New Roman" w:cs="Times New Roman"/>
          <w:i/>
          <w:iCs/>
          <w:color w:val="000000" w:themeColor="text1"/>
          <w:sz w:val="24"/>
          <w:szCs w:val="24"/>
        </w:rPr>
        <w:t xml:space="preserve"> синтезируясь с Изначально Вышестоящими Аватарами Синтеза Кут Хуми Фаинь, Явир Нона, </w:t>
      </w:r>
      <w:r w:rsidRPr="00C93309">
        <w:rPr>
          <w:rFonts w:ascii="Times New Roman" w:hAnsi="Times New Roman" w:cs="Times New Roman (Основной текст"/>
          <w:i/>
          <w:iCs/>
          <w:sz w:val="24"/>
          <w:szCs w:val="24"/>
        </w:rPr>
        <w:t xml:space="preserve">переходим в зал Изначально Вышестоящего Дома Изначально Вышестоящего Отца, становясь и развёртываясь  073 квинтиллиона 786 квадриллионов 976 триллионов 294 миллиарда 838 миллионов 206 тысяч 400 ми-ивдиво реальностью Ми-ИВДИВО Метагалактики Человека </w:t>
      </w:r>
      <w:proofErr w:type="gramStart"/>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П</w:t>
      </w:r>
      <w:proofErr w:type="gramEnd"/>
      <w:r w:rsidRPr="00C93309">
        <w:rPr>
          <w:rFonts w:ascii="Times New Roman" w:hAnsi="Times New Roman" w:cs="Times New Roman (Основной текст"/>
          <w:i/>
          <w:iCs/>
          <w:sz w:val="24"/>
          <w:szCs w:val="24"/>
        </w:rPr>
        <w:t xml:space="preserve">освящённого Изначально Вышестоящего Отца. Развёртываемся телесно в форме Ипостаси 27-го Синтеза Изначально Вышестоящего Отца пред Изначально </w:t>
      </w:r>
      <w:proofErr w:type="gramStart"/>
      <w:r w:rsidRPr="00C93309">
        <w:rPr>
          <w:rFonts w:ascii="Times New Roman" w:hAnsi="Times New Roman" w:cs="Times New Roman (Основной текст"/>
          <w:i/>
          <w:iCs/>
          <w:sz w:val="24"/>
          <w:szCs w:val="24"/>
        </w:rPr>
        <w:lastRenderedPageBreak/>
        <w:t>Вышестоящими</w:t>
      </w:r>
      <w:proofErr w:type="gramEnd"/>
      <w:r w:rsidRPr="00C93309">
        <w:rPr>
          <w:rFonts w:ascii="Times New Roman" w:hAnsi="Times New Roman" w:cs="Times New Roman (Основной текст"/>
          <w:i/>
          <w:iCs/>
          <w:sz w:val="24"/>
          <w:szCs w:val="24"/>
        </w:rPr>
        <w:t xml:space="preserve"> Аватарами Синтеза Кут Хуми Фаинь, Явир Нона каждым из нас и синтеза нас. </w:t>
      </w:r>
    </w:p>
    <w:p w:rsidR="00C93309" w:rsidRPr="00C93309" w:rsidRDefault="00C93309" w:rsidP="00570889">
      <w:pPr>
        <w:spacing w:afterLines="50"/>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 xml:space="preserve">И вот сейчас, устремляясь на проникновение четырьмя Эталонностями, и здесь вот очень интересный такой </w:t>
      </w:r>
      <w:r w:rsidR="004E1D19">
        <w:rPr>
          <w:rFonts w:ascii="Times New Roman" w:hAnsi="Times New Roman" w:cs="Times New Roman (Основной текст"/>
          <w:i/>
          <w:iCs/>
          <w:sz w:val="24"/>
          <w:szCs w:val="24"/>
        </w:rPr>
        <w:t>эффект</w:t>
      </w:r>
      <w:r w:rsidRPr="00C93309">
        <w:rPr>
          <w:rFonts w:ascii="Times New Roman" w:hAnsi="Times New Roman" w:cs="Times New Roman (Основной текст"/>
          <w:i/>
          <w:iCs/>
          <w:sz w:val="24"/>
          <w:szCs w:val="24"/>
        </w:rPr>
        <w:t xml:space="preserve"> с Эталонностью Кут Хуми, начали </w:t>
      </w:r>
      <w:r w:rsidRPr="00C93309">
        <w:rPr>
          <w:rFonts w:ascii="Times New Roman" w:hAnsi="Times New Roman" w:cs="Times New Roman (Основной текст"/>
          <w:b/>
          <w:bCs/>
          <w:i/>
          <w:iCs/>
          <w:sz w:val="24"/>
          <w:szCs w:val="24"/>
        </w:rPr>
        <w:t xml:space="preserve">синтезироваться </w:t>
      </w:r>
      <w:proofErr w:type="gramStart"/>
      <w:r w:rsidRPr="00C93309">
        <w:rPr>
          <w:rFonts w:ascii="Times New Roman" w:hAnsi="Times New Roman" w:cs="Times New Roman (Основной текст"/>
          <w:b/>
          <w:bCs/>
          <w:i/>
          <w:iCs/>
          <w:sz w:val="24"/>
          <w:szCs w:val="24"/>
        </w:rPr>
        <w:t>своей</w:t>
      </w:r>
      <w:proofErr w:type="gramEnd"/>
      <w:r w:rsidRPr="00C93309">
        <w:rPr>
          <w:rFonts w:ascii="Times New Roman" w:hAnsi="Times New Roman" w:cs="Times New Roman (Основной текст"/>
          <w:b/>
          <w:bCs/>
          <w:i/>
          <w:iCs/>
          <w:sz w:val="24"/>
          <w:szCs w:val="24"/>
        </w:rPr>
        <w:t xml:space="preserve"> Эталонностью с Эталонностью Изначально Вышестоящего Аватара Синтеза Кут Хуми.</w:t>
      </w:r>
      <w:r w:rsidRPr="00C93309">
        <w:rPr>
          <w:rFonts w:ascii="Times New Roman" w:hAnsi="Times New Roman" w:cs="Times New Roman (Основной текст"/>
          <w:i/>
          <w:iCs/>
          <w:sz w:val="24"/>
          <w:szCs w:val="24"/>
        </w:rPr>
        <w:t xml:space="preserve"> Какой эффект, какое состояние, какое явление, какая реакция в физической организации вот в этот момент </w:t>
      </w:r>
      <w:r w:rsidR="004E1D19">
        <w:rPr>
          <w:rFonts w:ascii="Times New Roman" w:hAnsi="Times New Roman" w:cs="Times New Roman (Основной текст"/>
          <w:i/>
          <w:iCs/>
          <w:sz w:val="24"/>
          <w:szCs w:val="24"/>
        </w:rPr>
        <w:t>происходит?</w:t>
      </w:r>
      <w:r w:rsidRPr="00C93309">
        <w:rPr>
          <w:rFonts w:ascii="Times New Roman" w:hAnsi="Times New Roman" w:cs="Times New Roman (Основной текст"/>
          <w:i/>
          <w:iCs/>
          <w:sz w:val="24"/>
          <w:szCs w:val="24"/>
        </w:rPr>
        <w:t xml:space="preserve"> Ну</w:t>
      </w:r>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давайте, вообще да, просто ещё глубже погружаемся, и что делаем? Изучаем, исследуем, понимаем этот </w:t>
      </w:r>
      <w:r w:rsidR="004E1D19">
        <w:rPr>
          <w:rFonts w:ascii="Times New Roman" w:hAnsi="Times New Roman" w:cs="Times New Roman (Основной текст"/>
          <w:i/>
          <w:iCs/>
          <w:sz w:val="24"/>
          <w:szCs w:val="24"/>
        </w:rPr>
        <w:t>процесс синтезирования Часть в Ч</w:t>
      </w:r>
      <w:r w:rsidRPr="00C93309">
        <w:rPr>
          <w:rFonts w:ascii="Times New Roman" w:hAnsi="Times New Roman" w:cs="Times New Roman (Основной текст"/>
          <w:i/>
          <w:iCs/>
          <w:sz w:val="24"/>
          <w:szCs w:val="24"/>
        </w:rPr>
        <w:t>асть Изначально Вышестоящего Аватара Синтеза Кут Хуми</w:t>
      </w:r>
      <w:r w:rsidR="00E06747">
        <w:rPr>
          <w:rFonts w:ascii="Times New Roman" w:hAnsi="Times New Roman" w:cs="Times New Roman (Основной текст"/>
          <w:i/>
          <w:iCs/>
          <w:sz w:val="24"/>
          <w:szCs w:val="24"/>
        </w:rPr>
        <w:t>.</w:t>
      </w:r>
      <w:r w:rsidR="004E1D19">
        <w:rPr>
          <w:rFonts w:ascii="Times New Roman" w:hAnsi="Times New Roman" w:cs="Times New Roman (Основной текст"/>
          <w:i/>
          <w:iCs/>
          <w:sz w:val="24"/>
          <w:szCs w:val="24"/>
        </w:rPr>
        <w:t xml:space="preserve"> М</w:t>
      </w:r>
      <w:r w:rsidRPr="00C93309">
        <w:rPr>
          <w:rFonts w:ascii="Times New Roman" w:hAnsi="Times New Roman" w:cs="Times New Roman (Основной текст"/>
          <w:i/>
          <w:iCs/>
          <w:sz w:val="24"/>
          <w:szCs w:val="24"/>
        </w:rPr>
        <w:t xml:space="preserve">ы привыкли синтезироваться только ИВДИВО каждого с ИВДИВО, а здесь именно через Эталоны пойдём. </w:t>
      </w:r>
    </w:p>
    <w:p w:rsidR="00C93309" w:rsidRPr="00C93309" w:rsidRDefault="00C93309" w:rsidP="00570889">
      <w:pPr>
        <w:spacing w:afterLines="50"/>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 xml:space="preserve">И напитываем Эталонность каждого из нас Синтез Синтезом Изначально Вышестоящего Аватара Синтеза Кут Хуми. Ещё глубже погружаясь в явление Изначально Вышестоящего Аватара Кут Хуми каждым из нас, в его Эталонность </w:t>
      </w:r>
      <w:proofErr w:type="gramStart"/>
      <w:r w:rsidRPr="00C93309">
        <w:rPr>
          <w:rFonts w:ascii="Times New Roman" w:hAnsi="Times New Roman" w:cs="Times New Roman (Основной текст"/>
          <w:i/>
          <w:iCs/>
          <w:sz w:val="24"/>
          <w:szCs w:val="24"/>
        </w:rPr>
        <w:t>нашей</w:t>
      </w:r>
      <w:proofErr w:type="gramEnd"/>
      <w:r w:rsidRPr="00C93309">
        <w:rPr>
          <w:rFonts w:ascii="Times New Roman" w:hAnsi="Times New Roman" w:cs="Times New Roman (Основной текст"/>
          <w:i/>
          <w:iCs/>
          <w:sz w:val="24"/>
          <w:szCs w:val="24"/>
        </w:rPr>
        <w:t xml:space="preserve"> Эталонностью каждого из нас. </w:t>
      </w:r>
      <w:proofErr w:type="gramStart"/>
      <w:r w:rsidRPr="00C93309">
        <w:rPr>
          <w:rFonts w:ascii="Times New Roman" w:hAnsi="Times New Roman" w:cs="Times New Roman (Основной текст"/>
          <w:i/>
          <w:iCs/>
          <w:sz w:val="24"/>
          <w:szCs w:val="24"/>
        </w:rPr>
        <w:t>Далее, оставаясь в синтезе с Кут Хуми, синтезируемся с Изначальн</w:t>
      </w:r>
      <w:r w:rsidR="009807CE">
        <w:rPr>
          <w:rFonts w:ascii="Times New Roman" w:hAnsi="Times New Roman" w:cs="Times New Roman (Основной текст"/>
          <w:i/>
          <w:iCs/>
          <w:sz w:val="24"/>
          <w:szCs w:val="24"/>
        </w:rPr>
        <w:t xml:space="preserve">о Вышестоящей Аватарессой Фаинь </w:t>
      </w:r>
      <w:r w:rsidRPr="00C93309">
        <w:rPr>
          <w:rFonts w:ascii="Times New Roman" w:hAnsi="Times New Roman" w:cs="Times New Roman (Основной текст"/>
          <w:i/>
          <w:iCs/>
          <w:sz w:val="24"/>
          <w:szCs w:val="24"/>
        </w:rPr>
        <w:t xml:space="preserve"> и </w:t>
      </w:r>
      <w:r w:rsidRPr="00C93309">
        <w:rPr>
          <w:rFonts w:ascii="Times New Roman" w:hAnsi="Times New Roman" w:cs="Times New Roman (Основной текст"/>
          <w:b/>
          <w:bCs/>
          <w:i/>
          <w:iCs/>
          <w:sz w:val="24"/>
          <w:szCs w:val="24"/>
        </w:rPr>
        <w:t>синтезируемся своей Эталонностью с Эталонностью Изначально Вышестоящей Аватарессы Фаинь</w:t>
      </w:r>
      <w:r w:rsidRPr="00C93309">
        <w:rPr>
          <w:rFonts w:ascii="Times New Roman" w:hAnsi="Times New Roman" w:cs="Times New Roman (Основной текст"/>
          <w:i/>
          <w:iCs/>
          <w:sz w:val="24"/>
          <w:szCs w:val="24"/>
        </w:rPr>
        <w:t xml:space="preserve"> каждым из нас.</w:t>
      </w:r>
      <w:proofErr w:type="gramEnd"/>
      <w:r w:rsidRPr="00C93309">
        <w:rPr>
          <w:rFonts w:ascii="Times New Roman" w:hAnsi="Times New Roman" w:cs="Times New Roman (Основной текст"/>
          <w:i/>
          <w:iCs/>
          <w:sz w:val="24"/>
          <w:szCs w:val="24"/>
        </w:rPr>
        <w:t xml:space="preserve"> Ой, Ини</w:t>
      </w:r>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это особенно для вас, прямо проникнитесь Эталонностью Изначально Вышестоящей Аватарессы Фаинь, её иньскостью, её женственностью, её нежностью. Вот Эталонность, можно сказать нежная, как часть. Кстати, и мужчинам это тоже не повредит, это не говорит о том, что вы становитесь женоподобными, нет. Элегантность, да, именно какая-то статность появилась. И проникаемся Эталонностью Изначально </w:t>
      </w:r>
      <w:proofErr w:type="gramStart"/>
      <w:r w:rsidRPr="00C93309">
        <w:rPr>
          <w:rFonts w:ascii="Times New Roman" w:hAnsi="Times New Roman" w:cs="Times New Roman (Основной текст"/>
          <w:i/>
          <w:iCs/>
          <w:sz w:val="24"/>
          <w:szCs w:val="24"/>
        </w:rPr>
        <w:t>Вышестоящей</w:t>
      </w:r>
      <w:proofErr w:type="gramEnd"/>
      <w:r w:rsidRPr="00C93309">
        <w:rPr>
          <w:rFonts w:ascii="Times New Roman" w:hAnsi="Times New Roman" w:cs="Times New Roman (Основной текст"/>
          <w:i/>
          <w:iCs/>
          <w:sz w:val="24"/>
          <w:szCs w:val="24"/>
        </w:rPr>
        <w:t xml:space="preserve"> Аватарессы Фаинь каждому из нас и синтезу нас. </w:t>
      </w:r>
    </w:p>
    <w:p w:rsidR="00C93309" w:rsidRPr="00C93309" w:rsidRDefault="004E1D19" w:rsidP="00570889">
      <w:pPr>
        <w:spacing w:afterLines="50"/>
        <w:jc w:val="both"/>
        <w:rPr>
          <w:rFonts w:ascii="Times New Roman" w:hAnsi="Times New Roman" w:cs="Times New Roman (Основной текст"/>
          <w:i/>
          <w:iCs/>
          <w:sz w:val="24"/>
          <w:szCs w:val="24"/>
        </w:rPr>
      </w:pPr>
      <w:r>
        <w:rPr>
          <w:rFonts w:ascii="Times New Roman" w:hAnsi="Times New Roman" w:cs="Times New Roman (Основной текст"/>
          <w:i/>
          <w:iCs/>
          <w:sz w:val="24"/>
          <w:szCs w:val="24"/>
        </w:rPr>
        <w:t>А теперь</w:t>
      </w:r>
      <w:r w:rsidR="00C93309" w:rsidRPr="00C93309">
        <w:rPr>
          <w:rFonts w:ascii="Times New Roman" w:hAnsi="Times New Roman" w:cs="Times New Roman (Основной текст"/>
          <w:i/>
          <w:iCs/>
          <w:sz w:val="24"/>
          <w:szCs w:val="24"/>
        </w:rPr>
        <w:t xml:space="preserve"> </w:t>
      </w:r>
      <w:r w:rsidR="00C93309" w:rsidRPr="00C93309">
        <w:rPr>
          <w:rFonts w:ascii="Times New Roman" w:hAnsi="Times New Roman" w:cs="Times New Roman (Основной текст"/>
          <w:b/>
          <w:bCs/>
          <w:i/>
          <w:iCs/>
          <w:sz w:val="24"/>
          <w:szCs w:val="24"/>
        </w:rPr>
        <w:t xml:space="preserve">проникаемся </w:t>
      </w:r>
      <w:proofErr w:type="gramStart"/>
      <w:r w:rsidR="00C93309" w:rsidRPr="00C93309">
        <w:rPr>
          <w:rFonts w:ascii="Times New Roman" w:hAnsi="Times New Roman" w:cs="Times New Roman (Основной текст"/>
          <w:b/>
          <w:bCs/>
          <w:i/>
          <w:iCs/>
          <w:sz w:val="24"/>
          <w:szCs w:val="24"/>
        </w:rPr>
        <w:t>своей</w:t>
      </w:r>
      <w:proofErr w:type="gramEnd"/>
      <w:r w:rsidR="00C93309" w:rsidRPr="00C93309">
        <w:rPr>
          <w:rFonts w:ascii="Times New Roman" w:hAnsi="Times New Roman" w:cs="Times New Roman (Основной текст"/>
          <w:b/>
          <w:bCs/>
          <w:i/>
          <w:iCs/>
          <w:sz w:val="24"/>
          <w:szCs w:val="24"/>
        </w:rPr>
        <w:t xml:space="preserve"> Эталонностью с Эталонносью Изначально Вышестоящего Аватара Синтеза Явира</w:t>
      </w:r>
      <w:r>
        <w:rPr>
          <w:rFonts w:ascii="Times New Roman" w:hAnsi="Times New Roman" w:cs="Times New Roman (Основной текст"/>
          <w:b/>
          <w:bCs/>
          <w:i/>
          <w:iCs/>
          <w:sz w:val="24"/>
          <w:szCs w:val="24"/>
        </w:rPr>
        <w:t>.</w:t>
      </w:r>
      <w:r>
        <w:rPr>
          <w:rFonts w:ascii="Times New Roman" w:hAnsi="Times New Roman" w:cs="Times New Roman (Основной текст"/>
          <w:i/>
          <w:iCs/>
          <w:sz w:val="24"/>
          <w:szCs w:val="24"/>
        </w:rPr>
        <w:t xml:space="preserve"> П</w:t>
      </w:r>
      <w:r w:rsidR="00C93309" w:rsidRPr="00C93309">
        <w:rPr>
          <w:rFonts w:ascii="Times New Roman" w:hAnsi="Times New Roman" w:cs="Times New Roman (Основной текст"/>
          <w:i/>
          <w:iCs/>
          <w:sz w:val="24"/>
          <w:szCs w:val="24"/>
        </w:rPr>
        <w:t xml:space="preserve">онимаю, что здесь Фортическое тело, но нам </w:t>
      </w:r>
      <w:proofErr w:type="gramStart"/>
      <w:r w:rsidR="00C93309" w:rsidRPr="00C93309">
        <w:rPr>
          <w:rFonts w:ascii="Times New Roman" w:hAnsi="Times New Roman" w:cs="Times New Roman (Основной текст"/>
          <w:i/>
          <w:iCs/>
          <w:sz w:val="24"/>
          <w:szCs w:val="24"/>
        </w:rPr>
        <w:t>нужна</w:t>
      </w:r>
      <w:proofErr w:type="gramEnd"/>
      <w:r w:rsidR="00C93309" w:rsidRPr="00C93309">
        <w:rPr>
          <w:rFonts w:ascii="Times New Roman" w:hAnsi="Times New Roman" w:cs="Times New Roman (Основной текст"/>
          <w:i/>
          <w:iCs/>
          <w:sz w:val="24"/>
          <w:szCs w:val="24"/>
        </w:rPr>
        <w:t xml:space="preserve"> сейчас Эталонность, чтобы и Фортическое тело у нас организовалось ракурсом Эталонности каждого из нас. Вот проживите Эталонность,</w:t>
      </w:r>
      <w:r>
        <w:rPr>
          <w:rFonts w:ascii="Times New Roman" w:hAnsi="Times New Roman" w:cs="Times New Roman (Основной текст"/>
          <w:i/>
          <w:iCs/>
          <w:sz w:val="24"/>
          <w:szCs w:val="24"/>
        </w:rPr>
        <w:t xml:space="preserve"> как Ч</w:t>
      </w:r>
      <w:r w:rsidR="00C93309" w:rsidRPr="00C93309">
        <w:rPr>
          <w:rFonts w:ascii="Times New Roman" w:hAnsi="Times New Roman" w:cs="Times New Roman (Основной текст"/>
          <w:i/>
          <w:iCs/>
          <w:sz w:val="24"/>
          <w:szCs w:val="24"/>
        </w:rPr>
        <w:t xml:space="preserve">асть Изначально Вышестоящего Аватара Синтеза Явира. </w:t>
      </w:r>
      <w:proofErr w:type="gramStart"/>
      <w:r w:rsidR="00C93309" w:rsidRPr="00C93309">
        <w:rPr>
          <w:rFonts w:ascii="Times New Roman" w:hAnsi="Times New Roman" w:cs="Times New Roman (Основной текст"/>
          <w:i/>
          <w:iCs/>
          <w:sz w:val="24"/>
          <w:szCs w:val="24"/>
        </w:rPr>
        <w:t>И вот</w:t>
      </w:r>
      <w:r>
        <w:rPr>
          <w:rFonts w:ascii="Times New Roman" w:hAnsi="Times New Roman" w:cs="Times New Roman (Основной текст"/>
          <w:i/>
          <w:iCs/>
          <w:sz w:val="24"/>
          <w:szCs w:val="24"/>
        </w:rPr>
        <w:t>,</w:t>
      </w:r>
      <w:r w:rsidR="00C93309" w:rsidRPr="00C93309">
        <w:rPr>
          <w:rFonts w:ascii="Times New Roman" w:hAnsi="Times New Roman" w:cs="Times New Roman (Основной текст"/>
          <w:i/>
          <w:iCs/>
          <w:sz w:val="24"/>
          <w:szCs w:val="24"/>
        </w:rPr>
        <w:t xml:space="preserve"> если</w:t>
      </w:r>
      <w:r>
        <w:rPr>
          <w:rFonts w:ascii="Times New Roman" w:hAnsi="Times New Roman" w:cs="Times New Roman (Основной текст"/>
          <w:i/>
          <w:iCs/>
          <w:sz w:val="24"/>
          <w:szCs w:val="24"/>
        </w:rPr>
        <w:t xml:space="preserve"> </w:t>
      </w:r>
      <w:r w:rsidR="00C93309" w:rsidRPr="00C93309">
        <w:rPr>
          <w:rFonts w:ascii="Times New Roman" w:hAnsi="Times New Roman" w:cs="Times New Roman (Основной текст"/>
          <w:i/>
          <w:iCs/>
          <w:sz w:val="24"/>
          <w:szCs w:val="24"/>
        </w:rPr>
        <w:t xml:space="preserve"> у Кут Хуми был Синтез Синтеза в </w:t>
      </w:r>
      <w:r>
        <w:rPr>
          <w:rFonts w:ascii="Times New Roman" w:hAnsi="Times New Roman" w:cs="Times New Roman (Основной текст"/>
          <w:i/>
          <w:iCs/>
          <w:sz w:val="24"/>
          <w:szCs w:val="24"/>
        </w:rPr>
        <w:t>Ч</w:t>
      </w:r>
      <w:r w:rsidR="00C93309" w:rsidRPr="00C93309">
        <w:rPr>
          <w:rFonts w:ascii="Times New Roman" w:hAnsi="Times New Roman" w:cs="Times New Roman (Основной текст"/>
          <w:i/>
          <w:iCs/>
          <w:sz w:val="24"/>
          <w:szCs w:val="24"/>
        </w:rPr>
        <w:t>асти Эталонность, у Изначально Вышестоящей Аватарессы Синтез Праполномочного Синтеза, у Изначально Вышестоящего Аватара Синтеза Явира Синтез Фортики Изначально Вышестоящего Отца.</w:t>
      </w:r>
      <w:proofErr w:type="gramEnd"/>
      <w:r w:rsidR="00C93309" w:rsidRPr="00C93309">
        <w:rPr>
          <w:rFonts w:ascii="Times New Roman" w:hAnsi="Times New Roman" w:cs="Times New Roman (Основной текст"/>
          <w:i/>
          <w:iCs/>
          <w:sz w:val="24"/>
          <w:szCs w:val="24"/>
        </w:rPr>
        <w:t xml:space="preserve"> Вот какой это Синтез? И мы вот с вами пошли через Эталонность, чтобы познать, распознать Эталонность каждого вида Синтеза, это тоже нам необходимо в нашем росте и развитии. </w:t>
      </w:r>
    </w:p>
    <w:p w:rsidR="00C93309" w:rsidRPr="00C93309" w:rsidRDefault="00C93309" w:rsidP="00570889">
      <w:pPr>
        <w:spacing w:afterLines="50"/>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И</w:t>
      </w:r>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проникаясь Синтезом Фортики Изначально Вышестоящего Отца, мы </w:t>
      </w:r>
      <w:r w:rsidR="004E1D19">
        <w:rPr>
          <w:rFonts w:ascii="Times New Roman" w:hAnsi="Times New Roman" w:cs="Times New Roman (Основной текст"/>
          <w:b/>
          <w:bCs/>
          <w:i/>
          <w:iCs/>
          <w:sz w:val="24"/>
          <w:szCs w:val="24"/>
        </w:rPr>
        <w:t>синтезируемся своей Ч</w:t>
      </w:r>
      <w:r w:rsidRPr="00C93309">
        <w:rPr>
          <w:rFonts w:ascii="Times New Roman" w:hAnsi="Times New Roman" w:cs="Times New Roman (Основной текст"/>
          <w:b/>
          <w:bCs/>
          <w:i/>
          <w:iCs/>
          <w:sz w:val="24"/>
          <w:szCs w:val="24"/>
        </w:rPr>
        <w:t>астью Эталонность с Эталонностью Изначально Вышестоящей Аватарессы Синтеза Ноны</w:t>
      </w:r>
      <w:r w:rsidRPr="00C93309">
        <w:rPr>
          <w:rFonts w:ascii="Times New Roman" w:hAnsi="Times New Roman" w:cs="Times New Roman (Основной текст"/>
          <w:i/>
          <w:iCs/>
          <w:sz w:val="24"/>
          <w:szCs w:val="24"/>
        </w:rPr>
        <w:t xml:space="preserve"> и насыщаемся Синтезом Прафортического тела Изначально Вышестоящего Отца каждым из нас. И</w:t>
      </w:r>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усиляя, углубляя Эталонность в каждом из нас, теперь делаем акцент на Фортическое тело Изначально Вышестоящего Аватара Синтеза Явира, Изначально Вышестоящей Аватарессы Синтеза Ноны</w:t>
      </w:r>
      <w:r w:rsidR="004E1D19">
        <w:rPr>
          <w:rFonts w:ascii="Times New Roman" w:hAnsi="Times New Roman" w:cs="Times New Roman (Основной текст"/>
          <w:i/>
          <w:iCs/>
          <w:sz w:val="24"/>
          <w:szCs w:val="24"/>
        </w:rPr>
        <w:t>. И</w:t>
      </w:r>
      <w:r w:rsidRPr="00C93309">
        <w:rPr>
          <w:rFonts w:ascii="Times New Roman" w:hAnsi="Times New Roman" w:cs="Times New Roman (Основной текст"/>
          <w:i/>
          <w:iCs/>
          <w:sz w:val="24"/>
          <w:szCs w:val="24"/>
        </w:rPr>
        <w:t xml:space="preserve"> в этой Эталонности входим в с</w:t>
      </w:r>
      <w:r w:rsidR="004E1D19">
        <w:rPr>
          <w:rFonts w:ascii="Times New Roman" w:hAnsi="Times New Roman" w:cs="Times New Roman (Основной текст"/>
          <w:i/>
          <w:iCs/>
          <w:sz w:val="24"/>
          <w:szCs w:val="24"/>
        </w:rPr>
        <w:t>опереживание. Давайте так, что Ч</w:t>
      </w:r>
      <w:r w:rsidRPr="00C93309">
        <w:rPr>
          <w:rFonts w:ascii="Times New Roman" w:hAnsi="Times New Roman" w:cs="Times New Roman (Основной текст"/>
          <w:i/>
          <w:iCs/>
          <w:sz w:val="24"/>
          <w:szCs w:val="24"/>
        </w:rPr>
        <w:t xml:space="preserve">асть Фортическое тело у нас формировалось </w:t>
      </w:r>
      <w:r w:rsidR="004E1D19">
        <w:rPr>
          <w:rFonts w:ascii="Times New Roman" w:hAnsi="Times New Roman" w:cs="Times New Roman (Основной текст"/>
          <w:i/>
          <w:iCs/>
          <w:sz w:val="24"/>
          <w:szCs w:val="24"/>
        </w:rPr>
        <w:t xml:space="preserve">в </w:t>
      </w:r>
      <w:r w:rsidRPr="00C93309">
        <w:rPr>
          <w:rFonts w:ascii="Times New Roman" w:hAnsi="Times New Roman" w:cs="Times New Roman (Основной текст"/>
          <w:i/>
          <w:iCs/>
          <w:sz w:val="24"/>
          <w:szCs w:val="24"/>
        </w:rPr>
        <w:t>течение, будем так говорить, 27</w:t>
      </w:r>
      <w:r w:rsidR="004E1D19">
        <w:rPr>
          <w:rFonts w:ascii="Times New Roman" w:hAnsi="Times New Roman" w:cs="Times New Roman (Основной текст"/>
          <w:i/>
          <w:iCs/>
          <w:sz w:val="24"/>
          <w:szCs w:val="24"/>
        </w:rPr>
        <w:t>-ми</w:t>
      </w:r>
      <w:r w:rsidRPr="00C93309">
        <w:rPr>
          <w:rFonts w:ascii="Times New Roman" w:hAnsi="Times New Roman" w:cs="Times New Roman (Основной текст"/>
          <w:i/>
          <w:iCs/>
          <w:sz w:val="24"/>
          <w:szCs w:val="24"/>
        </w:rPr>
        <w:t xml:space="preserve"> Синтезов</w:t>
      </w:r>
      <w:r w:rsidR="004E1D19">
        <w:rPr>
          <w:rFonts w:ascii="Times New Roman" w:hAnsi="Times New Roman" w:cs="Times New Roman (Основной текст"/>
          <w:i/>
          <w:iCs/>
          <w:sz w:val="24"/>
          <w:szCs w:val="24"/>
        </w:rPr>
        <w:t>. И</w:t>
      </w:r>
      <w:r w:rsidRPr="00C93309">
        <w:rPr>
          <w:rFonts w:ascii="Times New Roman" w:hAnsi="Times New Roman" w:cs="Times New Roman (Основной текст"/>
          <w:i/>
          <w:iCs/>
          <w:sz w:val="24"/>
          <w:szCs w:val="24"/>
        </w:rPr>
        <w:t xml:space="preserve"> вот сейчас она итогово входит</w:t>
      </w:r>
      <w:r w:rsidR="004E1D19">
        <w:rPr>
          <w:rFonts w:ascii="Times New Roman" w:hAnsi="Times New Roman" w:cs="Times New Roman (Основной текст"/>
          <w:i/>
          <w:iCs/>
          <w:sz w:val="24"/>
          <w:szCs w:val="24"/>
        </w:rPr>
        <w:t xml:space="preserve"> в </w:t>
      </w:r>
      <w:r w:rsidRPr="00C93309">
        <w:rPr>
          <w:rFonts w:ascii="Times New Roman" w:hAnsi="Times New Roman" w:cs="Times New Roman (Основной текст"/>
          <w:i/>
          <w:iCs/>
          <w:sz w:val="24"/>
          <w:szCs w:val="24"/>
        </w:rPr>
        <w:t xml:space="preserve"> свою силу, да, пусть она была с другим названием</w:t>
      </w:r>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Пратика, но</w:t>
      </w:r>
      <w:r w:rsidR="004E1D19">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тем </w:t>
      </w:r>
      <w:r w:rsidRPr="00C93309">
        <w:rPr>
          <w:rFonts w:ascii="Times New Roman" w:hAnsi="Times New Roman" w:cs="Times New Roman (Основной текст"/>
          <w:i/>
          <w:iCs/>
          <w:sz w:val="24"/>
          <w:szCs w:val="24"/>
        </w:rPr>
        <w:lastRenderedPageBreak/>
        <w:t xml:space="preserve">не менее, вот это качество практичности, рациональности, чёткости, конкретики, она и вошла тоже в Фортическое тело. </w:t>
      </w:r>
      <w:proofErr w:type="gramStart"/>
      <w:r w:rsidRPr="00C93309">
        <w:rPr>
          <w:rFonts w:ascii="Times New Roman" w:hAnsi="Times New Roman" w:cs="Times New Roman (Основной текст"/>
          <w:i/>
          <w:iCs/>
          <w:sz w:val="24"/>
          <w:szCs w:val="24"/>
        </w:rPr>
        <w:t xml:space="preserve">И далее синтезируемся с Изначально Вышестоящей Аватарессой Синтеза Ноной, вот здесь уже Прафортическое тело, и вот входим в сопереживание эталонного явления Фортического тела и в организации этого явления в каждом из нас, то есть Аватары Синтеза Явир и Нона закладывают нам начало формирования, то есть синтезирования и творения в каждом из нас двух частей. </w:t>
      </w:r>
      <w:proofErr w:type="gramEnd"/>
    </w:p>
    <w:p w:rsidR="004430E0" w:rsidRDefault="00C93309" w:rsidP="00C93309">
      <w:pPr>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И вот, через этот опыт, это сопереживание в Эталонности явления в каждом из нас, мы синтезируемся с Изначально Вышестоящим Отцом и переходим в зал Изначально Вышестоящего Отца. Становясь, развёртываясь пред Изначально Вышестоящим Отцом 073 квинтиллиона 786 квадриллионов 976 триллионов 294 миллиарда 838 миллионов 206 тысяч 465 ми-ивдиво реальности Ми-ИВДИВО Метагалактики Человек</w:t>
      </w:r>
      <w:proofErr w:type="gramStart"/>
      <w:r w:rsidRPr="00C93309">
        <w:rPr>
          <w:rFonts w:ascii="Times New Roman" w:hAnsi="Times New Roman" w:cs="Times New Roman (Основной текст"/>
          <w:i/>
          <w:iCs/>
          <w:sz w:val="24"/>
          <w:szCs w:val="24"/>
        </w:rPr>
        <w:t>а</w:t>
      </w:r>
      <w:r w:rsidR="004430E0">
        <w:rPr>
          <w:rFonts w:ascii="Times New Roman" w:hAnsi="Times New Roman" w:cs="Times New Roman (Основной текст"/>
          <w:i/>
          <w:iCs/>
          <w:sz w:val="24"/>
          <w:szCs w:val="24"/>
        </w:rPr>
        <w:t>-</w:t>
      </w:r>
      <w:proofErr w:type="gramEnd"/>
      <w:r w:rsidRPr="00C93309">
        <w:rPr>
          <w:rFonts w:ascii="Times New Roman" w:hAnsi="Times New Roman" w:cs="Times New Roman (Основной текст"/>
          <w:i/>
          <w:iCs/>
          <w:sz w:val="24"/>
          <w:szCs w:val="24"/>
        </w:rPr>
        <w:t xml:space="preserve"> Посвящённого Изначально Вышестоящего Отца каждым из нас. И синтезируемся Хум в Хум с Изначально Вышестоящим Отцом, и</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стяжая два Синтеза Изначально Вышестоящего Отца, мы просим Изначально Вышестоящего Отца преобразить каждого из нас и синтез нас на </w:t>
      </w:r>
      <w:proofErr w:type="gramStart"/>
      <w:r w:rsidRPr="00C93309">
        <w:rPr>
          <w:rFonts w:ascii="Times New Roman" w:hAnsi="Times New Roman" w:cs="Times New Roman (Основной текст"/>
          <w:b/>
          <w:bCs/>
          <w:i/>
          <w:iCs/>
          <w:sz w:val="24"/>
          <w:szCs w:val="24"/>
        </w:rPr>
        <w:t>явление</w:t>
      </w:r>
      <w:proofErr w:type="gramEnd"/>
      <w:r w:rsidRPr="00C93309">
        <w:rPr>
          <w:rFonts w:ascii="Times New Roman" w:hAnsi="Times New Roman" w:cs="Times New Roman (Основной текст"/>
          <w:b/>
          <w:bCs/>
          <w:i/>
          <w:iCs/>
          <w:sz w:val="24"/>
          <w:szCs w:val="24"/>
        </w:rPr>
        <w:t xml:space="preserve"> и обновление 64 видов материи ракурсом насыщения Фортического тела каждого из нас, Фортикой 64-х видов материи в каждом из нас</w:t>
      </w:r>
      <w:r w:rsidRPr="00C93309">
        <w:rPr>
          <w:rFonts w:ascii="Times New Roman" w:hAnsi="Times New Roman" w:cs="Times New Roman (Основной текст"/>
          <w:i/>
          <w:iCs/>
          <w:sz w:val="24"/>
          <w:szCs w:val="24"/>
        </w:rPr>
        <w:t>. И, синтезируясь с Изначально Вышестоящим Отцом, синтезированием и творением Фортического тела Отца Чел</w:t>
      </w:r>
      <w:r w:rsidR="009807CE">
        <w:rPr>
          <w:rFonts w:ascii="Times New Roman" w:hAnsi="Times New Roman" w:cs="Times New Roman (Основной текст"/>
          <w:i/>
          <w:iCs/>
          <w:sz w:val="24"/>
          <w:szCs w:val="24"/>
        </w:rPr>
        <w:t>овека Землянина в каждом из нас</w:t>
      </w:r>
      <w:r w:rsidRPr="00C93309">
        <w:rPr>
          <w:rFonts w:ascii="Times New Roman" w:hAnsi="Times New Roman" w:cs="Times New Roman (Основной текст"/>
          <w:i/>
          <w:iCs/>
          <w:sz w:val="24"/>
          <w:szCs w:val="24"/>
        </w:rPr>
        <w:t xml:space="preserve"> стяжаем у Изначально Вышестоящего Отца</w:t>
      </w:r>
      <w:r w:rsidR="004430E0">
        <w:rPr>
          <w:rFonts w:ascii="Times New Roman" w:hAnsi="Times New Roman" w:cs="Times New Roman (Основной текст"/>
          <w:i/>
          <w:iCs/>
          <w:sz w:val="24"/>
          <w:szCs w:val="24"/>
        </w:rPr>
        <w:t>:</w:t>
      </w:r>
    </w:p>
    <w:p w:rsidR="00C93309" w:rsidRPr="00C93309" w:rsidRDefault="00C93309" w:rsidP="00C93309">
      <w:pPr>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 xml:space="preserve"> Фортику Сиаматики каждому из нас, Фортику Есмики каждому из нас, стяжаем Фортику Имики каждому из нас, стяжаем Фортику Этоники, Фортику Амритики, Фортику Абики, Фортику Ситики, Фортику Живики, Фортику Холитики, Фортику Всетики, Фортику Космики, Фортику Эргетики, Фортику Контики, Фортику Голоники, Фортику Эматики, Фортику Пламики, Фортику Вотики, Фортику Визики, Фортику Сотики, Фортику Этимики, Фортику Омики, Фортику Уники</w:t>
      </w:r>
      <w:proofErr w:type="gramStart"/>
      <w:r w:rsidRPr="00C93309">
        <w:rPr>
          <w:rFonts w:ascii="Times New Roman" w:hAnsi="Times New Roman" w:cs="Times New Roman (Основной текст"/>
          <w:i/>
          <w:iCs/>
          <w:sz w:val="24"/>
          <w:szCs w:val="24"/>
        </w:rPr>
        <w:t>,Ф</w:t>
      </w:r>
      <w:proofErr w:type="gramEnd"/>
      <w:r w:rsidRPr="00C93309">
        <w:rPr>
          <w:rFonts w:ascii="Times New Roman" w:hAnsi="Times New Roman" w:cs="Times New Roman (Основной текст"/>
          <w:i/>
          <w:iCs/>
          <w:sz w:val="24"/>
          <w:szCs w:val="24"/>
        </w:rPr>
        <w:t xml:space="preserve">ортику Витиики, Фортику Мерики, Фортику </w:t>
      </w:r>
      <w:proofErr w:type="gramStart"/>
      <w:r w:rsidRPr="00C93309">
        <w:rPr>
          <w:rFonts w:ascii="Times New Roman" w:hAnsi="Times New Roman" w:cs="Times New Roman (Основной текст"/>
          <w:i/>
          <w:iCs/>
          <w:sz w:val="24"/>
          <w:szCs w:val="24"/>
        </w:rPr>
        <w:t>Реалики, Фортику Плотики, Фортику Натики, Фортику Стратики, Фортику Логитики, Фортику Гласики, Фортику Даоники, Фортику Бинарики, Фортику Экстремики, Фортику Зерцатики, Фортику Интики, Фортику Пасситики, Фортику Эвритики, Фортику Фортики, Фортику Синтики, Фортику Тямики, Фортику Планики, Фортику Итики, Фортику Пробуддики, Фортику Хрустатики, Фортику Дхьяники, Фортику Астреники, Фортику Эфтики, Фортику Тилики, Фортику Ивдивики, Фортику Ятики, Фортику Имтики, Фортику Октики, Фортику Фатики, Фортику Матики, Фортику</w:t>
      </w:r>
      <w:proofErr w:type="gramEnd"/>
      <w:r w:rsidRPr="00C93309">
        <w:rPr>
          <w:rFonts w:ascii="Times New Roman" w:hAnsi="Times New Roman" w:cs="Times New Roman (Основной текст"/>
          <w:i/>
          <w:iCs/>
          <w:sz w:val="24"/>
          <w:szCs w:val="24"/>
        </w:rPr>
        <w:t xml:space="preserve"> Нитики, Фортику Мощики, Фортику Аматики, Фортику Атмики, Фортику Буддики, Фортику Причиники, Фортику Менталики, Фортику Астралики, Фортику Эфирики, Фортику Физики каждому из нас. </w:t>
      </w:r>
    </w:p>
    <w:p w:rsidR="00C93309" w:rsidRPr="00C93309" w:rsidRDefault="00C93309" w:rsidP="00C93309">
      <w:pPr>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И, вспыхивая 64-ричностью Фортики в каждом из нас и синтезе нас, мы синтезируемся с Изначально Вышестоящим Отцом и входим в синтезирование и творение в каждом из нас Фортического тела Изначально Вышестоящего Отца. И</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w:t>
      </w:r>
      <w:r w:rsidR="004430E0">
        <w:rPr>
          <w:rFonts w:ascii="Times New Roman" w:hAnsi="Times New Roman" w:cs="Times New Roman (Основной текст"/>
          <w:i/>
          <w:iCs/>
          <w:sz w:val="24"/>
          <w:szCs w:val="24"/>
        </w:rPr>
        <w:t>возжигаясь,</w:t>
      </w:r>
      <w:r w:rsidRPr="00C93309">
        <w:rPr>
          <w:rFonts w:ascii="Times New Roman" w:hAnsi="Times New Roman" w:cs="Times New Roman (Основной текст"/>
          <w:i/>
          <w:iCs/>
          <w:sz w:val="24"/>
          <w:szCs w:val="24"/>
        </w:rPr>
        <w:t xml:space="preserve"> ещё глубже синтезируясь с Изначально Вышестоящим Отцом, и возжигаясь Фортическим телом Отец</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Человека</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Землянина в каждом из нас, стяжаем у Изначально Вышестоящего Отца в Фортическое тело Отца</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Человека</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Землянина каждого из нас</w:t>
      </w:r>
      <w:r w:rsidR="004430E0">
        <w:rPr>
          <w:rFonts w:ascii="Times New Roman" w:hAnsi="Times New Roman" w:cs="Times New Roman (Основной текст"/>
          <w:i/>
          <w:iCs/>
          <w:sz w:val="24"/>
          <w:szCs w:val="24"/>
        </w:rPr>
        <w:t xml:space="preserve"> </w:t>
      </w:r>
      <w:r w:rsidRPr="00C93309">
        <w:rPr>
          <w:rFonts w:ascii="Times New Roman" w:hAnsi="Times New Roman" w:cs="Times New Roman (Основной текст"/>
          <w:i/>
          <w:iCs/>
          <w:sz w:val="24"/>
          <w:szCs w:val="24"/>
        </w:rPr>
        <w:t>2048 систем части фору генезиса Изначально Вышестоящего Отца, 2048 аппаратов части, аппаратов систем Фортического тела абсолют скорости</w:t>
      </w:r>
      <w:r w:rsidR="004430E0">
        <w:rPr>
          <w:rFonts w:ascii="Times New Roman" w:hAnsi="Times New Roman" w:cs="Times New Roman (Основной текст"/>
          <w:i/>
          <w:iCs/>
          <w:sz w:val="24"/>
          <w:szCs w:val="24"/>
        </w:rPr>
        <w:t>.  С</w:t>
      </w:r>
      <w:r w:rsidRPr="00C93309">
        <w:rPr>
          <w:rFonts w:ascii="Times New Roman" w:hAnsi="Times New Roman" w:cs="Times New Roman (Основной текст"/>
          <w:i/>
          <w:iCs/>
          <w:sz w:val="24"/>
          <w:szCs w:val="24"/>
        </w:rPr>
        <w:t xml:space="preserve">интезируясь с Изначально Вышестоящим </w:t>
      </w:r>
      <w:r w:rsidRPr="00C93309">
        <w:rPr>
          <w:rFonts w:ascii="Times New Roman" w:hAnsi="Times New Roman" w:cs="Times New Roman (Основной текст"/>
          <w:i/>
          <w:iCs/>
          <w:sz w:val="24"/>
          <w:szCs w:val="24"/>
        </w:rPr>
        <w:lastRenderedPageBreak/>
        <w:t xml:space="preserve">Отцом стяжаем 2048 частностей аппаратов систем Фортического тела Отца </w:t>
      </w:r>
      <w:proofErr w:type="gramStart"/>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Ч</w:t>
      </w:r>
      <w:proofErr w:type="gramEnd"/>
      <w:r w:rsidRPr="00C93309">
        <w:rPr>
          <w:rFonts w:ascii="Times New Roman" w:hAnsi="Times New Roman" w:cs="Times New Roman (Основной текст"/>
          <w:i/>
          <w:iCs/>
          <w:sz w:val="24"/>
          <w:szCs w:val="24"/>
        </w:rPr>
        <w:t>еловека</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Землянина, возжигаясь мудростью-формы в  каждом из нас и синтезу нас. И, </w:t>
      </w:r>
      <w:r w:rsidRPr="00C93309">
        <w:rPr>
          <w:rFonts w:ascii="Times New Roman" w:hAnsi="Times New Roman" w:cs="Times New Roman (Основной текст"/>
          <w:b/>
          <w:bCs/>
          <w:i/>
          <w:iCs/>
          <w:sz w:val="24"/>
          <w:szCs w:val="24"/>
        </w:rPr>
        <w:t xml:space="preserve">возжигаясь </w:t>
      </w:r>
      <w:proofErr w:type="gramStart"/>
      <w:r w:rsidRPr="00C93309">
        <w:rPr>
          <w:rFonts w:ascii="Times New Roman" w:hAnsi="Times New Roman" w:cs="Times New Roman (Основной текст"/>
          <w:b/>
          <w:bCs/>
          <w:i/>
          <w:iCs/>
          <w:sz w:val="24"/>
          <w:szCs w:val="24"/>
        </w:rPr>
        <w:t>мудростью-формы</w:t>
      </w:r>
      <w:proofErr w:type="gramEnd"/>
      <w:r w:rsidRPr="00C93309">
        <w:rPr>
          <w:rFonts w:ascii="Times New Roman" w:hAnsi="Times New Roman" w:cs="Times New Roman (Основной текст"/>
          <w:b/>
          <w:bCs/>
          <w:i/>
          <w:iCs/>
          <w:sz w:val="24"/>
          <w:szCs w:val="24"/>
        </w:rPr>
        <w:t>, абсолютом скорости, форой генезиса Фортического тела Отца Человека Землянина</w:t>
      </w:r>
      <w:r w:rsidRPr="00C93309">
        <w:rPr>
          <w:rFonts w:ascii="Times New Roman" w:hAnsi="Times New Roman" w:cs="Times New Roman (Основной текст"/>
          <w:i/>
          <w:iCs/>
          <w:sz w:val="24"/>
          <w:szCs w:val="24"/>
        </w:rPr>
        <w:t xml:space="preserve"> каждым из нас и каждому из нас, мы синтезируемся Хум в Хум с Изначально Вышестоящим Отцом, стяжаем Синтез Изначально Вышестоящего Отца в преображении каждого из нас, явлением 347-й</w:t>
      </w:r>
      <w:r w:rsidR="004430E0">
        <w:rPr>
          <w:rFonts w:ascii="Times New Roman" w:hAnsi="Times New Roman" w:cs="Times New Roman (Основной текст"/>
          <w:i/>
          <w:iCs/>
          <w:sz w:val="24"/>
          <w:szCs w:val="24"/>
        </w:rPr>
        <w:t xml:space="preserve"> Ч</w:t>
      </w:r>
      <w:r w:rsidRPr="00C93309">
        <w:rPr>
          <w:rFonts w:ascii="Times New Roman" w:hAnsi="Times New Roman" w:cs="Times New Roman (Основной текст"/>
          <w:i/>
          <w:iCs/>
          <w:sz w:val="24"/>
          <w:szCs w:val="24"/>
        </w:rPr>
        <w:t xml:space="preserve">асти в каждом из нас. И вспыхивая этим, мы синтезируемся с Изначально Вышестоящим Отцом и </w:t>
      </w:r>
      <w:r w:rsidRPr="00C93309">
        <w:rPr>
          <w:rFonts w:ascii="Times New Roman" w:hAnsi="Times New Roman" w:cs="Times New Roman (Основной текст"/>
          <w:b/>
          <w:bCs/>
          <w:i/>
          <w:iCs/>
          <w:sz w:val="24"/>
          <w:szCs w:val="24"/>
        </w:rPr>
        <w:t>стяжаем</w:t>
      </w:r>
      <w:r w:rsidR="004430E0">
        <w:rPr>
          <w:rFonts w:ascii="Times New Roman" w:hAnsi="Times New Roman" w:cs="Times New Roman (Основной текст"/>
          <w:b/>
          <w:bCs/>
          <w:i/>
          <w:iCs/>
          <w:sz w:val="24"/>
          <w:szCs w:val="24"/>
        </w:rPr>
        <w:t xml:space="preserve"> Ж</w:t>
      </w:r>
      <w:r w:rsidRPr="00C93309">
        <w:rPr>
          <w:rFonts w:ascii="Times New Roman" w:hAnsi="Times New Roman" w:cs="Times New Roman (Основной текст"/>
          <w:b/>
          <w:bCs/>
          <w:i/>
          <w:iCs/>
          <w:sz w:val="24"/>
          <w:szCs w:val="24"/>
        </w:rPr>
        <w:t xml:space="preserve">изнь </w:t>
      </w:r>
      <w:r w:rsidR="004430E0">
        <w:rPr>
          <w:rFonts w:ascii="Times New Roman" w:hAnsi="Times New Roman" w:cs="Times New Roman (Основной текст"/>
          <w:b/>
          <w:bCs/>
          <w:i/>
          <w:iCs/>
          <w:sz w:val="24"/>
          <w:szCs w:val="24"/>
        </w:rPr>
        <w:t>Ч</w:t>
      </w:r>
      <w:r w:rsidRPr="00C93309">
        <w:rPr>
          <w:rFonts w:ascii="Times New Roman" w:hAnsi="Times New Roman" w:cs="Times New Roman (Основной текст"/>
          <w:b/>
          <w:bCs/>
          <w:i/>
          <w:iCs/>
          <w:sz w:val="24"/>
          <w:szCs w:val="24"/>
        </w:rPr>
        <w:t>асти Фортическое тело Отец</w:t>
      </w:r>
      <w:r w:rsidR="004430E0">
        <w:rPr>
          <w:rFonts w:ascii="Times New Roman" w:hAnsi="Times New Roman" w:cs="Times New Roman (Основной текст"/>
          <w:b/>
          <w:bCs/>
          <w:i/>
          <w:iCs/>
          <w:sz w:val="24"/>
          <w:szCs w:val="24"/>
        </w:rPr>
        <w:t>-Человек-</w:t>
      </w:r>
      <w:r w:rsidRPr="00C93309">
        <w:rPr>
          <w:rFonts w:ascii="Times New Roman" w:hAnsi="Times New Roman" w:cs="Times New Roman (Основной текст"/>
          <w:b/>
          <w:bCs/>
          <w:i/>
          <w:iCs/>
          <w:sz w:val="24"/>
          <w:szCs w:val="24"/>
        </w:rPr>
        <w:t>Землянина каждому из нас, и стяжаем План Синтеза в разработке, росте и развитии в каждом из нас дееспособности применением, реализацией частью Фортическое тело Отец</w:t>
      </w:r>
      <w:r w:rsidR="004430E0">
        <w:rPr>
          <w:rFonts w:ascii="Times New Roman" w:hAnsi="Times New Roman" w:cs="Times New Roman (Основной текст"/>
          <w:b/>
          <w:bCs/>
          <w:i/>
          <w:iCs/>
          <w:sz w:val="24"/>
          <w:szCs w:val="24"/>
        </w:rPr>
        <w:t>-</w:t>
      </w:r>
      <w:r w:rsidRPr="00C93309">
        <w:rPr>
          <w:rFonts w:ascii="Times New Roman" w:hAnsi="Times New Roman" w:cs="Times New Roman (Основной текст"/>
          <w:b/>
          <w:bCs/>
          <w:i/>
          <w:iCs/>
          <w:sz w:val="24"/>
          <w:szCs w:val="24"/>
        </w:rPr>
        <w:t>Челове</w:t>
      </w:r>
      <w:proofErr w:type="gramStart"/>
      <w:r w:rsidRPr="00C93309">
        <w:rPr>
          <w:rFonts w:ascii="Times New Roman" w:hAnsi="Times New Roman" w:cs="Times New Roman (Основной текст"/>
          <w:b/>
          <w:bCs/>
          <w:i/>
          <w:iCs/>
          <w:sz w:val="24"/>
          <w:szCs w:val="24"/>
        </w:rPr>
        <w:t>к</w:t>
      </w:r>
      <w:r w:rsidR="004430E0">
        <w:rPr>
          <w:rFonts w:ascii="Times New Roman" w:hAnsi="Times New Roman" w:cs="Times New Roman (Основной текст"/>
          <w:b/>
          <w:bCs/>
          <w:i/>
          <w:iCs/>
          <w:sz w:val="24"/>
          <w:szCs w:val="24"/>
        </w:rPr>
        <w:t>-</w:t>
      </w:r>
      <w:proofErr w:type="gramEnd"/>
      <w:r w:rsidRPr="00C93309">
        <w:rPr>
          <w:rFonts w:ascii="Times New Roman" w:hAnsi="Times New Roman" w:cs="Times New Roman (Основной текст"/>
          <w:b/>
          <w:bCs/>
          <w:i/>
          <w:iCs/>
          <w:sz w:val="24"/>
          <w:szCs w:val="24"/>
        </w:rPr>
        <w:t xml:space="preserve"> Землянина</w:t>
      </w:r>
      <w:r w:rsidRPr="00C93309">
        <w:rPr>
          <w:rFonts w:ascii="Times New Roman" w:hAnsi="Times New Roman" w:cs="Times New Roman (Основной текст"/>
          <w:i/>
          <w:iCs/>
          <w:sz w:val="24"/>
          <w:szCs w:val="24"/>
        </w:rPr>
        <w:t xml:space="preserve"> каждым из нас собою. Возжигаясь, организуясь этим явлением, преображаясь, мы синтезируемся Хум в Хум с Изначально Вышестоящим Отцом, стяжая Синтез Изначально Вышестоящего Отца</w:t>
      </w:r>
      <w:r w:rsidR="004430E0">
        <w:rPr>
          <w:rFonts w:ascii="Times New Roman" w:hAnsi="Times New Roman" w:cs="Times New Roman (Основной текст"/>
          <w:i/>
          <w:iCs/>
          <w:sz w:val="24"/>
          <w:szCs w:val="24"/>
        </w:rPr>
        <w:t>. И,</w:t>
      </w:r>
      <w:r w:rsidRPr="00C93309">
        <w:rPr>
          <w:rFonts w:ascii="Times New Roman" w:hAnsi="Times New Roman" w:cs="Times New Roman (Основной текст"/>
          <w:i/>
          <w:iCs/>
          <w:sz w:val="24"/>
          <w:szCs w:val="24"/>
        </w:rPr>
        <w:t xml:space="preserve"> возжигаясь Синтезом Изначально Вышестоящего Отца</w:t>
      </w:r>
      <w:r w:rsidR="004430E0">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преображаемся им. </w:t>
      </w:r>
    </w:p>
    <w:p w:rsidR="00C93309" w:rsidRPr="00C93309" w:rsidRDefault="00C93309" w:rsidP="00C93309">
      <w:pPr>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 xml:space="preserve">И в </w:t>
      </w:r>
      <w:r w:rsidR="004430E0">
        <w:rPr>
          <w:rFonts w:ascii="Times New Roman" w:hAnsi="Times New Roman" w:cs="Times New Roman (Основной текст"/>
          <w:i/>
          <w:iCs/>
          <w:sz w:val="24"/>
          <w:szCs w:val="24"/>
        </w:rPr>
        <w:t>этом преображении каждым из нас</w:t>
      </w:r>
      <w:r w:rsidRPr="00C93309">
        <w:rPr>
          <w:rFonts w:ascii="Times New Roman" w:hAnsi="Times New Roman" w:cs="Times New Roman (Основной текст"/>
          <w:i/>
          <w:iCs/>
          <w:sz w:val="24"/>
          <w:szCs w:val="24"/>
        </w:rPr>
        <w:t xml:space="preserve"> мы синтезируемся с Изначально Вышестоящим Отцом и стяжаем синтезирование и творение в каждом из нас </w:t>
      </w:r>
      <w:r w:rsidRPr="004430E0">
        <w:rPr>
          <w:rFonts w:ascii="Times New Roman" w:hAnsi="Times New Roman" w:cs="Times New Roman (Основной текст"/>
          <w:b/>
          <w:i/>
          <w:iCs/>
          <w:sz w:val="24"/>
          <w:szCs w:val="24"/>
        </w:rPr>
        <w:t>Прафортического тела Изначально Вышестоящего Отца.</w:t>
      </w:r>
      <w:r w:rsidRPr="00C93309">
        <w:rPr>
          <w:rFonts w:ascii="Times New Roman" w:hAnsi="Times New Roman" w:cs="Times New Roman (Основной текст"/>
          <w:i/>
          <w:iCs/>
          <w:sz w:val="24"/>
          <w:szCs w:val="24"/>
        </w:rPr>
        <w:t xml:space="preserve"> </w:t>
      </w:r>
      <w:proofErr w:type="gramStart"/>
      <w:r w:rsidRPr="00C93309">
        <w:rPr>
          <w:rFonts w:ascii="Times New Roman" w:hAnsi="Times New Roman" w:cs="Times New Roman (Основной текст"/>
          <w:i/>
          <w:iCs/>
          <w:sz w:val="24"/>
          <w:szCs w:val="24"/>
        </w:rPr>
        <w:t>И возжигаясь, организуясь, входя сотворение в синтезе с Изначально Вышестоящим Отцом каждым из нас в явлении 91-й части Прафортическое тело Отец Человек Землянина каждого из нас, стяжаем у Изначально Вышестоящего Отца; 2048-рицу систем части фора императива, 2048-рицу аппаратов систем части абсолют сути, 2048-рицу частностей аппаратов системы части, репликация-форма каждому из нас.</w:t>
      </w:r>
      <w:proofErr w:type="gramEnd"/>
      <w:r w:rsidRPr="00C93309">
        <w:rPr>
          <w:rFonts w:ascii="Times New Roman" w:hAnsi="Times New Roman" w:cs="Times New Roman (Основной текст"/>
          <w:i/>
          <w:iCs/>
          <w:sz w:val="24"/>
          <w:szCs w:val="24"/>
        </w:rPr>
        <w:t xml:space="preserve"> </w:t>
      </w:r>
      <w:r w:rsidRPr="00C93309">
        <w:rPr>
          <w:rFonts w:ascii="Times New Roman" w:hAnsi="Times New Roman" w:cs="Times New Roman (Основной текст"/>
          <w:b/>
          <w:bCs/>
          <w:i/>
          <w:iCs/>
          <w:sz w:val="24"/>
          <w:szCs w:val="24"/>
        </w:rPr>
        <w:t xml:space="preserve">И возжигаясь, вспыхивая, развёртываясь </w:t>
      </w:r>
      <w:proofErr w:type="gramStart"/>
      <w:r w:rsidRPr="00C93309">
        <w:rPr>
          <w:rFonts w:ascii="Times New Roman" w:hAnsi="Times New Roman" w:cs="Times New Roman (Основной текст"/>
          <w:b/>
          <w:bCs/>
          <w:i/>
          <w:iCs/>
          <w:sz w:val="24"/>
          <w:szCs w:val="24"/>
        </w:rPr>
        <w:t>репликацией-формы</w:t>
      </w:r>
      <w:proofErr w:type="gramEnd"/>
      <w:r w:rsidRPr="00C93309">
        <w:rPr>
          <w:rFonts w:ascii="Times New Roman" w:hAnsi="Times New Roman" w:cs="Times New Roman (Основной текст"/>
          <w:b/>
          <w:bCs/>
          <w:i/>
          <w:iCs/>
          <w:sz w:val="24"/>
          <w:szCs w:val="24"/>
        </w:rPr>
        <w:t>, абсолютом сути, форой импе</w:t>
      </w:r>
      <w:r w:rsidR="009807CE">
        <w:rPr>
          <w:rFonts w:ascii="Times New Roman" w:hAnsi="Times New Roman" w:cs="Times New Roman (Основной текст"/>
          <w:b/>
          <w:bCs/>
          <w:i/>
          <w:iCs/>
          <w:sz w:val="24"/>
          <w:szCs w:val="24"/>
        </w:rPr>
        <w:t>ратива Прафортическое тело Отец-Человек-</w:t>
      </w:r>
      <w:r w:rsidRPr="00C93309">
        <w:rPr>
          <w:rFonts w:ascii="Times New Roman" w:hAnsi="Times New Roman" w:cs="Times New Roman (Основной текст"/>
          <w:b/>
          <w:bCs/>
          <w:i/>
          <w:iCs/>
          <w:sz w:val="24"/>
          <w:szCs w:val="24"/>
        </w:rPr>
        <w:t xml:space="preserve">Землянина </w:t>
      </w:r>
      <w:r w:rsidRPr="00C93309">
        <w:rPr>
          <w:rFonts w:ascii="Times New Roman" w:hAnsi="Times New Roman" w:cs="Times New Roman (Основной текст"/>
          <w:i/>
          <w:iCs/>
          <w:sz w:val="24"/>
          <w:szCs w:val="24"/>
        </w:rPr>
        <w:t xml:space="preserve">каждым из нас, мы синтезируемся Хум в Хум с Изначально Вышестоящим Отцом, и стяжаем Синтез Изначально Вышестоящего Отца. И, возжигаясь Синтезом Изначально Вышестоящего Отца, преображаясь им, </w:t>
      </w:r>
      <w:r w:rsidRPr="00C93309">
        <w:rPr>
          <w:rFonts w:ascii="Times New Roman" w:hAnsi="Times New Roman" w:cs="Times New Roman (Основной текст"/>
          <w:b/>
          <w:bCs/>
          <w:i/>
          <w:iCs/>
          <w:sz w:val="24"/>
          <w:szCs w:val="24"/>
        </w:rPr>
        <w:t xml:space="preserve">стяжаем </w:t>
      </w:r>
      <w:r w:rsidR="009807CE">
        <w:rPr>
          <w:rFonts w:ascii="Times New Roman" w:hAnsi="Times New Roman" w:cs="Times New Roman (Основной текст"/>
          <w:b/>
          <w:bCs/>
          <w:i/>
          <w:iCs/>
          <w:sz w:val="24"/>
          <w:szCs w:val="24"/>
        </w:rPr>
        <w:t>у Изначально Вышестоящего Отца ж</w:t>
      </w:r>
      <w:r w:rsidRPr="00C93309">
        <w:rPr>
          <w:rFonts w:ascii="Times New Roman" w:hAnsi="Times New Roman" w:cs="Times New Roman (Основной текст"/>
          <w:b/>
          <w:bCs/>
          <w:i/>
          <w:iCs/>
          <w:sz w:val="24"/>
          <w:szCs w:val="24"/>
        </w:rPr>
        <w:t>изнь части Прафортическое тело Оте</w:t>
      </w:r>
      <w:proofErr w:type="gramStart"/>
      <w:r w:rsidRPr="00C93309">
        <w:rPr>
          <w:rFonts w:ascii="Times New Roman" w:hAnsi="Times New Roman" w:cs="Times New Roman (Основной текст"/>
          <w:b/>
          <w:bCs/>
          <w:i/>
          <w:iCs/>
          <w:sz w:val="24"/>
          <w:szCs w:val="24"/>
        </w:rPr>
        <w:t>ц</w:t>
      </w:r>
      <w:r w:rsidR="009807CE">
        <w:rPr>
          <w:rFonts w:ascii="Times New Roman" w:hAnsi="Times New Roman" w:cs="Times New Roman (Основной текст"/>
          <w:b/>
          <w:bCs/>
          <w:i/>
          <w:iCs/>
          <w:sz w:val="24"/>
          <w:szCs w:val="24"/>
        </w:rPr>
        <w:t>-</w:t>
      </w:r>
      <w:proofErr w:type="gramEnd"/>
      <w:r w:rsidRPr="00C93309">
        <w:rPr>
          <w:rFonts w:ascii="Times New Roman" w:hAnsi="Times New Roman" w:cs="Times New Roman (Основной текст"/>
          <w:b/>
          <w:bCs/>
          <w:i/>
          <w:iCs/>
          <w:sz w:val="24"/>
          <w:szCs w:val="24"/>
        </w:rPr>
        <w:t xml:space="preserve"> Человека</w:t>
      </w:r>
      <w:r w:rsidR="009807CE">
        <w:rPr>
          <w:rFonts w:ascii="Times New Roman" w:hAnsi="Times New Roman" w:cs="Times New Roman (Основной текст"/>
          <w:b/>
          <w:bCs/>
          <w:i/>
          <w:iCs/>
          <w:sz w:val="24"/>
          <w:szCs w:val="24"/>
        </w:rPr>
        <w:t>-</w:t>
      </w:r>
      <w:r w:rsidRPr="00C93309">
        <w:rPr>
          <w:rFonts w:ascii="Times New Roman" w:hAnsi="Times New Roman" w:cs="Times New Roman (Основной текст"/>
          <w:b/>
          <w:bCs/>
          <w:i/>
          <w:iCs/>
          <w:sz w:val="24"/>
          <w:szCs w:val="24"/>
        </w:rPr>
        <w:t>Землянина каждому</w:t>
      </w:r>
      <w:r w:rsidR="009807CE">
        <w:rPr>
          <w:rFonts w:ascii="Times New Roman" w:hAnsi="Times New Roman" w:cs="Times New Roman (Основной текст"/>
          <w:b/>
          <w:bCs/>
          <w:i/>
          <w:iCs/>
          <w:sz w:val="24"/>
          <w:szCs w:val="24"/>
        </w:rPr>
        <w:t xml:space="preserve"> из нас и стяжаем План Синтеза Ч</w:t>
      </w:r>
      <w:r w:rsidRPr="00C93309">
        <w:rPr>
          <w:rFonts w:ascii="Times New Roman" w:hAnsi="Times New Roman" w:cs="Times New Roman (Основной текст"/>
          <w:b/>
          <w:bCs/>
          <w:i/>
          <w:iCs/>
          <w:sz w:val="24"/>
          <w:szCs w:val="24"/>
        </w:rPr>
        <w:t>асти Прафортическое тело Отец Человека Землянина</w:t>
      </w:r>
      <w:r w:rsidRPr="00C93309">
        <w:rPr>
          <w:rFonts w:ascii="Times New Roman" w:hAnsi="Times New Roman" w:cs="Times New Roman (Основной текст"/>
          <w:i/>
          <w:iCs/>
          <w:sz w:val="24"/>
          <w:szCs w:val="24"/>
        </w:rPr>
        <w:t>, и вспыхивая этим. Возжигаемся Синтезом Изначально Вышестоящего Отца и преображаемся им.</w:t>
      </w:r>
    </w:p>
    <w:p w:rsidR="00C93309" w:rsidRPr="00C93309" w:rsidRDefault="00C93309" w:rsidP="00C93309">
      <w:pPr>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 xml:space="preserve"> Вот сейчас, тот ж</w:t>
      </w:r>
      <w:r w:rsidR="009807CE">
        <w:rPr>
          <w:rFonts w:ascii="Times New Roman" w:hAnsi="Times New Roman" w:cs="Times New Roman (Основной текст"/>
          <w:i/>
          <w:iCs/>
          <w:sz w:val="24"/>
          <w:szCs w:val="24"/>
        </w:rPr>
        <w:t>е принцип, синтезируемся своей Ч</w:t>
      </w:r>
      <w:r w:rsidRPr="00C93309">
        <w:rPr>
          <w:rFonts w:ascii="Times New Roman" w:hAnsi="Times New Roman" w:cs="Times New Roman (Основной текст"/>
          <w:i/>
          <w:iCs/>
          <w:sz w:val="24"/>
          <w:szCs w:val="24"/>
        </w:rPr>
        <w:t xml:space="preserve">астью Прафортическое </w:t>
      </w:r>
      <w:r w:rsidR="009807CE">
        <w:rPr>
          <w:rFonts w:ascii="Times New Roman" w:hAnsi="Times New Roman" w:cs="Times New Roman (Основной текст"/>
          <w:i/>
          <w:iCs/>
          <w:sz w:val="24"/>
          <w:szCs w:val="24"/>
        </w:rPr>
        <w:t>тело Отца Человека Землянина с Ч</w:t>
      </w:r>
      <w:r w:rsidRPr="00C93309">
        <w:rPr>
          <w:rFonts w:ascii="Times New Roman" w:hAnsi="Times New Roman" w:cs="Times New Roman (Основной текст"/>
          <w:i/>
          <w:iCs/>
          <w:sz w:val="24"/>
          <w:szCs w:val="24"/>
        </w:rPr>
        <w:t>астью Изначально Вышестоящег</w:t>
      </w:r>
      <w:r w:rsidR="009807CE">
        <w:rPr>
          <w:rFonts w:ascii="Times New Roman" w:hAnsi="Times New Roman" w:cs="Times New Roman (Основной текст"/>
          <w:i/>
          <w:iCs/>
          <w:sz w:val="24"/>
          <w:szCs w:val="24"/>
        </w:rPr>
        <w:t>о Отца Прафортическое тело Отца-Человека-</w:t>
      </w:r>
      <w:r w:rsidRPr="00C93309">
        <w:rPr>
          <w:rFonts w:ascii="Times New Roman" w:hAnsi="Times New Roman" w:cs="Times New Roman (Основной текст"/>
          <w:i/>
          <w:iCs/>
          <w:sz w:val="24"/>
          <w:szCs w:val="24"/>
        </w:rPr>
        <w:t xml:space="preserve">Землянина, и в прямой </w:t>
      </w:r>
      <w:r w:rsidR="009807CE">
        <w:rPr>
          <w:rFonts w:ascii="Times New Roman" w:hAnsi="Times New Roman" w:cs="Times New Roman (Основной текст"/>
          <w:i/>
          <w:iCs/>
          <w:sz w:val="24"/>
          <w:szCs w:val="24"/>
        </w:rPr>
        <w:t>репликации Ч</w:t>
      </w:r>
      <w:r w:rsidRPr="00C93309">
        <w:rPr>
          <w:rFonts w:ascii="Times New Roman" w:hAnsi="Times New Roman" w:cs="Times New Roman (Основной текст"/>
          <w:i/>
          <w:iCs/>
          <w:sz w:val="24"/>
          <w:szCs w:val="24"/>
        </w:rPr>
        <w:t>асти Изнач</w:t>
      </w:r>
      <w:r w:rsidR="009807CE">
        <w:rPr>
          <w:rFonts w:ascii="Times New Roman" w:hAnsi="Times New Roman" w:cs="Times New Roman (Основной текст"/>
          <w:i/>
          <w:iCs/>
          <w:sz w:val="24"/>
          <w:szCs w:val="24"/>
        </w:rPr>
        <w:t xml:space="preserve">ально Вышестоящего Отца в нашу Часть.  Развёртываемся явлением </w:t>
      </w:r>
      <w:proofErr w:type="gramStart"/>
      <w:r w:rsidR="009807CE">
        <w:rPr>
          <w:rFonts w:ascii="Times New Roman" w:hAnsi="Times New Roman" w:cs="Times New Roman (Основной текст"/>
          <w:i/>
          <w:iCs/>
          <w:sz w:val="24"/>
          <w:szCs w:val="24"/>
        </w:rPr>
        <w:t>Част</w:t>
      </w:r>
      <w:proofErr w:type="gramEnd"/>
      <w:r w:rsidRPr="00C93309">
        <w:rPr>
          <w:rFonts w:ascii="Times New Roman" w:hAnsi="Times New Roman" w:cs="Times New Roman (Основной текст"/>
          <w:i/>
          <w:iCs/>
          <w:sz w:val="24"/>
          <w:szCs w:val="24"/>
        </w:rPr>
        <w:t xml:space="preserve"> Прафортическое тело Отца</w:t>
      </w:r>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Человека</w:t>
      </w:r>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Землянина по Образу и Подобию Изначально Вышестоящего Отца в каждом из нас. И</w:t>
      </w:r>
      <w:r w:rsidR="009807CE">
        <w:rPr>
          <w:rFonts w:ascii="Times New Roman" w:hAnsi="Times New Roman" w:cs="Times New Roman (Основной текст"/>
          <w:i/>
          <w:iCs/>
          <w:sz w:val="24"/>
          <w:szCs w:val="24"/>
        </w:rPr>
        <w:t>, уплотняясь явлением Ч</w:t>
      </w:r>
      <w:r w:rsidRPr="00C93309">
        <w:rPr>
          <w:rFonts w:ascii="Times New Roman" w:hAnsi="Times New Roman" w:cs="Times New Roman (Основной текст"/>
          <w:i/>
          <w:iCs/>
          <w:sz w:val="24"/>
          <w:szCs w:val="24"/>
        </w:rPr>
        <w:t>асти Прафортическое тело Отца</w:t>
      </w:r>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Человека </w:t>
      </w:r>
      <w:proofErr w:type="gramStart"/>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З</w:t>
      </w:r>
      <w:proofErr w:type="gramEnd"/>
      <w:r w:rsidRPr="00C93309">
        <w:rPr>
          <w:rFonts w:ascii="Times New Roman" w:hAnsi="Times New Roman" w:cs="Times New Roman (Основной текст"/>
          <w:i/>
          <w:iCs/>
          <w:sz w:val="24"/>
          <w:szCs w:val="24"/>
        </w:rPr>
        <w:t>емлянина каждым из нас, синтезируемся с Изначально Вышестоящим Отцом, стяжаем Синт</w:t>
      </w:r>
      <w:r w:rsidR="009807CE">
        <w:rPr>
          <w:rFonts w:ascii="Times New Roman" w:hAnsi="Times New Roman" w:cs="Times New Roman (Основной текст"/>
          <w:i/>
          <w:iCs/>
          <w:sz w:val="24"/>
          <w:szCs w:val="24"/>
        </w:rPr>
        <w:t>ез Изначально Вышестоящего Отца</w:t>
      </w:r>
      <w:r w:rsidRPr="00C93309">
        <w:rPr>
          <w:rFonts w:ascii="Times New Roman" w:hAnsi="Times New Roman" w:cs="Times New Roman (Основной текст"/>
          <w:i/>
          <w:iCs/>
          <w:sz w:val="24"/>
          <w:szCs w:val="24"/>
        </w:rPr>
        <w:t xml:space="preserve"> и</w:t>
      </w:r>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возжигаясь Синтезом Изначально Вышестоящего Отца</w:t>
      </w:r>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преображаемся им. </w:t>
      </w:r>
    </w:p>
    <w:p w:rsidR="00C93309" w:rsidRPr="00C93309" w:rsidRDefault="00C93309" w:rsidP="00C93309">
      <w:pPr>
        <w:jc w:val="both"/>
        <w:rPr>
          <w:rFonts w:ascii="Times New Roman" w:hAnsi="Times New Roman" w:cs="Times New Roman (Основной текст"/>
          <w:i/>
          <w:iCs/>
          <w:sz w:val="24"/>
          <w:szCs w:val="24"/>
        </w:rPr>
      </w:pPr>
      <w:r w:rsidRPr="00C93309">
        <w:rPr>
          <w:rFonts w:ascii="Times New Roman" w:hAnsi="Times New Roman" w:cs="Times New Roman (Основной текст"/>
          <w:i/>
          <w:iCs/>
          <w:sz w:val="24"/>
          <w:szCs w:val="24"/>
        </w:rPr>
        <w:t xml:space="preserve">И мы благодарим Изначально Вышестоящего Отца, благодарим Изначально </w:t>
      </w:r>
      <w:proofErr w:type="gramStart"/>
      <w:r w:rsidRPr="00C93309">
        <w:rPr>
          <w:rFonts w:ascii="Times New Roman" w:hAnsi="Times New Roman" w:cs="Times New Roman (Основной текст"/>
          <w:i/>
          <w:iCs/>
          <w:sz w:val="24"/>
          <w:szCs w:val="24"/>
        </w:rPr>
        <w:t>Вышестоящих</w:t>
      </w:r>
      <w:proofErr w:type="gramEnd"/>
      <w:r w:rsidRPr="00C93309">
        <w:rPr>
          <w:rFonts w:ascii="Times New Roman" w:hAnsi="Times New Roman" w:cs="Times New Roman (Основной текст"/>
          <w:i/>
          <w:iCs/>
          <w:sz w:val="24"/>
          <w:szCs w:val="24"/>
        </w:rPr>
        <w:t xml:space="preserve"> Аватаров Синтеза Кут Хуми Фаинь, Явира, Нону. Возвращаемся в физическую реализацию в данный физический зал и физически развёртываемся всем стяжённым, возожжённым</w:t>
      </w:r>
      <w:proofErr w:type="gramStart"/>
      <w:r w:rsidR="009807CE">
        <w:rPr>
          <w:rFonts w:ascii="Times New Roman" w:hAnsi="Times New Roman" w:cs="Times New Roman (Основной текст"/>
          <w:i/>
          <w:iCs/>
          <w:sz w:val="24"/>
          <w:szCs w:val="24"/>
        </w:rPr>
        <w:t>.</w:t>
      </w:r>
      <w:proofErr w:type="gramEnd"/>
      <w:r w:rsidR="009807CE">
        <w:rPr>
          <w:rFonts w:ascii="Times New Roman" w:hAnsi="Times New Roman" w:cs="Times New Roman (Основной текст"/>
          <w:i/>
          <w:iCs/>
          <w:sz w:val="24"/>
          <w:szCs w:val="24"/>
        </w:rPr>
        <w:t xml:space="preserve"> И,</w:t>
      </w:r>
      <w:r w:rsidRPr="00C93309">
        <w:rPr>
          <w:rFonts w:ascii="Times New Roman" w:hAnsi="Times New Roman" w:cs="Times New Roman (Основной текст"/>
          <w:i/>
          <w:iCs/>
          <w:sz w:val="24"/>
          <w:szCs w:val="24"/>
        </w:rPr>
        <w:t xml:space="preserve"> физически преображаясь, эманируем в Изначально </w:t>
      </w:r>
      <w:r w:rsidRPr="00C93309">
        <w:rPr>
          <w:rFonts w:ascii="Times New Roman" w:hAnsi="Times New Roman" w:cs="Times New Roman (Основной текст"/>
          <w:i/>
          <w:iCs/>
          <w:sz w:val="24"/>
          <w:szCs w:val="24"/>
        </w:rPr>
        <w:lastRenderedPageBreak/>
        <w:t>Вышестоящий Дом Изначально Вышестоящего Отца, эманируем в подразделение ИВДИВО Бурятия и</w:t>
      </w:r>
      <w:r w:rsidR="009807CE">
        <w:rPr>
          <w:rFonts w:ascii="Times New Roman" w:hAnsi="Times New Roman" w:cs="Times New Roman (Основной текст"/>
          <w:i/>
          <w:iCs/>
          <w:sz w:val="24"/>
          <w:szCs w:val="24"/>
        </w:rPr>
        <w:t>,</w:t>
      </w:r>
      <w:r w:rsidRPr="00C93309">
        <w:rPr>
          <w:rFonts w:ascii="Times New Roman" w:hAnsi="Times New Roman" w:cs="Times New Roman (Основной текст"/>
          <w:i/>
          <w:iCs/>
          <w:sz w:val="24"/>
          <w:szCs w:val="24"/>
        </w:rPr>
        <w:t xml:space="preserve"> эманируя в ИВДИВО каждого, выходим из практики. Аминь. </w:t>
      </w:r>
    </w:p>
    <w:p w:rsidR="008413B1" w:rsidRPr="0049770B" w:rsidRDefault="00C93309" w:rsidP="009807CE">
      <w:pPr>
        <w:jc w:val="both"/>
        <w:rPr>
          <w:rFonts w:ascii="Times New Roman" w:hAnsi="Times New Roman"/>
          <w:sz w:val="20"/>
          <w:szCs w:val="20"/>
        </w:rPr>
      </w:pPr>
      <w:r w:rsidRPr="00637DAB">
        <w:rPr>
          <w:rFonts w:ascii="Times New Roman" w:hAnsi="Times New Roman" w:cs="Times New Roman (Основной текст"/>
          <w:i/>
          <w:iCs/>
          <w:sz w:val="20"/>
          <w:szCs w:val="20"/>
        </w:rPr>
        <w:t>Набор практики: Аватаресса ИВО Академии Синтез-Философии ИВАС Мории ИВАС Кут Хуми, Глава Парадигмального Совета подразделения ИВДИВО Маншеева Татьяна</w:t>
      </w:r>
      <w:proofErr w:type="gramStart"/>
      <w:r w:rsidR="003469B0">
        <w:rPr>
          <w:rFonts w:ascii="Times New Roman" w:hAnsi="Times New Roman" w:cs="Times New Roman (Основной текст"/>
          <w:i/>
          <w:iCs/>
          <w:sz w:val="20"/>
          <w:szCs w:val="20"/>
        </w:rPr>
        <w:t>.</w:t>
      </w:r>
      <w:r w:rsidRPr="00637DAB">
        <w:rPr>
          <w:rFonts w:ascii="Times New Roman" w:hAnsi="Times New Roman" w:cs="Times New Roman (Основной текст"/>
          <w:i/>
          <w:iCs/>
          <w:sz w:val="20"/>
          <w:szCs w:val="20"/>
        </w:rPr>
        <w:t>С</w:t>
      </w:r>
      <w:proofErr w:type="gramEnd"/>
      <w:r w:rsidRPr="00637DAB">
        <w:rPr>
          <w:rFonts w:ascii="Times New Roman" w:hAnsi="Times New Roman" w:cs="Times New Roman (Основной текст"/>
          <w:i/>
          <w:iCs/>
          <w:sz w:val="20"/>
          <w:szCs w:val="20"/>
        </w:rPr>
        <w:t>дано: Кут Хуми. 26.03.24</w:t>
      </w:r>
    </w:p>
    <w:p w:rsidR="008413B1" w:rsidRPr="00F61937" w:rsidRDefault="008413B1" w:rsidP="008413B1">
      <w:pPr>
        <w:spacing w:after="0" w:line="240" w:lineRule="auto"/>
        <w:rPr>
          <w:rFonts w:ascii="Times New Roman" w:hAnsi="Times New Roman"/>
          <w:b/>
          <w:sz w:val="24"/>
          <w:szCs w:val="24"/>
        </w:rPr>
      </w:pPr>
      <w:r w:rsidRPr="00F61937">
        <w:rPr>
          <w:rFonts w:ascii="Times New Roman" w:hAnsi="Times New Roman"/>
          <w:b/>
          <w:sz w:val="24"/>
          <w:szCs w:val="24"/>
        </w:rPr>
        <w:t>2 день 2 часть</w:t>
      </w:r>
    </w:p>
    <w:p w:rsidR="009807CE" w:rsidRDefault="008413B1" w:rsidP="008413B1">
      <w:pPr>
        <w:spacing w:after="0" w:line="240" w:lineRule="auto"/>
        <w:rPr>
          <w:rFonts w:ascii="Times New Roman" w:hAnsi="Times New Roman"/>
          <w:b/>
          <w:sz w:val="24"/>
          <w:szCs w:val="24"/>
        </w:rPr>
      </w:pPr>
      <w:r w:rsidRPr="00F61937">
        <w:rPr>
          <w:rFonts w:ascii="Times New Roman" w:hAnsi="Times New Roman"/>
          <w:b/>
          <w:sz w:val="24"/>
          <w:szCs w:val="24"/>
        </w:rPr>
        <w:t>00:14:54-00:30:22</w:t>
      </w:r>
    </w:p>
    <w:p w:rsidR="008413B1" w:rsidRPr="00F61937" w:rsidRDefault="004D358D"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4D358D" w:rsidRPr="008413B1" w:rsidRDefault="008413B1" w:rsidP="004D358D">
      <w:pPr>
        <w:spacing w:after="0" w:line="240" w:lineRule="auto"/>
        <w:rPr>
          <w:rFonts w:ascii="Times New Roman" w:hAnsi="Times New Roman" w:cs="Times New Roman"/>
          <w:b/>
          <w:bCs/>
          <w:sz w:val="24"/>
          <w:szCs w:val="24"/>
        </w:rPr>
      </w:pPr>
      <w:r w:rsidRPr="008212ED">
        <w:rPr>
          <w:rFonts w:ascii="Times New Roman" w:hAnsi="Times New Roman"/>
          <w:b/>
          <w:sz w:val="24"/>
          <w:szCs w:val="24"/>
        </w:rPr>
        <w:t>Практика 11</w:t>
      </w:r>
      <w:r w:rsidR="008212ED" w:rsidRPr="008212ED">
        <w:rPr>
          <w:rFonts w:ascii="Times New Roman" w:hAnsi="Times New Roman"/>
          <w:b/>
          <w:sz w:val="24"/>
          <w:szCs w:val="24"/>
        </w:rPr>
        <w:t>.</w:t>
      </w:r>
      <w:r w:rsidR="004D358D" w:rsidRPr="004D358D">
        <w:rPr>
          <w:rFonts w:ascii="Times New Roman" w:hAnsi="Times New Roman" w:cs="Times New Roman"/>
          <w:b/>
          <w:bCs/>
          <w:sz w:val="24"/>
          <w:szCs w:val="24"/>
        </w:rPr>
        <w:t xml:space="preserve"> </w:t>
      </w:r>
      <w:r w:rsidR="004D358D" w:rsidRPr="008413B1">
        <w:rPr>
          <w:rFonts w:ascii="Times New Roman" w:hAnsi="Times New Roman" w:cs="Times New Roman"/>
          <w:b/>
          <w:bCs/>
          <w:sz w:val="24"/>
          <w:szCs w:val="24"/>
        </w:rPr>
        <w:t xml:space="preserve">Стяжание ИВДИВО-тела Формы Отца-Человека-Землянина и ИВДИВО-тела Праформы Отца-Человека-Землянина Изначально Вышестоящего Отца.  </w:t>
      </w:r>
    </w:p>
    <w:p w:rsidR="004D358D" w:rsidRDefault="004D358D" w:rsidP="004D358D">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возжигаемся всей концентрацией Синтеза в каждом из нас. И вот сейчас физически проживите, как зафиксировались на каждом из нас Изначально </w:t>
      </w:r>
      <w:proofErr w:type="gramStart"/>
      <w:r>
        <w:rPr>
          <w:rFonts w:ascii="Times New Roman" w:hAnsi="Times New Roman" w:cs="Times New Roman"/>
          <w:i/>
          <w:iCs/>
          <w:sz w:val="24"/>
          <w:szCs w:val="24"/>
        </w:rPr>
        <w:t>Вышестоящие</w:t>
      </w:r>
      <w:proofErr w:type="gramEnd"/>
      <w:r>
        <w:rPr>
          <w:rFonts w:ascii="Times New Roman" w:hAnsi="Times New Roman" w:cs="Times New Roman"/>
          <w:i/>
          <w:iCs/>
          <w:sz w:val="24"/>
          <w:szCs w:val="24"/>
        </w:rPr>
        <w:t xml:space="preserve"> Аватары Синтеза Эмануил Андрэа. Вот проживите их Огонь и Синтез. Вот он отличается от 27-го Синтеза очень хорошо. Вам сейчас вот, на ваше Фортическое тело это можно  прожить, как раз в подготовке каждого из нас на вхождение в ИВДИВО-тело Формы. Проживите форму Синтеза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Эмануила и Андрэа, сначала Эмануила. И как тело реагирует на эту форму Синтеза Изначально Вышестоящего Аватара Синтеза Эмануила. И как Синтез Андрэа фиксируется. Синтез ИВДИВО-тела Формы и Синтез ИВДИВО-тела Праформы. Вот если посмотреть, то оба Синтеза можно сказать не жёсткие в своей организации. Потому что они чётко нас устремляют держать форму, есть такое держать форму, держать форму тела. И прямо, как по контурам тела, каркас такой.</w:t>
      </w:r>
    </w:p>
    <w:p w:rsidR="004D358D" w:rsidRDefault="004D358D" w:rsidP="004D358D">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 И  мы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переходим в зал Изначально Вышестоящего Дома Изначально Вышестоящего Отца 73 786 976 294 838 206 400 Ми-ИВДИВО реальность Ми-ИВДИВО Метагалактики Человека-Посвящённого каждым из нас. И становимся в зале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 в форме Ипостаси 27-го Синтеза Изначально Вышестоящего Отца. </w:t>
      </w:r>
      <w:proofErr w:type="gramStart"/>
      <w:r>
        <w:rPr>
          <w:rFonts w:ascii="Times New Roman" w:hAnsi="Times New Roman" w:cs="Times New Roman"/>
          <w:i/>
          <w:iCs/>
          <w:sz w:val="24"/>
          <w:szCs w:val="24"/>
        </w:rPr>
        <w:t>И вот здесь очень хорошо попроживать форму Синтеза и форму Ипостаси, различить их между собою, форму Огня Аватаресс и форму Огня Аватара, Изначально Вышестоящего Аватара Синтеза Кут Хуми, форму организации пространства зала ИВДИВО и форму организации однородного Синтеза в зале, форму Изначально Вышестоящего Аватара Синтеза Кут Хуми, форму Изначально Вышестоящей Аватарессы Фаинь.</w:t>
      </w:r>
      <w:proofErr w:type="gramEnd"/>
      <w:r>
        <w:rPr>
          <w:rFonts w:ascii="Times New Roman" w:hAnsi="Times New Roman" w:cs="Times New Roman"/>
          <w:i/>
          <w:iCs/>
          <w:sz w:val="24"/>
          <w:szCs w:val="24"/>
        </w:rPr>
        <w:t xml:space="preserve"> Нужно ещё увидеть, что каждая форма Аватара, Аватарессы также отражает течение их Огня и Синтеза. Вот у Аватаров Синтеза и Аватаресс Синтеза форма или </w:t>
      </w:r>
      <w:proofErr w:type="gramStart"/>
      <w:r>
        <w:rPr>
          <w:rFonts w:ascii="Times New Roman" w:hAnsi="Times New Roman" w:cs="Times New Roman"/>
          <w:i/>
          <w:iCs/>
          <w:sz w:val="24"/>
          <w:szCs w:val="24"/>
        </w:rPr>
        <w:t>платья-это</w:t>
      </w:r>
      <w:proofErr w:type="gramEnd"/>
      <w:r>
        <w:rPr>
          <w:rFonts w:ascii="Times New Roman" w:hAnsi="Times New Roman" w:cs="Times New Roman"/>
          <w:i/>
          <w:iCs/>
          <w:sz w:val="24"/>
          <w:szCs w:val="24"/>
        </w:rPr>
        <w:t xml:space="preserve"> есмь отражение их специфики Огня и Синтеза. </w:t>
      </w:r>
      <w:proofErr w:type="gramStart"/>
      <w:r>
        <w:rPr>
          <w:rFonts w:ascii="Times New Roman" w:hAnsi="Times New Roman" w:cs="Times New Roman"/>
          <w:i/>
          <w:iCs/>
          <w:sz w:val="24"/>
          <w:szCs w:val="24"/>
        </w:rPr>
        <w:t>И мы, синтезируясь с Изначально Вышестоящими Аватарами Синтеза Кут Хуми Фаинь, стяжая Синтез Синтеза Изначально Вышестоящего Отца и Синтез Праполномочного Синтеза каждому из нас, ещё ярче вспыхивая Ипостасностью 27 Синтезу, и входим в Ипостасность Изначально Вышестоящим Аватарам Синтеза Кут Хуми Фаинь Ипостасью 27-го Синтеза Изначально Вышестоящего Отца каждым из нас телесно собою.</w:t>
      </w:r>
      <w:proofErr w:type="gramEnd"/>
      <w:r>
        <w:rPr>
          <w:rFonts w:ascii="Times New Roman" w:hAnsi="Times New Roman" w:cs="Times New Roman"/>
          <w:i/>
          <w:iCs/>
          <w:sz w:val="24"/>
          <w:szCs w:val="24"/>
        </w:rPr>
        <w:t xml:space="preserve"> Мы синтезируемся  Хум в Хум с Изначально Вышестоящими Аватарами Синтеза Кут Хуми Фаинь и, стяжая Огонь, Синтез, Ивдивость, Условия, стяжаем преображение каждого из нас синтезированием и творением в каждом из нас Части </w:t>
      </w:r>
      <w:r>
        <w:rPr>
          <w:rFonts w:ascii="Times New Roman" w:hAnsi="Times New Roman" w:cs="Times New Roman"/>
          <w:i/>
          <w:iCs/>
          <w:sz w:val="24"/>
          <w:szCs w:val="24"/>
        </w:rPr>
        <w:lastRenderedPageBreak/>
        <w:t xml:space="preserve">ИВДИВО-тело Формы Отца-Человека-Землянина каждому из нас и ИВДИВО-тело Праформы Отца-Человека-Землянина каждому из нас. </w:t>
      </w:r>
    </w:p>
    <w:p w:rsidR="004D358D" w:rsidRDefault="004D358D" w:rsidP="004D358D">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Возжигаясь, вспыхивая, мы синтезируемся с Изначально Вышестоящим Отцом Ми-ИВДИВО Метагалактики Человека-Посвящённого Изначально Вышестоящего Отца. Переходим в зал Изначально Вышестоящего Отца, развёртываясь 73 786 976 294 838 206 465 Ми-ИВДИВО реальностью Ми-ИВДИВО Метагалактики Изначально Вышестоящего Отца каждым из нас собою телесно в форме Ипостаси 27-го Синтеза. И, возжигаясь, мы синтезируемся  Хум в Хум с Изначально Вышестоящим Отцом. </w:t>
      </w:r>
      <w:proofErr w:type="gramStart"/>
      <w:r>
        <w:rPr>
          <w:rFonts w:ascii="Times New Roman" w:hAnsi="Times New Roman" w:cs="Times New Roman"/>
          <w:i/>
          <w:iCs/>
          <w:sz w:val="24"/>
          <w:szCs w:val="24"/>
        </w:rPr>
        <w:t xml:space="preserve">И, стяжая два Синтеза Изначально Вышестоящего Отца каждому из нас и синтез нас, </w:t>
      </w:r>
      <w:r>
        <w:rPr>
          <w:rFonts w:ascii="Times New Roman" w:hAnsi="Times New Roman" w:cs="Times New Roman"/>
          <w:b/>
          <w:bCs/>
          <w:i/>
          <w:iCs/>
          <w:sz w:val="24"/>
          <w:szCs w:val="24"/>
        </w:rPr>
        <w:t>просим Изначально Вышестоящего Отца преобразить каждого из нас синтезированием и творением в каждом из нас двух Частей стандарта 27-го Синтеза Изначально Вышестоящего Отца: 283-й Части ИВДИВО-тело Формы Отца-Человека-Землянина в каждом из нас  и 27-й Части ИВДИВО-тело Праформы Отец-Человека-Землянина в каждом из нас.</w:t>
      </w:r>
      <w:r>
        <w:rPr>
          <w:rFonts w:ascii="Times New Roman" w:hAnsi="Times New Roman" w:cs="Times New Roman"/>
          <w:i/>
          <w:iCs/>
          <w:sz w:val="24"/>
          <w:szCs w:val="24"/>
        </w:rPr>
        <w:t xml:space="preserve"> </w:t>
      </w:r>
      <w:proofErr w:type="gramEnd"/>
    </w:p>
    <w:p w:rsidR="004D358D" w:rsidRDefault="004D358D" w:rsidP="004D358D">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Огнём и Синтезом Изначально Вышестоящего Отца. </w:t>
      </w:r>
      <w:proofErr w:type="gramStart"/>
      <w:r>
        <w:rPr>
          <w:rFonts w:ascii="Times New Roman" w:hAnsi="Times New Roman" w:cs="Times New Roman"/>
          <w:i/>
          <w:iCs/>
          <w:sz w:val="24"/>
          <w:szCs w:val="24"/>
        </w:rPr>
        <w:t xml:space="preserve">И </w:t>
      </w:r>
      <w:r>
        <w:rPr>
          <w:rFonts w:ascii="Times New Roman" w:hAnsi="Times New Roman" w:cs="Times New Roman"/>
          <w:b/>
          <w:bCs/>
          <w:i/>
          <w:iCs/>
          <w:sz w:val="24"/>
          <w:szCs w:val="24"/>
        </w:rPr>
        <w:t>стяжаем 73 786 976 294 838 206 464 Ядра Синтеза каждому из нас в формировании Ядра Синтеза Части ИВДИВО-тело Формы Изначально Вышестоящего Отца, и в развёртывании вокруг Ядра Синтеза Части ИВДИВО-тело Формы Изначально Вышестоящего Отца каждого из нас 73 786 976 294 838 206 464 сфер оболочек с организацией с видами организациями материй 27-го архетипа ИВДИВО, и в координации</w:t>
      </w:r>
      <w:proofErr w:type="gramEnd"/>
      <w:r>
        <w:rPr>
          <w:rFonts w:ascii="Times New Roman" w:hAnsi="Times New Roman" w:cs="Times New Roman"/>
          <w:b/>
          <w:bCs/>
          <w:i/>
          <w:iCs/>
          <w:sz w:val="24"/>
          <w:szCs w:val="24"/>
        </w:rPr>
        <w:t xml:space="preserve"> с ИВДИВО каждого </w:t>
      </w:r>
      <w:proofErr w:type="gramStart"/>
      <w:r>
        <w:rPr>
          <w:rFonts w:ascii="Times New Roman" w:hAnsi="Times New Roman" w:cs="Times New Roman"/>
          <w:b/>
          <w:bCs/>
          <w:i/>
          <w:iCs/>
          <w:sz w:val="24"/>
          <w:szCs w:val="24"/>
        </w:rPr>
        <w:t>каждого</w:t>
      </w:r>
      <w:proofErr w:type="gramEnd"/>
      <w:r>
        <w:rPr>
          <w:rFonts w:ascii="Times New Roman" w:hAnsi="Times New Roman" w:cs="Times New Roman"/>
          <w:b/>
          <w:bCs/>
          <w:i/>
          <w:iCs/>
          <w:sz w:val="24"/>
          <w:szCs w:val="24"/>
        </w:rPr>
        <w:t xml:space="preserve"> из нас.</w:t>
      </w:r>
      <w:r>
        <w:rPr>
          <w:rFonts w:ascii="Times New Roman" w:hAnsi="Times New Roman" w:cs="Times New Roman"/>
          <w:i/>
          <w:iCs/>
          <w:sz w:val="24"/>
          <w:szCs w:val="24"/>
        </w:rPr>
        <w:t xml:space="preserve"> И, возжигаясь, развёртываясь, </w:t>
      </w:r>
      <w:r>
        <w:rPr>
          <w:rFonts w:ascii="Times New Roman" w:hAnsi="Times New Roman" w:cs="Times New Roman"/>
          <w:b/>
          <w:bCs/>
          <w:i/>
          <w:iCs/>
          <w:sz w:val="24"/>
          <w:szCs w:val="24"/>
        </w:rPr>
        <w:t>стяжаем тело Формы в центровку с концентрацией во внутренней организации тело Формы Ядра Синтеза Части. И, развёртывая Ядро Синтеза Части на всё тело Формы Изначально Вышестоящего Отца, стяжаем формирование, организацию Части ИВДИВО-тело Формы Изначально Вышестоящего Отца в каждом из нас.</w:t>
      </w:r>
      <w:r>
        <w:rPr>
          <w:rFonts w:ascii="Times New Roman" w:hAnsi="Times New Roman" w:cs="Times New Roman"/>
          <w:i/>
          <w:iCs/>
          <w:sz w:val="24"/>
          <w:szCs w:val="24"/>
        </w:rPr>
        <w:t xml:space="preserve"> И, синтезируясь  Хум в Хум с Изначально Вышестоящим Отцом, </w:t>
      </w:r>
      <w:r>
        <w:rPr>
          <w:rFonts w:ascii="Times New Roman" w:hAnsi="Times New Roman" w:cs="Times New Roman"/>
          <w:b/>
          <w:bCs/>
          <w:i/>
          <w:iCs/>
          <w:sz w:val="24"/>
          <w:szCs w:val="24"/>
        </w:rPr>
        <w:t xml:space="preserve">стяжаем формирование в 283-й Части ИВДИВО-тело Форма Отца-Человека-Землянина в каждом из нас, система-фора практики, </w:t>
      </w:r>
      <w:proofErr w:type="gramStart"/>
      <w:r>
        <w:rPr>
          <w:rFonts w:ascii="Times New Roman" w:hAnsi="Times New Roman" w:cs="Times New Roman"/>
          <w:b/>
          <w:bCs/>
          <w:i/>
          <w:iCs/>
          <w:sz w:val="24"/>
          <w:szCs w:val="24"/>
        </w:rPr>
        <w:t>аппарата-абсолют</w:t>
      </w:r>
      <w:proofErr w:type="gramEnd"/>
      <w:r>
        <w:rPr>
          <w:rFonts w:ascii="Times New Roman" w:hAnsi="Times New Roman" w:cs="Times New Roman"/>
          <w:b/>
          <w:bCs/>
          <w:i/>
          <w:iCs/>
          <w:sz w:val="24"/>
          <w:szCs w:val="24"/>
        </w:rPr>
        <w:t xml:space="preserve"> эманации, частности-любовь формы в каждом из нас. И, развёртываясь,</w:t>
      </w:r>
      <w:r>
        <w:rPr>
          <w:rFonts w:ascii="Times New Roman" w:hAnsi="Times New Roman" w:cs="Times New Roman"/>
          <w:i/>
          <w:iCs/>
          <w:sz w:val="24"/>
          <w:szCs w:val="24"/>
        </w:rPr>
        <w:t xml:space="preserve"> мы синтезируемся своей Частью ИВДИВО-тело Форма Отца-Человека-Землянина с ИВДИВО-тело Форма Отца-Человека-Землянина Изначально Вышестоящего Отца. И, организуясь, насыщаем сферы оболочки Части ИВДИВО-тело Формы с соответствующей концентрации субъядерности формирования разных видов формы в количестве 73 786 976 294 838 206 464-ричного явления. И, возжигаясь, развёртываясь многообразием явления, формирования и созидания каждым из нас различных видов формы в каждом из нас, </w:t>
      </w:r>
      <w:r>
        <w:rPr>
          <w:rFonts w:ascii="Times New Roman" w:hAnsi="Times New Roman" w:cs="Times New Roman"/>
          <w:b/>
          <w:bCs/>
          <w:i/>
          <w:iCs/>
          <w:sz w:val="24"/>
          <w:szCs w:val="24"/>
        </w:rPr>
        <w:t xml:space="preserve">стяжаем у Изначально Вышестоящего Отца стилистику каждого из нас и каждому из нас ИВДИВО-тело Формы Отца-Человека-Землянина каждого из нас. </w:t>
      </w:r>
      <w:r>
        <w:rPr>
          <w:rFonts w:ascii="Times New Roman" w:hAnsi="Times New Roman" w:cs="Times New Roman"/>
          <w:i/>
          <w:iCs/>
          <w:sz w:val="24"/>
          <w:szCs w:val="24"/>
        </w:rPr>
        <w:t xml:space="preserve">И, оформляясь и преображаясь Частью ИВДИВО-тело Формы Отца-Человека-Землянина в каждом из нас собою. </w:t>
      </w:r>
    </w:p>
    <w:p w:rsidR="004D358D" w:rsidRDefault="004D358D" w:rsidP="004D358D">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Хум в Хум с Изначально Вышестоящим Отцом и, стяжая Синтез Изначально Вышестоящего Отца, возжигаясь, преображаемся им. И в этом преображении мы, синтезируясь с Изначально Вышестоящим Отцом, </w:t>
      </w:r>
      <w:r>
        <w:rPr>
          <w:rFonts w:ascii="Times New Roman" w:hAnsi="Times New Roman" w:cs="Times New Roman"/>
          <w:b/>
          <w:bCs/>
          <w:i/>
          <w:iCs/>
          <w:sz w:val="24"/>
          <w:szCs w:val="24"/>
        </w:rPr>
        <w:t xml:space="preserve">стяжаем синтезирование и творение Части ИВДИВО-тело Праформы Отец-Человека-Землянина в каждом из нас. Стяжая системы ИВДИВО-тело </w:t>
      </w:r>
      <w:r>
        <w:rPr>
          <w:rFonts w:ascii="Times New Roman" w:hAnsi="Times New Roman" w:cs="Times New Roman"/>
          <w:b/>
          <w:bCs/>
          <w:i/>
          <w:iCs/>
          <w:sz w:val="24"/>
          <w:szCs w:val="24"/>
        </w:rPr>
        <w:lastRenderedPageBreak/>
        <w:t>Пр</w:t>
      </w:r>
      <w:r w:rsidR="00374688">
        <w:rPr>
          <w:rFonts w:ascii="Times New Roman" w:hAnsi="Times New Roman" w:cs="Times New Roman"/>
          <w:b/>
          <w:bCs/>
          <w:i/>
          <w:iCs/>
          <w:sz w:val="24"/>
          <w:szCs w:val="24"/>
        </w:rPr>
        <w:t>аформы Отец-Человека-Землянина:</w:t>
      </w:r>
      <w:r>
        <w:rPr>
          <w:rFonts w:ascii="Times New Roman" w:hAnsi="Times New Roman" w:cs="Times New Roman"/>
          <w:b/>
          <w:bCs/>
          <w:i/>
          <w:iCs/>
          <w:sz w:val="24"/>
          <w:szCs w:val="24"/>
        </w:rPr>
        <w:t xml:space="preserve"> фора метода каждому из на</w:t>
      </w:r>
      <w:r w:rsidR="00374688">
        <w:rPr>
          <w:rFonts w:ascii="Times New Roman" w:hAnsi="Times New Roman" w:cs="Times New Roman"/>
          <w:b/>
          <w:bCs/>
          <w:i/>
          <w:iCs/>
          <w:sz w:val="24"/>
          <w:szCs w:val="24"/>
        </w:rPr>
        <w:t>с</w:t>
      </w:r>
      <w:proofErr w:type="gramStart"/>
      <w:r w:rsidR="00374688">
        <w:rPr>
          <w:rFonts w:ascii="Times New Roman" w:hAnsi="Times New Roman" w:cs="Times New Roman"/>
          <w:b/>
          <w:bCs/>
          <w:i/>
          <w:iCs/>
          <w:sz w:val="24"/>
          <w:szCs w:val="24"/>
        </w:rPr>
        <w:t>.</w:t>
      </w:r>
      <w:proofErr w:type="gramEnd"/>
      <w:r w:rsidR="00374688">
        <w:rPr>
          <w:rFonts w:ascii="Times New Roman" w:hAnsi="Times New Roman" w:cs="Times New Roman"/>
          <w:b/>
          <w:bCs/>
          <w:i/>
          <w:iCs/>
          <w:sz w:val="24"/>
          <w:szCs w:val="24"/>
        </w:rPr>
        <w:t xml:space="preserve"> Стяжая аппарат системы Части:</w:t>
      </w:r>
      <w:r>
        <w:rPr>
          <w:rFonts w:ascii="Times New Roman" w:hAnsi="Times New Roman" w:cs="Times New Roman"/>
          <w:b/>
          <w:bCs/>
          <w:i/>
          <w:iCs/>
          <w:sz w:val="24"/>
          <w:szCs w:val="24"/>
        </w:rPr>
        <w:t xml:space="preserve"> </w:t>
      </w:r>
      <w:r w:rsidR="00374688">
        <w:rPr>
          <w:rFonts w:ascii="Times New Roman" w:hAnsi="Times New Roman" w:cs="Times New Roman"/>
          <w:b/>
          <w:bCs/>
          <w:i/>
          <w:iCs/>
          <w:sz w:val="24"/>
          <w:szCs w:val="24"/>
        </w:rPr>
        <w:t>абсолют ощущения каждому из нас</w:t>
      </w:r>
      <w:proofErr w:type="gramStart"/>
      <w:r w:rsidR="00374688">
        <w:rPr>
          <w:rFonts w:ascii="Times New Roman" w:hAnsi="Times New Roman" w:cs="Times New Roman"/>
          <w:b/>
          <w:bCs/>
          <w:i/>
          <w:iCs/>
          <w:sz w:val="24"/>
          <w:szCs w:val="24"/>
        </w:rPr>
        <w:t>.</w:t>
      </w:r>
      <w:proofErr w:type="gramEnd"/>
      <w:r w:rsidR="00374688">
        <w:rPr>
          <w:rFonts w:ascii="Times New Roman" w:hAnsi="Times New Roman" w:cs="Times New Roman"/>
          <w:b/>
          <w:bCs/>
          <w:i/>
          <w:iCs/>
          <w:sz w:val="24"/>
          <w:szCs w:val="24"/>
        </w:rPr>
        <w:t xml:space="preserve"> И</w:t>
      </w:r>
      <w:r>
        <w:rPr>
          <w:rFonts w:ascii="Times New Roman" w:hAnsi="Times New Roman" w:cs="Times New Roman"/>
          <w:b/>
          <w:bCs/>
          <w:i/>
          <w:iCs/>
          <w:sz w:val="24"/>
          <w:szCs w:val="24"/>
        </w:rPr>
        <w:t xml:space="preserve"> стяжаем частность аппарата системы Части ИВДИВО-тело Праформы Отца-Человека-Землянина</w:t>
      </w:r>
      <w:r w:rsidR="00374688">
        <w:rPr>
          <w:rFonts w:ascii="Times New Roman" w:hAnsi="Times New Roman" w:cs="Times New Roman"/>
          <w:b/>
          <w:bCs/>
          <w:i/>
          <w:iCs/>
          <w:sz w:val="24"/>
          <w:szCs w:val="24"/>
        </w:rPr>
        <w:t xml:space="preserve">: </w:t>
      </w:r>
      <w:r>
        <w:rPr>
          <w:rFonts w:ascii="Times New Roman" w:hAnsi="Times New Roman" w:cs="Times New Roman"/>
          <w:b/>
          <w:bCs/>
          <w:i/>
          <w:iCs/>
          <w:sz w:val="24"/>
          <w:szCs w:val="24"/>
        </w:rPr>
        <w:t>Жизнь форма каждому из нас.</w:t>
      </w:r>
      <w:r>
        <w:rPr>
          <w:rFonts w:ascii="Times New Roman" w:hAnsi="Times New Roman" w:cs="Times New Roman"/>
          <w:i/>
          <w:iCs/>
          <w:sz w:val="24"/>
          <w:szCs w:val="24"/>
        </w:rPr>
        <w:t xml:space="preserve"> И, возжигаясь, равзёртываясь Жизнью формы, абсолютом ощущ</w:t>
      </w:r>
      <w:r w:rsidR="00925068">
        <w:rPr>
          <w:rFonts w:ascii="Times New Roman" w:hAnsi="Times New Roman" w:cs="Times New Roman"/>
          <w:i/>
          <w:iCs/>
          <w:sz w:val="24"/>
          <w:szCs w:val="24"/>
        </w:rPr>
        <w:t>ения, форой</w:t>
      </w:r>
      <w:r>
        <w:rPr>
          <w:rFonts w:ascii="Times New Roman" w:hAnsi="Times New Roman" w:cs="Times New Roman"/>
          <w:i/>
          <w:iCs/>
          <w:sz w:val="24"/>
          <w:szCs w:val="24"/>
        </w:rPr>
        <w:t xml:space="preserve"> метода ИВДИВО-тело Праформы Отца-Человека-Землянина каждым из нас и синтеза нас собою. Мы синтезируемся  Хум в Хум с Изначально Вышестоящим Отцом, и тот же самый принцип Синтеза «Часть в Часть». И просим Изначально Вышестоящего Отца прямой репликации Части ИВДИВО-тело Праформы Отца-Человека-Землянина в Часть ИВДИВО-тело Праформы Изначально Вышестоящего Отца репликацию. Просим прямой репликации по Образу и Подобию Изначально Вышестоящего Отца. И вот, проникаясь Изначально Вышестоящим Отцом, сливаясь, спекаясь, синтезируем и творим Часть ИВДИВО-тело Праформы Отца-Человека-Землянина. И вот для чего мы с вами делаем такой глубокий Синтез Часть в Часть с Изначально Вышестоящим Отцом. Вот здесь как раз таки и заложен принцип роста аватарскости, </w:t>
      </w:r>
      <w:proofErr w:type="gramStart"/>
      <w:r>
        <w:rPr>
          <w:rFonts w:ascii="Times New Roman" w:hAnsi="Times New Roman" w:cs="Times New Roman"/>
          <w:i/>
          <w:iCs/>
          <w:sz w:val="24"/>
          <w:szCs w:val="24"/>
        </w:rPr>
        <w:t>внутренней</w:t>
      </w:r>
      <w:proofErr w:type="gramEnd"/>
      <w:r>
        <w:rPr>
          <w:rFonts w:ascii="Times New Roman" w:hAnsi="Times New Roman" w:cs="Times New Roman"/>
          <w:i/>
          <w:iCs/>
          <w:sz w:val="24"/>
          <w:szCs w:val="24"/>
        </w:rPr>
        <w:t xml:space="preserve"> аватарскости каждым из нас. А Форма или Праформа, это результат Эталонности или Праэталонности. И вот, чтобы преобразить форму каждого из нас, </w:t>
      </w:r>
      <w:proofErr w:type="gramStart"/>
      <w:r>
        <w:rPr>
          <w:rFonts w:ascii="Times New Roman" w:hAnsi="Times New Roman" w:cs="Times New Roman"/>
          <w:i/>
          <w:iCs/>
          <w:sz w:val="24"/>
          <w:szCs w:val="24"/>
        </w:rPr>
        <w:t>нужна</w:t>
      </w:r>
      <w:proofErr w:type="gramEnd"/>
      <w:r>
        <w:rPr>
          <w:rFonts w:ascii="Times New Roman" w:hAnsi="Times New Roman" w:cs="Times New Roman"/>
          <w:i/>
          <w:iCs/>
          <w:sz w:val="24"/>
          <w:szCs w:val="24"/>
        </w:rPr>
        <w:t xml:space="preserve"> и соответствующая, что? Степень реализации каждым из нас, растёт степень реализации, меняется форма каждого из нас. И, преображаясь явлением Части ИВДИВО-тело Праформы Отца-Человека-Землянина в каждом из нас, мы синтезируемся  Хум в Хум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4D358D" w:rsidRDefault="004D358D" w:rsidP="004D358D">
      <w:pPr>
        <w:spacing w:line="260" w:lineRule="auto"/>
        <w:ind w:firstLineChars="125" w:firstLine="300"/>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преображении каждым из нас мы благодарим Изначально Вышестоящего Отца, благодарим Изначально Вышестоящих Аватаров Синтеза Кут Хуми Фаинь, Эмануила Андрэа за поддержку каждого из нас в этом преображении. И, возвращаясь в физическую реализацию, в данный физический зал, и физически преображаясь на явление двух Частей в каждом из нас, мы эманируем всё стяжённое, возожжённое в ИВДИВО, в подразделение ИВДИВО Бурятия и, эманируя в ИВДИВО каждого, выходим из практики. Выходим из практики. Аминь.    </w:t>
      </w:r>
    </w:p>
    <w:p w:rsidR="004D358D" w:rsidRPr="0049770B" w:rsidRDefault="004D358D" w:rsidP="004D358D">
      <w:pPr>
        <w:spacing w:after="0" w:line="240" w:lineRule="auto"/>
        <w:jc w:val="both"/>
        <w:rPr>
          <w:rFonts w:ascii="Times New Roman" w:hAnsi="Times New Roman" w:cs="Times New Roman"/>
          <w:bCs/>
          <w:i/>
          <w:sz w:val="20"/>
          <w:szCs w:val="20"/>
        </w:rPr>
      </w:pPr>
      <w:r w:rsidRPr="0049770B">
        <w:rPr>
          <w:rFonts w:ascii="Times New Roman" w:hAnsi="Times New Roman" w:cs="Times New Roman"/>
          <w:bCs/>
          <w:i/>
          <w:sz w:val="20"/>
          <w:szCs w:val="20"/>
        </w:rPr>
        <w:t>Набрала и первично проверила: Ипостась 27-го Синтеза Туяна Д.</w:t>
      </w:r>
      <w:r>
        <w:rPr>
          <w:rFonts w:ascii="Times New Roman" w:hAnsi="Times New Roman" w:cs="Times New Roman"/>
          <w:bCs/>
          <w:i/>
          <w:sz w:val="20"/>
          <w:szCs w:val="20"/>
        </w:rPr>
        <w:t xml:space="preserve"> </w:t>
      </w:r>
      <w:r w:rsidRPr="0049770B">
        <w:rPr>
          <w:rFonts w:ascii="Times New Roman" w:hAnsi="Times New Roman" w:cs="Times New Roman"/>
          <w:bCs/>
          <w:i/>
          <w:sz w:val="20"/>
          <w:szCs w:val="20"/>
        </w:rPr>
        <w:t xml:space="preserve">Сдано ИВАС Кут Хуми </w:t>
      </w:r>
    </w:p>
    <w:p w:rsidR="00925068" w:rsidRDefault="003610B3" w:rsidP="00925068">
      <w:pPr>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Стяжена Репликация 11</w:t>
      </w:r>
      <w:r w:rsidR="004D358D" w:rsidRPr="0049770B">
        <w:rPr>
          <w:rFonts w:ascii="Times New Roman" w:hAnsi="Times New Roman" w:cs="Times New Roman"/>
          <w:bCs/>
          <w:i/>
          <w:sz w:val="20"/>
          <w:szCs w:val="20"/>
        </w:rPr>
        <w:t xml:space="preserve"> практики соответствующего фрагмента Книги практик ИВАС КХ 27 Синтеза ИВО. </w:t>
      </w:r>
      <w:r w:rsidR="004D358D" w:rsidRPr="0049770B">
        <w:rPr>
          <w:rFonts w:ascii="Times New Roman" w:hAnsi="Times New Roman" w:cs="Times New Roman"/>
          <w:i/>
          <w:sz w:val="20"/>
          <w:szCs w:val="20"/>
        </w:rPr>
        <w:t xml:space="preserve">Дата: </w:t>
      </w:r>
      <w:r w:rsidR="004D358D" w:rsidRPr="0049770B">
        <w:rPr>
          <w:rFonts w:ascii="Times New Roman" w:hAnsi="Times New Roman" w:cs="Times New Roman"/>
          <w:bCs/>
          <w:i/>
          <w:sz w:val="20"/>
          <w:szCs w:val="20"/>
        </w:rPr>
        <w:t>25.03.2024</w:t>
      </w:r>
    </w:p>
    <w:p w:rsidR="008212ED" w:rsidRDefault="008212ED" w:rsidP="00925068">
      <w:pPr>
        <w:spacing w:after="0" w:line="240" w:lineRule="auto"/>
        <w:jc w:val="both"/>
        <w:rPr>
          <w:rFonts w:ascii="Times New Roman" w:hAnsi="Times New Roman" w:cs="Times New Roman"/>
          <w:bCs/>
          <w:i/>
        </w:rPr>
      </w:pPr>
      <w:r w:rsidRPr="008212ED">
        <w:rPr>
          <w:rFonts w:ascii="Times New Roman" w:hAnsi="Times New Roman" w:cs="Times New Roman"/>
          <w:b/>
          <w:bCs/>
          <w:sz w:val="24"/>
          <w:szCs w:val="24"/>
        </w:rPr>
        <w:t xml:space="preserve"> </w:t>
      </w:r>
    </w:p>
    <w:p w:rsidR="008413B1" w:rsidRPr="00AC48D9" w:rsidRDefault="00AC48D9" w:rsidP="008413B1">
      <w:pPr>
        <w:spacing w:after="0" w:line="240" w:lineRule="auto"/>
        <w:rPr>
          <w:rFonts w:ascii="Times New Roman" w:hAnsi="Times New Roman"/>
          <w:b/>
          <w:sz w:val="24"/>
          <w:szCs w:val="24"/>
        </w:rPr>
      </w:pPr>
      <w:r w:rsidRPr="00AC48D9">
        <w:rPr>
          <w:rFonts w:ascii="Times New Roman" w:hAnsi="Times New Roman"/>
          <w:b/>
          <w:sz w:val="24"/>
          <w:szCs w:val="24"/>
        </w:rPr>
        <w:t>2 день 2 часть</w:t>
      </w:r>
    </w:p>
    <w:p w:rsidR="00925068" w:rsidRDefault="008413B1" w:rsidP="008413B1">
      <w:pPr>
        <w:spacing w:after="0" w:line="240" w:lineRule="auto"/>
        <w:rPr>
          <w:rFonts w:ascii="Times New Roman" w:hAnsi="Times New Roman"/>
          <w:b/>
          <w:sz w:val="24"/>
          <w:szCs w:val="24"/>
        </w:rPr>
      </w:pPr>
      <w:r w:rsidRPr="003D1980">
        <w:rPr>
          <w:rFonts w:ascii="Times New Roman" w:hAnsi="Times New Roman"/>
          <w:b/>
          <w:sz w:val="24"/>
          <w:szCs w:val="24"/>
        </w:rPr>
        <w:t>00:53:17-01:04:07</w:t>
      </w:r>
    </w:p>
    <w:p w:rsidR="008413B1" w:rsidRPr="003D1980" w:rsidRDefault="007D4DE7"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6D3E13" w:rsidRDefault="008413B1" w:rsidP="00925068">
      <w:pPr>
        <w:spacing w:line="260" w:lineRule="auto"/>
        <w:rPr>
          <w:rFonts w:ascii="Times New Roman" w:hAnsi="Times New Roman" w:cs="Times New Roman"/>
          <w:sz w:val="24"/>
          <w:szCs w:val="24"/>
        </w:rPr>
      </w:pPr>
      <w:r w:rsidRPr="003D1980">
        <w:rPr>
          <w:rFonts w:ascii="Times New Roman" w:hAnsi="Times New Roman"/>
          <w:b/>
          <w:sz w:val="24"/>
          <w:szCs w:val="24"/>
        </w:rPr>
        <w:t>Практика 12</w:t>
      </w:r>
      <w:r w:rsidR="003D1980" w:rsidRPr="003D1980">
        <w:rPr>
          <w:rFonts w:ascii="Times New Roman" w:hAnsi="Times New Roman"/>
          <w:b/>
          <w:sz w:val="24"/>
          <w:szCs w:val="24"/>
        </w:rPr>
        <w:t>.</w:t>
      </w:r>
      <w:r w:rsidR="003D1980" w:rsidRPr="003D1980">
        <w:rPr>
          <w:rFonts w:ascii="Times New Roman" w:hAnsi="Times New Roman" w:cs="Times New Roman"/>
          <w:b/>
          <w:bCs/>
          <w:sz w:val="24"/>
          <w:szCs w:val="24"/>
        </w:rPr>
        <w:t xml:space="preserve"> </w:t>
      </w:r>
      <w:r w:rsidR="006D3E13">
        <w:rPr>
          <w:rFonts w:ascii="Times New Roman" w:hAnsi="Times New Roman" w:cs="Times New Roman"/>
          <w:b/>
          <w:bCs/>
          <w:sz w:val="24"/>
          <w:szCs w:val="24"/>
        </w:rPr>
        <w:t>Стяжание тела Отец-Человека-Землянина Ми-ИВДИВО Метагалактики Человека-Посвящённо</w:t>
      </w:r>
      <w:r w:rsidR="004D358D">
        <w:rPr>
          <w:rFonts w:ascii="Times New Roman" w:hAnsi="Times New Roman" w:cs="Times New Roman"/>
          <w:b/>
          <w:bCs/>
          <w:sz w:val="24"/>
          <w:szCs w:val="24"/>
        </w:rPr>
        <w:t>го Изначально Вышестоящего Отца.  С</w:t>
      </w:r>
      <w:r w:rsidR="006D3E13">
        <w:rPr>
          <w:rFonts w:ascii="Times New Roman" w:hAnsi="Times New Roman" w:cs="Times New Roman"/>
          <w:b/>
          <w:bCs/>
          <w:sz w:val="24"/>
          <w:szCs w:val="24"/>
        </w:rPr>
        <w:t>тяжание четырёх книг Жизни по 4 видам Жизни</w:t>
      </w:r>
      <w:r w:rsidR="004015A6">
        <w:rPr>
          <w:rFonts w:ascii="Times New Roman" w:hAnsi="Times New Roman" w:cs="Times New Roman"/>
          <w:b/>
          <w:bCs/>
          <w:sz w:val="24"/>
          <w:szCs w:val="24"/>
        </w:rPr>
        <w:t>:</w:t>
      </w:r>
      <w:r w:rsidR="006D3E13">
        <w:rPr>
          <w:rFonts w:ascii="Times New Roman" w:hAnsi="Times New Roman" w:cs="Times New Roman"/>
          <w:b/>
          <w:bCs/>
          <w:sz w:val="24"/>
          <w:szCs w:val="24"/>
        </w:rPr>
        <w:t xml:space="preserve"> Человека, Компетентного, Полномочного, Извечного. </w:t>
      </w:r>
    </w:p>
    <w:p w:rsidR="006D3E13" w:rsidRDefault="006D3E13" w:rsidP="006D3E13">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концентрацией Синтеза в каждом из нас. </w:t>
      </w:r>
      <w:r>
        <w:rPr>
          <w:rFonts w:ascii="Times New Roman" w:hAnsi="Times New Roman" w:cs="Times New Roman"/>
          <w:sz w:val="24"/>
          <w:szCs w:val="24"/>
        </w:rPr>
        <w:t>Вот попробуйте  те темы, которые были развёрнуты 27 Синтезом</w:t>
      </w:r>
      <w:r w:rsidR="004015A6">
        <w:rPr>
          <w:rFonts w:ascii="Times New Roman" w:hAnsi="Times New Roman" w:cs="Times New Roman"/>
          <w:sz w:val="24"/>
          <w:szCs w:val="24"/>
        </w:rPr>
        <w:t>,</w:t>
      </w:r>
      <w:r>
        <w:rPr>
          <w:rFonts w:ascii="Times New Roman" w:hAnsi="Times New Roman" w:cs="Times New Roman"/>
          <w:sz w:val="24"/>
          <w:szCs w:val="24"/>
        </w:rPr>
        <w:t xml:space="preserve"> увидеть, что это тоже есмь некая форма организации Огня и Синтеза 27 Синтеза. </w:t>
      </w:r>
      <w:r>
        <w:rPr>
          <w:rFonts w:ascii="Times New Roman" w:hAnsi="Times New Roman" w:cs="Times New Roman"/>
          <w:i/>
          <w:iCs/>
          <w:sz w:val="24"/>
          <w:szCs w:val="24"/>
        </w:rPr>
        <w:t>Из зала: На нашей территории.</w:t>
      </w:r>
      <w:r>
        <w:rPr>
          <w:rFonts w:ascii="Times New Roman" w:hAnsi="Times New Roman" w:cs="Times New Roman"/>
          <w:sz w:val="24"/>
          <w:szCs w:val="24"/>
        </w:rPr>
        <w:t xml:space="preserve">  И не только. И </w:t>
      </w:r>
      <w:r>
        <w:rPr>
          <w:rFonts w:ascii="Times New Roman" w:hAnsi="Times New Roman" w:cs="Times New Roman"/>
          <w:sz w:val="24"/>
          <w:szCs w:val="24"/>
        </w:rPr>
        <w:lastRenderedPageBreak/>
        <w:t xml:space="preserve">Синтез идёт и для всего Изначально Вышестоящего Дома Изначально Вышестоящего Отца. </w:t>
      </w:r>
      <w:r>
        <w:rPr>
          <w:rFonts w:ascii="Times New Roman" w:hAnsi="Times New Roman" w:cs="Times New Roman"/>
          <w:i/>
          <w:iCs/>
          <w:sz w:val="24"/>
          <w:szCs w:val="24"/>
        </w:rPr>
        <w:t>Из зала: Наш ракурс же есть.</w:t>
      </w:r>
      <w:r>
        <w:rPr>
          <w:rFonts w:ascii="Times New Roman" w:hAnsi="Times New Roman" w:cs="Times New Roman"/>
          <w:sz w:val="24"/>
          <w:szCs w:val="24"/>
        </w:rPr>
        <w:t xml:space="preserve"> Ваш ракурс обязательно конечно.</w:t>
      </w:r>
      <w:r>
        <w:rPr>
          <w:rFonts w:ascii="Times New Roman" w:hAnsi="Times New Roman" w:cs="Times New Roman"/>
          <w:i/>
          <w:iCs/>
          <w:sz w:val="24"/>
          <w:szCs w:val="24"/>
        </w:rPr>
        <w:t xml:space="preserve"> </w:t>
      </w:r>
    </w:p>
    <w:p w:rsidR="006D3E13" w:rsidRDefault="006D3E13" w:rsidP="006D3E13">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w:t>
      </w:r>
      <w:r w:rsidR="004D358D">
        <w:rPr>
          <w:rFonts w:ascii="Times New Roman" w:hAnsi="Times New Roman" w:cs="Times New Roman"/>
          <w:i/>
          <w:iCs/>
          <w:sz w:val="24"/>
          <w:szCs w:val="24"/>
        </w:rPr>
        <w:t>, вспыхивая всем Синтезом своим, м</w:t>
      </w:r>
      <w:r>
        <w:rPr>
          <w:rFonts w:ascii="Times New Roman" w:hAnsi="Times New Roman" w:cs="Times New Roman"/>
          <w:i/>
          <w:iCs/>
          <w:sz w:val="24"/>
          <w:szCs w:val="24"/>
        </w:rPr>
        <w:t xml:space="preserve">ы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w:t>
      </w:r>
      <w:r w:rsidR="004D358D">
        <w:rPr>
          <w:rFonts w:ascii="Times New Roman" w:hAnsi="Times New Roman" w:cs="Times New Roman"/>
          <w:i/>
          <w:iCs/>
          <w:sz w:val="24"/>
          <w:szCs w:val="24"/>
        </w:rPr>
        <w:t>тарами Синтеза Кут Хуми Фаинь и</w:t>
      </w:r>
      <w:r>
        <w:rPr>
          <w:rFonts w:ascii="Times New Roman" w:hAnsi="Times New Roman" w:cs="Times New Roman"/>
          <w:i/>
          <w:iCs/>
          <w:sz w:val="24"/>
          <w:szCs w:val="24"/>
        </w:rPr>
        <w:t xml:space="preserve"> переходим в зал Изначально Вышестоящего Дома Изначально Вышестоящего Отца 73 786 976 294 838 206 464 ми-ивдиво реальность, прошу прощения 400-ю ми-ивдиво реальность Ми-ИВДИВО Метагалактики Человека-Посвящённого Изначально Вышестоящего Отца каждым из нас. Вот становимся в зале </w:t>
      </w:r>
      <w:proofErr w:type="gramStart"/>
      <w:r>
        <w:rPr>
          <w:rFonts w:ascii="Times New Roman" w:hAnsi="Times New Roman" w:cs="Times New Roman"/>
          <w:i/>
          <w:iCs/>
          <w:sz w:val="24"/>
          <w:szCs w:val="24"/>
        </w:rPr>
        <w:t>пред</w:t>
      </w:r>
      <w:proofErr w:type="gramEnd"/>
      <w:r>
        <w:rPr>
          <w:rFonts w:ascii="Times New Roman" w:hAnsi="Times New Roman" w:cs="Times New Roman"/>
          <w:i/>
          <w:iCs/>
          <w:sz w:val="24"/>
          <w:szCs w:val="24"/>
        </w:rPr>
        <w:t xml:space="preserve"> Изначально Вышестоящими Аватарами Синтеза Кут Хуми Фаинь в форме Ипостаси 27-го Синтеза Изначально Вышестояще</w:t>
      </w:r>
      <w:r w:rsidR="004D358D">
        <w:rPr>
          <w:rFonts w:ascii="Times New Roman" w:hAnsi="Times New Roman" w:cs="Times New Roman"/>
          <w:i/>
          <w:iCs/>
          <w:sz w:val="24"/>
          <w:szCs w:val="24"/>
        </w:rPr>
        <w:t xml:space="preserve">го Отца телесно. Синтезируемся </w:t>
      </w:r>
      <w:r>
        <w:rPr>
          <w:rFonts w:ascii="Times New Roman" w:hAnsi="Times New Roman" w:cs="Times New Roman"/>
          <w:i/>
          <w:iCs/>
          <w:sz w:val="24"/>
          <w:szCs w:val="24"/>
        </w:rPr>
        <w:t xml:space="preserve"> Хум в Хум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Аватарами Синтеза Кут Хуми Фаинь. </w:t>
      </w:r>
      <w:proofErr w:type="gramStart"/>
      <w:r>
        <w:rPr>
          <w:rFonts w:ascii="Times New Roman" w:hAnsi="Times New Roman" w:cs="Times New Roman"/>
          <w:i/>
          <w:iCs/>
          <w:sz w:val="24"/>
          <w:szCs w:val="24"/>
        </w:rPr>
        <w:t>И, стяжая Синтез Синтеза Изначально В</w:t>
      </w:r>
      <w:r w:rsidR="004D358D">
        <w:rPr>
          <w:rFonts w:ascii="Times New Roman" w:hAnsi="Times New Roman" w:cs="Times New Roman"/>
          <w:i/>
          <w:iCs/>
          <w:sz w:val="24"/>
          <w:szCs w:val="24"/>
        </w:rPr>
        <w:t>ышестоящего Отца каждому из нас</w:t>
      </w:r>
      <w:r>
        <w:rPr>
          <w:rFonts w:ascii="Times New Roman" w:hAnsi="Times New Roman" w:cs="Times New Roman"/>
          <w:i/>
          <w:iCs/>
          <w:sz w:val="24"/>
          <w:szCs w:val="24"/>
        </w:rPr>
        <w:t xml:space="preserve"> и Синтез Праполномочного Синтеза Изначально В</w:t>
      </w:r>
      <w:r w:rsidR="004D358D">
        <w:rPr>
          <w:rFonts w:ascii="Times New Roman" w:hAnsi="Times New Roman" w:cs="Times New Roman"/>
          <w:i/>
          <w:iCs/>
          <w:sz w:val="24"/>
          <w:szCs w:val="24"/>
        </w:rPr>
        <w:t>ышестоящего Отца каждому из нас, м</w:t>
      </w:r>
      <w:r>
        <w:rPr>
          <w:rFonts w:ascii="Times New Roman" w:hAnsi="Times New Roman" w:cs="Times New Roman"/>
          <w:i/>
          <w:iCs/>
          <w:sz w:val="24"/>
          <w:szCs w:val="24"/>
        </w:rPr>
        <w:t>ы синтезируемся с Изначально Вышестоящими А</w:t>
      </w:r>
      <w:r w:rsidR="00524F5A">
        <w:rPr>
          <w:rFonts w:ascii="Times New Roman" w:hAnsi="Times New Roman" w:cs="Times New Roman"/>
          <w:i/>
          <w:iCs/>
          <w:sz w:val="24"/>
          <w:szCs w:val="24"/>
        </w:rPr>
        <w:t>ватарами Синтеза Кут Хуми Фаинь</w:t>
      </w:r>
      <w:r>
        <w:rPr>
          <w:rFonts w:ascii="Times New Roman" w:hAnsi="Times New Roman" w:cs="Times New Roman"/>
          <w:i/>
          <w:iCs/>
          <w:sz w:val="24"/>
          <w:szCs w:val="24"/>
        </w:rPr>
        <w:t xml:space="preserve"> и просим преобразить каждого из нас и синтез нас на явление 7-й части стандарта 27-го Синтеза Изначально Вышестоящего Отца</w:t>
      </w:r>
      <w:r w:rsidR="00524F5A">
        <w:rPr>
          <w:rFonts w:ascii="Times New Roman" w:hAnsi="Times New Roman" w:cs="Times New Roman"/>
          <w:i/>
          <w:iCs/>
          <w:sz w:val="24"/>
          <w:szCs w:val="24"/>
        </w:rPr>
        <w:t>, 219--</w:t>
      </w:r>
      <w:r>
        <w:rPr>
          <w:rFonts w:ascii="Times New Roman" w:hAnsi="Times New Roman" w:cs="Times New Roman"/>
          <w:i/>
          <w:iCs/>
          <w:sz w:val="24"/>
          <w:szCs w:val="24"/>
        </w:rPr>
        <w:t>тело Отец-Человек-Землянина Ми-ИВДИВО Октавы.</w:t>
      </w:r>
      <w:proofErr w:type="gramEnd"/>
      <w:r>
        <w:rPr>
          <w:rFonts w:ascii="Times New Roman" w:hAnsi="Times New Roman" w:cs="Times New Roman"/>
          <w:i/>
          <w:iCs/>
          <w:sz w:val="24"/>
          <w:szCs w:val="24"/>
        </w:rPr>
        <w:t xml:space="preserve"> И, возжигаясь, вспыхивая, преображаемся Огнём и Синтезом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w:t>
      </w:r>
      <w:r w:rsidR="00524F5A">
        <w:rPr>
          <w:rFonts w:ascii="Times New Roman" w:hAnsi="Times New Roman" w:cs="Times New Roman"/>
          <w:i/>
          <w:iCs/>
          <w:sz w:val="24"/>
          <w:szCs w:val="24"/>
        </w:rPr>
        <w:t>Аватаров Синтеза Кут Хуми Фаинь, н</w:t>
      </w:r>
      <w:r>
        <w:rPr>
          <w:rFonts w:ascii="Times New Roman" w:hAnsi="Times New Roman" w:cs="Times New Roman"/>
          <w:i/>
          <w:iCs/>
          <w:sz w:val="24"/>
          <w:szCs w:val="24"/>
        </w:rPr>
        <w:t xml:space="preserve">астраиваясь на синтезировании и творении 219-й части. И, вспыхивая этим. </w:t>
      </w:r>
    </w:p>
    <w:p w:rsidR="006D3E13" w:rsidRDefault="006D3E13" w:rsidP="006D3E13">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Ми-ИВДИВО Метагалактики Человека-Посвящённого Изначально Вышестоящего Отца. И переходим в 36 квинтиллионов, ой в 37 квинтиллионов, прошу прощения всё уже поплавило, 73 786 976 294 838 206 465 ми-ивдиво реальность Ми-ИВДИВО Метагалактики Человека-Посвящённого Изначально Вышестоящего Отца. Становясь, развёртываемся в зале пред Изначально Вышестоящим Отцом телесно Ипостасью </w:t>
      </w:r>
      <w:r w:rsidR="00524F5A">
        <w:rPr>
          <w:rFonts w:ascii="Times New Roman" w:hAnsi="Times New Roman" w:cs="Times New Roman"/>
          <w:i/>
          <w:iCs/>
          <w:sz w:val="24"/>
          <w:szCs w:val="24"/>
        </w:rPr>
        <w:t xml:space="preserve">27-го Синтеза. И, синтезируясь </w:t>
      </w:r>
      <w:r>
        <w:rPr>
          <w:rFonts w:ascii="Times New Roman" w:hAnsi="Times New Roman" w:cs="Times New Roman"/>
          <w:i/>
          <w:iCs/>
          <w:sz w:val="24"/>
          <w:szCs w:val="24"/>
        </w:rPr>
        <w:t xml:space="preserve"> Хум в Хум</w:t>
      </w:r>
      <w:r w:rsidR="00524F5A">
        <w:rPr>
          <w:rFonts w:ascii="Times New Roman" w:hAnsi="Times New Roman" w:cs="Times New Roman"/>
          <w:i/>
          <w:iCs/>
          <w:sz w:val="24"/>
          <w:szCs w:val="24"/>
        </w:rPr>
        <w:t xml:space="preserve"> с Изначально Вышестоящим Отцом, м</w:t>
      </w:r>
      <w:r>
        <w:rPr>
          <w:rFonts w:ascii="Times New Roman" w:hAnsi="Times New Roman" w:cs="Times New Roman"/>
          <w:i/>
          <w:iCs/>
          <w:sz w:val="24"/>
          <w:szCs w:val="24"/>
        </w:rPr>
        <w:t xml:space="preserve">ы просим Изначально Вышестоящего Отца преобразить каждого из </w:t>
      </w:r>
      <w:r w:rsidR="00524F5A">
        <w:rPr>
          <w:rFonts w:ascii="Times New Roman" w:hAnsi="Times New Roman" w:cs="Times New Roman"/>
          <w:i/>
          <w:iCs/>
          <w:sz w:val="24"/>
          <w:szCs w:val="24"/>
        </w:rPr>
        <w:t>нас и синтез нас на явление тела</w:t>
      </w:r>
      <w:r>
        <w:rPr>
          <w:rFonts w:ascii="Times New Roman" w:hAnsi="Times New Roman" w:cs="Times New Roman"/>
          <w:i/>
          <w:iCs/>
          <w:sz w:val="24"/>
          <w:szCs w:val="24"/>
        </w:rPr>
        <w:t xml:space="preserve"> Отец-Человек-Землянина Ми-ИВДИВО Окт</w:t>
      </w:r>
      <w:r w:rsidR="00A26C82">
        <w:rPr>
          <w:rFonts w:ascii="Times New Roman" w:hAnsi="Times New Roman" w:cs="Times New Roman"/>
          <w:i/>
          <w:iCs/>
          <w:sz w:val="24"/>
          <w:szCs w:val="24"/>
        </w:rPr>
        <w:t xml:space="preserve">авы </w:t>
      </w:r>
      <w:r>
        <w:rPr>
          <w:rFonts w:ascii="Times New Roman" w:hAnsi="Times New Roman" w:cs="Times New Roman"/>
          <w:i/>
          <w:iCs/>
          <w:sz w:val="24"/>
          <w:szCs w:val="24"/>
        </w:rPr>
        <w:t xml:space="preserve">Изначально Вышестоящего Отца, и вспыхивая этим. И синтезируемся с Изначально Вышестоящим Отцом, стяжаем 73 786 976 294 838 206 464 Синтеза Изначально Вышестоящего Отца. </w:t>
      </w:r>
      <w:r>
        <w:rPr>
          <w:rFonts w:ascii="Times New Roman" w:hAnsi="Times New Roman" w:cs="Times New Roman"/>
          <w:b/>
          <w:bCs/>
          <w:i/>
          <w:iCs/>
          <w:sz w:val="24"/>
          <w:szCs w:val="24"/>
        </w:rPr>
        <w:t>Стяжаем синтезирование и творение в каждом из нас тело Отца-Человека-Землянина Ми-ИВДИВО Октавы, концентрируя Синтез весь стяжённый в телесную организацию. И в формировании каждым из нас тела Отца-Человека-Землянина Ми-ИВДИВО Октавы, прося Изначально Вышестоящего Отца перевести каждо</w:t>
      </w:r>
      <w:r w:rsidR="00A26C82">
        <w:rPr>
          <w:rFonts w:ascii="Times New Roman" w:hAnsi="Times New Roman" w:cs="Times New Roman"/>
          <w:b/>
          <w:bCs/>
          <w:i/>
          <w:iCs/>
          <w:sz w:val="24"/>
          <w:szCs w:val="24"/>
        </w:rPr>
        <w:t>го из нас через явление данной Ч</w:t>
      </w:r>
      <w:r>
        <w:rPr>
          <w:rFonts w:ascii="Times New Roman" w:hAnsi="Times New Roman" w:cs="Times New Roman"/>
          <w:b/>
          <w:bCs/>
          <w:i/>
          <w:iCs/>
          <w:sz w:val="24"/>
          <w:szCs w:val="24"/>
        </w:rPr>
        <w:t xml:space="preserve">асти в каждом из нас </w:t>
      </w:r>
      <w:proofErr w:type="gramStart"/>
      <w:r>
        <w:rPr>
          <w:rFonts w:ascii="Times New Roman" w:hAnsi="Times New Roman" w:cs="Times New Roman"/>
          <w:b/>
          <w:bCs/>
          <w:i/>
          <w:iCs/>
          <w:sz w:val="24"/>
          <w:szCs w:val="24"/>
        </w:rPr>
        <w:t>на</w:t>
      </w:r>
      <w:proofErr w:type="gramEnd"/>
      <w:r>
        <w:rPr>
          <w:rFonts w:ascii="Times New Roman" w:hAnsi="Times New Roman" w:cs="Times New Roman"/>
          <w:b/>
          <w:bCs/>
          <w:i/>
          <w:iCs/>
          <w:sz w:val="24"/>
          <w:szCs w:val="24"/>
        </w:rPr>
        <w:t xml:space="preserve"> минимально 27</w:t>
      </w:r>
      <w:r w:rsidR="00A26C82">
        <w:rPr>
          <w:rFonts w:ascii="Times New Roman" w:hAnsi="Times New Roman" w:cs="Times New Roman"/>
          <w:b/>
          <w:bCs/>
          <w:i/>
          <w:iCs/>
          <w:sz w:val="24"/>
          <w:szCs w:val="24"/>
        </w:rPr>
        <w:t>-</w:t>
      </w:r>
      <w:r>
        <w:rPr>
          <w:rFonts w:ascii="Times New Roman" w:hAnsi="Times New Roman" w:cs="Times New Roman"/>
          <w:b/>
          <w:bCs/>
          <w:i/>
          <w:iCs/>
          <w:sz w:val="24"/>
          <w:szCs w:val="24"/>
        </w:rPr>
        <w:t xml:space="preserve">архетипическую синтезфизичность. </w:t>
      </w:r>
      <w:r>
        <w:rPr>
          <w:rFonts w:ascii="Times New Roman" w:hAnsi="Times New Roman" w:cs="Times New Roman"/>
          <w:i/>
          <w:iCs/>
          <w:sz w:val="24"/>
          <w:szCs w:val="24"/>
        </w:rPr>
        <w:t xml:space="preserve">И просим Изначально Вышестоящего Отца преобразить каждого из нас этим. И, входя в синтезирование </w:t>
      </w:r>
      <w:r w:rsidR="00A26C82">
        <w:rPr>
          <w:rFonts w:ascii="Times New Roman" w:hAnsi="Times New Roman" w:cs="Times New Roman"/>
          <w:i/>
          <w:iCs/>
          <w:sz w:val="24"/>
          <w:szCs w:val="24"/>
        </w:rPr>
        <w:t xml:space="preserve">и творение в каждом из нас 219 </w:t>
      </w:r>
      <w:proofErr w:type="gramStart"/>
      <w:r w:rsidR="00A26C82">
        <w:rPr>
          <w:rFonts w:ascii="Times New Roman" w:hAnsi="Times New Roman" w:cs="Times New Roman"/>
          <w:i/>
          <w:iCs/>
          <w:sz w:val="24"/>
          <w:szCs w:val="24"/>
        </w:rPr>
        <w:t>Части-</w:t>
      </w:r>
      <w:r>
        <w:rPr>
          <w:rFonts w:ascii="Times New Roman" w:hAnsi="Times New Roman" w:cs="Times New Roman"/>
          <w:i/>
          <w:iCs/>
          <w:sz w:val="24"/>
          <w:szCs w:val="24"/>
        </w:rPr>
        <w:t>тело</w:t>
      </w:r>
      <w:proofErr w:type="gramEnd"/>
      <w:r>
        <w:rPr>
          <w:rFonts w:ascii="Times New Roman" w:hAnsi="Times New Roman" w:cs="Times New Roman"/>
          <w:i/>
          <w:iCs/>
          <w:sz w:val="24"/>
          <w:szCs w:val="24"/>
        </w:rPr>
        <w:t xml:space="preserve"> Отец-Человек-Землянина Ми-ИВДИВО Октавы. Проникаясь, синтезируясь с Изначально Вышестоящим Отцом, и проникаясь Изначально Вышестоящим </w:t>
      </w:r>
      <w:r w:rsidR="00A26C82">
        <w:rPr>
          <w:rFonts w:ascii="Times New Roman" w:hAnsi="Times New Roman" w:cs="Times New Roman"/>
          <w:i/>
          <w:iCs/>
          <w:sz w:val="24"/>
          <w:szCs w:val="24"/>
        </w:rPr>
        <w:t>Отцом, и расширяемся во внутр</w:t>
      </w:r>
      <w:r w:rsidR="00B5248A">
        <w:rPr>
          <w:rFonts w:ascii="Times New Roman" w:hAnsi="Times New Roman" w:cs="Times New Roman"/>
          <w:i/>
          <w:iCs/>
          <w:sz w:val="24"/>
          <w:szCs w:val="24"/>
        </w:rPr>
        <w:t>е</w:t>
      </w:r>
      <w:r w:rsidR="00A26C82">
        <w:rPr>
          <w:rFonts w:ascii="Times New Roman" w:hAnsi="Times New Roman" w:cs="Times New Roman"/>
          <w:i/>
          <w:iCs/>
          <w:sz w:val="24"/>
          <w:szCs w:val="24"/>
        </w:rPr>
        <w:t>нн</w:t>
      </w:r>
      <w:r>
        <w:rPr>
          <w:rFonts w:ascii="Times New Roman" w:hAnsi="Times New Roman" w:cs="Times New Roman"/>
          <w:i/>
          <w:iCs/>
          <w:sz w:val="24"/>
          <w:szCs w:val="24"/>
        </w:rPr>
        <w:t>ей организации на минимальное явление каждого из нас синтез</w:t>
      </w:r>
      <w:r w:rsidR="00A26C82">
        <w:rPr>
          <w:rFonts w:ascii="Times New Roman" w:hAnsi="Times New Roman" w:cs="Times New Roman"/>
          <w:i/>
          <w:iCs/>
          <w:sz w:val="24"/>
          <w:szCs w:val="24"/>
        </w:rPr>
        <w:t>-</w:t>
      </w:r>
      <w:r>
        <w:rPr>
          <w:rFonts w:ascii="Times New Roman" w:hAnsi="Times New Roman" w:cs="Times New Roman"/>
          <w:i/>
          <w:iCs/>
          <w:sz w:val="24"/>
          <w:szCs w:val="24"/>
        </w:rPr>
        <w:t>27</w:t>
      </w:r>
      <w:r w:rsidR="00A26C82">
        <w:rPr>
          <w:rFonts w:ascii="Times New Roman" w:hAnsi="Times New Roman" w:cs="Times New Roman"/>
          <w:i/>
          <w:iCs/>
          <w:sz w:val="24"/>
          <w:szCs w:val="24"/>
        </w:rPr>
        <w:t>-</w:t>
      </w:r>
      <w:r>
        <w:rPr>
          <w:rFonts w:ascii="Times New Roman" w:hAnsi="Times New Roman" w:cs="Times New Roman"/>
          <w:i/>
          <w:iCs/>
          <w:sz w:val="24"/>
          <w:szCs w:val="24"/>
        </w:rPr>
        <w:t xml:space="preserve"> архетипического выражения. </w:t>
      </w:r>
    </w:p>
    <w:p w:rsidR="006D3E13" w:rsidRDefault="00A26C82" w:rsidP="006D3E13">
      <w:pPr>
        <w:spacing w:line="260" w:lineRule="auto"/>
        <w:ind w:firstLine="567"/>
        <w:jc w:val="both"/>
        <w:rPr>
          <w:rFonts w:ascii="Times New Roman" w:hAnsi="Times New Roman" w:cs="Times New Roman"/>
          <w:i/>
          <w:iCs/>
          <w:sz w:val="24"/>
          <w:szCs w:val="24"/>
        </w:rPr>
      </w:pPr>
      <w:proofErr w:type="gramStart"/>
      <w:r>
        <w:rPr>
          <w:rFonts w:ascii="Times New Roman" w:hAnsi="Times New Roman" w:cs="Times New Roman"/>
          <w:i/>
          <w:iCs/>
          <w:sz w:val="24"/>
          <w:szCs w:val="24"/>
        </w:rPr>
        <w:t xml:space="preserve">И, синтезируясь </w:t>
      </w:r>
      <w:r w:rsidR="006D3E13">
        <w:rPr>
          <w:rFonts w:ascii="Times New Roman" w:hAnsi="Times New Roman" w:cs="Times New Roman"/>
          <w:i/>
          <w:iCs/>
          <w:sz w:val="24"/>
          <w:szCs w:val="24"/>
        </w:rPr>
        <w:t>Хум в Хум с Изначально Вышестоящим Отцом, стяжая Синт</w:t>
      </w:r>
      <w:r>
        <w:rPr>
          <w:rFonts w:ascii="Times New Roman" w:hAnsi="Times New Roman" w:cs="Times New Roman"/>
          <w:i/>
          <w:iCs/>
          <w:sz w:val="24"/>
          <w:szCs w:val="24"/>
        </w:rPr>
        <w:t>ез Изначально Вышестоящего Отца и оформляясь Ч</w:t>
      </w:r>
      <w:r w:rsidR="006D3E13">
        <w:rPr>
          <w:rFonts w:ascii="Times New Roman" w:hAnsi="Times New Roman" w:cs="Times New Roman"/>
          <w:i/>
          <w:iCs/>
          <w:sz w:val="24"/>
          <w:szCs w:val="24"/>
        </w:rPr>
        <w:t>астью</w:t>
      </w:r>
      <w:r>
        <w:rPr>
          <w:rFonts w:ascii="Times New Roman" w:hAnsi="Times New Roman" w:cs="Times New Roman"/>
          <w:i/>
          <w:iCs/>
          <w:sz w:val="24"/>
          <w:szCs w:val="24"/>
        </w:rPr>
        <w:t xml:space="preserve"> тело Отец-</w:t>
      </w:r>
      <w:r w:rsidR="006D3E13">
        <w:rPr>
          <w:rFonts w:ascii="Times New Roman" w:hAnsi="Times New Roman" w:cs="Times New Roman"/>
          <w:i/>
          <w:iCs/>
          <w:sz w:val="24"/>
          <w:szCs w:val="24"/>
        </w:rPr>
        <w:t>Чел</w:t>
      </w:r>
      <w:r>
        <w:rPr>
          <w:rFonts w:ascii="Times New Roman" w:hAnsi="Times New Roman" w:cs="Times New Roman"/>
          <w:i/>
          <w:iCs/>
          <w:sz w:val="24"/>
          <w:szCs w:val="24"/>
        </w:rPr>
        <w:t>овек-Землянина Ми-ИВДИВО Октавы,</w:t>
      </w:r>
      <w:r w:rsidR="006D3E13">
        <w:rPr>
          <w:rFonts w:ascii="Times New Roman" w:hAnsi="Times New Roman" w:cs="Times New Roman"/>
          <w:i/>
          <w:iCs/>
          <w:sz w:val="24"/>
          <w:szCs w:val="24"/>
        </w:rPr>
        <w:t xml:space="preserve"> </w:t>
      </w:r>
      <w:r>
        <w:rPr>
          <w:rFonts w:ascii="Times New Roman" w:hAnsi="Times New Roman" w:cs="Times New Roman"/>
          <w:b/>
          <w:bCs/>
          <w:i/>
          <w:iCs/>
          <w:sz w:val="24"/>
          <w:szCs w:val="24"/>
        </w:rPr>
        <w:t>м</w:t>
      </w:r>
      <w:r w:rsidR="006D3E13">
        <w:rPr>
          <w:rFonts w:ascii="Times New Roman" w:hAnsi="Times New Roman" w:cs="Times New Roman"/>
          <w:b/>
          <w:bCs/>
          <w:i/>
          <w:iCs/>
          <w:sz w:val="24"/>
          <w:szCs w:val="24"/>
        </w:rPr>
        <w:t xml:space="preserve">ы просим Изначально Вышестоящего Отца в расширении </w:t>
      </w:r>
      <w:r w:rsidR="006D3E13">
        <w:rPr>
          <w:rFonts w:ascii="Times New Roman" w:hAnsi="Times New Roman" w:cs="Times New Roman"/>
          <w:b/>
          <w:bCs/>
          <w:i/>
          <w:iCs/>
          <w:sz w:val="24"/>
          <w:szCs w:val="24"/>
        </w:rPr>
        <w:lastRenderedPageBreak/>
        <w:t xml:space="preserve">масштаба восприятия каждого из нас, помочь каждому из нас со сменой позиции Наблюдателя с возможностью постепенной поэтапной переключённости и переходом </w:t>
      </w:r>
      <w:r>
        <w:rPr>
          <w:rFonts w:ascii="Times New Roman" w:hAnsi="Times New Roman" w:cs="Times New Roman"/>
          <w:b/>
          <w:bCs/>
          <w:i/>
          <w:iCs/>
          <w:sz w:val="24"/>
          <w:szCs w:val="24"/>
        </w:rPr>
        <w:t>позиции Наблюдателя из Планетарной в Метагалактическую, из Метагалактической в Октавную, из Октавной</w:t>
      </w:r>
      <w:proofErr w:type="gramEnd"/>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во Всеединую, из Всеединой в И</w:t>
      </w:r>
      <w:r w:rsidR="006D3E13">
        <w:rPr>
          <w:rFonts w:ascii="Times New Roman" w:hAnsi="Times New Roman" w:cs="Times New Roman"/>
          <w:b/>
          <w:bCs/>
          <w:i/>
          <w:iCs/>
          <w:sz w:val="24"/>
          <w:szCs w:val="24"/>
        </w:rPr>
        <w:t>звеч</w:t>
      </w:r>
      <w:r>
        <w:rPr>
          <w:rFonts w:ascii="Times New Roman" w:hAnsi="Times New Roman" w:cs="Times New Roman"/>
          <w:b/>
          <w:bCs/>
          <w:i/>
          <w:iCs/>
          <w:sz w:val="24"/>
          <w:szCs w:val="24"/>
        </w:rPr>
        <w:t>ную в реализацию четырёх видов Ж</w:t>
      </w:r>
      <w:r w:rsidR="006D3E13">
        <w:rPr>
          <w:rFonts w:ascii="Times New Roman" w:hAnsi="Times New Roman" w:cs="Times New Roman"/>
          <w:b/>
          <w:bCs/>
          <w:i/>
          <w:iCs/>
          <w:sz w:val="24"/>
          <w:szCs w:val="24"/>
        </w:rPr>
        <w:t>изни каждым из нас</w:t>
      </w:r>
      <w:r>
        <w:rPr>
          <w:rFonts w:ascii="Times New Roman" w:hAnsi="Times New Roman" w:cs="Times New Roman"/>
          <w:b/>
          <w:bCs/>
          <w:i/>
          <w:iCs/>
          <w:sz w:val="24"/>
          <w:szCs w:val="24"/>
        </w:rPr>
        <w:t>:</w:t>
      </w:r>
      <w:proofErr w:type="gramEnd"/>
      <w:r>
        <w:rPr>
          <w:rFonts w:ascii="Times New Roman" w:hAnsi="Times New Roman" w:cs="Times New Roman"/>
          <w:b/>
          <w:bCs/>
          <w:i/>
          <w:iCs/>
          <w:sz w:val="24"/>
          <w:szCs w:val="24"/>
        </w:rPr>
        <w:t xml:space="preserve"> Жизни Человека, Жизни Компетентного, Жизни Полномочного и Ж</w:t>
      </w:r>
      <w:r w:rsidR="006D3E13">
        <w:rPr>
          <w:rFonts w:ascii="Times New Roman" w:hAnsi="Times New Roman" w:cs="Times New Roman"/>
          <w:b/>
          <w:bCs/>
          <w:i/>
          <w:iCs/>
          <w:sz w:val="24"/>
          <w:szCs w:val="24"/>
        </w:rPr>
        <w:t>изни Извечного Изначально Вышестоящим Домом Изначально Вышестоящего Отца. И, возж</w:t>
      </w:r>
      <w:r>
        <w:rPr>
          <w:rFonts w:ascii="Times New Roman" w:hAnsi="Times New Roman" w:cs="Times New Roman"/>
          <w:b/>
          <w:bCs/>
          <w:i/>
          <w:iCs/>
          <w:sz w:val="24"/>
          <w:szCs w:val="24"/>
        </w:rPr>
        <w:t>игаясь, организуясь, вспыхиваем, р</w:t>
      </w:r>
      <w:r w:rsidR="006D3E13">
        <w:rPr>
          <w:rFonts w:ascii="Times New Roman" w:hAnsi="Times New Roman" w:cs="Times New Roman"/>
          <w:b/>
          <w:bCs/>
          <w:i/>
          <w:iCs/>
          <w:sz w:val="24"/>
          <w:szCs w:val="24"/>
        </w:rPr>
        <w:t>азвёртываясь телом Отец-Человек-Землянина Ми-ИВДИВО Октавы, степенью реализации Служащим Изначально Вышестоящего Отца каждым из нас собою.</w:t>
      </w:r>
      <w:r w:rsidR="006D3E13">
        <w:rPr>
          <w:rFonts w:ascii="Times New Roman" w:hAnsi="Times New Roman" w:cs="Times New Roman"/>
          <w:i/>
          <w:iCs/>
          <w:sz w:val="24"/>
          <w:szCs w:val="24"/>
        </w:rPr>
        <w:t xml:space="preserve"> И, возжигаясь, организуясь, преображаемся этим. </w:t>
      </w:r>
    </w:p>
    <w:p w:rsidR="00BC4469" w:rsidRDefault="006D3E13" w:rsidP="006D3E13">
      <w:pPr>
        <w:spacing w:line="26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в этом преображении в каждом из нас мы синтезируемся с Изначально Вышестоящим Отцом. И стяжаем у Изначально Вышестоящего Отца четыре Книги Жизни каждому из нас синтез</w:t>
      </w:r>
      <w:r w:rsidR="00A26C82">
        <w:rPr>
          <w:rFonts w:ascii="Times New Roman" w:hAnsi="Times New Roman" w:cs="Times New Roman"/>
          <w:i/>
          <w:iCs/>
          <w:sz w:val="24"/>
          <w:szCs w:val="24"/>
        </w:rPr>
        <w:t>-</w:t>
      </w:r>
      <w:r>
        <w:rPr>
          <w:rFonts w:ascii="Times New Roman" w:hAnsi="Times New Roman" w:cs="Times New Roman"/>
          <w:i/>
          <w:iCs/>
          <w:sz w:val="24"/>
          <w:szCs w:val="24"/>
        </w:rPr>
        <w:t>27</w:t>
      </w:r>
      <w:r w:rsidR="00A26C82">
        <w:rPr>
          <w:rFonts w:ascii="Times New Roman" w:hAnsi="Times New Roman" w:cs="Times New Roman"/>
          <w:i/>
          <w:iCs/>
          <w:sz w:val="24"/>
          <w:szCs w:val="24"/>
        </w:rPr>
        <w:t>-</w:t>
      </w:r>
      <w:r>
        <w:rPr>
          <w:rFonts w:ascii="Times New Roman" w:hAnsi="Times New Roman" w:cs="Times New Roman"/>
          <w:i/>
          <w:iCs/>
          <w:sz w:val="24"/>
          <w:szCs w:val="24"/>
        </w:rPr>
        <w:t xml:space="preserve">архетипически, синтезфизически собою. </w:t>
      </w:r>
      <w:r>
        <w:rPr>
          <w:rFonts w:ascii="Times New Roman" w:hAnsi="Times New Roman" w:cs="Times New Roman"/>
          <w:b/>
          <w:bCs/>
          <w:i/>
          <w:iCs/>
          <w:sz w:val="24"/>
          <w:szCs w:val="24"/>
        </w:rPr>
        <w:t>Стяжая книгу Жизни Человека, книгу Жизни Компетентного, книгу Жизни Полномочного, книгу Жизни Извечного Ми-ИВДИВО Метагалактики Человека-Посвящённого Изначально Вышестоящег</w:t>
      </w:r>
      <w:r w:rsidR="00A26C82">
        <w:rPr>
          <w:rFonts w:ascii="Times New Roman" w:hAnsi="Times New Roman" w:cs="Times New Roman"/>
          <w:b/>
          <w:bCs/>
          <w:i/>
          <w:iCs/>
          <w:sz w:val="24"/>
          <w:szCs w:val="24"/>
        </w:rPr>
        <w:t>о Отца в реализации и разработке</w:t>
      </w:r>
      <w:r>
        <w:rPr>
          <w:rFonts w:ascii="Times New Roman" w:hAnsi="Times New Roman" w:cs="Times New Roman"/>
          <w:b/>
          <w:bCs/>
          <w:i/>
          <w:iCs/>
          <w:sz w:val="24"/>
          <w:szCs w:val="24"/>
        </w:rPr>
        <w:t xml:space="preserve"> этим телом Отец-Человек-Землянина Ми-ИВДИВО в каждом из нас.</w:t>
      </w:r>
      <w:r>
        <w:rPr>
          <w:rFonts w:ascii="Times New Roman" w:hAnsi="Times New Roman" w:cs="Times New Roman"/>
          <w:i/>
          <w:iCs/>
          <w:sz w:val="24"/>
          <w:szCs w:val="24"/>
        </w:rPr>
        <w:t xml:space="preserve"> И, возжигаясь, </w:t>
      </w:r>
      <w:proofErr w:type="gramStart"/>
      <w:r>
        <w:rPr>
          <w:rFonts w:ascii="Times New Roman" w:hAnsi="Times New Roman" w:cs="Times New Roman"/>
          <w:i/>
          <w:iCs/>
          <w:sz w:val="24"/>
          <w:szCs w:val="24"/>
        </w:rPr>
        <w:t>вспыхивая</w:t>
      </w:r>
      <w:proofErr w:type="gramEnd"/>
      <w:r>
        <w:rPr>
          <w:rFonts w:ascii="Times New Roman" w:hAnsi="Times New Roman" w:cs="Times New Roman"/>
          <w:i/>
          <w:iCs/>
          <w:sz w:val="24"/>
          <w:szCs w:val="24"/>
        </w:rPr>
        <w:t xml:space="preserve"> р</w:t>
      </w:r>
      <w:r w:rsidR="00A26C82">
        <w:rPr>
          <w:rFonts w:ascii="Times New Roman" w:hAnsi="Times New Roman" w:cs="Times New Roman"/>
          <w:i/>
          <w:iCs/>
          <w:sz w:val="24"/>
          <w:szCs w:val="24"/>
        </w:rPr>
        <w:t>азвёртываясь, преображаясь этим,</w:t>
      </w:r>
      <w:r>
        <w:rPr>
          <w:rFonts w:ascii="Times New Roman" w:hAnsi="Times New Roman" w:cs="Times New Roman"/>
          <w:i/>
          <w:iCs/>
          <w:sz w:val="24"/>
          <w:szCs w:val="24"/>
        </w:rPr>
        <w:t xml:space="preserve"> </w:t>
      </w:r>
      <w:r w:rsidR="00A26C82">
        <w:rPr>
          <w:rFonts w:ascii="Times New Roman" w:hAnsi="Times New Roman" w:cs="Times New Roman"/>
          <w:b/>
          <w:bCs/>
          <w:i/>
          <w:iCs/>
          <w:sz w:val="24"/>
          <w:szCs w:val="24"/>
        </w:rPr>
        <w:t>п</w:t>
      </w:r>
      <w:r>
        <w:rPr>
          <w:rFonts w:ascii="Times New Roman" w:hAnsi="Times New Roman" w:cs="Times New Roman"/>
          <w:b/>
          <w:bCs/>
          <w:i/>
          <w:iCs/>
          <w:sz w:val="24"/>
          <w:szCs w:val="24"/>
        </w:rPr>
        <w:t>росим Изначально Вышестоящего Отца развернуть в телесной организации Отец-Человек-Зем</w:t>
      </w:r>
      <w:r w:rsidR="00A26C82">
        <w:rPr>
          <w:rFonts w:ascii="Times New Roman" w:hAnsi="Times New Roman" w:cs="Times New Roman"/>
          <w:b/>
          <w:bCs/>
          <w:i/>
          <w:iCs/>
          <w:sz w:val="24"/>
          <w:szCs w:val="24"/>
        </w:rPr>
        <w:t>лянина Ми-ИВДИВО Октавы систему</w:t>
      </w:r>
      <w:r>
        <w:rPr>
          <w:rFonts w:ascii="Times New Roman" w:hAnsi="Times New Roman" w:cs="Times New Roman"/>
          <w:b/>
          <w:bCs/>
          <w:i/>
          <w:iCs/>
          <w:sz w:val="24"/>
          <w:szCs w:val="24"/>
        </w:rPr>
        <w:t>-ф</w:t>
      </w:r>
      <w:r w:rsidR="00A26C82">
        <w:rPr>
          <w:rFonts w:ascii="Times New Roman" w:hAnsi="Times New Roman" w:cs="Times New Roman"/>
          <w:b/>
          <w:bCs/>
          <w:i/>
          <w:iCs/>
          <w:sz w:val="24"/>
          <w:szCs w:val="24"/>
        </w:rPr>
        <w:t>ору истинности, аппарат системы</w:t>
      </w:r>
      <w:r>
        <w:rPr>
          <w:rFonts w:ascii="Times New Roman" w:hAnsi="Times New Roman" w:cs="Times New Roman"/>
          <w:b/>
          <w:bCs/>
          <w:i/>
          <w:iCs/>
          <w:sz w:val="24"/>
          <w:szCs w:val="24"/>
        </w:rPr>
        <w:t>-абсолют имперации, частность аппарата сист</w:t>
      </w:r>
      <w:r w:rsidR="00A26C82">
        <w:rPr>
          <w:rFonts w:ascii="Times New Roman" w:hAnsi="Times New Roman" w:cs="Times New Roman"/>
          <w:b/>
          <w:bCs/>
          <w:i/>
          <w:iCs/>
          <w:sz w:val="24"/>
          <w:szCs w:val="24"/>
        </w:rPr>
        <w:t>емы-творение формы Ч</w:t>
      </w:r>
      <w:r>
        <w:rPr>
          <w:rFonts w:ascii="Times New Roman" w:hAnsi="Times New Roman" w:cs="Times New Roman"/>
          <w:b/>
          <w:bCs/>
          <w:i/>
          <w:iCs/>
          <w:sz w:val="24"/>
          <w:szCs w:val="24"/>
        </w:rPr>
        <w:t>асти тела Отец-Человек-Землянина Ми-ИВДИВО Октавы каждому из нас. И, оформляясь телом Отец-Человек-Землянина Ми-ИВДИВО Октавы в к</w:t>
      </w:r>
      <w:r w:rsidR="00BC4469">
        <w:rPr>
          <w:rFonts w:ascii="Times New Roman" w:hAnsi="Times New Roman" w:cs="Times New Roman"/>
          <w:b/>
          <w:bCs/>
          <w:i/>
          <w:iCs/>
          <w:sz w:val="24"/>
          <w:szCs w:val="24"/>
        </w:rPr>
        <w:t>аждом из нас, д</w:t>
      </w:r>
      <w:r>
        <w:rPr>
          <w:rFonts w:ascii="Times New Roman" w:hAnsi="Times New Roman" w:cs="Times New Roman"/>
          <w:b/>
          <w:bCs/>
          <w:i/>
          <w:iCs/>
          <w:sz w:val="24"/>
          <w:szCs w:val="24"/>
        </w:rPr>
        <w:t>оводим данное преображение, входя в цельн</w:t>
      </w:r>
      <w:r w:rsidR="00BC4469">
        <w:rPr>
          <w:rFonts w:ascii="Times New Roman" w:hAnsi="Times New Roman" w:cs="Times New Roman"/>
          <w:b/>
          <w:bCs/>
          <w:i/>
          <w:iCs/>
          <w:sz w:val="24"/>
          <w:szCs w:val="24"/>
        </w:rPr>
        <w:t>ость явления синтезфизически 27</w:t>
      </w:r>
      <w:r>
        <w:rPr>
          <w:rFonts w:ascii="Times New Roman" w:hAnsi="Times New Roman" w:cs="Times New Roman"/>
          <w:b/>
          <w:bCs/>
          <w:i/>
          <w:iCs/>
          <w:sz w:val="24"/>
          <w:szCs w:val="24"/>
        </w:rPr>
        <w:t>-архетипически собою каждым из нас.</w:t>
      </w:r>
      <w:r>
        <w:rPr>
          <w:rFonts w:ascii="Times New Roman" w:hAnsi="Times New Roman" w:cs="Times New Roman"/>
          <w:i/>
          <w:iCs/>
          <w:sz w:val="24"/>
          <w:szCs w:val="24"/>
        </w:rPr>
        <w:t xml:space="preserve"> И физически телесно, вспыхиваем. И в этом преображении вплоть до физи</w:t>
      </w:r>
      <w:r w:rsidR="00BC4469">
        <w:rPr>
          <w:rFonts w:ascii="Times New Roman" w:hAnsi="Times New Roman" w:cs="Times New Roman"/>
          <w:i/>
          <w:iCs/>
          <w:sz w:val="24"/>
          <w:szCs w:val="24"/>
        </w:rPr>
        <w:t>ческой реализации каждым из нас, м</w:t>
      </w:r>
      <w:r>
        <w:rPr>
          <w:rFonts w:ascii="Times New Roman" w:hAnsi="Times New Roman" w:cs="Times New Roman"/>
          <w:i/>
          <w:iCs/>
          <w:sz w:val="24"/>
          <w:szCs w:val="24"/>
        </w:rPr>
        <w:t xml:space="preserve">ы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6D3E13" w:rsidRPr="00F76C53" w:rsidRDefault="006D3E13" w:rsidP="006D3E13">
      <w:pPr>
        <w:spacing w:line="260" w:lineRule="auto"/>
        <w:ind w:firstLine="567"/>
        <w:jc w:val="both"/>
      </w:pPr>
      <w:r>
        <w:rPr>
          <w:rFonts w:ascii="Times New Roman" w:hAnsi="Times New Roman" w:cs="Times New Roman"/>
          <w:i/>
          <w:iCs/>
          <w:sz w:val="24"/>
          <w:szCs w:val="24"/>
        </w:rPr>
        <w:t>И, пересинтезируясь, перефор</w:t>
      </w:r>
      <w:r w:rsidR="00BC4469">
        <w:rPr>
          <w:rFonts w:ascii="Times New Roman" w:hAnsi="Times New Roman" w:cs="Times New Roman"/>
          <w:i/>
          <w:iCs/>
          <w:sz w:val="24"/>
          <w:szCs w:val="24"/>
        </w:rPr>
        <w:t>матируясь на новую организацию Ч</w:t>
      </w:r>
      <w:r>
        <w:rPr>
          <w:rFonts w:ascii="Times New Roman" w:hAnsi="Times New Roman" w:cs="Times New Roman"/>
          <w:i/>
          <w:iCs/>
          <w:sz w:val="24"/>
          <w:szCs w:val="24"/>
        </w:rPr>
        <w:t>астей в каждом из на</w:t>
      </w:r>
      <w:r w:rsidR="00BC4469">
        <w:rPr>
          <w:rFonts w:ascii="Times New Roman" w:hAnsi="Times New Roman" w:cs="Times New Roman"/>
          <w:i/>
          <w:iCs/>
          <w:sz w:val="24"/>
          <w:szCs w:val="24"/>
        </w:rPr>
        <w:t>с и каждым из нас собою телесно, м</w:t>
      </w:r>
      <w:r>
        <w:rPr>
          <w:rFonts w:ascii="Times New Roman" w:hAnsi="Times New Roman" w:cs="Times New Roman"/>
          <w:i/>
          <w:iCs/>
          <w:sz w:val="24"/>
          <w:szCs w:val="24"/>
        </w:rPr>
        <w:t>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в физическом теле каждым  из н</w:t>
      </w:r>
      <w:r w:rsidR="00BC4469">
        <w:rPr>
          <w:rFonts w:ascii="Times New Roman" w:hAnsi="Times New Roman" w:cs="Times New Roman"/>
          <w:i/>
          <w:iCs/>
          <w:sz w:val="24"/>
          <w:szCs w:val="24"/>
        </w:rPr>
        <w:t xml:space="preserve">ас развёртываемся явлением 219 </w:t>
      </w:r>
      <w:proofErr w:type="gramStart"/>
      <w:r w:rsidR="00BC4469">
        <w:rPr>
          <w:rFonts w:ascii="Times New Roman" w:hAnsi="Times New Roman" w:cs="Times New Roman"/>
          <w:i/>
          <w:iCs/>
          <w:sz w:val="24"/>
          <w:szCs w:val="24"/>
        </w:rPr>
        <w:t>Ч</w:t>
      </w:r>
      <w:r>
        <w:rPr>
          <w:rFonts w:ascii="Times New Roman" w:hAnsi="Times New Roman" w:cs="Times New Roman"/>
          <w:i/>
          <w:iCs/>
          <w:sz w:val="24"/>
          <w:szCs w:val="24"/>
        </w:rPr>
        <w:t>асти</w:t>
      </w:r>
      <w:r w:rsidR="00BC4469">
        <w:rPr>
          <w:rFonts w:ascii="Times New Roman" w:hAnsi="Times New Roman" w:cs="Times New Roman"/>
          <w:i/>
          <w:iCs/>
          <w:sz w:val="24"/>
          <w:szCs w:val="24"/>
        </w:rPr>
        <w:t>-</w:t>
      </w:r>
      <w:r>
        <w:rPr>
          <w:rFonts w:ascii="Times New Roman" w:hAnsi="Times New Roman" w:cs="Times New Roman"/>
          <w:i/>
          <w:iCs/>
          <w:sz w:val="24"/>
          <w:szCs w:val="24"/>
        </w:rPr>
        <w:t>тело</w:t>
      </w:r>
      <w:proofErr w:type="gramEnd"/>
      <w:r>
        <w:rPr>
          <w:rFonts w:ascii="Times New Roman" w:hAnsi="Times New Roman" w:cs="Times New Roman"/>
          <w:i/>
          <w:iCs/>
          <w:sz w:val="24"/>
          <w:szCs w:val="24"/>
        </w:rPr>
        <w:t xml:space="preserve"> Отец-Человек-Землянина Ми-ИВДИВО Октавы в каждом из нас собою. И</w:t>
      </w:r>
      <w:r w:rsidR="00BC4469">
        <w:rPr>
          <w:rFonts w:ascii="Times New Roman" w:hAnsi="Times New Roman" w:cs="Times New Roman"/>
          <w:i/>
          <w:iCs/>
          <w:sz w:val="24"/>
          <w:szCs w:val="24"/>
        </w:rPr>
        <w:t>,</w:t>
      </w:r>
      <w:r>
        <w:rPr>
          <w:rFonts w:ascii="Times New Roman" w:hAnsi="Times New Roman" w:cs="Times New Roman"/>
          <w:i/>
          <w:iCs/>
          <w:sz w:val="24"/>
          <w:szCs w:val="24"/>
        </w:rPr>
        <w:t xml:space="preserve"> физически преображаясь всем стяж</w:t>
      </w:r>
      <w:r w:rsidR="00BC4469">
        <w:rPr>
          <w:rFonts w:ascii="Times New Roman" w:hAnsi="Times New Roman" w:cs="Times New Roman"/>
          <w:i/>
          <w:iCs/>
          <w:sz w:val="24"/>
          <w:szCs w:val="24"/>
        </w:rPr>
        <w:t>ённым, возожжённым, развёрнутым, м</w:t>
      </w:r>
      <w:r>
        <w:rPr>
          <w:rFonts w:ascii="Times New Roman" w:hAnsi="Times New Roman" w:cs="Times New Roman"/>
          <w:i/>
          <w:iCs/>
          <w:sz w:val="24"/>
          <w:szCs w:val="24"/>
        </w:rPr>
        <w:t>ы эманируем в ИВДИВО, то есть эманируем в Изначально Вышестоящий Дом Изначально Вышестоящего Отца, эманируем в подразделение ИВДИ</w:t>
      </w:r>
      <w:r w:rsidR="00BC4469">
        <w:rPr>
          <w:rFonts w:ascii="Times New Roman" w:hAnsi="Times New Roman" w:cs="Times New Roman"/>
          <w:i/>
          <w:iCs/>
          <w:sz w:val="24"/>
          <w:szCs w:val="24"/>
        </w:rPr>
        <w:t>ВО Бурятия</w:t>
      </w:r>
      <w:r>
        <w:rPr>
          <w:rFonts w:ascii="Times New Roman" w:hAnsi="Times New Roman" w:cs="Times New Roman"/>
          <w:i/>
          <w:iCs/>
          <w:sz w:val="24"/>
          <w:szCs w:val="24"/>
        </w:rPr>
        <w:t xml:space="preserve"> и</w:t>
      </w:r>
      <w:r w:rsidR="00BC4469">
        <w:rPr>
          <w:rFonts w:ascii="Times New Roman" w:hAnsi="Times New Roman" w:cs="Times New Roman"/>
          <w:i/>
          <w:iCs/>
          <w:sz w:val="24"/>
          <w:szCs w:val="24"/>
        </w:rPr>
        <w:t>, эманируя в ИВДИВО каждого, в</w:t>
      </w:r>
      <w:r>
        <w:rPr>
          <w:rFonts w:ascii="Times New Roman" w:hAnsi="Times New Roman" w:cs="Times New Roman"/>
          <w:i/>
          <w:iCs/>
          <w:sz w:val="24"/>
          <w:szCs w:val="24"/>
        </w:rPr>
        <w:t xml:space="preserve">ыходим из практики. Аминь.              </w:t>
      </w:r>
    </w:p>
    <w:p w:rsidR="006D3E13" w:rsidRPr="003610B3" w:rsidRDefault="006D3E13" w:rsidP="006D3E13">
      <w:pPr>
        <w:spacing w:after="0" w:line="240" w:lineRule="auto"/>
        <w:jc w:val="both"/>
        <w:rPr>
          <w:rFonts w:ascii="Times New Roman" w:hAnsi="Times New Roman" w:cs="Times New Roman"/>
          <w:bCs/>
          <w:i/>
          <w:sz w:val="20"/>
          <w:szCs w:val="20"/>
        </w:rPr>
      </w:pPr>
      <w:r w:rsidRPr="003610B3">
        <w:rPr>
          <w:rFonts w:ascii="Times New Roman" w:hAnsi="Times New Roman" w:cs="Times New Roman"/>
          <w:bCs/>
          <w:i/>
          <w:sz w:val="20"/>
          <w:szCs w:val="20"/>
        </w:rPr>
        <w:t xml:space="preserve">Набрала и первично проверила: Ипостась 27-го Синтеза Туяна Д.Сдано ИВАС Кут Хуми </w:t>
      </w:r>
    </w:p>
    <w:p w:rsidR="0039569B" w:rsidRDefault="006D3E13" w:rsidP="004D358D">
      <w:pPr>
        <w:spacing w:after="0" w:line="240" w:lineRule="auto"/>
        <w:jc w:val="both"/>
        <w:rPr>
          <w:rFonts w:ascii="Times New Roman" w:hAnsi="Times New Roman" w:cs="Times New Roman"/>
          <w:bCs/>
          <w:i/>
          <w:sz w:val="20"/>
          <w:szCs w:val="20"/>
        </w:rPr>
      </w:pPr>
      <w:r w:rsidRPr="003610B3">
        <w:rPr>
          <w:rFonts w:ascii="Times New Roman" w:hAnsi="Times New Roman" w:cs="Times New Roman"/>
          <w:bCs/>
          <w:i/>
          <w:sz w:val="20"/>
          <w:szCs w:val="20"/>
        </w:rPr>
        <w:t xml:space="preserve">Стяжена Репликация 12 практики соответствующего фрагмента Книги практик ИВАС КХ 27 Синтеза </w:t>
      </w:r>
    </w:p>
    <w:p w:rsidR="003D1980" w:rsidRDefault="006D3E13" w:rsidP="004D358D">
      <w:pPr>
        <w:spacing w:after="0" w:line="240" w:lineRule="auto"/>
        <w:jc w:val="both"/>
        <w:rPr>
          <w:rFonts w:ascii="Times New Roman" w:hAnsi="Times New Roman" w:cs="Times New Roman"/>
          <w:bCs/>
          <w:i/>
          <w:sz w:val="20"/>
          <w:szCs w:val="20"/>
        </w:rPr>
      </w:pPr>
      <w:r w:rsidRPr="003610B3">
        <w:rPr>
          <w:rFonts w:ascii="Times New Roman" w:hAnsi="Times New Roman" w:cs="Times New Roman"/>
          <w:bCs/>
          <w:i/>
          <w:sz w:val="20"/>
          <w:szCs w:val="20"/>
        </w:rPr>
        <w:t xml:space="preserve">ИВО. </w:t>
      </w:r>
      <w:r w:rsidRPr="003610B3">
        <w:rPr>
          <w:rFonts w:ascii="Times New Roman" w:hAnsi="Times New Roman" w:cs="Times New Roman"/>
          <w:i/>
          <w:sz w:val="20"/>
          <w:szCs w:val="20"/>
        </w:rPr>
        <w:t xml:space="preserve">Дата: </w:t>
      </w:r>
      <w:r w:rsidRPr="003610B3">
        <w:rPr>
          <w:rFonts w:ascii="Times New Roman" w:hAnsi="Times New Roman" w:cs="Times New Roman"/>
          <w:bCs/>
          <w:i/>
          <w:sz w:val="20"/>
          <w:szCs w:val="20"/>
        </w:rPr>
        <w:t>25.03.2024</w:t>
      </w:r>
    </w:p>
    <w:p w:rsidR="0039569B" w:rsidRDefault="0039569B" w:rsidP="004D358D">
      <w:pPr>
        <w:spacing w:after="0" w:line="240" w:lineRule="auto"/>
        <w:jc w:val="both"/>
        <w:rPr>
          <w:rFonts w:ascii="Times New Roman" w:hAnsi="Times New Roman" w:cs="Times New Roman"/>
          <w:bCs/>
          <w:i/>
          <w:sz w:val="20"/>
          <w:szCs w:val="20"/>
        </w:rPr>
      </w:pPr>
    </w:p>
    <w:p w:rsidR="0039569B" w:rsidRPr="003610B3" w:rsidRDefault="0039569B" w:rsidP="004D358D">
      <w:pPr>
        <w:spacing w:after="0" w:line="240" w:lineRule="auto"/>
        <w:jc w:val="both"/>
        <w:rPr>
          <w:rFonts w:ascii="Times New Roman" w:hAnsi="Times New Roman" w:cs="Times New Roman"/>
          <w:bCs/>
          <w:i/>
          <w:sz w:val="20"/>
          <w:szCs w:val="20"/>
        </w:rPr>
      </w:pPr>
    </w:p>
    <w:p w:rsidR="003610B3" w:rsidRDefault="003610B3" w:rsidP="004D358D">
      <w:pPr>
        <w:spacing w:after="0" w:line="240" w:lineRule="auto"/>
        <w:jc w:val="both"/>
        <w:rPr>
          <w:sz w:val="20"/>
          <w:szCs w:val="20"/>
        </w:rPr>
      </w:pPr>
    </w:p>
    <w:p w:rsidR="008413B1" w:rsidRPr="000E187D" w:rsidRDefault="000E187D" w:rsidP="008413B1">
      <w:pPr>
        <w:spacing w:after="0" w:line="240" w:lineRule="auto"/>
        <w:rPr>
          <w:rFonts w:ascii="Times New Roman" w:hAnsi="Times New Roman"/>
          <w:b/>
          <w:sz w:val="24"/>
          <w:szCs w:val="24"/>
        </w:rPr>
      </w:pPr>
      <w:r w:rsidRPr="000E187D">
        <w:rPr>
          <w:rFonts w:ascii="Times New Roman" w:hAnsi="Times New Roman"/>
          <w:b/>
          <w:sz w:val="24"/>
          <w:szCs w:val="24"/>
        </w:rPr>
        <w:lastRenderedPageBreak/>
        <w:t>2 день 2 часть</w:t>
      </w:r>
    </w:p>
    <w:p w:rsidR="008413B1" w:rsidRDefault="008413B1" w:rsidP="008413B1">
      <w:pPr>
        <w:spacing w:after="0" w:line="240" w:lineRule="auto"/>
        <w:rPr>
          <w:rFonts w:ascii="Times New Roman" w:hAnsi="Times New Roman"/>
          <w:b/>
          <w:sz w:val="24"/>
          <w:szCs w:val="24"/>
        </w:rPr>
      </w:pPr>
      <w:r w:rsidRPr="000E187D">
        <w:rPr>
          <w:rFonts w:ascii="Times New Roman" w:hAnsi="Times New Roman"/>
          <w:b/>
          <w:sz w:val="24"/>
          <w:szCs w:val="24"/>
        </w:rPr>
        <w:t>01:13:52-01:31:09</w:t>
      </w:r>
    </w:p>
    <w:p w:rsidR="00BC2EC5" w:rsidRPr="000E187D" w:rsidRDefault="00BC2EC5" w:rsidP="008413B1">
      <w:pPr>
        <w:spacing w:after="0" w:line="240" w:lineRule="auto"/>
        <w:rPr>
          <w:rFonts w:ascii="Times New Roman" w:hAnsi="Times New Roman"/>
          <w:b/>
          <w:sz w:val="24"/>
          <w:szCs w:val="24"/>
        </w:rPr>
      </w:pPr>
    </w:p>
    <w:p w:rsidR="0011215E" w:rsidRPr="003D1980" w:rsidRDefault="008413B1" w:rsidP="0011215E">
      <w:pPr>
        <w:spacing w:line="260" w:lineRule="auto"/>
        <w:jc w:val="both"/>
        <w:rPr>
          <w:rFonts w:ascii="Times New Roman" w:hAnsi="Times New Roman" w:cs="Times New Roman"/>
          <w:b/>
          <w:sz w:val="24"/>
          <w:szCs w:val="24"/>
        </w:rPr>
      </w:pPr>
      <w:r w:rsidRPr="000E187D">
        <w:rPr>
          <w:rFonts w:ascii="Times New Roman" w:hAnsi="Times New Roman"/>
          <w:b/>
          <w:sz w:val="24"/>
          <w:szCs w:val="24"/>
        </w:rPr>
        <w:t>Практика 13</w:t>
      </w:r>
      <w:r w:rsidR="00542223">
        <w:rPr>
          <w:rFonts w:ascii="Times New Roman" w:hAnsi="Times New Roman"/>
          <w:b/>
          <w:sz w:val="24"/>
          <w:szCs w:val="24"/>
        </w:rPr>
        <w:t>.</w:t>
      </w:r>
      <w:r w:rsidR="00FC77F5">
        <w:rPr>
          <w:rFonts w:ascii="Times New Roman" w:hAnsi="Times New Roman"/>
          <w:b/>
          <w:sz w:val="24"/>
          <w:szCs w:val="24"/>
        </w:rPr>
        <w:t xml:space="preserve"> </w:t>
      </w:r>
      <w:r w:rsidR="0011215E" w:rsidRPr="003D1980">
        <w:rPr>
          <w:rFonts w:ascii="Times New Roman" w:hAnsi="Times New Roman" w:cs="Times New Roman"/>
          <w:b/>
          <w:bCs/>
          <w:sz w:val="24"/>
          <w:szCs w:val="24"/>
        </w:rPr>
        <w:t>Стяжание 32-рицы Октавно-Метагалактических н</w:t>
      </w:r>
      <w:r w:rsidR="0011215E">
        <w:rPr>
          <w:rFonts w:ascii="Times New Roman" w:hAnsi="Times New Roman" w:cs="Times New Roman"/>
          <w:b/>
          <w:bCs/>
          <w:sz w:val="24"/>
          <w:szCs w:val="24"/>
        </w:rPr>
        <w:t>аук ИВО. Стяжание Пути Научника</w:t>
      </w:r>
      <w:r w:rsidR="0011215E" w:rsidRPr="003D1980">
        <w:rPr>
          <w:rFonts w:ascii="Times New Roman" w:hAnsi="Times New Roman" w:cs="Times New Roman"/>
          <w:b/>
          <w:bCs/>
          <w:sz w:val="24"/>
          <w:szCs w:val="24"/>
        </w:rPr>
        <w:t xml:space="preserve"> и Плана Синтеза соответствующей Науки каждому. </w:t>
      </w:r>
      <w:bookmarkStart w:id="1" w:name="_GoBack"/>
      <w:bookmarkEnd w:id="1"/>
      <w:r w:rsidR="0011215E" w:rsidRPr="003D1980">
        <w:rPr>
          <w:rFonts w:ascii="Times New Roman" w:hAnsi="Times New Roman" w:cs="Times New Roman"/>
          <w:b/>
          <w:bCs/>
          <w:sz w:val="24"/>
          <w:szCs w:val="24"/>
        </w:rPr>
        <w:t xml:space="preserve">   </w:t>
      </w:r>
    </w:p>
    <w:p w:rsidR="0011215E" w:rsidRDefault="0011215E" w:rsidP="0011215E">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всей концентрацией Синтеза в каждом из нас. Синтезируемся с Изначально </w:t>
      </w:r>
      <w:proofErr w:type="gramStart"/>
      <w:r>
        <w:rPr>
          <w:rFonts w:ascii="Times New Roman" w:hAnsi="Times New Roman" w:cs="Times New Roman"/>
          <w:i/>
          <w:iCs/>
          <w:sz w:val="24"/>
          <w:szCs w:val="24"/>
        </w:rPr>
        <w:t>Вышестоящими</w:t>
      </w:r>
      <w:proofErr w:type="gramEnd"/>
      <w:r>
        <w:rPr>
          <w:rFonts w:ascii="Times New Roman" w:hAnsi="Times New Roman" w:cs="Times New Roman"/>
          <w:i/>
          <w:iCs/>
          <w:sz w:val="24"/>
          <w:szCs w:val="24"/>
        </w:rPr>
        <w:t xml:space="preserve"> А</w:t>
      </w:r>
      <w:r w:rsidR="00BC2EC5">
        <w:rPr>
          <w:rFonts w:ascii="Times New Roman" w:hAnsi="Times New Roman" w:cs="Times New Roman"/>
          <w:i/>
          <w:iCs/>
          <w:sz w:val="24"/>
          <w:szCs w:val="24"/>
        </w:rPr>
        <w:t>ватарами Синтеза Кут Хуми Фаинь, п</w:t>
      </w:r>
      <w:r>
        <w:rPr>
          <w:rFonts w:ascii="Times New Roman" w:hAnsi="Times New Roman" w:cs="Times New Roman"/>
          <w:i/>
          <w:iCs/>
          <w:sz w:val="24"/>
          <w:szCs w:val="24"/>
        </w:rPr>
        <w:t xml:space="preserve">ереходим в зал Изначально Вышестоящего Дома Изначально Вышестоящего Отца 73 786 976 294 838 206 400 Ми-ИВДИВО реальность Ми-ИВДИВО Метагалактики Человека-Посвящённого Изначально Вышестоящего Отца. </w:t>
      </w:r>
      <w:proofErr w:type="gramStart"/>
      <w:r>
        <w:rPr>
          <w:rFonts w:ascii="Times New Roman" w:hAnsi="Times New Roman" w:cs="Times New Roman"/>
          <w:i/>
          <w:iCs/>
          <w:sz w:val="24"/>
          <w:szCs w:val="24"/>
        </w:rPr>
        <w:t>И</w:t>
      </w:r>
      <w:r w:rsidR="00BC2EC5">
        <w:rPr>
          <w:rFonts w:ascii="Times New Roman" w:hAnsi="Times New Roman" w:cs="Times New Roman"/>
          <w:i/>
          <w:iCs/>
          <w:sz w:val="24"/>
          <w:szCs w:val="24"/>
        </w:rPr>
        <w:t>,</w:t>
      </w:r>
      <w:r>
        <w:rPr>
          <w:rFonts w:ascii="Times New Roman" w:hAnsi="Times New Roman" w:cs="Times New Roman"/>
          <w:i/>
          <w:iCs/>
          <w:sz w:val="24"/>
          <w:szCs w:val="24"/>
        </w:rPr>
        <w:t xml:space="preserve"> становясь, и развёртываясь в зале пред Изначально Вышестоящими Аватарами Синтеза Кут Хуми Фаинь телесно в форме Ипостаси 27-го Синтеза Изначально Вышестоящего Отца к</w:t>
      </w:r>
      <w:r w:rsidR="00F85261">
        <w:rPr>
          <w:rFonts w:ascii="Times New Roman" w:hAnsi="Times New Roman" w:cs="Times New Roman"/>
          <w:i/>
          <w:iCs/>
          <w:sz w:val="24"/>
          <w:szCs w:val="24"/>
        </w:rPr>
        <w:t xml:space="preserve">аждым из нас, мы синтезируемся </w:t>
      </w:r>
      <w:r>
        <w:rPr>
          <w:rFonts w:ascii="Times New Roman" w:hAnsi="Times New Roman" w:cs="Times New Roman"/>
          <w:i/>
          <w:iCs/>
          <w:sz w:val="24"/>
          <w:szCs w:val="24"/>
        </w:rPr>
        <w:t xml:space="preserve"> Хум в Хум с Изначально Вышестоящими Аватарами Синтеза Кут Хуми Фаинь.</w:t>
      </w:r>
      <w:proofErr w:type="gramEnd"/>
      <w:r>
        <w:rPr>
          <w:rFonts w:ascii="Times New Roman" w:hAnsi="Times New Roman" w:cs="Times New Roman"/>
          <w:i/>
          <w:iCs/>
          <w:sz w:val="24"/>
          <w:szCs w:val="24"/>
        </w:rPr>
        <w:t xml:space="preserve"> И стяжаем Синтез Синтеза Изначально Вышестоящего Отца и Синтез Праполномочного Синтеза Изначально Вышестоящего Отца каждым из нас. </w:t>
      </w:r>
      <w:proofErr w:type="gramStart"/>
      <w:r>
        <w:rPr>
          <w:rFonts w:ascii="Times New Roman" w:hAnsi="Times New Roman" w:cs="Times New Roman"/>
          <w:i/>
          <w:iCs/>
          <w:sz w:val="24"/>
          <w:szCs w:val="24"/>
        </w:rPr>
        <w:t xml:space="preserve">Прося Изначально Вышестоящих </w:t>
      </w:r>
      <w:r w:rsidR="00F85261">
        <w:rPr>
          <w:rFonts w:ascii="Times New Roman" w:hAnsi="Times New Roman" w:cs="Times New Roman"/>
          <w:i/>
          <w:iCs/>
          <w:sz w:val="24"/>
          <w:szCs w:val="24"/>
        </w:rPr>
        <w:t>Аватаров Синтеза Кут Хуми Фаинь</w:t>
      </w:r>
      <w:r>
        <w:rPr>
          <w:rFonts w:ascii="Times New Roman" w:hAnsi="Times New Roman" w:cs="Times New Roman"/>
          <w:i/>
          <w:iCs/>
          <w:sz w:val="24"/>
          <w:szCs w:val="24"/>
        </w:rPr>
        <w:t xml:space="preserve"> помочь каждому из нас скоординироваться и сориентироваться на выбор и в выборе Науки каждого из нас.</w:t>
      </w:r>
      <w:proofErr w:type="gramEnd"/>
      <w:r>
        <w:rPr>
          <w:rFonts w:ascii="Times New Roman" w:hAnsi="Times New Roman" w:cs="Times New Roman"/>
          <w:i/>
          <w:iCs/>
          <w:sz w:val="24"/>
          <w:szCs w:val="24"/>
        </w:rPr>
        <w:t xml:space="preserve"> Где Наука-это сингулярность научно</w:t>
      </w:r>
      <w:r w:rsidR="00F85261">
        <w:rPr>
          <w:rFonts w:ascii="Times New Roman" w:hAnsi="Times New Roman" w:cs="Times New Roman"/>
          <w:i/>
          <w:iCs/>
          <w:sz w:val="24"/>
          <w:szCs w:val="24"/>
        </w:rPr>
        <w:t>сти знаний, оперирующих фактами</w:t>
      </w:r>
      <w:r>
        <w:rPr>
          <w:rFonts w:ascii="Times New Roman" w:hAnsi="Times New Roman" w:cs="Times New Roman"/>
          <w:i/>
          <w:iCs/>
          <w:sz w:val="24"/>
          <w:szCs w:val="24"/>
        </w:rPr>
        <w:t xml:space="preserve"> и в отстройке научности каждого из нас. </w:t>
      </w:r>
      <w:proofErr w:type="gramStart"/>
      <w:r>
        <w:rPr>
          <w:rFonts w:ascii="Times New Roman" w:hAnsi="Times New Roman" w:cs="Times New Roman"/>
          <w:i/>
          <w:iCs/>
          <w:sz w:val="24"/>
          <w:szCs w:val="24"/>
        </w:rPr>
        <w:t xml:space="preserve">Где научность - есть парадигмальная ясность, категориальная отстроенность Синтеза, результирующих вариации 64 частностями в деятельности явления субъекта, объекта, предмета в каждом из нас. </w:t>
      </w:r>
      <w:proofErr w:type="gramEnd"/>
    </w:p>
    <w:p w:rsidR="0011215E" w:rsidRDefault="0011215E" w:rsidP="0011215E">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этим, мы синтезируемся с Изначально Вышестоящим Отцом Ми-ИВДИВО Метагалактики Человека-Посвящённого Изначально Вышестоящего Отца в каждом из нас. И развёртываемся, переходя в зал Изначально Вышестоящего Отца 73 786 976 294 838 206 465 Ми-ИВДИВО реальность Ми-ИВДИВО Метагалактики Человека-Посвящённого. Становясь, развёртываемся пред Изначально Вышестоящим Отцом телесно в форме Ипостаси 27-го Синтеза Изначально Вышестоящего Отца каждым из нас собою. Развёртываемся явлением Научника в каждом из нас. </w:t>
      </w:r>
      <w:proofErr w:type="gramStart"/>
      <w:r>
        <w:rPr>
          <w:rFonts w:ascii="Times New Roman" w:hAnsi="Times New Roman" w:cs="Times New Roman"/>
          <w:i/>
          <w:iCs/>
          <w:sz w:val="24"/>
          <w:szCs w:val="24"/>
        </w:rPr>
        <w:t>И просим Изначально Вышестоящего Отца скоординировать и преобразить в каждом из нас и синтез нас в развитии Эталонности научного подхода к любым явлениям в жизни и бытовании Синтезом Изначально Вышестоящего Отца, и в организации каждого из нас, и сориентировать каждого из нас на одну из 32 Октавно-Метагалактических Наук Изначально Вышестоящего Отца.</w:t>
      </w:r>
      <w:proofErr w:type="gramEnd"/>
      <w:r>
        <w:rPr>
          <w:rFonts w:ascii="Times New Roman" w:hAnsi="Times New Roman" w:cs="Times New Roman"/>
          <w:i/>
          <w:iCs/>
          <w:sz w:val="24"/>
          <w:szCs w:val="24"/>
        </w:rPr>
        <w:t xml:space="preserve"> И, вспыхивая этим, просим Изначально Вышестоящего Отца ввести каждого из нас в Научный Синтез Изначально Вышестоящего Отца, в развитие Науки каждого каждым из нас и синтеза нас собою. И, синтезируясь с Изначально Вышестоящим Отцом, стяжаем 32 Синтеза Изначально Вышестоящего Отца каждому из нас. И, возжигаясь 32 Синтезами Изначально Вышестоящего Отца, </w:t>
      </w:r>
      <w:r>
        <w:rPr>
          <w:rFonts w:ascii="Times New Roman" w:hAnsi="Times New Roman" w:cs="Times New Roman"/>
          <w:b/>
          <w:bCs/>
          <w:i/>
          <w:iCs/>
          <w:sz w:val="24"/>
          <w:szCs w:val="24"/>
        </w:rPr>
        <w:t>входим в явление 32 Октавно-Метагалактических Наук Изначально Вышестоящего Отца с наделением каждого из нас соответствующим Научным Синтезом Изначально Вышестоящего Отца каждого из нас и синтеза нас собою.</w:t>
      </w:r>
      <w:r>
        <w:rPr>
          <w:rFonts w:ascii="Times New Roman" w:hAnsi="Times New Roman" w:cs="Times New Roman"/>
          <w:i/>
          <w:iCs/>
          <w:sz w:val="24"/>
          <w:szCs w:val="24"/>
        </w:rPr>
        <w:t xml:space="preserve"> </w:t>
      </w:r>
    </w:p>
    <w:p w:rsidR="0011215E" w:rsidRDefault="0011215E" w:rsidP="0011215E">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этим, мы синтезируемся с Изначально Вышестоящим Отцом. И стяжаем Метагалактическую, </w:t>
      </w:r>
      <w:r>
        <w:rPr>
          <w:rFonts w:ascii="Times New Roman" w:hAnsi="Times New Roman" w:cs="Times New Roman"/>
          <w:b/>
          <w:bCs/>
          <w:i/>
          <w:iCs/>
          <w:sz w:val="24"/>
          <w:szCs w:val="24"/>
        </w:rPr>
        <w:t>Октавно-Метагалактическую Науку ИВДИВО</w:t>
      </w:r>
      <w:r>
        <w:rPr>
          <w:rFonts w:ascii="Times New Roman" w:hAnsi="Times New Roman" w:cs="Times New Roman"/>
          <w:i/>
          <w:iCs/>
          <w:sz w:val="24"/>
          <w:szCs w:val="24"/>
        </w:rPr>
        <w:t xml:space="preserve"> каждому из нас, прямо пропускаем Синтез Октавно-Метагалактической Науки через физическое тело. Не то, что вы прямо пропускаете, а впускаете в физическое тело, начинаете организовываться этим делом. Синтезируемся с</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Изначально Вышестоящим Отцом. Стяжаем </w:t>
      </w:r>
      <w:r>
        <w:rPr>
          <w:rFonts w:ascii="Times New Roman" w:hAnsi="Times New Roman" w:cs="Times New Roman"/>
          <w:b/>
          <w:bCs/>
          <w:i/>
          <w:iCs/>
          <w:sz w:val="24"/>
          <w:szCs w:val="24"/>
        </w:rPr>
        <w:t>Октавно-Метагалактическую Науку Изначально Вышестоящего Отца Науку Парадигмы</w:t>
      </w:r>
      <w:r>
        <w:rPr>
          <w:rFonts w:ascii="Times New Roman" w:hAnsi="Times New Roman" w:cs="Times New Roman"/>
          <w:i/>
          <w:iCs/>
          <w:sz w:val="24"/>
          <w:szCs w:val="24"/>
        </w:rPr>
        <w:t xml:space="preserve">. Знакомимся с этим Синтезом. Стяжаем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lastRenderedPageBreak/>
        <w:t xml:space="preserve">Октавно-Метагалактическую Науку </w:t>
      </w:r>
      <w:proofErr w:type="gramStart"/>
      <w:r>
        <w:rPr>
          <w:rFonts w:ascii="Times New Roman" w:hAnsi="Times New Roman" w:cs="Times New Roman"/>
          <w:b/>
          <w:bCs/>
          <w:i/>
          <w:iCs/>
          <w:sz w:val="24"/>
          <w:szCs w:val="24"/>
        </w:rPr>
        <w:t>Синтез-Психологии</w:t>
      </w:r>
      <w:proofErr w:type="gramEnd"/>
      <w:r>
        <w:rPr>
          <w:rFonts w:ascii="Times New Roman" w:hAnsi="Times New Roman" w:cs="Times New Roman"/>
          <w:i/>
          <w:iCs/>
          <w:sz w:val="24"/>
          <w:szCs w:val="24"/>
        </w:rPr>
        <w:t xml:space="preserve"> каждому из нас. Стяжаем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Языка.</w:t>
      </w:r>
      <w:r>
        <w:rPr>
          <w:rFonts w:ascii="Times New Roman" w:hAnsi="Times New Roman" w:cs="Times New Roman"/>
          <w:i/>
          <w:iCs/>
          <w:sz w:val="24"/>
          <w:szCs w:val="24"/>
        </w:rPr>
        <w:t xml:space="preserve"> Стяжаем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Математику</w:t>
      </w:r>
      <w:r>
        <w:rPr>
          <w:rFonts w:ascii="Times New Roman" w:hAnsi="Times New Roman" w:cs="Times New Roman"/>
          <w:i/>
          <w:iCs/>
          <w:sz w:val="24"/>
          <w:szCs w:val="24"/>
        </w:rPr>
        <w:t xml:space="preserve">. Стяжаем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Голомики</w:t>
      </w:r>
      <w:r>
        <w:rPr>
          <w:rFonts w:ascii="Times New Roman" w:hAnsi="Times New Roman" w:cs="Times New Roman"/>
          <w:i/>
          <w:iCs/>
          <w:sz w:val="24"/>
          <w:szCs w:val="24"/>
        </w:rPr>
        <w:t xml:space="preserve">,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Психодинамического Синтеза</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Человека,</w:t>
      </w:r>
      <w:r>
        <w:rPr>
          <w:rFonts w:ascii="Times New Roman" w:hAnsi="Times New Roman" w:cs="Times New Roman"/>
          <w:i/>
          <w:iCs/>
          <w:sz w:val="24"/>
          <w:szCs w:val="24"/>
        </w:rPr>
        <w:t xml:space="preserve">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Политического Синтеза</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Вышколенного Синтеза</w:t>
      </w:r>
      <w:r>
        <w:rPr>
          <w:rFonts w:ascii="Times New Roman" w:hAnsi="Times New Roman" w:cs="Times New Roman"/>
          <w:i/>
          <w:iCs/>
          <w:sz w:val="24"/>
          <w:szCs w:val="24"/>
        </w:rPr>
        <w:t xml:space="preserve">. Сюда в данную Науку включена Должностная Компетенция - это Октавно-Метагалактическая Наука Вышколенного Синтеза. Далее синтезируясь с Изначально Вышестоящим Отцом ещё глубже, стяжаем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Октавно-Метагалактического Науку Метагалактического Синтеза</w:t>
      </w:r>
      <w:r>
        <w:rPr>
          <w:rFonts w:ascii="Times New Roman" w:hAnsi="Times New Roman" w:cs="Times New Roman"/>
          <w:i/>
          <w:iCs/>
          <w:sz w:val="24"/>
          <w:szCs w:val="24"/>
        </w:rPr>
        <w:t xml:space="preserve">, который и включает сюда космологический Синтез сюда. Далее синтезируясь с Изначально Вышестоящим Отцом, стяжаем </w:t>
      </w:r>
    </w:p>
    <w:p w:rsidR="0011215E" w:rsidRDefault="0011215E" w:rsidP="0011215E">
      <w:pPr>
        <w:spacing w:after="0" w:line="240" w:lineRule="auto"/>
        <w:rPr>
          <w:rFonts w:ascii="Times New Roman" w:hAnsi="Times New Roman" w:cs="Times New Roman"/>
          <w:b/>
          <w:bCs/>
          <w:i/>
          <w:iCs/>
          <w:sz w:val="24"/>
          <w:szCs w:val="24"/>
        </w:rPr>
      </w:pPr>
      <w:r>
        <w:rPr>
          <w:rFonts w:ascii="Times New Roman" w:hAnsi="Times New Roman" w:cs="Times New Roman"/>
          <w:i/>
          <w:iCs/>
          <w:sz w:val="24"/>
          <w:szCs w:val="24"/>
        </w:rPr>
        <w:t>О</w:t>
      </w:r>
      <w:r>
        <w:rPr>
          <w:rFonts w:ascii="Times New Roman" w:hAnsi="Times New Roman" w:cs="Times New Roman"/>
          <w:b/>
          <w:bCs/>
          <w:i/>
          <w:iCs/>
          <w:sz w:val="24"/>
          <w:szCs w:val="24"/>
        </w:rPr>
        <w:t>ктавно-Метагалактическую Науку Экономического Синтеза</w:t>
      </w:r>
      <w:r>
        <w:rPr>
          <w:rFonts w:ascii="Times New Roman" w:hAnsi="Times New Roman" w:cs="Times New Roman"/>
          <w:i/>
          <w:iCs/>
          <w:sz w:val="24"/>
          <w:szCs w:val="24"/>
        </w:rPr>
        <w:t xml:space="preserve">. </w:t>
      </w:r>
      <w:r>
        <w:rPr>
          <w:rFonts w:ascii="Times New Roman" w:hAnsi="Times New Roman" w:cs="Times New Roman"/>
          <w:b/>
          <w:bCs/>
          <w:i/>
          <w:iCs/>
          <w:sz w:val="24"/>
          <w:szCs w:val="24"/>
        </w:rPr>
        <w:t>Октавно-Метагалактическую Программного Синтеза</w:t>
      </w:r>
      <w:r>
        <w:rPr>
          <w:rFonts w:ascii="Times New Roman" w:hAnsi="Times New Roman" w:cs="Times New Roman"/>
          <w:i/>
          <w:iCs/>
          <w:sz w:val="24"/>
          <w:szCs w:val="24"/>
        </w:rPr>
        <w:t xml:space="preserve">. </w:t>
      </w:r>
      <w:r>
        <w:rPr>
          <w:rFonts w:ascii="Times New Roman" w:hAnsi="Times New Roman" w:cs="Times New Roman"/>
          <w:b/>
          <w:bCs/>
          <w:i/>
          <w:iCs/>
          <w:sz w:val="24"/>
          <w:szCs w:val="24"/>
        </w:rPr>
        <w:t>Стяжаем Октавно-Метагалактическу Науку Технологического Синтеза</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Практического Синтеза</w:t>
      </w:r>
      <w:r>
        <w:rPr>
          <w:rFonts w:ascii="Times New Roman" w:hAnsi="Times New Roman" w:cs="Times New Roman"/>
          <w:i/>
          <w:iCs/>
          <w:sz w:val="24"/>
          <w:szCs w:val="24"/>
        </w:rPr>
        <w:t xml:space="preserve">. Далее стяжаем </w:t>
      </w:r>
      <w:r>
        <w:rPr>
          <w:rFonts w:ascii="Times New Roman" w:hAnsi="Times New Roman" w:cs="Times New Roman"/>
          <w:b/>
          <w:bCs/>
          <w:i/>
          <w:iCs/>
          <w:sz w:val="24"/>
          <w:szCs w:val="24"/>
        </w:rPr>
        <w:t>Октавно-Метагалактическую Науку Иерархической Логики</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Исторического Синтеза</w:t>
      </w:r>
      <w:r>
        <w:rPr>
          <w:rFonts w:ascii="Times New Roman" w:hAnsi="Times New Roman" w:cs="Times New Roman"/>
          <w:i/>
          <w:iCs/>
          <w:sz w:val="24"/>
          <w:szCs w:val="24"/>
        </w:rPr>
        <w:t xml:space="preserve">. </w:t>
      </w:r>
      <w:r>
        <w:rPr>
          <w:rFonts w:ascii="Times New Roman" w:hAnsi="Times New Roman" w:cs="Times New Roman"/>
          <w:b/>
          <w:bCs/>
          <w:i/>
          <w:iCs/>
          <w:sz w:val="24"/>
          <w:szCs w:val="24"/>
        </w:rPr>
        <w:t>Октавно-Метагалактическую Науку Образовательного Синтеза</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Филологического Синтеза</w:t>
      </w:r>
      <w:r>
        <w:rPr>
          <w:rFonts w:ascii="Times New Roman" w:hAnsi="Times New Roman" w:cs="Times New Roman"/>
          <w:i/>
          <w:iCs/>
          <w:sz w:val="24"/>
          <w:szCs w:val="24"/>
        </w:rPr>
        <w:t xml:space="preserve">. Ещё глубже синтезируясь с Изначально Вышестоящим Отцом, стяжаем </w:t>
      </w:r>
      <w:r>
        <w:rPr>
          <w:rFonts w:ascii="Times New Roman" w:hAnsi="Times New Roman" w:cs="Times New Roman"/>
          <w:b/>
          <w:bCs/>
          <w:i/>
          <w:iCs/>
          <w:sz w:val="24"/>
          <w:szCs w:val="24"/>
        </w:rPr>
        <w:t>Октавно-Метагалактическую Науку Мерностного Синтеза</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Октавно-Метагалактическую Науку </w:t>
      </w:r>
      <w:proofErr w:type="gramStart"/>
      <w:r>
        <w:rPr>
          <w:rFonts w:ascii="Times New Roman" w:hAnsi="Times New Roman" w:cs="Times New Roman"/>
          <w:b/>
          <w:bCs/>
          <w:i/>
          <w:iCs/>
          <w:sz w:val="24"/>
          <w:szCs w:val="24"/>
        </w:rPr>
        <w:t>Науку</w:t>
      </w:r>
      <w:proofErr w:type="gramEnd"/>
      <w:r>
        <w:rPr>
          <w:rFonts w:ascii="Times New Roman" w:hAnsi="Times New Roman" w:cs="Times New Roman"/>
          <w:b/>
          <w:bCs/>
          <w:i/>
          <w:iCs/>
          <w:sz w:val="24"/>
          <w:szCs w:val="24"/>
        </w:rPr>
        <w:t xml:space="preserve"> Химии,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Мирового Синтеза. Октавно-Метагалактическую Науку Гносеологического Синтеза, Октавно-Метагалактическую Науку Биологии.</w:t>
      </w:r>
      <w:r>
        <w:rPr>
          <w:rFonts w:ascii="Times New Roman" w:hAnsi="Times New Roman" w:cs="Times New Roman"/>
          <w:i/>
          <w:iCs/>
          <w:sz w:val="24"/>
          <w:szCs w:val="24"/>
        </w:rPr>
        <w:t xml:space="preserve"> И стяжаем </w:t>
      </w:r>
      <w:r>
        <w:rPr>
          <w:rFonts w:ascii="Times New Roman" w:hAnsi="Times New Roman" w:cs="Times New Roman"/>
          <w:b/>
          <w:bCs/>
          <w:i/>
          <w:iCs/>
          <w:sz w:val="24"/>
          <w:szCs w:val="24"/>
        </w:rPr>
        <w:t>Октавно-Метагалактическую Науку Аматики</w:t>
      </w:r>
      <w:r>
        <w:rPr>
          <w:rFonts w:ascii="Times New Roman" w:hAnsi="Times New Roman" w:cs="Times New Roman"/>
          <w:i/>
          <w:iCs/>
          <w:sz w:val="24"/>
          <w:szCs w:val="24"/>
        </w:rPr>
        <w:t xml:space="preserve">, </w:t>
      </w:r>
    </w:p>
    <w:p w:rsidR="0011215E" w:rsidRDefault="0011215E" w:rsidP="0011215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Октавно-Метагалактическую Науку Атмики, </w:t>
      </w:r>
    </w:p>
    <w:p w:rsidR="0011215E" w:rsidRDefault="0011215E" w:rsidP="0011215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Октавно-Метагалактическую Науку Буддики, </w:t>
      </w:r>
    </w:p>
    <w:p w:rsidR="0011215E" w:rsidRDefault="0011215E" w:rsidP="0011215E">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Октавно-Метагалактическую Науку Причинники,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Менталики</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Астралики</w:t>
      </w:r>
      <w:r>
        <w:rPr>
          <w:rFonts w:ascii="Times New Roman" w:hAnsi="Times New Roman" w:cs="Times New Roman"/>
          <w:i/>
          <w:iCs/>
          <w:sz w:val="24"/>
          <w:szCs w:val="24"/>
        </w:rPr>
        <w:t xml:space="preserve">. Стяжаем </w:t>
      </w:r>
      <w:r>
        <w:rPr>
          <w:rFonts w:ascii="Times New Roman" w:hAnsi="Times New Roman" w:cs="Times New Roman"/>
          <w:b/>
          <w:bCs/>
          <w:i/>
          <w:iCs/>
          <w:sz w:val="24"/>
          <w:szCs w:val="24"/>
        </w:rPr>
        <w:t>Октавно-Метагалактическую Науку Эфирики</w:t>
      </w:r>
      <w:r>
        <w:rPr>
          <w:rFonts w:ascii="Times New Roman" w:hAnsi="Times New Roman" w:cs="Times New Roman"/>
          <w:i/>
          <w:iCs/>
          <w:sz w:val="24"/>
          <w:szCs w:val="24"/>
        </w:rPr>
        <w:t xml:space="preserve">. И, синтезируясь с Изначально Вышестоящим Отцом, стяжаем </w:t>
      </w:r>
    </w:p>
    <w:p w:rsidR="0011215E" w:rsidRDefault="0011215E" w:rsidP="0011215E">
      <w:pPr>
        <w:spacing w:after="0" w:line="240" w:lineRule="auto"/>
        <w:rPr>
          <w:rFonts w:ascii="Times New Roman" w:hAnsi="Times New Roman" w:cs="Times New Roman"/>
          <w:i/>
          <w:iCs/>
          <w:sz w:val="24"/>
          <w:szCs w:val="24"/>
        </w:rPr>
      </w:pPr>
      <w:r>
        <w:rPr>
          <w:rFonts w:ascii="Times New Roman" w:hAnsi="Times New Roman" w:cs="Times New Roman"/>
          <w:b/>
          <w:bCs/>
          <w:i/>
          <w:iCs/>
          <w:sz w:val="24"/>
          <w:szCs w:val="24"/>
        </w:rPr>
        <w:t>Октавно-Метагалактическую Науку Физики</w:t>
      </w:r>
      <w:r>
        <w:rPr>
          <w:rFonts w:ascii="Times New Roman" w:hAnsi="Times New Roman" w:cs="Times New Roman"/>
          <w:i/>
          <w:iCs/>
          <w:sz w:val="24"/>
          <w:szCs w:val="24"/>
        </w:rPr>
        <w:t xml:space="preserve"> каждому из нас. </w:t>
      </w:r>
      <w:r>
        <w:rPr>
          <w:rFonts w:ascii="Times New Roman" w:hAnsi="Times New Roman" w:cs="Times New Roman"/>
          <w:b/>
          <w:bCs/>
          <w:i/>
          <w:iCs/>
          <w:sz w:val="24"/>
          <w:szCs w:val="24"/>
        </w:rPr>
        <w:t xml:space="preserve">И вспыхиваем 32-рицей явления Наук Изначально Вышестоящего Отца каждым из нас и в синтезе нас. </w:t>
      </w:r>
    </w:p>
    <w:p w:rsidR="0011215E" w:rsidRDefault="008966D7" w:rsidP="0011215E">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w:t>
      </w:r>
      <w:r w:rsidR="0011215E">
        <w:rPr>
          <w:rFonts w:ascii="Times New Roman" w:hAnsi="Times New Roman" w:cs="Times New Roman"/>
          <w:i/>
          <w:iCs/>
          <w:sz w:val="24"/>
          <w:szCs w:val="24"/>
        </w:rPr>
        <w:t xml:space="preserve"> Хум в Хум с Изначально Вышестоящим Отцом. </w:t>
      </w:r>
      <w:r w:rsidR="0011215E">
        <w:rPr>
          <w:rFonts w:ascii="Times New Roman" w:hAnsi="Times New Roman" w:cs="Times New Roman"/>
          <w:b/>
          <w:bCs/>
          <w:i/>
          <w:iCs/>
          <w:sz w:val="24"/>
          <w:szCs w:val="24"/>
        </w:rPr>
        <w:t>И стяжаем Научный Синтез Изначально Вышестоящего Отца Синтезом всего во всём, и между собою каждым из нас и синтеза нас собою.</w:t>
      </w:r>
      <w:r w:rsidR="0011215E">
        <w:rPr>
          <w:rFonts w:ascii="Times New Roman" w:hAnsi="Times New Roman" w:cs="Times New Roman"/>
          <w:i/>
          <w:iCs/>
          <w:sz w:val="24"/>
          <w:szCs w:val="24"/>
        </w:rPr>
        <w:t xml:space="preserve"> И, вспыхивая этим, организуясь Научным Синтезом Изначально Вышестоящего Отца, преображаемся им. Прямо заполняемся Научным Синтезом. И вот здесь вот сейчас на какую Науку у вас был отклик на всё тело, запросите подтверждения у Изначально Вышестоящего Отца, чтобы не было у вас дальше сомнений. И вот, возжигаясь соответствующим видом Науки каждым из нас и синтеза нас, просим у Изначально Вышестоящего Отца подтверждения правильности выбора каждым из нас. И, возжигаясь Наукой каждым из нас, </w:t>
      </w:r>
      <w:r w:rsidR="0011215E">
        <w:rPr>
          <w:rFonts w:ascii="Times New Roman" w:hAnsi="Times New Roman" w:cs="Times New Roman"/>
          <w:b/>
          <w:bCs/>
          <w:i/>
          <w:iCs/>
          <w:sz w:val="24"/>
          <w:szCs w:val="24"/>
        </w:rPr>
        <w:t>стяжаем у Изначально Вышестоящего Отца Путь Научника данным видом Науки в каждом из нас</w:t>
      </w:r>
      <w:r w:rsidR="0011215E">
        <w:rPr>
          <w:rFonts w:ascii="Times New Roman" w:hAnsi="Times New Roman" w:cs="Times New Roman"/>
          <w:i/>
          <w:iCs/>
          <w:sz w:val="24"/>
          <w:szCs w:val="24"/>
        </w:rPr>
        <w:t xml:space="preserve">. И вот, </w:t>
      </w:r>
      <w:r w:rsidR="0011215E">
        <w:rPr>
          <w:rFonts w:ascii="Times New Roman" w:hAnsi="Times New Roman" w:cs="Times New Roman"/>
          <w:i/>
          <w:iCs/>
          <w:sz w:val="24"/>
          <w:szCs w:val="24"/>
        </w:rPr>
        <w:lastRenderedPageBreak/>
        <w:t>если Путь развернулся под стопами, когда возжигались данной Наукой, значит, выбор сделан правильно. Становимся на Путь, возжигаемся Пу</w:t>
      </w:r>
      <w:r>
        <w:rPr>
          <w:rFonts w:ascii="Times New Roman" w:hAnsi="Times New Roman" w:cs="Times New Roman"/>
          <w:i/>
          <w:iCs/>
          <w:sz w:val="24"/>
          <w:szCs w:val="24"/>
        </w:rPr>
        <w:t xml:space="preserve">тём. И, впитывая Путь Научника </w:t>
      </w:r>
      <w:r w:rsidR="0011215E">
        <w:rPr>
          <w:rFonts w:ascii="Times New Roman" w:hAnsi="Times New Roman" w:cs="Times New Roman"/>
          <w:i/>
          <w:iCs/>
          <w:sz w:val="24"/>
          <w:szCs w:val="24"/>
        </w:rPr>
        <w:t xml:space="preserve"> соответствующей Нау</w:t>
      </w:r>
      <w:r>
        <w:rPr>
          <w:rFonts w:ascii="Times New Roman" w:hAnsi="Times New Roman" w:cs="Times New Roman"/>
          <w:i/>
          <w:iCs/>
          <w:sz w:val="24"/>
          <w:szCs w:val="24"/>
        </w:rPr>
        <w:t>ки каждого из нас и синтезу нас, с</w:t>
      </w:r>
      <w:r w:rsidR="0011215E">
        <w:rPr>
          <w:rFonts w:ascii="Times New Roman" w:hAnsi="Times New Roman" w:cs="Times New Roman"/>
          <w:i/>
          <w:iCs/>
          <w:sz w:val="24"/>
          <w:szCs w:val="24"/>
        </w:rPr>
        <w:t xml:space="preserve">тяжаем Синтез Изначально Вышестоящего Отца. И, возжигаясь, преображаемся им. И это преображение доводим до физического тела. Так как нам необходимо физическая реализация и деятельность данным явлением Науки, нужно это и ещё ввести  в физическое тело. Прямо прогружаемся данным Синтезом Изначально Вышестоящего Отца, Научным Синтезом Изначально Вышестоящего Отца, на данный вид Науки каждым из нас. </w:t>
      </w:r>
    </w:p>
    <w:p w:rsidR="0011215E" w:rsidRDefault="0011215E" w:rsidP="0011215E">
      <w:pPr>
        <w:spacing w:after="0" w:line="240" w:lineRule="auto"/>
        <w:ind w:firstLineChars="114" w:firstLine="274"/>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План Синтеза Изначально Вышестоящего Отца роста Научника в каждом из нас и  синтеза нас. </w:t>
      </w:r>
    </w:p>
    <w:p w:rsidR="0011215E" w:rsidRDefault="0011215E" w:rsidP="0011215E">
      <w:pPr>
        <w:spacing w:after="0" w:line="240" w:lineRule="auto"/>
        <w:ind w:firstLineChars="114" w:firstLine="274"/>
        <w:jc w:val="both"/>
        <w:rPr>
          <w:rFonts w:ascii="Times New Roman" w:hAnsi="Times New Roman" w:cs="Times New Roman"/>
          <w:bCs/>
          <w:i/>
        </w:rPr>
      </w:pPr>
      <w:r>
        <w:rPr>
          <w:rFonts w:ascii="Times New Roman" w:hAnsi="Times New Roman" w:cs="Times New Roman"/>
          <w:i/>
          <w:iCs/>
          <w:sz w:val="24"/>
          <w:szCs w:val="24"/>
        </w:rPr>
        <w:t xml:space="preserve">И, вспыхивая этим, возжигаясь и преображаясь, мы благодарим Изначально Вышестоящего Отца, благодарим Изначально </w:t>
      </w:r>
      <w:proofErr w:type="gramStart"/>
      <w:r>
        <w:rPr>
          <w:rFonts w:ascii="Times New Roman" w:hAnsi="Times New Roman" w:cs="Times New Roman"/>
          <w:i/>
          <w:iCs/>
          <w:sz w:val="24"/>
          <w:szCs w:val="24"/>
        </w:rPr>
        <w:t>Вышестоящих</w:t>
      </w:r>
      <w:proofErr w:type="gramEnd"/>
      <w:r>
        <w:rPr>
          <w:rFonts w:ascii="Times New Roman" w:hAnsi="Times New Roman" w:cs="Times New Roman"/>
          <w:i/>
          <w:iCs/>
          <w:sz w:val="24"/>
          <w:szCs w:val="24"/>
        </w:rPr>
        <w:t xml:space="preserve"> Аватаров Синтеза Кут Хуми Фаинь. Возвращаемся в физическую реализацию, в данный физический зал. И вот физически развёртываясь Научным Синтезом Изначально Вышестоящего Отца каждым из нас и синтеза нас, эманируем этот Научный Синтез в Изначально Вышестоящий Дом Изначально Вышестоящего Отца. Действуем именно Научным Синтезом. Не своё явление Науки, а Научный Синтез Изначально Вышестоящего Отца эманируем в ИВДИВО. Эманируем в подразделение ИВДИВО Бурятия. Эманируя в ИВДИВО каждого,  выходим из практики. Аминь.           </w:t>
      </w:r>
    </w:p>
    <w:p w:rsidR="0011215E" w:rsidRDefault="0011215E" w:rsidP="0011215E">
      <w:pPr>
        <w:spacing w:after="0" w:line="240" w:lineRule="auto"/>
        <w:ind w:firstLineChars="114" w:firstLine="274"/>
        <w:jc w:val="both"/>
        <w:rPr>
          <w:rFonts w:ascii="Times New Roman" w:hAnsi="Times New Roman" w:cs="Times New Roman"/>
          <w:i/>
          <w:sz w:val="24"/>
          <w:szCs w:val="24"/>
        </w:rPr>
      </w:pPr>
      <w:r>
        <w:rPr>
          <w:rFonts w:ascii="Times New Roman" w:hAnsi="Times New Roman" w:cs="Times New Roman"/>
          <w:i/>
          <w:sz w:val="24"/>
          <w:szCs w:val="24"/>
        </w:rPr>
        <w:t xml:space="preserve"> </w:t>
      </w:r>
    </w:p>
    <w:p w:rsidR="0011215E" w:rsidRPr="0046579D" w:rsidRDefault="0011215E" w:rsidP="0011215E">
      <w:pPr>
        <w:spacing w:after="0" w:line="240" w:lineRule="auto"/>
        <w:jc w:val="both"/>
        <w:rPr>
          <w:rFonts w:ascii="Times New Roman" w:hAnsi="Times New Roman" w:cs="Times New Roman"/>
          <w:bCs/>
          <w:i/>
          <w:sz w:val="20"/>
          <w:szCs w:val="20"/>
        </w:rPr>
      </w:pPr>
      <w:r w:rsidRPr="0046579D">
        <w:rPr>
          <w:rFonts w:ascii="Times New Roman" w:hAnsi="Times New Roman" w:cs="Times New Roman"/>
          <w:bCs/>
          <w:i/>
          <w:sz w:val="20"/>
          <w:szCs w:val="20"/>
        </w:rPr>
        <w:t xml:space="preserve">Набрала и первично проверила: Ипостась 27-го Синтеза Туяна Д.Сдано ИВАС Кут Хуми </w:t>
      </w:r>
    </w:p>
    <w:p w:rsidR="008413B1" w:rsidRDefault="0011215E" w:rsidP="007D4DE7">
      <w:pPr>
        <w:spacing w:after="0" w:line="240" w:lineRule="auto"/>
        <w:jc w:val="both"/>
        <w:rPr>
          <w:rFonts w:ascii="Times New Roman" w:hAnsi="Times New Roman"/>
          <w:b/>
          <w:sz w:val="24"/>
          <w:szCs w:val="24"/>
        </w:rPr>
      </w:pPr>
      <w:r>
        <w:rPr>
          <w:rFonts w:ascii="Times New Roman" w:hAnsi="Times New Roman" w:cs="Times New Roman"/>
          <w:bCs/>
          <w:i/>
          <w:sz w:val="20"/>
          <w:szCs w:val="20"/>
        </w:rPr>
        <w:t xml:space="preserve">Стяжена Репликация 13 </w:t>
      </w:r>
      <w:r w:rsidRPr="0046579D">
        <w:rPr>
          <w:rFonts w:ascii="Times New Roman" w:hAnsi="Times New Roman" w:cs="Times New Roman"/>
          <w:bCs/>
          <w:i/>
          <w:sz w:val="20"/>
          <w:szCs w:val="20"/>
        </w:rPr>
        <w:t xml:space="preserve">практики соответствующего фрагмента Книги практик ИВАС КХ 27 Синтеза </w:t>
      </w:r>
      <w:r w:rsidR="006F08E5">
        <w:rPr>
          <w:rFonts w:ascii="Times New Roman" w:hAnsi="Times New Roman" w:cs="Times New Roman"/>
          <w:bCs/>
          <w:i/>
          <w:sz w:val="20"/>
          <w:szCs w:val="20"/>
        </w:rPr>
        <w:t>ИВ</w:t>
      </w:r>
      <w:r w:rsidRPr="0046579D">
        <w:rPr>
          <w:rFonts w:ascii="Times New Roman" w:hAnsi="Times New Roman" w:cs="Times New Roman"/>
          <w:bCs/>
          <w:i/>
          <w:sz w:val="20"/>
          <w:szCs w:val="20"/>
        </w:rPr>
        <w:t xml:space="preserve">О. </w:t>
      </w:r>
      <w:r w:rsidRPr="0046579D">
        <w:rPr>
          <w:rFonts w:ascii="Times New Roman" w:hAnsi="Times New Roman" w:cs="Times New Roman"/>
          <w:i/>
          <w:sz w:val="20"/>
          <w:szCs w:val="20"/>
        </w:rPr>
        <w:t xml:space="preserve">Дата: </w:t>
      </w:r>
      <w:r w:rsidRPr="0046579D">
        <w:rPr>
          <w:rFonts w:ascii="Times New Roman" w:hAnsi="Times New Roman" w:cs="Times New Roman"/>
          <w:bCs/>
          <w:i/>
          <w:sz w:val="20"/>
          <w:szCs w:val="20"/>
        </w:rPr>
        <w:t>25.03.2024</w:t>
      </w:r>
    </w:p>
    <w:p w:rsidR="00542223" w:rsidRPr="000E187D" w:rsidRDefault="00542223" w:rsidP="008413B1">
      <w:pPr>
        <w:spacing w:after="0" w:line="240" w:lineRule="auto"/>
        <w:rPr>
          <w:rFonts w:ascii="Times New Roman" w:hAnsi="Times New Roman"/>
          <w:b/>
          <w:sz w:val="24"/>
          <w:szCs w:val="24"/>
        </w:rPr>
      </w:pPr>
    </w:p>
    <w:p w:rsidR="001B5D02" w:rsidRPr="001B5D02" w:rsidRDefault="001B5D02" w:rsidP="008413B1">
      <w:pPr>
        <w:spacing w:after="0" w:line="240" w:lineRule="auto"/>
        <w:rPr>
          <w:rFonts w:ascii="Times New Roman" w:hAnsi="Times New Roman"/>
          <w:b/>
          <w:sz w:val="24"/>
          <w:szCs w:val="24"/>
        </w:rPr>
      </w:pPr>
      <w:r w:rsidRPr="001B5D02">
        <w:rPr>
          <w:rFonts w:ascii="Times New Roman" w:hAnsi="Times New Roman"/>
          <w:b/>
          <w:sz w:val="24"/>
          <w:szCs w:val="24"/>
        </w:rPr>
        <w:t>2 день 2 часть</w:t>
      </w:r>
    </w:p>
    <w:p w:rsidR="008966D7" w:rsidRDefault="008413B1" w:rsidP="008413B1">
      <w:pPr>
        <w:spacing w:after="0" w:line="240" w:lineRule="auto"/>
        <w:rPr>
          <w:rFonts w:ascii="Times New Roman" w:hAnsi="Times New Roman"/>
          <w:b/>
          <w:sz w:val="24"/>
          <w:szCs w:val="24"/>
        </w:rPr>
      </w:pPr>
      <w:r w:rsidRPr="001B5D02">
        <w:rPr>
          <w:rFonts w:ascii="Times New Roman" w:hAnsi="Times New Roman"/>
          <w:b/>
          <w:sz w:val="24"/>
          <w:szCs w:val="24"/>
        </w:rPr>
        <w:t>01:42:27-01:50:16</w:t>
      </w:r>
      <w:r w:rsidR="008966D7">
        <w:rPr>
          <w:rFonts w:ascii="Times New Roman" w:hAnsi="Times New Roman"/>
          <w:b/>
          <w:sz w:val="24"/>
          <w:szCs w:val="24"/>
        </w:rPr>
        <w:t xml:space="preserve">   </w:t>
      </w:r>
    </w:p>
    <w:p w:rsidR="008413B1" w:rsidRPr="001B5D02" w:rsidRDefault="008966D7" w:rsidP="008413B1">
      <w:pPr>
        <w:spacing w:after="0" w:line="240" w:lineRule="auto"/>
        <w:rPr>
          <w:rFonts w:ascii="Times New Roman" w:hAnsi="Times New Roman"/>
          <w:b/>
          <w:sz w:val="24"/>
          <w:szCs w:val="24"/>
        </w:rPr>
      </w:pPr>
      <w:r>
        <w:rPr>
          <w:rFonts w:ascii="Times New Roman" w:hAnsi="Times New Roman"/>
          <w:b/>
          <w:sz w:val="24"/>
          <w:szCs w:val="24"/>
        </w:rPr>
        <w:t xml:space="preserve">  </w:t>
      </w:r>
    </w:p>
    <w:p w:rsidR="00D71F6A" w:rsidRPr="001B5D02" w:rsidRDefault="008413B1" w:rsidP="001B5D02">
      <w:pPr>
        <w:rPr>
          <w:rFonts w:ascii="Times New Roman" w:hAnsi="Times New Roman" w:cs="Times New Roman"/>
          <w:b/>
          <w:sz w:val="24"/>
          <w:szCs w:val="24"/>
        </w:rPr>
      </w:pPr>
      <w:r w:rsidRPr="001B5D02">
        <w:rPr>
          <w:rFonts w:ascii="Times New Roman" w:hAnsi="Times New Roman"/>
          <w:b/>
          <w:sz w:val="24"/>
          <w:szCs w:val="24"/>
        </w:rPr>
        <w:t>Практика 14</w:t>
      </w:r>
      <w:r w:rsidR="00C644C7">
        <w:rPr>
          <w:rFonts w:ascii="Times New Roman" w:hAnsi="Times New Roman"/>
          <w:b/>
          <w:sz w:val="24"/>
          <w:szCs w:val="24"/>
        </w:rPr>
        <w:t>.</w:t>
      </w:r>
      <w:r w:rsidR="00D71F6A" w:rsidRPr="001B5D02">
        <w:rPr>
          <w:rFonts w:ascii="Times New Roman" w:hAnsi="Times New Roman" w:cs="Times New Roman"/>
          <w:b/>
          <w:sz w:val="24"/>
          <w:szCs w:val="24"/>
        </w:rPr>
        <w:t xml:space="preserve"> Наделение двумя Компетенциями стандарта 27</w:t>
      </w:r>
      <w:r w:rsidR="002A3775">
        <w:rPr>
          <w:rFonts w:ascii="Times New Roman" w:hAnsi="Times New Roman" w:cs="Times New Roman"/>
          <w:b/>
          <w:sz w:val="24"/>
          <w:szCs w:val="24"/>
        </w:rPr>
        <w:t>-го</w:t>
      </w:r>
      <w:r w:rsidR="00D71F6A" w:rsidRPr="001B5D02">
        <w:rPr>
          <w:rFonts w:ascii="Times New Roman" w:hAnsi="Times New Roman" w:cs="Times New Roman"/>
          <w:b/>
          <w:sz w:val="24"/>
          <w:szCs w:val="24"/>
        </w:rPr>
        <w:t xml:space="preserve"> Синтеза  Изначально Вышестоящего Отца</w:t>
      </w:r>
      <w:r w:rsidR="0053797B">
        <w:rPr>
          <w:rFonts w:ascii="Times New Roman" w:hAnsi="Times New Roman" w:cs="Times New Roman"/>
          <w:b/>
          <w:sz w:val="24"/>
          <w:szCs w:val="24"/>
        </w:rPr>
        <w:t xml:space="preserve">: </w:t>
      </w:r>
      <w:r w:rsidR="00D71F6A" w:rsidRPr="001B5D02">
        <w:rPr>
          <w:rFonts w:ascii="Times New Roman" w:hAnsi="Times New Roman" w:cs="Times New Roman"/>
          <w:b/>
          <w:sz w:val="24"/>
          <w:szCs w:val="24"/>
        </w:rPr>
        <w:t>вторым ИВДИВО</w:t>
      </w:r>
      <w:r w:rsidR="002A3775">
        <w:rPr>
          <w:rFonts w:ascii="Times New Roman" w:hAnsi="Times New Roman" w:cs="Times New Roman"/>
          <w:b/>
          <w:sz w:val="24"/>
          <w:szCs w:val="24"/>
        </w:rPr>
        <w:t>-</w:t>
      </w:r>
      <w:r w:rsidR="00D71F6A" w:rsidRPr="001B5D02">
        <w:rPr>
          <w:rFonts w:ascii="Times New Roman" w:hAnsi="Times New Roman" w:cs="Times New Roman"/>
          <w:b/>
          <w:sz w:val="24"/>
          <w:szCs w:val="24"/>
        </w:rPr>
        <w:t>Творящим Синтезом и вторым Творящим Синтезом Изначально Вышестоящего Отца в насыщенности каждого Синтезом навыков Синтеза Изначально Вышестоящего</w:t>
      </w:r>
    </w:p>
    <w:p w:rsidR="00D71F6A" w:rsidRPr="002911A7" w:rsidRDefault="00D71F6A" w:rsidP="00D71F6A">
      <w:pPr>
        <w:jc w:val="both"/>
        <w:rPr>
          <w:rFonts w:ascii="Times New Roman" w:hAnsi="Times New Roman" w:cs="Times New Roman"/>
          <w:i/>
          <w:sz w:val="24"/>
          <w:szCs w:val="24"/>
        </w:rPr>
      </w:pPr>
      <w:r w:rsidRPr="002911A7">
        <w:rPr>
          <w:rFonts w:ascii="Times New Roman" w:hAnsi="Times New Roman" w:cs="Times New Roman"/>
          <w:i/>
          <w:sz w:val="24"/>
          <w:szCs w:val="24"/>
        </w:rPr>
        <w:t xml:space="preserve">   Мы возжигаемся всей концентрацией Синтеза каждым из нас</w:t>
      </w:r>
      <w:r w:rsidR="00C644C7">
        <w:rPr>
          <w:rFonts w:ascii="Times New Roman" w:hAnsi="Times New Roman" w:cs="Times New Roman"/>
          <w:i/>
          <w:sz w:val="24"/>
          <w:szCs w:val="24"/>
        </w:rPr>
        <w:t>,</w:t>
      </w:r>
      <w:r w:rsidRPr="002911A7">
        <w:rPr>
          <w:rFonts w:ascii="Times New Roman" w:hAnsi="Times New Roman" w:cs="Times New Roman"/>
          <w:i/>
          <w:sz w:val="24"/>
          <w:szCs w:val="24"/>
        </w:rPr>
        <w:t xml:space="preserve"> синтезируемся с Изначально </w:t>
      </w:r>
      <w:proofErr w:type="gramStart"/>
      <w:r w:rsidRPr="002911A7">
        <w:rPr>
          <w:rFonts w:ascii="Times New Roman" w:hAnsi="Times New Roman" w:cs="Times New Roman"/>
          <w:i/>
          <w:sz w:val="24"/>
          <w:szCs w:val="24"/>
        </w:rPr>
        <w:t>Вышестоящими</w:t>
      </w:r>
      <w:proofErr w:type="gramEnd"/>
      <w:r w:rsidRPr="002911A7">
        <w:rPr>
          <w:rFonts w:ascii="Times New Roman" w:hAnsi="Times New Roman" w:cs="Times New Roman"/>
          <w:i/>
          <w:sz w:val="24"/>
          <w:szCs w:val="24"/>
        </w:rPr>
        <w:t xml:space="preserve"> Аватарами Синтеза  Кут Хуми  и переходим в зал Изначально Вышестоящего Дома Изначально Вышестоящего Отца </w:t>
      </w:r>
      <w:r w:rsidR="008966D7">
        <w:rPr>
          <w:rFonts w:ascii="Times New Roman" w:hAnsi="Times New Roman" w:cs="Times New Roman"/>
          <w:i/>
          <w:sz w:val="24"/>
          <w:szCs w:val="24"/>
        </w:rPr>
        <w:t>73 квинтиллиона 786 квадриллионов 976 триллионов 294 миллиарда 838 миллионов</w:t>
      </w:r>
      <w:r w:rsidRPr="002911A7">
        <w:rPr>
          <w:rFonts w:ascii="Times New Roman" w:hAnsi="Times New Roman" w:cs="Times New Roman"/>
          <w:i/>
          <w:sz w:val="24"/>
          <w:szCs w:val="24"/>
        </w:rPr>
        <w:t xml:space="preserve"> 206 тысяч 400 Ми</w:t>
      </w:r>
      <w:r w:rsidR="00C644C7">
        <w:rPr>
          <w:rFonts w:ascii="Times New Roman" w:hAnsi="Times New Roman" w:cs="Times New Roman"/>
          <w:i/>
          <w:sz w:val="24"/>
          <w:szCs w:val="24"/>
        </w:rPr>
        <w:t>-</w:t>
      </w:r>
      <w:r w:rsidRPr="002911A7">
        <w:rPr>
          <w:rFonts w:ascii="Times New Roman" w:hAnsi="Times New Roman" w:cs="Times New Roman"/>
          <w:i/>
          <w:sz w:val="24"/>
          <w:szCs w:val="24"/>
        </w:rPr>
        <w:t>ИВДИВО реальности Ми</w:t>
      </w:r>
      <w:r w:rsidR="00C644C7">
        <w:rPr>
          <w:rFonts w:ascii="Times New Roman" w:hAnsi="Times New Roman" w:cs="Times New Roman"/>
          <w:i/>
          <w:sz w:val="24"/>
          <w:szCs w:val="24"/>
        </w:rPr>
        <w:t>-</w:t>
      </w:r>
      <w:r w:rsidRPr="002911A7">
        <w:rPr>
          <w:rFonts w:ascii="Times New Roman" w:hAnsi="Times New Roman" w:cs="Times New Roman"/>
          <w:i/>
          <w:sz w:val="24"/>
          <w:szCs w:val="24"/>
        </w:rPr>
        <w:t>ИВДИВО Метагалактики Человека</w:t>
      </w:r>
      <w:r w:rsidR="00C644C7">
        <w:rPr>
          <w:rFonts w:ascii="Times New Roman" w:hAnsi="Times New Roman" w:cs="Times New Roman"/>
          <w:i/>
          <w:sz w:val="24"/>
          <w:szCs w:val="24"/>
        </w:rPr>
        <w:t>-</w:t>
      </w:r>
      <w:r w:rsidRPr="002911A7">
        <w:rPr>
          <w:rFonts w:ascii="Times New Roman" w:hAnsi="Times New Roman" w:cs="Times New Roman"/>
          <w:i/>
          <w:sz w:val="24"/>
          <w:szCs w:val="24"/>
        </w:rPr>
        <w:t>Посвящённого</w:t>
      </w:r>
      <w:r w:rsidR="00C644C7">
        <w:rPr>
          <w:rFonts w:ascii="Times New Roman" w:hAnsi="Times New Roman" w:cs="Times New Roman"/>
          <w:i/>
          <w:sz w:val="24"/>
          <w:szCs w:val="24"/>
        </w:rPr>
        <w:t xml:space="preserve"> Изначально Вышестоящего Отца. С</w:t>
      </w:r>
      <w:r w:rsidRPr="002911A7">
        <w:rPr>
          <w:rFonts w:ascii="Times New Roman" w:hAnsi="Times New Roman" w:cs="Times New Roman"/>
          <w:i/>
          <w:sz w:val="24"/>
          <w:szCs w:val="24"/>
        </w:rPr>
        <w:t xml:space="preserve">тановясь, развёртываемся пред Изначально Вышестоящим  Аватаром </w:t>
      </w:r>
      <w:r>
        <w:rPr>
          <w:rFonts w:ascii="Times New Roman" w:hAnsi="Times New Roman" w:cs="Times New Roman"/>
          <w:i/>
          <w:sz w:val="24"/>
          <w:szCs w:val="24"/>
        </w:rPr>
        <w:t xml:space="preserve"> </w:t>
      </w:r>
      <w:r w:rsidRPr="002911A7">
        <w:rPr>
          <w:rFonts w:ascii="Times New Roman" w:hAnsi="Times New Roman" w:cs="Times New Roman"/>
          <w:i/>
          <w:sz w:val="24"/>
          <w:szCs w:val="24"/>
        </w:rPr>
        <w:t>Синтеза Кут Хуми в форме Ипостаси 27</w:t>
      </w:r>
      <w:r w:rsidR="00C644C7">
        <w:rPr>
          <w:rFonts w:ascii="Times New Roman" w:hAnsi="Times New Roman" w:cs="Times New Roman"/>
          <w:i/>
          <w:sz w:val="24"/>
          <w:szCs w:val="24"/>
        </w:rPr>
        <w:t>-го</w:t>
      </w:r>
      <w:r w:rsidRPr="002911A7">
        <w:rPr>
          <w:rFonts w:ascii="Times New Roman" w:hAnsi="Times New Roman" w:cs="Times New Roman"/>
          <w:i/>
          <w:sz w:val="24"/>
          <w:szCs w:val="24"/>
        </w:rPr>
        <w:t xml:space="preserve"> Синте</w:t>
      </w:r>
      <w:r w:rsidR="00C644C7">
        <w:rPr>
          <w:rFonts w:ascii="Times New Roman" w:hAnsi="Times New Roman" w:cs="Times New Roman"/>
          <w:i/>
          <w:sz w:val="24"/>
          <w:szCs w:val="24"/>
        </w:rPr>
        <w:t>за Изначально Вышестоящего Отца</w:t>
      </w:r>
      <w:r w:rsidRPr="002911A7">
        <w:rPr>
          <w:rFonts w:ascii="Times New Roman" w:hAnsi="Times New Roman" w:cs="Times New Roman"/>
          <w:i/>
          <w:sz w:val="24"/>
          <w:szCs w:val="24"/>
        </w:rPr>
        <w:t xml:space="preserve"> телесно каждым из нас, возжигаемся степенью реализации Служащего Изначально Вышестоящего Отца.  </w:t>
      </w:r>
    </w:p>
    <w:p w:rsidR="00D71F6A" w:rsidRPr="002911A7" w:rsidRDefault="00D71F6A" w:rsidP="00D71F6A">
      <w:pPr>
        <w:jc w:val="both"/>
        <w:rPr>
          <w:rFonts w:ascii="Times New Roman" w:hAnsi="Times New Roman" w:cs="Times New Roman"/>
          <w:i/>
          <w:sz w:val="24"/>
          <w:szCs w:val="24"/>
        </w:rPr>
      </w:pPr>
      <w:r w:rsidRPr="002911A7">
        <w:rPr>
          <w:rFonts w:ascii="Times New Roman" w:hAnsi="Times New Roman" w:cs="Times New Roman"/>
          <w:i/>
          <w:sz w:val="24"/>
          <w:szCs w:val="24"/>
        </w:rPr>
        <w:t xml:space="preserve">   И</w:t>
      </w:r>
      <w:r w:rsidR="00C644C7">
        <w:rPr>
          <w:rFonts w:ascii="Times New Roman" w:hAnsi="Times New Roman" w:cs="Times New Roman"/>
          <w:i/>
          <w:sz w:val="24"/>
          <w:szCs w:val="24"/>
        </w:rPr>
        <w:t>,</w:t>
      </w:r>
      <w:r w:rsidRPr="002911A7">
        <w:rPr>
          <w:rFonts w:ascii="Times New Roman" w:hAnsi="Times New Roman" w:cs="Times New Roman"/>
          <w:i/>
          <w:sz w:val="24"/>
          <w:szCs w:val="24"/>
        </w:rPr>
        <w:t xml:space="preserve"> вспыхивая всей концентрацией Синтеза, стяжая Синтез Синтеза Изначально Вышестоящего  Отца каждым из нас и Синтеза нас. Стяжаем два Синтез Синтеза Изначально Вышестоящего Отца каждым из нас, прося Изначально Вышестоящего Аватара Синтеза Кут</w:t>
      </w:r>
      <w:r w:rsidR="00C644C7">
        <w:rPr>
          <w:rFonts w:ascii="Times New Roman" w:hAnsi="Times New Roman" w:cs="Times New Roman"/>
          <w:i/>
          <w:sz w:val="24"/>
          <w:szCs w:val="24"/>
        </w:rPr>
        <w:t xml:space="preserve"> Хуми</w:t>
      </w:r>
      <w:r w:rsidRPr="002911A7">
        <w:rPr>
          <w:rFonts w:ascii="Times New Roman" w:hAnsi="Times New Roman" w:cs="Times New Roman"/>
          <w:i/>
          <w:sz w:val="24"/>
          <w:szCs w:val="24"/>
        </w:rPr>
        <w:t xml:space="preserve"> преобразить каждого  из нас </w:t>
      </w:r>
      <w:r w:rsidRPr="00587B09">
        <w:rPr>
          <w:rFonts w:ascii="Times New Roman" w:hAnsi="Times New Roman" w:cs="Times New Roman"/>
          <w:b/>
          <w:i/>
          <w:sz w:val="24"/>
          <w:szCs w:val="24"/>
        </w:rPr>
        <w:t>наделением двумя Компетенциями стандарта 27</w:t>
      </w:r>
      <w:r w:rsidR="00C644C7">
        <w:rPr>
          <w:rFonts w:ascii="Times New Roman" w:hAnsi="Times New Roman" w:cs="Times New Roman"/>
          <w:b/>
          <w:i/>
          <w:sz w:val="24"/>
          <w:szCs w:val="24"/>
        </w:rPr>
        <w:t>-го</w:t>
      </w:r>
      <w:r w:rsidRPr="00587B09">
        <w:rPr>
          <w:rFonts w:ascii="Times New Roman" w:hAnsi="Times New Roman" w:cs="Times New Roman"/>
          <w:b/>
          <w:i/>
          <w:sz w:val="24"/>
          <w:szCs w:val="24"/>
        </w:rPr>
        <w:t xml:space="preserve"> Синтеза  Изначально Вышестоящего Отца</w:t>
      </w:r>
      <w:r w:rsidR="00C644C7">
        <w:rPr>
          <w:rFonts w:ascii="Times New Roman" w:hAnsi="Times New Roman" w:cs="Times New Roman"/>
          <w:i/>
          <w:sz w:val="24"/>
          <w:szCs w:val="24"/>
        </w:rPr>
        <w:t>:</w:t>
      </w:r>
      <w:r w:rsidRPr="002911A7">
        <w:rPr>
          <w:rFonts w:ascii="Times New Roman" w:hAnsi="Times New Roman" w:cs="Times New Roman"/>
          <w:i/>
          <w:sz w:val="24"/>
          <w:szCs w:val="24"/>
        </w:rPr>
        <w:t xml:space="preserve"> </w:t>
      </w:r>
      <w:r w:rsidRPr="002911A7">
        <w:rPr>
          <w:rFonts w:ascii="Times New Roman" w:hAnsi="Times New Roman" w:cs="Times New Roman"/>
          <w:b/>
          <w:i/>
          <w:sz w:val="24"/>
          <w:szCs w:val="24"/>
        </w:rPr>
        <w:lastRenderedPageBreak/>
        <w:t>вторым ИВДИВО Творящим Синтезом и вторым Творящим Синтезом Изначально Вышестоящего Отца в насыщенности каждого Синтезом навыков Синтеза Изначально Вышестоящего</w:t>
      </w:r>
      <w:r w:rsidRPr="002911A7">
        <w:rPr>
          <w:rFonts w:ascii="Times New Roman" w:hAnsi="Times New Roman" w:cs="Times New Roman"/>
          <w:i/>
          <w:sz w:val="24"/>
          <w:szCs w:val="24"/>
        </w:rPr>
        <w:t xml:space="preserve"> Отца. И</w:t>
      </w:r>
      <w:r w:rsidR="00C644C7">
        <w:rPr>
          <w:rFonts w:ascii="Times New Roman" w:hAnsi="Times New Roman" w:cs="Times New Roman"/>
          <w:i/>
          <w:sz w:val="24"/>
          <w:szCs w:val="24"/>
        </w:rPr>
        <w:t>,</w:t>
      </w:r>
      <w:r w:rsidRPr="002911A7">
        <w:rPr>
          <w:rFonts w:ascii="Times New Roman" w:hAnsi="Times New Roman" w:cs="Times New Roman"/>
          <w:i/>
          <w:sz w:val="24"/>
          <w:szCs w:val="24"/>
        </w:rPr>
        <w:t xml:space="preserve"> вспыхивая, возжигаясь, стяжаем Огонь и Синтез</w:t>
      </w:r>
      <w:r w:rsidR="00C644C7">
        <w:rPr>
          <w:rFonts w:ascii="Times New Roman" w:hAnsi="Times New Roman" w:cs="Times New Roman"/>
          <w:i/>
          <w:sz w:val="24"/>
          <w:szCs w:val="24"/>
        </w:rPr>
        <w:t>,</w:t>
      </w:r>
      <w:r w:rsidR="008966D7">
        <w:rPr>
          <w:rFonts w:ascii="Times New Roman" w:hAnsi="Times New Roman" w:cs="Times New Roman"/>
          <w:i/>
          <w:sz w:val="24"/>
          <w:szCs w:val="24"/>
        </w:rPr>
        <w:t xml:space="preserve"> Ивдивость и У</w:t>
      </w:r>
      <w:r w:rsidRPr="002911A7">
        <w:rPr>
          <w:rFonts w:ascii="Times New Roman" w:hAnsi="Times New Roman" w:cs="Times New Roman"/>
          <w:i/>
          <w:sz w:val="24"/>
          <w:szCs w:val="24"/>
        </w:rPr>
        <w:t xml:space="preserve">словие на преображение данным явлением каждым </w:t>
      </w:r>
      <w:r w:rsidR="00C644C7">
        <w:rPr>
          <w:rFonts w:ascii="Times New Roman" w:hAnsi="Times New Roman" w:cs="Times New Roman"/>
          <w:i/>
          <w:sz w:val="24"/>
          <w:szCs w:val="24"/>
        </w:rPr>
        <w:t>из нас. И в этом Огне и Синтезе</w:t>
      </w:r>
      <w:r w:rsidRPr="002911A7">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и, становясь, развёртываемся  телесно пред Изначально Вышестоящим Отцом в форме Ипостаси 27</w:t>
      </w:r>
      <w:r w:rsidR="00C644C7">
        <w:rPr>
          <w:rFonts w:ascii="Times New Roman" w:hAnsi="Times New Roman" w:cs="Times New Roman"/>
          <w:i/>
          <w:sz w:val="24"/>
          <w:szCs w:val="24"/>
        </w:rPr>
        <w:t>-го</w:t>
      </w:r>
      <w:r w:rsidR="008966D7">
        <w:rPr>
          <w:rFonts w:ascii="Times New Roman" w:hAnsi="Times New Roman" w:cs="Times New Roman"/>
          <w:i/>
          <w:sz w:val="24"/>
          <w:szCs w:val="24"/>
        </w:rPr>
        <w:t xml:space="preserve"> Синтеза</w:t>
      </w:r>
      <w:r w:rsidRPr="002911A7">
        <w:rPr>
          <w:rFonts w:ascii="Times New Roman" w:hAnsi="Times New Roman" w:cs="Times New Roman"/>
          <w:i/>
          <w:sz w:val="24"/>
          <w:szCs w:val="24"/>
        </w:rPr>
        <w:t xml:space="preserve"> степени реализации Служащего Изначально Вышестоящего Отца каждым из нас и Синтез нас. </w:t>
      </w:r>
      <w:proofErr w:type="gramStart"/>
      <w:r w:rsidRPr="002911A7">
        <w:rPr>
          <w:rFonts w:ascii="Times New Roman" w:hAnsi="Times New Roman" w:cs="Times New Roman"/>
          <w:i/>
          <w:sz w:val="24"/>
          <w:szCs w:val="24"/>
        </w:rPr>
        <w:t>И</w:t>
      </w:r>
      <w:r w:rsidR="00C644C7">
        <w:rPr>
          <w:rFonts w:ascii="Times New Roman" w:hAnsi="Times New Roman" w:cs="Times New Roman"/>
          <w:i/>
          <w:sz w:val="24"/>
          <w:szCs w:val="24"/>
        </w:rPr>
        <w:t>,</w:t>
      </w:r>
      <w:r w:rsidRPr="002911A7">
        <w:rPr>
          <w:rFonts w:ascii="Times New Roman" w:hAnsi="Times New Roman" w:cs="Times New Roman"/>
          <w:i/>
          <w:sz w:val="24"/>
          <w:szCs w:val="24"/>
        </w:rPr>
        <w:t xml:space="preserve"> синтезируясь Хум в Хум с Изначально Вышестоящим Отцом, мы просим Изначально Вышестоящего Отца, возжигаясь 73 квинтиллиона 786 квадриллиона 976 триллиона 294 миллиарда  838 миллионов 206 тысяч 464 Синтезами Изначально Вышестоящего Отца, </w:t>
      </w:r>
      <w:r w:rsidRPr="00587B09">
        <w:rPr>
          <w:rFonts w:ascii="Times New Roman" w:hAnsi="Times New Roman" w:cs="Times New Roman"/>
          <w:b/>
          <w:i/>
          <w:sz w:val="24"/>
          <w:szCs w:val="24"/>
        </w:rPr>
        <w:t>преобраз</w:t>
      </w:r>
      <w:r w:rsidR="00C644C7">
        <w:rPr>
          <w:rFonts w:ascii="Times New Roman" w:hAnsi="Times New Roman" w:cs="Times New Roman"/>
          <w:b/>
          <w:i/>
          <w:sz w:val="24"/>
          <w:szCs w:val="24"/>
        </w:rPr>
        <w:t>ить каждого из нас и Синтез нас</w:t>
      </w:r>
      <w:r w:rsidRPr="00587B09">
        <w:rPr>
          <w:rFonts w:ascii="Times New Roman" w:hAnsi="Times New Roman" w:cs="Times New Roman"/>
          <w:b/>
          <w:i/>
          <w:sz w:val="24"/>
          <w:szCs w:val="24"/>
        </w:rPr>
        <w:t xml:space="preserve"> наделением каждого из нас вторым ИВДИВО</w:t>
      </w:r>
      <w:r w:rsidR="002A3775">
        <w:rPr>
          <w:rFonts w:ascii="Times New Roman" w:hAnsi="Times New Roman" w:cs="Times New Roman"/>
          <w:b/>
          <w:i/>
          <w:sz w:val="24"/>
          <w:szCs w:val="24"/>
        </w:rPr>
        <w:t>-</w:t>
      </w:r>
      <w:r w:rsidRPr="00587B09">
        <w:rPr>
          <w:rFonts w:ascii="Times New Roman" w:hAnsi="Times New Roman" w:cs="Times New Roman"/>
          <w:b/>
          <w:i/>
          <w:sz w:val="24"/>
          <w:szCs w:val="24"/>
        </w:rPr>
        <w:t>Творящим Синтезом Изначально Вышестоящего Отца и вторым Творящим Синтезом Изначально Вышестоящего Отца каждым из нас</w:t>
      </w:r>
      <w:r w:rsidRPr="002911A7">
        <w:rPr>
          <w:rFonts w:ascii="Times New Roman" w:hAnsi="Times New Roman" w:cs="Times New Roman"/>
          <w:i/>
          <w:sz w:val="24"/>
          <w:szCs w:val="24"/>
        </w:rPr>
        <w:t xml:space="preserve"> и</w:t>
      </w:r>
      <w:proofErr w:type="gramEnd"/>
      <w:r w:rsidRPr="002911A7">
        <w:rPr>
          <w:rFonts w:ascii="Times New Roman" w:hAnsi="Times New Roman" w:cs="Times New Roman"/>
          <w:i/>
          <w:sz w:val="24"/>
          <w:szCs w:val="24"/>
        </w:rPr>
        <w:t xml:space="preserve"> Синтеза нас</w:t>
      </w:r>
      <w:r w:rsidR="00C644C7">
        <w:rPr>
          <w:rFonts w:ascii="Times New Roman" w:hAnsi="Times New Roman" w:cs="Times New Roman"/>
          <w:i/>
          <w:sz w:val="24"/>
          <w:szCs w:val="24"/>
        </w:rPr>
        <w:t>.</w:t>
      </w:r>
      <w:r w:rsidRPr="002911A7">
        <w:rPr>
          <w:rFonts w:ascii="Times New Roman" w:hAnsi="Times New Roman" w:cs="Times New Roman"/>
          <w:i/>
          <w:sz w:val="24"/>
          <w:szCs w:val="24"/>
        </w:rPr>
        <w:t xml:space="preserve"> </w:t>
      </w:r>
      <w:r w:rsidR="00C644C7">
        <w:rPr>
          <w:rFonts w:ascii="Times New Roman" w:hAnsi="Times New Roman" w:cs="Times New Roman"/>
          <w:i/>
          <w:sz w:val="24"/>
          <w:szCs w:val="24"/>
        </w:rPr>
        <w:t xml:space="preserve">В </w:t>
      </w:r>
      <w:r w:rsidRPr="002911A7">
        <w:rPr>
          <w:rFonts w:ascii="Times New Roman" w:hAnsi="Times New Roman" w:cs="Times New Roman"/>
          <w:i/>
          <w:sz w:val="24"/>
          <w:szCs w:val="24"/>
        </w:rPr>
        <w:t xml:space="preserve"> степени реализации каждого из нас Служащим Изначально Вышестоящего  Отца синтезфизически телесно собою в разработке и прим</w:t>
      </w:r>
      <w:r w:rsidR="00FE1471">
        <w:rPr>
          <w:rFonts w:ascii="Times New Roman" w:hAnsi="Times New Roman" w:cs="Times New Roman"/>
          <w:i/>
          <w:sz w:val="24"/>
          <w:szCs w:val="24"/>
        </w:rPr>
        <w:t>енении</w:t>
      </w:r>
      <w:r w:rsidRPr="002911A7">
        <w:rPr>
          <w:rFonts w:ascii="Times New Roman" w:hAnsi="Times New Roman" w:cs="Times New Roman"/>
          <w:i/>
          <w:sz w:val="24"/>
          <w:szCs w:val="24"/>
        </w:rPr>
        <w:t xml:space="preserve"> Синтеза Изначально Вышестоящего Отца синтез деятельностью в Изначально Вышестоящем Доме Изначально Вышестоящего Отца</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в реализации   исполнения порученного  Изначально Вышестоящим  Отцом каждым из нас и Синтез нас.  И</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возжигаясь, вспыхивая, преображаясь этим, мы синтезируемся с Изначально Вышест</w:t>
      </w:r>
      <w:r w:rsidR="002A3775">
        <w:rPr>
          <w:rFonts w:ascii="Times New Roman" w:hAnsi="Times New Roman" w:cs="Times New Roman"/>
          <w:i/>
          <w:sz w:val="24"/>
          <w:szCs w:val="24"/>
        </w:rPr>
        <w:t>оящим Отцом и стяжаем 2048 2048</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льона навыков Синтеза  каждому из нас, </w:t>
      </w:r>
      <w:r>
        <w:rPr>
          <w:rFonts w:ascii="Times New Roman" w:hAnsi="Times New Roman" w:cs="Times New Roman"/>
          <w:i/>
          <w:sz w:val="24"/>
          <w:szCs w:val="24"/>
        </w:rPr>
        <w:t xml:space="preserve"> </w:t>
      </w:r>
      <w:r w:rsidRPr="002911A7">
        <w:rPr>
          <w:rFonts w:ascii="Times New Roman" w:hAnsi="Times New Roman" w:cs="Times New Roman"/>
          <w:i/>
          <w:sz w:val="24"/>
          <w:szCs w:val="24"/>
        </w:rPr>
        <w:t>входим в наделение каждого из нас вторым  Творящим Синтезом  Изначально Вышестоящего Отца. И</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возжигаясь,  вспыхивая, преображаясь этим,  мы синтезируемся  Хум в Хум с Изначально Вышестоящим Отцом</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w:t>
      </w:r>
      <w:r w:rsidR="00FE1471">
        <w:rPr>
          <w:rFonts w:ascii="Times New Roman" w:hAnsi="Times New Roman" w:cs="Times New Roman"/>
          <w:i/>
          <w:sz w:val="24"/>
          <w:szCs w:val="24"/>
        </w:rPr>
        <w:t>И,</w:t>
      </w:r>
      <w:r w:rsidRPr="002911A7">
        <w:rPr>
          <w:rFonts w:ascii="Times New Roman" w:hAnsi="Times New Roman" w:cs="Times New Roman"/>
          <w:i/>
          <w:sz w:val="24"/>
          <w:szCs w:val="24"/>
        </w:rPr>
        <w:t xml:space="preserve"> возжигаясь в Синтезе явлением четырёх Компетенций 27 </w:t>
      </w:r>
      <w:r w:rsidR="00FE1471">
        <w:rPr>
          <w:rFonts w:ascii="Times New Roman" w:hAnsi="Times New Roman" w:cs="Times New Roman"/>
          <w:i/>
          <w:sz w:val="24"/>
          <w:szCs w:val="24"/>
        </w:rPr>
        <w:t xml:space="preserve">-го  </w:t>
      </w:r>
      <w:r w:rsidRPr="002911A7">
        <w:rPr>
          <w:rFonts w:ascii="Times New Roman" w:hAnsi="Times New Roman" w:cs="Times New Roman"/>
          <w:i/>
          <w:sz w:val="24"/>
          <w:szCs w:val="24"/>
        </w:rPr>
        <w:t xml:space="preserve">Синтеза Изначально Вышестоящего Отца каждым из нас и </w:t>
      </w:r>
      <w:r w:rsidR="00FE1471">
        <w:rPr>
          <w:rFonts w:ascii="Times New Roman" w:hAnsi="Times New Roman" w:cs="Times New Roman"/>
          <w:i/>
          <w:sz w:val="24"/>
          <w:szCs w:val="24"/>
        </w:rPr>
        <w:t>в каждо</w:t>
      </w:r>
      <w:r w:rsidRPr="002911A7">
        <w:rPr>
          <w:rFonts w:ascii="Times New Roman" w:hAnsi="Times New Roman" w:cs="Times New Roman"/>
          <w:i/>
          <w:sz w:val="24"/>
          <w:szCs w:val="24"/>
        </w:rPr>
        <w:t>м из нас, вторым  Октавно</w:t>
      </w:r>
      <w:r w:rsidR="002A3775">
        <w:rPr>
          <w:rFonts w:ascii="Times New Roman" w:hAnsi="Times New Roman" w:cs="Times New Roman"/>
          <w:i/>
          <w:sz w:val="24"/>
          <w:szCs w:val="24"/>
        </w:rPr>
        <w:t>-</w:t>
      </w:r>
      <w:r w:rsidRPr="002911A7">
        <w:rPr>
          <w:rFonts w:ascii="Times New Roman" w:hAnsi="Times New Roman" w:cs="Times New Roman"/>
          <w:i/>
          <w:sz w:val="24"/>
          <w:szCs w:val="24"/>
        </w:rPr>
        <w:t>Творящим Синтезом, вторым ИВДИВО</w:t>
      </w:r>
      <w:r w:rsidR="00A26D8B">
        <w:rPr>
          <w:rFonts w:ascii="Times New Roman" w:hAnsi="Times New Roman" w:cs="Times New Roman"/>
          <w:i/>
          <w:sz w:val="24"/>
          <w:szCs w:val="24"/>
        </w:rPr>
        <w:t>-</w:t>
      </w:r>
      <w:r w:rsidRPr="002911A7">
        <w:rPr>
          <w:rFonts w:ascii="Times New Roman" w:hAnsi="Times New Roman" w:cs="Times New Roman"/>
          <w:i/>
          <w:sz w:val="24"/>
          <w:szCs w:val="24"/>
        </w:rPr>
        <w:t>Октавно Творящим Синтезом, вторым ИВДИВО</w:t>
      </w:r>
      <w:r w:rsidR="00A26D8B">
        <w:rPr>
          <w:rFonts w:ascii="Times New Roman" w:hAnsi="Times New Roman" w:cs="Times New Roman"/>
          <w:i/>
          <w:sz w:val="24"/>
          <w:szCs w:val="24"/>
        </w:rPr>
        <w:t>-</w:t>
      </w:r>
      <w:r w:rsidRPr="002911A7">
        <w:rPr>
          <w:rFonts w:ascii="Times New Roman" w:hAnsi="Times New Roman" w:cs="Times New Roman"/>
          <w:i/>
          <w:sz w:val="24"/>
          <w:szCs w:val="24"/>
        </w:rPr>
        <w:t>Творящим Синтезом и вторым Творящим Синтез</w:t>
      </w:r>
      <w:r w:rsidR="00FE1471">
        <w:rPr>
          <w:rFonts w:ascii="Times New Roman" w:hAnsi="Times New Roman" w:cs="Times New Roman"/>
          <w:i/>
          <w:sz w:val="24"/>
          <w:szCs w:val="24"/>
        </w:rPr>
        <w:t>ом Изначально Вышестоящего Отца, м</w:t>
      </w:r>
      <w:r w:rsidRPr="002911A7">
        <w:rPr>
          <w:rFonts w:ascii="Times New Roman" w:hAnsi="Times New Roman" w:cs="Times New Roman"/>
          <w:i/>
          <w:sz w:val="24"/>
          <w:szCs w:val="24"/>
        </w:rPr>
        <w:t>ы  синтезируемся  Хум в Хум с Изначально Вышестоящим Отцом</w:t>
      </w:r>
      <w:r w:rsidR="00FE1471">
        <w:rPr>
          <w:rFonts w:ascii="Times New Roman" w:hAnsi="Times New Roman" w:cs="Times New Roman"/>
          <w:i/>
          <w:sz w:val="24"/>
          <w:szCs w:val="24"/>
        </w:rPr>
        <w:t>. И</w:t>
      </w:r>
      <w:r w:rsidRPr="002911A7">
        <w:rPr>
          <w:rFonts w:ascii="Times New Roman" w:hAnsi="Times New Roman" w:cs="Times New Roman"/>
          <w:i/>
          <w:sz w:val="24"/>
          <w:szCs w:val="24"/>
        </w:rPr>
        <w:t>, стяжая четыре Ядра Синтеза каждому из нас и Синтез нас, входим в реализацию применения и разработку каждым из нас четырьмя Компетенциями стандарта 27</w:t>
      </w:r>
      <w:r w:rsidR="00FE1471">
        <w:rPr>
          <w:rFonts w:ascii="Times New Roman" w:hAnsi="Times New Roman" w:cs="Times New Roman"/>
          <w:i/>
          <w:sz w:val="24"/>
          <w:szCs w:val="24"/>
        </w:rPr>
        <w:t>-го</w:t>
      </w:r>
      <w:r w:rsidRPr="002911A7">
        <w:rPr>
          <w:rFonts w:ascii="Times New Roman" w:hAnsi="Times New Roman" w:cs="Times New Roman"/>
          <w:i/>
          <w:sz w:val="24"/>
          <w:szCs w:val="24"/>
        </w:rPr>
        <w:t xml:space="preserve"> Синтеза каждым из нас собою в реализации примен</w:t>
      </w:r>
      <w:r w:rsidR="00A26D8B">
        <w:rPr>
          <w:rFonts w:ascii="Times New Roman" w:hAnsi="Times New Roman" w:cs="Times New Roman"/>
          <w:i/>
          <w:sz w:val="24"/>
          <w:szCs w:val="24"/>
        </w:rPr>
        <w:t>ения ими синтез деятельностью  С</w:t>
      </w:r>
      <w:r w:rsidRPr="002911A7">
        <w:rPr>
          <w:rFonts w:ascii="Times New Roman" w:hAnsi="Times New Roman" w:cs="Times New Roman"/>
          <w:i/>
          <w:sz w:val="24"/>
          <w:szCs w:val="24"/>
        </w:rPr>
        <w:t>лужения каждым из нас в Изначально Вышестоящем  Доме Изначально Вышестоящего Отца. И</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вспыхивая этим, организуясь, мы синтезируемся Хум в Хум с Изначально Вышестоящим Отцом, стяжаем Синтез Изначально Вышестоящего Отца</w:t>
      </w:r>
      <w:r w:rsidR="00FE1471">
        <w:rPr>
          <w:rFonts w:ascii="Times New Roman" w:hAnsi="Times New Roman" w:cs="Times New Roman"/>
          <w:i/>
          <w:sz w:val="24"/>
          <w:szCs w:val="24"/>
        </w:rPr>
        <w:t>. И,</w:t>
      </w:r>
      <w:r w:rsidRPr="002911A7">
        <w:rPr>
          <w:rFonts w:ascii="Times New Roman" w:hAnsi="Times New Roman" w:cs="Times New Roman"/>
          <w:i/>
          <w:sz w:val="24"/>
          <w:szCs w:val="24"/>
        </w:rPr>
        <w:t xml:space="preserve"> возжигаясь Синтезом Изначально Вышестоящего Отца, преобража</w:t>
      </w:r>
      <w:r w:rsidR="002A3775">
        <w:rPr>
          <w:rFonts w:ascii="Times New Roman" w:hAnsi="Times New Roman" w:cs="Times New Roman"/>
          <w:i/>
          <w:sz w:val="24"/>
          <w:szCs w:val="24"/>
        </w:rPr>
        <w:t xml:space="preserve">емся им. И в этом преображении </w:t>
      </w:r>
      <w:r w:rsidRPr="002911A7">
        <w:rPr>
          <w:rFonts w:ascii="Times New Roman" w:hAnsi="Times New Roman" w:cs="Times New Roman"/>
          <w:i/>
          <w:sz w:val="24"/>
          <w:szCs w:val="24"/>
        </w:rPr>
        <w:t>мы благодарим Изначально Вышестоящего Отца, благодарим Изначально Вышестоя</w:t>
      </w:r>
      <w:r w:rsidR="00FE1471">
        <w:rPr>
          <w:rFonts w:ascii="Times New Roman" w:hAnsi="Times New Roman" w:cs="Times New Roman"/>
          <w:i/>
          <w:sz w:val="24"/>
          <w:szCs w:val="24"/>
        </w:rPr>
        <w:t>щего Аватара Синтеза Кут Хуми. В</w:t>
      </w:r>
      <w:r w:rsidRPr="002911A7">
        <w:rPr>
          <w:rFonts w:ascii="Times New Roman" w:hAnsi="Times New Roman" w:cs="Times New Roman"/>
          <w:i/>
          <w:sz w:val="24"/>
          <w:szCs w:val="24"/>
        </w:rPr>
        <w:t>озвращаясь в физическую реализацию в данный физический зал, физически вспыхивая всем стяжённым, наделённым, эманируем в Изначально Вышестоящий Дом Изначально Вышестоящего Отца, эманируем в Подразделение ИВДИВО Бурятия и</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эманируя в ИВДИВО каждого</w:t>
      </w:r>
      <w:r w:rsidR="00FE1471">
        <w:rPr>
          <w:rFonts w:ascii="Times New Roman" w:hAnsi="Times New Roman" w:cs="Times New Roman"/>
          <w:i/>
          <w:sz w:val="24"/>
          <w:szCs w:val="24"/>
        </w:rPr>
        <w:t>,</w:t>
      </w:r>
      <w:r w:rsidRPr="002911A7">
        <w:rPr>
          <w:rFonts w:ascii="Times New Roman" w:hAnsi="Times New Roman" w:cs="Times New Roman"/>
          <w:i/>
          <w:sz w:val="24"/>
          <w:szCs w:val="24"/>
        </w:rPr>
        <w:t xml:space="preserve"> выходим из практики. Аминь.</w:t>
      </w:r>
    </w:p>
    <w:p w:rsidR="00D71F6A" w:rsidRDefault="00D71F6A" w:rsidP="00D71F6A">
      <w:pPr>
        <w:jc w:val="both"/>
        <w:rPr>
          <w:rFonts w:ascii="Times New Roman" w:hAnsi="Times New Roman" w:cs="Times New Roman"/>
          <w:i/>
          <w:sz w:val="20"/>
          <w:szCs w:val="20"/>
        </w:rPr>
      </w:pPr>
      <w:r w:rsidRPr="00FE1471">
        <w:rPr>
          <w:rFonts w:ascii="Times New Roman" w:hAnsi="Times New Roman" w:cs="Times New Roman"/>
          <w:i/>
          <w:sz w:val="20"/>
          <w:szCs w:val="20"/>
        </w:rPr>
        <w:t xml:space="preserve">Набор практики: Аватаресса ИВО Плана  Синтеза ИВАС Яромира ИВАС Кут Хуми. Глава плана Синтеза Подразделения ИВДИВО Бурятия. Сидорова Л. </w:t>
      </w:r>
      <w:r w:rsidR="006B4405">
        <w:rPr>
          <w:rFonts w:ascii="Times New Roman" w:hAnsi="Times New Roman" w:cs="Times New Roman"/>
          <w:i/>
          <w:sz w:val="20"/>
          <w:szCs w:val="20"/>
        </w:rPr>
        <w:t xml:space="preserve"> </w:t>
      </w:r>
      <w:r w:rsidRPr="00FE1471">
        <w:rPr>
          <w:rFonts w:ascii="Times New Roman" w:hAnsi="Times New Roman" w:cs="Times New Roman"/>
          <w:i/>
          <w:sz w:val="20"/>
          <w:szCs w:val="20"/>
        </w:rPr>
        <w:t>Сдано</w:t>
      </w:r>
      <w:r w:rsidR="006B4405">
        <w:rPr>
          <w:rFonts w:ascii="Times New Roman" w:hAnsi="Times New Roman" w:cs="Times New Roman"/>
          <w:i/>
          <w:sz w:val="20"/>
          <w:szCs w:val="20"/>
        </w:rPr>
        <w:t xml:space="preserve"> Кут Хуми</w:t>
      </w:r>
      <w:r w:rsidRPr="00FE1471">
        <w:rPr>
          <w:rFonts w:ascii="Times New Roman" w:hAnsi="Times New Roman" w:cs="Times New Roman"/>
          <w:i/>
          <w:sz w:val="20"/>
          <w:szCs w:val="20"/>
        </w:rPr>
        <w:t xml:space="preserve">: 27. 03.2024 г. </w:t>
      </w:r>
    </w:p>
    <w:p w:rsidR="0039569B" w:rsidRPr="002911A7" w:rsidRDefault="0039569B" w:rsidP="00D71F6A">
      <w:pPr>
        <w:jc w:val="both"/>
        <w:rPr>
          <w:rFonts w:ascii="Times New Roman" w:hAnsi="Times New Roman" w:cs="Times New Roman"/>
          <w:i/>
          <w:sz w:val="24"/>
          <w:szCs w:val="24"/>
        </w:rPr>
      </w:pPr>
    </w:p>
    <w:p w:rsidR="008413B1" w:rsidRPr="00CB71CB" w:rsidRDefault="00CB71CB" w:rsidP="0019115A">
      <w:pPr>
        <w:spacing w:after="0"/>
        <w:jc w:val="both"/>
        <w:rPr>
          <w:rFonts w:ascii="Times New Roman" w:hAnsi="Times New Roman"/>
          <w:b/>
          <w:sz w:val="24"/>
          <w:szCs w:val="24"/>
        </w:rPr>
      </w:pPr>
      <w:r w:rsidRPr="00CB71CB">
        <w:rPr>
          <w:rFonts w:ascii="Times New Roman" w:hAnsi="Times New Roman" w:cs="Times New Roman"/>
          <w:b/>
          <w:sz w:val="24"/>
          <w:szCs w:val="24"/>
        </w:rPr>
        <w:lastRenderedPageBreak/>
        <w:t>2 день 2 часть</w:t>
      </w:r>
      <w:r w:rsidR="008966D7">
        <w:rPr>
          <w:rFonts w:ascii="Times New Roman" w:hAnsi="Times New Roman" w:cs="Times New Roman"/>
          <w:b/>
          <w:sz w:val="24"/>
          <w:szCs w:val="24"/>
        </w:rPr>
        <w:t xml:space="preserve">             </w:t>
      </w:r>
    </w:p>
    <w:p w:rsidR="008413B1" w:rsidRDefault="008413B1" w:rsidP="0019115A">
      <w:pPr>
        <w:spacing w:after="0" w:line="240" w:lineRule="auto"/>
        <w:rPr>
          <w:rFonts w:ascii="Times New Roman" w:hAnsi="Times New Roman"/>
          <w:b/>
          <w:sz w:val="24"/>
          <w:szCs w:val="24"/>
        </w:rPr>
      </w:pPr>
      <w:r w:rsidRPr="00CB71CB">
        <w:rPr>
          <w:rFonts w:ascii="Times New Roman" w:hAnsi="Times New Roman"/>
          <w:b/>
          <w:sz w:val="24"/>
          <w:szCs w:val="24"/>
        </w:rPr>
        <w:t>02:02:12-02:12:22</w:t>
      </w:r>
    </w:p>
    <w:p w:rsidR="008966D7" w:rsidRPr="00CB71CB" w:rsidRDefault="008966D7" w:rsidP="0019115A">
      <w:pPr>
        <w:spacing w:after="0" w:line="240" w:lineRule="auto"/>
        <w:rPr>
          <w:rFonts w:ascii="Times New Roman" w:hAnsi="Times New Roman"/>
          <w:b/>
          <w:sz w:val="24"/>
          <w:szCs w:val="24"/>
        </w:rPr>
      </w:pPr>
    </w:p>
    <w:p w:rsidR="00CB71CB" w:rsidRDefault="008413B1" w:rsidP="003B10B0">
      <w:pPr>
        <w:spacing w:after="0"/>
        <w:jc w:val="both"/>
        <w:rPr>
          <w:rFonts w:ascii="Times New Roman" w:hAnsi="Times New Roman" w:cs="Times New Roman"/>
          <w:b/>
          <w:sz w:val="24"/>
          <w:szCs w:val="24"/>
        </w:rPr>
      </w:pPr>
      <w:r w:rsidRPr="00CB71CB">
        <w:rPr>
          <w:rFonts w:ascii="Times New Roman" w:hAnsi="Times New Roman"/>
          <w:b/>
          <w:sz w:val="24"/>
          <w:szCs w:val="24"/>
        </w:rPr>
        <w:t>Практика 15</w:t>
      </w:r>
      <w:r w:rsidR="006C4F89">
        <w:rPr>
          <w:rFonts w:ascii="Times New Roman" w:hAnsi="Times New Roman"/>
          <w:b/>
          <w:sz w:val="24"/>
          <w:szCs w:val="24"/>
        </w:rPr>
        <w:t>.</w:t>
      </w:r>
      <w:r w:rsidR="00CB71CB" w:rsidRPr="00CB71CB">
        <w:rPr>
          <w:rFonts w:ascii="Times New Roman" w:hAnsi="Times New Roman" w:cs="Times New Roman"/>
          <w:b/>
          <w:sz w:val="24"/>
          <w:szCs w:val="24"/>
        </w:rPr>
        <w:t xml:space="preserve"> </w:t>
      </w:r>
      <w:r w:rsidR="008966D7">
        <w:rPr>
          <w:rFonts w:ascii="Times New Roman" w:hAnsi="Times New Roman" w:cs="Times New Roman"/>
          <w:b/>
          <w:sz w:val="24"/>
          <w:szCs w:val="24"/>
        </w:rPr>
        <w:t xml:space="preserve"> Углубление</w:t>
      </w:r>
      <w:r w:rsidR="00B56245" w:rsidRPr="00B56245">
        <w:rPr>
          <w:rFonts w:ascii="Times New Roman" w:hAnsi="Times New Roman" w:cs="Times New Roman"/>
          <w:b/>
          <w:sz w:val="24"/>
          <w:szCs w:val="24"/>
        </w:rPr>
        <w:t xml:space="preserve"> </w:t>
      </w:r>
      <w:r w:rsidR="004609A5">
        <w:rPr>
          <w:rFonts w:ascii="Times New Roman" w:hAnsi="Times New Roman" w:cs="Times New Roman"/>
          <w:b/>
          <w:sz w:val="24"/>
          <w:szCs w:val="24"/>
        </w:rPr>
        <w:t xml:space="preserve">Изначально Вышестоящим Отцом </w:t>
      </w:r>
      <w:r w:rsidR="00B56245" w:rsidRPr="00B56245">
        <w:rPr>
          <w:rFonts w:ascii="Times New Roman" w:hAnsi="Times New Roman" w:cs="Times New Roman"/>
          <w:b/>
          <w:sz w:val="24"/>
          <w:szCs w:val="24"/>
        </w:rPr>
        <w:t>Образ</w:t>
      </w:r>
      <w:r w:rsidR="004609A5">
        <w:rPr>
          <w:rFonts w:ascii="Times New Roman" w:hAnsi="Times New Roman" w:cs="Times New Roman"/>
          <w:b/>
          <w:sz w:val="24"/>
          <w:szCs w:val="24"/>
        </w:rPr>
        <w:t>а</w:t>
      </w:r>
      <w:r w:rsidR="00B56245" w:rsidRPr="00B56245">
        <w:rPr>
          <w:rFonts w:ascii="Times New Roman" w:hAnsi="Times New Roman" w:cs="Times New Roman"/>
          <w:b/>
          <w:sz w:val="24"/>
          <w:szCs w:val="24"/>
        </w:rPr>
        <w:t xml:space="preserve"> и Эталон</w:t>
      </w:r>
      <w:r w:rsidR="004609A5">
        <w:rPr>
          <w:rFonts w:ascii="Times New Roman" w:hAnsi="Times New Roman" w:cs="Times New Roman"/>
          <w:b/>
          <w:sz w:val="24"/>
          <w:szCs w:val="24"/>
        </w:rPr>
        <w:t>а</w:t>
      </w:r>
      <w:r w:rsidR="00B56245" w:rsidRPr="00B56245">
        <w:rPr>
          <w:rFonts w:ascii="Times New Roman" w:hAnsi="Times New Roman" w:cs="Times New Roman"/>
          <w:b/>
          <w:sz w:val="24"/>
          <w:szCs w:val="24"/>
        </w:rPr>
        <w:t xml:space="preserve"> Служащего</w:t>
      </w:r>
      <w:r w:rsidR="004609A5">
        <w:rPr>
          <w:rFonts w:ascii="Times New Roman" w:hAnsi="Times New Roman" w:cs="Times New Roman"/>
          <w:b/>
          <w:sz w:val="24"/>
          <w:szCs w:val="24"/>
        </w:rPr>
        <w:t xml:space="preserve"> Изначально  Вышестоящего  Отца в развертке  16-рицы</w:t>
      </w:r>
      <w:r w:rsidR="00B56245" w:rsidRPr="00B56245">
        <w:rPr>
          <w:rFonts w:ascii="Times New Roman" w:hAnsi="Times New Roman" w:cs="Times New Roman"/>
          <w:b/>
          <w:sz w:val="24"/>
          <w:szCs w:val="24"/>
        </w:rPr>
        <w:t xml:space="preserve"> ИВДИВО-развития от Синтеза до Образа Жизни Служащего Изначально Вышестояще</w:t>
      </w:r>
      <w:r w:rsidR="00774285">
        <w:rPr>
          <w:rFonts w:ascii="Times New Roman" w:hAnsi="Times New Roman" w:cs="Times New Roman"/>
          <w:b/>
          <w:sz w:val="24"/>
          <w:szCs w:val="24"/>
        </w:rPr>
        <w:t xml:space="preserve">го Отца. Стяжание 16-рицы </w:t>
      </w:r>
      <w:r w:rsidR="00B56245" w:rsidRPr="00B56245">
        <w:rPr>
          <w:rFonts w:ascii="Times New Roman" w:hAnsi="Times New Roman" w:cs="Times New Roman"/>
          <w:b/>
          <w:sz w:val="24"/>
          <w:szCs w:val="24"/>
        </w:rPr>
        <w:t xml:space="preserve"> разработки от Качества Служащего до Компетенции Служащего</w:t>
      </w:r>
      <w:r w:rsidR="00774285">
        <w:rPr>
          <w:rFonts w:ascii="Times New Roman" w:hAnsi="Times New Roman" w:cs="Times New Roman"/>
          <w:b/>
          <w:sz w:val="24"/>
          <w:szCs w:val="24"/>
        </w:rPr>
        <w:t>.</w:t>
      </w:r>
      <w:r w:rsidR="00B56245" w:rsidRPr="00B56245">
        <w:rPr>
          <w:rFonts w:ascii="Times New Roman" w:hAnsi="Times New Roman" w:cs="Times New Roman"/>
          <w:b/>
          <w:sz w:val="24"/>
          <w:szCs w:val="24"/>
        </w:rPr>
        <w:t xml:space="preserve">  </w:t>
      </w:r>
      <w:r w:rsidR="00CB71CB" w:rsidRPr="00B56245">
        <w:rPr>
          <w:rFonts w:ascii="Times New Roman" w:hAnsi="Times New Roman" w:cs="Times New Roman"/>
          <w:b/>
          <w:sz w:val="24"/>
          <w:szCs w:val="24"/>
        </w:rPr>
        <w:t>Путь Служащего Изначально Вышестоя</w:t>
      </w:r>
      <w:r w:rsidR="006C4F89" w:rsidRPr="00B56245">
        <w:rPr>
          <w:rFonts w:ascii="Times New Roman" w:hAnsi="Times New Roman" w:cs="Times New Roman"/>
          <w:b/>
          <w:sz w:val="24"/>
          <w:szCs w:val="24"/>
        </w:rPr>
        <w:t>щего Отца   ракурсом четверицы Ж</w:t>
      </w:r>
      <w:r w:rsidR="00CB71CB" w:rsidRPr="00B56245">
        <w:rPr>
          <w:rFonts w:ascii="Times New Roman" w:hAnsi="Times New Roman" w:cs="Times New Roman"/>
          <w:b/>
          <w:sz w:val="24"/>
          <w:szCs w:val="24"/>
        </w:rPr>
        <w:t>изни Служащего Изначально Вышестоящего Отца.</w:t>
      </w:r>
    </w:p>
    <w:p w:rsidR="00BC10FE" w:rsidRPr="00B56245" w:rsidRDefault="00BC10FE" w:rsidP="003B10B0">
      <w:pPr>
        <w:spacing w:after="0"/>
        <w:jc w:val="both"/>
        <w:rPr>
          <w:rFonts w:ascii="Times New Roman" w:hAnsi="Times New Roman" w:cs="Times New Roman"/>
          <w:b/>
          <w:sz w:val="24"/>
          <w:szCs w:val="24"/>
        </w:rPr>
      </w:pPr>
    </w:p>
    <w:p w:rsidR="00CB71CB" w:rsidRDefault="00CB71CB" w:rsidP="00CB71CB">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104F1">
        <w:rPr>
          <w:rFonts w:ascii="Times New Roman" w:hAnsi="Times New Roman" w:cs="Times New Roman"/>
          <w:i/>
          <w:sz w:val="24"/>
          <w:szCs w:val="24"/>
        </w:rPr>
        <w:t>Возжигаясь всей концентрацие</w:t>
      </w:r>
      <w:r w:rsidR="004756E8">
        <w:rPr>
          <w:rFonts w:ascii="Times New Roman" w:hAnsi="Times New Roman" w:cs="Times New Roman"/>
          <w:i/>
          <w:sz w:val="24"/>
          <w:szCs w:val="24"/>
        </w:rPr>
        <w:t xml:space="preserve">й Синтеза и в подведении итогов, </w:t>
      </w:r>
      <w:r>
        <w:rPr>
          <w:rFonts w:ascii="Times New Roman" w:hAnsi="Times New Roman" w:cs="Times New Roman"/>
          <w:i/>
          <w:sz w:val="24"/>
          <w:szCs w:val="24"/>
        </w:rPr>
        <w:t>это е</w:t>
      </w:r>
      <w:r w:rsidRPr="004104F1">
        <w:rPr>
          <w:rFonts w:ascii="Times New Roman" w:hAnsi="Times New Roman" w:cs="Times New Roman"/>
          <w:i/>
          <w:sz w:val="24"/>
          <w:szCs w:val="24"/>
        </w:rPr>
        <w:t>шё не итоговая практика</w:t>
      </w:r>
      <w:r>
        <w:rPr>
          <w:rFonts w:ascii="Times New Roman" w:hAnsi="Times New Roman" w:cs="Times New Roman"/>
          <w:i/>
          <w:sz w:val="24"/>
          <w:szCs w:val="24"/>
        </w:rPr>
        <w:t>,</w:t>
      </w:r>
      <w:r w:rsidRPr="004104F1">
        <w:rPr>
          <w:rFonts w:ascii="Times New Roman" w:hAnsi="Times New Roman" w:cs="Times New Roman"/>
          <w:i/>
          <w:sz w:val="24"/>
          <w:szCs w:val="24"/>
        </w:rPr>
        <w:t xml:space="preserve"> мы же  подводим итоги, как мы сработали 27</w:t>
      </w:r>
      <w:r w:rsidR="006C4F89">
        <w:rPr>
          <w:rFonts w:ascii="Times New Roman" w:hAnsi="Times New Roman" w:cs="Times New Roman"/>
          <w:i/>
          <w:sz w:val="24"/>
          <w:szCs w:val="24"/>
        </w:rPr>
        <w:t>-м</w:t>
      </w:r>
      <w:r w:rsidRPr="004104F1">
        <w:rPr>
          <w:rFonts w:ascii="Times New Roman" w:hAnsi="Times New Roman" w:cs="Times New Roman"/>
          <w:i/>
          <w:sz w:val="24"/>
          <w:szCs w:val="24"/>
        </w:rPr>
        <w:t xml:space="preserve"> Синтезом Изначально Вышестоящего Отца. Возжига</w:t>
      </w:r>
      <w:r w:rsidR="004756E8">
        <w:rPr>
          <w:rFonts w:ascii="Times New Roman" w:hAnsi="Times New Roman" w:cs="Times New Roman"/>
          <w:i/>
          <w:sz w:val="24"/>
          <w:szCs w:val="24"/>
        </w:rPr>
        <w:t>емся этой концентрацией Синтеза</w:t>
      </w:r>
      <w:r w:rsidRPr="004104F1">
        <w:rPr>
          <w:rFonts w:ascii="Times New Roman" w:hAnsi="Times New Roman" w:cs="Times New Roman"/>
          <w:i/>
          <w:sz w:val="24"/>
          <w:szCs w:val="24"/>
        </w:rPr>
        <w:t xml:space="preserve"> во всём объёме 27</w:t>
      </w:r>
      <w:r w:rsidR="006C4F89">
        <w:rPr>
          <w:rFonts w:ascii="Times New Roman" w:hAnsi="Times New Roman" w:cs="Times New Roman"/>
          <w:i/>
          <w:sz w:val="24"/>
          <w:szCs w:val="24"/>
        </w:rPr>
        <w:t>-го</w:t>
      </w:r>
      <w:r w:rsidRPr="004104F1">
        <w:rPr>
          <w:rFonts w:ascii="Times New Roman" w:hAnsi="Times New Roman" w:cs="Times New Roman"/>
          <w:i/>
          <w:sz w:val="24"/>
          <w:szCs w:val="24"/>
        </w:rPr>
        <w:t xml:space="preserve"> Синтеза Изначально Вышестоящего Отца каждым из нас</w:t>
      </w:r>
      <w:r>
        <w:rPr>
          <w:rFonts w:ascii="Times New Roman" w:hAnsi="Times New Roman" w:cs="Times New Roman"/>
          <w:i/>
          <w:sz w:val="24"/>
          <w:szCs w:val="24"/>
        </w:rPr>
        <w:t xml:space="preserve"> Синтез</w:t>
      </w:r>
      <w:r w:rsidRPr="004104F1">
        <w:rPr>
          <w:rFonts w:ascii="Times New Roman" w:hAnsi="Times New Roman" w:cs="Times New Roman"/>
          <w:i/>
          <w:sz w:val="24"/>
          <w:szCs w:val="24"/>
        </w:rPr>
        <w:t xml:space="preserve"> нас</w:t>
      </w:r>
      <w:r w:rsidR="006C4F89">
        <w:rPr>
          <w:rFonts w:ascii="Times New Roman" w:hAnsi="Times New Roman" w:cs="Times New Roman"/>
          <w:i/>
          <w:sz w:val="24"/>
          <w:szCs w:val="24"/>
        </w:rPr>
        <w:t>.</w:t>
      </w:r>
      <w:r w:rsidRPr="004104F1">
        <w:rPr>
          <w:rFonts w:ascii="Times New Roman" w:hAnsi="Times New Roman" w:cs="Times New Roman"/>
          <w:i/>
          <w:sz w:val="24"/>
          <w:szCs w:val="24"/>
        </w:rPr>
        <w:t xml:space="preserve"> </w:t>
      </w:r>
      <w:proofErr w:type="gramStart"/>
      <w:r w:rsidRPr="004104F1">
        <w:rPr>
          <w:rFonts w:ascii="Times New Roman" w:hAnsi="Times New Roman" w:cs="Times New Roman"/>
          <w:i/>
          <w:sz w:val="24"/>
          <w:szCs w:val="24"/>
        </w:rPr>
        <w:t>И</w:t>
      </w:r>
      <w:r w:rsidR="006C4F89">
        <w:rPr>
          <w:rFonts w:ascii="Times New Roman" w:hAnsi="Times New Roman" w:cs="Times New Roman"/>
          <w:i/>
          <w:sz w:val="24"/>
          <w:szCs w:val="24"/>
        </w:rPr>
        <w:t>,</w:t>
      </w:r>
      <w:r w:rsidRPr="004104F1">
        <w:rPr>
          <w:rFonts w:ascii="Times New Roman" w:hAnsi="Times New Roman" w:cs="Times New Roman"/>
          <w:i/>
          <w:sz w:val="24"/>
          <w:szCs w:val="24"/>
        </w:rPr>
        <w:t xml:space="preserve"> синтезируясь Хум в Хум с Изначально Вышестоящими  Аватарами  Синтеза Кут Хуми Фаинь, вспыхивая всем Синтезом каждым из нас, развёртываемся в зале ИВДИВО, становясь 73 квинтиллиона 786 квадриллиона 976 триллионов 294 миллиарда 838</w:t>
      </w:r>
      <w:r w:rsidR="004756E8">
        <w:rPr>
          <w:rFonts w:ascii="Times New Roman" w:hAnsi="Times New Roman" w:cs="Times New Roman"/>
          <w:i/>
          <w:sz w:val="24"/>
          <w:szCs w:val="24"/>
        </w:rPr>
        <w:t xml:space="preserve"> </w:t>
      </w:r>
      <w:r w:rsidRPr="004104F1">
        <w:rPr>
          <w:rFonts w:ascii="Times New Roman" w:hAnsi="Times New Roman" w:cs="Times New Roman"/>
          <w:i/>
          <w:sz w:val="24"/>
          <w:szCs w:val="24"/>
        </w:rPr>
        <w:t xml:space="preserve">миллионов </w:t>
      </w:r>
      <w:r>
        <w:rPr>
          <w:rFonts w:ascii="Times New Roman" w:hAnsi="Times New Roman" w:cs="Times New Roman"/>
          <w:i/>
          <w:sz w:val="24"/>
          <w:szCs w:val="24"/>
        </w:rPr>
        <w:t>20</w:t>
      </w:r>
      <w:r w:rsidRPr="004104F1">
        <w:rPr>
          <w:rFonts w:ascii="Times New Roman" w:hAnsi="Times New Roman" w:cs="Times New Roman"/>
          <w:i/>
          <w:sz w:val="24"/>
          <w:szCs w:val="24"/>
        </w:rPr>
        <w:t>6 тысяч 400 Ми</w:t>
      </w:r>
      <w:r w:rsidR="006C4F89">
        <w:rPr>
          <w:rFonts w:ascii="Times New Roman" w:hAnsi="Times New Roman" w:cs="Times New Roman"/>
          <w:i/>
          <w:sz w:val="24"/>
          <w:szCs w:val="24"/>
        </w:rPr>
        <w:t>-</w:t>
      </w:r>
      <w:r w:rsidRPr="004104F1">
        <w:rPr>
          <w:rFonts w:ascii="Times New Roman" w:hAnsi="Times New Roman" w:cs="Times New Roman"/>
          <w:i/>
          <w:sz w:val="24"/>
          <w:szCs w:val="24"/>
        </w:rPr>
        <w:t>ИВДИВО реальностью  Ми</w:t>
      </w:r>
      <w:r w:rsidR="006C4F89">
        <w:rPr>
          <w:rFonts w:ascii="Times New Roman" w:hAnsi="Times New Roman" w:cs="Times New Roman"/>
          <w:i/>
          <w:sz w:val="24"/>
          <w:szCs w:val="24"/>
        </w:rPr>
        <w:t>-</w:t>
      </w:r>
      <w:r w:rsidRPr="004104F1">
        <w:rPr>
          <w:rFonts w:ascii="Times New Roman" w:hAnsi="Times New Roman" w:cs="Times New Roman"/>
          <w:i/>
          <w:sz w:val="24"/>
          <w:szCs w:val="24"/>
        </w:rPr>
        <w:t>ИВДИВО Метагалактики Человека</w:t>
      </w:r>
      <w:r w:rsidR="006C4F89">
        <w:rPr>
          <w:rFonts w:ascii="Times New Roman" w:hAnsi="Times New Roman" w:cs="Times New Roman"/>
          <w:i/>
          <w:sz w:val="24"/>
          <w:szCs w:val="24"/>
        </w:rPr>
        <w:t>-</w:t>
      </w:r>
      <w:r w:rsidRPr="004104F1">
        <w:rPr>
          <w:rFonts w:ascii="Times New Roman" w:hAnsi="Times New Roman" w:cs="Times New Roman"/>
          <w:i/>
          <w:sz w:val="24"/>
          <w:szCs w:val="24"/>
        </w:rPr>
        <w:t>Посвящённого телесно в форме Ипостаси 27</w:t>
      </w:r>
      <w:r w:rsidR="006C4F89">
        <w:rPr>
          <w:rFonts w:ascii="Times New Roman" w:hAnsi="Times New Roman" w:cs="Times New Roman"/>
          <w:i/>
          <w:sz w:val="24"/>
          <w:szCs w:val="24"/>
        </w:rPr>
        <w:t>-го</w:t>
      </w:r>
      <w:r w:rsidRPr="004104F1">
        <w:rPr>
          <w:rFonts w:ascii="Times New Roman" w:hAnsi="Times New Roman" w:cs="Times New Roman"/>
          <w:i/>
          <w:sz w:val="24"/>
          <w:szCs w:val="24"/>
        </w:rPr>
        <w:t xml:space="preserve"> Синтеза Изначально Вышестоящего Отца.</w:t>
      </w:r>
      <w:proofErr w:type="gramEnd"/>
      <w:r w:rsidRPr="004104F1">
        <w:rPr>
          <w:rFonts w:ascii="Times New Roman" w:hAnsi="Times New Roman" w:cs="Times New Roman"/>
          <w:i/>
          <w:sz w:val="24"/>
          <w:szCs w:val="24"/>
        </w:rPr>
        <w:t xml:space="preserve"> И вот здесь вот ярко вспыхиваем пред Изначально  </w:t>
      </w:r>
      <w:proofErr w:type="gramStart"/>
      <w:r w:rsidRPr="004104F1">
        <w:rPr>
          <w:rFonts w:ascii="Times New Roman" w:hAnsi="Times New Roman" w:cs="Times New Roman"/>
          <w:i/>
          <w:sz w:val="24"/>
          <w:szCs w:val="24"/>
        </w:rPr>
        <w:t>Вышестоящими</w:t>
      </w:r>
      <w:proofErr w:type="gramEnd"/>
      <w:r w:rsidRPr="004104F1">
        <w:rPr>
          <w:rFonts w:ascii="Times New Roman" w:hAnsi="Times New Roman" w:cs="Times New Roman"/>
          <w:i/>
          <w:sz w:val="24"/>
          <w:szCs w:val="24"/>
        </w:rPr>
        <w:t xml:space="preserve">  Аватарами  Синтеза Кут Хуми и Фаинь, вот именно тем фрагментом или тем образом, который запечатлелся более ярко</w:t>
      </w:r>
      <w:r>
        <w:rPr>
          <w:rFonts w:ascii="Times New Roman" w:hAnsi="Times New Roman" w:cs="Times New Roman"/>
          <w:i/>
          <w:sz w:val="24"/>
          <w:szCs w:val="24"/>
        </w:rPr>
        <w:t xml:space="preserve"> </w:t>
      </w:r>
      <w:r w:rsidRPr="004104F1">
        <w:rPr>
          <w:rFonts w:ascii="Times New Roman" w:hAnsi="Times New Roman" w:cs="Times New Roman"/>
          <w:i/>
          <w:sz w:val="24"/>
          <w:szCs w:val="24"/>
        </w:rPr>
        <w:t>27</w:t>
      </w:r>
      <w:r w:rsidR="006C4F89">
        <w:rPr>
          <w:rFonts w:ascii="Times New Roman" w:hAnsi="Times New Roman" w:cs="Times New Roman"/>
          <w:i/>
          <w:sz w:val="24"/>
          <w:szCs w:val="24"/>
        </w:rPr>
        <w:t>-м</w:t>
      </w:r>
      <w:r w:rsidRPr="004104F1">
        <w:rPr>
          <w:rFonts w:ascii="Times New Roman" w:hAnsi="Times New Roman" w:cs="Times New Roman"/>
          <w:i/>
          <w:sz w:val="24"/>
          <w:szCs w:val="24"/>
        </w:rPr>
        <w:t xml:space="preserve"> Синтезом  Изначально Вышестоящего  Отца. </w:t>
      </w:r>
      <w:r>
        <w:rPr>
          <w:rFonts w:ascii="Times New Roman" w:hAnsi="Times New Roman" w:cs="Times New Roman"/>
          <w:i/>
          <w:sz w:val="24"/>
          <w:szCs w:val="24"/>
        </w:rPr>
        <w:t xml:space="preserve"> </w:t>
      </w:r>
    </w:p>
    <w:p w:rsidR="00CB71CB" w:rsidRPr="004104F1" w:rsidRDefault="00CB71CB" w:rsidP="00CB71CB">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4104F1">
        <w:rPr>
          <w:rFonts w:ascii="Times New Roman" w:hAnsi="Times New Roman" w:cs="Times New Roman"/>
          <w:i/>
          <w:sz w:val="24"/>
          <w:szCs w:val="24"/>
        </w:rPr>
        <w:t xml:space="preserve">Мы синтезируемся Хум в Хум с Изначально </w:t>
      </w:r>
      <w:proofErr w:type="gramStart"/>
      <w:r w:rsidRPr="004104F1">
        <w:rPr>
          <w:rFonts w:ascii="Times New Roman" w:hAnsi="Times New Roman" w:cs="Times New Roman"/>
          <w:i/>
          <w:sz w:val="24"/>
          <w:szCs w:val="24"/>
        </w:rPr>
        <w:t>Вышестоящими</w:t>
      </w:r>
      <w:proofErr w:type="gramEnd"/>
      <w:r w:rsidRPr="004104F1">
        <w:rPr>
          <w:rFonts w:ascii="Times New Roman" w:hAnsi="Times New Roman" w:cs="Times New Roman"/>
          <w:i/>
          <w:sz w:val="24"/>
          <w:szCs w:val="24"/>
        </w:rPr>
        <w:t xml:space="preserve"> Аватарами Синтеза  Кут Хуми Фаинь и просим Изначально Вышестоящих А</w:t>
      </w:r>
      <w:r w:rsidR="006C4F89">
        <w:rPr>
          <w:rFonts w:ascii="Times New Roman" w:hAnsi="Times New Roman" w:cs="Times New Roman"/>
          <w:i/>
          <w:sz w:val="24"/>
          <w:szCs w:val="24"/>
        </w:rPr>
        <w:t>ватаров  Синтеза Кут Хуми Фаинь</w:t>
      </w:r>
      <w:r w:rsidRPr="004104F1">
        <w:rPr>
          <w:rFonts w:ascii="Times New Roman" w:hAnsi="Times New Roman" w:cs="Times New Roman"/>
          <w:i/>
          <w:sz w:val="24"/>
          <w:szCs w:val="24"/>
        </w:rPr>
        <w:t xml:space="preserve"> пом</w:t>
      </w:r>
      <w:r w:rsidR="006C4F89">
        <w:rPr>
          <w:rFonts w:ascii="Times New Roman" w:hAnsi="Times New Roman" w:cs="Times New Roman"/>
          <w:i/>
          <w:sz w:val="24"/>
          <w:szCs w:val="24"/>
        </w:rPr>
        <w:t>очь каждому из нас и Синтез нас</w:t>
      </w:r>
      <w:r w:rsidRPr="004104F1">
        <w:rPr>
          <w:rFonts w:ascii="Times New Roman" w:hAnsi="Times New Roman" w:cs="Times New Roman"/>
          <w:i/>
          <w:sz w:val="24"/>
          <w:szCs w:val="24"/>
        </w:rPr>
        <w:t xml:space="preserve"> </w:t>
      </w:r>
      <w:r w:rsidRPr="00747B78">
        <w:rPr>
          <w:rFonts w:ascii="Times New Roman" w:hAnsi="Times New Roman" w:cs="Times New Roman"/>
          <w:b/>
          <w:i/>
          <w:sz w:val="24"/>
          <w:szCs w:val="24"/>
        </w:rPr>
        <w:t>сложить, сформировать стиль Служащего, именно индивидуальный стиль Служащего Изначально Вышестоящего</w:t>
      </w:r>
      <w:r w:rsidRPr="004104F1">
        <w:rPr>
          <w:rFonts w:ascii="Times New Roman" w:hAnsi="Times New Roman" w:cs="Times New Roman"/>
          <w:i/>
          <w:sz w:val="24"/>
          <w:szCs w:val="24"/>
        </w:rPr>
        <w:t xml:space="preserve">  </w:t>
      </w:r>
      <w:r w:rsidRPr="00747B78">
        <w:rPr>
          <w:rFonts w:ascii="Times New Roman" w:hAnsi="Times New Roman" w:cs="Times New Roman"/>
          <w:b/>
          <w:i/>
          <w:sz w:val="24"/>
          <w:szCs w:val="24"/>
        </w:rPr>
        <w:t>Отца каждому из нас и Синтез нас. Развернув  каждому из нас  семерицу</w:t>
      </w:r>
      <w:r w:rsidR="006C4F89">
        <w:rPr>
          <w:rFonts w:ascii="Times New Roman" w:hAnsi="Times New Roman" w:cs="Times New Roman"/>
          <w:b/>
          <w:i/>
          <w:sz w:val="24"/>
          <w:szCs w:val="24"/>
        </w:rPr>
        <w:t xml:space="preserve"> внутренней Ф</w:t>
      </w:r>
      <w:r w:rsidRPr="00747B78">
        <w:rPr>
          <w:rFonts w:ascii="Times New Roman" w:hAnsi="Times New Roman" w:cs="Times New Roman"/>
          <w:b/>
          <w:i/>
          <w:sz w:val="24"/>
          <w:szCs w:val="24"/>
        </w:rPr>
        <w:t>илософии, внутренней Парадигмы, внутре</w:t>
      </w:r>
      <w:r w:rsidR="006C4F89">
        <w:rPr>
          <w:rFonts w:ascii="Times New Roman" w:hAnsi="Times New Roman" w:cs="Times New Roman"/>
          <w:b/>
          <w:i/>
          <w:sz w:val="24"/>
          <w:szCs w:val="24"/>
        </w:rPr>
        <w:t>нней Энциклопедии, внутреннего Учения каждого</w:t>
      </w:r>
      <w:r w:rsidRPr="00747B78">
        <w:rPr>
          <w:rFonts w:ascii="Times New Roman" w:hAnsi="Times New Roman" w:cs="Times New Roman"/>
          <w:b/>
          <w:i/>
          <w:sz w:val="24"/>
          <w:szCs w:val="24"/>
        </w:rPr>
        <w:t xml:space="preserve"> степенью реализации Служащего Изначально Вышестоящего  Отца.  И</w:t>
      </w:r>
      <w:r w:rsidR="006C4F89">
        <w:rPr>
          <w:rFonts w:ascii="Times New Roman" w:hAnsi="Times New Roman" w:cs="Times New Roman"/>
          <w:b/>
          <w:i/>
          <w:sz w:val="24"/>
          <w:szCs w:val="24"/>
        </w:rPr>
        <w:t>,</w:t>
      </w:r>
      <w:r w:rsidRPr="00747B78">
        <w:rPr>
          <w:rFonts w:ascii="Times New Roman" w:hAnsi="Times New Roman" w:cs="Times New Roman"/>
          <w:b/>
          <w:i/>
          <w:sz w:val="24"/>
          <w:szCs w:val="24"/>
        </w:rPr>
        <w:t xml:space="preserve"> синтезируясь Хум в Хум с Изначально  </w:t>
      </w:r>
      <w:proofErr w:type="gramStart"/>
      <w:r w:rsidRPr="00747B78">
        <w:rPr>
          <w:rFonts w:ascii="Times New Roman" w:hAnsi="Times New Roman" w:cs="Times New Roman"/>
          <w:b/>
          <w:i/>
          <w:sz w:val="24"/>
          <w:szCs w:val="24"/>
        </w:rPr>
        <w:t>Вышестоящими</w:t>
      </w:r>
      <w:proofErr w:type="gramEnd"/>
      <w:r w:rsidRPr="00747B78">
        <w:rPr>
          <w:rFonts w:ascii="Times New Roman" w:hAnsi="Times New Roman" w:cs="Times New Roman"/>
          <w:b/>
          <w:i/>
          <w:sz w:val="24"/>
          <w:szCs w:val="24"/>
        </w:rPr>
        <w:t xml:space="preserve">  Аватарами Синтеза  Кут Хуми Фаинь в реализа</w:t>
      </w:r>
      <w:r w:rsidR="006C4F89">
        <w:rPr>
          <w:rFonts w:ascii="Times New Roman" w:hAnsi="Times New Roman" w:cs="Times New Roman"/>
          <w:b/>
          <w:i/>
          <w:sz w:val="24"/>
          <w:szCs w:val="24"/>
        </w:rPr>
        <w:t>ции четырёх Жизней каждым из нас, Жизнью Человека, Жизнью Полномочного, Жизнью Компетентного и Ж</w:t>
      </w:r>
      <w:r w:rsidRPr="00747B78">
        <w:rPr>
          <w:rFonts w:ascii="Times New Roman" w:hAnsi="Times New Roman" w:cs="Times New Roman"/>
          <w:b/>
          <w:i/>
          <w:sz w:val="24"/>
          <w:szCs w:val="24"/>
        </w:rPr>
        <w:t>изнью Извечного, степенью реализации Служащего Изначально Вышестоящего Отца  каждым из нас.  П</w:t>
      </w:r>
      <w:r w:rsidR="006C4F89">
        <w:rPr>
          <w:rFonts w:ascii="Times New Roman" w:hAnsi="Times New Roman" w:cs="Times New Roman"/>
          <w:i/>
          <w:sz w:val="24"/>
          <w:szCs w:val="24"/>
        </w:rPr>
        <w:t>росим развернуть нам Огонь, Условия, Ивдивность и Синтез</w:t>
      </w:r>
      <w:r w:rsidRPr="004104F1">
        <w:rPr>
          <w:rFonts w:ascii="Times New Roman" w:hAnsi="Times New Roman" w:cs="Times New Roman"/>
          <w:i/>
          <w:sz w:val="24"/>
          <w:szCs w:val="24"/>
        </w:rPr>
        <w:t xml:space="preserve"> для разработки</w:t>
      </w:r>
      <w:r w:rsidR="004756E8">
        <w:rPr>
          <w:rFonts w:ascii="Times New Roman" w:hAnsi="Times New Roman" w:cs="Times New Roman"/>
          <w:i/>
          <w:sz w:val="24"/>
          <w:szCs w:val="24"/>
        </w:rPr>
        <w:t>,</w:t>
      </w:r>
      <w:r w:rsidRPr="004104F1">
        <w:rPr>
          <w:rFonts w:ascii="Times New Roman" w:hAnsi="Times New Roman" w:cs="Times New Roman"/>
          <w:i/>
          <w:sz w:val="24"/>
          <w:szCs w:val="24"/>
        </w:rPr>
        <w:t xml:space="preserve"> роста и  развития каждым из нас Служащего Изначально Вышестоящего Отца. И</w:t>
      </w:r>
      <w:r w:rsidR="006C4F89">
        <w:rPr>
          <w:rFonts w:ascii="Times New Roman" w:hAnsi="Times New Roman" w:cs="Times New Roman"/>
          <w:i/>
          <w:sz w:val="24"/>
          <w:szCs w:val="24"/>
        </w:rPr>
        <w:t>,</w:t>
      </w:r>
      <w:r w:rsidRPr="004104F1">
        <w:rPr>
          <w:rFonts w:ascii="Times New Roman" w:hAnsi="Times New Roman" w:cs="Times New Roman"/>
          <w:i/>
          <w:sz w:val="24"/>
          <w:szCs w:val="24"/>
        </w:rPr>
        <w:t xml:space="preserve"> вспыхивая этим, мы синтезируемся с Изначально Вышестоящим Отцом и переходим в зал Изначально Вышестоящего Отца, становимся пред Изначально Вышестоящим Отцом 73 квинтиллионов 786 квадриллиона 976 триллиона  294 миллиарда 838 миллионов 206</w:t>
      </w:r>
      <w:r w:rsidR="004756E8">
        <w:rPr>
          <w:rFonts w:ascii="Times New Roman" w:hAnsi="Times New Roman" w:cs="Times New Roman"/>
          <w:i/>
          <w:sz w:val="24"/>
          <w:szCs w:val="24"/>
        </w:rPr>
        <w:t xml:space="preserve"> тысяч </w:t>
      </w:r>
      <w:r w:rsidRPr="004104F1">
        <w:rPr>
          <w:rFonts w:ascii="Times New Roman" w:hAnsi="Times New Roman" w:cs="Times New Roman"/>
          <w:i/>
          <w:sz w:val="24"/>
          <w:szCs w:val="24"/>
        </w:rPr>
        <w:t>465</w:t>
      </w:r>
      <w:r w:rsidR="004756E8">
        <w:rPr>
          <w:rFonts w:ascii="Times New Roman" w:hAnsi="Times New Roman" w:cs="Times New Roman"/>
          <w:i/>
          <w:sz w:val="24"/>
          <w:szCs w:val="24"/>
        </w:rPr>
        <w:t>-й</w:t>
      </w:r>
      <w:r w:rsidRPr="004104F1">
        <w:rPr>
          <w:rFonts w:ascii="Times New Roman" w:hAnsi="Times New Roman" w:cs="Times New Roman"/>
          <w:i/>
          <w:sz w:val="24"/>
          <w:szCs w:val="24"/>
        </w:rPr>
        <w:t xml:space="preserve"> Ми</w:t>
      </w:r>
      <w:r w:rsidR="006C4F89">
        <w:rPr>
          <w:rFonts w:ascii="Times New Roman" w:hAnsi="Times New Roman" w:cs="Times New Roman"/>
          <w:i/>
          <w:sz w:val="24"/>
          <w:szCs w:val="24"/>
        </w:rPr>
        <w:t>-</w:t>
      </w:r>
      <w:r w:rsidRPr="004104F1">
        <w:rPr>
          <w:rFonts w:ascii="Times New Roman" w:hAnsi="Times New Roman" w:cs="Times New Roman"/>
          <w:i/>
          <w:sz w:val="24"/>
          <w:szCs w:val="24"/>
        </w:rPr>
        <w:t>ИВДИВО  реальности Ми</w:t>
      </w:r>
      <w:r w:rsidR="006C4F89">
        <w:rPr>
          <w:rFonts w:ascii="Times New Roman" w:hAnsi="Times New Roman" w:cs="Times New Roman"/>
          <w:i/>
          <w:sz w:val="24"/>
          <w:szCs w:val="24"/>
        </w:rPr>
        <w:t>-</w:t>
      </w:r>
      <w:r w:rsidR="004756E8">
        <w:rPr>
          <w:rFonts w:ascii="Times New Roman" w:hAnsi="Times New Roman" w:cs="Times New Roman"/>
          <w:i/>
          <w:sz w:val="24"/>
          <w:szCs w:val="24"/>
        </w:rPr>
        <w:t xml:space="preserve">ИВДИВО </w:t>
      </w:r>
      <w:r w:rsidRPr="004104F1">
        <w:rPr>
          <w:rFonts w:ascii="Times New Roman" w:hAnsi="Times New Roman" w:cs="Times New Roman"/>
          <w:i/>
          <w:sz w:val="24"/>
          <w:szCs w:val="24"/>
        </w:rPr>
        <w:t>Метагалактики</w:t>
      </w:r>
      <w:r w:rsidR="004756E8">
        <w:rPr>
          <w:rFonts w:ascii="Times New Roman" w:hAnsi="Times New Roman" w:cs="Times New Roman"/>
          <w:i/>
          <w:sz w:val="24"/>
          <w:szCs w:val="24"/>
        </w:rPr>
        <w:t xml:space="preserve"> Ч</w:t>
      </w:r>
      <w:r w:rsidRPr="004104F1">
        <w:rPr>
          <w:rFonts w:ascii="Times New Roman" w:hAnsi="Times New Roman" w:cs="Times New Roman"/>
          <w:i/>
          <w:sz w:val="24"/>
          <w:szCs w:val="24"/>
        </w:rPr>
        <w:t>ловека</w:t>
      </w:r>
      <w:r w:rsidR="006C4F89">
        <w:rPr>
          <w:rFonts w:ascii="Times New Roman" w:hAnsi="Times New Roman" w:cs="Times New Roman"/>
          <w:i/>
          <w:sz w:val="24"/>
          <w:szCs w:val="24"/>
        </w:rPr>
        <w:t>-</w:t>
      </w:r>
      <w:r w:rsidRPr="004104F1">
        <w:rPr>
          <w:rFonts w:ascii="Times New Roman" w:hAnsi="Times New Roman" w:cs="Times New Roman"/>
          <w:i/>
          <w:sz w:val="24"/>
          <w:szCs w:val="24"/>
        </w:rPr>
        <w:t xml:space="preserve">Посвящённого </w:t>
      </w:r>
      <w:r w:rsidR="004756E8">
        <w:rPr>
          <w:rFonts w:ascii="Times New Roman" w:hAnsi="Times New Roman" w:cs="Times New Roman"/>
          <w:i/>
          <w:sz w:val="24"/>
          <w:szCs w:val="24"/>
        </w:rPr>
        <w:t xml:space="preserve"> </w:t>
      </w:r>
      <w:r w:rsidRPr="004104F1">
        <w:rPr>
          <w:rFonts w:ascii="Times New Roman" w:hAnsi="Times New Roman" w:cs="Times New Roman"/>
          <w:i/>
          <w:sz w:val="24"/>
          <w:szCs w:val="24"/>
        </w:rPr>
        <w:t>Изначально Вышестоящего Отца каждым из нас Синтезу нас. И</w:t>
      </w:r>
      <w:r w:rsidR="006C4F89">
        <w:rPr>
          <w:rFonts w:ascii="Times New Roman" w:hAnsi="Times New Roman" w:cs="Times New Roman"/>
          <w:i/>
          <w:sz w:val="24"/>
          <w:szCs w:val="24"/>
        </w:rPr>
        <w:t>, развёртываясь телесно</w:t>
      </w:r>
      <w:r w:rsidRPr="004104F1">
        <w:rPr>
          <w:rFonts w:ascii="Times New Roman" w:hAnsi="Times New Roman" w:cs="Times New Roman"/>
          <w:i/>
          <w:sz w:val="24"/>
          <w:szCs w:val="24"/>
        </w:rPr>
        <w:t xml:space="preserve"> в форме Ипостаси 27</w:t>
      </w:r>
      <w:r w:rsidR="006C4F89">
        <w:rPr>
          <w:rFonts w:ascii="Times New Roman" w:hAnsi="Times New Roman" w:cs="Times New Roman"/>
          <w:i/>
          <w:sz w:val="24"/>
          <w:szCs w:val="24"/>
        </w:rPr>
        <w:t>-го</w:t>
      </w:r>
      <w:r w:rsidRPr="004104F1">
        <w:rPr>
          <w:rFonts w:ascii="Times New Roman" w:hAnsi="Times New Roman" w:cs="Times New Roman"/>
          <w:i/>
          <w:sz w:val="24"/>
          <w:szCs w:val="24"/>
        </w:rPr>
        <w:t xml:space="preserve"> Синтеза Изна</w:t>
      </w:r>
      <w:r w:rsidR="006C4F89">
        <w:rPr>
          <w:rFonts w:ascii="Times New Roman" w:hAnsi="Times New Roman" w:cs="Times New Roman"/>
          <w:i/>
          <w:sz w:val="24"/>
          <w:szCs w:val="24"/>
        </w:rPr>
        <w:t>чально Вышестоящего Отца</w:t>
      </w:r>
      <w:r w:rsidRPr="004104F1">
        <w:rPr>
          <w:rFonts w:ascii="Times New Roman" w:hAnsi="Times New Roman" w:cs="Times New Roman"/>
          <w:i/>
          <w:sz w:val="24"/>
          <w:szCs w:val="24"/>
        </w:rPr>
        <w:t xml:space="preserve"> пред Изначально Вышестоящим Отцом,</w:t>
      </w:r>
      <w:r w:rsidR="00897DD2">
        <w:rPr>
          <w:rFonts w:ascii="Times New Roman" w:hAnsi="Times New Roman" w:cs="Times New Roman"/>
          <w:i/>
          <w:sz w:val="24"/>
          <w:szCs w:val="24"/>
        </w:rPr>
        <w:t xml:space="preserve"> мы синтезируемся Хум в Хум с</w:t>
      </w:r>
      <w:r w:rsidRPr="004104F1">
        <w:rPr>
          <w:rFonts w:ascii="Times New Roman" w:hAnsi="Times New Roman" w:cs="Times New Roman"/>
          <w:i/>
          <w:sz w:val="24"/>
          <w:szCs w:val="24"/>
        </w:rPr>
        <w:t xml:space="preserve"> Изначально Вышестоящим Отцом</w:t>
      </w:r>
      <w:r w:rsidR="00BC10FE">
        <w:rPr>
          <w:rFonts w:ascii="Times New Roman" w:hAnsi="Times New Roman" w:cs="Times New Roman"/>
          <w:i/>
          <w:sz w:val="24"/>
          <w:szCs w:val="24"/>
        </w:rPr>
        <w:t>. И</w:t>
      </w:r>
      <w:r w:rsidRPr="004104F1">
        <w:rPr>
          <w:rFonts w:ascii="Times New Roman" w:hAnsi="Times New Roman" w:cs="Times New Roman"/>
          <w:i/>
          <w:sz w:val="24"/>
          <w:szCs w:val="24"/>
        </w:rPr>
        <w:t>, развёртываясь степенью реализации Служащего Изначально Вышестоящего Отца в каждом из нас, просим Изначально Вышес</w:t>
      </w:r>
      <w:r w:rsidR="004756E8">
        <w:rPr>
          <w:rFonts w:ascii="Times New Roman" w:hAnsi="Times New Roman" w:cs="Times New Roman"/>
          <w:i/>
          <w:sz w:val="24"/>
          <w:szCs w:val="24"/>
        </w:rPr>
        <w:t xml:space="preserve">тоящего  Отца </w:t>
      </w:r>
      <w:r w:rsidR="004756E8">
        <w:rPr>
          <w:rFonts w:ascii="Times New Roman" w:hAnsi="Times New Roman" w:cs="Times New Roman"/>
          <w:i/>
          <w:sz w:val="24"/>
          <w:szCs w:val="24"/>
        </w:rPr>
        <w:lastRenderedPageBreak/>
        <w:t>углубить Образ и Э</w:t>
      </w:r>
      <w:r w:rsidRPr="004104F1">
        <w:rPr>
          <w:rFonts w:ascii="Times New Roman" w:hAnsi="Times New Roman" w:cs="Times New Roman"/>
          <w:i/>
          <w:sz w:val="24"/>
          <w:szCs w:val="24"/>
        </w:rPr>
        <w:t>талон Служащего Изначально  Вышестоящего  Отца,  развернув каждому из нас и Синтез нас 16-рицу ИВДИВО</w:t>
      </w:r>
      <w:r w:rsidR="00897DD2">
        <w:rPr>
          <w:rFonts w:ascii="Times New Roman" w:hAnsi="Times New Roman" w:cs="Times New Roman"/>
          <w:i/>
          <w:sz w:val="24"/>
          <w:szCs w:val="24"/>
        </w:rPr>
        <w:t>-</w:t>
      </w:r>
      <w:r w:rsidRPr="004104F1">
        <w:rPr>
          <w:rFonts w:ascii="Times New Roman" w:hAnsi="Times New Roman" w:cs="Times New Roman"/>
          <w:i/>
          <w:sz w:val="24"/>
          <w:szCs w:val="24"/>
        </w:rPr>
        <w:t>разв</w:t>
      </w:r>
      <w:r w:rsidR="00897DD2">
        <w:rPr>
          <w:rFonts w:ascii="Times New Roman" w:hAnsi="Times New Roman" w:cs="Times New Roman"/>
          <w:i/>
          <w:sz w:val="24"/>
          <w:szCs w:val="24"/>
        </w:rPr>
        <w:t>и</w:t>
      </w:r>
      <w:r w:rsidR="00BC10FE">
        <w:rPr>
          <w:rFonts w:ascii="Times New Roman" w:hAnsi="Times New Roman" w:cs="Times New Roman"/>
          <w:i/>
          <w:sz w:val="24"/>
          <w:szCs w:val="24"/>
        </w:rPr>
        <w:t>тия</w:t>
      </w:r>
      <w:r w:rsidR="00897DD2">
        <w:rPr>
          <w:rFonts w:ascii="Times New Roman" w:hAnsi="Times New Roman" w:cs="Times New Roman"/>
          <w:i/>
          <w:sz w:val="24"/>
          <w:szCs w:val="24"/>
        </w:rPr>
        <w:t xml:space="preserve"> от Синтеза до Образа Ж</w:t>
      </w:r>
      <w:r w:rsidRPr="004104F1">
        <w:rPr>
          <w:rFonts w:ascii="Times New Roman" w:hAnsi="Times New Roman" w:cs="Times New Roman"/>
          <w:i/>
          <w:sz w:val="24"/>
          <w:szCs w:val="24"/>
        </w:rPr>
        <w:t>изни Служащего Изначально Вышестоящего Отца каждого из нас и Синтез нас</w:t>
      </w:r>
      <w:r w:rsidR="00897DD2">
        <w:rPr>
          <w:rFonts w:ascii="Times New Roman" w:hAnsi="Times New Roman" w:cs="Times New Roman"/>
          <w:i/>
          <w:sz w:val="24"/>
          <w:szCs w:val="24"/>
        </w:rPr>
        <w:t>. И</w:t>
      </w:r>
      <w:r w:rsidRPr="004104F1">
        <w:rPr>
          <w:rFonts w:ascii="Times New Roman" w:hAnsi="Times New Roman" w:cs="Times New Roman"/>
          <w:i/>
          <w:sz w:val="24"/>
          <w:szCs w:val="24"/>
        </w:rPr>
        <w:t xml:space="preserve"> ввести каждого из нас и Синтез нас в </w:t>
      </w:r>
      <w:r w:rsidR="00897DD2">
        <w:rPr>
          <w:rFonts w:ascii="Times New Roman" w:hAnsi="Times New Roman" w:cs="Times New Roman"/>
          <w:i/>
          <w:sz w:val="24"/>
          <w:szCs w:val="24"/>
        </w:rPr>
        <w:t>16-рицу развития разработки от К</w:t>
      </w:r>
      <w:r w:rsidRPr="004104F1">
        <w:rPr>
          <w:rFonts w:ascii="Times New Roman" w:hAnsi="Times New Roman" w:cs="Times New Roman"/>
          <w:i/>
          <w:sz w:val="24"/>
          <w:szCs w:val="24"/>
        </w:rPr>
        <w:t>ачества Служащего до Компетенции Служащего и роста Компетенции Служащего Изначально  Вышестоящего  Отца каждым из нас и Синтез нас собою. И</w:t>
      </w:r>
      <w:r w:rsidR="00897DD2">
        <w:rPr>
          <w:rFonts w:ascii="Times New Roman" w:hAnsi="Times New Roman" w:cs="Times New Roman"/>
          <w:i/>
          <w:sz w:val="24"/>
          <w:szCs w:val="24"/>
        </w:rPr>
        <w:t>,</w:t>
      </w:r>
      <w:r w:rsidRPr="004104F1">
        <w:rPr>
          <w:rFonts w:ascii="Times New Roman" w:hAnsi="Times New Roman" w:cs="Times New Roman"/>
          <w:i/>
          <w:sz w:val="24"/>
          <w:szCs w:val="24"/>
        </w:rPr>
        <w:t xml:space="preserve"> проникаясь, организуясь данным явлением, стяжаем у Изначально Вышестоящего Отца направление каждого из нас с учётом научности и развития</w:t>
      </w:r>
      <w:r w:rsidR="00B43A44">
        <w:rPr>
          <w:rFonts w:ascii="Times New Roman" w:hAnsi="Times New Roman" w:cs="Times New Roman"/>
          <w:i/>
          <w:sz w:val="24"/>
          <w:szCs w:val="24"/>
        </w:rPr>
        <w:t>,</w:t>
      </w:r>
      <w:r w:rsidRPr="004104F1">
        <w:rPr>
          <w:rFonts w:ascii="Times New Roman" w:hAnsi="Times New Roman" w:cs="Times New Roman"/>
          <w:i/>
          <w:sz w:val="24"/>
          <w:szCs w:val="24"/>
        </w:rPr>
        <w:t xml:space="preserve"> и роста Служащего Изначально Вышестоящего Отца каждым из нас  в реализации Компетенции каждым из нас, развёртыванием </w:t>
      </w:r>
      <w:r w:rsidRPr="00747B78">
        <w:rPr>
          <w:rFonts w:ascii="Times New Roman" w:hAnsi="Times New Roman" w:cs="Times New Roman"/>
          <w:b/>
          <w:i/>
          <w:sz w:val="24"/>
          <w:szCs w:val="24"/>
        </w:rPr>
        <w:t xml:space="preserve">пути Служащего Изначально </w:t>
      </w:r>
      <w:r w:rsidR="00897DD2">
        <w:rPr>
          <w:rFonts w:ascii="Times New Roman" w:hAnsi="Times New Roman" w:cs="Times New Roman"/>
          <w:b/>
          <w:i/>
          <w:sz w:val="24"/>
          <w:szCs w:val="24"/>
        </w:rPr>
        <w:t>Вышестоящего Отца каждым из нас ракурсом четверицы Ж</w:t>
      </w:r>
      <w:r w:rsidRPr="00747B78">
        <w:rPr>
          <w:rFonts w:ascii="Times New Roman" w:hAnsi="Times New Roman" w:cs="Times New Roman"/>
          <w:b/>
          <w:i/>
          <w:sz w:val="24"/>
          <w:szCs w:val="24"/>
        </w:rPr>
        <w:t>изни Служащего Изначально Вышестоящего Отца</w:t>
      </w:r>
      <w:r w:rsidR="00897DD2">
        <w:rPr>
          <w:rFonts w:ascii="Times New Roman" w:hAnsi="Times New Roman" w:cs="Times New Roman"/>
          <w:b/>
          <w:i/>
          <w:sz w:val="24"/>
          <w:szCs w:val="24"/>
        </w:rPr>
        <w:t>. И</w:t>
      </w:r>
      <w:r w:rsidRPr="00747B78">
        <w:rPr>
          <w:rFonts w:ascii="Times New Roman" w:hAnsi="Times New Roman" w:cs="Times New Roman"/>
          <w:b/>
          <w:i/>
          <w:sz w:val="24"/>
          <w:szCs w:val="24"/>
        </w:rPr>
        <w:t>, вспыхивая этим, мы синтезируемс</w:t>
      </w:r>
      <w:r w:rsidRPr="004104F1">
        <w:rPr>
          <w:rFonts w:ascii="Times New Roman" w:hAnsi="Times New Roman" w:cs="Times New Roman"/>
          <w:i/>
          <w:sz w:val="24"/>
          <w:szCs w:val="24"/>
        </w:rPr>
        <w:t xml:space="preserve">я с Изначально Вышестоящим Отцом и стяжаем лично ориентированный Синтез Большого Космоса позиции Наблюдателя Служащего Изначально Вышестоящего Отца каждым из нас, переключаясь на позицию Наблюдателя Служащего Изначально Вышестоящего Отца каждым из нас и Синтеза нас собою. </w:t>
      </w:r>
    </w:p>
    <w:p w:rsidR="00CB71CB" w:rsidRPr="004104F1" w:rsidRDefault="00CB71CB" w:rsidP="00CB71CB">
      <w:pPr>
        <w:jc w:val="both"/>
        <w:rPr>
          <w:rFonts w:ascii="Times New Roman" w:hAnsi="Times New Roman" w:cs="Times New Roman"/>
          <w:i/>
          <w:sz w:val="24"/>
          <w:szCs w:val="24"/>
        </w:rPr>
      </w:pPr>
      <w:r w:rsidRPr="004104F1">
        <w:rPr>
          <w:rFonts w:ascii="Times New Roman" w:hAnsi="Times New Roman" w:cs="Times New Roman"/>
          <w:i/>
          <w:sz w:val="24"/>
          <w:szCs w:val="24"/>
        </w:rPr>
        <w:t xml:space="preserve">   Мы синтезируемся с Изначально Вышестоящим Отцом и стяжаем у Изначально Вышестоящего Отца 64-рицу инструментов Служащего Изначально Вышестоящего Отца, 64-рицу Служения Служащего Изначально Вышестоящего  Отца каждого из нас и Синтеза нас</w:t>
      </w:r>
      <w:r>
        <w:rPr>
          <w:rFonts w:ascii="Times New Roman" w:hAnsi="Times New Roman" w:cs="Times New Roman"/>
          <w:i/>
          <w:sz w:val="24"/>
          <w:szCs w:val="24"/>
        </w:rPr>
        <w:t>,</w:t>
      </w:r>
      <w:r w:rsidRPr="004104F1">
        <w:rPr>
          <w:rFonts w:ascii="Times New Roman" w:hAnsi="Times New Roman" w:cs="Times New Roman"/>
          <w:i/>
          <w:sz w:val="24"/>
          <w:szCs w:val="24"/>
        </w:rPr>
        <w:t xml:space="preserve"> и входим в воспитание, в рост, развитие и реализацию Служащим Изначально Вышестоящего Отца каждым из нас и Синтезом нас собою</w:t>
      </w:r>
      <w:r w:rsidR="00897DD2">
        <w:rPr>
          <w:rFonts w:ascii="Times New Roman" w:hAnsi="Times New Roman" w:cs="Times New Roman"/>
          <w:i/>
          <w:sz w:val="24"/>
          <w:szCs w:val="24"/>
        </w:rPr>
        <w:t>. И,</w:t>
      </w:r>
      <w:r w:rsidRPr="004104F1">
        <w:rPr>
          <w:rFonts w:ascii="Times New Roman" w:hAnsi="Times New Roman" w:cs="Times New Roman"/>
          <w:i/>
          <w:sz w:val="24"/>
          <w:szCs w:val="24"/>
        </w:rPr>
        <w:t xml:space="preserve"> возжигаясь, вспыхиваем, преображаемся.</w:t>
      </w:r>
    </w:p>
    <w:p w:rsidR="00CB71CB" w:rsidRPr="008C7272" w:rsidRDefault="00CB71CB" w:rsidP="00CB71CB">
      <w:pPr>
        <w:jc w:val="both"/>
        <w:rPr>
          <w:rFonts w:ascii="Times New Roman" w:hAnsi="Times New Roman" w:cs="Times New Roman"/>
          <w:b/>
          <w:i/>
          <w:sz w:val="24"/>
          <w:szCs w:val="24"/>
        </w:rPr>
      </w:pPr>
      <w:r w:rsidRPr="004104F1">
        <w:rPr>
          <w:rFonts w:ascii="Times New Roman" w:hAnsi="Times New Roman" w:cs="Times New Roman"/>
          <w:i/>
          <w:sz w:val="24"/>
          <w:szCs w:val="24"/>
        </w:rPr>
        <w:t xml:space="preserve">   </w:t>
      </w:r>
      <w:r w:rsidRPr="008C7272">
        <w:rPr>
          <w:rFonts w:ascii="Times New Roman" w:hAnsi="Times New Roman" w:cs="Times New Roman"/>
          <w:b/>
          <w:i/>
          <w:sz w:val="24"/>
          <w:szCs w:val="24"/>
        </w:rPr>
        <w:t>И</w:t>
      </w:r>
      <w:r w:rsidR="00897DD2">
        <w:rPr>
          <w:rFonts w:ascii="Times New Roman" w:hAnsi="Times New Roman" w:cs="Times New Roman"/>
          <w:b/>
          <w:i/>
          <w:sz w:val="24"/>
          <w:szCs w:val="24"/>
        </w:rPr>
        <w:t>,</w:t>
      </w:r>
      <w:r w:rsidRPr="008C7272">
        <w:rPr>
          <w:rFonts w:ascii="Times New Roman" w:hAnsi="Times New Roman" w:cs="Times New Roman"/>
          <w:b/>
          <w:i/>
          <w:sz w:val="24"/>
          <w:szCs w:val="24"/>
        </w:rPr>
        <w:t xml:space="preserve"> синтезируясь с Изначально В</w:t>
      </w:r>
      <w:r w:rsidR="00897DD2">
        <w:rPr>
          <w:rFonts w:ascii="Times New Roman" w:hAnsi="Times New Roman" w:cs="Times New Roman"/>
          <w:b/>
          <w:i/>
          <w:sz w:val="24"/>
          <w:szCs w:val="24"/>
        </w:rPr>
        <w:t>ышестоящим  Отцом в реализации Ж</w:t>
      </w:r>
      <w:r w:rsidRPr="008C7272">
        <w:rPr>
          <w:rFonts w:ascii="Times New Roman" w:hAnsi="Times New Roman" w:cs="Times New Roman"/>
          <w:b/>
          <w:i/>
          <w:sz w:val="24"/>
          <w:szCs w:val="24"/>
        </w:rPr>
        <w:t>изни Человека Служащим Изначально Вышестоящего Отца, стяжаем 512-рицу Всеединых Частей Служащего каждым из</w:t>
      </w:r>
      <w:r w:rsidR="00897DD2">
        <w:rPr>
          <w:rFonts w:ascii="Times New Roman" w:hAnsi="Times New Roman" w:cs="Times New Roman"/>
          <w:b/>
          <w:i/>
          <w:sz w:val="24"/>
          <w:szCs w:val="24"/>
        </w:rPr>
        <w:t xml:space="preserve"> нас в разработке и реализации Жизни Компетентного, стяжаем 192</w:t>
      </w:r>
      <w:r w:rsidR="00E84A3F">
        <w:rPr>
          <w:rFonts w:ascii="Times New Roman" w:hAnsi="Times New Roman" w:cs="Times New Roman"/>
          <w:b/>
          <w:i/>
          <w:sz w:val="24"/>
          <w:szCs w:val="24"/>
        </w:rPr>
        <w:t>–риц</w:t>
      </w:r>
      <w:r w:rsidRPr="008C7272">
        <w:rPr>
          <w:rFonts w:ascii="Times New Roman" w:hAnsi="Times New Roman" w:cs="Times New Roman"/>
          <w:b/>
          <w:i/>
          <w:sz w:val="24"/>
          <w:szCs w:val="24"/>
        </w:rPr>
        <w:t>у Компетенции Служащего Изначально Вышестоящего Отца каждым из нас в реализации Жизни Полномочного Служащим Изначально Вышестоящего Отца.</w:t>
      </w:r>
    </w:p>
    <w:p w:rsidR="00BE24FF" w:rsidRDefault="00CB71CB" w:rsidP="00CB71CB">
      <w:pPr>
        <w:jc w:val="both"/>
        <w:rPr>
          <w:rFonts w:ascii="Times New Roman" w:hAnsi="Times New Roman" w:cs="Times New Roman"/>
          <w:i/>
          <w:sz w:val="24"/>
          <w:szCs w:val="24"/>
        </w:rPr>
      </w:pPr>
      <w:r w:rsidRPr="008C7272">
        <w:rPr>
          <w:rFonts w:ascii="Times New Roman" w:hAnsi="Times New Roman" w:cs="Times New Roman"/>
          <w:b/>
          <w:i/>
          <w:sz w:val="24"/>
          <w:szCs w:val="24"/>
        </w:rPr>
        <w:t xml:space="preserve">    Стяжаем Синтез Созидания</w:t>
      </w:r>
      <w:r w:rsidR="00897DD2">
        <w:rPr>
          <w:rFonts w:ascii="Times New Roman" w:hAnsi="Times New Roman" w:cs="Times New Roman"/>
          <w:b/>
          <w:i/>
          <w:sz w:val="24"/>
          <w:szCs w:val="24"/>
        </w:rPr>
        <w:t xml:space="preserve"> каждому из нас и в реализации Ж</w:t>
      </w:r>
      <w:r w:rsidRPr="008C7272">
        <w:rPr>
          <w:rFonts w:ascii="Times New Roman" w:hAnsi="Times New Roman" w:cs="Times New Roman"/>
          <w:b/>
          <w:i/>
          <w:sz w:val="24"/>
          <w:szCs w:val="24"/>
        </w:rPr>
        <w:t>изни Извечного Служащего Изначально Вышестоящего  Отца, стяжаем Синтез Изначально Вышестоящего  Отца</w:t>
      </w:r>
      <w:r w:rsidR="00897DD2">
        <w:rPr>
          <w:rFonts w:ascii="Times New Roman" w:hAnsi="Times New Roman" w:cs="Times New Roman"/>
          <w:b/>
          <w:i/>
          <w:sz w:val="24"/>
          <w:szCs w:val="24"/>
        </w:rPr>
        <w:t>. И</w:t>
      </w:r>
      <w:r w:rsidRPr="008C7272">
        <w:rPr>
          <w:rFonts w:ascii="Times New Roman" w:hAnsi="Times New Roman" w:cs="Times New Roman"/>
          <w:b/>
          <w:i/>
          <w:sz w:val="24"/>
          <w:szCs w:val="24"/>
        </w:rPr>
        <w:t xml:space="preserve">, сливаясь, спекаясь, синтезируясь с Изначально Вышестоящим Отцом, преображаемся этим. </w:t>
      </w:r>
      <w:r w:rsidRPr="004104F1">
        <w:rPr>
          <w:rFonts w:ascii="Times New Roman" w:hAnsi="Times New Roman" w:cs="Times New Roman"/>
          <w:i/>
          <w:sz w:val="24"/>
          <w:szCs w:val="24"/>
        </w:rPr>
        <w:t>И в этом преображени</w:t>
      </w:r>
      <w:r w:rsidR="00897DD2">
        <w:rPr>
          <w:rFonts w:ascii="Times New Roman" w:hAnsi="Times New Roman" w:cs="Times New Roman"/>
          <w:i/>
          <w:sz w:val="24"/>
          <w:szCs w:val="24"/>
        </w:rPr>
        <w:t>и каждым из нас</w:t>
      </w:r>
      <w:r w:rsidRPr="004104F1">
        <w:rPr>
          <w:rFonts w:ascii="Times New Roman" w:hAnsi="Times New Roman" w:cs="Times New Roman"/>
          <w:i/>
          <w:sz w:val="24"/>
          <w:szCs w:val="24"/>
        </w:rPr>
        <w:t xml:space="preserve"> мы синтезируемся Хум в Хум с Изначально Вышестоящим Отцом, стяжаем Синтез Изначально  Вышестоящего Отца и</w:t>
      </w:r>
      <w:r w:rsidR="00897DD2">
        <w:rPr>
          <w:rFonts w:ascii="Times New Roman" w:hAnsi="Times New Roman" w:cs="Times New Roman"/>
          <w:i/>
          <w:sz w:val="24"/>
          <w:szCs w:val="24"/>
        </w:rPr>
        <w:t>,</w:t>
      </w:r>
      <w:r w:rsidRPr="004104F1">
        <w:rPr>
          <w:rFonts w:ascii="Times New Roman" w:hAnsi="Times New Roman" w:cs="Times New Roman"/>
          <w:i/>
          <w:sz w:val="24"/>
          <w:szCs w:val="24"/>
        </w:rPr>
        <w:t xml:space="preserve"> возжигаясь Синтезом Изначально Вышестоящего Отца, преображ</w:t>
      </w:r>
      <w:r w:rsidR="00897DD2">
        <w:rPr>
          <w:rFonts w:ascii="Times New Roman" w:hAnsi="Times New Roman" w:cs="Times New Roman"/>
          <w:i/>
          <w:sz w:val="24"/>
          <w:szCs w:val="24"/>
        </w:rPr>
        <w:t xml:space="preserve">аемся им. </w:t>
      </w:r>
    </w:p>
    <w:p w:rsidR="00CB71CB" w:rsidRPr="004104F1" w:rsidRDefault="00897DD2" w:rsidP="00BE24FF">
      <w:pPr>
        <w:ind w:firstLine="420"/>
        <w:jc w:val="both"/>
        <w:rPr>
          <w:rFonts w:ascii="Times New Roman" w:hAnsi="Times New Roman" w:cs="Times New Roman"/>
          <w:i/>
          <w:sz w:val="24"/>
          <w:szCs w:val="24"/>
        </w:rPr>
      </w:pPr>
      <w:proofErr w:type="gramStart"/>
      <w:r>
        <w:rPr>
          <w:rFonts w:ascii="Times New Roman" w:hAnsi="Times New Roman" w:cs="Times New Roman"/>
          <w:i/>
          <w:sz w:val="24"/>
          <w:szCs w:val="24"/>
        </w:rPr>
        <w:t>И в этом преображении</w:t>
      </w:r>
      <w:r w:rsidR="00CB71CB" w:rsidRPr="004104F1">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Pr>
          <w:rFonts w:ascii="Times New Roman" w:hAnsi="Times New Roman" w:cs="Times New Roman"/>
          <w:i/>
          <w:sz w:val="24"/>
          <w:szCs w:val="24"/>
        </w:rPr>
        <w:t>.</w:t>
      </w:r>
      <w:proofErr w:type="gramEnd"/>
      <w:r>
        <w:rPr>
          <w:rFonts w:ascii="Times New Roman" w:hAnsi="Times New Roman" w:cs="Times New Roman"/>
          <w:i/>
          <w:sz w:val="24"/>
          <w:szCs w:val="24"/>
        </w:rPr>
        <w:t xml:space="preserve"> И,</w:t>
      </w:r>
      <w:r w:rsidR="00CB71CB" w:rsidRPr="004104F1">
        <w:rPr>
          <w:rFonts w:ascii="Times New Roman" w:hAnsi="Times New Roman" w:cs="Times New Roman"/>
          <w:i/>
          <w:sz w:val="24"/>
          <w:szCs w:val="24"/>
        </w:rPr>
        <w:t xml:space="preserve"> физи</w:t>
      </w:r>
      <w:r>
        <w:rPr>
          <w:rFonts w:ascii="Times New Roman" w:hAnsi="Times New Roman" w:cs="Times New Roman"/>
          <w:i/>
          <w:sz w:val="24"/>
          <w:szCs w:val="24"/>
        </w:rPr>
        <w:t xml:space="preserve">чески возжигаясь, развертываясь явлением </w:t>
      </w:r>
      <w:r w:rsidR="00CB71CB" w:rsidRPr="004104F1">
        <w:rPr>
          <w:rFonts w:ascii="Times New Roman" w:hAnsi="Times New Roman" w:cs="Times New Roman"/>
          <w:i/>
          <w:sz w:val="24"/>
          <w:szCs w:val="24"/>
        </w:rPr>
        <w:t xml:space="preserve"> Служащего Изначально Вышестоящего Отца каждым из нас и каждого из нас, встаём на путь воспитания, роста, развития и дальнейшей реализации Служащим Изначально Вышестоящего Отца каждым из нас собою</w:t>
      </w:r>
      <w:r>
        <w:rPr>
          <w:rFonts w:ascii="Times New Roman" w:hAnsi="Times New Roman" w:cs="Times New Roman"/>
          <w:i/>
          <w:sz w:val="24"/>
          <w:szCs w:val="24"/>
        </w:rPr>
        <w:t>. И,</w:t>
      </w:r>
      <w:r w:rsidR="00CB71CB" w:rsidRPr="004104F1">
        <w:rPr>
          <w:rFonts w:ascii="Times New Roman" w:hAnsi="Times New Roman" w:cs="Times New Roman"/>
          <w:i/>
          <w:sz w:val="24"/>
          <w:szCs w:val="24"/>
        </w:rPr>
        <w:t xml:space="preserve"> вспыхивая этим, эманируем в Изначально Вышестоящий Дом Изначально Вышестоящего Отца, эманируем в Подразделение ИВДИВО Бурятия и</w:t>
      </w:r>
      <w:r>
        <w:rPr>
          <w:rFonts w:ascii="Times New Roman" w:hAnsi="Times New Roman" w:cs="Times New Roman"/>
          <w:i/>
          <w:sz w:val="24"/>
          <w:szCs w:val="24"/>
        </w:rPr>
        <w:t>,</w:t>
      </w:r>
      <w:r w:rsidR="00CB71CB" w:rsidRPr="004104F1">
        <w:rPr>
          <w:rFonts w:ascii="Times New Roman" w:hAnsi="Times New Roman" w:cs="Times New Roman"/>
          <w:i/>
          <w:sz w:val="24"/>
          <w:szCs w:val="24"/>
        </w:rPr>
        <w:t xml:space="preserve"> эманируя в ИВДИВО каждого, выходим из практики. Аминь.</w:t>
      </w:r>
    </w:p>
    <w:p w:rsidR="00BC10FE" w:rsidRDefault="00CB71CB" w:rsidP="00CB71CB">
      <w:pPr>
        <w:jc w:val="both"/>
        <w:rPr>
          <w:rFonts w:ascii="Times New Roman" w:hAnsi="Times New Roman" w:cs="Times New Roman"/>
          <w:i/>
          <w:sz w:val="20"/>
          <w:szCs w:val="20"/>
        </w:rPr>
      </w:pPr>
      <w:r w:rsidRPr="00897DD2">
        <w:rPr>
          <w:rFonts w:ascii="Times New Roman" w:hAnsi="Times New Roman" w:cs="Times New Roman"/>
          <w:i/>
          <w:sz w:val="20"/>
          <w:szCs w:val="20"/>
        </w:rPr>
        <w:lastRenderedPageBreak/>
        <w:t>Набор практики: Аватаресса ИВО Плана  Синтеза ИВАС Яромира ИВАС Кут Хуми. Глава плана Синтеза Подразделения ИВДИВО Бурятия. Сидорова Л. Сдано</w:t>
      </w:r>
      <w:r w:rsidR="001E0C9E">
        <w:rPr>
          <w:rFonts w:ascii="Times New Roman" w:hAnsi="Times New Roman" w:cs="Times New Roman"/>
          <w:i/>
          <w:sz w:val="20"/>
          <w:szCs w:val="20"/>
        </w:rPr>
        <w:t xml:space="preserve"> Кут Хуми</w:t>
      </w:r>
      <w:r w:rsidRPr="00897DD2">
        <w:rPr>
          <w:rFonts w:ascii="Times New Roman" w:hAnsi="Times New Roman" w:cs="Times New Roman"/>
          <w:i/>
          <w:sz w:val="20"/>
          <w:szCs w:val="20"/>
        </w:rPr>
        <w:t>: 27. 03.2024 г.</w:t>
      </w:r>
    </w:p>
    <w:p w:rsidR="008413B1" w:rsidRPr="00BC10FE" w:rsidRDefault="00BC10FE" w:rsidP="00BC10FE">
      <w:pPr>
        <w:spacing w:after="0"/>
        <w:jc w:val="both"/>
        <w:rPr>
          <w:rFonts w:ascii="Times New Roman" w:hAnsi="Times New Roman"/>
          <w:b/>
          <w:sz w:val="24"/>
          <w:szCs w:val="24"/>
        </w:rPr>
      </w:pPr>
      <w:r w:rsidRPr="00BC10FE">
        <w:rPr>
          <w:rFonts w:ascii="Times New Roman" w:hAnsi="Times New Roman" w:cs="Times New Roman"/>
          <w:b/>
          <w:sz w:val="24"/>
          <w:szCs w:val="24"/>
        </w:rPr>
        <w:t>2 день 2 часть</w:t>
      </w:r>
      <w:r w:rsidR="00CB71CB" w:rsidRPr="00BC10FE">
        <w:rPr>
          <w:rFonts w:ascii="Times New Roman" w:hAnsi="Times New Roman" w:cs="Times New Roman"/>
          <w:b/>
          <w:sz w:val="24"/>
          <w:szCs w:val="24"/>
        </w:rPr>
        <w:t xml:space="preserve"> </w:t>
      </w:r>
    </w:p>
    <w:p w:rsidR="005365F1" w:rsidRDefault="008413B1" w:rsidP="00BC10FE">
      <w:pPr>
        <w:spacing w:after="0" w:line="240" w:lineRule="auto"/>
        <w:rPr>
          <w:rFonts w:ascii="Times New Roman" w:hAnsi="Times New Roman"/>
          <w:b/>
          <w:sz w:val="24"/>
          <w:szCs w:val="24"/>
        </w:rPr>
      </w:pPr>
      <w:r w:rsidRPr="00BC10FE">
        <w:rPr>
          <w:rFonts w:ascii="Times New Roman" w:hAnsi="Times New Roman"/>
          <w:b/>
          <w:sz w:val="24"/>
          <w:szCs w:val="24"/>
        </w:rPr>
        <w:t>02:17:25-02:30:26</w:t>
      </w:r>
    </w:p>
    <w:p w:rsidR="008413B1" w:rsidRPr="00BC10FE" w:rsidRDefault="005365F1" w:rsidP="00BC10FE">
      <w:pPr>
        <w:spacing w:after="0" w:line="240" w:lineRule="auto"/>
        <w:rPr>
          <w:rFonts w:ascii="Times New Roman" w:hAnsi="Times New Roman"/>
          <w:b/>
          <w:sz w:val="24"/>
          <w:szCs w:val="24"/>
        </w:rPr>
      </w:pPr>
      <w:r>
        <w:rPr>
          <w:rFonts w:ascii="Times New Roman" w:hAnsi="Times New Roman"/>
          <w:b/>
          <w:sz w:val="24"/>
          <w:szCs w:val="24"/>
        </w:rPr>
        <w:t xml:space="preserve">             </w:t>
      </w:r>
    </w:p>
    <w:p w:rsidR="003C4AEB" w:rsidRDefault="003C4AEB" w:rsidP="00075D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A66751">
        <w:rPr>
          <w:rFonts w:ascii="Times New Roman" w:hAnsi="Times New Roman" w:cs="Times New Roman"/>
          <w:b/>
          <w:sz w:val="24"/>
          <w:szCs w:val="24"/>
        </w:rPr>
        <w:t>1</w:t>
      </w:r>
      <w:r>
        <w:rPr>
          <w:rFonts w:ascii="Times New Roman" w:hAnsi="Times New Roman" w:cs="Times New Roman"/>
          <w:b/>
          <w:sz w:val="24"/>
          <w:szCs w:val="24"/>
        </w:rPr>
        <w:t>6. Итоговая практика.</w:t>
      </w:r>
    </w:p>
    <w:p w:rsidR="005365F1" w:rsidRDefault="005365F1" w:rsidP="00075D8A">
      <w:pPr>
        <w:spacing w:after="0" w:line="240" w:lineRule="auto"/>
        <w:jc w:val="both"/>
      </w:pP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Мы возжигаемся всей концентрацией Синтеза, концентрируя в физическом теле весь Синт</w:t>
      </w:r>
      <w:r w:rsidR="00AB60C8">
        <w:rPr>
          <w:rFonts w:ascii="Times New Roman" w:hAnsi="Times New Roman" w:cs="Times New Roman"/>
          <w:i/>
          <w:sz w:val="24"/>
          <w:szCs w:val="24"/>
        </w:rPr>
        <w:t>ез двух дней 27-го Синтеза. И у</w:t>
      </w:r>
      <w:r w:rsidRPr="003C4AEB">
        <w:rPr>
          <w:rFonts w:ascii="Times New Roman" w:hAnsi="Times New Roman" w:cs="Times New Roman"/>
          <w:i/>
          <w:sz w:val="24"/>
          <w:szCs w:val="24"/>
        </w:rPr>
        <w:t xml:space="preserve">стремитесь оформить его во внутренней организации. Что значит оформить Синтез? То есть развернуть его по контурам тела, вплоть до кончиков волос, чтоб всё ваше сущее или настоящее было есмь Синтез или 27-й Синтез Изначально Вышестоящего Отца. Вот прямо да, </w:t>
      </w:r>
      <w:proofErr w:type="gramStart"/>
      <w:r w:rsidRPr="003C4AEB">
        <w:rPr>
          <w:rFonts w:ascii="Times New Roman" w:hAnsi="Times New Roman" w:cs="Times New Roman"/>
          <w:i/>
          <w:sz w:val="24"/>
          <w:szCs w:val="24"/>
        </w:rPr>
        <w:t>прям</w:t>
      </w:r>
      <w:proofErr w:type="gramEnd"/>
      <w:r w:rsidRPr="003C4AEB">
        <w:rPr>
          <w:rFonts w:ascii="Times New Roman" w:hAnsi="Times New Roman" w:cs="Times New Roman"/>
          <w:i/>
          <w:sz w:val="24"/>
          <w:szCs w:val="24"/>
        </w:rPr>
        <w:t xml:space="preserve"> ищите форму организации. У всех индивидуально. Вот</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чтобы физическое тело каждой клеточкой, каждым ядрышком каждой клеточки пропиталось 27-ым Синтезом. И </w:t>
      </w:r>
      <w:proofErr w:type="gramStart"/>
      <w:r w:rsidRPr="003C4AEB">
        <w:rPr>
          <w:rFonts w:ascii="Times New Roman" w:hAnsi="Times New Roman" w:cs="Times New Roman"/>
          <w:i/>
          <w:sz w:val="24"/>
          <w:szCs w:val="24"/>
        </w:rPr>
        <w:t>прям</w:t>
      </w:r>
      <w:proofErr w:type="gramEnd"/>
      <w:r w:rsidRPr="003C4AEB">
        <w:rPr>
          <w:rFonts w:ascii="Times New Roman" w:hAnsi="Times New Roman" w:cs="Times New Roman"/>
          <w:i/>
          <w:sz w:val="24"/>
          <w:szCs w:val="24"/>
        </w:rPr>
        <w:t xml:space="preserve"> делаем это сейчас. У вас сейчас всё есть: Инструменты, ваша разработанность, тело уже готово на всё</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и делайте, что хотите. </w:t>
      </w:r>
    </w:p>
    <w:p w:rsidR="003C4AEB" w:rsidRPr="003C4AEB" w:rsidRDefault="003C4AEB" w:rsidP="00AB60C8">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 xml:space="preserve">И в этой возожжённости мы синтезируемся с Изначально </w:t>
      </w:r>
      <w:proofErr w:type="gramStart"/>
      <w:r w:rsidRPr="003C4AEB">
        <w:rPr>
          <w:rFonts w:ascii="Times New Roman" w:hAnsi="Times New Roman" w:cs="Times New Roman"/>
          <w:i/>
          <w:sz w:val="24"/>
          <w:szCs w:val="24"/>
        </w:rPr>
        <w:t>Вышестоящими</w:t>
      </w:r>
      <w:proofErr w:type="gramEnd"/>
      <w:r w:rsidRPr="003C4AEB">
        <w:rPr>
          <w:rFonts w:ascii="Times New Roman" w:hAnsi="Times New Roman" w:cs="Times New Roman"/>
          <w:i/>
          <w:sz w:val="24"/>
          <w:szCs w:val="24"/>
        </w:rPr>
        <w:t xml:space="preserve"> Аватарами Синтеза Кут Хуми и Фаинь</w:t>
      </w:r>
      <w:r w:rsidR="005365F1">
        <w:rPr>
          <w:rFonts w:ascii="Times New Roman" w:hAnsi="Times New Roman" w:cs="Times New Roman"/>
          <w:i/>
          <w:sz w:val="24"/>
          <w:szCs w:val="24"/>
        </w:rPr>
        <w:t>,</w:t>
      </w:r>
      <w:r w:rsidRPr="003C4AEB">
        <w:rPr>
          <w:rFonts w:ascii="Times New Roman" w:hAnsi="Times New Roman" w:cs="Times New Roman"/>
          <w:i/>
          <w:sz w:val="24"/>
          <w:szCs w:val="24"/>
        </w:rPr>
        <w:t xml:space="preserve"> и переходим в зал Изначально Вышестоящего Дома Изначально Вышестоящего Отца 73 квинтиллиона 786 квадриллиона 976 триллионов 294 миллиарда 838 </w:t>
      </w:r>
      <w:r w:rsidR="00AB60C8">
        <w:rPr>
          <w:rFonts w:ascii="Times New Roman" w:hAnsi="Times New Roman" w:cs="Times New Roman"/>
          <w:i/>
          <w:sz w:val="24"/>
          <w:szCs w:val="24"/>
        </w:rPr>
        <w:t>миллионов 206 тысяч 400-й Ми-ИВДИВО</w:t>
      </w:r>
      <w:r w:rsidRPr="003C4AEB">
        <w:rPr>
          <w:rFonts w:ascii="Times New Roman" w:hAnsi="Times New Roman" w:cs="Times New Roman"/>
          <w:i/>
          <w:sz w:val="24"/>
          <w:szCs w:val="24"/>
        </w:rPr>
        <w:t xml:space="preserve"> реальности Ми–ИВДИВО Метагалактики Человека-Посвящённого Изначально Вышестоящего Отца. </w:t>
      </w:r>
      <w:proofErr w:type="gramStart"/>
      <w:r w:rsidRPr="003C4AEB">
        <w:rPr>
          <w:rFonts w:ascii="Times New Roman" w:hAnsi="Times New Roman" w:cs="Times New Roman"/>
          <w:i/>
          <w:sz w:val="24"/>
          <w:szCs w:val="24"/>
        </w:rPr>
        <w:t>И</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становясь пред Изначально Вышестоящими Аватарами Синтеза Кут Хуми Фаинь телесно в форме Ипостаси 27-го Синтеза каждым из нас и синтез нас, вспыхивая всем Синтезом каждым из нас собою, мы</w:t>
      </w:r>
      <w:r w:rsidR="00AB60C8">
        <w:rPr>
          <w:rFonts w:ascii="Times New Roman" w:hAnsi="Times New Roman" w:cs="Times New Roman"/>
          <w:i/>
          <w:sz w:val="24"/>
          <w:szCs w:val="24"/>
        </w:rPr>
        <w:t xml:space="preserve"> </w:t>
      </w:r>
      <w:r w:rsidRPr="003C4AEB">
        <w:rPr>
          <w:rFonts w:ascii="Times New Roman" w:hAnsi="Times New Roman" w:cs="Times New Roman"/>
          <w:i/>
          <w:sz w:val="24"/>
          <w:szCs w:val="24"/>
        </w:rPr>
        <w:t>синтезируемся Хум в Хум с Изначально Вышестоящими Автарами Синтеза Кут Хуми и Фаинь</w:t>
      </w:r>
      <w:r w:rsidR="00461AEF">
        <w:rPr>
          <w:rFonts w:ascii="Times New Roman" w:hAnsi="Times New Roman" w:cs="Times New Roman"/>
          <w:i/>
          <w:sz w:val="24"/>
          <w:szCs w:val="24"/>
        </w:rPr>
        <w:t>.</w:t>
      </w:r>
      <w:proofErr w:type="gramEnd"/>
      <w:r w:rsidR="00461AEF">
        <w:rPr>
          <w:rFonts w:ascii="Times New Roman" w:hAnsi="Times New Roman" w:cs="Times New Roman"/>
          <w:i/>
          <w:sz w:val="24"/>
          <w:szCs w:val="24"/>
        </w:rPr>
        <w:t xml:space="preserve">  И</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стяжая Синтез Синтеза Изначально Вышестоящего Отца и Синтез Праполномочного Синтеза Изначально Вышестоящего Отца каждому из нас и синтез нас, просим Изначально Вышестоящих Аватаров</w:t>
      </w:r>
      <w:r w:rsidR="00AB60C8">
        <w:rPr>
          <w:rFonts w:ascii="Times New Roman" w:hAnsi="Times New Roman" w:cs="Times New Roman"/>
          <w:i/>
          <w:sz w:val="24"/>
          <w:szCs w:val="24"/>
        </w:rPr>
        <w:t xml:space="preserve"> Синтеза Кут Хуми и Фаинь</w:t>
      </w:r>
      <w:r w:rsidRPr="003C4AEB">
        <w:rPr>
          <w:rFonts w:ascii="Times New Roman" w:hAnsi="Times New Roman" w:cs="Times New Roman"/>
          <w:i/>
          <w:sz w:val="24"/>
          <w:szCs w:val="24"/>
        </w:rPr>
        <w:t xml:space="preserve"> преобразить каждого из нас и синтез нас Итоговой практикой 27-го Синтеза Изначально Вышестоящего Отца собою.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Огнём и Синтезом Итоговой практики 27-го Синтеза в каждом из нас, мы синтезируемся с Изначально Вышестоящим Отцом и переходим в зал Изначально Вышестоящего Отца 73 квинтиллиона 786 квадриллиона 976 триллионов 294 миллиарда 838 мил</w:t>
      </w:r>
      <w:r w:rsidR="00AB60C8">
        <w:rPr>
          <w:rFonts w:ascii="Times New Roman" w:hAnsi="Times New Roman" w:cs="Times New Roman"/>
          <w:i/>
          <w:sz w:val="24"/>
          <w:szCs w:val="24"/>
        </w:rPr>
        <w:t>лионов 206 тысяч 465-й Ми-ИВДИВО</w:t>
      </w:r>
      <w:r w:rsidR="005365F1">
        <w:rPr>
          <w:rFonts w:ascii="Times New Roman" w:hAnsi="Times New Roman" w:cs="Times New Roman"/>
          <w:i/>
          <w:sz w:val="24"/>
          <w:szCs w:val="24"/>
        </w:rPr>
        <w:t xml:space="preserve"> реальности Ми-</w:t>
      </w:r>
      <w:r w:rsidRPr="003C4AEB">
        <w:rPr>
          <w:rFonts w:ascii="Times New Roman" w:hAnsi="Times New Roman" w:cs="Times New Roman"/>
          <w:i/>
          <w:sz w:val="24"/>
          <w:szCs w:val="24"/>
        </w:rPr>
        <w:t>ИВДИВО Метагалактики Человека-Посвящённого Изначально Вышестоящего Отца</w:t>
      </w:r>
      <w:r w:rsidR="00AB60C8">
        <w:rPr>
          <w:rFonts w:ascii="Times New Roman" w:hAnsi="Times New Roman" w:cs="Times New Roman"/>
          <w:i/>
          <w:sz w:val="24"/>
          <w:szCs w:val="24"/>
        </w:rPr>
        <w:t>. И,</w:t>
      </w:r>
      <w:r w:rsidRPr="003C4AEB">
        <w:rPr>
          <w:rFonts w:ascii="Times New Roman" w:hAnsi="Times New Roman" w:cs="Times New Roman"/>
          <w:i/>
          <w:sz w:val="24"/>
          <w:szCs w:val="24"/>
        </w:rPr>
        <w:t xml:space="preserve"> становясь, развёртываемся пред Изначально Вышестоящим Отцом чётко в форме Ипостаси 27-го Синтеза Изначально Вышестоящего Отца каждым из нас и синтеза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proofErr w:type="gramStart"/>
      <w:r w:rsidRPr="003C4AEB">
        <w:rPr>
          <w:rFonts w:ascii="Times New Roman" w:hAnsi="Times New Roman" w:cs="Times New Roman"/>
          <w:i/>
          <w:sz w:val="24"/>
          <w:szCs w:val="24"/>
        </w:rPr>
        <w:t xml:space="preserve">И вот в этой чёткой отстроенности 27-ым Синтезом Изначально Вышестоящего Отца, вспыхивая им, мы синтезируемся Хум в Хум с Изначально Вышестоящим Отцом, стяжаем Синтез </w:t>
      </w:r>
      <w:r w:rsidR="00AB60C8">
        <w:rPr>
          <w:rFonts w:ascii="Times New Roman" w:hAnsi="Times New Roman" w:cs="Times New Roman"/>
          <w:i/>
          <w:sz w:val="24"/>
          <w:szCs w:val="24"/>
        </w:rPr>
        <w:t>Изначально Вышестоящего Отца</w:t>
      </w:r>
      <w:r w:rsidRPr="003C4AEB">
        <w:rPr>
          <w:rFonts w:ascii="Times New Roman" w:hAnsi="Times New Roman" w:cs="Times New Roman"/>
          <w:i/>
          <w:sz w:val="24"/>
          <w:szCs w:val="24"/>
        </w:rPr>
        <w:t xml:space="preserve"> и просим Изначально Вышестоящего Отца в росте и развитии каждого из нас Служащего Изначально Вышестоящего Отца преобразить каждого из нас и синтез нас Итоговой практикой 27-го Синтеза.</w:t>
      </w:r>
      <w:proofErr w:type="gramEnd"/>
      <w:r w:rsidRPr="003C4AEB">
        <w:rPr>
          <w:rFonts w:ascii="Times New Roman" w:hAnsi="Times New Roman" w:cs="Times New Roman"/>
          <w:i/>
          <w:sz w:val="24"/>
          <w:szCs w:val="24"/>
        </w:rPr>
        <w:t xml:space="preserve"> </w:t>
      </w:r>
      <w:proofErr w:type="gramStart"/>
      <w:r w:rsidRPr="003C4AEB">
        <w:rPr>
          <w:rFonts w:ascii="Times New Roman" w:hAnsi="Times New Roman" w:cs="Times New Roman"/>
          <w:i/>
          <w:sz w:val="24"/>
          <w:szCs w:val="24"/>
        </w:rPr>
        <w:t>И</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всей концентрацией 27-го Синтеза Изначально Вышестоящего Отца в каждом из нас, мы синтезируемся Хум в Хум с Изначально Вышестоящим Отцом и стяжаем у Изначально Вышестоящего Отца 73 квинтиллиона 786 квадриллиона 976 триллионов 294 миллиарда 838 миллионов 206 тысяч 464 Огней в</w:t>
      </w:r>
      <w:r w:rsidR="00AB60C8">
        <w:rPr>
          <w:rFonts w:ascii="Times New Roman" w:hAnsi="Times New Roman" w:cs="Times New Roman"/>
          <w:i/>
          <w:sz w:val="24"/>
          <w:szCs w:val="24"/>
        </w:rPr>
        <w:t xml:space="preserve"> 512 513-льонов явления в каждом</w:t>
      </w:r>
      <w:r w:rsidRPr="003C4AEB">
        <w:rPr>
          <w:rFonts w:ascii="Times New Roman" w:hAnsi="Times New Roman" w:cs="Times New Roman"/>
          <w:i/>
          <w:sz w:val="24"/>
          <w:szCs w:val="24"/>
        </w:rPr>
        <w:t xml:space="preserve"> из нас и синтез нас.</w:t>
      </w:r>
      <w:proofErr w:type="gramEnd"/>
      <w:r w:rsidRPr="003C4AEB">
        <w:rPr>
          <w:rFonts w:ascii="Times New Roman" w:hAnsi="Times New Roman" w:cs="Times New Roman"/>
          <w:i/>
          <w:sz w:val="24"/>
          <w:szCs w:val="24"/>
        </w:rPr>
        <w:t xml:space="preserve"> И</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проникаясь количеством Огня, мы синтезируемся с Изначально Вышестоящим Отцом и стяжаем 73 квинтиллиона 786 квадриллиона 976 триллионов 294 миллиарда 838 миллионов 206 тысяч 464 ядер Синтез 512 513-льонов </w:t>
      </w:r>
      <w:r w:rsidRPr="003C4AEB">
        <w:rPr>
          <w:rFonts w:ascii="Times New Roman" w:hAnsi="Times New Roman" w:cs="Times New Roman"/>
          <w:i/>
          <w:sz w:val="24"/>
          <w:szCs w:val="24"/>
        </w:rPr>
        <w:lastRenderedPageBreak/>
        <w:t>явлений по количеству видов организации материи Ми-ИВДИВО Метагалактики Человека-Посвящённого Изначально Вышестоящего Отца каждому из нас. И</w:t>
      </w:r>
      <w:r w:rsidR="00AB60C8">
        <w:rPr>
          <w:rFonts w:ascii="Times New Roman" w:hAnsi="Times New Roman" w:cs="Times New Roman"/>
          <w:i/>
          <w:sz w:val="24"/>
          <w:szCs w:val="24"/>
        </w:rPr>
        <w:t>,</w:t>
      </w:r>
      <w:r w:rsidRPr="003C4AEB">
        <w:rPr>
          <w:rFonts w:ascii="Times New Roman" w:hAnsi="Times New Roman" w:cs="Times New Roman"/>
          <w:i/>
          <w:sz w:val="24"/>
          <w:szCs w:val="24"/>
        </w:rPr>
        <w:t xml:space="preserve"> синтезируясь Хум в Хум с Изнач</w:t>
      </w:r>
      <w:r w:rsidR="00AB60C8">
        <w:rPr>
          <w:rFonts w:ascii="Times New Roman" w:hAnsi="Times New Roman" w:cs="Times New Roman"/>
          <w:i/>
          <w:sz w:val="24"/>
          <w:szCs w:val="24"/>
        </w:rPr>
        <w:t>ально Вышестоящим Отцом,</w:t>
      </w:r>
      <w:r w:rsidRPr="003C4AEB">
        <w:rPr>
          <w:rFonts w:ascii="Times New Roman" w:hAnsi="Times New Roman" w:cs="Times New Roman"/>
          <w:i/>
          <w:sz w:val="24"/>
          <w:szCs w:val="24"/>
        </w:rPr>
        <w:t xml:space="preserve"> стяжаем 73 квинтиллиона 786 квадриллиона 976 триллионов 294 миллиарда 838 миллионов 206 тысяч 464 Субъядерности Изначально Вышестоящего Отца в 512 513-льонов.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043D52">
        <w:rPr>
          <w:rFonts w:ascii="Times New Roman" w:hAnsi="Times New Roman" w:cs="Times New Roman"/>
          <w:i/>
          <w:sz w:val="24"/>
          <w:szCs w:val="24"/>
        </w:rPr>
        <w:t>, вспыхивая этим, организуясь</w:t>
      </w:r>
      <w:r w:rsidRPr="003C4AEB">
        <w:rPr>
          <w:rFonts w:ascii="Times New Roman" w:hAnsi="Times New Roman" w:cs="Times New Roman"/>
          <w:i/>
          <w:sz w:val="24"/>
          <w:szCs w:val="24"/>
        </w:rPr>
        <w:t xml:space="preserve"> с Изначально Вышестоящим Отцом</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и стяжаем Стандарт 27-го Синтеза Изначально Вышестоящего Отца, прося записать его в ранее стяжённые Огни, ядра Синтеза и Субъядерность Изначально Вышестоящего Отца ростом каждого из нас степени реализации Служащим Изначально Вышестоящего Отца.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этим, мы синтезируемся с Изначально Вышестоящим Отцом и стяжаем Цельный </w:t>
      </w:r>
      <w:r w:rsidR="00043D52">
        <w:rPr>
          <w:rFonts w:ascii="Times New Roman" w:hAnsi="Times New Roman" w:cs="Times New Roman"/>
          <w:i/>
          <w:sz w:val="24"/>
          <w:szCs w:val="24"/>
        </w:rPr>
        <w:t>Огонь и Цельный Синтез Ми-ИВДИВО</w:t>
      </w:r>
      <w:r w:rsidRPr="003C4AEB">
        <w:rPr>
          <w:rFonts w:ascii="Times New Roman" w:hAnsi="Times New Roman" w:cs="Times New Roman"/>
          <w:i/>
          <w:sz w:val="24"/>
          <w:szCs w:val="24"/>
        </w:rPr>
        <w:t xml:space="preserve"> реальности Ми-ИВДИВО Метагалактики Человека-Посвящённого Изначально Вышестоящего Отца каждому из нас и синтез нас. Стяжаем Цельный Огонь и Цельный Синтез 27-го Синтеза Изначально Вышестоящего Отца каждому из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вспыхивая, мы синтезируемся</w:t>
      </w:r>
      <w:r w:rsidR="00043D52">
        <w:rPr>
          <w:rFonts w:ascii="Times New Roman" w:hAnsi="Times New Roman" w:cs="Times New Roman"/>
          <w:i/>
          <w:sz w:val="24"/>
          <w:szCs w:val="24"/>
        </w:rPr>
        <w:t xml:space="preserve"> с Изначально Вышестоящим Отцом,</w:t>
      </w:r>
      <w:r w:rsidRPr="003C4AEB">
        <w:rPr>
          <w:rFonts w:ascii="Times New Roman" w:hAnsi="Times New Roman" w:cs="Times New Roman"/>
          <w:i/>
          <w:sz w:val="24"/>
          <w:szCs w:val="24"/>
        </w:rPr>
        <w:t xml:space="preserve"> и стяжаем у Изначально Вышестоящего Отца 64 Синтеза Изначально Вышестоящего Отца, и стяжаем 64 Инструмента Ипостаси-Служащего Изначально Вышестоящего Отца 27-го Синтеза Изначально Вышестоящего Отца каждому из нас и синтезу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 xml:space="preserve"> Синтезируемся с Изначально Вышестоящим Отцом и стяжаем 64 Синтеза Изначально Вышестоящего Отца, стяжаем 64-рицу Служения Ипостаси степени реализации Служащего Изначально Вышестоящего Отца 27-ым Синтезом Изначально Вышестоящего Отца каждым из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преображаясь этим, мы синтезируемся</w:t>
      </w:r>
      <w:r w:rsidR="00043D52">
        <w:rPr>
          <w:rFonts w:ascii="Times New Roman" w:hAnsi="Times New Roman" w:cs="Times New Roman"/>
          <w:i/>
          <w:sz w:val="24"/>
          <w:szCs w:val="24"/>
        </w:rPr>
        <w:t xml:space="preserve"> с Изначально Вышестоящим Отцом</w:t>
      </w:r>
      <w:r w:rsidRPr="003C4AEB">
        <w:rPr>
          <w:rFonts w:ascii="Times New Roman" w:hAnsi="Times New Roman" w:cs="Times New Roman"/>
          <w:i/>
          <w:sz w:val="24"/>
          <w:szCs w:val="24"/>
        </w:rPr>
        <w:t xml:space="preserve"> и стяжаем 262144 Синтеза Изначально Вышестоящего Отца, стяжаем 262144-рицу Генов Человека Ми-ИВДИВО Метагалактики Человека-Посвящённого Изначально Вышестоящего Отца каждого из нас и синтез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вспыхивая, преображаясь этим, мы синтезируемся с Изначально Вышестоящим Отцом, стяжаем 262144 Синтеза Изначально Вышестоящего Отца, стяжая 262144 Компетенции Изначально Вышестоящего Дома Изначально Вышестоящего Отца на каждого из нас. 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мы синтезируемся Хум в Хум с Изначально Вышестоящим Отцом, стяжаем Синт</w:t>
      </w:r>
      <w:r w:rsidR="00043D52">
        <w:rPr>
          <w:rFonts w:ascii="Times New Roman" w:hAnsi="Times New Roman" w:cs="Times New Roman"/>
          <w:i/>
          <w:sz w:val="24"/>
          <w:szCs w:val="24"/>
        </w:rPr>
        <w:t>ез Изначально Вышестоящего Отца</w:t>
      </w:r>
      <w:r w:rsidRPr="003C4AEB">
        <w:rPr>
          <w:rFonts w:ascii="Times New Roman" w:hAnsi="Times New Roman" w:cs="Times New Roman"/>
          <w:i/>
          <w:sz w:val="24"/>
          <w:szCs w:val="24"/>
        </w:rPr>
        <w:t xml:space="preserve"> 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Синтезом Изначально Вышестоящего Отца, преображаемся им.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 xml:space="preserve">И в этом преображении каждого из нас мы синтезируемся </w:t>
      </w:r>
      <w:r w:rsidR="00043D52">
        <w:rPr>
          <w:rFonts w:ascii="Times New Roman" w:hAnsi="Times New Roman" w:cs="Times New Roman"/>
          <w:i/>
          <w:sz w:val="24"/>
          <w:szCs w:val="24"/>
        </w:rPr>
        <w:t>с Изначально Вышестоящим Отцом</w:t>
      </w:r>
      <w:r w:rsidRPr="003C4AEB">
        <w:rPr>
          <w:rFonts w:ascii="Times New Roman" w:hAnsi="Times New Roman" w:cs="Times New Roman"/>
          <w:i/>
          <w:sz w:val="24"/>
          <w:szCs w:val="24"/>
        </w:rPr>
        <w:t xml:space="preserve"> и стяжаем прямой 27-й Синтез Изначально Вышестоящего Отца, являемого </w:t>
      </w:r>
      <w:r w:rsidR="00043D52">
        <w:rPr>
          <w:rFonts w:ascii="Times New Roman" w:hAnsi="Times New Roman" w:cs="Times New Roman"/>
          <w:i/>
          <w:sz w:val="24"/>
          <w:szCs w:val="24"/>
        </w:rPr>
        <w:t>Ми-ИВДИВО</w:t>
      </w:r>
      <w:r w:rsidRPr="003C4AEB">
        <w:rPr>
          <w:rFonts w:ascii="Times New Roman" w:hAnsi="Times New Roman" w:cs="Times New Roman"/>
          <w:i/>
          <w:sz w:val="24"/>
          <w:szCs w:val="24"/>
        </w:rPr>
        <w:t xml:space="preserve"> реальностями Ми-ИВДИВО Метагалактики Человека-Посвящённого Изначально Вышестоящего Отца каждым из нас. 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этим, мы синтезируемся с Изначально Вышестоящим Отцом и стяжаем Синтез Книги 27-го Синтеза Изначально Вышестоящего Отца каждому из нас. 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Книгой 27-го Синтеза каждым из нас и синтезом нас собою, мы переходим в библиотеку Изначально Вышестоящего Дома Изначально Вышестоящего Отца, становясь </w:t>
      </w:r>
      <w:proofErr w:type="gramStart"/>
      <w:r w:rsidRPr="003C4AEB">
        <w:rPr>
          <w:rFonts w:ascii="Times New Roman" w:hAnsi="Times New Roman" w:cs="Times New Roman"/>
          <w:i/>
          <w:sz w:val="24"/>
          <w:szCs w:val="24"/>
        </w:rPr>
        <w:t>пред</w:t>
      </w:r>
      <w:proofErr w:type="gramEnd"/>
      <w:r w:rsidRPr="003C4AEB">
        <w:rPr>
          <w:rFonts w:ascii="Times New Roman" w:hAnsi="Times New Roman" w:cs="Times New Roman"/>
          <w:i/>
          <w:sz w:val="24"/>
          <w:szCs w:val="24"/>
        </w:rPr>
        <w:t xml:space="preserve"> Изначально Вышестоящими Аватарами Синтеза Кут Хуми и Фаинь</w:t>
      </w:r>
      <w:r w:rsidR="00043D52">
        <w:rPr>
          <w:rFonts w:ascii="Times New Roman" w:hAnsi="Times New Roman" w:cs="Times New Roman"/>
          <w:i/>
          <w:sz w:val="24"/>
          <w:szCs w:val="24"/>
        </w:rPr>
        <w:t>. И,</w:t>
      </w:r>
      <w:r w:rsidRPr="003C4AEB">
        <w:rPr>
          <w:rFonts w:ascii="Times New Roman" w:hAnsi="Times New Roman" w:cs="Times New Roman"/>
          <w:i/>
          <w:sz w:val="24"/>
          <w:szCs w:val="24"/>
        </w:rPr>
        <w:t xml:space="preserve"> возжигаясь Синтезом Книги 27-го Синтеза Изначально Вышестоящего Отца каждым из нас и синтезом нас, стяжаем Книгу 27-го Синтеза каждому из нас собою. 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этим, Книга развёртывается пред нами. Берём Книгу 27-го Синтеза Изна</w:t>
      </w:r>
      <w:r w:rsidR="00043D52">
        <w:rPr>
          <w:rFonts w:ascii="Times New Roman" w:hAnsi="Times New Roman" w:cs="Times New Roman"/>
          <w:i/>
          <w:sz w:val="24"/>
          <w:szCs w:val="24"/>
        </w:rPr>
        <w:t>чально Вышестоящего Отца в руки</w:t>
      </w:r>
      <w:r w:rsidRPr="003C4AEB">
        <w:rPr>
          <w:rFonts w:ascii="Times New Roman" w:hAnsi="Times New Roman" w:cs="Times New Roman"/>
          <w:i/>
          <w:sz w:val="24"/>
          <w:szCs w:val="24"/>
        </w:rPr>
        <w:t xml:space="preserve"> 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Книгой 27-го Синтеза</w:t>
      </w:r>
      <w:r w:rsidR="00043D52">
        <w:rPr>
          <w:rFonts w:ascii="Times New Roman" w:hAnsi="Times New Roman" w:cs="Times New Roman"/>
          <w:i/>
          <w:sz w:val="24"/>
          <w:szCs w:val="24"/>
        </w:rPr>
        <w:t>, переходим в В</w:t>
      </w:r>
      <w:r w:rsidRPr="003C4AEB">
        <w:rPr>
          <w:rFonts w:ascii="Times New Roman" w:hAnsi="Times New Roman" w:cs="Times New Roman"/>
          <w:i/>
          <w:sz w:val="24"/>
          <w:szCs w:val="24"/>
        </w:rPr>
        <w:t xml:space="preserve">ышестоящее здание каждого из нас, развёртываемся в кабинете пред рабочим столом, кладём Книгу 27-го Синтеза на рабочий стол каждого из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lastRenderedPageBreak/>
        <w:t xml:space="preserve">Берём Книгу 26-го Синтеза Изначально Вышестоящего Отца, и вместе с Книгой 26-го Синтеза возвращаемся в библиотеку ИВДИВО. И становясь </w:t>
      </w:r>
      <w:proofErr w:type="gramStart"/>
      <w:r w:rsidRPr="003C4AEB">
        <w:rPr>
          <w:rFonts w:ascii="Times New Roman" w:hAnsi="Times New Roman" w:cs="Times New Roman"/>
          <w:i/>
          <w:sz w:val="24"/>
          <w:szCs w:val="24"/>
        </w:rPr>
        <w:t>пред</w:t>
      </w:r>
      <w:proofErr w:type="gramEnd"/>
      <w:r w:rsidRPr="003C4AEB">
        <w:rPr>
          <w:rFonts w:ascii="Times New Roman" w:hAnsi="Times New Roman" w:cs="Times New Roman"/>
          <w:i/>
          <w:sz w:val="24"/>
          <w:szCs w:val="24"/>
        </w:rPr>
        <w:t xml:space="preserve"> Изначально Вышестоящими Аватарами Синтеза Кут Хуми и Фаинь, сдаём Книгу 26-го Синтеза. И синтезируясь Хум в Хум с Изначально </w:t>
      </w:r>
      <w:proofErr w:type="gramStart"/>
      <w:r w:rsidRPr="003C4AEB">
        <w:rPr>
          <w:rFonts w:ascii="Times New Roman" w:hAnsi="Times New Roman" w:cs="Times New Roman"/>
          <w:i/>
          <w:sz w:val="24"/>
          <w:szCs w:val="24"/>
        </w:rPr>
        <w:t>Вышестоящими</w:t>
      </w:r>
      <w:proofErr w:type="gramEnd"/>
      <w:r w:rsidRPr="003C4AEB">
        <w:rPr>
          <w:rFonts w:ascii="Times New Roman" w:hAnsi="Times New Roman" w:cs="Times New Roman"/>
          <w:i/>
          <w:sz w:val="24"/>
          <w:szCs w:val="24"/>
        </w:rPr>
        <w:t xml:space="preserve"> Аватарами Синтеза Кут Хуми и Фаинь, благодарим Изначально Вышестоящих Аватаров Синтеза Кут Хуми и Фаинь за нашу подготовку и переподготовку 26-ым Синтезом Изначально Вышестоящего Отца в течение месяца. </w:t>
      </w:r>
      <w:proofErr w:type="gramStart"/>
      <w:r w:rsidRPr="003C4AEB">
        <w:rPr>
          <w:rFonts w:ascii="Times New Roman" w:hAnsi="Times New Roman" w:cs="Times New Roman"/>
          <w:i/>
          <w:sz w:val="24"/>
          <w:szCs w:val="24"/>
        </w:rPr>
        <w:t>И далее, синтезируясь с Изначально Вышестоящими Аватарами Синтеза Кут Хуми и Фаинь, стяжаем у Изначально Вышестоящих Аватаров Синтеза Кут Хуми и Фаинь Огонь, Синтез, Ивди</w:t>
      </w:r>
      <w:r w:rsidR="00043D52">
        <w:rPr>
          <w:rFonts w:ascii="Times New Roman" w:hAnsi="Times New Roman" w:cs="Times New Roman"/>
          <w:i/>
          <w:sz w:val="24"/>
          <w:szCs w:val="24"/>
        </w:rPr>
        <w:t>вность и Условия каждому из нас</w:t>
      </w:r>
      <w:r w:rsidRPr="003C4AEB">
        <w:rPr>
          <w:rFonts w:ascii="Times New Roman" w:hAnsi="Times New Roman" w:cs="Times New Roman"/>
          <w:i/>
          <w:sz w:val="24"/>
          <w:szCs w:val="24"/>
        </w:rPr>
        <w:t xml:space="preserve"> на нашу подготовку и переподготовку в течение последующего месяца 27-ым Синтезом Изначально Вышестоящего Отца.</w:t>
      </w:r>
      <w:proofErr w:type="gramEnd"/>
      <w:r w:rsidRPr="003C4AEB">
        <w:rPr>
          <w:rFonts w:ascii="Times New Roman" w:hAnsi="Times New Roman" w:cs="Times New Roman"/>
          <w:i/>
          <w:sz w:val="24"/>
          <w:szCs w:val="24"/>
        </w:rPr>
        <w:t xml:space="preserve"> </w:t>
      </w:r>
      <w:proofErr w:type="gramStart"/>
      <w:r w:rsidRPr="003C4AEB">
        <w:rPr>
          <w:rFonts w:ascii="Times New Roman" w:hAnsi="Times New Roman" w:cs="Times New Roman"/>
          <w:i/>
          <w:sz w:val="24"/>
          <w:szCs w:val="24"/>
        </w:rPr>
        <w:t xml:space="preserve">А также благодарим Изначально Вышестоящих Аватаров Синтеза Кут Хуми и Фаинь за наше допущение, наше восхождение, развитие, за новые возможности, развёрнутые 27-ым Синтезом </w:t>
      </w:r>
      <w:r w:rsidR="00043D52">
        <w:rPr>
          <w:rFonts w:ascii="Times New Roman" w:hAnsi="Times New Roman" w:cs="Times New Roman"/>
          <w:i/>
          <w:sz w:val="24"/>
          <w:szCs w:val="24"/>
        </w:rPr>
        <w:t>Изначально Вышестоящего О</w:t>
      </w:r>
      <w:r w:rsidRPr="003C4AEB">
        <w:rPr>
          <w:rFonts w:ascii="Times New Roman" w:hAnsi="Times New Roman" w:cs="Times New Roman"/>
          <w:i/>
          <w:sz w:val="24"/>
          <w:szCs w:val="24"/>
        </w:rPr>
        <w:t xml:space="preserve">тца каждому из нас. </w:t>
      </w:r>
      <w:proofErr w:type="gramEnd"/>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возжигаясь, вспыхивая, в благодарности к Изначально Вышестоящим Ав</w:t>
      </w:r>
      <w:r w:rsidR="00043D52">
        <w:rPr>
          <w:rFonts w:ascii="Times New Roman" w:hAnsi="Times New Roman" w:cs="Times New Roman"/>
          <w:i/>
          <w:sz w:val="24"/>
          <w:szCs w:val="24"/>
        </w:rPr>
        <w:t>атарам Синтеза Кут Хуми и Фаинь</w:t>
      </w:r>
      <w:r w:rsidRPr="003C4AEB">
        <w:rPr>
          <w:rFonts w:ascii="Times New Roman" w:hAnsi="Times New Roman" w:cs="Times New Roman"/>
          <w:i/>
          <w:sz w:val="24"/>
          <w:szCs w:val="24"/>
        </w:rPr>
        <w:t xml:space="preserve"> мы возвращаемся в зал Изначально Вышестоящего Отца Ми-ИВДИВО Метагалактики Человека-Посвящённого каждым из нас. </w:t>
      </w:r>
      <w:proofErr w:type="gramStart"/>
      <w:r w:rsidRPr="003C4AEB">
        <w:rPr>
          <w:rFonts w:ascii="Times New Roman" w:hAnsi="Times New Roman" w:cs="Times New Roman"/>
          <w:i/>
          <w:sz w:val="24"/>
          <w:szCs w:val="24"/>
        </w:rPr>
        <w:t>И</w:t>
      </w:r>
      <w:r w:rsidR="00043D52">
        <w:rPr>
          <w:rFonts w:ascii="Times New Roman" w:hAnsi="Times New Roman" w:cs="Times New Roman"/>
          <w:i/>
          <w:sz w:val="24"/>
          <w:szCs w:val="24"/>
        </w:rPr>
        <w:t>,</w:t>
      </w:r>
      <w:r w:rsidRPr="003C4AEB">
        <w:rPr>
          <w:rFonts w:ascii="Times New Roman" w:hAnsi="Times New Roman" w:cs="Times New Roman"/>
          <w:i/>
          <w:sz w:val="24"/>
          <w:szCs w:val="24"/>
        </w:rPr>
        <w:t xml:space="preserve"> синтезируясь Хум в Хум с Изначально Вышестоящим Отцом, стяжаем у Изначально Вышестоящего Отца 128 ядер Синтеза с 64-мя ядрышками Синтеза вокруг каждого ядра Синтеза 27-го Синтеза, синтезируемых в синтезядро 27-го Синтеза Изначально Вышестоящего Отца в каждом из нас, по 16 ядер каждой из 4-х Жизней каждого, синтезируемых в синтезядро Синтеза Изначально Вышестоящего Отца каждой из 4-х Жизней каждого из</w:t>
      </w:r>
      <w:proofErr w:type="gramEnd"/>
      <w:r w:rsidRPr="003C4AEB">
        <w:rPr>
          <w:rFonts w:ascii="Times New Roman" w:hAnsi="Times New Roman" w:cs="Times New Roman"/>
          <w:i/>
          <w:sz w:val="24"/>
          <w:szCs w:val="24"/>
        </w:rPr>
        <w:t xml:space="preserve"> нас. </w:t>
      </w:r>
    </w:p>
    <w:p w:rsidR="003C4AEB" w:rsidRPr="003C4AEB" w:rsidRDefault="003C4AEB" w:rsidP="003C4AEB">
      <w:pPr>
        <w:spacing w:after="0" w:line="240" w:lineRule="auto"/>
        <w:ind w:firstLine="510"/>
        <w:jc w:val="both"/>
        <w:rPr>
          <w:rFonts w:ascii="Times New Roman" w:hAnsi="Times New Roman" w:cs="Times New Roman"/>
          <w:i/>
          <w:sz w:val="24"/>
          <w:szCs w:val="24"/>
        </w:rPr>
      </w:pPr>
      <w:r w:rsidRPr="003C4AEB">
        <w:rPr>
          <w:rFonts w:ascii="Times New Roman" w:hAnsi="Times New Roman" w:cs="Times New Roman"/>
          <w:i/>
          <w:sz w:val="24"/>
          <w:szCs w:val="24"/>
        </w:rPr>
        <w:t xml:space="preserve"> И</w:t>
      </w:r>
      <w:r w:rsidR="00063B84">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этим, мы синтезируемся</w:t>
      </w:r>
      <w:r w:rsidR="00063B84">
        <w:rPr>
          <w:rFonts w:ascii="Times New Roman" w:hAnsi="Times New Roman" w:cs="Times New Roman"/>
          <w:i/>
          <w:sz w:val="24"/>
          <w:szCs w:val="24"/>
        </w:rPr>
        <w:t xml:space="preserve"> с Изначально Вышестоящим Отцом</w:t>
      </w:r>
      <w:r w:rsidRPr="003C4AEB">
        <w:rPr>
          <w:rFonts w:ascii="Times New Roman" w:hAnsi="Times New Roman" w:cs="Times New Roman"/>
          <w:i/>
          <w:sz w:val="24"/>
          <w:szCs w:val="24"/>
        </w:rPr>
        <w:t xml:space="preserve"> и благодарим Изначально Вышестоящего Отца за наше допущение, за наш рост и развитие 27-ым Синтезом Изначально Вышестоящего Отца, и за новые возможности в росте и развитии каждого из нас в Служащего Изначально Вышестоящего Отца. </w:t>
      </w:r>
    </w:p>
    <w:p w:rsidR="003C4AEB" w:rsidRDefault="003C4AEB" w:rsidP="003C4AEB">
      <w:pPr>
        <w:spacing w:after="0" w:line="240" w:lineRule="auto"/>
        <w:ind w:firstLine="510"/>
        <w:jc w:val="both"/>
        <w:rPr>
          <w:rFonts w:ascii="Times New Roman" w:hAnsi="Times New Roman" w:cs="Times New Roman"/>
          <w:i/>
          <w:sz w:val="24"/>
          <w:szCs w:val="24"/>
        </w:rPr>
      </w:pPr>
      <w:proofErr w:type="gramStart"/>
      <w:r w:rsidRPr="003C4AEB">
        <w:rPr>
          <w:rFonts w:ascii="Times New Roman" w:hAnsi="Times New Roman" w:cs="Times New Roman"/>
          <w:i/>
          <w:sz w:val="24"/>
          <w:szCs w:val="24"/>
        </w:rPr>
        <w:t>И</w:t>
      </w:r>
      <w:r w:rsidR="00063B84">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этим, в благодарности к Изначально Вышестоящему Отцу, к Изначально Вышестоящим Аватарам Синтеза Кут Хуми и Фаинь, мы возвращаемся в физическую реализацию, данный физический зал и физически развёртываем ядро Синтеза 27-го Синтеза Нити Синтеза подразделения ИВДИВО Бурятия.</w:t>
      </w:r>
      <w:proofErr w:type="gramEnd"/>
      <w:r w:rsidRPr="003C4AEB">
        <w:rPr>
          <w:rFonts w:ascii="Times New Roman" w:hAnsi="Times New Roman" w:cs="Times New Roman"/>
          <w:i/>
          <w:sz w:val="24"/>
          <w:szCs w:val="24"/>
        </w:rPr>
        <w:t xml:space="preserve"> И фиксируем ядро Синтеза 27-го Синтеза в физическом явлении в физическом теле каждого из нас. И</w:t>
      </w:r>
      <w:r w:rsidR="00063B84">
        <w:rPr>
          <w:rFonts w:ascii="Times New Roman" w:hAnsi="Times New Roman" w:cs="Times New Roman"/>
          <w:i/>
          <w:sz w:val="24"/>
          <w:szCs w:val="24"/>
        </w:rPr>
        <w:t>,</w:t>
      </w:r>
      <w:r w:rsidRPr="003C4AEB">
        <w:rPr>
          <w:rFonts w:ascii="Times New Roman" w:hAnsi="Times New Roman" w:cs="Times New Roman"/>
          <w:i/>
          <w:sz w:val="24"/>
          <w:szCs w:val="24"/>
        </w:rPr>
        <w:t xml:space="preserve"> вспыхивая этим, развёртываясь всем стяжённым, возожжённым, явленным 27-ым Синтезом Изначально Вышестоящего Отца и Итоговой практикой 27-го Синтеза в каждом из нас и каждым из нас собою, мы эманируем всё стяжённое, возожжённое, явленное 27-ым Синтезом в Изначально Вышестоящий Дом Изначально Вышестоящего Отца. Эманируем в подразделение ИВДИВО Бурятия и</w:t>
      </w:r>
      <w:r w:rsidR="00063B84">
        <w:rPr>
          <w:rFonts w:ascii="Times New Roman" w:hAnsi="Times New Roman" w:cs="Times New Roman"/>
          <w:i/>
          <w:sz w:val="24"/>
          <w:szCs w:val="24"/>
        </w:rPr>
        <w:t>,</w:t>
      </w:r>
      <w:r w:rsidRPr="003C4AEB">
        <w:rPr>
          <w:rFonts w:ascii="Times New Roman" w:hAnsi="Times New Roman" w:cs="Times New Roman"/>
          <w:i/>
          <w:sz w:val="24"/>
          <w:szCs w:val="24"/>
        </w:rPr>
        <w:t xml:space="preserve"> эманируя в ИВДИВО каждого</w:t>
      </w:r>
      <w:r w:rsidR="00063B84">
        <w:rPr>
          <w:rFonts w:ascii="Times New Roman" w:hAnsi="Times New Roman" w:cs="Times New Roman"/>
          <w:i/>
          <w:sz w:val="24"/>
          <w:szCs w:val="24"/>
        </w:rPr>
        <w:t>,</w:t>
      </w:r>
      <w:r w:rsidRPr="003C4AEB">
        <w:rPr>
          <w:rFonts w:ascii="Times New Roman" w:hAnsi="Times New Roman" w:cs="Times New Roman"/>
          <w:i/>
          <w:sz w:val="24"/>
          <w:szCs w:val="24"/>
        </w:rPr>
        <w:t xml:space="preserve"> выходим из практики. Аминь. </w:t>
      </w:r>
    </w:p>
    <w:p w:rsidR="005365F1" w:rsidRPr="003C4AEB" w:rsidRDefault="005365F1" w:rsidP="003C4AEB">
      <w:pPr>
        <w:spacing w:after="0" w:line="240" w:lineRule="auto"/>
        <w:ind w:firstLine="510"/>
        <w:jc w:val="both"/>
        <w:rPr>
          <w:rFonts w:ascii="Times New Roman" w:hAnsi="Times New Roman" w:cs="Times New Roman"/>
          <w:i/>
          <w:sz w:val="24"/>
          <w:szCs w:val="24"/>
        </w:rPr>
      </w:pPr>
    </w:p>
    <w:p w:rsidR="003C4AEB" w:rsidRPr="00EE50D9" w:rsidRDefault="003C4AEB" w:rsidP="005E77B8">
      <w:pPr>
        <w:spacing w:after="0" w:line="240" w:lineRule="auto"/>
        <w:jc w:val="both"/>
        <w:rPr>
          <w:rFonts w:ascii="Times New Roman" w:hAnsi="Times New Roman" w:cs="Times New Roman"/>
          <w:i/>
          <w:sz w:val="20"/>
          <w:szCs w:val="20"/>
        </w:rPr>
      </w:pPr>
      <w:r w:rsidRPr="00EE50D9">
        <w:rPr>
          <w:rFonts w:ascii="Times New Roman" w:hAnsi="Times New Roman" w:cs="Times New Roman"/>
          <w:i/>
          <w:sz w:val="20"/>
          <w:szCs w:val="20"/>
        </w:rPr>
        <w:t>Набор</w:t>
      </w:r>
      <w:r w:rsidR="005E77B8">
        <w:rPr>
          <w:rFonts w:ascii="Times New Roman" w:hAnsi="Times New Roman" w:cs="Times New Roman"/>
          <w:i/>
          <w:sz w:val="20"/>
          <w:szCs w:val="20"/>
        </w:rPr>
        <w:t xml:space="preserve"> практики:</w:t>
      </w:r>
      <w:r w:rsidRPr="00EE50D9">
        <w:rPr>
          <w:rFonts w:ascii="Times New Roman" w:hAnsi="Times New Roman" w:cs="Times New Roman"/>
          <w:i/>
          <w:sz w:val="20"/>
          <w:szCs w:val="20"/>
        </w:rPr>
        <w:t xml:space="preserve"> Аватаресса ИВО Метаизвечной Империи синтезфизичности ИВАС Византия ИВАС Кут Хуми, Глава Общины ИВАС Кут Хуми подразделения ИВДИВО Воробьева Ирина</w:t>
      </w:r>
      <w:proofErr w:type="gramStart"/>
      <w:r w:rsidR="005E77B8">
        <w:rPr>
          <w:rFonts w:ascii="Times New Roman" w:hAnsi="Times New Roman" w:cs="Times New Roman"/>
          <w:i/>
          <w:sz w:val="20"/>
          <w:szCs w:val="20"/>
        </w:rPr>
        <w:t>.</w:t>
      </w:r>
      <w:r w:rsidRPr="00EE50D9">
        <w:rPr>
          <w:rFonts w:ascii="Times New Roman" w:hAnsi="Times New Roman" w:cs="Times New Roman"/>
          <w:i/>
          <w:sz w:val="20"/>
          <w:szCs w:val="20"/>
        </w:rPr>
        <w:t>С</w:t>
      </w:r>
      <w:proofErr w:type="gramEnd"/>
      <w:r w:rsidRPr="00EE50D9">
        <w:rPr>
          <w:rFonts w:ascii="Times New Roman" w:hAnsi="Times New Roman" w:cs="Times New Roman"/>
          <w:i/>
          <w:sz w:val="20"/>
          <w:szCs w:val="20"/>
        </w:rPr>
        <w:t>дано ИВАС Кут Хуми 03.04.2024</w:t>
      </w:r>
    </w:p>
    <w:p w:rsidR="008413B1" w:rsidRPr="003C4AEB" w:rsidRDefault="008413B1" w:rsidP="008413B1">
      <w:pPr>
        <w:spacing w:after="0" w:line="240" w:lineRule="auto"/>
        <w:rPr>
          <w:rFonts w:ascii="Times New Roman" w:hAnsi="Times New Roman" w:cs="Times New Roman"/>
          <w:i/>
          <w:sz w:val="24"/>
          <w:szCs w:val="24"/>
        </w:rPr>
      </w:pPr>
    </w:p>
    <w:p w:rsidR="005365F1" w:rsidRPr="00852445" w:rsidRDefault="005365F1" w:rsidP="005365F1">
      <w:pPr>
        <w:spacing w:after="0" w:line="276" w:lineRule="auto"/>
        <w:jc w:val="both"/>
        <w:rPr>
          <w:rFonts w:ascii="Times New Roman" w:hAnsi="Times New Roman"/>
          <w:i/>
          <w:sz w:val="20"/>
          <w:szCs w:val="20"/>
        </w:rPr>
      </w:pPr>
      <w:r>
        <w:rPr>
          <w:rFonts w:ascii="Times New Roman" w:hAnsi="Times New Roman" w:cs="Times New Roman"/>
          <w:i/>
          <w:sz w:val="20"/>
          <w:szCs w:val="20"/>
        </w:rPr>
        <w:t>Проверка практик</w:t>
      </w:r>
      <w:r w:rsidRPr="00A560ED">
        <w:rPr>
          <w:rFonts w:ascii="Times New Roman" w:hAnsi="Times New Roman" w:cs="Times New Roman"/>
          <w:i/>
          <w:sz w:val="20"/>
          <w:szCs w:val="20"/>
        </w:rPr>
        <w:t>: Аватаресса ИВО Энергопотенциала Отец-Человек-Субъекта ИВАС Александра ИВАС Кут Хуми, Глава Энергопотенциала подразделения ИВДИВО</w:t>
      </w:r>
      <w:r>
        <w:rPr>
          <w:rFonts w:ascii="Times New Roman" w:hAnsi="Times New Roman"/>
          <w:b/>
          <w:i/>
          <w:sz w:val="24"/>
          <w:szCs w:val="24"/>
        </w:rPr>
        <w:t xml:space="preserve"> </w:t>
      </w:r>
      <w:r w:rsidRPr="00852445">
        <w:rPr>
          <w:rFonts w:ascii="Times New Roman" w:hAnsi="Times New Roman"/>
          <w:i/>
          <w:sz w:val="20"/>
          <w:szCs w:val="20"/>
        </w:rPr>
        <w:t>Бурятия, Янькова Валентина</w:t>
      </w:r>
      <w:proofErr w:type="gramStart"/>
      <w:r w:rsidRPr="00852445">
        <w:rPr>
          <w:rFonts w:ascii="Times New Roman" w:hAnsi="Times New Roman"/>
          <w:i/>
          <w:sz w:val="20"/>
          <w:szCs w:val="20"/>
        </w:rPr>
        <w:t>.</w:t>
      </w:r>
      <w:proofErr w:type="gramEnd"/>
      <w:r>
        <w:rPr>
          <w:rFonts w:ascii="Times New Roman" w:hAnsi="Times New Roman"/>
          <w:i/>
          <w:sz w:val="20"/>
          <w:szCs w:val="20"/>
        </w:rPr>
        <w:t xml:space="preserve"> Сдано Кут Хуми 18.04.2024.</w:t>
      </w:r>
    </w:p>
    <w:p w:rsidR="005365F1" w:rsidRPr="00852445" w:rsidRDefault="005365F1" w:rsidP="005365F1">
      <w:pPr>
        <w:spacing w:after="0" w:line="240" w:lineRule="auto"/>
        <w:ind w:firstLine="420"/>
        <w:jc w:val="both"/>
        <w:rPr>
          <w:rFonts w:ascii="Times New Roman" w:hAnsi="Times New Roman"/>
          <w:b/>
          <w:i/>
          <w:sz w:val="20"/>
          <w:szCs w:val="20"/>
        </w:rPr>
      </w:pPr>
    </w:p>
    <w:p w:rsidR="008413B1" w:rsidRPr="003C4AEB" w:rsidRDefault="008413B1" w:rsidP="008413B1">
      <w:pPr>
        <w:spacing w:after="0" w:line="240" w:lineRule="auto"/>
        <w:rPr>
          <w:rFonts w:ascii="Times New Roman" w:hAnsi="Times New Roman" w:cs="Times New Roman"/>
          <w:i/>
          <w:sz w:val="24"/>
          <w:szCs w:val="24"/>
        </w:rPr>
      </w:pPr>
      <w:r w:rsidRPr="003C4AEB">
        <w:rPr>
          <w:rFonts w:ascii="Times New Roman" w:hAnsi="Times New Roman"/>
          <w:i/>
          <w:sz w:val="24"/>
          <w:szCs w:val="24"/>
        </w:rPr>
        <w:t xml:space="preserve">                                         </w:t>
      </w:r>
    </w:p>
    <w:p w:rsidR="00F645A5" w:rsidRPr="003C4AEB" w:rsidRDefault="00F645A5">
      <w:pPr>
        <w:rPr>
          <w:i/>
        </w:rPr>
      </w:pPr>
    </w:p>
    <w:p w:rsidR="00F645A5" w:rsidRPr="003C4AEB" w:rsidRDefault="00F645A5">
      <w:pPr>
        <w:spacing w:after="0" w:line="240" w:lineRule="auto"/>
        <w:rPr>
          <w:rFonts w:ascii="Times New Roman" w:hAnsi="Times New Roman" w:cs="Times New Roman"/>
          <w:bCs/>
          <w:i/>
        </w:rPr>
      </w:pPr>
    </w:p>
    <w:p w:rsidR="00F645A5" w:rsidRPr="003C4AEB" w:rsidRDefault="00F645A5">
      <w:pPr>
        <w:spacing w:after="0" w:line="240" w:lineRule="auto"/>
        <w:rPr>
          <w:rFonts w:ascii="Times New Roman" w:hAnsi="Times New Roman" w:cs="Times New Roman"/>
          <w:bCs/>
          <w:i/>
        </w:rPr>
      </w:pPr>
    </w:p>
    <w:p w:rsidR="00F645A5" w:rsidRDefault="00F645A5">
      <w:pPr>
        <w:spacing w:after="0" w:line="240" w:lineRule="auto"/>
        <w:rPr>
          <w:rFonts w:ascii="Times New Roman" w:hAnsi="Times New Roman" w:cs="Times New Roman"/>
          <w:bCs/>
          <w:i/>
        </w:rPr>
      </w:pPr>
    </w:p>
    <w:p w:rsidR="00F645A5" w:rsidRPr="001E4A5C" w:rsidRDefault="00F645A5"/>
    <w:p w:rsidR="00F645A5" w:rsidRPr="001E4A5C" w:rsidRDefault="00F645A5"/>
    <w:p w:rsidR="00F645A5" w:rsidRPr="001E4A5C" w:rsidRDefault="00F645A5"/>
    <w:p w:rsidR="00F645A5"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p w:rsidR="00F645A5" w:rsidRPr="001E4A5C" w:rsidRDefault="00F645A5"/>
    <w:sectPr w:rsidR="00F645A5" w:rsidRPr="001E4A5C" w:rsidSect="00DB6500">
      <w:headerReference w:type="default" r:id="rId8"/>
      <w:footerReference w:type="default" r:id="rId9"/>
      <w:pgSz w:w="11906" w:h="16838"/>
      <w:pgMar w:top="1134" w:right="850" w:bottom="1134" w:left="1701"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CB" w:rsidRDefault="005174CB">
      <w:pPr>
        <w:spacing w:line="240" w:lineRule="auto"/>
      </w:pPr>
      <w:r>
        <w:separator/>
      </w:r>
    </w:p>
  </w:endnote>
  <w:endnote w:type="continuationSeparator" w:id="0">
    <w:p w:rsidR="005174CB" w:rsidRDefault="005174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024501"/>
      <w:docPartObj>
        <w:docPartGallery w:val="Page Numbers (Bottom of Page)"/>
        <w:docPartUnique/>
      </w:docPartObj>
    </w:sdtPr>
    <w:sdtContent>
      <w:p w:rsidR="00676721" w:rsidRDefault="00676721">
        <w:pPr>
          <w:pStyle w:val="aff7"/>
          <w:jc w:val="center"/>
        </w:pPr>
        <w:fldSimple w:instr=" PAGE   \* MERGEFORMAT ">
          <w:r w:rsidR="00E60214">
            <w:rPr>
              <w:noProof/>
            </w:rPr>
            <w:t>43</w:t>
          </w:r>
        </w:fldSimple>
      </w:p>
    </w:sdtContent>
  </w:sdt>
  <w:p w:rsidR="00676721" w:rsidRDefault="00676721">
    <w:pPr>
      <w:pStyle w:val="af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CB" w:rsidRDefault="005174CB">
      <w:pPr>
        <w:spacing w:after="0"/>
      </w:pPr>
      <w:r>
        <w:separator/>
      </w:r>
    </w:p>
  </w:footnote>
  <w:footnote w:type="continuationSeparator" w:id="0">
    <w:p w:rsidR="005174CB" w:rsidRDefault="005174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sz w:val="24"/>
        <w:szCs w:val="24"/>
      </w:rPr>
      <w:alias w:val="Заголовок"/>
      <w:id w:val="77738743"/>
      <w:placeholder>
        <w:docPart w:val="A53CA35D122D4DC79C3A6F65C576A5B9"/>
      </w:placeholder>
      <w:dataBinding w:prefixMappings="xmlns:ns0='http://schemas.openxmlformats.org/package/2006/metadata/core-properties' xmlns:ns1='http://purl.org/dc/elements/1.1/'" w:xpath="/ns0:coreProperties[1]/ns1:title[1]" w:storeItemID="{6C3C8BC8-F283-45AE-878A-BAB7291924A1}"/>
      <w:text/>
    </w:sdtPr>
    <w:sdtContent>
      <w:p w:rsidR="00A32F82" w:rsidRPr="00A32F82" w:rsidRDefault="00035CF2" w:rsidP="00A32F82">
        <w:pPr>
          <w:pStyle w:val="af9"/>
          <w:pBdr>
            <w:bottom w:val="thickThinSmallGap" w:sz="24" w:space="1" w:color="823B0B" w:themeColor="accent2" w:themeShade="7F"/>
          </w:pBdr>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         </w:t>
        </w:r>
        <w:r w:rsidR="00A32F82" w:rsidRPr="00A32F82">
          <w:rPr>
            <w:rFonts w:ascii="Times New Roman" w:eastAsiaTheme="majorEastAsia" w:hAnsi="Times New Roman" w:cs="Times New Roman"/>
            <w:i/>
            <w:sz w:val="24"/>
            <w:szCs w:val="24"/>
          </w:rPr>
          <w:t>27 Си ИВО. 2024-0</w:t>
        </w:r>
        <w:r w:rsidR="00A32F82">
          <w:rPr>
            <w:rFonts w:ascii="Times New Roman" w:eastAsiaTheme="majorEastAsia" w:hAnsi="Times New Roman" w:cs="Times New Roman"/>
            <w:i/>
            <w:sz w:val="24"/>
            <w:szCs w:val="24"/>
          </w:rPr>
          <w:t>3</w:t>
        </w:r>
        <w:r w:rsidR="00A32F82" w:rsidRPr="00A32F82">
          <w:rPr>
            <w:rFonts w:ascii="Times New Roman" w:eastAsiaTheme="majorEastAsia" w:hAnsi="Times New Roman" w:cs="Times New Roman"/>
            <w:i/>
            <w:sz w:val="24"/>
            <w:szCs w:val="24"/>
          </w:rPr>
          <w:t>-2</w:t>
        </w:r>
        <w:r>
          <w:rPr>
            <w:rFonts w:ascii="Times New Roman" w:eastAsiaTheme="majorEastAsia" w:hAnsi="Times New Roman" w:cs="Times New Roman"/>
            <w:i/>
            <w:sz w:val="24"/>
            <w:szCs w:val="24"/>
          </w:rPr>
          <w:t>3</w:t>
        </w:r>
        <w:r w:rsidR="00A32F82" w:rsidRPr="00A32F82">
          <w:rPr>
            <w:rFonts w:ascii="Times New Roman" w:eastAsiaTheme="majorEastAsia" w:hAnsi="Times New Roman" w:cs="Times New Roman"/>
            <w:i/>
            <w:sz w:val="24"/>
            <w:szCs w:val="24"/>
          </w:rPr>
          <w:t>-2</w:t>
        </w:r>
        <w:r>
          <w:rPr>
            <w:rFonts w:ascii="Times New Roman" w:eastAsiaTheme="majorEastAsia" w:hAnsi="Times New Roman" w:cs="Times New Roman"/>
            <w:i/>
            <w:sz w:val="24"/>
            <w:szCs w:val="24"/>
          </w:rPr>
          <w:t>4</w:t>
        </w:r>
        <w:r w:rsidR="00A32F82" w:rsidRPr="00A32F82">
          <w:rPr>
            <w:rFonts w:ascii="Times New Roman" w:eastAsiaTheme="majorEastAsia" w:hAnsi="Times New Roman" w:cs="Times New Roman"/>
            <w:i/>
            <w:sz w:val="24"/>
            <w:szCs w:val="24"/>
          </w:rPr>
          <w:t xml:space="preserve">. </w:t>
        </w:r>
        <w:r w:rsidR="00101473">
          <w:rPr>
            <w:rFonts w:ascii="Times New Roman" w:eastAsiaTheme="majorEastAsia" w:hAnsi="Times New Roman" w:cs="Times New Roman"/>
            <w:i/>
            <w:sz w:val="24"/>
            <w:szCs w:val="24"/>
          </w:rPr>
          <w:t xml:space="preserve">ИВДИВО Бурятия. </w:t>
        </w:r>
        <w:r w:rsidR="00A32F82" w:rsidRPr="00A32F82">
          <w:rPr>
            <w:rFonts w:ascii="Times New Roman" w:eastAsiaTheme="majorEastAsia" w:hAnsi="Times New Roman" w:cs="Times New Roman"/>
            <w:i/>
            <w:sz w:val="24"/>
            <w:szCs w:val="24"/>
          </w:rPr>
          <w:t>Мелентьева Татьяна. ПРАКТИКИ.</w:t>
        </w:r>
      </w:p>
    </w:sdtContent>
  </w:sdt>
  <w:p w:rsidR="00907DF6" w:rsidRPr="00907DF6" w:rsidRDefault="00907DF6">
    <w:pPr>
      <w:pStyle w:val="af9"/>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grammar="clean"/>
  <w:stylePaneFormatFilter w:val="3F01"/>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9405C"/>
    <w:rsid w:val="00006CD9"/>
    <w:rsid w:val="000109D2"/>
    <w:rsid w:val="000133D8"/>
    <w:rsid w:val="000170DB"/>
    <w:rsid w:val="0001795E"/>
    <w:rsid w:val="000216AA"/>
    <w:rsid w:val="00023FE5"/>
    <w:rsid w:val="00026056"/>
    <w:rsid w:val="00027199"/>
    <w:rsid w:val="00033F9E"/>
    <w:rsid w:val="000352C8"/>
    <w:rsid w:val="00035CF2"/>
    <w:rsid w:val="00037973"/>
    <w:rsid w:val="00043D52"/>
    <w:rsid w:val="00050A31"/>
    <w:rsid w:val="000639F4"/>
    <w:rsid w:val="00063B84"/>
    <w:rsid w:val="000657E6"/>
    <w:rsid w:val="000716D2"/>
    <w:rsid w:val="00071AAB"/>
    <w:rsid w:val="000725E8"/>
    <w:rsid w:val="00075D8A"/>
    <w:rsid w:val="00076014"/>
    <w:rsid w:val="00082D67"/>
    <w:rsid w:val="000942E4"/>
    <w:rsid w:val="000A0B8D"/>
    <w:rsid w:val="000A4F11"/>
    <w:rsid w:val="000A7E70"/>
    <w:rsid w:val="000B69DB"/>
    <w:rsid w:val="000B76C4"/>
    <w:rsid w:val="000C00F0"/>
    <w:rsid w:val="000C3C7F"/>
    <w:rsid w:val="000C4DE4"/>
    <w:rsid w:val="000C5610"/>
    <w:rsid w:val="000D341B"/>
    <w:rsid w:val="000E187D"/>
    <w:rsid w:val="000E6552"/>
    <w:rsid w:val="000F1AF1"/>
    <w:rsid w:val="000F330D"/>
    <w:rsid w:val="000F3A4F"/>
    <w:rsid w:val="000F59AC"/>
    <w:rsid w:val="000F5BD1"/>
    <w:rsid w:val="000F6F63"/>
    <w:rsid w:val="00101473"/>
    <w:rsid w:val="00103929"/>
    <w:rsid w:val="00104B2D"/>
    <w:rsid w:val="0011215E"/>
    <w:rsid w:val="001137CA"/>
    <w:rsid w:val="0012241B"/>
    <w:rsid w:val="00122B6B"/>
    <w:rsid w:val="00134258"/>
    <w:rsid w:val="00135B7B"/>
    <w:rsid w:val="001364FE"/>
    <w:rsid w:val="001368DD"/>
    <w:rsid w:val="00147DB3"/>
    <w:rsid w:val="001518A5"/>
    <w:rsid w:val="00157ADC"/>
    <w:rsid w:val="00162376"/>
    <w:rsid w:val="00170095"/>
    <w:rsid w:val="00170E4F"/>
    <w:rsid w:val="00171507"/>
    <w:rsid w:val="001743F4"/>
    <w:rsid w:val="001863D8"/>
    <w:rsid w:val="00187C33"/>
    <w:rsid w:val="0019115A"/>
    <w:rsid w:val="001936B7"/>
    <w:rsid w:val="00196AB1"/>
    <w:rsid w:val="001A4600"/>
    <w:rsid w:val="001B4D46"/>
    <w:rsid w:val="001B5D02"/>
    <w:rsid w:val="001C374F"/>
    <w:rsid w:val="001C7015"/>
    <w:rsid w:val="001D1C76"/>
    <w:rsid w:val="001E0C9E"/>
    <w:rsid w:val="001E349D"/>
    <w:rsid w:val="001E4A5C"/>
    <w:rsid w:val="001E633F"/>
    <w:rsid w:val="001E66D5"/>
    <w:rsid w:val="001E7417"/>
    <w:rsid w:val="001F3741"/>
    <w:rsid w:val="00201333"/>
    <w:rsid w:val="00202EAD"/>
    <w:rsid w:val="00203205"/>
    <w:rsid w:val="00210FA7"/>
    <w:rsid w:val="00216417"/>
    <w:rsid w:val="00220408"/>
    <w:rsid w:val="00220BA4"/>
    <w:rsid w:val="0022206F"/>
    <w:rsid w:val="00230A38"/>
    <w:rsid w:val="00237DBB"/>
    <w:rsid w:val="0026631D"/>
    <w:rsid w:val="00270FDF"/>
    <w:rsid w:val="00273418"/>
    <w:rsid w:val="00284701"/>
    <w:rsid w:val="00293A9D"/>
    <w:rsid w:val="00294655"/>
    <w:rsid w:val="00297495"/>
    <w:rsid w:val="002A028B"/>
    <w:rsid w:val="002A3775"/>
    <w:rsid w:val="002B7F6D"/>
    <w:rsid w:val="002C075A"/>
    <w:rsid w:val="002C2F53"/>
    <w:rsid w:val="002C30D7"/>
    <w:rsid w:val="002D504E"/>
    <w:rsid w:val="002E5270"/>
    <w:rsid w:val="00307B56"/>
    <w:rsid w:val="00312A5E"/>
    <w:rsid w:val="003177D1"/>
    <w:rsid w:val="0031789B"/>
    <w:rsid w:val="00322305"/>
    <w:rsid w:val="003267CE"/>
    <w:rsid w:val="00330506"/>
    <w:rsid w:val="0033518C"/>
    <w:rsid w:val="003351A6"/>
    <w:rsid w:val="003437C2"/>
    <w:rsid w:val="003469B0"/>
    <w:rsid w:val="0035098C"/>
    <w:rsid w:val="00356E1B"/>
    <w:rsid w:val="003610B3"/>
    <w:rsid w:val="003665D7"/>
    <w:rsid w:val="00374688"/>
    <w:rsid w:val="00377186"/>
    <w:rsid w:val="00377E63"/>
    <w:rsid w:val="00382139"/>
    <w:rsid w:val="003850F3"/>
    <w:rsid w:val="0039569B"/>
    <w:rsid w:val="003A1C03"/>
    <w:rsid w:val="003A5C93"/>
    <w:rsid w:val="003A6807"/>
    <w:rsid w:val="003A7E24"/>
    <w:rsid w:val="003B10B0"/>
    <w:rsid w:val="003B5BC8"/>
    <w:rsid w:val="003B6C45"/>
    <w:rsid w:val="003C0881"/>
    <w:rsid w:val="003C1B22"/>
    <w:rsid w:val="003C278C"/>
    <w:rsid w:val="003C2923"/>
    <w:rsid w:val="003C3F8A"/>
    <w:rsid w:val="003C4AEB"/>
    <w:rsid w:val="003D1980"/>
    <w:rsid w:val="003E2DAF"/>
    <w:rsid w:val="003E3A69"/>
    <w:rsid w:val="003E4FA0"/>
    <w:rsid w:val="004015A6"/>
    <w:rsid w:val="004144CC"/>
    <w:rsid w:val="00414627"/>
    <w:rsid w:val="00416AF8"/>
    <w:rsid w:val="00425D63"/>
    <w:rsid w:val="004430E0"/>
    <w:rsid w:val="00446C45"/>
    <w:rsid w:val="00451CF3"/>
    <w:rsid w:val="004572CF"/>
    <w:rsid w:val="004609A5"/>
    <w:rsid w:val="00461AEF"/>
    <w:rsid w:val="004643D8"/>
    <w:rsid w:val="0046579D"/>
    <w:rsid w:val="00471BB4"/>
    <w:rsid w:val="004756E8"/>
    <w:rsid w:val="00483D09"/>
    <w:rsid w:val="00487D41"/>
    <w:rsid w:val="00494B6E"/>
    <w:rsid w:val="00496A36"/>
    <w:rsid w:val="0049770B"/>
    <w:rsid w:val="00497C24"/>
    <w:rsid w:val="004A2DC4"/>
    <w:rsid w:val="004A68A4"/>
    <w:rsid w:val="004C7BA5"/>
    <w:rsid w:val="004D358D"/>
    <w:rsid w:val="004D384B"/>
    <w:rsid w:val="004D6A69"/>
    <w:rsid w:val="004E1D19"/>
    <w:rsid w:val="004E52E6"/>
    <w:rsid w:val="004E5E3F"/>
    <w:rsid w:val="004E74CA"/>
    <w:rsid w:val="004E7628"/>
    <w:rsid w:val="004E76B6"/>
    <w:rsid w:val="004F48F2"/>
    <w:rsid w:val="004F5733"/>
    <w:rsid w:val="004F5E53"/>
    <w:rsid w:val="004F66A1"/>
    <w:rsid w:val="00511B0F"/>
    <w:rsid w:val="005149B1"/>
    <w:rsid w:val="005169A9"/>
    <w:rsid w:val="005174CB"/>
    <w:rsid w:val="00517E52"/>
    <w:rsid w:val="00524F5A"/>
    <w:rsid w:val="00526407"/>
    <w:rsid w:val="00526DAC"/>
    <w:rsid w:val="00530139"/>
    <w:rsid w:val="00531FDB"/>
    <w:rsid w:val="005365F1"/>
    <w:rsid w:val="0053797B"/>
    <w:rsid w:val="00542223"/>
    <w:rsid w:val="00544AFC"/>
    <w:rsid w:val="00544F7A"/>
    <w:rsid w:val="00551F83"/>
    <w:rsid w:val="00560C61"/>
    <w:rsid w:val="00561A0A"/>
    <w:rsid w:val="00562AE3"/>
    <w:rsid w:val="005647F2"/>
    <w:rsid w:val="005662D1"/>
    <w:rsid w:val="00570889"/>
    <w:rsid w:val="00573A09"/>
    <w:rsid w:val="0058241A"/>
    <w:rsid w:val="00584202"/>
    <w:rsid w:val="00585FCB"/>
    <w:rsid w:val="005951D5"/>
    <w:rsid w:val="005A030D"/>
    <w:rsid w:val="005A2508"/>
    <w:rsid w:val="005A4526"/>
    <w:rsid w:val="005A47F3"/>
    <w:rsid w:val="005A56DB"/>
    <w:rsid w:val="005A571A"/>
    <w:rsid w:val="005B2020"/>
    <w:rsid w:val="005B60FE"/>
    <w:rsid w:val="005C1B16"/>
    <w:rsid w:val="005C667B"/>
    <w:rsid w:val="005D0A7A"/>
    <w:rsid w:val="005E21BB"/>
    <w:rsid w:val="005E53D0"/>
    <w:rsid w:val="005E77B8"/>
    <w:rsid w:val="005F22FF"/>
    <w:rsid w:val="006002EB"/>
    <w:rsid w:val="006128EF"/>
    <w:rsid w:val="006159D6"/>
    <w:rsid w:val="00617B3F"/>
    <w:rsid w:val="00623802"/>
    <w:rsid w:val="006264B4"/>
    <w:rsid w:val="0062733B"/>
    <w:rsid w:val="006303BF"/>
    <w:rsid w:val="0063040B"/>
    <w:rsid w:val="006364F8"/>
    <w:rsid w:val="00637DAB"/>
    <w:rsid w:val="00640504"/>
    <w:rsid w:val="0064154E"/>
    <w:rsid w:val="00643033"/>
    <w:rsid w:val="00644CC3"/>
    <w:rsid w:val="00661468"/>
    <w:rsid w:val="00662B3A"/>
    <w:rsid w:val="00662CC9"/>
    <w:rsid w:val="00663836"/>
    <w:rsid w:val="006649F0"/>
    <w:rsid w:val="006712FB"/>
    <w:rsid w:val="00671779"/>
    <w:rsid w:val="0067245D"/>
    <w:rsid w:val="006765CC"/>
    <w:rsid w:val="00676721"/>
    <w:rsid w:val="0068470E"/>
    <w:rsid w:val="00684D52"/>
    <w:rsid w:val="006874E4"/>
    <w:rsid w:val="00690D1E"/>
    <w:rsid w:val="00695DCD"/>
    <w:rsid w:val="006A05CC"/>
    <w:rsid w:val="006A35A7"/>
    <w:rsid w:val="006A5461"/>
    <w:rsid w:val="006B4405"/>
    <w:rsid w:val="006B778D"/>
    <w:rsid w:val="006C4F89"/>
    <w:rsid w:val="006C5042"/>
    <w:rsid w:val="006C776B"/>
    <w:rsid w:val="006D3394"/>
    <w:rsid w:val="006D3E13"/>
    <w:rsid w:val="006E5800"/>
    <w:rsid w:val="006E5CB1"/>
    <w:rsid w:val="006F08E5"/>
    <w:rsid w:val="00705140"/>
    <w:rsid w:val="0071036E"/>
    <w:rsid w:val="00713F36"/>
    <w:rsid w:val="007152D7"/>
    <w:rsid w:val="0071650E"/>
    <w:rsid w:val="00724E29"/>
    <w:rsid w:val="00731C4C"/>
    <w:rsid w:val="00735624"/>
    <w:rsid w:val="007408B1"/>
    <w:rsid w:val="00746C14"/>
    <w:rsid w:val="00755154"/>
    <w:rsid w:val="00761213"/>
    <w:rsid w:val="00762163"/>
    <w:rsid w:val="0077357E"/>
    <w:rsid w:val="00774285"/>
    <w:rsid w:val="00795159"/>
    <w:rsid w:val="007A11AE"/>
    <w:rsid w:val="007A4ADC"/>
    <w:rsid w:val="007B4982"/>
    <w:rsid w:val="007C2C59"/>
    <w:rsid w:val="007C3010"/>
    <w:rsid w:val="007C7ED6"/>
    <w:rsid w:val="007D07A7"/>
    <w:rsid w:val="007D07E5"/>
    <w:rsid w:val="007D2022"/>
    <w:rsid w:val="007D4DE7"/>
    <w:rsid w:val="007D55AE"/>
    <w:rsid w:val="007E4473"/>
    <w:rsid w:val="007E73A5"/>
    <w:rsid w:val="007F04E0"/>
    <w:rsid w:val="007F738B"/>
    <w:rsid w:val="00801F23"/>
    <w:rsid w:val="00804C23"/>
    <w:rsid w:val="008072E7"/>
    <w:rsid w:val="00816DF2"/>
    <w:rsid w:val="008212ED"/>
    <w:rsid w:val="00822773"/>
    <w:rsid w:val="008245F7"/>
    <w:rsid w:val="00837632"/>
    <w:rsid w:val="008413B1"/>
    <w:rsid w:val="00842879"/>
    <w:rsid w:val="00844641"/>
    <w:rsid w:val="0085239D"/>
    <w:rsid w:val="00852445"/>
    <w:rsid w:val="0085640F"/>
    <w:rsid w:val="008567AA"/>
    <w:rsid w:val="00863945"/>
    <w:rsid w:val="00864212"/>
    <w:rsid w:val="00872E43"/>
    <w:rsid w:val="0087561E"/>
    <w:rsid w:val="00877A9C"/>
    <w:rsid w:val="00882740"/>
    <w:rsid w:val="00892712"/>
    <w:rsid w:val="008966D7"/>
    <w:rsid w:val="00897DD2"/>
    <w:rsid w:val="008A18BC"/>
    <w:rsid w:val="008A54F5"/>
    <w:rsid w:val="008A680A"/>
    <w:rsid w:val="008B0BB0"/>
    <w:rsid w:val="008C0C18"/>
    <w:rsid w:val="008C1489"/>
    <w:rsid w:val="008D2C02"/>
    <w:rsid w:val="008D3A62"/>
    <w:rsid w:val="008E6C4B"/>
    <w:rsid w:val="008F18C0"/>
    <w:rsid w:val="008F1F6E"/>
    <w:rsid w:val="008F2A0A"/>
    <w:rsid w:val="008F3A0B"/>
    <w:rsid w:val="008F6903"/>
    <w:rsid w:val="00907648"/>
    <w:rsid w:val="00907DF6"/>
    <w:rsid w:val="00920B4C"/>
    <w:rsid w:val="00921833"/>
    <w:rsid w:val="00925068"/>
    <w:rsid w:val="00930FDE"/>
    <w:rsid w:val="0094067D"/>
    <w:rsid w:val="009503ED"/>
    <w:rsid w:val="00952809"/>
    <w:rsid w:val="00955992"/>
    <w:rsid w:val="00961B98"/>
    <w:rsid w:val="009646F6"/>
    <w:rsid w:val="00965F39"/>
    <w:rsid w:val="009679BA"/>
    <w:rsid w:val="00973B75"/>
    <w:rsid w:val="0097537C"/>
    <w:rsid w:val="00975627"/>
    <w:rsid w:val="009767C0"/>
    <w:rsid w:val="009807CE"/>
    <w:rsid w:val="00980FE8"/>
    <w:rsid w:val="00984C93"/>
    <w:rsid w:val="009870DB"/>
    <w:rsid w:val="00987CE1"/>
    <w:rsid w:val="0099405C"/>
    <w:rsid w:val="009A642B"/>
    <w:rsid w:val="009B24DF"/>
    <w:rsid w:val="009B4568"/>
    <w:rsid w:val="009B5F9A"/>
    <w:rsid w:val="009C4828"/>
    <w:rsid w:val="009C600F"/>
    <w:rsid w:val="009D3723"/>
    <w:rsid w:val="009E04F2"/>
    <w:rsid w:val="009E0CBA"/>
    <w:rsid w:val="009E5F8E"/>
    <w:rsid w:val="009E6CB6"/>
    <w:rsid w:val="009F5919"/>
    <w:rsid w:val="009F59C6"/>
    <w:rsid w:val="00A03B7B"/>
    <w:rsid w:val="00A11E99"/>
    <w:rsid w:val="00A17763"/>
    <w:rsid w:val="00A200C9"/>
    <w:rsid w:val="00A201AC"/>
    <w:rsid w:val="00A245F2"/>
    <w:rsid w:val="00A250D5"/>
    <w:rsid w:val="00A26C82"/>
    <w:rsid w:val="00A26D8B"/>
    <w:rsid w:val="00A304D0"/>
    <w:rsid w:val="00A32823"/>
    <w:rsid w:val="00A32A76"/>
    <w:rsid w:val="00A32F56"/>
    <w:rsid w:val="00A32F82"/>
    <w:rsid w:val="00A35BAA"/>
    <w:rsid w:val="00A36028"/>
    <w:rsid w:val="00A37A78"/>
    <w:rsid w:val="00A421C8"/>
    <w:rsid w:val="00A5254A"/>
    <w:rsid w:val="00A560ED"/>
    <w:rsid w:val="00A622B3"/>
    <w:rsid w:val="00A6386E"/>
    <w:rsid w:val="00A66751"/>
    <w:rsid w:val="00A716D7"/>
    <w:rsid w:val="00A91424"/>
    <w:rsid w:val="00A94910"/>
    <w:rsid w:val="00A965DE"/>
    <w:rsid w:val="00AA2C77"/>
    <w:rsid w:val="00AA5549"/>
    <w:rsid w:val="00AB60C8"/>
    <w:rsid w:val="00AC11A0"/>
    <w:rsid w:val="00AC20A6"/>
    <w:rsid w:val="00AC3FB9"/>
    <w:rsid w:val="00AC4215"/>
    <w:rsid w:val="00AC441F"/>
    <w:rsid w:val="00AC48D9"/>
    <w:rsid w:val="00AC702A"/>
    <w:rsid w:val="00AC7BD8"/>
    <w:rsid w:val="00AD226F"/>
    <w:rsid w:val="00AF03B0"/>
    <w:rsid w:val="00AF41E2"/>
    <w:rsid w:val="00AF5B9D"/>
    <w:rsid w:val="00B13A52"/>
    <w:rsid w:val="00B224CB"/>
    <w:rsid w:val="00B24CF4"/>
    <w:rsid w:val="00B24E37"/>
    <w:rsid w:val="00B260DC"/>
    <w:rsid w:val="00B26993"/>
    <w:rsid w:val="00B3473A"/>
    <w:rsid w:val="00B42EB3"/>
    <w:rsid w:val="00B43A44"/>
    <w:rsid w:val="00B4570C"/>
    <w:rsid w:val="00B507EB"/>
    <w:rsid w:val="00B5208C"/>
    <w:rsid w:val="00B5248A"/>
    <w:rsid w:val="00B53616"/>
    <w:rsid w:val="00B55AD2"/>
    <w:rsid w:val="00B56245"/>
    <w:rsid w:val="00B601D2"/>
    <w:rsid w:val="00B628BD"/>
    <w:rsid w:val="00B637FE"/>
    <w:rsid w:val="00B663D6"/>
    <w:rsid w:val="00B726BF"/>
    <w:rsid w:val="00B74876"/>
    <w:rsid w:val="00B87D8F"/>
    <w:rsid w:val="00B961CD"/>
    <w:rsid w:val="00BB3866"/>
    <w:rsid w:val="00BB4ED8"/>
    <w:rsid w:val="00BB7C2B"/>
    <w:rsid w:val="00BC10FE"/>
    <w:rsid w:val="00BC1664"/>
    <w:rsid w:val="00BC2546"/>
    <w:rsid w:val="00BC2EC5"/>
    <w:rsid w:val="00BC4469"/>
    <w:rsid w:val="00BD1D30"/>
    <w:rsid w:val="00BE139E"/>
    <w:rsid w:val="00BE24FF"/>
    <w:rsid w:val="00BE55A4"/>
    <w:rsid w:val="00BF1F85"/>
    <w:rsid w:val="00C00C70"/>
    <w:rsid w:val="00C01A89"/>
    <w:rsid w:val="00C02C62"/>
    <w:rsid w:val="00C05085"/>
    <w:rsid w:val="00C11B1B"/>
    <w:rsid w:val="00C14753"/>
    <w:rsid w:val="00C1593D"/>
    <w:rsid w:val="00C17208"/>
    <w:rsid w:val="00C20A18"/>
    <w:rsid w:val="00C21B54"/>
    <w:rsid w:val="00C250B3"/>
    <w:rsid w:val="00C36E73"/>
    <w:rsid w:val="00C42618"/>
    <w:rsid w:val="00C55496"/>
    <w:rsid w:val="00C56C7E"/>
    <w:rsid w:val="00C60C7A"/>
    <w:rsid w:val="00C62A6F"/>
    <w:rsid w:val="00C644C7"/>
    <w:rsid w:val="00C65C8D"/>
    <w:rsid w:val="00C666F5"/>
    <w:rsid w:val="00C67EC3"/>
    <w:rsid w:val="00C71084"/>
    <w:rsid w:val="00C71CB4"/>
    <w:rsid w:val="00C7335B"/>
    <w:rsid w:val="00C73717"/>
    <w:rsid w:val="00C776A4"/>
    <w:rsid w:val="00C93309"/>
    <w:rsid w:val="00C97056"/>
    <w:rsid w:val="00C979CB"/>
    <w:rsid w:val="00CA2C6C"/>
    <w:rsid w:val="00CA334F"/>
    <w:rsid w:val="00CB25A7"/>
    <w:rsid w:val="00CB3602"/>
    <w:rsid w:val="00CB71CB"/>
    <w:rsid w:val="00CC0600"/>
    <w:rsid w:val="00CC25B1"/>
    <w:rsid w:val="00CC78AC"/>
    <w:rsid w:val="00CD5C4A"/>
    <w:rsid w:val="00CE29F2"/>
    <w:rsid w:val="00CF0154"/>
    <w:rsid w:val="00CF7953"/>
    <w:rsid w:val="00D01BD4"/>
    <w:rsid w:val="00D02BE5"/>
    <w:rsid w:val="00D03902"/>
    <w:rsid w:val="00D05788"/>
    <w:rsid w:val="00D07232"/>
    <w:rsid w:val="00D10245"/>
    <w:rsid w:val="00D11E83"/>
    <w:rsid w:val="00D1231E"/>
    <w:rsid w:val="00D144D4"/>
    <w:rsid w:val="00D157C5"/>
    <w:rsid w:val="00D15DA5"/>
    <w:rsid w:val="00D17EC6"/>
    <w:rsid w:val="00D21BDD"/>
    <w:rsid w:val="00D3608C"/>
    <w:rsid w:val="00D37AAE"/>
    <w:rsid w:val="00D4744A"/>
    <w:rsid w:val="00D61F4D"/>
    <w:rsid w:val="00D65F07"/>
    <w:rsid w:val="00D71F6A"/>
    <w:rsid w:val="00D75BD3"/>
    <w:rsid w:val="00D92BB7"/>
    <w:rsid w:val="00DA4595"/>
    <w:rsid w:val="00DB3710"/>
    <w:rsid w:val="00DB6500"/>
    <w:rsid w:val="00DB66CD"/>
    <w:rsid w:val="00DC510C"/>
    <w:rsid w:val="00DC76D2"/>
    <w:rsid w:val="00DD30ED"/>
    <w:rsid w:val="00DD311B"/>
    <w:rsid w:val="00DD73C3"/>
    <w:rsid w:val="00DE704A"/>
    <w:rsid w:val="00DF3065"/>
    <w:rsid w:val="00DF5EF3"/>
    <w:rsid w:val="00DF67D0"/>
    <w:rsid w:val="00E06747"/>
    <w:rsid w:val="00E075A8"/>
    <w:rsid w:val="00E15AFA"/>
    <w:rsid w:val="00E16E78"/>
    <w:rsid w:val="00E21FBE"/>
    <w:rsid w:val="00E228F2"/>
    <w:rsid w:val="00E34E2A"/>
    <w:rsid w:val="00E60214"/>
    <w:rsid w:val="00E60591"/>
    <w:rsid w:val="00E64C21"/>
    <w:rsid w:val="00E701EE"/>
    <w:rsid w:val="00E74AD7"/>
    <w:rsid w:val="00E77A26"/>
    <w:rsid w:val="00E84A3F"/>
    <w:rsid w:val="00E921C7"/>
    <w:rsid w:val="00E92BA0"/>
    <w:rsid w:val="00E93369"/>
    <w:rsid w:val="00EA4310"/>
    <w:rsid w:val="00EB5D10"/>
    <w:rsid w:val="00EB60D4"/>
    <w:rsid w:val="00EB75C6"/>
    <w:rsid w:val="00EC1F65"/>
    <w:rsid w:val="00EC24C6"/>
    <w:rsid w:val="00EC6930"/>
    <w:rsid w:val="00ED3E12"/>
    <w:rsid w:val="00EE0117"/>
    <w:rsid w:val="00EE0C26"/>
    <w:rsid w:val="00EE45AE"/>
    <w:rsid w:val="00EE50D9"/>
    <w:rsid w:val="00EF011A"/>
    <w:rsid w:val="00EF2933"/>
    <w:rsid w:val="00EF39F1"/>
    <w:rsid w:val="00EF3FA4"/>
    <w:rsid w:val="00F05146"/>
    <w:rsid w:val="00F1115D"/>
    <w:rsid w:val="00F1647F"/>
    <w:rsid w:val="00F259E0"/>
    <w:rsid w:val="00F26E7C"/>
    <w:rsid w:val="00F30822"/>
    <w:rsid w:val="00F3513C"/>
    <w:rsid w:val="00F3544B"/>
    <w:rsid w:val="00F40680"/>
    <w:rsid w:val="00F41576"/>
    <w:rsid w:val="00F465C5"/>
    <w:rsid w:val="00F5180D"/>
    <w:rsid w:val="00F51B21"/>
    <w:rsid w:val="00F51D87"/>
    <w:rsid w:val="00F61937"/>
    <w:rsid w:val="00F645A5"/>
    <w:rsid w:val="00F71203"/>
    <w:rsid w:val="00F72BBB"/>
    <w:rsid w:val="00F82509"/>
    <w:rsid w:val="00F83B8A"/>
    <w:rsid w:val="00F8455C"/>
    <w:rsid w:val="00F85261"/>
    <w:rsid w:val="00F86BB1"/>
    <w:rsid w:val="00FA55EA"/>
    <w:rsid w:val="00FC3FC1"/>
    <w:rsid w:val="00FC77F5"/>
    <w:rsid w:val="00FD1901"/>
    <w:rsid w:val="00FD3858"/>
    <w:rsid w:val="00FE1471"/>
    <w:rsid w:val="00FE6633"/>
    <w:rsid w:val="00FF0140"/>
    <w:rsid w:val="022725D3"/>
    <w:rsid w:val="02FE38E5"/>
    <w:rsid w:val="066A097C"/>
    <w:rsid w:val="0AFB490A"/>
    <w:rsid w:val="0C1370E0"/>
    <w:rsid w:val="1375391D"/>
    <w:rsid w:val="170C26E3"/>
    <w:rsid w:val="255306E5"/>
    <w:rsid w:val="31D54BB3"/>
    <w:rsid w:val="375D7D4B"/>
    <w:rsid w:val="3BEB23DB"/>
    <w:rsid w:val="3CB05649"/>
    <w:rsid w:val="3D2E204C"/>
    <w:rsid w:val="3DFE79EA"/>
    <w:rsid w:val="42970BCD"/>
    <w:rsid w:val="4A607C6D"/>
    <w:rsid w:val="5D8B26B2"/>
    <w:rsid w:val="5E3054CB"/>
    <w:rsid w:val="5FA610D5"/>
    <w:rsid w:val="620775D5"/>
    <w:rsid w:val="64C32951"/>
    <w:rsid w:val="772F766E"/>
    <w:rsid w:val="7A015385"/>
    <w:rsid w:val="7C661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1"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5" w:qFormat="0"/>
    <w:lsdException w:name="header" w:uiPriority="99"/>
    <w:lsdException w:name="footer" w:uiPriority="99"/>
    <w:lsdException w:name="caption" w:semiHidden="1" w:unhideWhenUsed="1"/>
    <w:lsdException w:name="List Number 4" w:qFormat="0"/>
    <w:lsdException w:name="Default Paragraph Font" w:semiHidden="1" w:qFormat="0"/>
    <w:lsdException w:name="Salutation" w:qFormat="0"/>
    <w:lsdException w:name="HTML Top of Form" w:semiHidden="1" w:uiPriority="99" w:unhideWhenUsed="1" w:qFormat="0"/>
    <w:lsdException w:name="HTML Bottom of Form" w:semiHidden="1" w:uiPriority="99" w:unhideWhenUsed="1" w:qFormat="0"/>
    <w:lsdException w:name="Normal (Web)" w:qFormat="0"/>
    <w:lsdException w:name="Normal Table" w:semiHidden="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3" w:qFormat="0"/>
    <w:lsdException w:name="Table Columns 4" w:qFormat="0"/>
    <w:lsdException w:name="Table Grid 6" w:qFormat="0"/>
    <w:lsdException w:name="Table Grid 8" w:qFormat="0"/>
    <w:lsdException w:name="Table List 2" w:qFormat="0"/>
    <w:lsdException w:name="Table List 5" w:qFormat="0"/>
    <w:lsdException w:name="Table List 7" w:qFormat="0"/>
    <w:lsdException w:name="Table 3D effects 3" w:qFormat="0"/>
    <w:lsdException w:name="Table Professional" w:qFormat="0"/>
    <w:lsdException w:name="Table Subtle 2" w:qFormat="0"/>
    <w:lsdException w:name="Table Web 1" w:qFormat="0"/>
    <w:lsdException w:name="Table Web 3" w:qFormat="0"/>
    <w:lsdException w:name="Placeholder Text" w:semiHidden="1" w:uiPriority="99" w:unhideWhenUsed="1" w:qFormat="0"/>
    <w:lsdException w:name="No Spacing" w:semiHidden="1" w:uiPriority="99" w:unhideWhenUsed="1" w:qFormat="0"/>
    <w:lsdException w:name="Light Shading" w:semiHidden="1" w:uiPriority="99" w:unhideWhenUsed="1" w:qFormat="0"/>
    <w:lsdException w:name="Light List" w:semiHidden="1" w:uiPriority="99" w:unhideWhenUsed="1" w:qFormat="0"/>
    <w:lsdException w:name="Light Grid" w:semiHidden="1" w:uiPriority="99" w:unhideWhenUsed="1" w:qFormat="0"/>
    <w:lsdException w:name="Medium Shading 1" w:semiHidden="1" w:uiPriority="99" w:unhideWhenUsed="1" w:qFormat="0"/>
    <w:lsdException w:name="Medium Shading 2" w:semiHidden="1" w:uiPriority="99" w:unhideWhenUsed="1" w:qFormat="0"/>
    <w:lsdException w:name="Medium List 1" w:semiHidden="1" w:uiPriority="99" w:unhideWhenUsed="1" w:qFormat="0"/>
    <w:lsdException w:name="Medium List 2" w:semiHidden="1" w:uiPriority="99" w:unhideWhenUsed="1" w:qFormat="0"/>
    <w:lsdException w:name="Medium Grid 1" w:semiHidden="1" w:uiPriority="99" w:unhideWhenUsed="1" w:qFormat="0"/>
    <w:lsdException w:name="Medium Grid 2" w:semiHidden="1" w:uiPriority="99" w:unhideWhenUsed="1" w:qFormat="0"/>
    <w:lsdException w:name="Medium Grid 3" w:semiHidden="1" w:uiPriority="99" w:unhideWhenUsed="1" w:qFormat="0"/>
    <w:lsdException w:name="Dark List" w:semiHidden="1" w:uiPriority="99" w:unhideWhenUsed="1" w:qFormat="0"/>
    <w:lsdException w:name="Colorful Shading" w:semiHidden="1" w:uiPriority="99" w:unhideWhenUsed="1" w:qFormat="0"/>
    <w:lsdException w:name="Colorful List" w:semiHidden="1" w:uiPriority="99" w:unhideWhenUsed="1" w:qFormat="0"/>
    <w:lsdException w:name="Colorful Grid" w:semiHidden="1" w:uiPriority="99" w:unhideWhenUsed="1" w:qFormat="0"/>
    <w:lsdException w:name="Light Shading Accent 1" w:semiHidden="1" w:uiPriority="99" w:unhideWhenUsed="1" w:qFormat="0"/>
    <w:lsdException w:name="Light List Accent 1" w:semiHidden="1" w:uiPriority="99" w:unhideWhenUsed="1" w:qFormat="0"/>
    <w:lsdException w:name="Light Grid Accent 1" w:semiHidden="1" w:uiPriority="99" w:unhideWhenUsed="1" w:qFormat="0"/>
    <w:lsdException w:name="Medium Shading 1 Accent 1" w:semiHidden="1" w:uiPriority="99" w:unhideWhenUsed="1" w:qFormat="0"/>
    <w:lsdException w:name="Medium Shading 2 Accent 1" w:semiHidden="1" w:uiPriority="99" w:unhideWhenUsed="1" w:qFormat="0"/>
    <w:lsdException w:name="Medium List 1 Accent 1" w:semiHidden="1" w:uiPriority="99" w:unhideWhenUsed="1" w:qFormat="0"/>
    <w:lsdException w:name="Revision" w:semiHidden="1" w:uiPriority="99" w:unhideWhenUsed="1" w:qFormat="0"/>
    <w:lsdException w:name="List Paragraph" w:semiHidden="1" w:uiPriority="99" w:unhideWhenUsed="1" w:qFormat="0"/>
    <w:lsdException w:name="Quote" w:semiHidden="1" w:uiPriority="99" w:unhideWhenUsed="1" w:qFormat="0"/>
    <w:lsdException w:name="Intense Quote" w:semiHidden="1" w:uiPriority="99" w:unhideWhenUsed="1" w:qFormat="0"/>
    <w:lsdException w:name="Medium List 2 Accent 1" w:semiHidden="1" w:uiPriority="99" w:unhideWhenUsed="1" w:qFormat="0"/>
    <w:lsdException w:name="Medium Grid 1 Accent 1" w:semiHidden="1" w:uiPriority="99" w:unhideWhenUsed="1" w:qFormat="0"/>
    <w:lsdException w:name="Medium Grid 2 Accent 1" w:semiHidden="1" w:uiPriority="99" w:unhideWhenUsed="1" w:qFormat="0"/>
    <w:lsdException w:name="Medium Grid 3 Accent 1" w:semiHidden="1" w:uiPriority="99" w:unhideWhenUsed="1" w:qFormat="0"/>
    <w:lsdException w:name="Dark List Accent 1" w:semiHidden="1" w:uiPriority="99" w:unhideWhenUsed="1" w:qFormat="0"/>
    <w:lsdException w:name="Colorful Shading Accent 1" w:semiHidden="1" w:uiPriority="99" w:unhideWhenUsed="1" w:qFormat="0"/>
    <w:lsdException w:name="Colorful List Accent 1" w:semiHidden="1" w:uiPriority="99" w:unhideWhenUsed="1" w:qFormat="0"/>
    <w:lsdException w:name="Colorful Grid Accent 1" w:semiHidden="1" w:uiPriority="99" w:unhideWhenUsed="1" w:qFormat="0"/>
    <w:lsdException w:name="Light Shading Accent 2" w:semiHidden="1" w:uiPriority="99" w:unhideWhenUsed="1" w:qFormat="0"/>
    <w:lsdException w:name="Light List Accent 2" w:semiHidden="1" w:uiPriority="99" w:unhideWhenUsed="1" w:qFormat="0"/>
    <w:lsdException w:name="Light Grid Accent 2" w:semiHidden="1" w:uiPriority="99" w:unhideWhenUsed="1" w:qFormat="0"/>
    <w:lsdException w:name="Medium Shading 1 Accent 2" w:semiHidden="1" w:uiPriority="99" w:unhideWhenUsed="1" w:qFormat="0"/>
    <w:lsdException w:name="Medium Shading 2 Accent 2" w:semiHidden="1" w:uiPriority="99" w:unhideWhenUsed="1" w:qFormat="0"/>
    <w:lsdException w:name="Medium List 1 Accent 2" w:semiHidden="1" w:uiPriority="99" w:unhideWhenUsed="1" w:qFormat="0"/>
    <w:lsdException w:name="Medium List 2 Accent 2" w:semiHidden="1" w:uiPriority="99" w:unhideWhenUsed="1" w:qFormat="0"/>
    <w:lsdException w:name="Medium Grid 1 Accent 2" w:semiHidden="1" w:uiPriority="99" w:unhideWhenUsed="1" w:qFormat="0"/>
    <w:lsdException w:name="Medium Grid 2 Accent 2" w:semiHidden="1" w:uiPriority="99" w:unhideWhenUsed="1" w:qFormat="0"/>
    <w:lsdException w:name="Medium Grid 3 Accent 2" w:semiHidden="1" w:uiPriority="99" w:unhideWhenUsed="1" w:qFormat="0"/>
    <w:lsdException w:name="Dark List Accent 2" w:semiHidden="1" w:uiPriority="99" w:unhideWhenUsed="1" w:qFormat="0"/>
    <w:lsdException w:name="Colorful Shading Accent 2" w:semiHidden="1" w:uiPriority="99" w:unhideWhenUsed="1" w:qFormat="0"/>
    <w:lsdException w:name="Colorful List Accent 2" w:semiHidden="1" w:uiPriority="99" w:unhideWhenUsed="1" w:qFormat="0"/>
    <w:lsdException w:name="Colorful Grid Accent 2" w:semiHidden="1" w:uiPriority="99" w:unhideWhenUsed="1" w:qFormat="0"/>
    <w:lsdException w:name="Light Shading Accent 3" w:semiHidden="1" w:uiPriority="99" w:unhideWhenUsed="1" w:qFormat="0"/>
    <w:lsdException w:name="Light List Accent 3" w:semiHidden="1" w:uiPriority="99" w:unhideWhenUsed="1" w:qFormat="0"/>
    <w:lsdException w:name="Light Grid Accent 3" w:semiHidden="1" w:uiPriority="99" w:unhideWhenUsed="1" w:qFormat="0"/>
    <w:lsdException w:name="Medium Shading 1 Accent 3" w:semiHidden="1" w:uiPriority="99" w:unhideWhenUsed="1" w:qFormat="0"/>
    <w:lsdException w:name="Medium Shading 2 Accent 3" w:semiHidden="1" w:uiPriority="99" w:unhideWhenUsed="1" w:qFormat="0"/>
    <w:lsdException w:name="Medium List 1 Accent 3" w:semiHidden="1" w:uiPriority="99" w:unhideWhenUsed="1" w:qFormat="0"/>
    <w:lsdException w:name="Medium List 2 Accent 3" w:semiHidden="1" w:uiPriority="99" w:unhideWhenUsed="1" w:qFormat="0"/>
    <w:lsdException w:name="Medium Grid 1 Accent 3" w:semiHidden="1" w:uiPriority="99" w:unhideWhenUsed="1" w:qFormat="0"/>
    <w:lsdException w:name="Medium Grid 2 Accent 3" w:semiHidden="1" w:uiPriority="99" w:unhideWhenUsed="1" w:qFormat="0"/>
    <w:lsdException w:name="Medium Grid 3 Accent 3" w:semiHidden="1" w:uiPriority="99" w:unhideWhenUsed="1" w:qFormat="0"/>
    <w:lsdException w:name="Dark List Accent 3" w:semiHidden="1" w:uiPriority="99" w:unhideWhenUsed="1" w:qFormat="0"/>
    <w:lsdException w:name="Colorful Shading Accent 3" w:semiHidden="1" w:uiPriority="99" w:unhideWhenUsed="1" w:qFormat="0"/>
    <w:lsdException w:name="Colorful List Accent 3" w:semiHidden="1" w:uiPriority="99" w:unhideWhenUsed="1" w:qFormat="0"/>
    <w:lsdException w:name="Colorful Grid Accent 3" w:semiHidden="1" w:uiPriority="99" w:unhideWhenUsed="1" w:qFormat="0"/>
    <w:lsdException w:name="Light Shading Accent 4" w:semiHidden="1" w:uiPriority="99" w:unhideWhenUsed="1" w:qFormat="0"/>
    <w:lsdException w:name="Light List Accent 4" w:semiHidden="1" w:uiPriority="99" w:unhideWhenUsed="1" w:qFormat="0"/>
    <w:lsdException w:name="Light Grid Accent 4" w:semiHidden="1" w:uiPriority="99" w:unhideWhenUsed="1" w:qFormat="0"/>
    <w:lsdException w:name="Medium Shading 1 Accent 4" w:semiHidden="1" w:uiPriority="99" w:unhideWhenUsed="1" w:qFormat="0"/>
    <w:lsdException w:name="Medium Shading 2 Accent 4" w:semiHidden="1" w:uiPriority="99" w:unhideWhenUsed="1" w:qFormat="0"/>
    <w:lsdException w:name="Medium List 1 Accent 4" w:semiHidden="1" w:uiPriority="99" w:unhideWhenUsed="1" w:qFormat="0"/>
    <w:lsdException w:name="Medium List 2 Accent 4" w:semiHidden="1" w:uiPriority="99" w:unhideWhenUsed="1" w:qFormat="0"/>
    <w:lsdException w:name="Medium Grid 1 Accent 4" w:semiHidden="1" w:uiPriority="99" w:unhideWhenUsed="1" w:qFormat="0"/>
    <w:lsdException w:name="Medium Grid 2 Accent 4" w:semiHidden="1" w:uiPriority="99" w:unhideWhenUsed="1" w:qFormat="0"/>
    <w:lsdException w:name="Medium Grid 3 Accent 4" w:semiHidden="1" w:uiPriority="99" w:unhideWhenUsed="1" w:qFormat="0"/>
    <w:lsdException w:name="Dark List Accent 4" w:semiHidden="1" w:uiPriority="99" w:unhideWhenUsed="1" w:qFormat="0"/>
    <w:lsdException w:name="Colorful Shading Accent 4" w:semiHidden="1" w:uiPriority="99" w:unhideWhenUsed="1" w:qFormat="0"/>
    <w:lsdException w:name="Colorful List Accent 4" w:semiHidden="1" w:uiPriority="99" w:unhideWhenUsed="1" w:qFormat="0"/>
    <w:lsdException w:name="Colorful Grid Accent 4" w:semiHidden="1" w:uiPriority="99" w:unhideWhenUsed="1" w:qFormat="0"/>
    <w:lsdException w:name="Light Shading Accent 5" w:semiHidden="1" w:uiPriority="99" w:unhideWhenUsed="1" w:qFormat="0"/>
    <w:lsdException w:name="Light List Accent 5" w:semiHidden="1" w:uiPriority="99" w:unhideWhenUsed="1" w:qFormat="0"/>
    <w:lsdException w:name="Light Grid Accent 5" w:semiHidden="1" w:uiPriority="99" w:unhideWhenUsed="1" w:qFormat="0"/>
    <w:lsdException w:name="Medium Shading 1 Accent 5" w:semiHidden="1" w:uiPriority="99" w:unhideWhenUsed="1" w:qFormat="0"/>
    <w:lsdException w:name="Medium Shading 2 Accent 5" w:semiHidden="1" w:uiPriority="99" w:unhideWhenUsed="1" w:qFormat="0"/>
    <w:lsdException w:name="Medium List 1 Accent 5" w:semiHidden="1" w:uiPriority="99" w:unhideWhenUsed="1" w:qFormat="0"/>
    <w:lsdException w:name="Medium List 2 Accent 5" w:semiHidden="1" w:uiPriority="99" w:unhideWhenUsed="1" w:qFormat="0"/>
    <w:lsdException w:name="Medium Grid 1 Accent 5" w:semiHidden="1" w:uiPriority="99" w:unhideWhenUsed="1" w:qFormat="0"/>
    <w:lsdException w:name="Medium Grid 2 Accent 5" w:semiHidden="1" w:uiPriority="99" w:unhideWhenUsed="1" w:qFormat="0"/>
    <w:lsdException w:name="Medium Grid 3 Accent 5" w:semiHidden="1" w:uiPriority="99" w:unhideWhenUsed="1" w:qFormat="0"/>
    <w:lsdException w:name="Dark List Accent 5" w:semiHidden="1" w:uiPriority="99" w:unhideWhenUsed="1" w:qFormat="0"/>
    <w:lsdException w:name="Colorful Shading Accent 5" w:semiHidden="1" w:uiPriority="99" w:unhideWhenUsed="1" w:qFormat="0"/>
    <w:lsdException w:name="Colorful List Accent 5" w:semiHidden="1" w:uiPriority="99" w:unhideWhenUsed="1" w:qFormat="0"/>
    <w:lsdException w:name="Colorful Grid Accent 5" w:semiHidden="1" w:uiPriority="99" w:unhideWhenUsed="1" w:qFormat="0"/>
    <w:lsdException w:name="Light Shading Accent 6" w:semiHidden="1" w:uiPriority="99" w:unhideWhenUsed="1" w:qFormat="0"/>
    <w:lsdException w:name="Light List Accent 6" w:semiHidden="1" w:uiPriority="99" w:unhideWhenUsed="1" w:qFormat="0"/>
    <w:lsdException w:name="Light Grid Accent 6" w:semiHidden="1" w:uiPriority="99" w:unhideWhenUsed="1" w:qFormat="0"/>
    <w:lsdException w:name="Medium Shading 1 Accent 6" w:semiHidden="1" w:uiPriority="99" w:unhideWhenUsed="1" w:qFormat="0"/>
    <w:lsdException w:name="Medium Shading 2 Accent 6" w:semiHidden="1" w:uiPriority="99" w:unhideWhenUsed="1" w:qFormat="0"/>
    <w:lsdException w:name="Medium List 1 Accent 6" w:semiHidden="1" w:uiPriority="99" w:unhideWhenUsed="1" w:qFormat="0"/>
    <w:lsdException w:name="Medium List 2 Accent 6" w:semiHidden="1" w:uiPriority="99" w:unhideWhenUsed="1" w:qFormat="0"/>
    <w:lsdException w:name="Medium Grid 1 Accent 6" w:semiHidden="1" w:uiPriority="99" w:unhideWhenUsed="1" w:qFormat="0"/>
    <w:lsdException w:name="Medium Grid 2 Accent 6" w:semiHidden="1" w:uiPriority="99" w:unhideWhenUsed="1" w:qFormat="0"/>
    <w:lsdException w:name="Medium Grid 3 Accent 6" w:semiHidden="1" w:uiPriority="99" w:unhideWhenUsed="1" w:qFormat="0"/>
    <w:lsdException w:name="Dark List Accent 6" w:semiHidden="1" w:uiPriority="99" w:unhideWhenUsed="1" w:qFormat="0"/>
    <w:lsdException w:name="Colorful Shading Accent 6" w:semiHidden="1" w:uiPriority="99" w:unhideWhenUsed="1" w:qFormat="0"/>
    <w:lsdException w:name="Colorful List Accent 6" w:semiHidden="1" w:uiPriority="99" w:unhideWhenUsed="1" w:qFormat="0"/>
    <w:lsdException w:name="Colorful Grid Accent 6" w:semiHidden="1" w:uiPriority="99"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1">
    <w:name w:val="Normal"/>
    <w:qFormat/>
    <w:rsid w:val="00F645A5"/>
    <w:pPr>
      <w:suppressAutoHyphens/>
      <w:spacing w:after="160" w:line="259" w:lineRule="auto"/>
    </w:pPr>
    <w:rPr>
      <w:rFonts w:eastAsiaTheme="minorHAnsi"/>
      <w:sz w:val="22"/>
      <w:szCs w:val="22"/>
      <w:lang w:eastAsia="en-US"/>
    </w:rPr>
  </w:style>
  <w:style w:type="paragraph" w:styleId="1">
    <w:name w:val="heading 1"/>
    <w:basedOn w:val="a1"/>
    <w:next w:val="a1"/>
    <w:qFormat/>
    <w:rsid w:val="00F645A5"/>
    <w:pPr>
      <w:keepNext/>
      <w:spacing w:before="240" w:after="60"/>
      <w:outlineLvl w:val="0"/>
    </w:pPr>
    <w:rPr>
      <w:rFonts w:ascii="Arial" w:hAnsi="Arial" w:cs="Arial"/>
      <w:b/>
      <w:bCs/>
      <w:kern w:val="32"/>
      <w:sz w:val="32"/>
      <w:szCs w:val="32"/>
    </w:rPr>
  </w:style>
  <w:style w:type="paragraph" w:styleId="21">
    <w:name w:val="heading 2"/>
    <w:basedOn w:val="a1"/>
    <w:next w:val="a1"/>
    <w:semiHidden/>
    <w:unhideWhenUsed/>
    <w:qFormat/>
    <w:rsid w:val="00F645A5"/>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rsid w:val="00F645A5"/>
    <w:pPr>
      <w:keepNext/>
      <w:spacing w:before="240" w:after="60"/>
      <w:outlineLvl w:val="2"/>
    </w:pPr>
    <w:rPr>
      <w:rFonts w:ascii="Arial" w:hAnsi="Arial" w:cs="Arial"/>
      <w:b/>
      <w:bCs/>
      <w:sz w:val="26"/>
      <w:szCs w:val="26"/>
    </w:rPr>
  </w:style>
  <w:style w:type="paragraph" w:styleId="41">
    <w:name w:val="heading 4"/>
    <w:basedOn w:val="a1"/>
    <w:next w:val="a1"/>
    <w:semiHidden/>
    <w:unhideWhenUsed/>
    <w:qFormat/>
    <w:rsid w:val="00F645A5"/>
    <w:pPr>
      <w:keepNext/>
      <w:spacing w:before="240" w:after="60"/>
      <w:outlineLvl w:val="3"/>
    </w:pPr>
    <w:rPr>
      <w:b/>
      <w:bCs/>
      <w:sz w:val="28"/>
      <w:szCs w:val="28"/>
    </w:rPr>
  </w:style>
  <w:style w:type="paragraph" w:styleId="51">
    <w:name w:val="heading 5"/>
    <w:basedOn w:val="a1"/>
    <w:next w:val="a1"/>
    <w:semiHidden/>
    <w:unhideWhenUsed/>
    <w:qFormat/>
    <w:rsid w:val="00F645A5"/>
    <w:pPr>
      <w:spacing w:before="240" w:after="60"/>
      <w:outlineLvl w:val="4"/>
    </w:pPr>
    <w:rPr>
      <w:b/>
      <w:bCs/>
      <w:i/>
      <w:iCs/>
      <w:sz w:val="26"/>
      <w:szCs w:val="26"/>
    </w:rPr>
  </w:style>
  <w:style w:type="paragraph" w:styleId="6">
    <w:name w:val="heading 6"/>
    <w:basedOn w:val="a1"/>
    <w:next w:val="a1"/>
    <w:semiHidden/>
    <w:unhideWhenUsed/>
    <w:qFormat/>
    <w:rsid w:val="00F645A5"/>
    <w:pPr>
      <w:spacing w:before="240" w:after="60"/>
      <w:outlineLvl w:val="5"/>
    </w:pPr>
    <w:rPr>
      <w:b/>
      <w:bCs/>
    </w:rPr>
  </w:style>
  <w:style w:type="paragraph" w:styleId="7">
    <w:name w:val="heading 7"/>
    <w:basedOn w:val="a1"/>
    <w:next w:val="a1"/>
    <w:semiHidden/>
    <w:unhideWhenUsed/>
    <w:qFormat/>
    <w:rsid w:val="00F645A5"/>
    <w:pPr>
      <w:spacing w:before="240" w:after="60"/>
      <w:outlineLvl w:val="6"/>
    </w:pPr>
    <w:rPr>
      <w:sz w:val="24"/>
      <w:szCs w:val="24"/>
    </w:rPr>
  </w:style>
  <w:style w:type="paragraph" w:styleId="8">
    <w:name w:val="heading 8"/>
    <w:basedOn w:val="a1"/>
    <w:next w:val="a1"/>
    <w:semiHidden/>
    <w:unhideWhenUsed/>
    <w:qFormat/>
    <w:rsid w:val="00F645A5"/>
    <w:pPr>
      <w:spacing w:before="240" w:after="60"/>
      <w:outlineLvl w:val="7"/>
    </w:pPr>
    <w:rPr>
      <w:i/>
      <w:iCs/>
      <w:sz w:val="24"/>
      <w:szCs w:val="24"/>
    </w:rPr>
  </w:style>
  <w:style w:type="paragraph" w:styleId="9">
    <w:name w:val="heading 9"/>
    <w:basedOn w:val="a1"/>
    <w:next w:val="a1"/>
    <w:semiHidden/>
    <w:unhideWhenUsed/>
    <w:qFormat/>
    <w:rsid w:val="00F645A5"/>
    <w:pPr>
      <w:spacing w:before="240" w:after="60"/>
      <w:outlineLvl w:val="8"/>
    </w:pPr>
    <w:rPr>
      <w:rFonts w:ascii="Arial" w:hAnsi="Arial"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TML">
    <w:name w:val="HTML Sample"/>
    <w:basedOn w:val="a2"/>
    <w:qFormat/>
    <w:rsid w:val="00F645A5"/>
    <w:rPr>
      <w:rFonts w:ascii="Courier New" w:hAnsi="Courier New" w:cs="Courier New"/>
    </w:rPr>
  </w:style>
  <w:style w:type="character" w:styleId="a5">
    <w:name w:val="FollowedHyperlink"/>
    <w:basedOn w:val="a2"/>
    <w:qFormat/>
    <w:rsid w:val="00F645A5"/>
    <w:rPr>
      <w:color w:val="800080"/>
      <w:u w:val="single"/>
    </w:rPr>
  </w:style>
  <w:style w:type="character" w:styleId="a6">
    <w:name w:val="footnote reference"/>
    <w:basedOn w:val="a2"/>
    <w:qFormat/>
    <w:rsid w:val="00F645A5"/>
    <w:rPr>
      <w:vertAlign w:val="superscript"/>
    </w:rPr>
  </w:style>
  <w:style w:type="character" w:styleId="a7">
    <w:name w:val="annotation reference"/>
    <w:basedOn w:val="a2"/>
    <w:qFormat/>
    <w:rsid w:val="00F645A5"/>
    <w:rPr>
      <w:sz w:val="21"/>
      <w:szCs w:val="21"/>
    </w:rPr>
  </w:style>
  <w:style w:type="character" w:styleId="a8">
    <w:name w:val="endnote reference"/>
    <w:basedOn w:val="a2"/>
    <w:qFormat/>
    <w:rsid w:val="00F645A5"/>
    <w:rPr>
      <w:vertAlign w:val="superscript"/>
    </w:rPr>
  </w:style>
  <w:style w:type="character" w:styleId="HTML0">
    <w:name w:val="HTML Acronym"/>
    <w:basedOn w:val="a2"/>
    <w:qFormat/>
    <w:rsid w:val="00F645A5"/>
  </w:style>
  <w:style w:type="character" w:styleId="a9">
    <w:name w:val="Emphasis"/>
    <w:basedOn w:val="a2"/>
    <w:qFormat/>
    <w:rsid w:val="00F645A5"/>
    <w:rPr>
      <w:i/>
      <w:iCs/>
    </w:rPr>
  </w:style>
  <w:style w:type="character" w:styleId="aa">
    <w:name w:val="Hyperlink"/>
    <w:basedOn w:val="a2"/>
    <w:qFormat/>
    <w:rsid w:val="00F645A5"/>
    <w:rPr>
      <w:color w:val="0000FF"/>
      <w:u w:val="single"/>
    </w:rPr>
  </w:style>
  <w:style w:type="character" w:styleId="HTML1">
    <w:name w:val="HTML Keyboard"/>
    <w:basedOn w:val="a2"/>
    <w:qFormat/>
    <w:rsid w:val="00F645A5"/>
    <w:rPr>
      <w:rFonts w:ascii="Courier New" w:hAnsi="Courier New" w:cs="Courier New"/>
      <w:sz w:val="20"/>
      <w:szCs w:val="20"/>
    </w:rPr>
  </w:style>
  <w:style w:type="character" w:styleId="HTML2">
    <w:name w:val="HTML Code"/>
    <w:basedOn w:val="a2"/>
    <w:qFormat/>
    <w:rsid w:val="00F645A5"/>
    <w:rPr>
      <w:rFonts w:ascii="Courier New" w:hAnsi="Courier New" w:cs="Courier New"/>
      <w:sz w:val="20"/>
      <w:szCs w:val="20"/>
    </w:rPr>
  </w:style>
  <w:style w:type="character" w:styleId="ab">
    <w:name w:val="page number"/>
    <w:basedOn w:val="a2"/>
    <w:qFormat/>
    <w:rsid w:val="00F645A5"/>
  </w:style>
  <w:style w:type="character" w:styleId="ac">
    <w:name w:val="line number"/>
    <w:basedOn w:val="a2"/>
    <w:qFormat/>
    <w:rsid w:val="00F645A5"/>
  </w:style>
  <w:style w:type="character" w:styleId="HTML3">
    <w:name w:val="HTML Definition"/>
    <w:basedOn w:val="a2"/>
    <w:qFormat/>
    <w:rsid w:val="00F645A5"/>
    <w:rPr>
      <w:i/>
      <w:iCs/>
    </w:rPr>
  </w:style>
  <w:style w:type="character" w:styleId="HTML4">
    <w:name w:val="HTML Variable"/>
    <w:basedOn w:val="a2"/>
    <w:qFormat/>
    <w:rsid w:val="00F645A5"/>
    <w:rPr>
      <w:i/>
      <w:iCs/>
    </w:rPr>
  </w:style>
  <w:style w:type="character" w:styleId="HTML5">
    <w:name w:val="HTML Typewriter"/>
    <w:basedOn w:val="a2"/>
    <w:qFormat/>
    <w:rsid w:val="00F645A5"/>
    <w:rPr>
      <w:rFonts w:ascii="Courier New" w:hAnsi="Courier New" w:cs="Courier New"/>
      <w:sz w:val="20"/>
      <w:szCs w:val="20"/>
    </w:rPr>
  </w:style>
  <w:style w:type="character" w:styleId="ad">
    <w:name w:val="Strong"/>
    <w:basedOn w:val="a2"/>
    <w:qFormat/>
    <w:rsid w:val="00F645A5"/>
    <w:rPr>
      <w:b/>
      <w:bCs/>
    </w:rPr>
  </w:style>
  <w:style w:type="character" w:styleId="HTML6">
    <w:name w:val="HTML Cite"/>
    <w:basedOn w:val="a2"/>
    <w:qFormat/>
    <w:rsid w:val="00F645A5"/>
    <w:rPr>
      <w:i/>
      <w:iCs/>
    </w:rPr>
  </w:style>
  <w:style w:type="paragraph" w:styleId="ae">
    <w:name w:val="Balloon Text"/>
    <w:basedOn w:val="a1"/>
    <w:qFormat/>
    <w:rsid w:val="00F645A5"/>
    <w:rPr>
      <w:sz w:val="16"/>
      <w:szCs w:val="16"/>
    </w:rPr>
  </w:style>
  <w:style w:type="paragraph" w:styleId="52">
    <w:name w:val="List 5"/>
    <w:basedOn w:val="a1"/>
    <w:qFormat/>
    <w:rsid w:val="00F645A5"/>
    <w:pPr>
      <w:ind w:left="1800" w:hanging="360"/>
    </w:pPr>
  </w:style>
  <w:style w:type="paragraph" w:styleId="af">
    <w:name w:val="List Continue"/>
    <w:basedOn w:val="a1"/>
    <w:qFormat/>
    <w:rsid w:val="00F645A5"/>
    <w:pPr>
      <w:spacing w:after="120"/>
      <w:ind w:left="360"/>
    </w:pPr>
  </w:style>
  <w:style w:type="paragraph" w:styleId="22">
    <w:name w:val="Body Text 2"/>
    <w:basedOn w:val="a1"/>
    <w:qFormat/>
    <w:rsid w:val="00F645A5"/>
    <w:pPr>
      <w:spacing w:after="120" w:line="480" w:lineRule="auto"/>
    </w:pPr>
  </w:style>
  <w:style w:type="paragraph" w:styleId="5">
    <w:name w:val="List Number 5"/>
    <w:basedOn w:val="a1"/>
    <w:qFormat/>
    <w:rsid w:val="00F645A5"/>
    <w:pPr>
      <w:numPr>
        <w:numId w:val="1"/>
      </w:numPr>
    </w:pPr>
  </w:style>
  <w:style w:type="paragraph" w:styleId="af0">
    <w:name w:val="Closing"/>
    <w:basedOn w:val="a1"/>
    <w:qFormat/>
    <w:rsid w:val="00F645A5"/>
    <w:pPr>
      <w:ind w:left="4320"/>
    </w:pPr>
  </w:style>
  <w:style w:type="paragraph" w:styleId="af1">
    <w:name w:val="Normal Indent"/>
    <w:basedOn w:val="a1"/>
    <w:qFormat/>
    <w:rsid w:val="00F645A5"/>
    <w:pPr>
      <w:ind w:left="708"/>
    </w:pPr>
  </w:style>
  <w:style w:type="paragraph" w:styleId="23">
    <w:name w:val="envelope return"/>
    <w:basedOn w:val="a1"/>
    <w:qFormat/>
    <w:rsid w:val="00F645A5"/>
    <w:rPr>
      <w:rFonts w:ascii="Arial" w:hAnsi="Arial" w:cs="Arial"/>
      <w:sz w:val="20"/>
    </w:rPr>
  </w:style>
  <w:style w:type="paragraph" w:styleId="af2">
    <w:name w:val="Plain Text"/>
    <w:basedOn w:val="a1"/>
    <w:qFormat/>
    <w:rsid w:val="00F645A5"/>
    <w:rPr>
      <w:rFonts w:ascii="Courier New" w:hAnsi="Courier New" w:cs="Courier New"/>
      <w:sz w:val="20"/>
    </w:rPr>
  </w:style>
  <w:style w:type="paragraph" w:styleId="32">
    <w:name w:val="Body Text Indent 3"/>
    <w:basedOn w:val="a1"/>
    <w:qFormat/>
    <w:rsid w:val="00F645A5"/>
    <w:pPr>
      <w:spacing w:after="120"/>
      <w:ind w:left="360"/>
    </w:pPr>
    <w:rPr>
      <w:sz w:val="16"/>
      <w:szCs w:val="16"/>
    </w:rPr>
  </w:style>
  <w:style w:type="paragraph" w:styleId="af3">
    <w:name w:val="endnote text"/>
    <w:basedOn w:val="a1"/>
    <w:qFormat/>
    <w:rsid w:val="00F645A5"/>
    <w:pPr>
      <w:snapToGrid w:val="0"/>
    </w:pPr>
  </w:style>
  <w:style w:type="paragraph" w:styleId="af4">
    <w:name w:val="caption"/>
    <w:basedOn w:val="a1"/>
    <w:next w:val="a1"/>
    <w:semiHidden/>
    <w:unhideWhenUsed/>
    <w:qFormat/>
    <w:rsid w:val="00F645A5"/>
    <w:rPr>
      <w:rFonts w:ascii="Arial" w:eastAsia="SimHei" w:hAnsi="Arial" w:cs="Arial"/>
      <w:sz w:val="20"/>
    </w:rPr>
  </w:style>
  <w:style w:type="paragraph" w:styleId="af5">
    <w:name w:val="annotation text"/>
    <w:basedOn w:val="a1"/>
    <w:qFormat/>
    <w:rsid w:val="00F645A5"/>
  </w:style>
  <w:style w:type="paragraph" w:styleId="10">
    <w:name w:val="index 1"/>
    <w:basedOn w:val="a1"/>
    <w:next w:val="a1"/>
    <w:qFormat/>
    <w:rsid w:val="00F645A5"/>
  </w:style>
  <w:style w:type="paragraph" w:styleId="af6">
    <w:name w:val="annotation subject"/>
    <w:basedOn w:val="af5"/>
    <w:next w:val="af5"/>
    <w:qFormat/>
    <w:rsid w:val="00F645A5"/>
    <w:rPr>
      <w:b/>
      <w:bCs/>
    </w:rPr>
  </w:style>
  <w:style w:type="paragraph" w:styleId="af7">
    <w:name w:val="Document Map"/>
    <w:basedOn w:val="a1"/>
    <w:qFormat/>
    <w:rsid w:val="00F645A5"/>
    <w:pPr>
      <w:shd w:val="clear" w:color="auto" w:fill="000080"/>
    </w:pPr>
  </w:style>
  <w:style w:type="paragraph" w:styleId="af8">
    <w:name w:val="footnote text"/>
    <w:basedOn w:val="a1"/>
    <w:qFormat/>
    <w:rsid w:val="00F645A5"/>
    <w:pPr>
      <w:snapToGrid w:val="0"/>
    </w:pPr>
    <w:rPr>
      <w:sz w:val="18"/>
      <w:szCs w:val="18"/>
    </w:rPr>
  </w:style>
  <w:style w:type="paragraph" w:styleId="80">
    <w:name w:val="toc 8"/>
    <w:basedOn w:val="a1"/>
    <w:next w:val="a1"/>
    <w:qFormat/>
    <w:rsid w:val="00F645A5"/>
    <w:pPr>
      <w:ind w:leftChars="1400" w:left="2940"/>
    </w:pPr>
  </w:style>
  <w:style w:type="paragraph" w:styleId="24">
    <w:name w:val="index 2"/>
    <w:basedOn w:val="a1"/>
    <w:next w:val="a1"/>
    <w:qFormat/>
    <w:rsid w:val="00F645A5"/>
    <w:pPr>
      <w:ind w:leftChars="200" w:left="200"/>
    </w:pPr>
  </w:style>
  <w:style w:type="paragraph" w:styleId="3">
    <w:name w:val="List Number 3"/>
    <w:basedOn w:val="a1"/>
    <w:qFormat/>
    <w:rsid w:val="00F645A5"/>
    <w:pPr>
      <w:numPr>
        <w:numId w:val="2"/>
      </w:numPr>
    </w:pPr>
  </w:style>
  <w:style w:type="paragraph" w:styleId="HTML7">
    <w:name w:val="HTML Address"/>
    <w:basedOn w:val="a1"/>
    <w:qFormat/>
    <w:rsid w:val="00F645A5"/>
    <w:rPr>
      <w:i/>
      <w:iCs/>
    </w:rPr>
  </w:style>
  <w:style w:type="paragraph" w:styleId="70">
    <w:name w:val="index 7"/>
    <w:basedOn w:val="a1"/>
    <w:next w:val="a1"/>
    <w:qFormat/>
    <w:rsid w:val="00F645A5"/>
    <w:pPr>
      <w:ind w:leftChars="1200" w:left="1200"/>
    </w:pPr>
  </w:style>
  <w:style w:type="paragraph" w:styleId="33">
    <w:name w:val="index 3"/>
    <w:basedOn w:val="a1"/>
    <w:next w:val="a1"/>
    <w:qFormat/>
    <w:rsid w:val="00F645A5"/>
    <w:pPr>
      <w:ind w:leftChars="400" w:left="400"/>
    </w:pPr>
  </w:style>
  <w:style w:type="paragraph" w:styleId="53">
    <w:name w:val="index 5"/>
    <w:basedOn w:val="a1"/>
    <w:next w:val="a1"/>
    <w:qFormat/>
    <w:rsid w:val="00F645A5"/>
    <w:pPr>
      <w:ind w:leftChars="800" w:left="800"/>
    </w:pPr>
  </w:style>
  <w:style w:type="paragraph" w:styleId="42">
    <w:name w:val="index 4"/>
    <w:basedOn w:val="a1"/>
    <w:next w:val="a1"/>
    <w:qFormat/>
    <w:rsid w:val="00F645A5"/>
    <w:pPr>
      <w:ind w:leftChars="600" w:left="600"/>
    </w:pPr>
  </w:style>
  <w:style w:type="paragraph" w:styleId="af9">
    <w:name w:val="header"/>
    <w:basedOn w:val="a1"/>
    <w:link w:val="afa"/>
    <w:uiPriority w:val="99"/>
    <w:qFormat/>
    <w:rsid w:val="00F645A5"/>
    <w:pPr>
      <w:tabs>
        <w:tab w:val="center" w:pos="4153"/>
        <w:tab w:val="right" w:pos="8306"/>
      </w:tabs>
    </w:pPr>
  </w:style>
  <w:style w:type="paragraph" w:styleId="90">
    <w:name w:val="toc 9"/>
    <w:basedOn w:val="a1"/>
    <w:next w:val="a1"/>
    <w:qFormat/>
    <w:rsid w:val="00F645A5"/>
    <w:pPr>
      <w:ind w:leftChars="1600" w:left="3360"/>
    </w:pPr>
  </w:style>
  <w:style w:type="paragraph" w:styleId="71">
    <w:name w:val="toc 7"/>
    <w:basedOn w:val="a1"/>
    <w:next w:val="a1"/>
    <w:qFormat/>
    <w:rsid w:val="00F645A5"/>
    <w:pPr>
      <w:ind w:leftChars="1200" w:left="2520"/>
    </w:pPr>
  </w:style>
  <w:style w:type="paragraph" w:styleId="60">
    <w:name w:val="index 6"/>
    <w:basedOn w:val="a1"/>
    <w:next w:val="a1"/>
    <w:qFormat/>
    <w:rsid w:val="00F645A5"/>
    <w:pPr>
      <w:ind w:leftChars="1000" w:left="1000"/>
    </w:pPr>
  </w:style>
  <w:style w:type="paragraph" w:styleId="afb">
    <w:name w:val="envelope address"/>
    <w:basedOn w:val="a1"/>
    <w:qFormat/>
    <w:rsid w:val="00F645A5"/>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rsid w:val="00F645A5"/>
    <w:pPr>
      <w:ind w:leftChars="1400" w:left="1400"/>
    </w:pPr>
  </w:style>
  <w:style w:type="paragraph" w:styleId="afc">
    <w:name w:val="Body Text"/>
    <w:basedOn w:val="a1"/>
    <w:qFormat/>
    <w:rsid w:val="00F645A5"/>
    <w:pPr>
      <w:spacing w:after="120"/>
    </w:pPr>
  </w:style>
  <w:style w:type="paragraph" w:styleId="91">
    <w:name w:val="index 9"/>
    <w:basedOn w:val="a1"/>
    <w:next w:val="a1"/>
    <w:qFormat/>
    <w:rsid w:val="00F645A5"/>
    <w:pPr>
      <w:ind w:leftChars="1600" w:left="1600"/>
    </w:pPr>
  </w:style>
  <w:style w:type="paragraph" w:styleId="4">
    <w:name w:val="List Number 4"/>
    <w:basedOn w:val="a1"/>
    <w:rsid w:val="00F645A5"/>
    <w:pPr>
      <w:numPr>
        <w:numId w:val="3"/>
      </w:numPr>
    </w:pPr>
  </w:style>
  <w:style w:type="paragraph" w:styleId="afd">
    <w:name w:val="toa heading"/>
    <w:basedOn w:val="a1"/>
    <w:next w:val="a1"/>
    <w:qFormat/>
    <w:rsid w:val="00F645A5"/>
    <w:pPr>
      <w:spacing w:before="120"/>
    </w:pPr>
    <w:rPr>
      <w:rFonts w:ascii="Arial" w:hAnsi="Arial" w:cs="Arial"/>
      <w:sz w:val="24"/>
      <w:szCs w:val="24"/>
    </w:rPr>
  </w:style>
  <w:style w:type="paragraph" w:styleId="afe">
    <w:name w:val="index heading"/>
    <w:basedOn w:val="a1"/>
    <w:next w:val="10"/>
    <w:qFormat/>
    <w:rsid w:val="00F645A5"/>
    <w:rPr>
      <w:rFonts w:ascii="Arial" w:hAnsi="Arial" w:cs="Arial"/>
      <w:b/>
      <w:bCs/>
    </w:rPr>
  </w:style>
  <w:style w:type="paragraph" w:styleId="11">
    <w:name w:val="toc 1"/>
    <w:basedOn w:val="a1"/>
    <w:next w:val="a1"/>
    <w:qFormat/>
    <w:rsid w:val="00F645A5"/>
  </w:style>
  <w:style w:type="paragraph" w:styleId="aff">
    <w:name w:val="table of authorities"/>
    <w:basedOn w:val="a1"/>
    <w:next w:val="a1"/>
    <w:qFormat/>
    <w:rsid w:val="00F645A5"/>
    <w:pPr>
      <w:ind w:leftChars="200" w:left="420"/>
    </w:pPr>
  </w:style>
  <w:style w:type="paragraph" w:styleId="aff0">
    <w:name w:val="macro"/>
    <w:qFormat/>
    <w:rsid w:val="00F645A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Lines="50" w:line="276" w:lineRule="auto"/>
      <w:ind w:firstLineChars="150" w:firstLine="360"/>
      <w:jc w:val="both"/>
    </w:pPr>
    <w:rPr>
      <w:rFonts w:ascii="Courier New" w:hAnsi="Courier New" w:cs="Courier New"/>
      <w:kern w:val="2"/>
      <w:sz w:val="24"/>
      <w:szCs w:val="24"/>
      <w:lang w:val="en-US" w:eastAsia="zh-CN"/>
    </w:rPr>
  </w:style>
  <w:style w:type="paragraph" w:styleId="61">
    <w:name w:val="toc 6"/>
    <w:basedOn w:val="a1"/>
    <w:next w:val="a1"/>
    <w:qFormat/>
    <w:rsid w:val="00F645A5"/>
    <w:pPr>
      <w:ind w:leftChars="1000" w:left="2100"/>
    </w:pPr>
  </w:style>
  <w:style w:type="paragraph" w:styleId="aff1">
    <w:name w:val="table of figures"/>
    <w:basedOn w:val="a1"/>
    <w:next w:val="a1"/>
    <w:qFormat/>
    <w:rsid w:val="00F645A5"/>
    <w:pPr>
      <w:ind w:leftChars="200" w:left="200" w:hangingChars="200" w:hanging="200"/>
    </w:pPr>
  </w:style>
  <w:style w:type="paragraph" w:styleId="34">
    <w:name w:val="toc 3"/>
    <w:basedOn w:val="a1"/>
    <w:next w:val="a1"/>
    <w:qFormat/>
    <w:rsid w:val="00F645A5"/>
    <w:pPr>
      <w:ind w:leftChars="400" w:left="840"/>
    </w:pPr>
  </w:style>
  <w:style w:type="paragraph" w:styleId="25">
    <w:name w:val="toc 2"/>
    <w:basedOn w:val="a1"/>
    <w:next w:val="a1"/>
    <w:qFormat/>
    <w:rsid w:val="00F645A5"/>
    <w:pPr>
      <w:ind w:leftChars="200" w:left="420"/>
    </w:pPr>
  </w:style>
  <w:style w:type="paragraph" w:styleId="43">
    <w:name w:val="toc 4"/>
    <w:basedOn w:val="a1"/>
    <w:next w:val="a1"/>
    <w:qFormat/>
    <w:rsid w:val="00F645A5"/>
    <w:pPr>
      <w:ind w:leftChars="600" w:left="1260"/>
    </w:pPr>
  </w:style>
  <w:style w:type="paragraph" w:styleId="54">
    <w:name w:val="toc 5"/>
    <w:basedOn w:val="a1"/>
    <w:next w:val="a1"/>
    <w:rsid w:val="00F645A5"/>
    <w:pPr>
      <w:ind w:leftChars="800" w:left="1680"/>
    </w:pPr>
  </w:style>
  <w:style w:type="paragraph" w:styleId="aff2">
    <w:name w:val="Note Heading"/>
    <w:basedOn w:val="a1"/>
    <w:next w:val="a1"/>
    <w:qFormat/>
    <w:rsid w:val="00F645A5"/>
  </w:style>
  <w:style w:type="paragraph" w:styleId="aff3">
    <w:name w:val="Date"/>
    <w:basedOn w:val="a1"/>
    <w:next w:val="a1"/>
    <w:qFormat/>
    <w:rsid w:val="00F645A5"/>
  </w:style>
  <w:style w:type="paragraph" w:styleId="50">
    <w:name w:val="List Bullet 5"/>
    <w:basedOn w:val="a1"/>
    <w:qFormat/>
    <w:rsid w:val="00F645A5"/>
    <w:pPr>
      <w:numPr>
        <w:numId w:val="4"/>
      </w:numPr>
    </w:pPr>
  </w:style>
  <w:style w:type="paragraph" w:styleId="aff4">
    <w:name w:val="Body Text First Indent"/>
    <w:basedOn w:val="afc"/>
    <w:qFormat/>
    <w:rsid w:val="00F645A5"/>
    <w:pPr>
      <w:ind w:firstLine="210"/>
    </w:pPr>
  </w:style>
  <w:style w:type="paragraph" w:styleId="26">
    <w:name w:val="Body Text First Indent 2"/>
    <w:basedOn w:val="aff5"/>
    <w:qFormat/>
    <w:rsid w:val="00F645A5"/>
    <w:pPr>
      <w:ind w:firstLine="210"/>
    </w:pPr>
  </w:style>
  <w:style w:type="paragraph" w:styleId="aff5">
    <w:name w:val="Body Text Indent"/>
    <w:basedOn w:val="a1"/>
    <w:qFormat/>
    <w:rsid w:val="00F645A5"/>
    <w:pPr>
      <w:spacing w:after="120"/>
      <w:ind w:left="360"/>
    </w:pPr>
  </w:style>
  <w:style w:type="paragraph" w:styleId="40">
    <w:name w:val="List Bullet 4"/>
    <w:basedOn w:val="a1"/>
    <w:qFormat/>
    <w:rsid w:val="00F645A5"/>
    <w:pPr>
      <w:numPr>
        <w:numId w:val="5"/>
      </w:numPr>
    </w:pPr>
  </w:style>
  <w:style w:type="paragraph" w:styleId="a0">
    <w:name w:val="List Bullet"/>
    <w:basedOn w:val="a1"/>
    <w:qFormat/>
    <w:rsid w:val="00F645A5"/>
    <w:pPr>
      <w:numPr>
        <w:numId w:val="6"/>
      </w:numPr>
    </w:pPr>
  </w:style>
  <w:style w:type="paragraph" w:styleId="20">
    <w:name w:val="List Bullet 2"/>
    <w:basedOn w:val="a1"/>
    <w:qFormat/>
    <w:rsid w:val="00F645A5"/>
    <w:pPr>
      <w:numPr>
        <w:numId w:val="7"/>
      </w:numPr>
    </w:pPr>
  </w:style>
  <w:style w:type="paragraph" w:styleId="30">
    <w:name w:val="List Bullet 3"/>
    <w:basedOn w:val="a1"/>
    <w:qFormat/>
    <w:rsid w:val="00F645A5"/>
    <w:pPr>
      <w:numPr>
        <w:numId w:val="8"/>
      </w:numPr>
    </w:pPr>
  </w:style>
  <w:style w:type="paragraph" w:styleId="aff6">
    <w:name w:val="Title"/>
    <w:basedOn w:val="a1"/>
    <w:qFormat/>
    <w:rsid w:val="00F645A5"/>
    <w:pPr>
      <w:spacing w:before="240" w:after="60"/>
      <w:jc w:val="center"/>
      <w:outlineLvl w:val="0"/>
    </w:pPr>
    <w:rPr>
      <w:rFonts w:ascii="Arial" w:hAnsi="Arial" w:cs="Arial"/>
      <w:b/>
      <w:bCs/>
      <w:kern w:val="28"/>
      <w:sz w:val="32"/>
      <w:szCs w:val="32"/>
    </w:rPr>
  </w:style>
  <w:style w:type="paragraph" w:styleId="aff7">
    <w:name w:val="footer"/>
    <w:basedOn w:val="a1"/>
    <w:link w:val="aff8"/>
    <w:uiPriority w:val="99"/>
    <w:qFormat/>
    <w:rsid w:val="00F645A5"/>
    <w:pPr>
      <w:tabs>
        <w:tab w:val="center" w:pos="4153"/>
        <w:tab w:val="right" w:pos="8306"/>
      </w:tabs>
    </w:pPr>
  </w:style>
  <w:style w:type="paragraph" w:styleId="a">
    <w:name w:val="List Number"/>
    <w:basedOn w:val="a1"/>
    <w:qFormat/>
    <w:rsid w:val="00F645A5"/>
    <w:pPr>
      <w:numPr>
        <w:numId w:val="9"/>
      </w:numPr>
    </w:pPr>
  </w:style>
  <w:style w:type="paragraph" w:styleId="2">
    <w:name w:val="List Number 2"/>
    <w:basedOn w:val="a1"/>
    <w:qFormat/>
    <w:rsid w:val="00F645A5"/>
    <w:pPr>
      <w:numPr>
        <w:numId w:val="10"/>
      </w:numPr>
    </w:pPr>
  </w:style>
  <w:style w:type="paragraph" w:styleId="aff9">
    <w:name w:val="List"/>
    <w:basedOn w:val="a1"/>
    <w:qFormat/>
    <w:rsid w:val="00F645A5"/>
    <w:pPr>
      <w:ind w:left="360" w:hanging="360"/>
    </w:pPr>
  </w:style>
  <w:style w:type="paragraph" w:styleId="affa">
    <w:name w:val="Normal (Web)"/>
    <w:basedOn w:val="a1"/>
    <w:rsid w:val="00F645A5"/>
    <w:rPr>
      <w:sz w:val="24"/>
      <w:szCs w:val="24"/>
    </w:rPr>
  </w:style>
  <w:style w:type="paragraph" w:styleId="35">
    <w:name w:val="Body Text 3"/>
    <w:basedOn w:val="a1"/>
    <w:qFormat/>
    <w:rsid w:val="00F645A5"/>
    <w:pPr>
      <w:spacing w:after="120"/>
    </w:pPr>
    <w:rPr>
      <w:sz w:val="16"/>
      <w:szCs w:val="16"/>
    </w:rPr>
  </w:style>
  <w:style w:type="paragraph" w:styleId="27">
    <w:name w:val="Body Text Indent 2"/>
    <w:basedOn w:val="a1"/>
    <w:qFormat/>
    <w:rsid w:val="00F645A5"/>
    <w:pPr>
      <w:spacing w:after="120" w:line="480" w:lineRule="auto"/>
      <w:ind w:left="360"/>
    </w:pPr>
  </w:style>
  <w:style w:type="paragraph" w:styleId="affb">
    <w:name w:val="Subtitle"/>
    <w:basedOn w:val="a1"/>
    <w:qFormat/>
    <w:rsid w:val="00F645A5"/>
    <w:pPr>
      <w:spacing w:after="60"/>
      <w:jc w:val="center"/>
      <w:outlineLvl w:val="1"/>
    </w:pPr>
    <w:rPr>
      <w:rFonts w:ascii="Arial" w:hAnsi="Arial" w:cs="Arial"/>
      <w:sz w:val="24"/>
      <w:szCs w:val="24"/>
    </w:rPr>
  </w:style>
  <w:style w:type="paragraph" w:styleId="affc">
    <w:name w:val="Signature"/>
    <w:basedOn w:val="a1"/>
    <w:qFormat/>
    <w:rsid w:val="00F645A5"/>
    <w:pPr>
      <w:ind w:left="4320"/>
    </w:pPr>
  </w:style>
  <w:style w:type="paragraph" w:styleId="affd">
    <w:name w:val="Salutation"/>
    <w:basedOn w:val="a1"/>
    <w:next w:val="a1"/>
    <w:rsid w:val="00F645A5"/>
  </w:style>
  <w:style w:type="paragraph" w:styleId="28">
    <w:name w:val="List Continue 2"/>
    <w:basedOn w:val="a1"/>
    <w:qFormat/>
    <w:rsid w:val="00F645A5"/>
    <w:pPr>
      <w:spacing w:after="120"/>
      <w:ind w:left="720"/>
    </w:pPr>
  </w:style>
  <w:style w:type="paragraph" w:styleId="36">
    <w:name w:val="List Continue 3"/>
    <w:basedOn w:val="a1"/>
    <w:qFormat/>
    <w:rsid w:val="00F645A5"/>
    <w:pPr>
      <w:spacing w:after="120"/>
      <w:ind w:left="1080"/>
    </w:pPr>
  </w:style>
  <w:style w:type="paragraph" w:styleId="44">
    <w:name w:val="List Continue 4"/>
    <w:basedOn w:val="a1"/>
    <w:qFormat/>
    <w:rsid w:val="00F645A5"/>
    <w:pPr>
      <w:spacing w:after="120"/>
      <w:ind w:left="1440"/>
    </w:pPr>
  </w:style>
  <w:style w:type="paragraph" w:styleId="55">
    <w:name w:val="List Continue 5"/>
    <w:basedOn w:val="a1"/>
    <w:qFormat/>
    <w:rsid w:val="00F645A5"/>
    <w:pPr>
      <w:spacing w:after="120"/>
      <w:ind w:left="1800"/>
    </w:pPr>
  </w:style>
  <w:style w:type="paragraph" w:styleId="29">
    <w:name w:val="List 2"/>
    <w:basedOn w:val="a1"/>
    <w:qFormat/>
    <w:rsid w:val="00F645A5"/>
    <w:pPr>
      <w:ind w:left="720" w:hanging="360"/>
    </w:pPr>
  </w:style>
  <w:style w:type="paragraph" w:styleId="37">
    <w:name w:val="List 3"/>
    <w:basedOn w:val="a1"/>
    <w:qFormat/>
    <w:rsid w:val="00F645A5"/>
    <w:pPr>
      <w:ind w:left="1080" w:hanging="360"/>
    </w:pPr>
  </w:style>
  <w:style w:type="paragraph" w:styleId="45">
    <w:name w:val="List 4"/>
    <w:basedOn w:val="a1"/>
    <w:qFormat/>
    <w:rsid w:val="00F645A5"/>
    <w:pPr>
      <w:ind w:left="1440" w:hanging="360"/>
    </w:pPr>
  </w:style>
  <w:style w:type="paragraph" w:styleId="HTML8">
    <w:name w:val="HTML Preformatted"/>
    <w:basedOn w:val="a1"/>
    <w:qFormat/>
    <w:rsid w:val="00F645A5"/>
    <w:rPr>
      <w:rFonts w:ascii="Courier New" w:hAnsi="Courier New" w:cs="Courier New"/>
      <w:sz w:val="20"/>
    </w:rPr>
  </w:style>
  <w:style w:type="paragraph" w:styleId="affe">
    <w:name w:val="Block Text"/>
    <w:basedOn w:val="a1"/>
    <w:qFormat/>
    <w:rsid w:val="00F645A5"/>
    <w:pPr>
      <w:spacing w:after="120"/>
      <w:ind w:left="1440" w:right="1440"/>
    </w:pPr>
  </w:style>
  <w:style w:type="paragraph" w:styleId="afff">
    <w:name w:val="Message Header"/>
    <w:basedOn w:val="a1"/>
    <w:qFormat/>
    <w:rsid w:val="00F645A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0">
    <w:name w:val="E-mail Signature"/>
    <w:basedOn w:val="a1"/>
    <w:qFormat/>
    <w:rsid w:val="00F645A5"/>
  </w:style>
  <w:style w:type="table" w:styleId="2a">
    <w:name w:val="Table Colorful 2"/>
    <w:basedOn w:val="a3"/>
    <w:qFormat/>
    <w:rsid w:val="00F645A5"/>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qFormat/>
    <w:rsid w:val="00F645A5"/>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
    <w:name w:val="Table Subtle 1"/>
    <w:basedOn w:val="a3"/>
    <w:qFormat/>
    <w:rsid w:val="00F645A5"/>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1">
    <w:name w:val="Table Theme"/>
    <w:basedOn w:val="a3"/>
    <w:qFormat/>
    <w:rsid w:val="00F64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rsid w:val="00F645A5"/>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rsid w:val="00F645A5"/>
    <w:pPr>
      <w:widowControl w:val="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3">
    <w:name w:val="Table Simple 1"/>
    <w:basedOn w:val="a3"/>
    <w:qFormat/>
    <w:rsid w:val="00F645A5"/>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4">
    <w:name w:val="Table Grid 1"/>
    <w:basedOn w:val="a3"/>
    <w:qFormat/>
    <w:rsid w:val="00F645A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rsid w:val="00F645A5"/>
    <w:pPr>
      <w:widowControl w:val="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rsid w:val="00F645A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qFormat/>
    <w:rsid w:val="00F645A5"/>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2">
    <w:name w:val="Table Grid"/>
    <w:basedOn w:val="a3"/>
    <w:qFormat/>
    <w:rsid w:val="00F645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Classic 1"/>
    <w:basedOn w:val="a3"/>
    <w:qFormat/>
    <w:rsid w:val="00F645A5"/>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qFormat/>
    <w:rsid w:val="00F645A5"/>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rsid w:val="00F645A5"/>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qFormat/>
    <w:rsid w:val="00F645A5"/>
    <w:pPr>
      <w:widowControl w:val="0"/>
      <w:jc w:val="both"/>
    </w:pPr>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rsid w:val="00F645A5"/>
    <w:pPr>
      <w:widowControl w:val="0"/>
      <w:jc w:val="both"/>
    </w:p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rsid w:val="00F645A5"/>
    <w:pPr>
      <w:widowControl w:val="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3">
    <w:name w:val="Table Professional"/>
    <w:basedOn w:val="a3"/>
    <w:rsid w:val="00F645A5"/>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4">
    <w:name w:val="Table Elegant"/>
    <w:basedOn w:val="a3"/>
    <w:qFormat/>
    <w:rsid w:val="00F645A5"/>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6">
    <w:name w:val="Table Colorful 1"/>
    <w:basedOn w:val="a3"/>
    <w:qFormat/>
    <w:rsid w:val="00F645A5"/>
    <w:pPr>
      <w:widowControl w:val="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qFormat/>
    <w:rsid w:val="00F645A5"/>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qFormat/>
    <w:rsid w:val="00F645A5"/>
    <w:pPr>
      <w:widowControl w:val="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rsid w:val="00F645A5"/>
    <w:pPr>
      <w:widowControl w:val="0"/>
      <w:jc w:val="both"/>
    </w:p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5">
    <w:name w:val="Table Contemporary"/>
    <w:basedOn w:val="a3"/>
    <w:qFormat/>
    <w:rsid w:val="00F645A5"/>
    <w:pPr>
      <w:widowControl w:val="0"/>
      <w:jc w:val="both"/>
    </w:p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qFormat/>
    <w:rsid w:val="00F645A5"/>
    <w:pPr>
      <w:widowControl w:val="0"/>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qFormat/>
    <w:rsid w:val="00F645A5"/>
    <w:pPr>
      <w:widowControl w:val="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7">
    <w:name w:val="Table Columns 1"/>
    <w:basedOn w:val="a3"/>
    <w:qFormat/>
    <w:rsid w:val="00F645A5"/>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qFormat/>
    <w:rsid w:val="00F645A5"/>
    <w:pPr>
      <w:widowControl w:val="0"/>
      <w:jc w:val="both"/>
    </w:p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qFormat/>
    <w:rsid w:val="00F645A5"/>
    <w:pPr>
      <w:widowControl w:val="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rsid w:val="00F645A5"/>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qFormat/>
    <w:rsid w:val="00F645A5"/>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qFormat/>
    <w:rsid w:val="00F645A5"/>
    <w:pPr>
      <w:widowControl w:val="0"/>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rsid w:val="00F645A5"/>
    <w:pPr>
      <w:widowControl w:val="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qFormat/>
    <w:rsid w:val="00F645A5"/>
    <w:pPr>
      <w:widowControl w:val="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rsid w:val="00F645A5"/>
    <w:pPr>
      <w:widowControl w:val="0"/>
      <w:jc w:val="both"/>
    </w:p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qFormat/>
    <w:rsid w:val="00F645A5"/>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rsid w:val="00F645A5"/>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8">
    <w:name w:val="Table 3D effects 1"/>
    <w:basedOn w:val="a3"/>
    <w:qFormat/>
    <w:rsid w:val="00F645A5"/>
    <w:pPr>
      <w:widowControl w:val="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qFormat/>
    <w:rsid w:val="00F645A5"/>
    <w:pPr>
      <w:widowControl w:val="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qFormat/>
    <w:rsid w:val="00F645A5"/>
    <w:pPr>
      <w:widowControl w:val="0"/>
      <w:jc w:val="both"/>
    </w:pPr>
    <w:tblPr>
      <w:tblInd w:w="0" w:type="dxa"/>
      <w:tblCellMar>
        <w:top w:w="0" w:type="dxa"/>
        <w:left w:w="108" w:type="dxa"/>
        <w:bottom w:w="0" w:type="dxa"/>
        <w:right w:w="108" w:type="dxa"/>
      </w:tblCellMa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rsid w:val="00F645A5"/>
    <w:pPr>
      <w:widowControl w:val="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rsid w:val="00F645A5"/>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rsid w:val="00F645A5"/>
    <w:pPr>
      <w:widowControl w:val="0"/>
      <w:jc w:val="both"/>
    </w:p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aff8">
    <w:name w:val="Нижний колонтитул Знак"/>
    <w:basedOn w:val="a2"/>
    <w:link w:val="aff7"/>
    <w:uiPriority w:val="99"/>
    <w:rsid w:val="00676721"/>
    <w:rPr>
      <w:rFonts w:eastAsiaTheme="minorHAnsi"/>
      <w:sz w:val="22"/>
      <w:szCs w:val="22"/>
      <w:lang w:eastAsia="en-US"/>
    </w:rPr>
  </w:style>
  <w:style w:type="character" w:customStyle="1" w:styleId="afa">
    <w:name w:val="Верхний колонтитул Знак"/>
    <w:basedOn w:val="a2"/>
    <w:link w:val="af9"/>
    <w:uiPriority w:val="99"/>
    <w:rsid w:val="00A32F82"/>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3CA35D122D4DC79C3A6F65C576A5B9"/>
        <w:category>
          <w:name w:val="Общие"/>
          <w:gallery w:val="placeholder"/>
        </w:category>
        <w:types>
          <w:type w:val="bbPlcHdr"/>
        </w:types>
        <w:behaviors>
          <w:behavior w:val="content"/>
        </w:behaviors>
        <w:guid w:val="{E887D64E-01FB-4527-909A-FBBF88DBA3EB}"/>
      </w:docPartPr>
      <w:docPartBody>
        <w:p w:rsidR="00000000" w:rsidRDefault="008A7C96" w:rsidP="008A7C96">
          <w:pPr>
            <w:pStyle w:val="A53CA35D122D4DC79C3A6F65C576A5B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Основной текст">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defaultTabStop w:val="708"/>
  <w:characterSpacingControl w:val="doNotCompress"/>
  <w:compat>
    <w:useFELayout/>
  </w:compat>
  <w:rsids>
    <w:rsidRoot w:val="008A7C96"/>
    <w:rsid w:val="008648CE"/>
    <w:rsid w:val="008A7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3CA35D122D4DC79C3A6F65C576A5B9">
    <w:name w:val="A53CA35D122D4DC79C3A6F65C576A5B9"/>
    <w:rsid w:val="008A7C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2777</TotalTime>
  <Pages>43</Pages>
  <Words>18254</Words>
  <Characters>104053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 Си ИВО. 2024-03-23-24. ИВДИВО Бурятия. Мелентьева Татьяна. ПРАКТИКИ.</dc:title>
  <dc:creator>Пользователь</dc:creator>
  <cp:lastModifiedBy>Home</cp:lastModifiedBy>
  <cp:revision>355</cp:revision>
  <dcterms:created xsi:type="dcterms:W3CDTF">2023-09-23T14:39:00Z</dcterms:created>
  <dcterms:modified xsi:type="dcterms:W3CDTF">2024-04-18T12:12:00Z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0D5E40115FBC45D4A43DFE0BC4A0E77E_12</vt:lpwstr>
  </property>
</Properties>
</file>