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ind w:firstLine="420" w:firstLineChars="150"/>
        <w:jc w:val="center"/>
        <w:textAlignment w:val="auto"/>
        <w:rPr>
          <w:rFonts w:hint="default" w:ascii="Times New Roman" w:hAnsi="Times New Roman" w:cs="Times New Roman"/>
          <w:b/>
          <w:bCs/>
          <w:color w:val="FF0000"/>
          <w:sz w:val="28"/>
          <w:szCs w:val="28"/>
          <w:lang w:val="ru-RU"/>
        </w:rPr>
      </w:pPr>
      <w:r>
        <w:rPr>
          <w:rFonts w:hint="default" w:ascii="Times New Roman" w:hAnsi="Times New Roman" w:cs="Times New Roman"/>
          <w:b/>
          <w:bCs/>
          <w:color w:val="FF0000"/>
          <w:sz w:val="28"/>
          <w:szCs w:val="28"/>
          <w:lang w:val="ru-RU"/>
        </w:rPr>
        <w:t>Двадцать четвёртый Синтез ИВО</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b/>
          <w:bCs/>
          <w:lang w:val="ru-RU"/>
        </w:rPr>
      </w:pPr>
      <w:r>
        <w:rPr>
          <w:rFonts w:hint="default" w:ascii="Times New Roman" w:hAnsi="Times New Roman" w:cs="Times New Roman"/>
          <w:b/>
          <w:bCs/>
          <w:lang w:val="ru-RU"/>
        </w:rPr>
        <w:t>Синтезность Созидания Отца-Человек-Субъекта Ля-ИВДИВО Метагалактики Фа ИВО, 2023.11.26-25, г. Улан-Удэ, Владычица Синтеза Татьяна Мелентьева.</w:t>
      </w:r>
    </w:p>
    <w:p>
      <w:pPr>
        <w:keepNext w:val="0"/>
        <w:keepLines w:val="0"/>
        <w:pageBreakBefore w:val="0"/>
        <w:widowControl/>
        <w:kinsoku/>
        <w:wordWrap w:val="0"/>
        <w:overflowPunct/>
        <w:topLinePunct w:val="0"/>
        <w:autoSpaceDE/>
        <w:autoSpaceDN/>
        <w:bidi w:val="0"/>
        <w:adjustRightInd/>
        <w:snapToGrid/>
        <w:ind w:firstLine="360" w:firstLineChars="150"/>
        <w:jc w:val="right"/>
        <w:textAlignment w:val="auto"/>
        <w:rPr>
          <w:rFonts w:hint="default" w:ascii="Times New Roman" w:hAnsi="Times New Roman" w:cs="Times New Roman"/>
          <w:b/>
          <w:bCs/>
          <w:color w:val="0070C0"/>
          <w:highlight w:val="yellow"/>
          <w:lang w:val="ru-RU"/>
        </w:rPr>
      </w:pPr>
      <w:r>
        <w:rPr>
          <w:rFonts w:hint="default" w:ascii="Times New Roman" w:hAnsi="Times New Roman" w:cs="Times New Roman"/>
          <w:b/>
          <w:bCs/>
          <w:color w:val="0070C0"/>
          <w:highlight w:val="yellow"/>
          <w:lang w:val="ru-RU"/>
        </w:rPr>
        <w:t>1 день 1часть</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lang w:val="ru-RU"/>
        </w:rPr>
      </w:pPr>
      <w:r>
        <w:rPr>
          <w:rFonts w:hint="default" w:ascii="Times New Roman" w:hAnsi="Times New Roman" w:cs="Times New Roman"/>
          <w:b w:val="0"/>
          <w:bCs w:val="0"/>
          <w:lang w:val="ru-RU"/>
        </w:rPr>
        <w:t>Сегодня у нас 24 Синтез, он посвящён Времени ИВО. 24-й Синтез - это Синтезность Созидания О-Ч-С, Субъектность Служащий Человек-Отец. Время, истекающее из Огня. Огонь проявляется во времени, как концентратор. Время физическое оно другое в отличии от времени Отцовского. Отцовское время несоизмеримо. У каждого своё субъективное время. Субвремя управляет биопространством. Синтезность Созидания, Планическая материя, ИВДИВО-тело Время.</w:t>
      </w:r>
      <w:r>
        <w:rPr>
          <w:rFonts w:hint="default" w:ascii="Times New Roman" w:hAnsi="Times New Roman" w:cs="Times New Roman"/>
          <w:b/>
          <w:bCs/>
          <w:lang w:val="ru-RU"/>
        </w:rPr>
        <w:t xml:space="preserve"> </w:t>
      </w:r>
      <w:r>
        <w:rPr>
          <w:rFonts w:hint="default" w:ascii="Times New Roman" w:hAnsi="Times New Roman" w:cs="Times New Roman"/>
          <w:b w:val="0"/>
          <w:bCs w:val="0"/>
          <w:lang w:val="ru-RU"/>
        </w:rPr>
        <w:t xml:space="preserve">Наша задача научиться управлять временем. Сначала нужно уметь им организоваться. Что вы организуете 24 Синтезом?. Для Служащего важна организация, он является Созидателем. Начинаем из внешнего переключаться на само явление Служащего, что Есмь Созидание Служащего. Научиться из внешнего переключиться на внутреннее, как Служащий. На 8 есть инварианты. Когда мы настраиваемся на Синтез идёт процесс пересинтезирования, аматизации, преображение каждого. Чтобы Среда внутри нас организовала, мы анализируем окружающее. Служащий стоит на горизонте Науки, он исследует. Активируем 23 Ядра Синтеза, в однородном явлении насыщаем тело Огнём и Синтезом. Цельность 23 Ядер Синтеза это однородный Синтез, предтеча формирования 24-го Ядра Синтеза.  </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lang w:val="ru-RU"/>
        </w:rPr>
      </w:pPr>
      <w:r>
        <w:rPr>
          <w:rFonts w:hint="default" w:ascii="Times New Roman" w:hAnsi="Times New Roman" w:cs="Times New Roman"/>
          <w:b w:val="0"/>
          <w:bCs w:val="0"/>
          <w:lang w:val="ru-RU"/>
        </w:rPr>
        <w:t xml:space="preserve"> Синтез минимально Ментальный. Через вопросы на Синтезе активируются у каждого сферы мысли, и идёт активация всех чаш. Чаша Размышления начинаю размышлять на тему тех вопросов заданных на Синтезе, которые интересны, чаша виртуозности, начинаю виртуозить Огнём, которую выработали в чаше, чаша Интуиции интуитивно понимать происходящие процессы, где как прямой участник, включаюсь. </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lang w:val="ru-RU"/>
        </w:rPr>
      </w:pPr>
      <w:r>
        <w:rPr>
          <w:rFonts w:hint="default" w:ascii="Times New Roman" w:hAnsi="Times New Roman" w:cs="Times New Roman"/>
          <w:b w:val="0"/>
          <w:bCs w:val="0"/>
          <w:lang w:val="ru-RU"/>
        </w:rPr>
        <w:t xml:space="preserve">Мы служим, тем кем мы являемся. У Человека в жизни качели проецируют «я хочу, не хочу». 24 Синтез (8) переключает с Посвящённого на Служащего. У Посвящённого нет качель. Служащий он системно организован, и входит в Созидание. 8 горизонт это концентрация Огня, и Магнита. Это один из видов практик ещё. Мы переключаемся на Служащего, у него другие специфики. Сопряжение со сферой это что? Сопряжение, это не напряжение, которая нас напрягает. Я не просто встраиваюсь в Столп подразделения, Нитью Синтеза, где Ядра Синтеза, и там Истина ИВО. И вырабатываю новый Огонь и Синтез. Раньше часть была Синтезность Мудрости, далее Синтезность Воли, на сегодня Синтезность Созидания. Для Служащего важна накопленность Мудрости, реализация Воли ИВО Духом, насколько вы сопрягаетесь со Столпом и входите в явление Изначально Вышестоящего Отца. ИВДИВО фиксируется на центровку, где центровкой являемся мы. Я легко вхожу в Столп, сопрягаюсь со сферой подразделения, и происходит выработка Огня и Синтеза в слиянности с Аватарами Синтеза. Когда есть холодность, отчуждённость мы не вырабатываем Новый Синтез в команде. В начале ДП входит в магнитность и вырабатывает Синтез с АС вместе, и далее в команде взаимодействуют на Советах. Мы входим в командное явление и Синтез с ИВАС Кут Хуми, с АС по служению и далее с ИВО. И начинаем взаимокоординироваться между собою, и вырабатывая новый Синтез, отдаём в ИВДИВО. Выработка Синтеза ДП первоначально во внутреннем, магнитность с АС, с ИВО, это как естественный процесс. </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lang w:val="ru-RU"/>
        </w:rPr>
      </w:pPr>
      <w:r>
        <w:rPr>
          <w:rFonts w:hint="default" w:ascii="Times New Roman" w:hAnsi="Times New Roman" w:cs="Times New Roman"/>
          <w:b w:val="0"/>
          <w:bCs w:val="0"/>
          <w:lang w:val="ru-RU"/>
        </w:rPr>
        <w:t xml:space="preserve">Служащий этими процессами руководит. И видим разницу подходов практиках. Я должен сам обновиться, преобразиться. </w:t>
      </w:r>
      <w:r>
        <w:rPr>
          <w:rFonts w:hint="default" w:ascii="Times New Roman" w:hAnsi="Times New Roman" w:cs="Times New Roman"/>
          <w:b/>
          <w:bCs/>
          <w:lang w:val="ru-RU"/>
        </w:rPr>
        <w:t>Синтезность Созидание отвечает за магнитность репликации. Репликация прямая передача от Аватаров Синтеза и ИВО гражданам, территории.</w:t>
      </w:r>
      <w:r>
        <w:rPr>
          <w:rFonts w:hint="default" w:ascii="Times New Roman" w:hAnsi="Times New Roman" w:cs="Times New Roman"/>
          <w:b w:val="0"/>
          <w:bCs w:val="0"/>
          <w:lang w:val="ru-RU"/>
        </w:rPr>
        <w:t xml:space="preserve"> Вопросы на Синтезах это определённая вариация Синтеза включением каждого в данный процесс. Мы разрабатываемся Синтезом, когда формируем новые практики с Аватарами Синтеза. Что видит во мне ИВО на перспективу? Простраиваем План Синтеза перед выходом к Отцу. А вы согласовывали План Синтеза с ИВО свой план? Если согласовано у ИВО ПС, то очень быстро происходят процессы, развёртка условий в материи. При стяжании Абсолюта есть стандарт не перестёживать, тот стяжённый объём должен обработаться Человеком. То есть Потенциал Абсолюта реализуется вовне, также и внутренне преображает нас. Что же такое стандарт ИВО? Стандарт - стан, станца, дан,. Станца - это краткая ёмкая фраза</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lang w:val="ru-RU"/>
        </w:rPr>
      </w:pPr>
      <w:r>
        <w:rPr>
          <w:rFonts w:hint="default" w:ascii="Times New Roman" w:hAnsi="Times New Roman" w:cs="Times New Roman"/>
          <w:b w:val="0"/>
          <w:bCs w:val="0"/>
          <w:lang w:val="ru-RU"/>
        </w:rPr>
        <w:t>Отец - синтез</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lang w:val="ru-RU"/>
        </w:rPr>
      </w:pPr>
      <w:r>
        <w:rPr>
          <w:rFonts w:hint="default" w:ascii="Times New Roman" w:hAnsi="Times New Roman" w:cs="Times New Roman"/>
          <w:b w:val="0"/>
          <w:bCs w:val="0"/>
          <w:lang w:val="ru-RU"/>
        </w:rPr>
        <w:t>Аватар- стать</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lang w:val="ru-RU"/>
        </w:rPr>
      </w:pPr>
      <w:r>
        <w:rPr>
          <w:rFonts w:hint="default" w:ascii="Times New Roman" w:hAnsi="Times New Roman" w:cs="Times New Roman"/>
          <w:b w:val="0"/>
          <w:bCs w:val="0"/>
          <w:lang w:val="ru-RU"/>
        </w:rPr>
        <w:t>Владыка - теза</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lang w:val="ru-RU"/>
        </w:rPr>
      </w:pPr>
      <w:r>
        <w:rPr>
          <w:rFonts w:hint="default" w:ascii="Times New Roman" w:hAnsi="Times New Roman" w:cs="Times New Roman"/>
          <w:b w:val="0"/>
          <w:bCs w:val="0"/>
          <w:lang w:val="ru-RU"/>
        </w:rPr>
        <w:t>Учитель - эталон</w:t>
      </w:r>
    </w:p>
    <w:p>
      <w:pPr>
        <w:keepNext w:val="0"/>
        <w:keepLines w:val="0"/>
        <w:pageBreakBefore w:val="0"/>
        <w:widowControl/>
        <w:kinsoku/>
        <w:wordWrap/>
        <w:overflowPunct/>
        <w:topLinePunct w:val="0"/>
        <w:autoSpaceDE/>
        <w:autoSpaceDN/>
        <w:bidi w:val="0"/>
        <w:adjustRightInd/>
        <w:snapToGrid/>
        <w:ind w:firstLine="360" w:firstLineChars="150"/>
        <w:jc w:val="center"/>
        <w:textAlignment w:val="auto"/>
        <w:rPr>
          <w:rFonts w:hint="default" w:ascii="Times New Roman" w:hAnsi="Times New Roman" w:cs="Times New Roman"/>
          <w:b/>
          <w:bCs/>
          <w:color w:val="FF0000"/>
          <w:lang w:val="ru-RU"/>
        </w:rPr>
      </w:pPr>
      <w:r>
        <w:rPr>
          <w:sz w:val="24"/>
        </w:rPr>
        <mc:AlternateContent>
          <mc:Choice Requires="wps">
            <w:drawing>
              <wp:anchor distT="0" distB="0" distL="114300" distR="114300" simplePos="0" relativeHeight="251659264" behindDoc="0" locked="0" layoutInCell="1" allowOverlap="1">
                <wp:simplePos x="0" y="0"/>
                <wp:positionH relativeFrom="column">
                  <wp:posOffset>5661025</wp:posOffset>
                </wp:positionH>
                <wp:positionV relativeFrom="paragraph">
                  <wp:posOffset>138430</wp:posOffset>
                </wp:positionV>
                <wp:extent cx="253365" cy="1112520"/>
                <wp:effectExtent l="0" t="6350" r="51435" b="8890"/>
                <wp:wrapNone/>
                <wp:docPr id="1" name="Правая фигурная скобка 1"/>
                <wp:cNvGraphicFramePr/>
                <a:graphic xmlns:a="http://schemas.openxmlformats.org/drawingml/2006/main">
                  <a:graphicData uri="http://schemas.microsoft.com/office/word/2010/wordprocessingShape">
                    <wps:wsp>
                      <wps:cNvSpPr/>
                      <wps:spPr>
                        <a:xfrm>
                          <a:off x="6221095" y="5158105"/>
                          <a:ext cx="253365" cy="1112520"/>
                        </a:xfrm>
                        <a:prstGeom prst="rightBrace">
                          <a:avLst>
                            <a:gd name="adj1" fmla="val 129452"/>
                            <a:gd name="adj2" fmla="val 50000"/>
                          </a:avLst>
                        </a:prstGeom>
                      </wps:spPr>
                      <wps:style>
                        <a:lnRef idx="2">
                          <a:schemeClr val="accent1"/>
                        </a:lnRef>
                        <a:fillRef idx="0">
                          <a:srgbClr val="FFFFFF"/>
                        </a:fillRef>
                        <a:effectRef idx="0">
                          <a:srgbClr val="FFFFFF"/>
                        </a:effectRef>
                        <a:fontRef idx="minor">
                          <a:schemeClr val="tx1"/>
                        </a:fontRef>
                      </wps:style>
                      <wps:txbx>
                        <w:txbxContent>
                          <w:p>
                            <w:pPr>
                              <w:jc w:val="center"/>
                            </w:pPr>
                          </w:p>
                        </w:txbxContent>
                      </wps:txbx>
                      <wps:bodyPr/>
                    </wps:wsp>
                  </a:graphicData>
                </a:graphic>
              </wp:anchor>
            </w:drawing>
          </mc:Choice>
          <mc:Fallback>
            <w:pict>
              <v:shape id="_x0000_s1026" o:spid="_x0000_s1026" o:spt="88" type="#_x0000_t88" style="position:absolute;left:0pt;margin-left:445.75pt;margin-top:10.9pt;height:87.6pt;width:19.95pt;z-index:251659264;mso-width-relative:page;mso-height-relative:page;" filled="f" stroked="t" coordsize="21600,21600" o:gfxdata="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YnAt2gAAAAoBAAAPAAAAAAAAAAEAIAAAACIAAABk&#10;cnMvZG93bnJldi54bWxQSwECFAAUAAAACACHTuJAFVgNXz0CAABBBAAADgAAAAAAAAABACAAAAAp&#10;AQAAZHJzL2Uyb0RvYy54bWxQSwUGAAAAAAYABgBZAQAA2AUAAAAA&#10;" adj="5400,10800">
                <v:fill on="f" focussize="0,0"/>
                <v:stroke weight="1pt" color="#5B9BD5 [3204]" miterlimit="8" joinstyle="miter"/>
                <v:imagedata o:title=""/>
                <o:lock v:ext="edit" aspectratio="f"/>
                <v:textbox>
                  <w:txbxContent>
                    <w:p>
                      <w:pPr>
                        <w:jc w:val="center"/>
                      </w:pPr>
                    </w:p>
                  </w:txbxContent>
                </v:textbox>
              </v:shape>
            </w:pict>
          </mc:Fallback>
        </mc:AlternateContent>
      </w:r>
      <w:r>
        <w:rPr>
          <w:rFonts w:hint="default" w:ascii="Times New Roman" w:hAnsi="Times New Roman" w:cs="Times New Roman"/>
          <w:b w:val="0"/>
          <w:bCs w:val="0"/>
          <w:color w:val="FF0000"/>
          <w:lang w:val="ru-RU"/>
        </w:rPr>
        <w:t>ОМ</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lang w:val="ru-RU"/>
        </w:rPr>
      </w:pPr>
      <w:r>
        <w:rPr>
          <w:rFonts w:hint="default" w:ascii="Times New Roman" w:hAnsi="Times New Roman" w:cs="Times New Roman"/>
          <w:b w:val="0"/>
          <w:bCs w:val="0"/>
          <w:lang w:val="ru-RU"/>
        </w:rPr>
        <w:t>Ипостась - Путь, Синтез, Прасинтез пишется в Синтез (субъядерность), синтез.мир</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lang w:val="ru-RU"/>
        </w:rPr>
      </w:pPr>
      <w:r>
        <w:rPr>
          <w:rFonts w:hint="default" w:ascii="Times New Roman" w:hAnsi="Times New Roman" w:cs="Times New Roman"/>
          <w:b w:val="0"/>
          <w:bCs w:val="0"/>
          <w:lang w:val="ru-RU"/>
        </w:rPr>
        <w:t>Служащий -Абсолют, Воля, Огонь, Статусы., мг.мир,</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lang w:val="ru-RU"/>
        </w:rPr>
      </w:pPr>
      <w:r>
        <w:rPr>
          <w:rFonts w:hint="default" w:ascii="Times New Roman" w:hAnsi="Times New Roman" w:cs="Times New Roman"/>
          <w:b w:val="0"/>
          <w:bCs w:val="0"/>
          <w:lang w:val="ru-RU"/>
        </w:rPr>
        <w:t>Посвящённый - станца, действует Эволюциями, Мудрость, Дух, Посв, тонкий мир</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b w:val="0"/>
          <w:bCs w:val="0"/>
          <w:lang w:val="ru-RU"/>
        </w:rPr>
      </w:pPr>
      <w:r>
        <w:rPr>
          <w:rFonts w:hint="default" w:ascii="Times New Roman" w:hAnsi="Times New Roman" w:cs="Times New Roman"/>
          <w:b w:val="0"/>
          <w:bCs w:val="0"/>
          <w:lang w:val="ru-RU"/>
        </w:rPr>
        <w:t xml:space="preserve">Человек- Свет, Любовь, части, физический мир, человеч-я жизнь.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lang w:val="ru-RU"/>
        </w:rPr>
      </w:pPr>
      <w:r>
        <w:rPr>
          <w:rFonts w:hint="default" w:ascii="Times New Roman" w:hAnsi="Times New Roman" w:cs="Times New Roman"/>
          <w:b w:val="0"/>
          <w:bCs w:val="0"/>
          <w:lang w:val="ru-RU"/>
        </w:rPr>
        <w:t xml:space="preserve">Каждый несёт Учение Синтеза. Нам нужно научиться оперировать Синтезом. Нам нужно осмыслить почему мы занимаемся Синтезом? Синтез пересинтезирует, то что несинтезируемо. Созидание есть физика творения. Как Человек я вхожу в слиянность с ИВО, входя в Любовь ИВО. Отец реплицирует по моей подготовке, и подчёркивает индивидуальность. Каждый из нас формирует и созидает новый Синтез. </w:t>
      </w:r>
      <w:r>
        <w:rPr>
          <w:rFonts w:hint="default" w:ascii="Times New Roman" w:hAnsi="Times New Roman" w:cs="Times New Roman"/>
          <w:b/>
          <w:bCs/>
          <w:lang w:val="ru-RU"/>
        </w:rPr>
        <w:t>Синтезность - то что ты насинтезировал собою. Воля -активация Духа.</w:t>
      </w:r>
      <w:r>
        <w:rPr>
          <w:rFonts w:hint="default" w:ascii="Times New Roman" w:hAnsi="Times New Roman" w:cs="Times New Roman"/>
          <w:b w:val="0"/>
          <w:bCs w:val="0"/>
          <w:lang w:val="ru-RU"/>
        </w:rPr>
        <w:t xml:space="preserve"> Синтезность Мудрости - наработка качества. Синтезность Созидания - применимость этим Синтезом. </w:t>
      </w:r>
      <w:r>
        <w:rPr>
          <w:rFonts w:hint="default" w:ascii="Times New Roman" w:hAnsi="Times New Roman" w:cs="Times New Roman"/>
          <w:b/>
          <w:bCs/>
          <w:lang w:val="ru-RU"/>
        </w:rPr>
        <w:t xml:space="preserve">Мы служим Синтезом, когда мы начинаем его вырабатывать. Нужны разработанные Чаши, где накапливается Огонь. </w:t>
      </w:r>
      <w:r>
        <w:rPr>
          <w:rFonts w:hint="default" w:ascii="Times New Roman" w:hAnsi="Times New Roman" w:cs="Times New Roman"/>
          <w:b w:val="0"/>
          <w:bCs w:val="0"/>
          <w:lang w:val="ru-RU"/>
        </w:rPr>
        <w:t xml:space="preserve">По стандарту 8-4 Отец начинает восполнять меня, начинаю расти. Созидание это командный эффект. Созидание минимально на двоих. Просьба проанализировать, иерархизировать, систематизировать действие Синтезом каждому.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lang w:val="ru-RU"/>
        </w:rPr>
      </w:pPr>
      <w:r>
        <w:rPr>
          <w:rFonts w:hint="default" w:ascii="Times New Roman" w:hAnsi="Times New Roman" w:cs="Times New Roman"/>
          <w:b/>
          <w:bCs/>
          <w:lang w:val="ru-RU"/>
        </w:rPr>
        <w:t>Аннигиляция</w:t>
      </w:r>
      <w:r>
        <w:rPr>
          <w:rFonts w:hint="default" w:ascii="Times New Roman" w:hAnsi="Times New Roman" w:cs="Times New Roman"/>
          <w:b w:val="0"/>
          <w:bCs w:val="0"/>
          <w:lang w:val="ru-RU"/>
        </w:rPr>
        <w:t xml:space="preserve"> - </w:t>
      </w:r>
      <w:r>
        <w:rPr>
          <w:rFonts w:hint="default" w:ascii="Times New Roman" w:hAnsi="Times New Roman" w:cs="Times New Roman"/>
          <w:b w:val="0"/>
          <w:bCs w:val="0"/>
          <w:u w:val="single"/>
          <w:lang w:val="ru-RU"/>
        </w:rPr>
        <w:t>умение оперировать матрицами, где происходит процесс завершения старых записей матриц, и далее формируются новые матрицы</w:t>
      </w:r>
      <w:r>
        <w:rPr>
          <w:rFonts w:hint="default" w:ascii="Times New Roman" w:hAnsi="Times New Roman" w:cs="Times New Roman"/>
          <w:b w:val="0"/>
          <w:bCs w:val="0"/>
          <w:lang w:val="ru-RU"/>
        </w:rPr>
        <w:t xml:space="preserve">. </w:t>
      </w:r>
      <w:r>
        <w:rPr>
          <w:rFonts w:hint="default" w:ascii="Times New Roman" w:hAnsi="Times New Roman" w:cs="Times New Roman"/>
          <w:b/>
          <w:bCs/>
          <w:lang w:val="ru-RU"/>
        </w:rPr>
        <w:t>Аматизация</w:t>
      </w:r>
      <w:r>
        <w:rPr>
          <w:rFonts w:hint="default" w:ascii="Times New Roman" w:hAnsi="Times New Roman" w:cs="Times New Roman"/>
          <w:b w:val="0"/>
          <w:bCs w:val="0"/>
          <w:lang w:val="ru-RU"/>
        </w:rPr>
        <w:t xml:space="preserve"> - </w:t>
      </w:r>
      <w:r>
        <w:rPr>
          <w:rFonts w:hint="default" w:ascii="Times New Roman" w:hAnsi="Times New Roman" w:cs="Times New Roman"/>
          <w:b w:val="0"/>
          <w:bCs w:val="0"/>
          <w:u w:val="single"/>
          <w:lang w:val="ru-RU"/>
        </w:rPr>
        <w:t>перестройка матриц, переформатирование.</w:t>
      </w:r>
      <w:r>
        <w:rPr>
          <w:rFonts w:hint="default" w:ascii="Times New Roman" w:hAnsi="Times New Roman" w:cs="Times New Roman"/>
          <w:b w:val="0"/>
          <w:bCs w:val="0"/>
          <w:lang w:val="ru-RU"/>
        </w:rPr>
        <w:t xml:space="preserve"> Каждый раз при развёртке Синтезов на территории он преображается. У Служащего есть Голомика. Для Служащего важен Головерсум, развитый головной мозг. Какое внутреннее содержание у Человека, то и выдаёт вовне. </w:t>
      </w:r>
      <w:r>
        <w:rPr>
          <w:rFonts w:hint="default" w:ascii="Times New Roman" w:hAnsi="Times New Roman" w:cs="Times New Roman"/>
          <w:b/>
          <w:bCs/>
          <w:lang w:val="ru-RU"/>
        </w:rPr>
        <w:t xml:space="preserve">Синтезность Созидание работа с внутренним, чтобы в дальнейшем синтезировать, и уметь созидать. </w:t>
      </w:r>
      <w:r>
        <w:rPr>
          <w:rFonts w:hint="default" w:ascii="Times New Roman" w:hAnsi="Times New Roman" w:cs="Times New Roman"/>
          <w:b w:val="0"/>
          <w:bCs w:val="0"/>
          <w:lang w:val="ru-RU"/>
        </w:rPr>
        <w:t xml:space="preserve">Мы можем входить в созидание командно, реализуя Планы Синтезы ИВО. Идёт выработка огня и Синтеза у людей, живущих на территории.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lang w:val="ru-RU"/>
        </w:rPr>
      </w:pPr>
      <w:r>
        <w:rPr>
          <w:rFonts w:hint="default" w:ascii="Times New Roman" w:hAnsi="Times New Roman" w:cs="Times New Roman"/>
          <w:b w:val="0"/>
          <w:bCs w:val="0"/>
          <w:lang w:val="ru-RU"/>
        </w:rPr>
        <w:t xml:space="preserve">Насколько вы настроились телесно на Синтез, в начале вхождения в линию Синтеза мы говорим, наговариваем Огонь и Синтез, по телу ощущается огненное состояние. Насколько выравнились во внутреннем, и внешне также. По 8-рице Субъекта время у каждого своё. 24 архетип 1 квинтиллион видов времени. Процесс пахтания материи даёт формирование частей.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i/>
          <w:iCs/>
          <w:color w:val="0070C0"/>
          <w:lang w:val="ru-RU"/>
        </w:rPr>
      </w:pPr>
      <w:r>
        <w:rPr>
          <w:rFonts w:hint="default" w:ascii="Times New Roman" w:hAnsi="Times New Roman" w:cs="Times New Roman"/>
          <w:b/>
          <w:bCs/>
          <w:i/>
          <w:iCs/>
          <w:color w:val="0070C0"/>
          <w:lang w:val="ru-RU"/>
        </w:rPr>
        <w:t>Практика №1 (01:23-01:37)</w:t>
      </w:r>
      <w:r>
        <w:rPr>
          <w:rFonts w:hint="default" w:ascii="Times New Roman" w:hAnsi="Times New Roman" w:cs="Times New Roman"/>
          <w:b w:val="0"/>
          <w:bCs w:val="0"/>
          <w:i/>
          <w:iCs/>
          <w:color w:val="0070C0"/>
          <w:lang w:val="ru-RU"/>
        </w:rPr>
        <w:t xml:space="preserve"> Вхождение в 24 Синтез ИВО. Стяжание Ипостаси 24 Синтеза, инструментов, и инструмента 24 Синтеза - Совершенная Симатика каждому. Стяжание 16-рицы ИВДИВО развития, 16-рицы ИВДИВО-разработки степенью реализации Служащего Человека-Отца. Преображение внутреннего содержания каждого.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Инструмент - совершенная Симатика, синтезирование новых видов материи, новых матриц. Включаюсь синтезом для преображении материи. В практике стяжали 16-рицу ИВДИВО-развития от Образа Жизни до Синтеза, чтобы степень реализации Служащего Человека-Отца шла от Образа и до Синтеза. 16-рица ИВДИВО-разработки также стяжали в практике для глубины вхождения в Ипостась 24 Синтеза. На 8-ке там Магнит, Навыки, и в 16-рице реализации там Изящество. Изящество -некая утончённость процессов, происходящих во мне. Служащий - это ходячая пламённость. Тут стоит организация Политическая Партия. Наша задача через Отцовскость явления войти в Служащего.</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Как мы применяемся Синтезом. Ты возожжён Синтезом, включается магнитность, пламённость. Быть в течении Огня и Синтеза. Есть понятие течение Времени. Человек золотая середина между Огнём и Материей. Когда мы входим в Огонь, мы сами становимся Огнём и преображаем материю. И тогда, когда я начинаю видеть процессы в материи, которые не нравятся, то анализирую почему мне показали ситуацию, знаки. Может извне стянула не отцовское, ненужное. Нужно спрашивать не друг у друга, а спрашивать нужно у АС и ИВО. То есть войти в Отцовскую Объективность. Объективность -Истина некая ИВО.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Следующий Синтез там организация Аттестация. Что для вас Есмь Жизнь, и какой образ Жизни. Может перерасти в формализм, когда всё дано Отцом. А как реализоваться Синтезом в Жизни. Реализация Синтеза это и есть Жизнь, если живёшь Синтезом. </w:t>
      </w:r>
      <w:r>
        <w:rPr>
          <w:rFonts w:hint="default" w:ascii="Times New Roman" w:hAnsi="Times New Roman" w:cs="Times New Roman"/>
          <w:b/>
          <w:bCs/>
          <w:color w:val="auto"/>
          <w:lang w:val="ru-RU"/>
        </w:rPr>
        <w:t>Планика</w:t>
      </w:r>
      <w:r>
        <w:rPr>
          <w:rFonts w:hint="default" w:ascii="Times New Roman" w:hAnsi="Times New Roman" w:cs="Times New Roman"/>
          <w:b w:val="0"/>
          <w:bCs w:val="0"/>
          <w:color w:val="auto"/>
          <w:lang w:val="ru-RU"/>
        </w:rPr>
        <w:t xml:space="preserve"> - процесс планирования Жизни. А дальше что для Служащего? И далее простраивает План Синтеза свой. План становится для нас естеством внешнего применения. И нужна систематизация, иерархизация всей деятельности своей, чтобы не терять время, огонь, потенциал. Далее происходит блокировка если пошли не туда. Наказывает сам себя практически. Теряется огнепотенциал и так до энергопотенциала. Не правильно направленный Огонь, Дух, Свет Энергия. Не правильно направленный Дух, стагнирует, бунтует, он не любит преображаться, а больше любит Пространство.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На 8 горизонте стоит Политическая Партия. Политика ИВО - «поли» множество, тик -своего рода время. Политика основана на идеологии, идеология основана на Парадигму. Жизнь состоит из слова надо. Когда надо, надо включает напряжённость внутренне. Жизнь в Монаде, Маме и Отцу надо. Нужно воспитать в себе, что Отцу надо, а не тебе. Ты тогда живёшь Синтезом, формируя новый образ Жизни. Эта тема поднялась, наверное наболевшее. Потребительски в большинстве относятся к Отцу, Папа дай. Не дают, и начинается не то, да не так, виноваты другие и так далее.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На Совете ИВО это возможность посоветоваться с ИВО. Мы советуемся с АС, ИВО. И организуем свою жизнь, и хватает времени на всё. Если жалуются, что не хватает времени на Жизнь, то нам не хватает Синтезности. Эффект временного явления внутреннее координировать с внешним, и наоборот. Внимательность нужна во всём, внимая тело. Совершенная Симатика, синтез матриц, вовремя пересинтезироваться, сначала происходит во внутренней организации, далее вовне. Когда нет застоя в одном явлении, не затухает, есть пламённость магнитность, и появляются новые возможности и люди. Мы обучаемся переводить из внутреннего во внешнее, и наоборот. Чтобы доходил до самых глубин во внутреннем. Когда идёт в глубину, формируется новый Синтез, находясь в прямом явлении Синтеза. Настолько глубоко внимать, внимая тому явлению, которое развёрнуто вокруг. </w:t>
      </w:r>
      <w:r>
        <w:rPr>
          <w:rFonts w:hint="default" w:ascii="Times New Roman" w:hAnsi="Times New Roman" w:cs="Times New Roman"/>
          <w:b/>
          <w:bCs/>
          <w:color w:val="auto"/>
          <w:lang w:val="ru-RU"/>
        </w:rPr>
        <w:t xml:space="preserve">Наша Жизнь будет Жизнью ИВ Отцом, когда в постоянном истечении, бурлении Огня и Синтеза. Из Времени проистекает Огонь. Из Источника, проистекающий Огонь в нас. Временем сначала оперируем, учимся оперировать Синтезом. </w:t>
      </w:r>
      <w:r>
        <w:rPr>
          <w:rFonts w:hint="default" w:ascii="Times New Roman" w:hAnsi="Times New Roman" w:cs="Times New Roman"/>
          <w:b w:val="0"/>
          <w:bCs w:val="0"/>
          <w:color w:val="auto"/>
          <w:lang w:val="ru-RU"/>
        </w:rPr>
        <w:t xml:space="preserve">Огонь пишется в Синтез. Для каждого из нас не будет определённого одного действия. У каждого свои действия. </w:t>
      </w:r>
      <w:r>
        <w:rPr>
          <w:rFonts w:hint="default" w:ascii="Times New Roman" w:hAnsi="Times New Roman" w:cs="Times New Roman"/>
          <w:b/>
          <w:bCs/>
          <w:color w:val="auto"/>
          <w:lang w:val="ru-RU"/>
        </w:rPr>
        <w:t xml:space="preserve">Отец един многообразием в каждом. Отец стремится в материю. </w:t>
      </w:r>
      <w:r>
        <w:rPr>
          <w:rFonts w:hint="default" w:ascii="Times New Roman" w:hAnsi="Times New Roman" w:cs="Times New Roman"/>
          <w:b w:val="0"/>
          <w:bCs w:val="0"/>
          <w:color w:val="auto"/>
          <w:lang w:val="ru-RU"/>
        </w:rPr>
        <w:t xml:space="preserve">Когда онлайн ведут там нет глубины концентрации Огня и Синтеза. Когда собираются физически в офисе, напахтывается глубина другая, вырабатывается новый Синтез.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  24 Синтезом начинаем процесс аннигиляции и аматизации матриц, и 31 Синтез процесс трансвизирования Духа.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В практике будем стяжать Рождение Свыше и Новое Рождение, стяжание образа Служащего Человека-Отца, произойдёт смена Образа в Монаде, растёт количество пламён; стяжаем базовые части станут, те архетипические части предыдущего архетипа, цельные части. Сейчас идёт процесс перехода. Занимаясь воспитанием трёх видов тел в архетипах, проводим Экспансию Космоса.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i/>
          <w:iCs/>
          <w:color w:val="0070C0"/>
          <w:lang w:val="ru-RU"/>
        </w:rPr>
      </w:pPr>
      <w:r>
        <w:rPr>
          <w:rFonts w:hint="default" w:ascii="Times New Roman" w:hAnsi="Times New Roman" w:cs="Times New Roman"/>
          <w:b/>
          <w:bCs/>
          <w:i/>
          <w:iCs/>
          <w:color w:val="0070C0"/>
          <w:lang w:val="ru-RU"/>
        </w:rPr>
        <w:t>Практика № 2 (03:04-03:16)</w:t>
      </w:r>
      <w:r>
        <w:rPr>
          <w:rFonts w:hint="default" w:ascii="Times New Roman" w:hAnsi="Times New Roman" w:cs="Times New Roman"/>
          <w:b w:val="0"/>
          <w:bCs w:val="0"/>
          <w:i/>
          <w:iCs/>
          <w:color w:val="0070C0"/>
          <w:lang w:val="ru-RU"/>
        </w:rPr>
        <w:t xml:space="preserve"> Рождение Свыше и Новое Рождение Ля-ИВДИВО Метагалактикой Фа степенью реализации Служащего Человека-Отца. Стяжание базовых частей Человека, стяжание цельных частей Посвящённого Ля-ИВДИВО Метагалактики Фа, стяжание метагалактически-архетипических частей. Стяжание станца, абсолют, путь, эталон, теза, стать, синтез Служащего Человека-Отца Ля-ИВДИВО Метагалактики Фа Человека-Землянина. </w:t>
      </w:r>
    </w:p>
    <w:p>
      <w:pPr>
        <w:keepNext w:val="0"/>
        <w:keepLines w:val="0"/>
        <w:pageBreakBefore w:val="0"/>
        <w:widowControl/>
        <w:kinsoku/>
        <w:wordWrap/>
        <w:overflowPunct/>
        <w:topLinePunct w:val="0"/>
        <w:autoSpaceDE/>
        <w:autoSpaceDN/>
        <w:bidi w:val="0"/>
        <w:adjustRightInd/>
        <w:snapToGrid/>
        <w:ind w:left="0" w:leftChars="0" w:firstLine="360" w:firstLineChars="150"/>
        <w:jc w:val="right"/>
        <w:textAlignment w:val="auto"/>
        <w:rPr>
          <w:rFonts w:hint="default" w:ascii="Times New Roman" w:hAnsi="Times New Roman" w:cs="Times New Roman"/>
          <w:b w:val="0"/>
          <w:bCs w:val="0"/>
          <w:color w:val="auto"/>
          <w:highlight w:val="yellow"/>
          <w:lang w:val="ru-RU"/>
        </w:rPr>
      </w:pPr>
      <w:r>
        <w:rPr>
          <w:rFonts w:hint="default" w:ascii="Times New Roman" w:hAnsi="Times New Roman" w:cs="Times New Roman"/>
          <w:b/>
          <w:bCs/>
          <w:color w:val="0070C0"/>
          <w:highlight w:val="yellow"/>
          <w:lang w:val="ru-RU"/>
        </w:rPr>
        <w:t>1 день 2 часть.</w:t>
      </w:r>
      <w:r>
        <w:rPr>
          <w:rFonts w:hint="default" w:ascii="Times New Roman" w:hAnsi="Times New Roman" w:cs="Times New Roman"/>
          <w:b w:val="0"/>
          <w:bCs w:val="0"/>
          <w:color w:val="auto"/>
          <w:highlight w:val="yellow"/>
          <w:lang w:val="ru-RU"/>
        </w:rPr>
        <w:t xml:space="preserve">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Созидание невозможно без Образа. Обязательно нужна простройка, как я буду действовать. С АС и ИВО учимся планированию, чтобы достигать. У Служащего растёт внутри явление Учителя. Для нас Эталоном является Образ Отца. Начинаем видеть целеполагание Созидания. И отсюда понимание сколько времени нужно на реализацию запланированного, и рациональный подход. Любое моё действие становится созидающим, созидательным. Синтезность Созидания - операбельность Синтезом. Рациональность включает Имперации.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По ключу кольца Сутенность у Служащего. У Отца по ключу кольца движение к Человеку, Аватар - Ощущение, Владыка - Чувства, Учитель - Мысль, 4-1 мысль-движение, Ипостась - Смысл, смыслы служения, чему я ипостасю в Жизни?, Служащий - Суть, Истина ИВО. Наша задача вместе с ИВО созидать и вырабатывать новый Огонь и Синтез. Организация ИВДИВО по такому же принципу и идёт. ИВДИВО - движение, энциклопедичность. ВШС - парадигмальность, ощущение. Философия - чувство, Цивилизация Синтеза - компетентность, мысль. Империя - смыслы. Чтобы нам осмыслять необходима научность - суть. Это всё Синтезность Созидания.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Отец нам дал образ Служащего Человека-Отца, а наша задача активировать и подействовать им в течение месяца, здесь включается индивидуальность каждого. Очень важно качество для Служащего. Поддержка идёт напрямую от ИВО для исполнения дел. Стандарты ИВО прописаны в первых 8 распоряжениях. При вхождении в глубину Распоряжений ИВО стяжается фигура Синтеза, тогда становится понятным стандарты ИВО.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Образ - объём единиц для цельности образа. Распоряжение 1, ядро Синтеза ИВО, где записаны все стандарты ИВО, Расп 2 Иерархия ИВАС, части; Расп 3 - 91 подразделение; стремимся к 1024 подразделениям на физике; Расп 4, как некое содержание синтездеятельности ДП, это как раз Синтез ИВДИВО-Иерархии подразделении. Не будет разделения где Аватар, Отец. Мы входим вместе на равных. Расп 5 это ИВДИВО; Расп 6 это Образ и Слово Отца синтезом 512 частей; Расп 7 Компетенции, Расп 8 Есмь Синтез ИВО. У вас формировалась фигура Синтеза сейчас 8 распоряжений в течении рассказа на тему распоряжений.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Служащий он организует систему, чтобы он работал без сбоев. Отцовскость 8 уровней Синтезностей. Аватар/Аватаресса внутреннее, Учитель/Учительница внешнее деятельность в ИВДИВО. Этим Синтезом входим окончательно явление Человека ИВО. Мы либо состоимся Человеком ИВО, и выйти на новый уровень Человека в нас. Нужно научиться слышать Кут Хуми в каждом из нас. Также и внутри слышать ИВО и Кут Хуми. Телесно внутрь вгружайтесь в Синтез с ИВО, Кут Хуми. Хум начинает активироваться. Учимся явлению распознавания вхождения в практику. Созидание материи идёт разными огнями, различение идёт с АС. Хотелось бы, чтобы распознавали 512 эталонов частей. Когда ты умеешь распознавать, различать, то даже имена Аватаров Синтеза у тебя звучит на губах. Оперирую Синтезом, и распознавая его, я его накопил в Синтезе с АС, ИВО. Ты сверхпассионарен, заряжен, есть 4 Пси (огонь, дух, свет, энергия).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Обменный Огонь при сдаче ЭП за Синтез, нужно сделать распределение Огня. При сдаче ЭП Кут Хуми ещё включает сразу продолжение Синтезом после завершения Синтеза. Нужно направить ЭП, имея конкретный образ применения Огня. Если индивидуально не распределяешь Обменный Огонь, то и командное распределение не действует.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Ядро Синтеза ИВАС Кут Хуми раскрутилось. Мы увидели Антропного, увидели Потенциального, организацией Огня и Синтеза, как Ученики мы с вами учились формировать Образ, как Человек в преображении нужен Энергопотенциал, дальше включались, как Компетентные, в умении повышать Компетентность, задавая направление распределению Обменного Огня, как Полномочный я вижу, что я могу реализовать в подразделении. Когда я отвечаю ИВО и ИВАС Кут Хуми своей реализацией Ядра ДП. У Служащего Статусы. Статусы - качество Жизни. Качество Жизни преображается Огнём и Синтезом.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Человек вносит объём времени в сто лет. Организует время, должна быть чёткая реализация деятельности Огнём.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Ядро Огня ИВО, где действую «Я-Настоящего» Человека, или «Я-Настоящего» Человека ИВО, «Я-Настоящего» Посвящённого, «Я-Настоящего» Служащего. Как Служащий понимаю процессы служения. Понимаю процесс служа другим восходим сами. Преображение происходит и на территории. Эпоха перемен включает смысл жить по-новому. Как ДП вводим Огонь в материю. Время истекает из Огня. Тем больше задача стоит, тем интереснее деятельность. ИВО поддерживает нас.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i/>
          <w:iCs/>
          <w:color w:val="0070C0"/>
          <w:lang w:val="ru-RU"/>
        </w:rPr>
      </w:pPr>
      <w:r>
        <w:rPr>
          <w:rFonts w:hint="default" w:ascii="Times New Roman" w:hAnsi="Times New Roman" w:cs="Times New Roman"/>
          <w:b/>
          <w:bCs/>
          <w:i/>
          <w:iCs/>
          <w:color w:val="0070C0"/>
          <w:lang w:val="ru-RU"/>
        </w:rPr>
        <w:t xml:space="preserve">Практика №3 (01:07-01:18) </w:t>
      </w:r>
      <w:r>
        <w:rPr>
          <w:rFonts w:hint="default" w:ascii="Times New Roman" w:hAnsi="Times New Roman" w:cs="Times New Roman"/>
          <w:b w:val="0"/>
          <w:bCs w:val="0"/>
          <w:i/>
          <w:iCs/>
          <w:color w:val="0070C0"/>
          <w:lang w:val="ru-RU"/>
        </w:rPr>
        <w:t>Перевод Компетенций, трансляция 4 зданий в Ля-ИВДИВО Метагалактики Фа. Стяжание Ядра Синтеза и части ИВАС Кут Хуми, Ядра Огня и части ИВО.</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Стяжали субъективное время каждому. Из чего состоит оно? Архетип состоит из своих стандартов, законов и так далее. В 24 архетипе будет действовать стандарты 23 синтеза частично. Когда мы переходим в архетипы, предыдущий архетип становится внешним.  Время, чтобы стало внешним, нужно организовываться течением времени, и учиться управлять временем, действуя по правилам. Здесь планический вид материи, где учимся планированию, организации Времени. В течении месяца будем учиться управлять Временем. У Служащего жёсткая дисциплина, ясная ответственность. Посмотрите сами в регламенте 2 следующие две...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Стяжаем 3 вида объёма времени в 512 частей. Объём, так как Служащий, у Посвящённого капля, у Человека Искра. Для Служащего нужен цельный Образ. Далее будем стяжать Совершенный Столп Сердец. Сердце отвечает за насыщенность от Синтеза до Движения.</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bCs/>
          <w:i/>
          <w:iCs/>
          <w:color w:val="0070C0"/>
          <w:lang w:val="ru-RU"/>
        </w:rPr>
        <w:t>Практика №4 (01:32-01:44)</w:t>
      </w:r>
      <w:r>
        <w:rPr>
          <w:rFonts w:hint="default" w:ascii="Times New Roman" w:hAnsi="Times New Roman" w:cs="Times New Roman"/>
          <w:b w:val="0"/>
          <w:bCs w:val="0"/>
          <w:i/>
          <w:iCs/>
          <w:color w:val="0070C0"/>
          <w:lang w:val="ru-RU"/>
        </w:rPr>
        <w:t xml:space="preserve"> Наделение субъективным Временем. Стяжание 512 капель времени Человека, в каждые 512 базовые части, и введение капли Времени и единицы Времени в базовые части (100-летие). Стяжание 512 объёма Времени Посвящённого в цельные 512 частей (1000-летие). Стяжание 512 Объёмов Времени Служащего, и введение в 512 архетипические части ( 10 000-летие).</w:t>
      </w:r>
      <w:r>
        <w:rPr>
          <w:rFonts w:hint="default" w:ascii="Times New Roman" w:hAnsi="Times New Roman" w:cs="Times New Roman"/>
          <w:b w:val="0"/>
          <w:bCs w:val="0"/>
          <w:i/>
          <w:iCs/>
          <w:color w:val="auto"/>
          <w:lang w:val="ru-RU"/>
        </w:rPr>
        <w:t xml:space="preserve"> </w:t>
      </w:r>
      <w:r>
        <w:rPr>
          <w:rFonts w:hint="default" w:ascii="Times New Roman" w:hAnsi="Times New Roman" w:cs="Times New Roman"/>
          <w:b w:val="0"/>
          <w:bCs w:val="0"/>
          <w:color w:val="auto"/>
          <w:lang w:val="ru-RU"/>
        </w:rPr>
        <w:t xml:space="preserve">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Внимание на тело, в головной мозг идёт акцент, что Время сконцентрировано в «Я-Настоящего» каждого из нас. Стяжали три вида Времён как Человека, Компетентного, Полномочного. Время стяжали нашим базовым, цельным частям, архетипических частям из субъективного Времени ИВО.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Далее стяжаем Совершенный Столп Сердец. Они отвечают за Посвящения. По Субъектности от Человека до Отца. Роза Огня, то как мы насыщаемся Огнём - Отец; Лотос Духа -Аватар, насыщение Волей и Духом; Сердце Планеты Владыки, Светом Мудростью, Сердце Звезды Энергии -Учителя, Любовью Энергией, ищите Любовь в своём сердце и перевести из внутреннего во внешнее; Сердце Чаши Субъядерности -Ипостась, Творение и Субъядерность; Центр. Сердце -Служащего, Созидание и Форма; Правостороннее Сердце - Посвящённый, Репликация и Содержание, Левостороннее Сердце - Человека, Жизнь и Поле Жизни. Поле Жизни это и время, чем больше времени у нас для реализации деятельности ИВО нас восполняет, усиляет в разы, если правильно используется время. Роза Сердца несёт заряженность идёт по количеству вом 24 архетипа материи, Лотос Духа 23, Владыка 22 архетип - Сердце Планеты, строится лучами Света, Звезда нитями Смыслов, Чаша с соответствующей насыщенностью субъядерности, остальные сферами. И фиксируем с 24 архетипа по 17 архетип включительно. Архетипы организуются от Ивдивости до Правил, то виды материи они организуются 4-мя видами состояний огонь, дух, свет, энергия, а типы организации материи 8-ричным явлением от огня до поля, вид организации материи от времени до вещества. Этот Огонь переходит в созидание вещества определённого вида материи. Чтобы усвоить Синтез ранее давалось 3 года, да и сейчас, а части это 9 месяцев, от точки а до точки б, чтобы переросло в качество. От этого растёт наша Статусность.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i/>
          <w:iCs/>
          <w:color w:val="0070C0"/>
          <w:lang w:val="ru-RU"/>
        </w:rPr>
      </w:pPr>
      <w:r>
        <w:rPr>
          <w:rFonts w:hint="default" w:ascii="Times New Roman" w:hAnsi="Times New Roman" w:cs="Times New Roman"/>
          <w:b/>
          <w:bCs/>
          <w:i/>
          <w:iCs/>
          <w:color w:val="0070C0"/>
          <w:lang w:val="ru-RU"/>
        </w:rPr>
        <w:t>Практика №5 (01:53-02:19)</w:t>
      </w:r>
      <w:r>
        <w:rPr>
          <w:rFonts w:hint="default" w:ascii="Times New Roman" w:hAnsi="Times New Roman" w:cs="Times New Roman"/>
          <w:b w:val="0"/>
          <w:bCs w:val="0"/>
          <w:i/>
          <w:iCs/>
          <w:color w:val="0070C0"/>
          <w:lang w:val="ru-RU"/>
        </w:rPr>
        <w:t xml:space="preserve"> </w:t>
      </w:r>
      <w:r>
        <w:rPr>
          <w:rFonts w:hint="default" w:ascii="Times New Roman" w:hAnsi="Times New Roman" w:cs="Times New Roman"/>
          <w:b/>
          <w:bCs/>
          <w:i/>
          <w:iCs/>
          <w:color w:val="0070C0"/>
          <w:u w:val="single"/>
          <w:lang w:val="ru-RU"/>
        </w:rPr>
        <w:t xml:space="preserve">Стяжание Столпа 8-рицы Совершенных Сердец: </w:t>
      </w:r>
      <w:r>
        <w:rPr>
          <w:rFonts w:hint="default" w:ascii="Times New Roman" w:hAnsi="Times New Roman" w:cs="Times New Roman"/>
          <w:b w:val="0"/>
          <w:bCs w:val="0"/>
          <w:i/>
          <w:iCs/>
          <w:color w:val="0070C0"/>
          <w:u w:val="single"/>
          <w:lang w:val="ru-RU"/>
        </w:rPr>
        <w:t>Стяжание Сердца Розы Огня ИВО Служащего ИВО 24 архетип, Сердца Лотоса Духа ИВО Служащего 23 архетип, Сердца Планеты Света Служащего 22 архетип, Сердца Звезды Энергии ИВО Служащего ИВО 21 архетип, Сердца Чаши Субъядерности ИВО Служащего ИВО 20 архетип, Центральное Сердце Всеархетипической Формы ИВО Служащего ИВО 19 архетип, Правостороннее Всеархетипическое Сердце Содержания ИВО Служащего ИВО 18 архетип, Физическое Левостороннее Всеархетипическое Сердце ИВО Служащего ИВО 17 архетип.</w:t>
      </w:r>
      <w:r>
        <w:rPr>
          <w:rFonts w:hint="default" w:ascii="Times New Roman" w:hAnsi="Times New Roman" w:cs="Times New Roman"/>
          <w:b w:val="0"/>
          <w:bCs w:val="0"/>
          <w:i/>
          <w:iCs/>
          <w:color w:val="0070C0"/>
          <w:lang w:val="ru-RU"/>
        </w:rPr>
        <w:t xml:space="preserve"> </w:t>
      </w:r>
      <w:r>
        <w:rPr>
          <w:rFonts w:hint="default" w:ascii="Times New Roman" w:hAnsi="Times New Roman" w:cs="Times New Roman"/>
          <w:b/>
          <w:bCs/>
          <w:i/>
          <w:iCs/>
          <w:color w:val="0070C0"/>
          <w:lang w:val="ru-RU"/>
        </w:rPr>
        <w:t xml:space="preserve">Стяжание Розы Огня Сердца ИВО Служащего ИВО. </w:t>
      </w:r>
      <w:r>
        <w:rPr>
          <w:rFonts w:hint="default" w:ascii="Times New Roman" w:hAnsi="Times New Roman" w:cs="Times New Roman"/>
          <w:b w:val="0"/>
          <w:bCs w:val="0"/>
          <w:i/>
          <w:iCs/>
          <w:color w:val="0070C0"/>
          <w:lang w:val="ru-RU"/>
        </w:rPr>
        <w:t xml:space="preserve">Стяжание Образа, что Есмь Служение в ИВДИВО.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0070C0"/>
          <w:lang w:val="ru-RU"/>
        </w:rPr>
      </w:pPr>
      <w:r>
        <w:rPr>
          <w:rFonts w:hint="default" w:ascii="Times New Roman" w:hAnsi="Times New Roman" w:cs="Times New Roman"/>
          <w:b/>
          <w:bCs/>
          <w:i/>
          <w:iCs/>
          <w:color w:val="0070C0"/>
          <w:lang w:val="ru-RU"/>
        </w:rPr>
        <w:t>Практика №6 (02:20-02:22)</w:t>
      </w:r>
      <w:r>
        <w:rPr>
          <w:rFonts w:hint="default" w:ascii="Times New Roman" w:hAnsi="Times New Roman" w:cs="Times New Roman"/>
          <w:b w:val="0"/>
          <w:bCs w:val="0"/>
          <w:i/>
          <w:iCs/>
          <w:color w:val="0070C0"/>
          <w:lang w:val="ru-RU"/>
        </w:rPr>
        <w:t xml:space="preserve"> Стяжание ночной подготовки каждому</w:t>
      </w:r>
      <w:r>
        <w:rPr>
          <w:rFonts w:hint="default" w:ascii="Times New Roman" w:hAnsi="Times New Roman" w:cs="Times New Roman"/>
          <w:b w:val="0"/>
          <w:bCs w:val="0"/>
          <w:color w:val="0070C0"/>
          <w:lang w:val="ru-RU"/>
        </w:rPr>
        <w:t xml:space="preserve">   </w:t>
      </w:r>
    </w:p>
    <w:p>
      <w:pPr>
        <w:keepNext w:val="0"/>
        <w:keepLines w:val="0"/>
        <w:pageBreakBefore w:val="0"/>
        <w:widowControl/>
        <w:kinsoku/>
        <w:wordWrap w:val="0"/>
        <w:overflowPunct/>
        <w:topLinePunct w:val="0"/>
        <w:autoSpaceDE/>
        <w:autoSpaceDN/>
        <w:bidi w:val="0"/>
        <w:adjustRightInd/>
        <w:snapToGrid/>
        <w:ind w:left="0" w:leftChars="0" w:firstLine="360" w:firstLineChars="150"/>
        <w:jc w:val="right"/>
        <w:textAlignment w:val="auto"/>
        <w:rPr>
          <w:rFonts w:hint="default" w:ascii="Times New Roman" w:hAnsi="Times New Roman" w:cs="Times New Roman"/>
          <w:b w:val="0"/>
          <w:bCs w:val="0"/>
          <w:color w:val="0070C0"/>
          <w:highlight w:val="yellow"/>
          <w:lang w:val="ru-RU"/>
        </w:rPr>
      </w:pPr>
      <w:r>
        <w:rPr>
          <w:rFonts w:hint="default" w:ascii="Times New Roman" w:hAnsi="Times New Roman" w:cs="Times New Roman"/>
          <w:b/>
          <w:bCs/>
          <w:color w:val="0070C0"/>
          <w:highlight w:val="yellow"/>
          <w:lang w:val="ru-RU"/>
        </w:rPr>
        <w:t xml:space="preserve">2 день 1 часть.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bCs/>
          <w:color w:val="auto"/>
          <w:lang w:val="ru-RU"/>
        </w:rPr>
        <w:t>Расшифровка ночной подготовки:</w:t>
      </w:r>
      <w:r>
        <w:rPr>
          <w:rFonts w:hint="default" w:ascii="Times New Roman" w:hAnsi="Times New Roman" w:cs="Times New Roman"/>
          <w:b w:val="0"/>
          <w:bCs w:val="0"/>
          <w:color w:val="auto"/>
          <w:lang w:val="ru-RU"/>
        </w:rPr>
        <w:t xml:space="preserve"> Тема была по Служению. Брать нужно не чисто информационно. Где первично обрабатывается Синтез? Внешнее восприятие идёт от Мамы. Физически входим в материнский и отцовский Синтез. Внутренне Синтезом от Отца. Столп Совершенных Сердец накапливает насыщенность Синтезом. Для этого мы стяжали Столп Совершенных Сердец. Когда не хватает Силы нам помогают Аватары Синтеза, ИВО. Действия с АС от них нам идёт репликация. И мы реализуем потенциал вместе с АС. Как нам просто взять реализовать потенциал?  Каждый получил заряд в ночной подготовке с АС.</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 Служащий - это действующий Синтезом. Шаблонно не делать практики, зачитали, не сделали вы практику, так как нет внутреннего участия, бывает, что формализм. Внешне служить рады, когда нужна реализация Огня в материи, нету ДП убегают. Вам ответ от Кут Хуми с ночной по поводу вчерашнего вопроса на тему почему не приходят ДП и не участвуют в деятельности подразделения. Не вернутся они! А нужно просто формировать новую команду. Ожидания не должно быть, тех кто не приходят не участвуют в Жизни подразделения. Просто развалится подразделение. А почему? Потому что это вопрос Времени. Если ожидать, то останавливается всё, Движения нету. Внутреннее замирание происходит при остановке, и останавливается внутри все 64 столпа частностей.</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 Не просто Словом говорим, а Служащий  это Дело. Чтобы исполнять какое-то Дело нужна плотность концентрации насыщенности Огнём, и также некий объём Времени для реализации. И здесь у каждого свой лично-ориентированный Синтез, и действует он индивидуально. Для Служащего архинеобходима важна дееспособная, разработанная Роза Огня Сердца, чтобы обрабатывать Огонь. Обратите внимание на открытость вашего Сердца ИВО, АС. Сначала в Розу Огня идёт насыщение, и идёт по всем частям. Служащий сам делает акценты но, что необходимо обратить внимание. Кут Хуми повторяет быть внимательными к его рекомендациям. Некоторым неинтересно бывает на Синтезе и в служении. Кут Хуми давал в ночной все нюансы каждому, на что обратить внимание. В течение месяца у вас будет проработка на тему служения. Научиться оформлять информацию в дело, информацию ввожу в своё содержание. Далее быть и жить этим, и действовать. Доведение результата действия Синтезом. Дважды не войдёшь в одну и тоже реку. Смысл тут не вода, а течение времени, дважды не войдёшь в то течение времени. И служащие, когда не входят в нужное русло, течение Времени, то выносят из служения. Служащий это действующая единица. Результатом служения являются вся 64-рица частностей, как фундаментальности Огня. При вхождении в синтез в АС и внутри развёртывается явление ИВО, Источник ИВО -Сущее проистекает во мне. Хотя в слиянности с ними, но всё равно моё, и пре и про начинается... Второй курс Синтеза на свободное оперирование Синтезом, Свобода Синтезом.</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Раньше стяжали Святой Дух, накапливали Святой Дух, входили в свет, преображали внутреннее, если внутри только свет свят, то только будет энергия. Сейчас эпоха огненная, и энергия, и светом, и духом, и огнём тоже огненные могут быть. Если не наработалась с Аватарами и Отцом я могу возжечься Энергией, Любовью, или Светом, если внутри накоплен Дух. От некоторых идёт Дух, а каким Духом от вас пахнет. Животные реагируют на людей, когда страх они легко считывают. Субвремя управляет биосферой. Если реакция идёт на запахи внешние от людей или в пространстве, то на «Дух не переносишь», то внутри есть запись в Духе, что идёт реакция на внешнее. Это животное состояние, когда на Дух не переносишь. Не хватает Огня. Нет соответствующих эманаций от вас. Нужен Огонь тут, и планическая материя отвечает за то что от нас эманирует. Для Служащего нужна инициатива, введу в Энергию Огонь по ключу 4-1, начинаю с АС, ИВО вырабатываю новый Синтез. Компетенции вчера не хватило времени стяжать. Некогда было, может потом получится никогда. Вчера говорили много, так нужно было. На Синтез пришли мы меняться. Изменяться: из-мена, мы меняем себя Мерой, Метриками, Мерностью, Методами, которые доступны на первых этапах явление ИВАС Кут Хуми. Каждый ДП отвечает за Организацию. На Должность на конкурсах ставят несколько Человек, и тот кто синтезирует этот Огонь, тот выигрывает конкурс. Я, когда прихожу на Синтез, то вхожу в Магнитность с каждым Аватаром Синтеза, и Аватарессой отдельно. Мы две недели усваиваем после Синтеза, начинаю практиковывать за неделю с Аватарами следующего Синтеза. Мы знаем стандарт Синтеза, что Синтез идёт на каждого. Мы приходим на Синтез, чтобы мы учились вырабатывать Синтез, созидать творение Синтезом. Нельзя научить, а нужно только научиться. Когда позиция научите, то формализм. Задача не стоит накопить Синтез, а нужно научиться Синтез синтезировать собою.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Интерес основан на чём? Интерес к ИВДИВО, ИВО, к ИВАС... Сначала мы прикасаемся при вхождении в ИВДИВО первым курсом Посвящённого. Интерес приносить пользу, а не так, что должно крутиться вокруг меня. Потом становится неинтересным Синтез, люди и так далее. Что такое интерес? Мне интересно становится, когда в него что-то вложила своим содержанием. В должности утверждают, когда у вас есть внутренний наработанный опыт, и развивает далее это Дело. Материя засасывает, когда вкладывает более того, чем в служение. С Аватарами Синтеза и ИВО мы совершенствуемся, также и в Жизни и в Служении. Чтобы получать качество, нужно отдавать качественно Огонь и Синтез вовне. Практика с АС И ИВО должна быть индивидуальная. Раньше молитвы читались от чистого сердца. В служении тот же самый принцип. Реализуя Огонь ДП идём внутренней практикой вовне.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Синтезность Созидания между ними уже магнитность есть. Магнитность срабатывает с ИВО в « Я-Настоящего» на данный момент времени, идём в совершенство следующего этапа. Если глубоко проникаюсь Синтезом, то преображаясь. Тут когда глубоко погружена на Синтезе с ИВАС Кут Хуми и ИВО, то время не ощущается, а когда Время тянется, становится бременем, блокируется внутренне и проходит мимо него все процессы.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Охватывая новые пространства архетипы, мы в совершенствовании также преображаем ИВО. Он сначала созидает внутри, чтобы мы тоже выросли. Этот Синтез посвящён Человеку-Отцу. Если ничего не вкладывают своё, просто пришли посидели на Синтезе, то не вложились в процесс Синтеза, и человек не преображается в итоге. Познавая самого себя, то и начинаем познавать ИВО. Чтобы мы применили Синтез в жизни. Нужно вложиться в этот процесс.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Время не планируется, а организуется планом. ИВО усиляет нас в 2 раза больше всегда. Когда Служащий завершает план, то он находит другое дело для исполнении. Завершив Дело, когда ещё больше нагружаетесь, то нет времени на стресс, на это не уходит Огонь. У нас время чётко идёт на созидание. Планика помогает планировать Время. ИВДИВО-тело Времени координирует с ИВО, С ИВДИВО. Идёте в ногу со Временем с ИВО, а не один.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У вас какая Парадигма в голове? Служащий не смотрит на подготовку, а делает исполняет. Время требует скорости реализации. У каждого своё время, своя скорость. Чем строится Время? Если Время истекает из Огня и часть Синтезность Созидания состоит из Формы. Время формируется ОГО. ОГО - это сгустки Огня, субъядерное составляющее. Когда начинаю проговаривать, то организуется мерностная организация, и формируетя взгляд, я начинаю верить в Синтез с ИВАС Кут Хуми, ИВО. Синтез на данный момент созидается ИВ Отцом и между нами Кут Хуми. На Совете каждый из нас Кут Хуми, между нами Отец.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Наше физическое тело оно семимерное, раньше видели только трёхмерность. Перейдя в Метагалактичность Планета Земля поменяла мерностную организацию. Стяжаниями тел мы также адаптивно меняем мерностную организацию на Планете Земля.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Стяжаем планы в каждую часть и план Служащего Человека-Отца. Стяжаем книгу Жизни Служащего Человека-Отца и книгу Парадигму.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i/>
          <w:iCs/>
          <w:color w:val="0070C0"/>
          <w:lang w:val="ru-RU"/>
        </w:rPr>
      </w:pPr>
      <w:r>
        <w:rPr>
          <w:rFonts w:hint="default" w:ascii="Times New Roman" w:hAnsi="Times New Roman" w:cs="Times New Roman"/>
          <w:b/>
          <w:bCs/>
          <w:i/>
          <w:iCs/>
          <w:color w:val="0070C0"/>
          <w:lang w:val="ru-RU"/>
        </w:rPr>
        <w:t>Практика №7 (01:45-02:25)</w:t>
      </w:r>
      <w:r>
        <w:rPr>
          <w:rFonts w:hint="default" w:ascii="Times New Roman" w:hAnsi="Times New Roman" w:cs="Times New Roman"/>
          <w:b w:val="0"/>
          <w:bCs w:val="0"/>
          <w:i/>
          <w:iCs/>
          <w:color w:val="0070C0"/>
          <w:lang w:val="ru-RU"/>
        </w:rPr>
        <w:t xml:space="preserve"> Стяжание итогов ночной подготовки. Тренинг на стяжание и заполнение Синтез Синтезом ИВО, Синтез Праполномочием Синтеза ИВО ИВАС Кут Хуми, ИВАС Фаинь, и Магнит с ними. Стяжание прямой репликации навыков умения планирования от ИВО. Стяжание Плана Синтеза 512 метагалактически-архетипическим частям ИВО, Служащего Человека-Отца, книги Жизни и Парадигмы ИВО каждому. Стяжание саморегуляции временных потоков.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 В теле плотность, насыщенность Огня и Синтеза. По итогам мы вошли новый Синтез, выработали его в практике в синтезе с Аватарами Синтеза. Нужно наработать качество в практиках. Физическое тело преображается, и качество жизни также. Дальше куда мы направляем потенциал стяжённый? Качественно куда я направляю Огонь. Для каждого из нас на что направили этот накал Синтеза. Когда идёт усвоения Синтеза, хочется подвигаться, выпить, перекусить. Можем направить этот потенциал на стяжённый План, чтобы действовать и реализоваться им. Если внутренне не направлять, то не применённый Огонь и Синтез уходит. И Человек уходит из Синтеза и служения. Время и Огонь уходит. Как я тогда действую, как разрабатываю Ядро ДП. Ядро ДП развернуть на всё тело, из Ядра выявляется Огонь ДП, и синтезироваться с Ядром Синтеза ИВАС КХ, и тогда в этот Огонь вписывается Синтез Синтеза ИВО. Из Синтез Синтеза выявляется Синтез Генезиса, и насыщенность ОГО сгущается, обновляется, выработка нового Огня и Синтеза. Когда не можем расшифровать не хватает слиянности в практиках с АС. Нужно входить в глубокую слиянность с ИВАС КХ и АС по служению. Разработка Огня и Синтеза Ядра ДП и также в архетипах ракурсом 24 Синтеза, нужна пламённость в Розе Огня Сердца насыщенностью огня и синтеза. Далее расшифровка и применимость реализация Огня и Синтеза. Стяжали в практике саморегуляцию. И наши процессы входят в саморегуляцию. Когда мы направляем не туда Огонь, и реализация не развёртывается, и утрачивается время и огонь. Теряем время и концентрацию, потом становится формальными действия. Саморегуляцию нужно напрактиковать, натренировать, чтобы перешло на САМО, и стало естеством. Мы работаем на условие, чтобы потом в жизни эти условия работали на нас.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Про маму вспомнили, а сегодня день матери. От Матери начинается воспитание сыновей, а Отец воспитывает дочерей. Внутри мужчины есть внутренняя женщина, а внутри женщины внутренний мужчина. Воспитание это процесс созидания.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Пойдём стяжать части: синтезность созидания, прасинтезность созидания, планическое тело О-Ч-З, прапланическое тело О-Ч-З, ИВДИВО-тело Времени, ИВДИВО-тело Правремени, тело Отец-человек-землянина Ля-ИВДИВО Мг Фа.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Созидание оно не одномоментно, и необходим в каждый момент времени. Части Аватаров даёт процесс внутренний, а части Аватаресс на внешнее. Внутри Созидание в начале должно быть, а далее вовне.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bCs/>
          <w:i/>
          <w:iCs/>
          <w:color w:val="0070C0"/>
          <w:lang w:val="ru-RU"/>
        </w:rPr>
        <w:t>Практика №8 (03:06-03:21)</w:t>
      </w:r>
      <w:r>
        <w:rPr>
          <w:rFonts w:hint="default" w:ascii="Times New Roman" w:hAnsi="Times New Roman" w:cs="Times New Roman"/>
          <w:b w:val="0"/>
          <w:bCs w:val="0"/>
          <w:i/>
          <w:iCs/>
          <w:color w:val="0070C0"/>
          <w:lang w:val="ru-RU"/>
        </w:rPr>
        <w:t xml:space="preserve"> Стяжание части Синтезность созидания О-Ч-З ИВО, стяжание Синтезности созидания 8-рицы ИВО.  Прасинтезность созидания О-Ч-З ИВО. Стяжание Плана Синтеза двух стяжённых частей.   </w:t>
      </w:r>
      <w:r>
        <w:rPr>
          <w:rFonts w:hint="default" w:ascii="Times New Roman" w:hAnsi="Times New Roman" w:cs="Times New Roman"/>
          <w:b w:val="0"/>
          <w:bCs w:val="0"/>
          <w:i/>
          <w:iCs/>
          <w:color w:val="auto"/>
          <w:lang w:val="ru-RU"/>
        </w:rPr>
        <w:t xml:space="preserve"> </w:t>
      </w:r>
      <w:r>
        <w:rPr>
          <w:rFonts w:hint="default" w:ascii="Times New Roman" w:hAnsi="Times New Roman" w:cs="Times New Roman"/>
          <w:b w:val="0"/>
          <w:bCs w:val="0"/>
          <w:color w:val="auto"/>
          <w:lang w:val="ru-RU"/>
        </w:rPr>
        <w:t xml:space="preserve">  </w:t>
      </w:r>
    </w:p>
    <w:p>
      <w:pPr>
        <w:keepNext w:val="0"/>
        <w:keepLines w:val="0"/>
        <w:pageBreakBefore w:val="0"/>
        <w:widowControl/>
        <w:kinsoku/>
        <w:wordWrap w:val="0"/>
        <w:overflowPunct/>
        <w:topLinePunct w:val="0"/>
        <w:autoSpaceDE/>
        <w:autoSpaceDN/>
        <w:bidi w:val="0"/>
        <w:adjustRightInd/>
        <w:snapToGrid/>
        <w:ind w:left="0" w:leftChars="0" w:firstLine="360" w:firstLineChars="150"/>
        <w:jc w:val="right"/>
        <w:textAlignment w:val="auto"/>
        <w:rPr>
          <w:rFonts w:hint="default" w:ascii="Times New Roman" w:hAnsi="Times New Roman" w:cs="Times New Roman"/>
          <w:b w:val="0"/>
          <w:bCs w:val="0"/>
          <w:color w:val="0070C0"/>
          <w:lang w:val="ru-RU"/>
        </w:rPr>
      </w:pPr>
      <w:r>
        <w:rPr>
          <w:rFonts w:hint="default" w:ascii="Times New Roman" w:hAnsi="Times New Roman" w:cs="Times New Roman"/>
          <w:b/>
          <w:bCs/>
          <w:color w:val="0070C0"/>
          <w:highlight w:val="yellow"/>
          <w:lang w:val="ru-RU"/>
        </w:rPr>
        <w:t>2 день 2 часть</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 xml:space="preserve">Мы переключаемся из действия Духа на действие Огнём. Если будем рассматривать планическую материю, она помогает организовать время. Планическое тело помогает синтезировать план синтеза в разных архетипах материи, разными видами и типами организации материи. У каждой части своё время, значит и план для каждой части будет свой срок развития и деятельности. У каждого подумать время будет разным. Наша задача при планировании это всё регулировать в однородное течение времени. Работоспособность и дееспособность частями отсюда. У ИВО 512 частей, а Аватара 511 частей действующих и дееспособных. Аналогию можно провести с Компетенциями. Когда занимаемся планированием, Что такое план? План - это некий синтез стратагемий, которая определяет наше тактическое действие. Я реализую свою политику и ИВО. Мои действия правильные. Планитика помогает организации времени в разных видах материи и архетипах. Мы ориентируемся во времени из пространства. Выявляет объёмы времени из пространства. Планитика несёт 64 слоя и объёма соответствующего времени.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 xml:space="preserve">Что значит увеличить отрезок времени? Если Служащий развивает Жизнь, он его созидает. Не для себя личной, а становлюсь полезным для других. ИВО увеличивает твою Жизнь, когда ты полезен обществу. Когда мы вносим своё ИМЯ свою Истину между Огнём и Материей, Я-Есмь Отец, либо Я-Есмь Мать. Через Планитику Служащий он вводит Огонь в Материи. Сейчас идёт акцент на расширение на 1024 подразделения и 512 количеством служащих, чтобы все части метагалактические и октавные развивались у людей. В чашах должно быть бурление огня. Чтобы части насыщались огнём и взращивалась. Наше физическое тело должно быть разработана так, чтобы охватывать эманациями всю Планету Земля.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 xml:space="preserve">Нужно качество насыщенности Огня, для развития территорий, и частей у граждан. Планитика аннигилирует и аматизирует некорректные эманации Огня и Синтеза, чтобы качество эманаций были качественные.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 xml:space="preserve">Что такое польза? Буква з усиляет, зидание - строительство. Польза, помощь это всё усиление, мощность.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i w:val="0"/>
          <w:iCs w:val="0"/>
          <w:color w:val="0070C0"/>
          <w:lang w:val="ru-RU"/>
        </w:rPr>
      </w:pPr>
      <w:r>
        <w:rPr>
          <w:rFonts w:hint="default" w:ascii="Times New Roman" w:hAnsi="Times New Roman" w:cs="Times New Roman"/>
          <w:b/>
          <w:bCs/>
          <w:i/>
          <w:iCs/>
          <w:color w:val="0070C0"/>
          <w:lang w:val="ru-RU"/>
        </w:rPr>
        <w:t>Практика №9</w:t>
      </w:r>
      <w:r>
        <w:rPr>
          <w:rFonts w:hint="default" w:ascii="Times New Roman" w:hAnsi="Times New Roman" w:cs="Times New Roman"/>
          <w:b w:val="0"/>
          <w:bCs w:val="0"/>
          <w:i/>
          <w:iCs/>
          <w:color w:val="0070C0"/>
          <w:lang w:val="ru-RU"/>
        </w:rPr>
        <w:t xml:space="preserve"> (00:34-00:48) Стяжание Планического тела О-Ч-З ИВО, Прапланического тела О-Ч-З ИВО. Стяжание Плана Синтеза двух частей.</w:t>
      </w:r>
      <w:r>
        <w:rPr>
          <w:rFonts w:hint="default" w:ascii="Times New Roman" w:hAnsi="Times New Roman" w:cs="Times New Roman"/>
          <w:b w:val="0"/>
          <w:bCs w:val="0"/>
          <w:i w:val="0"/>
          <w:iCs w:val="0"/>
          <w:color w:val="0070C0"/>
          <w:lang w:val="ru-RU"/>
        </w:rPr>
        <w:t xml:space="preserve">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 xml:space="preserve">План Синтеза из сфер оболочек начинает пропитывать всё тело и напитывает и концентрируется в центральное Ядра Синтеза, которое фиксируется за Хум, там в Ядре Синтеза униграмма, она также напитывается, далее активация Я-Есмь «Я-Настоящего» в головном мозге, чтобы перейти на реализацию. Синтезность созидания скоординировалась с планическим телом, перетекло в Прасинтезность созидания и Прапланическое тело, перешло в однородное цельное явление, активируя физическое тело, далее пошла координация с Кубами Синтеза зданий личных. Развёртка идёт внутренне и переходит вовне в ИВДИВО, развёртывая соответствующие условия в сфере ИВДИВО каждого. Актвация в Нити Синтеза всех Ядер Синтеза перед итоговой практикой, формирования Ядра 24 Синтеза.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 xml:space="preserve">ИВДИВО-тело Времени тоже имеет количественное выражение из 1 квинтиллиона времени. Мы действуя во Времени ИВО, происходит запись в Вечность каждого.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i/>
          <w:iCs/>
          <w:color w:val="auto"/>
          <w:lang w:val="ru-RU"/>
        </w:rPr>
      </w:pPr>
      <w:r>
        <w:rPr>
          <w:rFonts w:hint="default" w:ascii="Times New Roman" w:hAnsi="Times New Roman" w:cs="Times New Roman"/>
          <w:b/>
          <w:bCs/>
          <w:i/>
          <w:iCs/>
          <w:color w:val="0070C0"/>
          <w:lang w:val="ru-RU"/>
        </w:rPr>
        <w:t xml:space="preserve">Практика №10 (01:09-01:27) </w:t>
      </w:r>
      <w:r>
        <w:rPr>
          <w:rFonts w:hint="default" w:ascii="Times New Roman" w:hAnsi="Times New Roman" w:cs="Times New Roman"/>
          <w:b w:val="0"/>
          <w:bCs w:val="0"/>
          <w:i/>
          <w:iCs/>
          <w:color w:val="0070C0"/>
          <w:lang w:val="ru-RU"/>
        </w:rPr>
        <w:t xml:space="preserve">Стяжание ИВДИВО-тела Времени ИВО О-Ч-З, и ИВДИВО-тела Правремени О-Ч-З ИВО.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 xml:space="preserve">  Эманируйте после практики. Тем самым закрепляете практику, качеством эманаций.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i w:val="0"/>
          <w:iCs w:val="0"/>
          <w:color w:val="auto"/>
          <w:lang w:val="ru-RU"/>
        </w:rPr>
      </w:pPr>
      <w:r>
        <w:rPr>
          <w:rFonts w:hint="default" w:ascii="Times New Roman" w:hAnsi="Times New Roman" w:cs="Times New Roman"/>
          <w:b w:val="0"/>
          <w:bCs w:val="0"/>
          <w:i w:val="0"/>
          <w:iCs w:val="0"/>
          <w:color w:val="auto"/>
          <w:lang w:val="ru-RU"/>
        </w:rPr>
        <w:t xml:space="preserve">Стяжаем тело Отца-Ч-З Ля-ИВДИВО Мг Фа след. Практикой. Стяжаем совершенную часть Синтезность созидание в это тело с учётом всех стандартов 24 Синтеза.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i w:val="0"/>
          <w:iCs w:val="0"/>
          <w:color w:val="0070C0"/>
          <w:lang w:val="ru-RU"/>
        </w:rPr>
      </w:pPr>
      <w:r>
        <w:rPr>
          <w:rFonts w:hint="default" w:ascii="Times New Roman" w:hAnsi="Times New Roman" w:cs="Times New Roman"/>
          <w:b/>
          <w:bCs/>
          <w:i/>
          <w:iCs/>
          <w:color w:val="0070C0"/>
          <w:lang w:val="ru-RU"/>
        </w:rPr>
        <w:t xml:space="preserve">Практика №11 (01:43-01:50) </w:t>
      </w:r>
      <w:r>
        <w:rPr>
          <w:rFonts w:hint="default" w:ascii="Times New Roman" w:hAnsi="Times New Roman" w:cs="Times New Roman"/>
          <w:b w:val="0"/>
          <w:bCs w:val="0"/>
          <w:i/>
          <w:iCs/>
          <w:color w:val="0070C0"/>
          <w:lang w:val="ru-RU"/>
        </w:rPr>
        <w:t>Стяжание тела Отца-Человека-Землянина Ля-ИВДИВО Метагалактики Фа ИВО</w:t>
      </w:r>
      <w:r>
        <w:rPr>
          <w:rFonts w:hint="default" w:ascii="Times New Roman" w:hAnsi="Times New Roman" w:cs="Times New Roman"/>
          <w:b w:val="0"/>
          <w:bCs w:val="0"/>
          <w:i w:val="0"/>
          <w:iCs w:val="0"/>
          <w:color w:val="0070C0"/>
          <w:lang w:val="ru-RU"/>
        </w:rPr>
        <w:t xml:space="preserve">.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i/>
          <w:iCs/>
          <w:color w:val="0070C0"/>
          <w:lang w:val="ru-RU"/>
        </w:rPr>
      </w:pPr>
      <w:r>
        <w:rPr>
          <w:rFonts w:hint="default" w:ascii="Times New Roman" w:hAnsi="Times New Roman" w:cs="Times New Roman"/>
          <w:b/>
          <w:bCs/>
          <w:i/>
          <w:iCs/>
          <w:color w:val="0070C0"/>
          <w:lang w:val="ru-RU"/>
        </w:rPr>
        <w:t>Практика №12 (01:50-56)</w:t>
      </w:r>
      <w:r>
        <w:rPr>
          <w:rFonts w:hint="default" w:ascii="Times New Roman" w:hAnsi="Times New Roman" w:cs="Times New Roman"/>
          <w:b w:val="0"/>
          <w:bCs w:val="0"/>
          <w:i w:val="0"/>
          <w:iCs w:val="0"/>
          <w:color w:val="0070C0"/>
          <w:lang w:val="ru-RU"/>
        </w:rPr>
        <w:t xml:space="preserve"> </w:t>
      </w:r>
      <w:r>
        <w:rPr>
          <w:rFonts w:hint="default" w:ascii="Times New Roman" w:hAnsi="Times New Roman" w:cs="Times New Roman"/>
          <w:b w:val="0"/>
          <w:bCs w:val="0"/>
          <w:i/>
          <w:iCs/>
          <w:color w:val="0070C0"/>
          <w:lang w:val="ru-RU"/>
        </w:rPr>
        <w:t xml:space="preserve">Наделение 2 Метапланетарной и 2 ИВДИВО-Метапланетарной Должностной Компетенцией, 2 ИВДИВО-Метагалактической и 2 Метагалактической Должностной Компетенцией и насыщенностью Виртуозного Синтеза ИВО. Стяжание четверицы внутренней философии, три книги Парадигмы Человека, Компетентного, Полномочного.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i/>
          <w:iCs/>
          <w:color w:val="0070C0"/>
          <w:lang w:val="ru-RU"/>
        </w:rPr>
      </w:pPr>
      <w:r>
        <w:rPr>
          <w:rFonts w:hint="default" w:ascii="Times New Roman" w:hAnsi="Times New Roman" w:cs="Times New Roman"/>
          <w:b/>
          <w:bCs/>
          <w:i/>
          <w:iCs/>
          <w:color w:val="0070C0"/>
          <w:lang w:val="ru-RU"/>
        </w:rPr>
        <w:t>Итоговая практика №13 (01:57-02:13)</w:t>
      </w:r>
      <w:r>
        <w:rPr>
          <w:rFonts w:hint="default" w:ascii="Times New Roman" w:hAnsi="Times New Roman" w:cs="Times New Roman"/>
          <w:b w:val="0"/>
          <w:bCs w:val="0"/>
          <w:i/>
          <w:iCs/>
          <w:color w:val="0070C0"/>
          <w:lang w:val="ru-RU"/>
        </w:rPr>
        <w:t xml:space="preserve"> Стяжание совершенной части Синтезности Созидания О-Ч-З ИВО. Итоговая практика.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0070C0"/>
          <w:lang w:val="ru-RU"/>
        </w:rPr>
      </w:pP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0070C0"/>
          <w:lang w:val="ru-RU"/>
        </w:rPr>
      </w:pPr>
    </w:p>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val="0"/>
          <w:bCs w:val="0"/>
          <w:color w:val="auto"/>
          <w:lang w:val="ru-RU"/>
        </w:rPr>
      </w:pP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val="0"/>
          <w:bCs w:val="0"/>
          <w:color w:val="auto"/>
          <w:lang w:val="ru-RU"/>
        </w:rPr>
      </w:pPr>
      <w:r>
        <w:rPr>
          <w:rFonts w:hint="default" w:ascii="Times New Roman" w:hAnsi="Times New Roman" w:cs="Times New Roman"/>
          <w:b w:val="0"/>
          <w:bCs w:val="0"/>
          <w:color w:val="auto"/>
          <w:lang w:val="ru-RU"/>
        </w:rPr>
        <w:t xml:space="preserve">Сдано ИВАС Кут Хуми: 27.11.2023.  </w:t>
      </w:r>
    </w:p>
    <w:p>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lang w:val="ru-RU"/>
        </w:rPr>
      </w:pPr>
      <w:r>
        <w:rPr>
          <w:rFonts w:hint="default" w:ascii="Times New Roman" w:hAnsi="Times New Roman" w:cs="Times New Roman"/>
          <w:b w:val="0"/>
          <w:bCs w:val="0"/>
          <w:color w:val="auto"/>
          <w:lang w:val="ru-RU"/>
        </w:rPr>
        <w:t xml:space="preserve">Составила: Ипостась 24 Синтеза ИВО Туяна Д.     </w:t>
      </w:r>
      <w:bookmarkStart w:id="0" w:name="_GoBack"/>
      <w:bookmarkEnd w:id="0"/>
    </w:p>
    <w:p>
      <w:pPr>
        <w:keepNext w:val="0"/>
        <w:keepLines w:val="0"/>
        <w:pageBreakBefore w:val="0"/>
        <w:widowControl/>
        <w:kinsoku/>
        <w:wordWrap/>
        <w:overflowPunct/>
        <w:topLinePunct w:val="0"/>
        <w:autoSpaceDE/>
        <w:autoSpaceDN/>
        <w:bidi w:val="0"/>
        <w:adjustRightInd/>
        <w:snapToGrid/>
        <w:ind w:firstLine="360" w:firstLineChars="150"/>
        <w:textAlignment w:val="auto"/>
        <w:rPr>
          <w:lang w:val="en-US"/>
        </w:rPr>
      </w:pPr>
    </w:p>
    <w:p>
      <w:pPr>
        <w:keepNext w:val="0"/>
        <w:keepLines w:val="0"/>
        <w:pageBreakBefore w:val="0"/>
        <w:widowControl/>
        <w:kinsoku/>
        <w:wordWrap/>
        <w:overflowPunct/>
        <w:topLinePunct w:val="0"/>
        <w:autoSpaceDE/>
        <w:autoSpaceDN/>
        <w:bidi w:val="0"/>
        <w:adjustRightInd/>
        <w:snapToGrid/>
        <w:ind w:firstLine="360" w:firstLineChars="150"/>
        <w:textAlignment w:val="auto"/>
        <w:rPr>
          <w:lang w:val="en-US"/>
        </w:rPr>
      </w:pPr>
    </w:p>
    <w:p>
      <w:pPr>
        <w:keepNext w:val="0"/>
        <w:keepLines w:val="0"/>
        <w:pageBreakBefore w:val="0"/>
        <w:widowControl/>
        <w:kinsoku/>
        <w:wordWrap/>
        <w:overflowPunct/>
        <w:topLinePunct w:val="0"/>
        <w:autoSpaceDE/>
        <w:autoSpaceDN/>
        <w:bidi w:val="0"/>
        <w:adjustRightInd/>
        <w:snapToGrid/>
        <w:ind w:firstLine="360" w:firstLineChars="150"/>
        <w:textAlignment w:val="auto"/>
        <w:rPr>
          <w:lang w:val="en-US"/>
        </w:rPr>
      </w:pPr>
    </w:p>
    <w:p>
      <w:pPr>
        <w:keepNext w:val="0"/>
        <w:keepLines w:val="0"/>
        <w:pageBreakBefore w:val="0"/>
        <w:widowControl/>
        <w:kinsoku/>
        <w:wordWrap/>
        <w:overflowPunct/>
        <w:topLinePunct w:val="0"/>
        <w:autoSpaceDE/>
        <w:autoSpaceDN/>
        <w:bidi w:val="0"/>
        <w:adjustRightInd/>
        <w:snapToGrid/>
        <w:ind w:firstLine="360" w:firstLineChars="150"/>
        <w:textAlignment w:val="auto"/>
        <w:rPr>
          <w:lang w:val="en-US"/>
        </w:rPr>
      </w:pPr>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2AD7C12"/>
    <w:rsid w:val="066A097C"/>
    <w:rsid w:val="0AFB490A"/>
    <w:rsid w:val="1375391D"/>
    <w:rsid w:val="170C26E3"/>
    <w:rsid w:val="17A0269F"/>
    <w:rsid w:val="255306E5"/>
    <w:rsid w:val="3CB05649"/>
    <w:rsid w:val="3D2E204C"/>
    <w:rsid w:val="491F601C"/>
    <w:rsid w:val="5E3054CB"/>
    <w:rsid w:val="5FA610D5"/>
    <w:rsid w:val="60A91853"/>
    <w:rsid w:val="60C77F48"/>
    <w:rsid w:val="719F4E8A"/>
    <w:rsid w:val="772F766E"/>
    <w:rsid w:val="79921DE9"/>
    <w:rsid w:val="7A015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atentStyles>
  <w:style w:type="paragraph" w:default="1" w:styleId="1">
    <w:name w:val="Normal"/>
    <w:qFormat/>
    <w:uiPriority w:val="0"/>
    <w:pPr>
      <w:spacing w:line="360" w:lineRule="auto"/>
      <w:ind w:firstLine="709"/>
    </w:pPr>
    <w:rPr>
      <w:rFonts w:asciiTheme="minorHAnsi" w:hAnsiTheme="minorHAnsi" w:eastAsiaTheme="minorEastAsia" w:cstheme="minorBidi"/>
      <w:color w:val="auto"/>
      <w:sz w:val="24"/>
      <w:szCs w:val="24"/>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Пользователь</cp:lastModifiedBy>
  <dcterms:modified xsi:type="dcterms:W3CDTF">2023-11-27T09:18:34Z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0D5E40115FBC45D4A43DFE0BC4A0E77E_12</vt:lpwstr>
  </property>
</Properties>
</file>