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465EF" w:rsidRPr="00213E30" w:rsidRDefault="00556C9A">
      <w:pPr>
        <w:spacing w:after="0" w:line="240" w:lineRule="auto"/>
        <w:rPr>
          <w:rFonts w:ascii="Times New Roman" w:hAnsi="Times New Roman"/>
          <w:b/>
          <w:sz w:val="28"/>
          <w:szCs w:val="28"/>
        </w:rPr>
      </w:pPr>
      <w:r w:rsidRPr="00213E30">
        <w:rPr>
          <w:rFonts w:ascii="Times New Roman" w:hAnsi="Times New Roman"/>
          <w:b/>
          <w:sz w:val="28"/>
          <w:szCs w:val="28"/>
        </w:rPr>
        <w:t>Кут Хуми</w:t>
      </w:r>
    </w:p>
    <w:p w:rsidR="00C465EF" w:rsidRPr="00213E30" w:rsidRDefault="00556C9A">
      <w:pPr>
        <w:spacing w:after="0" w:line="240" w:lineRule="auto"/>
        <w:rPr>
          <w:rFonts w:ascii="Times New Roman" w:hAnsi="Times New Roman"/>
          <w:b/>
          <w:sz w:val="28"/>
          <w:szCs w:val="28"/>
        </w:rPr>
      </w:pPr>
      <w:r w:rsidRPr="00213E30">
        <w:rPr>
          <w:rFonts w:ascii="Times New Roman" w:hAnsi="Times New Roman"/>
          <w:b/>
          <w:sz w:val="28"/>
          <w:szCs w:val="28"/>
        </w:rPr>
        <w:t>Юлия Янькова</w:t>
      </w:r>
    </w:p>
    <w:p w:rsidR="00C465EF" w:rsidRDefault="00556C9A">
      <w:pPr>
        <w:spacing w:after="0" w:line="240" w:lineRule="auto"/>
        <w:jc w:val="center"/>
        <w:rPr>
          <w:rFonts w:ascii="Times New Roman" w:hAnsi="Times New Roman"/>
          <w:sz w:val="20"/>
          <w:szCs w:val="20"/>
        </w:rPr>
      </w:pPr>
      <w:r>
        <w:rPr>
          <w:rFonts w:ascii="Times New Roman" w:hAnsi="Times New Roman"/>
          <w:noProof/>
          <w:sz w:val="20"/>
          <w:szCs w:val="20"/>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rsidR="00C465EF" w:rsidRDefault="00C465EF">
      <w:pPr>
        <w:spacing w:after="0" w:line="240" w:lineRule="auto"/>
        <w:jc w:val="center"/>
        <w:rPr>
          <w:rFonts w:ascii="Times New Roman" w:hAnsi="Times New Roman"/>
          <w:sz w:val="20"/>
          <w:szCs w:val="20"/>
        </w:rPr>
      </w:pPr>
    </w:p>
    <w:p w:rsidR="00C465EF" w:rsidRDefault="00556C9A">
      <w:pPr>
        <w:spacing w:after="0" w:line="240" w:lineRule="auto"/>
        <w:jc w:val="center"/>
        <w:rPr>
          <w:rFonts w:ascii="Times New Roman" w:hAnsi="Times New Roman"/>
          <w:b/>
          <w:sz w:val="36"/>
          <w:szCs w:val="36"/>
        </w:rPr>
      </w:pPr>
      <w:r>
        <w:rPr>
          <w:rFonts w:ascii="Times New Roman" w:hAnsi="Times New Roman"/>
          <w:b/>
          <w:sz w:val="26"/>
          <w:szCs w:val="26"/>
        </w:rPr>
        <w:t>Изначально Вышестоящий Дом Изначально Вышестоящего Отца</w:t>
      </w:r>
    </w:p>
    <w:p w:rsidR="00C465EF" w:rsidRDefault="00C465EF">
      <w:pPr>
        <w:spacing w:after="0" w:line="240" w:lineRule="auto"/>
        <w:jc w:val="center"/>
        <w:rPr>
          <w:rFonts w:ascii="Times New Roman" w:hAnsi="Times New Roman"/>
          <w:b/>
          <w:sz w:val="36"/>
          <w:szCs w:val="36"/>
        </w:rPr>
      </w:pPr>
    </w:p>
    <w:p w:rsidR="00C465EF" w:rsidRDefault="00556C9A">
      <w:pPr>
        <w:spacing w:after="0" w:line="240" w:lineRule="auto"/>
        <w:jc w:val="center"/>
        <w:rPr>
          <w:rFonts w:ascii="Times New Roman" w:hAnsi="Times New Roman"/>
        </w:rPr>
      </w:pPr>
      <w:r>
        <w:rPr>
          <w:rFonts w:ascii="Times New Roman" w:hAnsi="Times New Roman"/>
          <w:b/>
          <w:sz w:val="32"/>
          <w:szCs w:val="32"/>
        </w:rPr>
        <w:t>Первый курс Синтеза Отца Изначально Вышестоящего Отца</w:t>
      </w:r>
    </w:p>
    <w:p w:rsidR="00C465EF" w:rsidRDefault="00C465EF">
      <w:pPr>
        <w:spacing w:after="0" w:line="240" w:lineRule="auto"/>
        <w:jc w:val="center"/>
        <w:rPr>
          <w:rFonts w:ascii="Times New Roman" w:hAnsi="Times New Roman"/>
        </w:rPr>
      </w:pPr>
    </w:p>
    <w:p w:rsidR="00C465EF" w:rsidRDefault="00C465EF">
      <w:pPr>
        <w:spacing w:after="0" w:line="240" w:lineRule="auto"/>
        <w:jc w:val="center"/>
        <w:rPr>
          <w:rFonts w:ascii="Times New Roman" w:hAnsi="Times New Roman"/>
        </w:rPr>
      </w:pPr>
    </w:p>
    <w:p w:rsidR="00C465EF" w:rsidRDefault="00556C9A">
      <w:pPr>
        <w:spacing w:after="0" w:line="240" w:lineRule="auto"/>
        <w:jc w:val="center"/>
        <w:rPr>
          <w:rFonts w:ascii="Times New Roman" w:hAnsi="Times New Roman"/>
          <w:b/>
          <w:sz w:val="40"/>
          <w:szCs w:val="40"/>
        </w:rPr>
      </w:pPr>
      <w:r>
        <w:rPr>
          <w:rFonts w:ascii="Times New Roman" w:hAnsi="Times New Roman"/>
          <w:b/>
          <w:sz w:val="40"/>
          <w:szCs w:val="40"/>
        </w:rPr>
        <w:t>1 (1)</w:t>
      </w:r>
    </w:p>
    <w:p w:rsidR="00C465EF" w:rsidRDefault="00556C9A">
      <w:pPr>
        <w:spacing w:after="0" w:line="240" w:lineRule="auto"/>
        <w:jc w:val="center"/>
        <w:rPr>
          <w:rFonts w:ascii="Times New Roman" w:hAnsi="Times New Roman"/>
          <w:b/>
          <w:sz w:val="40"/>
          <w:szCs w:val="40"/>
        </w:rPr>
      </w:pPr>
      <w:r>
        <w:rPr>
          <w:rFonts w:ascii="Times New Roman" w:hAnsi="Times New Roman"/>
          <w:b/>
          <w:sz w:val="40"/>
          <w:szCs w:val="40"/>
        </w:rPr>
        <w:t>Синтез Изначально Вышестоящего Отца</w:t>
      </w:r>
    </w:p>
    <w:p w:rsidR="00C465EF" w:rsidRDefault="00C465EF">
      <w:pPr>
        <w:spacing w:after="0" w:line="240" w:lineRule="auto"/>
        <w:jc w:val="both"/>
        <w:rPr>
          <w:rFonts w:ascii="Times New Roman" w:hAnsi="Times New Roman"/>
          <w:b/>
          <w:sz w:val="44"/>
          <w:szCs w:val="44"/>
        </w:rPr>
      </w:pPr>
    </w:p>
    <w:p w:rsidR="00C465EF" w:rsidRPr="00C37A21" w:rsidRDefault="00556C9A">
      <w:pPr>
        <w:spacing w:after="0" w:line="240" w:lineRule="auto"/>
        <w:jc w:val="center"/>
        <w:rPr>
          <w:rFonts w:ascii="Times New Roman" w:hAnsi="Times New Roman"/>
          <w:b/>
          <w:color w:val="002060"/>
          <w:sz w:val="40"/>
          <w:szCs w:val="40"/>
        </w:rPr>
      </w:pPr>
      <w:r w:rsidRPr="00C37A21">
        <w:rPr>
          <w:rFonts w:ascii="Times New Roman" w:hAnsi="Times New Roman"/>
          <w:b/>
          <w:bCs/>
          <w:color w:val="002060"/>
          <w:sz w:val="40"/>
          <w:szCs w:val="40"/>
        </w:rPr>
        <w:t>Иерархия каждого.</w:t>
      </w:r>
    </w:p>
    <w:p w:rsidR="00C465EF" w:rsidRPr="00C37A21" w:rsidRDefault="00556C9A">
      <w:pPr>
        <w:spacing w:after="0" w:line="240" w:lineRule="auto"/>
        <w:jc w:val="center"/>
        <w:rPr>
          <w:rFonts w:ascii="Times New Roman" w:hAnsi="Times New Roman"/>
          <w:b/>
          <w:color w:val="002060"/>
          <w:sz w:val="40"/>
          <w:szCs w:val="40"/>
        </w:rPr>
      </w:pPr>
      <w:r w:rsidRPr="00C37A21">
        <w:rPr>
          <w:rFonts w:ascii="Times New Roman" w:hAnsi="Times New Roman"/>
          <w:b/>
          <w:color w:val="002060"/>
          <w:sz w:val="40"/>
          <w:szCs w:val="40"/>
        </w:rPr>
        <w:t xml:space="preserve">Метагалактический Аспект </w:t>
      </w:r>
      <w:r w:rsidRPr="00C37A21">
        <w:rPr>
          <w:rFonts w:ascii="Times New Roman" w:hAnsi="Times New Roman"/>
          <w:b/>
          <w:bCs/>
          <w:color w:val="002060"/>
          <w:sz w:val="40"/>
          <w:szCs w:val="40"/>
        </w:rPr>
        <w:t>Изначально Вышестоящего Отца</w:t>
      </w:r>
      <w:r w:rsidRPr="00C37A21">
        <w:rPr>
          <w:rFonts w:ascii="Times New Roman" w:hAnsi="Times New Roman"/>
          <w:b/>
          <w:color w:val="002060"/>
          <w:sz w:val="40"/>
          <w:szCs w:val="40"/>
        </w:rPr>
        <w:t>.</w:t>
      </w:r>
    </w:p>
    <w:p w:rsidR="00C465EF" w:rsidRPr="00C37A21" w:rsidRDefault="00556C9A">
      <w:pPr>
        <w:spacing w:after="0" w:line="240" w:lineRule="auto"/>
        <w:jc w:val="center"/>
        <w:rPr>
          <w:rFonts w:ascii="Times New Roman" w:hAnsi="Times New Roman"/>
          <w:b/>
          <w:color w:val="002060"/>
          <w:sz w:val="40"/>
          <w:szCs w:val="40"/>
        </w:rPr>
      </w:pPr>
      <w:r w:rsidRPr="00C37A21">
        <w:rPr>
          <w:rFonts w:ascii="Times New Roman" w:hAnsi="Times New Roman"/>
          <w:b/>
          <w:color w:val="002060"/>
          <w:sz w:val="40"/>
          <w:szCs w:val="40"/>
        </w:rPr>
        <w:t>Физическое мировое тело Отца-человек-субъекта.</w:t>
      </w:r>
    </w:p>
    <w:p w:rsidR="00C465EF" w:rsidRPr="00C37A21" w:rsidRDefault="00556C9A">
      <w:pPr>
        <w:spacing w:after="0" w:line="240" w:lineRule="auto"/>
        <w:jc w:val="center"/>
        <w:rPr>
          <w:rFonts w:ascii="Times New Roman" w:hAnsi="Times New Roman"/>
          <w:b/>
          <w:sz w:val="40"/>
          <w:szCs w:val="40"/>
        </w:rPr>
      </w:pPr>
      <w:r w:rsidRPr="00C37A21">
        <w:rPr>
          <w:rFonts w:ascii="Times New Roman" w:hAnsi="Times New Roman"/>
          <w:b/>
          <w:color w:val="002060"/>
          <w:sz w:val="40"/>
          <w:szCs w:val="40"/>
        </w:rPr>
        <w:t>Метагалактика Фа</w:t>
      </w:r>
      <w:r w:rsidRPr="00C37A21">
        <w:rPr>
          <w:rFonts w:ascii="Times New Roman" w:hAnsi="Times New Roman"/>
          <w:b/>
          <w:bCs/>
          <w:color w:val="002060"/>
          <w:sz w:val="40"/>
          <w:szCs w:val="40"/>
        </w:rPr>
        <w:t xml:space="preserve"> Изначально Вышестоящего Отца.</w:t>
      </w:r>
    </w:p>
    <w:p w:rsidR="00C465EF" w:rsidRPr="00C37A21" w:rsidRDefault="00C465EF">
      <w:pPr>
        <w:spacing w:after="0" w:line="240" w:lineRule="auto"/>
        <w:jc w:val="center"/>
        <w:rPr>
          <w:rFonts w:ascii="Times New Roman" w:hAnsi="Times New Roman"/>
          <w:b/>
          <w:sz w:val="40"/>
          <w:szCs w:val="40"/>
        </w:rPr>
      </w:pPr>
    </w:p>
    <w:p w:rsidR="00C465EF" w:rsidRDefault="00C465EF">
      <w:pPr>
        <w:spacing w:after="0" w:line="240" w:lineRule="auto"/>
        <w:jc w:val="center"/>
        <w:rPr>
          <w:rFonts w:ascii="Times New Roman" w:hAnsi="Times New Roman"/>
          <w:b/>
          <w:sz w:val="28"/>
          <w:szCs w:val="28"/>
        </w:rPr>
      </w:pPr>
    </w:p>
    <w:p w:rsidR="00C465EF" w:rsidRDefault="00C465EF">
      <w:pPr>
        <w:spacing w:after="0" w:line="240" w:lineRule="auto"/>
        <w:jc w:val="both"/>
        <w:rPr>
          <w:rFonts w:ascii="Times New Roman" w:hAnsi="Times New Roman"/>
          <w:b/>
          <w:sz w:val="24"/>
          <w:szCs w:val="24"/>
        </w:rPr>
      </w:pPr>
    </w:p>
    <w:p w:rsidR="00C465EF" w:rsidRDefault="00C37A21">
      <w:pPr>
        <w:spacing w:after="0" w:line="240" w:lineRule="auto"/>
        <w:jc w:val="center"/>
        <w:rPr>
          <w:rFonts w:ascii="Times New Roman" w:hAnsi="Times New Roman"/>
          <w:sz w:val="24"/>
          <w:szCs w:val="24"/>
        </w:rPr>
      </w:pPr>
      <w:r w:rsidRPr="00C37A21">
        <w:rPr>
          <w:rFonts w:ascii="Times New Roman" w:hAnsi="Times New Roman"/>
          <w:b/>
          <w:sz w:val="36"/>
          <w:szCs w:val="36"/>
        </w:rPr>
        <w:t>ПРАКТИКИ</w:t>
      </w:r>
    </w:p>
    <w:p w:rsidR="00C465EF" w:rsidRDefault="00C465EF">
      <w:pPr>
        <w:spacing w:after="0" w:line="240" w:lineRule="auto"/>
        <w:jc w:val="center"/>
        <w:rPr>
          <w:rFonts w:ascii="Times New Roman" w:hAnsi="Times New Roman"/>
          <w:sz w:val="24"/>
          <w:szCs w:val="24"/>
        </w:rPr>
      </w:pPr>
    </w:p>
    <w:p w:rsidR="00C465EF" w:rsidRDefault="00C465EF">
      <w:pPr>
        <w:spacing w:after="0" w:line="240" w:lineRule="auto"/>
        <w:jc w:val="center"/>
        <w:rPr>
          <w:rFonts w:ascii="Times New Roman" w:hAnsi="Times New Roman"/>
          <w:sz w:val="24"/>
          <w:szCs w:val="24"/>
        </w:rPr>
      </w:pPr>
    </w:p>
    <w:p w:rsidR="00C465EF" w:rsidRDefault="00C465EF">
      <w:pPr>
        <w:spacing w:after="0" w:line="240" w:lineRule="auto"/>
        <w:jc w:val="center"/>
        <w:rPr>
          <w:rFonts w:ascii="Times New Roman" w:hAnsi="Times New Roman"/>
          <w:sz w:val="24"/>
          <w:szCs w:val="24"/>
        </w:rPr>
      </w:pPr>
    </w:p>
    <w:p w:rsidR="00C465EF" w:rsidRDefault="00C465EF">
      <w:pPr>
        <w:spacing w:after="0" w:line="240" w:lineRule="auto"/>
        <w:jc w:val="center"/>
        <w:rPr>
          <w:rFonts w:ascii="Times New Roman" w:hAnsi="Times New Roman"/>
          <w:sz w:val="24"/>
          <w:szCs w:val="24"/>
        </w:rPr>
      </w:pPr>
    </w:p>
    <w:p w:rsidR="00C465EF" w:rsidRDefault="00C465EF">
      <w:pPr>
        <w:spacing w:after="0" w:line="240" w:lineRule="auto"/>
        <w:jc w:val="center"/>
        <w:rPr>
          <w:rFonts w:ascii="Times New Roman" w:hAnsi="Times New Roman"/>
          <w:sz w:val="24"/>
          <w:szCs w:val="24"/>
        </w:rPr>
      </w:pPr>
    </w:p>
    <w:p w:rsidR="00C465EF" w:rsidRDefault="00C465EF">
      <w:pPr>
        <w:spacing w:after="0" w:line="240" w:lineRule="auto"/>
        <w:jc w:val="center"/>
        <w:rPr>
          <w:rFonts w:ascii="Times New Roman" w:hAnsi="Times New Roman"/>
          <w:sz w:val="24"/>
          <w:szCs w:val="24"/>
        </w:rPr>
      </w:pPr>
    </w:p>
    <w:p w:rsidR="00C465EF" w:rsidRDefault="00C465EF">
      <w:pPr>
        <w:spacing w:after="0" w:line="240" w:lineRule="auto"/>
        <w:jc w:val="center"/>
        <w:rPr>
          <w:rFonts w:ascii="Times New Roman" w:hAnsi="Times New Roman"/>
          <w:sz w:val="24"/>
          <w:szCs w:val="24"/>
        </w:rPr>
      </w:pPr>
    </w:p>
    <w:p w:rsidR="00C465EF" w:rsidRDefault="00C465EF">
      <w:pPr>
        <w:spacing w:after="0" w:line="240" w:lineRule="auto"/>
        <w:jc w:val="center"/>
        <w:rPr>
          <w:rFonts w:ascii="Times New Roman" w:hAnsi="Times New Roman"/>
          <w:sz w:val="24"/>
          <w:szCs w:val="24"/>
        </w:rPr>
      </w:pPr>
    </w:p>
    <w:p w:rsidR="00C465EF" w:rsidRDefault="00556C9A">
      <w:pPr>
        <w:spacing w:after="0" w:line="240" w:lineRule="auto"/>
        <w:jc w:val="center"/>
        <w:rPr>
          <w:rFonts w:ascii="Times New Roman" w:hAnsi="Times New Roman"/>
          <w:sz w:val="24"/>
          <w:szCs w:val="24"/>
        </w:rPr>
      </w:pPr>
      <w:r>
        <w:rPr>
          <w:rFonts w:ascii="Times New Roman" w:hAnsi="Times New Roman"/>
          <w:sz w:val="24"/>
          <w:szCs w:val="24"/>
        </w:rPr>
        <w:t>23-24 ноября 2024 года</w:t>
      </w:r>
    </w:p>
    <w:p w:rsidR="00A969F7" w:rsidRDefault="00556C9A" w:rsidP="00CF5B31">
      <w:pPr>
        <w:spacing w:after="0" w:line="240" w:lineRule="auto"/>
        <w:jc w:val="center"/>
        <w:rPr>
          <w:rFonts w:ascii="Times New Roman" w:hAnsi="Times New Roman"/>
          <w:sz w:val="24"/>
          <w:szCs w:val="24"/>
        </w:rPr>
      </w:pPr>
      <w:r>
        <w:rPr>
          <w:rFonts w:ascii="Times New Roman" w:hAnsi="Times New Roman"/>
          <w:sz w:val="24"/>
          <w:szCs w:val="24"/>
        </w:rPr>
        <w:t>ИВДИВО Бурятия</w:t>
      </w:r>
      <w:r w:rsidR="00CF5B31">
        <w:rPr>
          <w:rFonts w:ascii="Times New Roman" w:hAnsi="Times New Roman"/>
          <w:sz w:val="24"/>
          <w:szCs w:val="24"/>
        </w:rPr>
        <w:t>, Россия</w:t>
      </w:r>
    </w:p>
    <w:p w:rsidR="00C37A21" w:rsidRDefault="00C37A21" w:rsidP="00CF5B31">
      <w:pPr>
        <w:spacing w:after="0" w:line="240" w:lineRule="auto"/>
        <w:jc w:val="center"/>
        <w:rPr>
          <w:rFonts w:ascii="Times New Roman" w:hAnsi="Times New Roman"/>
          <w:sz w:val="24"/>
          <w:szCs w:val="24"/>
        </w:rPr>
      </w:pPr>
    </w:p>
    <w:p w:rsidR="00C37A21" w:rsidRDefault="00C37A21" w:rsidP="00CF5B31">
      <w:pPr>
        <w:spacing w:after="0" w:line="240" w:lineRule="auto"/>
        <w:jc w:val="center"/>
        <w:rPr>
          <w:rFonts w:ascii="Times New Roman" w:hAnsi="Times New Roman"/>
          <w:sz w:val="24"/>
          <w:szCs w:val="24"/>
        </w:rPr>
      </w:pPr>
    </w:p>
    <w:p w:rsidR="00816F78" w:rsidRDefault="000D40C8" w:rsidP="00CF5B31">
      <w:pPr>
        <w:spacing w:after="0" w:line="240" w:lineRule="auto"/>
        <w:jc w:val="center"/>
        <w:rPr>
          <w:rFonts w:ascii="Times New Roman" w:hAnsi="Times New Roman"/>
          <w:b/>
          <w:sz w:val="28"/>
          <w:szCs w:val="28"/>
        </w:rPr>
      </w:pPr>
      <w:r w:rsidRPr="00087D13">
        <w:rPr>
          <w:rFonts w:ascii="Times New Roman" w:hAnsi="Times New Roman"/>
          <w:b/>
          <w:sz w:val="28"/>
          <w:szCs w:val="28"/>
        </w:rPr>
        <w:t>С</w:t>
      </w:r>
      <w:r w:rsidR="00816F78" w:rsidRPr="00087D13">
        <w:rPr>
          <w:rFonts w:ascii="Times New Roman" w:hAnsi="Times New Roman"/>
          <w:b/>
          <w:sz w:val="28"/>
          <w:szCs w:val="28"/>
        </w:rPr>
        <w:t>одержание</w:t>
      </w:r>
    </w:p>
    <w:p w:rsidR="00B722DC" w:rsidRPr="00087D13" w:rsidRDefault="00B722DC" w:rsidP="00CF5B31">
      <w:pPr>
        <w:spacing w:after="0" w:line="240" w:lineRule="auto"/>
        <w:jc w:val="center"/>
        <w:rPr>
          <w:rFonts w:ascii="Times New Roman" w:hAnsi="Times New Roman"/>
          <w:b/>
          <w:sz w:val="28"/>
          <w:szCs w:val="28"/>
        </w:rPr>
      </w:pPr>
    </w:p>
    <w:p w:rsidR="00B9367C" w:rsidRPr="006A5751" w:rsidRDefault="00B9367C" w:rsidP="00CF5B31">
      <w:pPr>
        <w:spacing w:after="0" w:line="240" w:lineRule="auto"/>
        <w:jc w:val="center"/>
        <w:rPr>
          <w:rFonts w:ascii="Times New Roman" w:hAnsi="Times New Roman"/>
          <w:b/>
          <w:sz w:val="24"/>
          <w:szCs w:val="24"/>
        </w:rPr>
      </w:pPr>
      <w:r w:rsidRPr="006A5751">
        <w:rPr>
          <w:rFonts w:ascii="Times New Roman" w:hAnsi="Times New Roman"/>
          <w:b/>
          <w:sz w:val="24"/>
          <w:szCs w:val="24"/>
        </w:rPr>
        <w:t>1 день 1 часть</w:t>
      </w:r>
    </w:p>
    <w:p w:rsidR="00A6226D" w:rsidRPr="006A5751" w:rsidRDefault="00A6226D" w:rsidP="00A6226D">
      <w:pPr>
        <w:spacing w:after="0" w:line="240" w:lineRule="auto"/>
        <w:rPr>
          <w:rFonts w:ascii="Times New Roman" w:hAnsi="Times New Roman"/>
          <w:i/>
          <w:sz w:val="24"/>
          <w:szCs w:val="24"/>
        </w:rPr>
      </w:pPr>
      <w:r w:rsidRPr="006A5751">
        <w:rPr>
          <w:rFonts w:ascii="Times New Roman" w:hAnsi="Times New Roman"/>
          <w:i/>
          <w:sz w:val="24"/>
          <w:szCs w:val="24"/>
        </w:rPr>
        <w:t>00:51:24-01:12:53</w:t>
      </w:r>
    </w:p>
    <w:p w:rsidR="00B9367C" w:rsidRPr="006A5751" w:rsidRDefault="00B9367C" w:rsidP="00B9367C">
      <w:pPr>
        <w:spacing w:after="0" w:line="240" w:lineRule="auto"/>
        <w:rPr>
          <w:rFonts w:ascii="Times New Roman" w:hAnsi="Times New Roman"/>
          <w:b/>
          <w:sz w:val="24"/>
          <w:szCs w:val="24"/>
        </w:rPr>
      </w:pPr>
      <w:r w:rsidRPr="006A5751">
        <w:rPr>
          <w:rFonts w:ascii="Times New Roman" w:hAnsi="Times New Roman"/>
          <w:b/>
          <w:sz w:val="24"/>
          <w:szCs w:val="24"/>
        </w:rPr>
        <w:t>Практика 1</w:t>
      </w:r>
      <w:r w:rsidR="00BE66C9">
        <w:rPr>
          <w:rFonts w:ascii="Times New Roman" w:hAnsi="Times New Roman"/>
          <w:b/>
          <w:sz w:val="24"/>
          <w:szCs w:val="24"/>
        </w:rPr>
        <w:t>.</w:t>
      </w:r>
      <w:r w:rsidR="00383A78" w:rsidRPr="00383A78">
        <w:rPr>
          <w:rFonts w:ascii="Times New Roman" w:eastAsia="Calibri" w:hAnsi="Times New Roman" w:cs="Times New Roman"/>
          <w:b/>
          <w:sz w:val="24"/>
          <w:szCs w:val="24"/>
        </w:rPr>
        <w:t xml:space="preserve"> </w:t>
      </w:r>
      <w:r w:rsidR="00383A78" w:rsidRPr="00383A78">
        <w:rPr>
          <w:rFonts w:ascii="Times New Roman" w:eastAsia="Calibri" w:hAnsi="Times New Roman" w:cs="Times New Roman"/>
          <w:sz w:val="24"/>
          <w:szCs w:val="24"/>
        </w:rPr>
        <w:t>Явление Первого Синтеза ИВО Первого ИВДИВО-Курса ИВО. Стяжание Образа Посвящённого  ИВО и  Образа Человека Метагалактики ИВО</w:t>
      </w:r>
      <w:r w:rsidR="00383A78">
        <w:rPr>
          <w:rFonts w:ascii="Times New Roman" w:eastAsia="Calibri" w:hAnsi="Times New Roman" w:cs="Times New Roman"/>
          <w:b/>
          <w:sz w:val="24"/>
          <w:szCs w:val="24"/>
        </w:rPr>
        <w:t>…………………</w:t>
      </w:r>
      <w:r w:rsidR="006E4854">
        <w:rPr>
          <w:rFonts w:ascii="Times New Roman" w:eastAsia="Calibri" w:hAnsi="Times New Roman" w:cs="Times New Roman"/>
          <w:b/>
          <w:sz w:val="24"/>
          <w:szCs w:val="24"/>
        </w:rPr>
        <w:t>.</w:t>
      </w:r>
      <w:r w:rsidR="008C6739">
        <w:rPr>
          <w:rFonts w:ascii="Times New Roman" w:eastAsia="Calibri" w:hAnsi="Times New Roman" w:cs="Times New Roman"/>
          <w:b/>
          <w:sz w:val="24"/>
          <w:szCs w:val="24"/>
        </w:rPr>
        <w:t>.</w:t>
      </w:r>
      <w:r w:rsidR="00EF0AEA">
        <w:rPr>
          <w:rFonts w:ascii="Times New Roman" w:eastAsia="Calibri" w:hAnsi="Times New Roman" w:cs="Times New Roman"/>
          <w:b/>
          <w:sz w:val="24"/>
          <w:szCs w:val="24"/>
        </w:rPr>
        <w:t>4</w:t>
      </w:r>
    </w:p>
    <w:p w:rsidR="00A6226D" w:rsidRPr="006A5751" w:rsidRDefault="00A6226D" w:rsidP="00B9367C">
      <w:pPr>
        <w:spacing w:after="0" w:line="240" w:lineRule="auto"/>
        <w:rPr>
          <w:rFonts w:ascii="Times New Roman" w:hAnsi="Times New Roman"/>
          <w:i/>
          <w:sz w:val="24"/>
          <w:szCs w:val="24"/>
        </w:rPr>
      </w:pPr>
      <w:r w:rsidRPr="006A5751">
        <w:rPr>
          <w:rFonts w:ascii="Times New Roman" w:hAnsi="Times New Roman"/>
          <w:i/>
          <w:sz w:val="24"/>
          <w:szCs w:val="24"/>
        </w:rPr>
        <w:t>01:40:18-</w:t>
      </w:r>
      <w:r w:rsidR="004A346E" w:rsidRPr="006A5751">
        <w:rPr>
          <w:rFonts w:ascii="Times New Roman" w:hAnsi="Times New Roman"/>
          <w:i/>
          <w:sz w:val="24"/>
          <w:szCs w:val="24"/>
        </w:rPr>
        <w:t>02:00:18</w:t>
      </w:r>
    </w:p>
    <w:p w:rsidR="00B9367C" w:rsidRPr="006A5751" w:rsidRDefault="00B9367C" w:rsidP="00B9367C">
      <w:pPr>
        <w:spacing w:after="0" w:line="240" w:lineRule="auto"/>
        <w:rPr>
          <w:rFonts w:ascii="Times New Roman" w:hAnsi="Times New Roman"/>
          <w:b/>
          <w:sz w:val="24"/>
          <w:szCs w:val="24"/>
        </w:rPr>
      </w:pPr>
      <w:r w:rsidRPr="006A5751">
        <w:rPr>
          <w:rFonts w:ascii="Times New Roman" w:hAnsi="Times New Roman"/>
          <w:b/>
          <w:sz w:val="24"/>
          <w:szCs w:val="24"/>
        </w:rPr>
        <w:t>Практика 2</w:t>
      </w:r>
      <w:r w:rsidR="001F3F76">
        <w:rPr>
          <w:rFonts w:ascii="Times New Roman" w:hAnsi="Times New Roman"/>
          <w:b/>
          <w:sz w:val="24"/>
          <w:szCs w:val="24"/>
        </w:rPr>
        <w:t>.</w:t>
      </w:r>
      <w:r w:rsidR="001F3F76" w:rsidRPr="001F3F76">
        <w:rPr>
          <w:rFonts w:ascii="Times New Roman" w:hAnsi="Times New Roman" w:cs="Times New Roman"/>
          <w:b/>
          <w:bCs/>
          <w:sz w:val="24"/>
          <w:szCs w:val="24"/>
        </w:rPr>
        <w:t xml:space="preserve"> </w:t>
      </w:r>
      <w:r w:rsidR="001F3F76" w:rsidRPr="001F3F76">
        <w:rPr>
          <w:rFonts w:ascii="Times New Roman" w:hAnsi="Times New Roman" w:cs="Times New Roman"/>
          <w:bCs/>
          <w:sz w:val="24"/>
          <w:szCs w:val="24"/>
        </w:rPr>
        <w:t xml:space="preserve">Стяжание формы Посвящённого. Тренинг с Чашей </w:t>
      </w:r>
      <w:proofErr w:type="spellStart"/>
      <w:r w:rsidR="001F3F76" w:rsidRPr="001F3F76">
        <w:rPr>
          <w:rFonts w:ascii="Times New Roman" w:hAnsi="Times New Roman" w:cs="Times New Roman"/>
          <w:bCs/>
          <w:sz w:val="24"/>
          <w:szCs w:val="24"/>
        </w:rPr>
        <w:t>Хум</w:t>
      </w:r>
      <w:proofErr w:type="spellEnd"/>
      <w:r w:rsidR="001F3F76" w:rsidRPr="001F3F76">
        <w:rPr>
          <w:rFonts w:ascii="Times New Roman" w:hAnsi="Times New Roman" w:cs="Times New Roman"/>
          <w:bCs/>
          <w:sz w:val="24"/>
          <w:szCs w:val="24"/>
        </w:rPr>
        <w:t xml:space="preserve">. Стяжание </w:t>
      </w:r>
      <w:r w:rsidR="006A3406">
        <w:rPr>
          <w:rFonts w:ascii="Times New Roman" w:hAnsi="Times New Roman" w:cs="Times New Roman"/>
          <w:bCs/>
          <w:sz w:val="24"/>
          <w:szCs w:val="24"/>
        </w:rPr>
        <w:t xml:space="preserve">Печати и </w:t>
      </w:r>
      <w:r w:rsidR="001F3F76" w:rsidRPr="001F3F76">
        <w:rPr>
          <w:rFonts w:ascii="Times New Roman" w:hAnsi="Times New Roman" w:cs="Times New Roman"/>
          <w:bCs/>
          <w:sz w:val="24"/>
          <w:szCs w:val="24"/>
        </w:rPr>
        <w:t xml:space="preserve">Плана Синтеза Посвящённого </w:t>
      </w:r>
      <w:r w:rsidR="006A3406">
        <w:rPr>
          <w:rFonts w:ascii="Times New Roman" w:hAnsi="Times New Roman" w:cs="Times New Roman"/>
          <w:bCs/>
          <w:sz w:val="24"/>
          <w:szCs w:val="24"/>
        </w:rPr>
        <w:t xml:space="preserve"> ИВО</w:t>
      </w:r>
      <w:r w:rsidR="001F3F76">
        <w:rPr>
          <w:rFonts w:ascii="Times New Roman" w:hAnsi="Times New Roman" w:cs="Times New Roman"/>
          <w:b/>
          <w:bCs/>
          <w:sz w:val="24"/>
          <w:szCs w:val="24"/>
        </w:rPr>
        <w:t>…………………………………………………</w:t>
      </w:r>
      <w:r w:rsidR="00EF0AEA">
        <w:rPr>
          <w:rFonts w:ascii="Times New Roman" w:hAnsi="Times New Roman" w:cs="Times New Roman"/>
          <w:b/>
          <w:bCs/>
          <w:sz w:val="24"/>
          <w:szCs w:val="24"/>
        </w:rPr>
        <w:t>……</w:t>
      </w:r>
      <w:r w:rsidR="006E4854">
        <w:rPr>
          <w:rFonts w:ascii="Times New Roman" w:hAnsi="Times New Roman" w:cs="Times New Roman"/>
          <w:b/>
          <w:bCs/>
          <w:sz w:val="24"/>
          <w:szCs w:val="24"/>
        </w:rPr>
        <w:t>…</w:t>
      </w:r>
      <w:r w:rsidR="00EF0AEA">
        <w:rPr>
          <w:rFonts w:ascii="Times New Roman" w:hAnsi="Times New Roman" w:cs="Times New Roman"/>
          <w:b/>
          <w:bCs/>
          <w:sz w:val="24"/>
          <w:szCs w:val="24"/>
        </w:rPr>
        <w:t xml:space="preserve"> 7</w:t>
      </w:r>
    </w:p>
    <w:p w:rsidR="004A346E" w:rsidRPr="006A5751" w:rsidRDefault="004A346E" w:rsidP="00B9367C">
      <w:pPr>
        <w:spacing w:after="0" w:line="240" w:lineRule="auto"/>
        <w:rPr>
          <w:rFonts w:ascii="Times New Roman" w:hAnsi="Times New Roman"/>
          <w:i/>
          <w:sz w:val="24"/>
          <w:szCs w:val="24"/>
        </w:rPr>
      </w:pPr>
      <w:r w:rsidRPr="006A5751">
        <w:rPr>
          <w:rFonts w:ascii="Times New Roman" w:hAnsi="Times New Roman"/>
          <w:i/>
          <w:sz w:val="24"/>
          <w:szCs w:val="24"/>
        </w:rPr>
        <w:t>02:41:41-02:56:12</w:t>
      </w:r>
    </w:p>
    <w:p w:rsidR="00B9367C" w:rsidRPr="0041309E" w:rsidRDefault="00B9367C" w:rsidP="0043391C">
      <w:pPr>
        <w:spacing w:after="0" w:line="240" w:lineRule="auto"/>
        <w:jc w:val="both"/>
        <w:rPr>
          <w:rFonts w:ascii="Times New Roman" w:hAnsi="Times New Roman"/>
          <w:sz w:val="24"/>
          <w:szCs w:val="24"/>
        </w:rPr>
      </w:pPr>
      <w:r w:rsidRPr="006A5751">
        <w:rPr>
          <w:rFonts w:ascii="Times New Roman" w:hAnsi="Times New Roman"/>
          <w:b/>
          <w:sz w:val="24"/>
          <w:szCs w:val="24"/>
        </w:rPr>
        <w:t>Практика 3</w:t>
      </w:r>
      <w:r w:rsidR="00BE66C9">
        <w:rPr>
          <w:rFonts w:ascii="Times New Roman" w:hAnsi="Times New Roman"/>
          <w:b/>
          <w:sz w:val="24"/>
          <w:szCs w:val="24"/>
        </w:rPr>
        <w:t>.</w:t>
      </w:r>
      <w:r w:rsidR="0041309E" w:rsidRPr="0041309E">
        <w:rPr>
          <w:rFonts w:ascii="Times New Roman" w:hAnsi="Times New Roman" w:cs="Times New Roman"/>
          <w:b/>
          <w:sz w:val="24"/>
          <w:szCs w:val="24"/>
        </w:rPr>
        <w:t xml:space="preserve"> </w:t>
      </w:r>
      <w:r w:rsidR="0041309E" w:rsidRPr="0041309E">
        <w:rPr>
          <w:rFonts w:ascii="Times New Roman" w:hAnsi="Times New Roman" w:cs="Times New Roman"/>
          <w:sz w:val="24"/>
          <w:szCs w:val="24"/>
        </w:rPr>
        <w:t>Развёртка сопряжения и формирование ИВДИВО каждого со Сферой Изначально Вышестоящего Дома Изначально Вышестоящего Отца. Стяжание обновления всех условий,  снятие  ограничения. Просим прощения у Изначально Вышестоящего Отца, если где-то в чем-то отреклись, сомневались, просим снять любые наказания, которые были у каждого из нас, и перевести в возможности развития Служения переходом в новую Эпоху, завершением  развития прошлых эпох</w:t>
      </w:r>
      <w:r w:rsidR="0043391C" w:rsidRPr="0043391C">
        <w:rPr>
          <w:rFonts w:ascii="Times New Roman" w:hAnsi="Times New Roman" w:cs="Times New Roman"/>
          <w:b/>
          <w:sz w:val="24"/>
          <w:szCs w:val="24"/>
        </w:rPr>
        <w:t>…………………………………….</w:t>
      </w:r>
      <w:r w:rsidR="006E4854">
        <w:rPr>
          <w:rFonts w:ascii="Times New Roman" w:hAnsi="Times New Roman" w:cs="Times New Roman"/>
          <w:b/>
          <w:sz w:val="24"/>
          <w:szCs w:val="24"/>
        </w:rPr>
        <w:t>10</w:t>
      </w:r>
    </w:p>
    <w:p w:rsidR="004A346E" w:rsidRPr="006A5751" w:rsidRDefault="004A346E" w:rsidP="00B9367C">
      <w:pPr>
        <w:spacing w:after="0" w:line="240" w:lineRule="auto"/>
        <w:rPr>
          <w:rFonts w:ascii="Times New Roman" w:hAnsi="Times New Roman"/>
          <w:b/>
          <w:sz w:val="24"/>
          <w:szCs w:val="24"/>
        </w:rPr>
      </w:pPr>
      <w:r w:rsidRPr="006A5751">
        <w:rPr>
          <w:rFonts w:ascii="Times New Roman" w:hAnsi="Times New Roman"/>
          <w:b/>
          <w:sz w:val="24"/>
          <w:szCs w:val="24"/>
        </w:rPr>
        <w:t xml:space="preserve">                             </w:t>
      </w:r>
      <w:r w:rsidR="00B722DC">
        <w:rPr>
          <w:rFonts w:ascii="Times New Roman" w:hAnsi="Times New Roman"/>
          <w:b/>
          <w:sz w:val="24"/>
          <w:szCs w:val="24"/>
        </w:rPr>
        <w:t xml:space="preserve">         </w:t>
      </w:r>
      <w:r w:rsidRPr="006A5751">
        <w:rPr>
          <w:rFonts w:ascii="Times New Roman" w:hAnsi="Times New Roman"/>
          <w:b/>
          <w:sz w:val="24"/>
          <w:szCs w:val="24"/>
        </w:rPr>
        <w:t>1 день 2 часть</w:t>
      </w:r>
    </w:p>
    <w:p w:rsidR="004A346E" w:rsidRPr="006A5751" w:rsidRDefault="004A346E" w:rsidP="00B9367C">
      <w:pPr>
        <w:spacing w:after="0" w:line="240" w:lineRule="auto"/>
        <w:rPr>
          <w:rFonts w:ascii="Times New Roman" w:hAnsi="Times New Roman"/>
          <w:i/>
          <w:sz w:val="24"/>
          <w:szCs w:val="24"/>
        </w:rPr>
      </w:pPr>
      <w:r w:rsidRPr="006A5751">
        <w:rPr>
          <w:rFonts w:ascii="Times New Roman" w:hAnsi="Times New Roman"/>
          <w:i/>
          <w:sz w:val="24"/>
          <w:szCs w:val="24"/>
        </w:rPr>
        <w:t>00:26:02-00:48:23</w:t>
      </w:r>
    </w:p>
    <w:p w:rsidR="00B9367C" w:rsidRPr="00AA3D53" w:rsidRDefault="00B9367C" w:rsidP="00B9367C">
      <w:pPr>
        <w:spacing w:after="0" w:line="240" w:lineRule="auto"/>
        <w:rPr>
          <w:rFonts w:ascii="Times New Roman" w:hAnsi="Times New Roman"/>
          <w:b/>
          <w:sz w:val="24"/>
          <w:szCs w:val="24"/>
        </w:rPr>
      </w:pPr>
      <w:r w:rsidRPr="006A5751">
        <w:rPr>
          <w:rFonts w:ascii="Times New Roman" w:hAnsi="Times New Roman"/>
          <w:b/>
          <w:sz w:val="24"/>
          <w:szCs w:val="24"/>
        </w:rPr>
        <w:t>Практика 4</w:t>
      </w:r>
      <w:r w:rsidR="00BE66C9" w:rsidRPr="00167D49">
        <w:rPr>
          <w:rFonts w:ascii="Times New Roman" w:hAnsi="Times New Roman"/>
          <w:sz w:val="24"/>
          <w:szCs w:val="24"/>
        </w:rPr>
        <w:t>.</w:t>
      </w:r>
      <w:r w:rsidR="00167D49" w:rsidRPr="00167D49">
        <w:rPr>
          <w:rFonts w:ascii="Times New Roman" w:hAnsi="Times New Roman" w:cs="Times New Roman"/>
          <w:sz w:val="24"/>
          <w:szCs w:val="24"/>
        </w:rPr>
        <w:t xml:space="preserve"> Стяжание 16 384 оболочки сферы Монады вокруг каждого из нас в формирование, в обновление, развертывание Монады Человека Метагалактики стяжанием 16 384 пламени Монады в активации искры Жизни или ядра Жизни каждого в преображении, усилении и концентрации Жизни каждого из нас</w:t>
      </w:r>
      <w:r w:rsidR="00AA3D53" w:rsidRPr="00AA3D53">
        <w:rPr>
          <w:rFonts w:ascii="Times New Roman" w:hAnsi="Times New Roman" w:cs="Times New Roman"/>
          <w:b/>
          <w:sz w:val="24"/>
          <w:szCs w:val="24"/>
        </w:rPr>
        <w:t>…………………………</w:t>
      </w:r>
      <w:r w:rsidR="006E4854">
        <w:rPr>
          <w:rFonts w:ascii="Times New Roman" w:hAnsi="Times New Roman" w:cs="Times New Roman"/>
          <w:b/>
          <w:sz w:val="24"/>
          <w:szCs w:val="24"/>
        </w:rPr>
        <w:t>.12</w:t>
      </w:r>
    </w:p>
    <w:p w:rsidR="004A346E" w:rsidRPr="006A5751" w:rsidRDefault="004A346E" w:rsidP="00B9367C">
      <w:pPr>
        <w:spacing w:after="0" w:line="240" w:lineRule="auto"/>
        <w:rPr>
          <w:rFonts w:ascii="Times New Roman" w:hAnsi="Times New Roman"/>
          <w:i/>
          <w:sz w:val="24"/>
          <w:szCs w:val="24"/>
        </w:rPr>
      </w:pPr>
      <w:r w:rsidRPr="006A5751">
        <w:rPr>
          <w:rFonts w:ascii="Times New Roman" w:hAnsi="Times New Roman"/>
          <w:i/>
          <w:sz w:val="24"/>
          <w:szCs w:val="24"/>
        </w:rPr>
        <w:t>01:05:51-01:26:58</w:t>
      </w:r>
    </w:p>
    <w:p w:rsidR="00B9367C" w:rsidRPr="006A5751" w:rsidRDefault="00B9367C" w:rsidP="009D58D6">
      <w:pPr>
        <w:spacing w:after="0"/>
        <w:rPr>
          <w:rFonts w:ascii="Times New Roman" w:hAnsi="Times New Roman"/>
          <w:b/>
          <w:sz w:val="24"/>
          <w:szCs w:val="24"/>
        </w:rPr>
      </w:pPr>
      <w:r w:rsidRPr="006A5751">
        <w:rPr>
          <w:rFonts w:ascii="Times New Roman" w:hAnsi="Times New Roman"/>
          <w:b/>
          <w:sz w:val="24"/>
          <w:szCs w:val="24"/>
        </w:rPr>
        <w:t>Практика 5</w:t>
      </w:r>
      <w:r w:rsidR="00BE66C9" w:rsidRPr="00002A68">
        <w:rPr>
          <w:rFonts w:ascii="Times New Roman" w:hAnsi="Times New Roman"/>
          <w:sz w:val="24"/>
          <w:szCs w:val="24"/>
        </w:rPr>
        <w:t>.</w:t>
      </w:r>
      <w:r w:rsidR="00002A68" w:rsidRPr="00002A68">
        <w:rPr>
          <w:rFonts w:ascii="Times New Roman" w:hAnsi="Times New Roman" w:cs="Times New Roman"/>
          <w:sz w:val="24"/>
          <w:szCs w:val="24"/>
        </w:rPr>
        <w:t xml:space="preserve"> Стяжание нового Рождения Метагалактики Фа. Стяжание Тонкого Мира Метагалактики Фа в Синтезе 4096 реальностей. Стяжание Высшего Метагалактического Мира Метагалактики Фа в Синтезе 4096 </w:t>
      </w:r>
      <w:r w:rsidR="00F94EC2" w:rsidRPr="00002A68">
        <w:rPr>
          <w:rFonts w:ascii="Times New Roman" w:hAnsi="Times New Roman" w:cs="Times New Roman"/>
          <w:sz w:val="24"/>
          <w:szCs w:val="24"/>
        </w:rPr>
        <w:t>реальностей</w:t>
      </w:r>
      <w:r w:rsidR="00002A68" w:rsidRPr="00002A68">
        <w:rPr>
          <w:rFonts w:ascii="Times New Roman" w:hAnsi="Times New Roman" w:cs="Times New Roman"/>
          <w:sz w:val="24"/>
          <w:szCs w:val="24"/>
        </w:rPr>
        <w:t xml:space="preserve">   и </w:t>
      </w:r>
      <w:r w:rsidR="00F94EC2" w:rsidRPr="00002A68">
        <w:rPr>
          <w:rFonts w:ascii="Times New Roman" w:hAnsi="Times New Roman" w:cs="Times New Roman"/>
          <w:sz w:val="24"/>
          <w:szCs w:val="24"/>
        </w:rPr>
        <w:t>стяжание Синтезного</w:t>
      </w:r>
      <w:r w:rsidR="00002A68" w:rsidRPr="00002A68">
        <w:rPr>
          <w:rFonts w:ascii="Times New Roman" w:hAnsi="Times New Roman" w:cs="Times New Roman"/>
          <w:sz w:val="24"/>
          <w:szCs w:val="24"/>
        </w:rPr>
        <w:t xml:space="preserve"> мира Метагалактики Фа в Синтезе 4096 реальностей Метагалактики Фа</w:t>
      </w:r>
      <w:r w:rsidR="009D58D6">
        <w:rPr>
          <w:rFonts w:ascii="Times New Roman" w:hAnsi="Times New Roman" w:cs="Times New Roman"/>
          <w:b/>
          <w:sz w:val="24"/>
          <w:szCs w:val="24"/>
        </w:rPr>
        <w:t>…………………</w:t>
      </w:r>
      <w:r w:rsidR="00F94EC2">
        <w:rPr>
          <w:rFonts w:ascii="Times New Roman" w:hAnsi="Times New Roman" w:cs="Times New Roman"/>
          <w:b/>
          <w:sz w:val="24"/>
          <w:szCs w:val="24"/>
        </w:rPr>
        <w:t>……</w:t>
      </w:r>
      <w:r w:rsidR="006E4854">
        <w:rPr>
          <w:rFonts w:ascii="Times New Roman" w:hAnsi="Times New Roman" w:cs="Times New Roman"/>
          <w:b/>
          <w:sz w:val="24"/>
          <w:szCs w:val="24"/>
        </w:rPr>
        <w:t>15</w:t>
      </w:r>
    </w:p>
    <w:p w:rsidR="004A346E" w:rsidRPr="006A5751" w:rsidRDefault="004A346E" w:rsidP="00B9367C">
      <w:pPr>
        <w:spacing w:after="0" w:line="240" w:lineRule="auto"/>
        <w:rPr>
          <w:rFonts w:ascii="Times New Roman" w:hAnsi="Times New Roman"/>
          <w:i/>
          <w:sz w:val="24"/>
          <w:szCs w:val="24"/>
        </w:rPr>
      </w:pPr>
      <w:r w:rsidRPr="006A5751">
        <w:rPr>
          <w:rFonts w:ascii="Times New Roman" w:hAnsi="Times New Roman"/>
          <w:i/>
          <w:sz w:val="24"/>
          <w:szCs w:val="24"/>
        </w:rPr>
        <w:t>01:47:40-02:06:23</w:t>
      </w:r>
    </w:p>
    <w:p w:rsidR="00B9367C" w:rsidRPr="006A5751" w:rsidRDefault="00B9367C" w:rsidP="00A24798">
      <w:pPr>
        <w:spacing w:after="0"/>
        <w:jc w:val="both"/>
        <w:rPr>
          <w:rFonts w:ascii="Times New Roman" w:hAnsi="Times New Roman"/>
          <w:b/>
          <w:sz w:val="24"/>
          <w:szCs w:val="24"/>
        </w:rPr>
      </w:pPr>
      <w:r w:rsidRPr="006A5751">
        <w:rPr>
          <w:rFonts w:ascii="Times New Roman" w:hAnsi="Times New Roman"/>
          <w:b/>
          <w:sz w:val="24"/>
          <w:szCs w:val="24"/>
        </w:rPr>
        <w:t>Практика 6</w:t>
      </w:r>
      <w:r w:rsidR="003D352B">
        <w:rPr>
          <w:rFonts w:ascii="Times New Roman" w:hAnsi="Times New Roman"/>
          <w:b/>
          <w:sz w:val="24"/>
          <w:szCs w:val="24"/>
        </w:rPr>
        <w:t>.</w:t>
      </w:r>
      <w:r w:rsidR="003D352B" w:rsidRPr="003D352B">
        <w:rPr>
          <w:rFonts w:ascii="Times New Roman" w:hAnsi="Times New Roman" w:cs="Times New Roman"/>
          <w:b/>
          <w:bCs/>
          <w:sz w:val="24"/>
          <w:szCs w:val="24"/>
        </w:rPr>
        <w:t xml:space="preserve"> </w:t>
      </w:r>
      <w:r w:rsidR="003D352B" w:rsidRPr="003D352B">
        <w:rPr>
          <w:rFonts w:ascii="Times New Roman" w:hAnsi="Times New Roman" w:cs="Times New Roman"/>
          <w:bCs/>
          <w:sz w:val="24"/>
          <w:szCs w:val="24"/>
        </w:rPr>
        <w:t>Выявление Омеги из Монады развёртыванием, становлением Посвящённого Метагалактики. Творение, синтезирование явления Омеги Посвящённого Метагалактики. Стяжание явления программы Омеги, концентрации жизни 512 метагалактических частей Посвящённого Метагалактики, синтезирование, творение многомерного многоклеточного тела Посвящённого, стяжание репликационного Огня ИВО, Образа и Подобия, План Синтеза Посвящённого Метагалактики</w:t>
      </w:r>
      <w:r w:rsidR="006E4854">
        <w:rPr>
          <w:rFonts w:ascii="Times New Roman" w:hAnsi="Times New Roman" w:cs="Times New Roman"/>
          <w:b/>
          <w:bCs/>
          <w:sz w:val="24"/>
          <w:szCs w:val="24"/>
        </w:rPr>
        <w:t>………………………………………………………18</w:t>
      </w:r>
      <w:r w:rsidR="003D352B" w:rsidRPr="009644D7">
        <w:rPr>
          <w:rFonts w:ascii="Times New Roman" w:hAnsi="Times New Roman" w:cs="Times New Roman"/>
          <w:b/>
          <w:bCs/>
          <w:sz w:val="24"/>
          <w:szCs w:val="24"/>
        </w:rPr>
        <w:t xml:space="preserve"> </w:t>
      </w:r>
    </w:p>
    <w:p w:rsidR="004A346E" w:rsidRPr="006A5751" w:rsidRDefault="004A346E" w:rsidP="00B9367C">
      <w:pPr>
        <w:spacing w:after="0" w:line="240" w:lineRule="auto"/>
        <w:rPr>
          <w:rFonts w:ascii="Times New Roman" w:hAnsi="Times New Roman"/>
          <w:b/>
          <w:sz w:val="24"/>
          <w:szCs w:val="24"/>
        </w:rPr>
      </w:pPr>
      <w:r w:rsidRPr="006A5751">
        <w:rPr>
          <w:rFonts w:ascii="Times New Roman" w:hAnsi="Times New Roman"/>
          <w:i/>
          <w:sz w:val="24"/>
          <w:szCs w:val="24"/>
        </w:rPr>
        <w:t xml:space="preserve">02:22:17-02:40:25                  </w:t>
      </w:r>
    </w:p>
    <w:p w:rsidR="004A346E" w:rsidRPr="006A5751" w:rsidRDefault="00B9367C" w:rsidP="00DA1DC1">
      <w:pPr>
        <w:spacing w:after="0" w:line="240" w:lineRule="auto"/>
        <w:jc w:val="both"/>
        <w:rPr>
          <w:rFonts w:ascii="Times New Roman" w:hAnsi="Times New Roman"/>
          <w:b/>
          <w:sz w:val="24"/>
          <w:szCs w:val="24"/>
        </w:rPr>
      </w:pPr>
      <w:r w:rsidRPr="006A5751">
        <w:rPr>
          <w:rFonts w:ascii="Times New Roman" w:hAnsi="Times New Roman"/>
          <w:b/>
          <w:sz w:val="24"/>
          <w:szCs w:val="24"/>
        </w:rPr>
        <w:t>Практика</w:t>
      </w:r>
      <w:r w:rsidR="004A346E" w:rsidRPr="006A5751">
        <w:rPr>
          <w:rFonts w:ascii="Times New Roman" w:hAnsi="Times New Roman"/>
          <w:b/>
          <w:sz w:val="24"/>
          <w:szCs w:val="24"/>
        </w:rPr>
        <w:t xml:space="preserve"> 7</w:t>
      </w:r>
      <w:r w:rsidR="00BE66C9">
        <w:rPr>
          <w:rFonts w:ascii="Times New Roman" w:hAnsi="Times New Roman"/>
          <w:b/>
          <w:sz w:val="24"/>
          <w:szCs w:val="24"/>
        </w:rPr>
        <w:t>.</w:t>
      </w:r>
      <w:r w:rsidRPr="006A5751">
        <w:rPr>
          <w:rFonts w:ascii="Times New Roman" w:hAnsi="Times New Roman"/>
          <w:b/>
          <w:sz w:val="24"/>
          <w:szCs w:val="24"/>
        </w:rPr>
        <w:t xml:space="preserve"> </w:t>
      </w:r>
      <w:r w:rsidR="00152991" w:rsidRPr="00152991">
        <w:rPr>
          <w:rFonts w:ascii="Times New Roman" w:hAnsi="Times New Roman" w:cs="Times New Roman (Основной текст"/>
          <w:bCs/>
          <w:sz w:val="24"/>
          <w:szCs w:val="24"/>
        </w:rPr>
        <w:t>Стяжание 64-этажного частного служебного ИВДИВО-здания в ИВДИВО-полисе ИВАС Кут Хуми. Наделение 16-ю первыми Планетарными Посвящениями, насыщенных правами Синтеза от Человека до Отца. Стяжание ночной подготовки между двумя днями Синтеза ИВО</w:t>
      </w:r>
      <w:r w:rsidR="006E4854">
        <w:rPr>
          <w:rFonts w:ascii="Times New Roman" w:hAnsi="Times New Roman" w:cs="Times New Roman (Основной текст"/>
          <w:b/>
          <w:bCs/>
          <w:sz w:val="24"/>
          <w:szCs w:val="24"/>
        </w:rPr>
        <w:t>……………………………………………….21</w:t>
      </w:r>
    </w:p>
    <w:p w:rsidR="004A346E" w:rsidRPr="006A5751" w:rsidRDefault="004A346E" w:rsidP="004A346E">
      <w:pPr>
        <w:spacing w:after="0" w:line="240" w:lineRule="auto"/>
        <w:rPr>
          <w:rFonts w:ascii="Times New Roman" w:hAnsi="Times New Roman"/>
          <w:b/>
          <w:sz w:val="24"/>
          <w:szCs w:val="24"/>
        </w:rPr>
      </w:pPr>
      <w:r w:rsidRPr="006A5751">
        <w:rPr>
          <w:rFonts w:ascii="Times New Roman" w:hAnsi="Times New Roman"/>
          <w:b/>
          <w:sz w:val="24"/>
          <w:szCs w:val="24"/>
        </w:rPr>
        <w:t xml:space="preserve">                                 </w:t>
      </w:r>
      <w:r w:rsidR="00B722DC">
        <w:rPr>
          <w:rFonts w:ascii="Times New Roman" w:hAnsi="Times New Roman"/>
          <w:b/>
          <w:sz w:val="24"/>
          <w:szCs w:val="24"/>
        </w:rPr>
        <w:t xml:space="preserve">     </w:t>
      </w:r>
      <w:r w:rsidRPr="006A5751">
        <w:rPr>
          <w:rFonts w:ascii="Times New Roman" w:hAnsi="Times New Roman"/>
          <w:b/>
          <w:sz w:val="24"/>
          <w:szCs w:val="24"/>
        </w:rPr>
        <w:t xml:space="preserve"> 2 день 1 часть</w:t>
      </w:r>
    </w:p>
    <w:p w:rsidR="00B9367C" w:rsidRPr="006A5751" w:rsidRDefault="004A346E" w:rsidP="00B9367C">
      <w:pPr>
        <w:spacing w:after="0" w:line="240" w:lineRule="auto"/>
        <w:rPr>
          <w:rFonts w:ascii="Times New Roman" w:hAnsi="Times New Roman"/>
          <w:i/>
          <w:sz w:val="24"/>
          <w:szCs w:val="24"/>
        </w:rPr>
      </w:pPr>
      <w:r w:rsidRPr="006A5751">
        <w:rPr>
          <w:rFonts w:ascii="Times New Roman" w:hAnsi="Times New Roman"/>
          <w:i/>
          <w:sz w:val="24"/>
          <w:szCs w:val="24"/>
        </w:rPr>
        <w:t>01:15:05-01:48:59</w:t>
      </w:r>
    </w:p>
    <w:p w:rsidR="00B9367C" w:rsidRPr="00FE5822" w:rsidRDefault="00B9367C" w:rsidP="00DD3CAC">
      <w:pPr>
        <w:spacing w:after="0"/>
        <w:jc w:val="both"/>
        <w:rPr>
          <w:rFonts w:ascii="Times New Roman" w:hAnsi="Times New Roman"/>
          <w:sz w:val="24"/>
          <w:szCs w:val="24"/>
        </w:rPr>
      </w:pPr>
      <w:r w:rsidRPr="006A5751">
        <w:rPr>
          <w:rFonts w:ascii="Times New Roman" w:hAnsi="Times New Roman"/>
          <w:b/>
          <w:sz w:val="24"/>
          <w:szCs w:val="24"/>
        </w:rPr>
        <w:t>Практика 8</w:t>
      </w:r>
      <w:r w:rsidR="00BE66C9">
        <w:rPr>
          <w:rFonts w:ascii="Times New Roman" w:hAnsi="Times New Roman"/>
          <w:b/>
          <w:sz w:val="24"/>
          <w:szCs w:val="24"/>
        </w:rPr>
        <w:t>.</w:t>
      </w:r>
      <w:r w:rsidR="00FE5822" w:rsidRPr="00FE5822">
        <w:rPr>
          <w:rFonts w:ascii="Times New Roman" w:hAnsi="Times New Roman" w:cs="Times New Roman"/>
          <w:b/>
          <w:bCs/>
          <w:sz w:val="24"/>
          <w:szCs w:val="24"/>
        </w:rPr>
        <w:t xml:space="preserve"> </w:t>
      </w:r>
      <w:r w:rsidR="00FE5822" w:rsidRPr="00FE5822">
        <w:rPr>
          <w:rFonts w:ascii="Times New Roman" w:hAnsi="Times New Roman" w:cs="Times New Roman"/>
          <w:bCs/>
          <w:sz w:val="24"/>
          <w:szCs w:val="24"/>
        </w:rPr>
        <w:t xml:space="preserve">Тренинг по прочтению Книги Посвящённого ИВО. Стяжание Меча Посвящённого. </w:t>
      </w:r>
      <w:r w:rsidR="00FE5822" w:rsidRPr="00FE5822">
        <w:rPr>
          <w:rFonts w:ascii="Times New Roman" w:hAnsi="Times New Roman" w:cs="Times New Roman"/>
          <w:iCs/>
          <w:sz w:val="24"/>
          <w:szCs w:val="24"/>
        </w:rPr>
        <w:t xml:space="preserve">Стяжание 16384-х Частей Человека Метагалактики, Плана Синтеза Человека Метагалактики. </w:t>
      </w:r>
      <w:r w:rsidR="00F94EC2" w:rsidRPr="00FE5822">
        <w:rPr>
          <w:rFonts w:ascii="Times New Roman" w:hAnsi="Times New Roman" w:cs="Times New Roman"/>
          <w:iCs/>
          <w:sz w:val="24"/>
          <w:szCs w:val="24"/>
        </w:rPr>
        <w:t>Стяжание 512</w:t>
      </w:r>
      <w:r w:rsidR="00FE5822" w:rsidRPr="00FE5822">
        <w:rPr>
          <w:rFonts w:ascii="Times New Roman" w:hAnsi="Times New Roman" w:cs="Times New Roman"/>
          <w:iCs/>
          <w:sz w:val="24"/>
          <w:szCs w:val="24"/>
        </w:rPr>
        <w:t xml:space="preserve">-и </w:t>
      </w:r>
      <w:proofErr w:type="gramStart"/>
      <w:r w:rsidR="00FE5822" w:rsidRPr="00FE5822">
        <w:rPr>
          <w:rFonts w:ascii="Times New Roman" w:hAnsi="Times New Roman" w:cs="Times New Roman"/>
          <w:iCs/>
          <w:sz w:val="24"/>
          <w:szCs w:val="24"/>
        </w:rPr>
        <w:t>Частей  Посвящённого</w:t>
      </w:r>
      <w:proofErr w:type="gramEnd"/>
      <w:r w:rsidR="00FE5822" w:rsidRPr="00FE5822">
        <w:rPr>
          <w:rFonts w:ascii="Times New Roman" w:hAnsi="Times New Roman" w:cs="Times New Roman"/>
          <w:iCs/>
          <w:sz w:val="24"/>
          <w:szCs w:val="24"/>
        </w:rPr>
        <w:t xml:space="preserve"> Метагалактики</w:t>
      </w:r>
      <w:r w:rsidR="006965EC" w:rsidRPr="006965EC">
        <w:rPr>
          <w:rFonts w:ascii="Times New Roman" w:hAnsi="Times New Roman" w:cs="Times New Roman"/>
          <w:b/>
          <w:iCs/>
          <w:sz w:val="24"/>
          <w:szCs w:val="24"/>
        </w:rPr>
        <w:t>……</w:t>
      </w:r>
      <w:r w:rsidR="008C6739">
        <w:rPr>
          <w:rFonts w:ascii="Times New Roman" w:hAnsi="Times New Roman" w:cs="Times New Roman"/>
          <w:b/>
          <w:iCs/>
          <w:sz w:val="24"/>
          <w:szCs w:val="24"/>
        </w:rPr>
        <w:t>25</w:t>
      </w:r>
    </w:p>
    <w:p w:rsidR="004A346E" w:rsidRPr="006A5751" w:rsidRDefault="004A346E" w:rsidP="00B9367C">
      <w:pPr>
        <w:spacing w:after="0" w:line="240" w:lineRule="auto"/>
        <w:rPr>
          <w:rFonts w:ascii="Times New Roman" w:hAnsi="Times New Roman"/>
          <w:b/>
          <w:sz w:val="24"/>
          <w:szCs w:val="24"/>
        </w:rPr>
      </w:pPr>
      <w:r w:rsidRPr="006A5751">
        <w:rPr>
          <w:rFonts w:ascii="Times New Roman" w:hAnsi="Times New Roman"/>
          <w:i/>
          <w:sz w:val="24"/>
          <w:szCs w:val="24"/>
        </w:rPr>
        <w:t>02:29:23-02:44:33</w:t>
      </w:r>
    </w:p>
    <w:p w:rsidR="00B9367C" w:rsidRPr="006A5751" w:rsidRDefault="00B9367C" w:rsidP="009E4082">
      <w:pPr>
        <w:jc w:val="both"/>
        <w:rPr>
          <w:rFonts w:ascii="Times New Roman" w:hAnsi="Times New Roman"/>
          <w:b/>
          <w:sz w:val="24"/>
          <w:szCs w:val="24"/>
        </w:rPr>
      </w:pPr>
      <w:r w:rsidRPr="006A5751">
        <w:rPr>
          <w:rFonts w:ascii="Times New Roman" w:hAnsi="Times New Roman"/>
          <w:b/>
          <w:sz w:val="24"/>
          <w:szCs w:val="24"/>
        </w:rPr>
        <w:lastRenderedPageBreak/>
        <w:t>Практика 9</w:t>
      </w:r>
      <w:r w:rsidR="00BE66C9">
        <w:rPr>
          <w:rFonts w:ascii="Times New Roman" w:hAnsi="Times New Roman"/>
          <w:b/>
          <w:sz w:val="24"/>
          <w:szCs w:val="24"/>
        </w:rPr>
        <w:t>.</w:t>
      </w:r>
      <w:r w:rsidR="0064712A" w:rsidRPr="0064712A">
        <w:rPr>
          <w:rFonts w:ascii="Times New Roman" w:hAnsi="Times New Roman" w:cs="Times New Roman"/>
          <w:b/>
          <w:sz w:val="24"/>
          <w:szCs w:val="24"/>
        </w:rPr>
        <w:t xml:space="preserve"> </w:t>
      </w:r>
      <w:r w:rsidR="0064712A" w:rsidRPr="0064712A">
        <w:rPr>
          <w:rFonts w:ascii="Times New Roman" w:hAnsi="Times New Roman" w:cs="Times New Roman"/>
          <w:sz w:val="24"/>
          <w:szCs w:val="24"/>
        </w:rPr>
        <w:t xml:space="preserve">Стяжание семи частей первого горизонта, первого Синтеза Изначально Вышестоящего Отца: Образ  Изначально Вышестоящего Отца, Физическое Мировое тело Изначально Вышестоящего Отца,  Метафизическое тело Изначально Вышестоящего Отца,  Тело реальности </w:t>
      </w:r>
      <w:proofErr w:type="spellStart"/>
      <w:r w:rsidR="0064712A" w:rsidRPr="0064712A">
        <w:rPr>
          <w:rFonts w:ascii="Times New Roman" w:hAnsi="Times New Roman" w:cs="Times New Roman"/>
          <w:sz w:val="24"/>
          <w:szCs w:val="24"/>
        </w:rPr>
        <w:t>метагалактичности</w:t>
      </w:r>
      <w:proofErr w:type="spellEnd"/>
      <w:r w:rsidR="0064712A" w:rsidRPr="0064712A">
        <w:rPr>
          <w:rFonts w:ascii="Times New Roman" w:hAnsi="Times New Roman" w:cs="Times New Roman"/>
          <w:sz w:val="24"/>
          <w:szCs w:val="24"/>
        </w:rPr>
        <w:t xml:space="preserve"> Отец-Человек-Субъект-Землянина   Изначально </w:t>
      </w:r>
      <w:proofErr w:type="spellStart"/>
      <w:r w:rsidR="0064712A" w:rsidRPr="0064712A">
        <w:rPr>
          <w:rFonts w:ascii="Times New Roman" w:hAnsi="Times New Roman" w:cs="Times New Roman"/>
          <w:sz w:val="24"/>
          <w:szCs w:val="24"/>
        </w:rPr>
        <w:t>Вышестощего</w:t>
      </w:r>
      <w:proofErr w:type="spellEnd"/>
      <w:r w:rsidR="0064712A" w:rsidRPr="0064712A">
        <w:rPr>
          <w:rFonts w:ascii="Times New Roman" w:hAnsi="Times New Roman" w:cs="Times New Roman"/>
          <w:sz w:val="24"/>
          <w:szCs w:val="24"/>
        </w:rPr>
        <w:t xml:space="preserve"> Отца,    ИВДИВО-тело Движения Изначально Вышестоящего Отца,  </w:t>
      </w:r>
      <w:proofErr w:type="spellStart"/>
      <w:r w:rsidR="0064712A" w:rsidRPr="0064712A">
        <w:rPr>
          <w:rFonts w:ascii="Times New Roman" w:hAnsi="Times New Roman" w:cs="Times New Roman"/>
          <w:sz w:val="24"/>
          <w:szCs w:val="24"/>
        </w:rPr>
        <w:t>Праметафизическое</w:t>
      </w:r>
      <w:proofErr w:type="spellEnd"/>
      <w:r w:rsidR="0064712A" w:rsidRPr="0064712A">
        <w:rPr>
          <w:rFonts w:ascii="Times New Roman" w:hAnsi="Times New Roman" w:cs="Times New Roman"/>
          <w:sz w:val="24"/>
          <w:szCs w:val="24"/>
        </w:rPr>
        <w:t xml:space="preserve"> тело Изначально Вышестоящего Отца,  </w:t>
      </w:r>
      <w:proofErr w:type="spellStart"/>
      <w:r w:rsidR="0064712A" w:rsidRPr="0064712A">
        <w:rPr>
          <w:rFonts w:ascii="Times New Roman" w:hAnsi="Times New Roman" w:cs="Times New Roman"/>
          <w:sz w:val="24"/>
          <w:szCs w:val="24"/>
        </w:rPr>
        <w:t>Прафизическое</w:t>
      </w:r>
      <w:proofErr w:type="spellEnd"/>
      <w:r w:rsidR="0064712A" w:rsidRPr="0064712A">
        <w:rPr>
          <w:rFonts w:ascii="Times New Roman" w:hAnsi="Times New Roman" w:cs="Times New Roman"/>
          <w:sz w:val="24"/>
          <w:szCs w:val="24"/>
        </w:rPr>
        <w:t xml:space="preserve"> Мировое     тело  Изначально Вышестоящего Отца</w:t>
      </w:r>
      <w:r w:rsidR="00624A18" w:rsidRPr="00624A18">
        <w:rPr>
          <w:rFonts w:ascii="Times New Roman" w:hAnsi="Times New Roman" w:cs="Times New Roman"/>
          <w:b/>
          <w:sz w:val="24"/>
          <w:szCs w:val="24"/>
        </w:rPr>
        <w:t>………………………………………</w:t>
      </w:r>
      <w:r w:rsidR="008C6739">
        <w:rPr>
          <w:rFonts w:ascii="Times New Roman" w:hAnsi="Times New Roman" w:cs="Times New Roman"/>
          <w:b/>
          <w:sz w:val="24"/>
          <w:szCs w:val="24"/>
        </w:rPr>
        <w:t>30</w:t>
      </w:r>
    </w:p>
    <w:p w:rsidR="004A346E" w:rsidRPr="006A5751" w:rsidRDefault="004A346E" w:rsidP="00B9367C">
      <w:pPr>
        <w:spacing w:after="0" w:line="240" w:lineRule="auto"/>
        <w:rPr>
          <w:rFonts w:ascii="Times New Roman" w:hAnsi="Times New Roman"/>
          <w:i/>
          <w:sz w:val="24"/>
          <w:szCs w:val="24"/>
        </w:rPr>
      </w:pPr>
      <w:r w:rsidRPr="006A5751">
        <w:rPr>
          <w:rFonts w:ascii="Times New Roman" w:hAnsi="Times New Roman"/>
          <w:i/>
          <w:sz w:val="24"/>
          <w:szCs w:val="24"/>
        </w:rPr>
        <w:t>02:51:40-02:59:28</w:t>
      </w:r>
    </w:p>
    <w:p w:rsidR="00B9367C" w:rsidRPr="006A5751" w:rsidRDefault="00B9367C" w:rsidP="000351C8">
      <w:pPr>
        <w:spacing w:after="0" w:line="240" w:lineRule="auto"/>
        <w:jc w:val="both"/>
        <w:rPr>
          <w:rFonts w:ascii="Times New Roman" w:hAnsi="Times New Roman"/>
          <w:b/>
          <w:sz w:val="24"/>
          <w:szCs w:val="24"/>
        </w:rPr>
      </w:pPr>
      <w:r w:rsidRPr="006A5751">
        <w:rPr>
          <w:rFonts w:ascii="Times New Roman" w:hAnsi="Times New Roman"/>
          <w:b/>
          <w:sz w:val="24"/>
          <w:szCs w:val="24"/>
        </w:rPr>
        <w:t>Практика 10</w:t>
      </w:r>
      <w:r w:rsidR="00BE66C9">
        <w:rPr>
          <w:rFonts w:ascii="Times New Roman" w:hAnsi="Times New Roman"/>
          <w:b/>
          <w:sz w:val="24"/>
          <w:szCs w:val="24"/>
        </w:rPr>
        <w:t>.</w:t>
      </w:r>
      <w:r w:rsidR="000351C8" w:rsidRPr="000351C8">
        <w:rPr>
          <w:rFonts w:ascii="Times New Roman" w:hAnsi="Times New Roman" w:cs="Times New Roman"/>
          <w:b/>
          <w:sz w:val="24"/>
          <w:szCs w:val="24"/>
        </w:rPr>
        <w:t xml:space="preserve"> </w:t>
      </w:r>
      <w:r w:rsidR="000351C8" w:rsidRPr="000351C8">
        <w:rPr>
          <w:rFonts w:ascii="Times New Roman" w:hAnsi="Times New Roman" w:cs="Times New Roman"/>
          <w:sz w:val="24"/>
          <w:szCs w:val="24"/>
        </w:rPr>
        <w:t>Ввод в Члены Иерархии Воинами Синтеза в явления Учения Синтеза Изначально Вышестоящего Отца первого ИВДИВО-полиса Синтеза Изначально Вышестоящего Отца. Стяжание у Изначально Вышестоящего Отца формы Воина Синтеза Члена Иерархии, стяжание</w:t>
      </w:r>
      <w:r w:rsidR="000351C8" w:rsidRPr="000351C8">
        <w:rPr>
          <w:rFonts w:ascii="Times New Roman" w:hAnsi="Times New Roman" w:cs="Times New Roman"/>
          <w:sz w:val="28"/>
          <w:szCs w:val="28"/>
        </w:rPr>
        <w:t xml:space="preserve"> </w:t>
      </w:r>
      <w:r w:rsidR="000351C8" w:rsidRPr="000351C8">
        <w:rPr>
          <w:rFonts w:ascii="Times New Roman" w:hAnsi="Times New Roman" w:cs="Times New Roman"/>
          <w:sz w:val="24"/>
          <w:szCs w:val="24"/>
        </w:rPr>
        <w:t>подготовки Синтезом Изначально Вышестоящего Отца, стяжание инструментов Воина</w:t>
      </w:r>
      <w:r w:rsidR="008C6739">
        <w:rPr>
          <w:rFonts w:ascii="Times New Roman" w:hAnsi="Times New Roman" w:cs="Times New Roman"/>
          <w:b/>
          <w:sz w:val="24"/>
          <w:szCs w:val="24"/>
        </w:rPr>
        <w:t>………………………………………………………………</w:t>
      </w:r>
      <w:r w:rsidR="00DD2614">
        <w:rPr>
          <w:rFonts w:ascii="Times New Roman" w:hAnsi="Times New Roman" w:cs="Times New Roman"/>
          <w:b/>
          <w:sz w:val="24"/>
          <w:szCs w:val="24"/>
        </w:rPr>
        <w:t>.</w:t>
      </w:r>
      <w:r w:rsidR="008C6739">
        <w:rPr>
          <w:rFonts w:ascii="Times New Roman" w:hAnsi="Times New Roman" w:cs="Times New Roman"/>
          <w:b/>
          <w:sz w:val="24"/>
          <w:szCs w:val="24"/>
        </w:rPr>
        <w:t>35</w:t>
      </w:r>
      <w:r w:rsidR="000351C8" w:rsidRPr="00371B77">
        <w:rPr>
          <w:rFonts w:ascii="Times New Roman" w:hAnsi="Times New Roman" w:cs="Times New Roman"/>
          <w:b/>
          <w:sz w:val="24"/>
          <w:szCs w:val="24"/>
        </w:rPr>
        <w:t xml:space="preserve">  </w:t>
      </w:r>
    </w:p>
    <w:p w:rsidR="004A346E" w:rsidRPr="006A5751" w:rsidRDefault="004A346E" w:rsidP="00B9367C">
      <w:pPr>
        <w:spacing w:after="0" w:line="240" w:lineRule="auto"/>
        <w:rPr>
          <w:rFonts w:ascii="Times New Roman" w:hAnsi="Times New Roman"/>
          <w:b/>
          <w:sz w:val="24"/>
          <w:szCs w:val="24"/>
        </w:rPr>
      </w:pPr>
      <w:r w:rsidRPr="006A5751">
        <w:rPr>
          <w:rFonts w:ascii="Times New Roman" w:hAnsi="Times New Roman"/>
          <w:b/>
          <w:sz w:val="24"/>
          <w:szCs w:val="24"/>
        </w:rPr>
        <w:t xml:space="preserve">                                  </w:t>
      </w:r>
      <w:r w:rsidR="00B722DC">
        <w:rPr>
          <w:rFonts w:ascii="Times New Roman" w:hAnsi="Times New Roman"/>
          <w:b/>
          <w:sz w:val="24"/>
          <w:szCs w:val="24"/>
        </w:rPr>
        <w:t xml:space="preserve">    </w:t>
      </w:r>
      <w:r w:rsidR="000351C8">
        <w:rPr>
          <w:rFonts w:ascii="Times New Roman" w:hAnsi="Times New Roman"/>
          <w:b/>
          <w:sz w:val="24"/>
          <w:szCs w:val="24"/>
        </w:rPr>
        <w:t xml:space="preserve"> </w:t>
      </w:r>
      <w:r w:rsidRPr="006A5751">
        <w:rPr>
          <w:rFonts w:ascii="Times New Roman" w:hAnsi="Times New Roman"/>
          <w:b/>
          <w:sz w:val="24"/>
          <w:szCs w:val="24"/>
        </w:rPr>
        <w:t>2 день 2 часть</w:t>
      </w:r>
    </w:p>
    <w:p w:rsidR="004A346E" w:rsidRPr="006A5751" w:rsidRDefault="004A346E" w:rsidP="00B9367C">
      <w:pPr>
        <w:spacing w:after="0" w:line="240" w:lineRule="auto"/>
        <w:rPr>
          <w:rFonts w:ascii="Times New Roman" w:hAnsi="Times New Roman"/>
          <w:i/>
          <w:sz w:val="24"/>
          <w:szCs w:val="24"/>
        </w:rPr>
      </w:pPr>
      <w:r w:rsidRPr="006A5751">
        <w:rPr>
          <w:rFonts w:ascii="Times New Roman" w:hAnsi="Times New Roman"/>
          <w:i/>
          <w:sz w:val="24"/>
          <w:szCs w:val="24"/>
        </w:rPr>
        <w:t>00:26:12-00:48:21</w:t>
      </w:r>
    </w:p>
    <w:p w:rsidR="00B9367C" w:rsidRPr="00A96C65" w:rsidRDefault="00B9367C" w:rsidP="00B9367C">
      <w:pPr>
        <w:spacing w:after="0" w:line="240" w:lineRule="auto"/>
        <w:rPr>
          <w:rFonts w:ascii="Times New Roman" w:hAnsi="Times New Roman"/>
          <w:b/>
          <w:sz w:val="24"/>
          <w:szCs w:val="24"/>
        </w:rPr>
      </w:pPr>
      <w:r w:rsidRPr="006A5751">
        <w:rPr>
          <w:rFonts w:ascii="Times New Roman" w:hAnsi="Times New Roman"/>
          <w:b/>
          <w:sz w:val="24"/>
          <w:szCs w:val="24"/>
        </w:rPr>
        <w:t>Практика 11</w:t>
      </w:r>
      <w:r w:rsidR="00BE66C9">
        <w:rPr>
          <w:rFonts w:ascii="Times New Roman" w:hAnsi="Times New Roman"/>
          <w:b/>
          <w:sz w:val="24"/>
          <w:szCs w:val="24"/>
        </w:rPr>
        <w:t>.</w:t>
      </w:r>
      <w:r w:rsidR="00335B60" w:rsidRPr="00335B60">
        <w:rPr>
          <w:rFonts w:ascii="Times New Roman" w:hAnsi="Times New Roman" w:cs="Times New Roman"/>
          <w:b/>
          <w:sz w:val="24"/>
          <w:szCs w:val="24"/>
        </w:rPr>
        <w:t xml:space="preserve"> </w:t>
      </w:r>
      <w:r w:rsidR="00335B60" w:rsidRPr="00335B60">
        <w:rPr>
          <w:rFonts w:ascii="Times New Roman" w:hAnsi="Times New Roman" w:cs="Times New Roman"/>
          <w:sz w:val="24"/>
          <w:szCs w:val="24"/>
        </w:rPr>
        <w:t xml:space="preserve">Стяжание Синтеза и Огня </w:t>
      </w:r>
      <w:r w:rsidR="00F94EC2" w:rsidRPr="00335B60">
        <w:rPr>
          <w:rFonts w:ascii="Times New Roman" w:hAnsi="Times New Roman" w:cs="Times New Roman"/>
          <w:sz w:val="24"/>
          <w:szCs w:val="24"/>
        </w:rPr>
        <w:t>дружбы Изначально</w:t>
      </w:r>
      <w:r w:rsidR="00335B60" w:rsidRPr="00335B60">
        <w:rPr>
          <w:rFonts w:ascii="Times New Roman" w:hAnsi="Times New Roman" w:cs="Times New Roman"/>
          <w:sz w:val="24"/>
          <w:szCs w:val="24"/>
        </w:rPr>
        <w:t xml:space="preserve"> Вышестоящих Аватаров Синтеза Кут Хуми и </w:t>
      </w:r>
      <w:proofErr w:type="spellStart"/>
      <w:r w:rsidR="00F94EC2" w:rsidRPr="00335B60">
        <w:rPr>
          <w:rFonts w:ascii="Times New Roman" w:hAnsi="Times New Roman" w:cs="Times New Roman"/>
          <w:sz w:val="24"/>
          <w:szCs w:val="24"/>
        </w:rPr>
        <w:t>Фаинь</w:t>
      </w:r>
      <w:proofErr w:type="spellEnd"/>
      <w:r w:rsidR="00F94EC2" w:rsidRPr="00335B60">
        <w:rPr>
          <w:rFonts w:ascii="Times New Roman" w:hAnsi="Times New Roman" w:cs="Times New Roman"/>
          <w:sz w:val="24"/>
          <w:szCs w:val="24"/>
        </w:rPr>
        <w:t>, Изначально</w:t>
      </w:r>
      <w:r w:rsidR="00335B60" w:rsidRPr="00335B60">
        <w:rPr>
          <w:rFonts w:ascii="Times New Roman" w:hAnsi="Times New Roman" w:cs="Times New Roman"/>
          <w:sz w:val="24"/>
          <w:szCs w:val="24"/>
        </w:rPr>
        <w:t xml:space="preserve"> Вышестоящего Отца, Изначально Вышестоящей Матери Планеты Земля каждым из нас, как Посвященным ИВДИВО. Практика Магнита с Изначально Вышестоящими Аватарами Синтеза Кут Хуми </w:t>
      </w:r>
      <w:proofErr w:type="spellStart"/>
      <w:r w:rsidR="00335B60" w:rsidRPr="00335B60">
        <w:rPr>
          <w:rFonts w:ascii="Times New Roman" w:hAnsi="Times New Roman" w:cs="Times New Roman"/>
          <w:sz w:val="24"/>
          <w:szCs w:val="24"/>
        </w:rPr>
        <w:t>Фаинь</w:t>
      </w:r>
      <w:proofErr w:type="spellEnd"/>
      <w:r w:rsidR="00335B60" w:rsidRPr="00335B60">
        <w:rPr>
          <w:rFonts w:ascii="Times New Roman" w:hAnsi="Times New Roman" w:cs="Times New Roman"/>
          <w:sz w:val="24"/>
          <w:szCs w:val="24"/>
        </w:rPr>
        <w:t>. Магнит с Изначально Вышестоящим  Отцом, Изначально Вышестоящей Матерью</w:t>
      </w:r>
      <w:r w:rsidR="00335B60">
        <w:rPr>
          <w:rFonts w:ascii="Times New Roman" w:hAnsi="Times New Roman" w:cs="Times New Roman"/>
          <w:sz w:val="24"/>
          <w:szCs w:val="24"/>
        </w:rPr>
        <w:t>…</w:t>
      </w:r>
      <w:r w:rsidR="00335B60">
        <w:rPr>
          <w:rFonts w:ascii="Times New Roman" w:hAnsi="Times New Roman" w:cs="Times New Roman"/>
          <w:sz w:val="28"/>
          <w:szCs w:val="28"/>
        </w:rPr>
        <w:t>………………………</w:t>
      </w:r>
      <w:r w:rsidR="00DD2614">
        <w:rPr>
          <w:rFonts w:ascii="Times New Roman" w:hAnsi="Times New Roman" w:cs="Times New Roman"/>
          <w:sz w:val="28"/>
          <w:szCs w:val="28"/>
        </w:rPr>
        <w:t>.</w:t>
      </w:r>
      <w:r w:rsidR="00A96C65" w:rsidRPr="00A96C65">
        <w:rPr>
          <w:rFonts w:ascii="Times New Roman" w:hAnsi="Times New Roman" w:cs="Times New Roman"/>
          <w:b/>
          <w:sz w:val="24"/>
          <w:szCs w:val="24"/>
        </w:rPr>
        <w:t>36</w:t>
      </w:r>
    </w:p>
    <w:p w:rsidR="004A346E" w:rsidRPr="006A5751" w:rsidRDefault="004A346E" w:rsidP="00B9367C">
      <w:pPr>
        <w:spacing w:after="0" w:line="240" w:lineRule="auto"/>
        <w:rPr>
          <w:rFonts w:ascii="Times New Roman" w:hAnsi="Times New Roman"/>
          <w:i/>
          <w:sz w:val="24"/>
          <w:szCs w:val="24"/>
        </w:rPr>
      </w:pPr>
      <w:r w:rsidRPr="006A5751">
        <w:rPr>
          <w:rFonts w:ascii="Times New Roman" w:hAnsi="Times New Roman"/>
          <w:i/>
          <w:sz w:val="24"/>
          <w:szCs w:val="24"/>
        </w:rPr>
        <w:t>01:04:40-01:14:27</w:t>
      </w:r>
    </w:p>
    <w:p w:rsidR="00B9367C" w:rsidRPr="006A5751" w:rsidRDefault="00B9367C" w:rsidP="00B9367C">
      <w:pPr>
        <w:spacing w:after="0" w:line="240" w:lineRule="auto"/>
        <w:rPr>
          <w:rFonts w:ascii="Times New Roman" w:hAnsi="Times New Roman"/>
          <w:b/>
          <w:sz w:val="24"/>
          <w:szCs w:val="24"/>
        </w:rPr>
      </w:pPr>
      <w:r w:rsidRPr="006A5751">
        <w:rPr>
          <w:rFonts w:ascii="Times New Roman" w:hAnsi="Times New Roman"/>
          <w:b/>
          <w:sz w:val="24"/>
          <w:szCs w:val="24"/>
        </w:rPr>
        <w:t>Практика 12</w:t>
      </w:r>
      <w:r w:rsidR="00BE66C9">
        <w:rPr>
          <w:rFonts w:ascii="Times New Roman" w:hAnsi="Times New Roman"/>
          <w:b/>
          <w:sz w:val="24"/>
          <w:szCs w:val="24"/>
        </w:rPr>
        <w:t>.</w:t>
      </w:r>
      <w:r w:rsidR="005D7B61" w:rsidRPr="005D7B61">
        <w:rPr>
          <w:rFonts w:ascii="Times New Roman" w:hAnsi="Times New Roman" w:cs="Times New Roman"/>
          <w:b/>
          <w:bCs/>
          <w:sz w:val="24"/>
          <w:szCs w:val="24"/>
        </w:rPr>
        <w:t xml:space="preserve"> </w:t>
      </w:r>
      <w:r w:rsidR="005D7B61" w:rsidRPr="005D7B61">
        <w:rPr>
          <w:rFonts w:ascii="Times New Roman" w:hAnsi="Times New Roman" w:cs="Times New Roman"/>
          <w:bCs/>
          <w:sz w:val="24"/>
          <w:szCs w:val="24"/>
        </w:rPr>
        <w:t>Стяжание 16384 капель Эталонного Абсолюта Изначально Вышестоящего Отца  и стяжание Ядра Эталонного Абсолюта каждому</w:t>
      </w:r>
      <w:r w:rsidR="005D7B61">
        <w:rPr>
          <w:rFonts w:ascii="Times New Roman" w:hAnsi="Times New Roman" w:cs="Times New Roman"/>
          <w:b/>
          <w:bCs/>
          <w:sz w:val="24"/>
          <w:szCs w:val="24"/>
        </w:rPr>
        <w:t>……………………………………</w:t>
      </w:r>
      <w:r w:rsidR="00DD2614">
        <w:rPr>
          <w:rFonts w:ascii="Times New Roman" w:hAnsi="Times New Roman" w:cs="Times New Roman"/>
          <w:b/>
          <w:bCs/>
          <w:sz w:val="24"/>
          <w:szCs w:val="24"/>
        </w:rPr>
        <w:t>40</w:t>
      </w:r>
      <w:r w:rsidR="005D7B61">
        <w:rPr>
          <w:rFonts w:ascii="Times New Roman" w:hAnsi="Times New Roman" w:cs="Times New Roman"/>
          <w:b/>
          <w:bCs/>
          <w:sz w:val="24"/>
          <w:szCs w:val="24"/>
        </w:rPr>
        <w:t xml:space="preserve">    </w:t>
      </w:r>
    </w:p>
    <w:p w:rsidR="004A346E" w:rsidRPr="006A5751" w:rsidRDefault="004A346E" w:rsidP="00B9367C">
      <w:pPr>
        <w:spacing w:after="0" w:line="240" w:lineRule="auto"/>
        <w:rPr>
          <w:rFonts w:ascii="Times New Roman" w:hAnsi="Times New Roman"/>
          <w:i/>
          <w:sz w:val="24"/>
          <w:szCs w:val="24"/>
        </w:rPr>
      </w:pPr>
      <w:r w:rsidRPr="006A5751">
        <w:rPr>
          <w:rFonts w:ascii="Times New Roman" w:hAnsi="Times New Roman"/>
          <w:i/>
          <w:sz w:val="24"/>
          <w:szCs w:val="24"/>
        </w:rPr>
        <w:t>01:22:43-01:39:44</w:t>
      </w:r>
    </w:p>
    <w:p w:rsidR="004A346E" w:rsidRPr="006A5751" w:rsidRDefault="004A346E" w:rsidP="00B9367C">
      <w:pPr>
        <w:spacing w:after="0" w:line="240" w:lineRule="auto"/>
        <w:rPr>
          <w:rFonts w:ascii="Times New Roman" w:hAnsi="Times New Roman"/>
          <w:b/>
          <w:sz w:val="24"/>
          <w:szCs w:val="24"/>
        </w:rPr>
      </w:pPr>
      <w:r w:rsidRPr="006A5751">
        <w:rPr>
          <w:rFonts w:ascii="Times New Roman" w:hAnsi="Times New Roman"/>
          <w:b/>
          <w:sz w:val="24"/>
          <w:szCs w:val="24"/>
        </w:rPr>
        <w:t>Практика 13</w:t>
      </w:r>
      <w:r w:rsidR="00BE66C9" w:rsidRPr="00440F4B">
        <w:rPr>
          <w:rFonts w:ascii="Times New Roman" w:hAnsi="Times New Roman"/>
          <w:sz w:val="24"/>
          <w:szCs w:val="24"/>
        </w:rPr>
        <w:t>.</w:t>
      </w:r>
      <w:r w:rsidR="00440F4B" w:rsidRPr="00440F4B">
        <w:rPr>
          <w:rFonts w:ascii="Times New Roman" w:hAnsi="Times New Roman" w:cs="Times New Roman"/>
          <w:bCs/>
          <w:sz w:val="24"/>
          <w:szCs w:val="24"/>
        </w:rPr>
        <w:t xml:space="preserve"> Стяжание 4 Мировых частных ИВДИВО-зданий. Стяжание голограммы ИВДИВО-полиса Изначально Вышестоящего Отца каждому. Стяжание Ядра Синтеза и части Изначально Вышестоящего Отца, Ядра Синтеза и части Изначально Вышестоящего Аватара Синтеза Кут Хуми</w:t>
      </w:r>
      <w:r w:rsidR="00440F4B">
        <w:rPr>
          <w:rFonts w:ascii="Times New Roman" w:hAnsi="Times New Roman" w:cs="Times New Roman"/>
          <w:b/>
          <w:bCs/>
          <w:sz w:val="24"/>
          <w:szCs w:val="24"/>
        </w:rPr>
        <w:t>…………………………………………………………………….</w:t>
      </w:r>
      <w:r w:rsidR="00DD2614">
        <w:rPr>
          <w:rFonts w:ascii="Times New Roman" w:hAnsi="Times New Roman" w:cs="Times New Roman"/>
          <w:b/>
          <w:bCs/>
          <w:sz w:val="24"/>
          <w:szCs w:val="24"/>
        </w:rPr>
        <w:t>43</w:t>
      </w:r>
      <w:r w:rsidR="00440F4B">
        <w:rPr>
          <w:rFonts w:ascii="Times New Roman" w:hAnsi="Times New Roman" w:cs="Times New Roman"/>
          <w:b/>
          <w:bCs/>
          <w:sz w:val="24"/>
          <w:szCs w:val="24"/>
        </w:rPr>
        <w:t xml:space="preserve">  </w:t>
      </w:r>
    </w:p>
    <w:p w:rsidR="001301E2" w:rsidRPr="006A5751" w:rsidRDefault="001301E2" w:rsidP="00B9367C">
      <w:pPr>
        <w:spacing w:after="0" w:line="240" w:lineRule="auto"/>
        <w:rPr>
          <w:rFonts w:ascii="Times New Roman" w:hAnsi="Times New Roman"/>
          <w:i/>
          <w:sz w:val="24"/>
          <w:szCs w:val="24"/>
        </w:rPr>
      </w:pPr>
      <w:r w:rsidRPr="006A5751">
        <w:rPr>
          <w:rFonts w:ascii="Times New Roman" w:hAnsi="Times New Roman"/>
          <w:i/>
          <w:sz w:val="24"/>
          <w:szCs w:val="24"/>
        </w:rPr>
        <w:t>01:50:30-02:01:14</w:t>
      </w:r>
    </w:p>
    <w:p w:rsidR="001301E2" w:rsidRPr="00617050" w:rsidRDefault="001301E2" w:rsidP="004E561D">
      <w:pPr>
        <w:spacing w:after="0" w:line="240" w:lineRule="auto"/>
        <w:jc w:val="both"/>
        <w:rPr>
          <w:rFonts w:ascii="Times New Roman" w:hAnsi="Times New Roman"/>
          <w:b/>
          <w:sz w:val="24"/>
          <w:szCs w:val="24"/>
        </w:rPr>
      </w:pPr>
      <w:r w:rsidRPr="006A5751">
        <w:rPr>
          <w:rFonts w:ascii="Times New Roman" w:hAnsi="Times New Roman"/>
          <w:b/>
          <w:sz w:val="24"/>
          <w:szCs w:val="24"/>
        </w:rPr>
        <w:t>Практика 14</w:t>
      </w:r>
      <w:r w:rsidR="00BE66C9" w:rsidRPr="004E561D">
        <w:rPr>
          <w:rFonts w:ascii="Times New Roman" w:hAnsi="Times New Roman"/>
          <w:sz w:val="24"/>
          <w:szCs w:val="24"/>
        </w:rPr>
        <w:t>.</w:t>
      </w:r>
      <w:r w:rsidR="004E561D" w:rsidRPr="004E561D">
        <w:rPr>
          <w:rFonts w:ascii="Times New Roman" w:hAnsi="Times New Roman" w:cs="Times New Roman"/>
          <w:sz w:val="24"/>
          <w:szCs w:val="24"/>
        </w:rPr>
        <w:t xml:space="preserve"> Стяжание 4096 Ипостасных, 4096 </w:t>
      </w:r>
      <w:proofErr w:type="spellStart"/>
      <w:r w:rsidR="004E561D" w:rsidRPr="004E561D">
        <w:rPr>
          <w:rFonts w:ascii="Times New Roman" w:hAnsi="Times New Roman" w:cs="Times New Roman"/>
          <w:sz w:val="24"/>
          <w:szCs w:val="24"/>
        </w:rPr>
        <w:t>Трансвизорных</w:t>
      </w:r>
      <w:proofErr w:type="spellEnd"/>
      <w:r w:rsidR="004E561D" w:rsidRPr="004E561D">
        <w:rPr>
          <w:rFonts w:ascii="Times New Roman" w:hAnsi="Times New Roman" w:cs="Times New Roman"/>
          <w:sz w:val="24"/>
          <w:szCs w:val="24"/>
        </w:rPr>
        <w:t xml:space="preserve"> и 4096 </w:t>
      </w:r>
      <w:proofErr w:type="spellStart"/>
      <w:r w:rsidR="004E561D" w:rsidRPr="004E561D">
        <w:rPr>
          <w:rFonts w:ascii="Times New Roman" w:hAnsi="Times New Roman" w:cs="Times New Roman"/>
          <w:sz w:val="24"/>
          <w:szCs w:val="24"/>
        </w:rPr>
        <w:t>Синтезтел</w:t>
      </w:r>
      <w:proofErr w:type="spellEnd"/>
      <w:r w:rsidR="004E561D" w:rsidRPr="004E561D">
        <w:rPr>
          <w:rFonts w:ascii="Times New Roman" w:hAnsi="Times New Roman" w:cs="Times New Roman"/>
          <w:sz w:val="24"/>
          <w:szCs w:val="24"/>
        </w:rPr>
        <w:t xml:space="preserve"> каждого в Архетипической Метагалактике Фа </w:t>
      </w:r>
      <w:proofErr w:type="spellStart"/>
      <w:r w:rsidR="004E561D" w:rsidRPr="004E561D">
        <w:rPr>
          <w:rFonts w:ascii="Times New Roman" w:hAnsi="Times New Roman" w:cs="Times New Roman"/>
          <w:sz w:val="24"/>
          <w:szCs w:val="24"/>
        </w:rPr>
        <w:t>взрастанием</w:t>
      </w:r>
      <w:proofErr w:type="spellEnd"/>
      <w:r w:rsidR="004E561D" w:rsidRPr="004E561D">
        <w:rPr>
          <w:rFonts w:ascii="Times New Roman" w:hAnsi="Times New Roman" w:cs="Times New Roman"/>
          <w:sz w:val="24"/>
          <w:szCs w:val="24"/>
        </w:rPr>
        <w:t xml:space="preserve"> Огня, Духа, Света и Энергии. </w:t>
      </w:r>
      <w:r w:rsidR="004E561D" w:rsidRPr="004E561D">
        <w:rPr>
          <w:rFonts w:ascii="Times New Roman" w:hAnsi="Times New Roman" w:cs="Times New Roman"/>
          <w:bCs/>
          <w:sz w:val="24"/>
          <w:szCs w:val="24"/>
        </w:rPr>
        <w:t>Наделение двумя планетарными полномочиями: Человека и Человек-Посвящённог</w:t>
      </w:r>
      <w:r w:rsidR="00617050">
        <w:rPr>
          <w:rFonts w:ascii="Times New Roman" w:hAnsi="Times New Roman" w:cs="Times New Roman"/>
          <w:bCs/>
          <w:sz w:val="24"/>
          <w:szCs w:val="24"/>
        </w:rPr>
        <w:t>о</w:t>
      </w:r>
      <w:r w:rsidR="00DD2614">
        <w:rPr>
          <w:rFonts w:ascii="Times New Roman" w:hAnsi="Times New Roman" w:cs="Times New Roman"/>
          <w:b/>
          <w:bCs/>
          <w:sz w:val="24"/>
          <w:szCs w:val="24"/>
        </w:rPr>
        <w:t>…..45</w:t>
      </w:r>
    </w:p>
    <w:p w:rsidR="001301E2" w:rsidRPr="006A5751" w:rsidRDefault="001301E2" w:rsidP="004E561D">
      <w:pPr>
        <w:spacing w:after="0" w:line="240" w:lineRule="auto"/>
        <w:jc w:val="both"/>
        <w:rPr>
          <w:rFonts w:ascii="Times New Roman" w:hAnsi="Times New Roman"/>
          <w:i/>
          <w:sz w:val="24"/>
          <w:szCs w:val="24"/>
        </w:rPr>
      </w:pPr>
      <w:r w:rsidRPr="006A5751">
        <w:rPr>
          <w:rFonts w:ascii="Times New Roman" w:hAnsi="Times New Roman"/>
          <w:i/>
          <w:sz w:val="24"/>
          <w:szCs w:val="24"/>
        </w:rPr>
        <w:t>02:15:09-02:30:04</w:t>
      </w:r>
    </w:p>
    <w:p w:rsidR="001301E2" w:rsidRPr="006A5751" w:rsidRDefault="001301E2" w:rsidP="00B9367C">
      <w:pPr>
        <w:spacing w:after="0" w:line="240" w:lineRule="auto"/>
        <w:rPr>
          <w:rFonts w:ascii="Times New Roman" w:hAnsi="Times New Roman"/>
          <w:b/>
          <w:sz w:val="24"/>
          <w:szCs w:val="24"/>
        </w:rPr>
      </w:pPr>
      <w:r w:rsidRPr="006A5751">
        <w:rPr>
          <w:rFonts w:ascii="Times New Roman" w:hAnsi="Times New Roman"/>
          <w:b/>
          <w:sz w:val="24"/>
          <w:szCs w:val="24"/>
        </w:rPr>
        <w:t>Практика 15</w:t>
      </w:r>
      <w:r w:rsidR="00BE66C9">
        <w:rPr>
          <w:rFonts w:ascii="Times New Roman" w:hAnsi="Times New Roman"/>
          <w:b/>
          <w:sz w:val="24"/>
          <w:szCs w:val="24"/>
        </w:rPr>
        <w:t>.</w:t>
      </w:r>
      <w:r w:rsidR="00672599">
        <w:rPr>
          <w:rFonts w:ascii="Times New Roman" w:hAnsi="Times New Roman"/>
          <w:b/>
          <w:sz w:val="24"/>
          <w:szCs w:val="24"/>
        </w:rPr>
        <w:t xml:space="preserve"> </w:t>
      </w:r>
      <w:r w:rsidR="00672599" w:rsidRPr="00672599">
        <w:rPr>
          <w:rFonts w:ascii="Times New Roman" w:hAnsi="Times New Roman"/>
          <w:sz w:val="24"/>
          <w:szCs w:val="24"/>
        </w:rPr>
        <w:t>Итоговая практика</w:t>
      </w:r>
      <w:r w:rsidR="00672599">
        <w:rPr>
          <w:rFonts w:ascii="Times New Roman" w:hAnsi="Times New Roman"/>
          <w:b/>
          <w:sz w:val="24"/>
          <w:szCs w:val="24"/>
        </w:rPr>
        <w:t>…………………………………………………………</w:t>
      </w:r>
      <w:r w:rsidR="00DD2614">
        <w:rPr>
          <w:rFonts w:ascii="Times New Roman" w:hAnsi="Times New Roman"/>
          <w:b/>
          <w:sz w:val="24"/>
          <w:szCs w:val="24"/>
        </w:rPr>
        <w:t>….47</w:t>
      </w:r>
    </w:p>
    <w:p w:rsidR="000D40C8" w:rsidRPr="006A5751" w:rsidRDefault="000D40C8" w:rsidP="00CF5B31">
      <w:pPr>
        <w:spacing w:after="0" w:line="240" w:lineRule="auto"/>
        <w:jc w:val="center"/>
        <w:rPr>
          <w:rFonts w:ascii="Times New Roman" w:hAnsi="Times New Roman"/>
          <w:b/>
          <w:sz w:val="24"/>
          <w:szCs w:val="24"/>
        </w:rPr>
      </w:pPr>
    </w:p>
    <w:p w:rsidR="000D40C8" w:rsidRDefault="000D40C8" w:rsidP="00CF5B31">
      <w:pPr>
        <w:spacing w:after="0" w:line="240" w:lineRule="auto"/>
        <w:jc w:val="center"/>
        <w:rPr>
          <w:rFonts w:ascii="Times New Roman" w:hAnsi="Times New Roman"/>
          <w:sz w:val="24"/>
          <w:szCs w:val="24"/>
        </w:rPr>
      </w:pPr>
    </w:p>
    <w:p w:rsidR="000D40C8" w:rsidRDefault="000D40C8" w:rsidP="00CF5B31">
      <w:pPr>
        <w:spacing w:after="0" w:line="240" w:lineRule="auto"/>
        <w:jc w:val="center"/>
        <w:rPr>
          <w:rFonts w:ascii="Times New Roman" w:hAnsi="Times New Roman"/>
          <w:sz w:val="24"/>
          <w:szCs w:val="24"/>
        </w:rPr>
      </w:pPr>
    </w:p>
    <w:p w:rsidR="000D40C8" w:rsidRDefault="000D40C8" w:rsidP="00CF5B31">
      <w:pPr>
        <w:spacing w:after="0" w:line="240" w:lineRule="auto"/>
        <w:jc w:val="center"/>
        <w:rPr>
          <w:rFonts w:ascii="Times New Roman" w:hAnsi="Times New Roman"/>
          <w:sz w:val="24"/>
          <w:szCs w:val="24"/>
        </w:rPr>
      </w:pPr>
    </w:p>
    <w:p w:rsidR="000D40C8" w:rsidRDefault="000D40C8" w:rsidP="00CF5B31">
      <w:pPr>
        <w:spacing w:after="0" w:line="240" w:lineRule="auto"/>
        <w:jc w:val="center"/>
        <w:rPr>
          <w:rFonts w:ascii="Times New Roman" w:hAnsi="Times New Roman"/>
          <w:sz w:val="24"/>
          <w:szCs w:val="24"/>
        </w:rPr>
      </w:pPr>
    </w:p>
    <w:p w:rsidR="000D40C8" w:rsidRDefault="000D40C8" w:rsidP="00CF5B31">
      <w:pPr>
        <w:spacing w:after="0" w:line="240" w:lineRule="auto"/>
        <w:jc w:val="center"/>
        <w:rPr>
          <w:rFonts w:ascii="Times New Roman" w:hAnsi="Times New Roman"/>
          <w:sz w:val="24"/>
          <w:szCs w:val="24"/>
        </w:rPr>
      </w:pPr>
    </w:p>
    <w:p w:rsidR="000D40C8" w:rsidRDefault="000D40C8" w:rsidP="00CF5B31">
      <w:pPr>
        <w:spacing w:after="0" w:line="240" w:lineRule="auto"/>
        <w:jc w:val="center"/>
        <w:rPr>
          <w:rFonts w:ascii="Times New Roman" w:hAnsi="Times New Roman"/>
          <w:sz w:val="24"/>
          <w:szCs w:val="24"/>
        </w:rPr>
      </w:pPr>
    </w:p>
    <w:p w:rsidR="000D40C8" w:rsidRDefault="000D40C8" w:rsidP="00CF5B31">
      <w:pPr>
        <w:spacing w:after="0" w:line="240" w:lineRule="auto"/>
        <w:jc w:val="center"/>
        <w:rPr>
          <w:rFonts w:ascii="Times New Roman" w:hAnsi="Times New Roman"/>
          <w:sz w:val="24"/>
          <w:szCs w:val="24"/>
        </w:rPr>
      </w:pPr>
    </w:p>
    <w:p w:rsidR="009E4082" w:rsidRDefault="009E4082" w:rsidP="00CF5B31">
      <w:pPr>
        <w:spacing w:after="0" w:line="240" w:lineRule="auto"/>
        <w:jc w:val="center"/>
        <w:rPr>
          <w:rFonts w:ascii="Times New Roman" w:hAnsi="Times New Roman"/>
          <w:sz w:val="24"/>
          <w:szCs w:val="24"/>
        </w:rPr>
      </w:pPr>
    </w:p>
    <w:p w:rsidR="000D40C8" w:rsidRDefault="000D40C8" w:rsidP="00CF5B31">
      <w:pPr>
        <w:spacing w:after="0" w:line="240" w:lineRule="auto"/>
        <w:jc w:val="center"/>
        <w:rPr>
          <w:rFonts w:ascii="Times New Roman" w:hAnsi="Times New Roman"/>
          <w:sz w:val="24"/>
          <w:szCs w:val="24"/>
        </w:rPr>
      </w:pPr>
    </w:p>
    <w:p w:rsidR="000D40C8" w:rsidRDefault="000D40C8" w:rsidP="00CF5B31">
      <w:pPr>
        <w:spacing w:after="0" w:line="240" w:lineRule="auto"/>
        <w:jc w:val="center"/>
        <w:rPr>
          <w:rFonts w:ascii="Times New Roman" w:hAnsi="Times New Roman"/>
          <w:sz w:val="24"/>
          <w:szCs w:val="24"/>
        </w:rPr>
      </w:pPr>
    </w:p>
    <w:p w:rsidR="000D40C8" w:rsidRDefault="000D40C8" w:rsidP="00CF5B31">
      <w:pPr>
        <w:spacing w:after="0" w:line="240" w:lineRule="auto"/>
        <w:jc w:val="center"/>
        <w:rPr>
          <w:rFonts w:ascii="Times New Roman" w:hAnsi="Times New Roman"/>
          <w:sz w:val="24"/>
          <w:szCs w:val="24"/>
        </w:rPr>
      </w:pPr>
    </w:p>
    <w:p w:rsidR="009734A3" w:rsidRPr="006A4A5C" w:rsidRDefault="0055098F" w:rsidP="006D1AFF">
      <w:pPr>
        <w:spacing w:after="0" w:line="240" w:lineRule="auto"/>
        <w:jc w:val="center"/>
        <w:rPr>
          <w:rFonts w:ascii="Times New Roman" w:eastAsia="Calibri" w:hAnsi="Times New Roman" w:cs="Times New Roman"/>
          <w:sz w:val="24"/>
          <w:szCs w:val="24"/>
        </w:rPr>
      </w:pPr>
      <w:r>
        <w:rPr>
          <w:rFonts w:ascii="Times New Roman" w:hAnsi="Times New Roman"/>
          <w:b/>
          <w:sz w:val="24"/>
          <w:szCs w:val="24"/>
        </w:rPr>
        <w:lastRenderedPageBreak/>
        <w:t>П</w:t>
      </w:r>
      <w:r w:rsidR="00AB3D1A" w:rsidRPr="00AB3D1A">
        <w:rPr>
          <w:rFonts w:ascii="Times New Roman" w:hAnsi="Times New Roman"/>
          <w:b/>
          <w:sz w:val="24"/>
          <w:szCs w:val="24"/>
        </w:rPr>
        <w:t>РА</w:t>
      </w:r>
      <w:r w:rsidR="00C566B1" w:rsidRPr="00AB3D1A">
        <w:rPr>
          <w:rFonts w:ascii="Times New Roman" w:hAnsi="Times New Roman"/>
          <w:b/>
          <w:sz w:val="24"/>
          <w:szCs w:val="24"/>
        </w:rPr>
        <w:t>КТИКИ</w:t>
      </w:r>
    </w:p>
    <w:p w:rsidR="009734A3" w:rsidRPr="00E22FD4" w:rsidRDefault="009734A3" w:rsidP="009734A3">
      <w:pPr>
        <w:spacing w:after="0" w:line="240" w:lineRule="auto"/>
        <w:rPr>
          <w:rFonts w:ascii="Times New Roman" w:hAnsi="Times New Roman"/>
          <w:b/>
          <w:sz w:val="24"/>
          <w:szCs w:val="24"/>
        </w:rPr>
      </w:pPr>
      <w:r>
        <w:rPr>
          <w:rFonts w:ascii="Times New Roman" w:hAnsi="Times New Roman"/>
          <w:b/>
          <w:sz w:val="24"/>
          <w:szCs w:val="24"/>
        </w:rPr>
        <w:t>1 день 1 часть</w:t>
      </w:r>
    </w:p>
    <w:p w:rsidR="00D0553E" w:rsidRDefault="009734A3" w:rsidP="00D0553E">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00</w:t>
      </w:r>
      <w:r w:rsidRPr="006A4A5C">
        <w:rPr>
          <w:rFonts w:ascii="Times New Roman" w:eastAsia="Calibri" w:hAnsi="Times New Roman" w:cs="Times New Roman"/>
          <w:b/>
          <w:sz w:val="24"/>
          <w:szCs w:val="24"/>
        </w:rPr>
        <w:t>:</w:t>
      </w:r>
      <w:r>
        <w:rPr>
          <w:rFonts w:ascii="Times New Roman" w:eastAsia="Calibri" w:hAnsi="Times New Roman" w:cs="Times New Roman"/>
          <w:b/>
          <w:sz w:val="24"/>
          <w:szCs w:val="24"/>
        </w:rPr>
        <w:t>51:2</w:t>
      </w:r>
      <w:r w:rsidRPr="006A4A5C">
        <w:rPr>
          <w:rFonts w:ascii="Times New Roman" w:eastAsia="Calibri" w:hAnsi="Times New Roman" w:cs="Times New Roman"/>
          <w:b/>
          <w:sz w:val="24"/>
          <w:szCs w:val="24"/>
        </w:rPr>
        <w:t>4 -01:</w:t>
      </w:r>
      <w:r>
        <w:rPr>
          <w:rFonts w:ascii="Times New Roman" w:eastAsia="Calibri" w:hAnsi="Times New Roman" w:cs="Times New Roman"/>
          <w:b/>
          <w:sz w:val="24"/>
          <w:szCs w:val="24"/>
        </w:rPr>
        <w:t>12:53</w:t>
      </w:r>
      <w:r w:rsidRPr="006A4A5C">
        <w:rPr>
          <w:rFonts w:ascii="Times New Roman" w:eastAsia="Calibri" w:hAnsi="Times New Roman" w:cs="Times New Roman"/>
          <w:b/>
          <w:sz w:val="24"/>
          <w:szCs w:val="24"/>
        </w:rPr>
        <w:t xml:space="preserve"> </w:t>
      </w:r>
    </w:p>
    <w:p w:rsidR="009734A3" w:rsidRPr="00DD47B7" w:rsidRDefault="009734A3" w:rsidP="000E3E7E">
      <w:pPr>
        <w:spacing w:after="0" w:line="276" w:lineRule="auto"/>
      </w:pPr>
      <w:r w:rsidRPr="006A4A5C">
        <w:rPr>
          <w:rFonts w:ascii="Times New Roman" w:eastAsia="Calibri" w:hAnsi="Times New Roman" w:cs="Times New Roman"/>
          <w:b/>
          <w:sz w:val="24"/>
          <w:szCs w:val="24"/>
        </w:rPr>
        <w:t xml:space="preserve">Практика 1. </w:t>
      </w:r>
      <w:r w:rsidR="00DF4389">
        <w:rPr>
          <w:rFonts w:ascii="Times New Roman" w:eastAsia="Calibri" w:hAnsi="Times New Roman" w:cs="Times New Roman"/>
          <w:b/>
          <w:sz w:val="24"/>
          <w:szCs w:val="24"/>
        </w:rPr>
        <w:t xml:space="preserve">Явление Первого </w:t>
      </w:r>
      <w:r w:rsidR="00C67536">
        <w:rPr>
          <w:rFonts w:ascii="Times New Roman" w:eastAsia="Calibri" w:hAnsi="Times New Roman" w:cs="Times New Roman"/>
          <w:b/>
          <w:sz w:val="24"/>
          <w:szCs w:val="24"/>
        </w:rPr>
        <w:t xml:space="preserve">Синтеза ИВО Первого ИВДИВО-Курса ИВО. </w:t>
      </w:r>
      <w:r w:rsidRPr="006A4A5C">
        <w:rPr>
          <w:rFonts w:ascii="Times New Roman" w:eastAsia="Calibri" w:hAnsi="Times New Roman" w:cs="Times New Roman"/>
          <w:b/>
          <w:sz w:val="24"/>
          <w:szCs w:val="24"/>
        </w:rPr>
        <w:t>Стяжание</w:t>
      </w:r>
      <w:r w:rsidR="00C67536">
        <w:rPr>
          <w:rFonts w:ascii="Times New Roman" w:eastAsia="Calibri" w:hAnsi="Times New Roman" w:cs="Times New Roman"/>
          <w:b/>
          <w:sz w:val="24"/>
          <w:szCs w:val="24"/>
        </w:rPr>
        <w:t xml:space="preserve"> Образа Посвящённого  ИВО и </w:t>
      </w:r>
      <w:r w:rsidR="006D1AFF">
        <w:rPr>
          <w:rFonts w:ascii="Times New Roman" w:eastAsia="Calibri" w:hAnsi="Times New Roman" w:cs="Times New Roman"/>
          <w:b/>
          <w:sz w:val="24"/>
          <w:szCs w:val="24"/>
        </w:rPr>
        <w:t xml:space="preserve"> Образа Человека М</w:t>
      </w:r>
      <w:r w:rsidRPr="00DD47B7">
        <w:rPr>
          <w:rFonts w:ascii="Times New Roman" w:eastAsia="Calibri" w:hAnsi="Times New Roman" w:cs="Times New Roman"/>
          <w:b/>
          <w:sz w:val="24"/>
          <w:szCs w:val="24"/>
        </w:rPr>
        <w:t>етагалактики</w:t>
      </w:r>
      <w:r w:rsidR="00C67536">
        <w:rPr>
          <w:rFonts w:ascii="Times New Roman" w:eastAsia="Calibri" w:hAnsi="Times New Roman" w:cs="Times New Roman"/>
          <w:b/>
          <w:sz w:val="24"/>
          <w:szCs w:val="24"/>
        </w:rPr>
        <w:t xml:space="preserve"> ИВО.</w:t>
      </w:r>
    </w:p>
    <w:p w:rsidR="009734A3" w:rsidRDefault="009734A3" w:rsidP="009734A3">
      <w:pPr>
        <w:spacing w:after="0" w:line="240" w:lineRule="auto"/>
        <w:jc w:val="both"/>
      </w:pPr>
      <w:r w:rsidRPr="00DD47B7">
        <w:rPr>
          <w:rFonts w:ascii="Times New Roman" w:hAnsi="Times New Roman" w:cs="Times New Roman"/>
          <w:i/>
          <w:sz w:val="24"/>
          <w:szCs w:val="24"/>
        </w:rPr>
        <w:t xml:space="preserve">Всё, мы погружаемся сейчас в свой внутренний мир. Мы с вами знакомы первично с точкой </w:t>
      </w:r>
      <w:proofErr w:type="spellStart"/>
      <w:r w:rsidRPr="00DD47B7">
        <w:rPr>
          <w:rFonts w:ascii="Times New Roman" w:hAnsi="Times New Roman" w:cs="Times New Roman"/>
          <w:i/>
          <w:sz w:val="24"/>
          <w:szCs w:val="24"/>
        </w:rPr>
        <w:t>Хум</w:t>
      </w:r>
      <w:proofErr w:type="spellEnd"/>
      <w:r w:rsidRPr="00DD47B7">
        <w:rPr>
          <w:rFonts w:ascii="Times New Roman" w:hAnsi="Times New Roman" w:cs="Times New Roman"/>
          <w:i/>
          <w:sz w:val="24"/>
          <w:szCs w:val="24"/>
        </w:rPr>
        <w:t xml:space="preserve">, </w:t>
      </w:r>
      <w:r>
        <w:rPr>
          <w:rFonts w:ascii="Times New Roman" w:hAnsi="Times New Roman" w:cs="Times New Roman"/>
          <w:i/>
          <w:sz w:val="24"/>
          <w:szCs w:val="24"/>
        </w:rPr>
        <w:t>да.</w:t>
      </w:r>
      <w:r w:rsidRPr="00DD47B7">
        <w:t xml:space="preserve"> </w:t>
      </w:r>
    </w:p>
    <w:p w:rsidR="009734A3" w:rsidRDefault="009734A3" w:rsidP="009734A3">
      <w:pPr>
        <w:spacing w:after="0" w:line="240" w:lineRule="auto"/>
        <w:jc w:val="both"/>
        <w:rPr>
          <w:rFonts w:ascii="Times New Roman" w:hAnsi="Times New Roman" w:cs="Times New Roman"/>
          <w:i/>
          <w:sz w:val="24"/>
          <w:szCs w:val="24"/>
        </w:rPr>
      </w:pPr>
      <w:r w:rsidRPr="00DD47B7">
        <w:rPr>
          <w:rFonts w:ascii="Times New Roman" w:hAnsi="Times New Roman" w:cs="Times New Roman"/>
          <w:i/>
          <w:sz w:val="24"/>
          <w:szCs w:val="24"/>
        </w:rPr>
        <w:t>Концентрируем</w:t>
      </w:r>
      <w:r>
        <w:rPr>
          <w:rFonts w:ascii="Times New Roman" w:hAnsi="Times New Roman" w:cs="Times New Roman"/>
          <w:i/>
          <w:sz w:val="24"/>
          <w:szCs w:val="24"/>
        </w:rPr>
        <w:t xml:space="preserve"> в</w:t>
      </w:r>
      <w:r w:rsidR="006D1AFF">
        <w:rPr>
          <w:rFonts w:ascii="Times New Roman" w:hAnsi="Times New Roman" w:cs="Times New Roman"/>
          <w:i/>
          <w:sz w:val="24"/>
          <w:szCs w:val="24"/>
        </w:rPr>
        <w:t xml:space="preserve">се наше внимание в точке </w:t>
      </w:r>
      <w:proofErr w:type="spellStart"/>
      <w:r w:rsidR="006D1AFF">
        <w:rPr>
          <w:rFonts w:ascii="Times New Roman" w:hAnsi="Times New Roman" w:cs="Times New Roman"/>
          <w:i/>
          <w:sz w:val="24"/>
          <w:szCs w:val="24"/>
        </w:rPr>
        <w:t>Хум</w:t>
      </w:r>
      <w:proofErr w:type="spellEnd"/>
      <w:r w:rsidR="006D1AFF">
        <w:rPr>
          <w:rFonts w:ascii="Times New Roman" w:hAnsi="Times New Roman" w:cs="Times New Roman"/>
          <w:i/>
          <w:sz w:val="24"/>
          <w:szCs w:val="24"/>
        </w:rPr>
        <w:t>. И</w:t>
      </w:r>
      <w:r>
        <w:rPr>
          <w:rFonts w:ascii="Times New Roman" w:hAnsi="Times New Roman" w:cs="Times New Roman"/>
          <w:i/>
          <w:sz w:val="24"/>
          <w:szCs w:val="24"/>
        </w:rPr>
        <w:t xml:space="preserve"> вот активируем весь потенциал Огня, Духа, Света, Энергии, которые есть в каждом из нас, доверяемся,</w:t>
      </w:r>
      <w:r w:rsidR="006D1AFF">
        <w:rPr>
          <w:rFonts w:ascii="Times New Roman" w:hAnsi="Times New Roman" w:cs="Times New Roman"/>
          <w:i/>
          <w:sz w:val="24"/>
          <w:szCs w:val="24"/>
        </w:rPr>
        <w:t xml:space="preserve"> вот прямо</w:t>
      </w:r>
      <w:r>
        <w:rPr>
          <w:rFonts w:ascii="Times New Roman" w:hAnsi="Times New Roman" w:cs="Times New Roman"/>
          <w:i/>
          <w:sz w:val="24"/>
          <w:szCs w:val="24"/>
        </w:rPr>
        <w:t xml:space="preserve"> утверждаем, что у нас это все есть - оно есть. И вот заполняем все наше тело</w:t>
      </w:r>
      <w:r w:rsidR="006D1AFF">
        <w:rPr>
          <w:rFonts w:ascii="Times New Roman" w:hAnsi="Times New Roman" w:cs="Times New Roman"/>
          <w:i/>
          <w:sz w:val="24"/>
          <w:szCs w:val="24"/>
        </w:rPr>
        <w:t>,</w:t>
      </w:r>
      <w:r>
        <w:rPr>
          <w:rFonts w:ascii="Times New Roman" w:hAnsi="Times New Roman" w:cs="Times New Roman"/>
          <w:i/>
          <w:sz w:val="24"/>
          <w:szCs w:val="24"/>
        </w:rPr>
        <w:t xml:space="preserve"> утверждая, да, что мы активировали весь наш внутренний потенциал по всему телу</w:t>
      </w:r>
      <w:r w:rsidR="006D1AFF">
        <w:rPr>
          <w:rFonts w:ascii="Times New Roman" w:hAnsi="Times New Roman" w:cs="Times New Roman"/>
          <w:i/>
          <w:sz w:val="24"/>
          <w:szCs w:val="24"/>
        </w:rPr>
        <w:t>. И</w:t>
      </w:r>
      <w:r>
        <w:rPr>
          <w:rFonts w:ascii="Times New Roman" w:hAnsi="Times New Roman" w:cs="Times New Roman"/>
          <w:i/>
          <w:sz w:val="24"/>
          <w:szCs w:val="24"/>
        </w:rPr>
        <w:t xml:space="preserve"> вот прямо делаем акцент на проживание чувств, что происходит сейчас и что мы чувствуем в нашем теле, это может быть не физическое какое- то состояние, а может быть ваше </w:t>
      </w:r>
      <w:r w:rsidRPr="00D52086">
        <w:rPr>
          <w:rFonts w:ascii="Times New Roman" w:hAnsi="Times New Roman" w:cs="Times New Roman"/>
          <w:i/>
          <w:sz w:val="24"/>
          <w:szCs w:val="24"/>
        </w:rPr>
        <w:t>эмоциональное, чувственное</w:t>
      </w:r>
      <w:r>
        <w:rPr>
          <w:rFonts w:ascii="Times New Roman" w:hAnsi="Times New Roman" w:cs="Times New Roman"/>
          <w:i/>
          <w:sz w:val="24"/>
          <w:szCs w:val="24"/>
        </w:rPr>
        <w:t xml:space="preserve"> состояние, то есть мы начинаем учиться это отслеживать.</w:t>
      </w:r>
    </w:p>
    <w:p w:rsidR="009734A3" w:rsidRDefault="009734A3" w:rsidP="009734A3">
      <w:pPr>
        <w:spacing w:after="0" w:line="240" w:lineRule="auto"/>
        <w:ind w:firstLine="708"/>
        <w:jc w:val="both"/>
        <w:rPr>
          <w:rFonts w:ascii="Times New Roman" w:eastAsia="Calibri" w:hAnsi="Times New Roman" w:cs="Times New Roman"/>
          <w:i/>
          <w:sz w:val="24"/>
          <w:szCs w:val="24"/>
        </w:rPr>
      </w:pPr>
      <w:r>
        <w:rPr>
          <w:rFonts w:ascii="Times New Roman" w:hAnsi="Times New Roman" w:cs="Times New Roman"/>
          <w:i/>
          <w:sz w:val="24"/>
          <w:szCs w:val="24"/>
        </w:rPr>
        <w:t xml:space="preserve">И мы просим зафиксировать Огонь Аватара Синтеза Кут Хуми на каждого из нас, заполнить </w:t>
      </w:r>
      <w:r w:rsidR="006951DE">
        <w:rPr>
          <w:rFonts w:ascii="Times New Roman" w:hAnsi="Times New Roman" w:cs="Times New Roman"/>
          <w:i/>
          <w:sz w:val="24"/>
          <w:szCs w:val="24"/>
        </w:rPr>
        <w:t>каждую клеточку нашего тела Огнё</w:t>
      </w:r>
      <w:r>
        <w:rPr>
          <w:rFonts w:ascii="Times New Roman" w:hAnsi="Times New Roman" w:cs="Times New Roman"/>
          <w:i/>
          <w:sz w:val="24"/>
          <w:szCs w:val="24"/>
        </w:rPr>
        <w:t>м Аватара Синтеза Кут Ху</w:t>
      </w:r>
      <w:r w:rsidR="006951DE">
        <w:rPr>
          <w:rFonts w:ascii="Times New Roman" w:hAnsi="Times New Roman" w:cs="Times New Roman"/>
          <w:i/>
          <w:sz w:val="24"/>
          <w:szCs w:val="24"/>
        </w:rPr>
        <w:t>ми на каждого из нас, сейчас идё</w:t>
      </w:r>
      <w:r>
        <w:rPr>
          <w:rFonts w:ascii="Times New Roman" w:hAnsi="Times New Roman" w:cs="Times New Roman"/>
          <w:i/>
          <w:sz w:val="24"/>
          <w:szCs w:val="24"/>
        </w:rPr>
        <w:t xml:space="preserve">т поток </w:t>
      </w:r>
      <w:proofErr w:type="spellStart"/>
      <w:r>
        <w:rPr>
          <w:rFonts w:ascii="Times New Roman" w:hAnsi="Times New Roman" w:cs="Times New Roman"/>
          <w:i/>
          <w:sz w:val="24"/>
          <w:szCs w:val="24"/>
        </w:rPr>
        <w:t>огнеобразов</w:t>
      </w:r>
      <w:proofErr w:type="spellEnd"/>
      <w:r>
        <w:rPr>
          <w:rFonts w:ascii="Times New Roman" w:hAnsi="Times New Roman" w:cs="Times New Roman"/>
          <w:i/>
          <w:sz w:val="24"/>
          <w:szCs w:val="24"/>
        </w:rPr>
        <w:t>, которые начинают заполнять тело каждого из нас. И мы просим</w:t>
      </w:r>
      <w:r w:rsidRPr="00750777">
        <w:rPr>
          <w:rFonts w:ascii="Times New Roman" w:hAnsi="Times New Roman" w:cs="Times New Roman"/>
          <w:i/>
          <w:sz w:val="24"/>
          <w:szCs w:val="24"/>
        </w:rPr>
        <w:t xml:space="preserve"> </w:t>
      </w:r>
      <w:r>
        <w:rPr>
          <w:rFonts w:ascii="Times New Roman" w:hAnsi="Times New Roman" w:cs="Times New Roman"/>
          <w:i/>
          <w:sz w:val="24"/>
          <w:szCs w:val="24"/>
        </w:rPr>
        <w:t xml:space="preserve">Аватара Синтеза Кут Хуми возжечь Огонь в теле каждого из нас, тот Огонь, который мы с вами уже накопили, тот Огонь, который в потенциале есть у каждого из нас. И мы </w:t>
      </w:r>
      <w:r w:rsidRPr="007D174E">
        <w:rPr>
          <w:rFonts w:ascii="Times New Roman" w:hAnsi="Times New Roman" w:cs="Times New Roman"/>
          <w:i/>
          <w:sz w:val="24"/>
          <w:szCs w:val="24"/>
        </w:rPr>
        <w:t>просим Изначально Вышестоящего Аватара</w:t>
      </w:r>
      <w:r>
        <w:rPr>
          <w:rFonts w:ascii="Times New Roman" w:hAnsi="Times New Roman" w:cs="Times New Roman"/>
          <w:i/>
          <w:sz w:val="24"/>
          <w:szCs w:val="24"/>
        </w:rPr>
        <w:t xml:space="preserve"> Синт</w:t>
      </w:r>
      <w:r w:rsidR="006D1AFF">
        <w:rPr>
          <w:rFonts w:ascii="Times New Roman" w:hAnsi="Times New Roman" w:cs="Times New Roman"/>
          <w:i/>
          <w:sz w:val="24"/>
          <w:szCs w:val="24"/>
        </w:rPr>
        <w:t>еза Кут Хуми сформировать наше В</w:t>
      </w:r>
      <w:r>
        <w:rPr>
          <w:rFonts w:ascii="Times New Roman" w:hAnsi="Times New Roman" w:cs="Times New Roman"/>
          <w:i/>
          <w:sz w:val="24"/>
          <w:szCs w:val="24"/>
        </w:rPr>
        <w:t xml:space="preserve">ышестоящее тело, это может быть </w:t>
      </w:r>
      <w:r w:rsidR="006D1AFF">
        <w:rPr>
          <w:rFonts w:ascii="Times New Roman" w:hAnsi="Times New Roman" w:cs="Times New Roman"/>
          <w:i/>
          <w:sz w:val="24"/>
          <w:szCs w:val="24"/>
        </w:rPr>
        <w:t xml:space="preserve"> Тонкое тело, это может быть тело Души, это может быть </w:t>
      </w:r>
      <w:r>
        <w:rPr>
          <w:rFonts w:ascii="Times New Roman" w:hAnsi="Times New Roman" w:cs="Times New Roman"/>
          <w:i/>
          <w:sz w:val="24"/>
          <w:szCs w:val="24"/>
        </w:rPr>
        <w:t xml:space="preserve"> тело Духа, вот</w:t>
      </w:r>
      <w:r w:rsidR="006951DE">
        <w:rPr>
          <w:rFonts w:ascii="Times New Roman" w:hAnsi="Times New Roman" w:cs="Times New Roman"/>
          <w:i/>
          <w:sz w:val="24"/>
          <w:szCs w:val="24"/>
        </w:rPr>
        <w:t>,</w:t>
      </w:r>
      <w:r>
        <w:rPr>
          <w:rFonts w:ascii="Times New Roman" w:hAnsi="Times New Roman" w:cs="Times New Roman"/>
          <w:i/>
          <w:sz w:val="24"/>
          <w:szCs w:val="24"/>
        </w:rPr>
        <w:t xml:space="preserve"> что у вас отзывается.</w:t>
      </w:r>
    </w:p>
    <w:p w:rsidR="009734A3" w:rsidRDefault="009734A3" w:rsidP="006951DE">
      <w:pPr>
        <w:spacing w:after="0" w:line="240" w:lineRule="auto"/>
        <w:jc w:val="both"/>
        <w:rPr>
          <w:rFonts w:ascii="Times New Roman" w:hAnsi="Times New Roman" w:cs="Times New Roman"/>
          <w:i/>
          <w:sz w:val="24"/>
          <w:szCs w:val="24"/>
        </w:rPr>
      </w:pPr>
      <w:r>
        <w:rPr>
          <w:i/>
          <w:sz w:val="24"/>
          <w:szCs w:val="24"/>
        </w:rPr>
        <w:t>Просим</w:t>
      </w:r>
      <w:r w:rsidRPr="00750777">
        <w:rPr>
          <w:rFonts w:ascii="Times New Roman" w:hAnsi="Times New Roman" w:cs="Times New Roman"/>
          <w:i/>
          <w:sz w:val="24"/>
          <w:szCs w:val="24"/>
        </w:rPr>
        <w:t xml:space="preserve"> </w:t>
      </w:r>
      <w:r>
        <w:rPr>
          <w:rFonts w:ascii="Times New Roman" w:hAnsi="Times New Roman" w:cs="Times New Roman"/>
          <w:i/>
          <w:sz w:val="24"/>
          <w:szCs w:val="24"/>
        </w:rPr>
        <w:t>Аватара Синтеза Кут Хуми активировать все лучшие накопления, весь лучший потенциал предыдущих воплощений, этого воплощения каждого из нас. И вот входим в цельность явления каждого из нас, когда у нас есть это внутреннее наше содержание и внешнее. И вот сейчас</w:t>
      </w:r>
      <w:r w:rsidR="006951DE">
        <w:rPr>
          <w:rFonts w:ascii="Times New Roman" w:hAnsi="Times New Roman" w:cs="Times New Roman"/>
          <w:i/>
          <w:sz w:val="24"/>
          <w:szCs w:val="24"/>
        </w:rPr>
        <w:t>,</w:t>
      </w:r>
      <w:r>
        <w:rPr>
          <w:rFonts w:ascii="Times New Roman" w:hAnsi="Times New Roman" w:cs="Times New Roman"/>
          <w:i/>
          <w:sz w:val="24"/>
          <w:szCs w:val="24"/>
        </w:rPr>
        <w:t xml:space="preserve"> внутренне сливаясь и доверяясь </w:t>
      </w:r>
      <w:proofErr w:type="spellStart"/>
      <w:r>
        <w:rPr>
          <w:rFonts w:ascii="Times New Roman" w:hAnsi="Times New Roman" w:cs="Times New Roman"/>
          <w:i/>
          <w:sz w:val="24"/>
          <w:szCs w:val="24"/>
        </w:rPr>
        <w:t>Аватару</w:t>
      </w:r>
      <w:proofErr w:type="spellEnd"/>
      <w:r>
        <w:rPr>
          <w:rFonts w:ascii="Times New Roman" w:hAnsi="Times New Roman" w:cs="Times New Roman"/>
          <w:i/>
          <w:sz w:val="24"/>
          <w:szCs w:val="24"/>
        </w:rPr>
        <w:t xml:space="preserve"> Синтеза Кут Хуми, который вот готовил нас к этому кур</w:t>
      </w:r>
      <w:r w:rsidR="006951DE">
        <w:rPr>
          <w:rFonts w:ascii="Times New Roman" w:hAnsi="Times New Roman" w:cs="Times New Roman"/>
          <w:i/>
          <w:sz w:val="24"/>
          <w:szCs w:val="24"/>
        </w:rPr>
        <w:t>су Синтеза, сопровождал каждого, м</w:t>
      </w:r>
      <w:r>
        <w:rPr>
          <w:rFonts w:ascii="Times New Roman" w:hAnsi="Times New Roman" w:cs="Times New Roman"/>
          <w:i/>
          <w:sz w:val="24"/>
          <w:szCs w:val="24"/>
        </w:rPr>
        <w:t>ы просим перевести нас в зал Аватара Синтеза Кут Хуми командой</w:t>
      </w:r>
      <w:r w:rsidR="006951DE">
        <w:rPr>
          <w:rFonts w:ascii="Times New Roman" w:hAnsi="Times New Roman" w:cs="Times New Roman"/>
          <w:i/>
          <w:sz w:val="24"/>
          <w:szCs w:val="24"/>
        </w:rPr>
        <w:t>. И</w:t>
      </w:r>
      <w:r>
        <w:rPr>
          <w:rFonts w:ascii="Times New Roman" w:hAnsi="Times New Roman" w:cs="Times New Roman"/>
          <w:i/>
          <w:sz w:val="24"/>
          <w:szCs w:val="24"/>
        </w:rPr>
        <w:t xml:space="preserve"> через точку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мы разворачиваемся в зале </w:t>
      </w:r>
      <w:r w:rsidRPr="006A4A5C">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w:t>
      </w:r>
      <w:r w:rsidRPr="006A4A5C">
        <w:rPr>
          <w:rFonts w:ascii="Times New Roman" w:eastAsia="Calibri" w:hAnsi="Times New Roman" w:cs="Times New Roman"/>
          <w:i/>
          <w:sz w:val="24"/>
          <w:szCs w:val="24"/>
        </w:rPr>
        <w:t xml:space="preserve"> Аватара Синтеза Кут Хуми</w:t>
      </w:r>
      <w:r w:rsidR="006951DE">
        <w:rPr>
          <w:rFonts w:ascii="Times New Roman" w:eastAsia="Calibri" w:hAnsi="Times New Roman" w:cs="Times New Roman"/>
          <w:i/>
          <w:sz w:val="24"/>
          <w:szCs w:val="24"/>
        </w:rPr>
        <w:t>, становимся в зале</w:t>
      </w:r>
      <w:r w:rsidRPr="00F01DF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то есть </w:t>
      </w:r>
      <w:r w:rsidRPr="00F01DF4">
        <w:rPr>
          <w:rFonts w:ascii="Times New Roman" w:eastAsia="Calibri" w:hAnsi="Times New Roman" w:cs="Times New Roman"/>
          <w:i/>
          <w:sz w:val="24"/>
          <w:szCs w:val="24"/>
        </w:rPr>
        <w:t>мы не в воздухе висим, там, нигде никак, то есть ножками на полу</w:t>
      </w:r>
      <w:r w:rsidR="006D1AFF">
        <w:rPr>
          <w:rFonts w:ascii="Times New Roman" w:eastAsia="Calibri" w:hAnsi="Times New Roman" w:cs="Times New Roman"/>
          <w:i/>
          <w:sz w:val="24"/>
          <w:szCs w:val="24"/>
        </w:rPr>
        <w:t>, твё</w:t>
      </w:r>
      <w:r>
        <w:rPr>
          <w:rFonts w:ascii="Times New Roman" w:eastAsia="Calibri" w:hAnsi="Times New Roman" w:cs="Times New Roman"/>
          <w:i/>
          <w:sz w:val="24"/>
          <w:szCs w:val="24"/>
        </w:rPr>
        <w:t>рдо, уве</w:t>
      </w:r>
      <w:r w:rsidR="006D1AFF">
        <w:rPr>
          <w:rFonts w:ascii="Times New Roman" w:eastAsia="Calibri" w:hAnsi="Times New Roman" w:cs="Times New Roman"/>
          <w:i/>
          <w:sz w:val="24"/>
          <w:szCs w:val="24"/>
        </w:rPr>
        <w:t>ренно становимся в зале телом, В</w:t>
      </w:r>
      <w:r>
        <w:rPr>
          <w:rFonts w:ascii="Times New Roman" w:eastAsia="Calibri" w:hAnsi="Times New Roman" w:cs="Times New Roman"/>
          <w:i/>
          <w:sz w:val="24"/>
          <w:szCs w:val="24"/>
        </w:rPr>
        <w:t>ышестоящим телом</w:t>
      </w:r>
      <w:r w:rsidRPr="00932684">
        <w:rPr>
          <w:rFonts w:ascii="Times New Roman" w:eastAsia="Calibri" w:hAnsi="Times New Roman" w:cs="Times New Roman"/>
          <w:i/>
          <w:sz w:val="24"/>
          <w:szCs w:val="24"/>
        </w:rPr>
        <w:t>. Активируем</w:t>
      </w:r>
      <w:r w:rsidR="006D1AFF">
        <w:rPr>
          <w:rFonts w:ascii="Times New Roman" w:eastAsia="Calibri" w:hAnsi="Times New Roman" w:cs="Times New Roman"/>
          <w:i/>
          <w:sz w:val="24"/>
          <w:szCs w:val="24"/>
        </w:rPr>
        <w:t xml:space="preserve"> и оформляемся формой Посвященного, Ученика, Ч</w:t>
      </w:r>
      <w:r>
        <w:rPr>
          <w:rFonts w:ascii="Times New Roman" w:eastAsia="Calibri" w:hAnsi="Times New Roman" w:cs="Times New Roman"/>
          <w:i/>
          <w:sz w:val="24"/>
          <w:szCs w:val="24"/>
        </w:rPr>
        <w:t>еловека, телом Духа каждого, главное, чтобы наше тело та</w:t>
      </w:r>
      <w:r w:rsidR="006D1AFF">
        <w:rPr>
          <w:rFonts w:ascii="Times New Roman" w:eastAsia="Calibri" w:hAnsi="Times New Roman" w:cs="Times New Roman"/>
          <w:i/>
          <w:sz w:val="24"/>
          <w:szCs w:val="24"/>
        </w:rPr>
        <w:t>м приобрело определенную форму Ч</w:t>
      </w:r>
      <w:r>
        <w:rPr>
          <w:rFonts w:ascii="Times New Roman" w:eastAsia="Calibri" w:hAnsi="Times New Roman" w:cs="Times New Roman"/>
          <w:i/>
          <w:sz w:val="24"/>
          <w:szCs w:val="24"/>
        </w:rPr>
        <w:t>еловека</w:t>
      </w:r>
      <w:r w:rsidRPr="00794269">
        <w:rPr>
          <w:rFonts w:ascii="Times New Roman" w:eastAsia="Calibri" w:hAnsi="Times New Roman" w:cs="Times New Roman"/>
          <w:i/>
          <w:sz w:val="24"/>
          <w:szCs w:val="24"/>
        </w:rPr>
        <w:t>, может</w:t>
      </w:r>
      <w:r>
        <w:rPr>
          <w:rFonts w:ascii="Times New Roman" w:eastAsia="Calibri" w:hAnsi="Times New Roman" w:cs="Times New Roman"/>
          <w:i/>
          <w:sz w:val="24"/>
          <w:szCs w:val="24"/>
        </w:rPr>
        <w:t xml:space="preserve"> быть </w:t>
      </w:r>
      <w:r w:rsidR="006D1AFF">
        <w:rPr>
          <w:rFonts w:ascii="Times New Roman" w:eastAsia="Calibri" w:hAnsi="Times New Roman" w:cs="Times New Roman"/>
          <w:i/>
          <w:sz w:val="24"/>
          <w:szCs w:val="24"/>
        </w:rPr>
        <w:t>специфики У</w:t>
      </w:r>
      <w:r>
        <w:rPr>
          <w:rFonts w:ascii="Times New Roman" w:eastAsia="Calibri" w:hAnsi="Times New Roman" w:cs="Times New Roman"/>
          <w:i/>
          <w:sz w:val="24"/>
          <w:szCs w:val="24"/>
        </w:rPr>
        <w:t>ченика, у кого какие были подготовки. И мы просим помочь оформиться и встать каждым из нас пред</w:t>
      </w:r>
      <w:r w:rsidRPr="00940556">
        <w:rPr>
          <w:rFonts w:ascii="Times New Roman" w:hAnsi="Times New Roman" w:cs="Times New Roman"/>
          <w:i/>
          <w:sz w:val="24"/>
          <w:szCs w:val="24"/>
        </w:rPr>
        <w:t xml:space="preserve"> </w:t>
      </w:r>
      <w:r>
        <w:rPr>
          <w:rFonts w:ascii="Times New Roman" w:hAnsi="Times New Roman" w:cs="Times New Roman"/>
          <w:i/>
          <w:sz w:val="24"/>
          <w:szCs w:val="24"/>
        </w:rPr>
        <w:t>Аватаром Синтеза Кут Хуми.</w:t>
      </w:r>
    </w:p>
    <w:p w:rsidR="009734A3" w:rsidRDefault="009734A3" w:rsidP="009734A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вот, из центра грудной клетки каждого из нас, в точке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мы синтезируемся, то есть сливаемся, прямо тянемся к точке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6A4A5C">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w:t>
      </w:r>
      <w:r w:rsidRPr="006A4A5C">
        <w:rPr>
          <w:rFonts w:ascii="Times New Roman" w:eastAsia="Calibri" w:hAnsi="Times New Roman" w:cs="Times New Roman"/>
          <w:i/>
          <w:sz w:val="24"/>
          <w:szCs w:val="24"/>
        </w:rPr>
        <w:t xml:space="preserve"> Аватара Синтеза Кут Хуми</w:t>
      </w:r>
      <w:r>
        <w:rPr>
          <w:rFonts w:ascii="Times New Roman" w:eastAsia="Calibri" w:hAnsi="Times New Roman" w:cs="Times New Roman"/>
          <w:i/>
          <w:sz w:val="24"/>
          <w:szCs w:val="24"/>
        </w:rPr>
        <w:t xml:space="preserve">. И мы просим </w:t>
      </w:r>
      <w:r>
        <w:rPr>
          <w:rFonts w:ascii="Times New Roman" w:hAnsi="Times New Roman" w:cs="Times New Roman"/>
          <w:i/>
          <w:sz w:val="24"/>
          <w:szCs w:val="24"/>
        </w:rPr>
        <w:t xml:space="preserve">Аватара Синтеза Кут Хуми </w:t>
      </w:r>
      <w:r w:rsidR="00D412A3">
        <w:rPr>
          <w:rFonts w:ascii="Times New Roman" w:hAnsi="Times New Roman" w:cs="Times New Roman"/>
          <w:i/>
          <w:sz w:val="24"/>
          <w:szCs w:val="24"/>
        </w:rPr>
        <w:t>в</w:t>
      </w:r>
      <w:r>
        <w:rPr>
          <w:rFonts w:ascii="Times New Roman" w:hAnsi="Times New Roman" w:cs="Times New Roman"/>
          <w:i/>
          <w:sz w:val="24"/>
          <w:szCs w:val="24"/>
        </w:rPr>
        <w:t xml:space="preserve">вести нас в Огонь и сформировать Огонь </w:t>
      </w:r>
      <w:r w:rsidR="00DF4389">
        <w:rPr>
          <w:rFonts w:ascii="Times New Roman" w:hAnsi="Times New Roman" w:cs="Times New Roman"/>
          <w:i/>
          <w:sz w:val="24"/>
          <w:szCs w:val="24"/>
        </w:rPr>
        <w:t>Посвящё</w:t>
      </w:r>
      <w:r w:rsidR="00D412A3">
        <w:rPr>
          <w:rFonts w:ascii="Times New Roman" w:hAnsi="Times New Roman" w:cs="Times New Roman"/>
          <w:i/>
          <w:sz w:val="24"/>
          <w:szCs w:val="24"/>
        </w:rPr>
        <w:t>нного каждым из нас или Человека М</w:t>
      </w:r>
      <w:r>
        <w:rPr>
          <w:rFonts w:ascii="Times New Roman" w:hAnsi="Times New Roman" w:cs="Times New Roman"/>
          <w:i/>
          <w:sz w:val="24"/>
          <w:szCs w:val="24"/>
        </w:rPr>
        <w:t>ета</w:t>
      </w:r>
      <w:r w:rsidR="00AE427D">
        <w:rPr>
          <w:rFonts w:ascii="Times New Roman" w:hAnsi="Times New Roman" w:cs="Times New Roman"/>
          <w:i/>
          <w:sz w:val="24"/>
          <w:szCs w:val="24"/>
        </w:rPr>
        <w:t>галактики, синтезировав лучшее:</w:t>
      </w:r>
      <w:r>
        <w:rPr>
          <w:rFonts w:ascii="Times New Roman" w:hAnsi="Times New Roman" w:cs="Times New Roman"/>
          <w:i/>
          <w:sz w:val="24"/>
          <w:szCs w:val="24"/>
        </w:rPr>
        <w:t xml:space="preserve"> потенциал Огня, Духа, Света, Энергии каждого из нас</w:t>
      </w:r>
      <w:r w:rsidRPr="00932684">
        <w:rPr>
          <w:rFonts w:ascii="Times New Roman" w:hAnsi="Times New Roman" w:cs="Times New Roman"/>
          <w:i/>
          <w:sz w:val="24"/>
          <w:szCs w:val="24"/>
        </w:rPr>
        <w:t>. И вот внутренне</w:t>
      </w:r>
      <w:r>
        <w:rPr>
          <w:rFonts w:ascii="Times New Roman" w:hAnsi="Times New Roman" w:cs="Times New Roman"/>
          <w:i/>
          <w:sz w:val="24"/>
          <w:szCs w:val="24"/>
        </w:rPr>
        <w:t xml:space="preserve"> начинаем заполняться,</w:t>
      </w:r>
      <w:r w:rsidR="00D412A3">
        <w:rPr>
          <w:rFonts w:ascii="Times New Roman" w:hAnsi="Times New Roman" w:cs="Times New Roman"/>
          <w:i/>
          <w:sz w:val="24"/>
          <w:szCs w:val="24"/>
        </w:rPr>
        <w:t xml:space="preserve"> проникаться Огнё</w:t>
      </w:r>
      <w:r>
        <w:rPr>
          <w:rFonts w:ascii="Times New Roman" w:hAnsi="Times New Roman" w:cs="Times New Roman"/>
          <w:i/>
          <w:sz w:val="24"/>
          <w:szCs w:val="24"/>
        </w:rPr>
        <w:t>м, который направляет нам</w:t>
      </w:r>
      <w:r w:rsidRPr="00883A39">
        <w:rPr>
          <w:rFonts w:ascii="Times New Roman" w:hAnsi="Times New Roman" w:cs="Times New Roman"/>
          <w:i/>
          <w:sz w:val="24"/>
          <w:szCs w:val="24"/>
        </w:rPr>
        <w:t xml:space="preserve"> </w:t>
      </w:r>
      <w:r>
        <w:rPr>
          <w:rFonts w:ascii="Times New Roman" w:hAnsi="Times New Roman" w:cs="Times New Roman"/>
          <w:i/>
          <w:sz w:val="24"/>
          <w:szCs w:val="24"/>
        </w:rPr>
        <w:t>Аватар Синтеза Кут Хуми</w:t>
      </w:r>
      <w:r w:rsidR="00D412A3">
        <w:rPr>
          <w:rFonts w:ascii="Times New Roman" w:hAnsi="Times New Roman" w:cs="Times New Roman"/>
          <w:i/>
          <w:sz w:val="24"/>
          <w:szCs w:val="24"/>
        </w:rPr>
        <w:t>,</w:t>
      </w:r>
      <w:r>
        <w:rPr>
          <w:rFonts w:ascii="Times New Roman" w:hAnsi="Times New Roman" w:cs="Times New Roman"/>
          <w:i/>
          <w:sz w:val="24"/>
          <w:szCs w:val="24"/>
        </w:rPr>
        <w:t xml:space="preserve"> и Аватар Синтеза Кут Хуми помогает нам</w:t>
      </w:r>
      <w:r w:rsidR="00D412A3">
        <w:rPr>
          <w:rFonts w:ascii="Times New Roman" w:hAnsi="Times New Roman" w:cs="Times New Roman"/>
          <w:i/>
          <w:sz w:val="24"/>
          <w:szCs w:val="24"/>
        </w:rPr>
        <w:t xml:space="preserve"> внутренне заполниться этим Огнё</w:t>
      </w:r>
      <w:r>
        <w:rPr>
          <w:rFonts w:ascii="Times New Roman" w:hAnsi="Times New Roman" w:cs="Times New Roman"/>
          <w:i/>
          <w:sz w:val="24"/>
          <w:szCs w:val="24"/>
        </w:rPr>
        <w:t>м.</w:t>
      </w:r>
    </w:p>
    <w:p w:rsidR="009734A3" w:rsidRDefault="009734A3" w:rsidP="009734A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Сейчас расслабляем физическое тело и входим в такой внутренний поток движения Огня в </w:t>
      </w:r>
      <w:r w:rsidRPr="00CA77F8">
        <w:rPr>
          <w:rFonts w:ascii="Times New Roman" w:hAnsi="Times New Roman" w:cs="Times New Roman"/>
          <w:i/>
          <w:sz w:val="24"/>
          <w:szCs w:val="24"/>
        </w:rPr>
        <w:t>теле каждого из</w:t>
      </w:r>
      <w:r>
        <w:rPr>
          <w:rFonts w:ascii="Times New Roman" w:hAnsi="Times New Roman" w:cs="Times New Roman"/>
          <w:i/>
          <w:sz w:val="24"/>
          <w:szCs w:val="24"/>
        </w:rPr>
        <w:t xml:space="preserve"> нас</w:t>
      </w:r>
      <w:r w:rsidR="00D412A3">
        <w:rPr>
          <w:rFonts w:ascii="Times New Roman" w:hAnsi="Times New Roman" w:cs="Times New Roman"/>
          <w:i/>
          <w:sz w:val="24"/>
          <w:szCs w:val="24"/>
        </w:rPr>
        <w:t>,</w:t>
      </w:r>
      <w:r>
        <w:rPr>
          <w:rFonts w:ascii="Times New Roman" w:hAnsi="Times New Roman" w:cs="Times New Roman"/>
          <w:i/>
          <w:sz w:val="24"/>
          <w:szCs w:val="24"/>
        </w:rPr>
        <w:t xml:space="preserve"> и прямо фиксируете, да, что происходит, какие </w:t>
      </w:r>
      <w:r>
        <w:rPr>
          <w:rFonts w:ascii="Times New Roman" w:hAnsi="Times New Roman" w:cs="Times New Roman"/>
          <w:i/>
          <w:sz w:val="24"/>
          <w:szCs w:val="24"/>
        </w:rPr>
        <w:lastRenderedPageBreak/>
        <w:t xml:space="preserve">ощущения, какие чувства, </w:t>
      </w:r>
      <w:r w:rsidRPr="00CA77F8">
        <w:rPr>
          <w:rFonts w:ascii="Times New Roman" w:hAnsi="Times New Roman" w:cs="Times New Roman"/>
          <w:i/>
          <w:sz w:val="24"/>
          <w:szCs w:val="24"/>
        </w:rPr>
        <w:t>какие может быть физические</w:t>
      </w:r>
      <w:r>
        <w:rPr>
          <w:rFonts w:ascii="Times New Roman" w:hAnsi="Times New Roman" w:cs="Times New Roman"/>
          <w:i/>
          <w:sz w:val="24"/>
          <w:szCs w:val="24"/>
        </w:rPr>
        <w:t xml:space="preserve"> проживания у вас в теле начинают происходить.</w:t>
      </w:r>
    </w:p>
    <w:p w:rsidR="009734A3" w:rsidRDefault="00D412A3" w:rsidP="009734A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Разгораемся одновременно В</w:t>
      </w:r>
      <w:r w:rsidR="009734A3">
        <w:rPr>
          <w:rFonts w:ascii="Times New Roman" w:hAnsi="Times New Roman" w:cs="Times New Roman"/>
          <w:i/>
          <w:sz w:val="24"/>
          <w:szCs w:val="24"/>
        </w:rPr>
        <w:t>ыше</w:t>
      </w:r>
      <w:r w:rsidR="00AE427D">
        <w:rPr>
          <w:rFonts w:ascii="Times New Roman" w:hAnsi="Times New Roman" w:cs="Times New Roman"/>
          <w:i/>
          <w:sz w:val="24"/>
          <w:szCs w:val="24"/>
        </w:rPr>
        <w:t>стоящим и физическим телом, Огнём</w:t>
      </w:r>
      <w:r w:rsidR="009734A3">
        <w:rPr>
          <w:rFonts w:ascii="Times New Roman" w:hAnsi="Times New Roman" w:cs="Times New Roman"/>
          <w:i/>
          <w:sz w:val="24"/>
          <w:szCs w:val="24"/>
        </w:rPr>
        <w:t xml:space="preserve"> И</w:t>
      </w:r>
      <w:r w:rsidR="009734A3" w:rsidRPr="006A4A5C">
        <w:rPr>
          <w:rFonts w:ascii="Times New Roman" w:eastAsia="Calibri" w:hAnsi="Times New Roman" w:cs="Times New Roman"/>
          <w:i/>
          <w:sz w:val="24"/>
          <w:szCs w:val="24"/>
        </w:rPr>
        <w:t>значально Вышестоящ</w:t>
      </w:r>
      <w:r w:rsidR="009734A3">
        <w:rPr>
          <w:rFonts w:ascii="Times New Roman" w:eastAsia="Calibri" w:hAnsi="Times New Roman" w:cs="Times New Roman"/>
          <w:i/>
          <w:sz w:val="24"/>
          <w:szCs w:val="24"/>
        </w:rPr>
        <w:t>его</w:t>
      </w:r>
      <w:r w:rsidR="009734A3" w:rsidRPr="006A4A5C">
        <w:rPr>
          <w:rFonts w:ascii="Times New Roman" w:eastAsia="Calibri" w:hAnsi="Times New Roman" w:cs="Times New Roman"/>
          <w:i/>
          <w:sz w:val="24"/>
          <w:szCs w:val="24"/>
        </w:rPr>
        <w:t xml:space="preserve"> Аватара Синтеза Кут Хуми</w:t>
      </w:r>
      <w:r w:rsidR="009734A3">
        <w:rPr>
          <w:rFonts w:ascii="Times New Roman" w:eastAsia="Calibri" w:hAnsi="Times New Roman" w:cs="Times New Roman"/>
          <w:i/>
          <w:sz w:val="24"/>
          <w:szCs w:val="24"/>
        </w:rPr>
        <w:t>.</w:t>
      </w:r>
    </w:p>
    <w:p w:rsidR="009734A3" w:rsidRDefault="009734A3" w:rsidP="009734A3">
      <w:pPr>
        <w:spacing w:after="0" w:line="240" w:lineRule="auto"/>
        <w:ind w:firstLine="708"/>
        <w:jc w:val="both"/>
        <w:rPr>
          <w:rFonts w:ascii="Times New Roman" w:hAnsi="Times New Roman" w:cs="Times New Roman"/>
          <w:i/>
          <w:sz w:val="24"/>
          <w:szCs w:val="24"/>
        </w:rPr>
      </w:pPr>
      <w:r w:rsidRPr="00423500">
        <w:rPr>
          <w:rFonts w:ascii="Times New Roman" w:hAnsi="Times New Roman" w:cs="Times New Roman"/>
          <w:i/>
          <w:sz w:val="24"/>
          <w:szCs w:val="24"/>
        </w:rPr>
        <w:t>И вот</w:t>
      </w:r>
      <w:r>
        <w:rPr>
          <w:rFonts w:ascii="Times New Roman" w:hAnsi="Times New Roman" w:cs="Times New Roman"/>
          <w:i/>
          <w:sz w:val="24"/>
          <w:szCs w:val="24"/>
        </w:rPr>
        <w:t>,</w:t>
      </w:r>
      <w:r w:rsidRPr="00423500">
        <w:rPr>
          <w:rFonts w:ascii="Times New Roman" w:hAnsi="Times New Roman" w:cs="Times New Roman"/>
          <w:i/>
          <w:sz w:val="24"/>
          <w:szCs w:val="24"/>
        </w:rPr>
        <w:t xml:space="preserve"> чем больше в нас этого Огня начинает фиксирова</w:t>
      </w:r>
      <w:r w:rsidR="00AE427D">
        <w:rPr>
          <w:rFonts w:ascii="Times New Roman" w:hAnsi="Times New Roman" w:cs="Times New Roman"/>
          <w:i/>
          <w:sz w:val="24"/>
          <w:szCs w:val="24"/>
        </w:rPr>
        <w:t>ться и концентрироваться, тем чё</w:t>
      </w:r>
      <w:r w:rsidRPr="00423500">
        <w:rPr>
          <w:rFonts w:ascii="Times New Roman" w:hAnsi="Times New Roman" w:cs="Times New Roman"/>
          <w:i/>
          <w:sz w:val="24"/>
          <w:szCs w:val="24"/>
        </w:rPr>
        <w:t>тче мы начинаем видеть обста</w:t>
      </w:r>
      <w:r>
        <w:rPr>
          <w:rFonts w:ascii="Times New Roman" w:hAnsi="Times New Roman" w:cs="Times New Roman"/>
          <w:i/>
          <w:sz w:val="24"/>
          <w:szCs w:val="24"/>
        </w:rPr>
        <w:t xml:space="preserve">новку в зале, там, </w:t>
      </w:r>
      <w:r w:rsidR="00D412A3">
        <w:rPr>
          <w:rFonts w:ascii="Times New Roman" w:hAnsi="Times New Roman" w:cs="Times New Roman"/>
          <w:i/>
          <w:sz w:val="24"/>
          <w:szCs w:val="24"/>
        </w:rPr>
        <w:t>В</w:t>
      </w:r>
      <w:r>
        <w:rPr>
          <w:rFonts w:ascii="Times New Roman" w:hAnsi="Times New Roman" w:cs="Times New Roman"/>
          <w:i/>
          <w:sz w:val="24"/>
          <w:szCs w:val="24"/>
        </w:rPr>
        <w:t>ышестоящим</w:t>
      </w:r>
      <w:r w:rsidR="00D412A3">
        <w:rPr>
          <w:rFonts w:ascii="Times New Roman" w:hAnsi="Times New Roman" w:cs="Times New Roman"/>
          <w:i/>
          <w:sz w:val="24"/>
          <w:szCs w:val="24"/>
        </w:rPr>
        <w:t xml:space="preserve"> телом. О</w:t>
      </w:r>
      <w:r>
        <w:rPr>
          <w:rFonts w:ascii="Times New Roman" w:hAnsi="Times New Roman" w:cs="Times New Roman"/>
          <w:i/>
          <w:sz w:val="24"/>
          <w:szCs w:val="24"/>
        </w:rPr>
        <w:t>ткрываем глазки и вот прямо доверяемся своему воображению, своей фантазии, не блокируем мозгом никакие образы, которые сейчас идут каждому из вас. И мы сейчас смотрим на Аватара Синтеза Кут Хуми, у него светлые волосы, голубые глаза, невысокого ро</w:t>
      </w:r>
      <w:r w:rsidR="00D412A3">
        <w:rPr>
          <w:rFonts w:ascii="Times New Roman" w:hAnsi="Times New Roman" w:cs="Times New Roman"/>
          <w:i/>
          <w:sz w:val="24"/>
          <w:szCs w:val="24"/>
        </w:rPr>
        <w:t xml:space="preserve">ста, </w:t>
      </w:r>
      <w:r>
        <w:rPr>
          <w:rFonts w:ascii="Times New Roman" w:hAnsi="Times New Roman" w:cs="Times New Roman"/>
          <w:i/>
          <w:sz w:val="24"/>
          <w:szCs w:val="24"/>
        </w:rPr>
        <w:t>среднего, можно сказать</w:t>
      </w:r>
      <w:r w:rsidR="00D412A3">
        <w:rPr>
          <w:rFonts w:ascii="Times New Roman" w:hAnsi="Times New Roman" w:cs="Times New Roman"/>
          <w:i/>
          <w:sz w:val="24"/>
          <w:szCs w:val="24"/>
        </w:rPr>
        <w:t>, и вот смотрим  глаза в глаза, то есть Посвященного узнаю</w:t>
      </w:r>
      <w:r>
        <w:rPr>
          <w:rFonts w:ascii="Times New Roman" w:hAnsi="Times New Roman" w:cs="Times New Roman"/>
          <w:i/>
          <w:sz w:val="24"/>
          <w:szCs w:val="24"/>
        </w:rPr>
        <w:t>т по взгляду, по голосу и по походке. И сейчас</w:t>
      </w:r>
      <w:r w:rsidR="00D412A3">
        <w:rPr>
          <w:rFonts w:ascii="Times New Roman" w:hAnsi="Times New Roman" w:cs="Times New Roman"/>
          <w:i/>
          <w:sz w:val="24"/>
          <w:szCs w:val="24"/>
        </w:rPr>
        <w:t>,</w:t>
      </w:r>
      <w:r>
        <w:rPr>
          <w:rFonts w:ascii="Times New Roman" w:hAnsi="Times New Roman" w:cs="Times New Roman"/>
          <w:i/>
          <w:sz w:val="24"/>
          <w:szCs w:val="24"/>
        </w:rPr>
        <w:t xml:space="preserve"> глядя в глаза </w:t>
      </w:r>
      <w:proofErr w:type="spellStart"/>
      <w:r>
        <w:rPr>
          <w:rFonts w:ascii="Times New Roman" w:hAnsi="Times New Roman" w:cs="Times New Roman"/>
          <w:i/>
          <w:sz w:val="24"/>
          <w:szCs w:val="24"/>
        </w:rPr>
        <w:t>Аватару</w:t>
      </w:r>
      <w:proofErr w:type="spellEnd"/>
      <w:r>
        <w:rPr>
          <w:rFonts w:ascii="Times New Roman" w:hAnsi="Times New Roman" w:cs="Times New Roman"/>
          <w:i/>
          <w:sz w:val="24"/>
          <w:szCs w:val="24"/>
        </w:rPr>
        <w:t xml:space="preserve"> Синтеза Кут Хуми, кто</w:t>
      </w:r>
      <w:r w:rsidR="00AE427D">
        <w:rPr>
          <w:rFonts w:ascii="Times New Roman" w:hAnsi="Times New Roman" w:cs="Times New Roman"/>
          <w:i/>
          <w:sz w:val="24"/>
          <w:szCs w:val="24"/>
        </w:rPr>
        <w:t xml:space="preserve">-то, может быть, узнаёт </w:t>
      </w:r>
      <w:r>
        <w:rPr>
          <w:rFonts w:ascii="Times New Roman" w:hAnsi="Times New Roman" w:cs="Times New Roman"/>
          <w:i/>
          <w:sz w:val="24"/>
          <w:szCs w:val="24"/>
        </w:rPr>
        <w:t xml:space="preserve"> </w:t>
      </w:r>
      <w:r w:rsidR="00D412A3">
        <w:rPr>
          <w:rFonts w:ascii="Times New Roman" w:hAnsi="Times New Roman" w:cs="Times New Roman"/>
          <w:i/>
          <w:sz w:val="24"/>
          <w:szCs w:val="24"/>
        </w:rPr>
        <w:t>своего У</w:t>
      </w:r>
      <w:r w:rsidRPr="002B1E6F">
        <w:rPr>
          <w:rFonts w:ascii="Times New Roman" w:hAnsi="Times New Roman" w:cs="Times New Roman"/>
          <w:i/>
          <w:sz w:val="24"/>
          <w:szCs w:val="24"/>
        </w:rPr>
        <w:t>чителя из предыдущей эпохи, и вы не устремляйтесь это физически увидеть, а вот вы проживайте телом</w:t>
      </w:r>
      <w:r w:rsidR="00D412A3">
        <w:rPr>
          <w:rFonts w:ascii="Times New Roman" w:hAnsi="Times New Roman" w:cs="Times New Roman"/>
          <w:i/>
          <w:sz w:val="24"/>
          <w:szCs w:val="24"/>
        </w:rPr>
        <w:t>.  И</w:t>
      </w:r>
      <w:r w:rsidRPr="002B1E6F">
        <w:rPr>
          <w:rFonts w:ascii="Times New Roman" w:hAnsi="Times New Roman" w:cs="Times New Roman"/>
          <w:i/>
          <w:sz w:val="24"/>
          <w:szCs w:val="24"/>
        </w:rPr>
        <w:t xml:space="preserve"> если у вас по телу пошли какие-то отклики, мурашки побежали там и еще</w:t>
      </w:r>
      <w:r>
        <w:rPr>
          <w:rFonts w:ascii="Times New Roman" w:hAnsi="Times New Roman" w:cs="Times New Roman"/>
          <w:i/>
          <w:sz w:val="24"/>
          <w:szCs w:val="24"/>
        </w:rPr>
        <w:t xml:space="preserve"> что</w:t>
      </w:r>
      <w:r w:rsidR="00D412A3">
        <w:rPr>
          <w:rFonts w:ascii="Times New Roman" w:hAnsi="Times New Roman" w:cs="Times New Roman"/>
          <w:i/>
          <w:sz w:val="24"/>
          <w:szCs w:val="24"/>
        </w:rPr>
        <w:t>-</w:t>
      </w:r>
      <w:r>
        <w:rPr>
          <w:rFonts w:ascii="Times New Roman" w:hAnsi="Times New Roman" w:cs="Times New Roman"/>
          <w:i/>
          <w:sz w:val="24"/>
          <w:szCs w:val="24"/>
        </w:rPr>
        <w:t>то, это как раз происходит фиксация взгляда Аватара Синтез</w:t>
      </w:r>
      <w:r w:rsidR="00D412A3">
        <w:rPr>
          <w:rFonts w:ascii="Times New Roman" w:hAnsi="Times New Roman" w:cs="Times New Roman"/>
          <w:i/>
          <w:sz w:val="24"/>
          <w:szCs w:val="24"/>
        </w:rPr>
        <w:t>а Кут Хуми на вас, слушайте своё</w:t>
      </w:r>
      <w:r>
        <w:rPr>
          <w:rFonts w:ascii="Times New Roman" w:hAnsi="Times New Roman" w:cs="Times New Roman"/>
          <w:i/>
          <w:sz w:val="24"/>
          <w:szCs w:val="24"/>
        </w:rPr>
        <w:t xml:space="preserve"> тело. </w:t>
      </w:r>
      <w:r w:rsidRPr="002B1E6F">
        <w:rPr>
          <w:rFonts w:ascii="Times New Roman" w:hAnsi="Times New Roman" w:cs="Times New Roman"/>
          <w:i/>
          <w:sz w:val="24"/>
          <w:szCs w:val="24"/>
        </w:rPr>
        <w:t>Возможно</w:t>
      </w:r>
      <w:r w:rsidR="00AE427D">
        <w:rPr>
          <w:rFonts w:ascii="Times New Roman" w:hAnsi="Times New Roman" w:cs="Times New Roman"/>
          <w:i/>
          <w:sz w:val="24"/>
          <w:szCs w:val="24"/>
        </w:rPr>
        <w:t>,</w:t>
      </w:r>
      <w:r w:rsidRPr="002B1E6F">
        <w:rPr>
          <w:rFonts w:ascii="Times New Roman" w:hAnsi="Times New Roman" w:cs="Times New Roman"/>
          <w:i/>
          <w:sz w:val="24"/>
          <w:szCs w:val="24"/>
        </w:rPr>
        <w:t xml:space="preserve"> мы</w:t>
      </w:r>
      <w:r>
        <w:rPr>
          <w:rFonts w:ascii="Times New Roman" w:hAnsi="Times New Roman" w:cs="Times New Roman"/>
          <w:i/>
          <w:sz w:val="24"/>
          <w:szCs w:val="24"/>
        </w:rPr>
        <w:t xml:space="preserve"> находимся первый раз с Аватаром Синтеза Кут Хуми, </w:t>
      </w:r>
      <w:r w:rsidR="00DF4389">
        <w:rPr>
          <w:rFonts w:ascii="Times New Roman" w:hAnsi="Times New Roman" w:cs="Times New Roman"/>
          <w:i/>
          <w:sz w:val="24"/>
          <w:szCs w:val="24"/>
        </w:rPr>
        <w:t xml:space="preserve"> </w:t>
      </w:r>
      <w:r>
        <w:rPr>
          <w:rFonts w:ascii="Times New Roman" w:hAnsi="Times New Roman" w:cs="Times New Roman"/>
          <w:i/>
          <w:sz w:val="24"/>
          <w:szCs w:val="24"/>
        </w:rPr>
        <w:t>то есть</w:t>
      </w:r>
      <w:r w:rsidR="00D412A3">
        <w:rPr>
          <w:rFonts w:ascii="Times New Roman" w:hAnsi="Times New Roman" w:cs="Times New Roman"/>
          <w:i/>
          <w:sz w:val="24"/>
          <w:szCs w:val="24"/>
        </w:rPr>
        <w:t xml:space="preserve">, </w:t>
      </w:r>
      <w:r>
        <w:rPr>
          <w:rFonts w:ascii="Times New Roman" w:hAnsi="Times New Roman" w:cs="Times New Roman"/>
          <w:i/>
          <w:sz w:val="24"/>
          <w:szCs w:val="24"/>
        </w:rPr>
        <w:t>может</w:t>
      </w:r>
      <w:r w:rsidR="00D412A3">
        <w:rPr>
          <w:rFonts w:ascii="Times New Roman" w:hAnsi="Times New Roman" w:cs="Times New Roman"/>
          <w:i/>
          <w:sz w:val="24"/>
          <w:szCs w:val="24"/>
        </w:rPr>
        <w:t>,</w:t>
      </w:r>
      <w:r>
        <w:rPr>
          <w:rFonts w:ascii="Times New Roman" w:hAnsi="Times New Roman" w:cs="Times New Roman"/>
          <w:i/>
          <w:sz w:val="24"/>
          <w:szCs w:val="24"/>
        </w:rPr>
        <w:t xml:space="preserve"> </w:t>
      </w:r>
      <w:r w:rsidR="00D412A3">
        <w:rPr>
          <w:rFonts w:ascii="Times New Roman" w:hAnsi="Times New Roman" w:cs="Times New Roman"/>
          <w:i/>
          <w:sz w:val="24"/>
          <w:szCs w:val="24"/>
        </w:rPr>
        <w:t>были другие У</w:t>
      </w:r>
      <w:r>
        <w:rPr>
          <w:rFonts w:ascii="Times New Roman" w:hAnsi="Times New Roman" w:cs="Times New Roman"/>
          <w:i/>
          <w:sz w:val="24"/>
          <w:szCs w:val="24"/>
        </w:rPr>
        <w:t xml:space="preserve">чителя у вас. </w:t>
      </w:r>
    </w:p>
    <w:p w:rsidR="009734A3" w:rsidRDefault="009734A3" w:rsidP="009734A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просим Аватара Синтеза Кут Хуми </w:t>
      </w:r>
      <w:r w:rsidR="00D412A3">
        <w:rPr>
          <w:rFonts w:ascii="Times New Roman" w:hAnsi="Times New Roman" w:cs="Times New Roman"/>
          <w:i/>
          <w:sz w:val="24"/>
          <w:szCs w:val="24"/>
        </w:rPr>
        <w:t>ввести на</w:t>
      </w:r>
      <w:r w:rsidR="00DF4389">
        <w:rPr>
          <w:rFonts w:ascii="Times New Roman" w:hAnsi="Times New Roman" w:cs="Times New Roman"/>
          <w:i/>
          <w:sz w:val="24"/>
          <w:szCs w:val="24"/>
        </w:rPr>
        <w:t>с в Первый Синтез первого ИВДИВО</w:t>
      </w:r>
      <w:r>
        <w:rPr>
          <w:rFonts w:ascii="Times New Roman" w:hAnsi="Times New Roman" w:cs="Times New Roman"/>
          <w:i/>
          <w:sz w:val="24"/>
          <w:szCs w:val="24"/>
        </w:rPr>
        <w:t>-курса Синтеза каждого из нас</w:t>
      </w:r>
      <w:r w:rsidR="00D412A3">
        <w:rPr>
          <w:rFonts w:ascii="Times New Roman" w:hAnsi="Times New Roman" w:cs="Times New Roman"/>
          <w:i/>
          <w:sz w:val="24"/>
          <w:szCs w:val="24"/>
        </w:rPr>
        <w:t>,</w:t>
      </w:r>
      <w:r>
        <w:rPr>
          <w:rFonts w:ascii="Times New Roman" w:hAnsi="Times New Roman" w:cs="Times New Roman"/>
          <w:i/>
          <w:sz w:val="24"/>
          <w:szCs w:val="24"/>
        </w:rPr>
        <w:t xml:space="preserve"> и просим принять нас на обуче</w:t>
      </w:r>
      <w:r w:rsidR="00AE427D">
        <w:rPr>
          <w:rFonts w:ascii="Times New Roman" w:hAnsi="Times New Roman" w:cs="Times New Roman"/>
          <w:i/>
          <w:sz w:val="24"/>
          <w:szCs w:val="24"/>
        </w:rPr>
        <w:t>ние, изучение, погружение, развё</w:t>
      </w:r>
      <w:r>
        <w:rPr>
          <w:rFonts w:ascii="Times New Roman" w:hAnsi="Times New Roman" w:cs="Times New Roman"/>
          <w:i/>
          <w:sz w:val="24"/>
          <w:szCs w:val="24"/>
        </w:rPr>
        <w:t xml:space="preserve">ртку </w:t>
      </w:r>
      <w:r w:rsidR="00D412A3">
        <w:rPr>
          <w:rFonts w:ascii="Times New Roman" w:hAnsi="Times New Roman" w:cs="Times New Roman"/>
          <w:i/>
          <w:sz w:val="24"/>
          <w:szCs w:val="24"/>
        </w:rPr>
        <w:t>Первого С</w:t>
      </w:r>
      <w:r>
        <w:rPr>
          <w:rFonts w:ascii="Times New Roman" w:hAnsi="Times New Roman" w:cs="Times New Roman"/>
          <w:i/>
          <w:sz w:val="24"/>
          <w:szCs w:val="24"/>
        </w:rPr>
        <w:t xml:space="preserve">интеза Изначально Вышестоящего Отца. Просим помочь нам </w:t>
      </w:r>
      <w:r w:rsidRPr="00D2696B">
        <w:rPr>
          <w:rFonts w:ascii="Times New Roman" w:hAnsi="Times New Roman" w:cs="Times New Roman"/>
          <w:i/>
          <w:sz w:val="24"/>
          <w:szCs w:val="24"/>
        </w:rPr>
        <w:t>преобразиться</w:t>
      </w:r>
      <w:r>
        <w:rPr>
          <w:rFonts w:ascii="Times New Roman" w:hAnsi="Times New Roman" w:cs="Times New Roman"/>
          <w:i/>
          <w:sz w:val="24"/>
          <w:szCs w:val="24"/>
        </w:rPr>
        <w:t>, развернуть весь потенциал раз</w:t>
      </w:r>
      <w:r w:rsidR="00D412A3">
        <w:rPr>
          <w:rFonts w:ascii="Times New Roman" w:hAnsi="Times New Roman" w:cs="Times New Roman"/>
          <w:i/>
          <w:sz w:val="24"/>
          <w:szCs w:val="24"/>
        </w:rPr>
        <w:t>вития каждого из нас и сложить Образ Человека М</w:t>
      </w:r>
      <w:r>
        <w:rPr>
          <w:rFonts w:ascii="Times New Roman" w:hAnsi="Times New Roman" w:cs="Times New Roman"/>
          <w:i/>
          <w:sz w:val="24"/>
          <w:szCs w:val="24"/>
        </w:rPr>
        <w:t>етагалактики</w:t>
      </w:r>
      <w:r w:rsidR="00D412A3">
        <w:rPr>
          <w:rFonts w:ascii="Times New Roman" w:hAnsi="Times New Roman" w:cs="Times New Roman"/>
          <w:i/>
          <w:sz w:val="24"/>
          <w:szCs w:val="24"/>
        </w:rPr>
        <w:t xml:space="preserve"> и Образ П</w:t>
      </w:r>
      <w:r>
        <w:rPr>
          <w:rFonts w:ascii="Times New Roman" w:hAnsi="Times New Roman" w:cs="Times New Roman"/>
          <w:i/>
          <w:sz w:val="24"/>
          <w:szCs w:val="24"/>
        </w:rPr>
        <w:t xml:space="preserve">освященного каждому из нас. И сейчас Аватар Синтеза Кут </w:t>
      </w:r>
      <w:r w:rsidRPr="000C6919">
        <w:rPr>
          <w:rFonts w:ascii="Times New Roman" w:hAnsi="Times New Roman" w:cs="Times New Roman"/>
          <w:i/>
          <w:sz w:val="24"/>
          <w:szCs w:val="24"/>
        </w:rPr>
        <w:t>Хуми каждому</w:t>
      </w:r>
      <w:r>
        <w:rPr>
          <w:rFonts w:ascii="Times New Roman" w:hAnsi="Times New Roman" w:cs="Times New Roman"/>
          <w:i/>
          <w:sz w:val="24"/>
          <w:szCs w:val="24"/>
        </w:rPr>
        <w:t xml:space="preserve"> из нас направляет </w:t>
      </w:r>
      <w:r w:rsidRPr="000C6919">
        <w:rPr>
          <w:rFonts w:ascii="Times New Roman" w:hAnsi="Times New Roman" w:cs="Times New Roman"/>
          <w:i/>
          <w:sz w:val="24"/>
          <w:szCs w:val="24"/>
        </w:rPr>
        <w:t>искру Огня в центр</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и мы принимаем эту искру Огня</w:t>
      </w:r>
      <w:r w:rsidR="00D412A3">
        <w:rPr>
          <w:rFonts w:ascii="Times New Roman" w:hAnsi="Times New Roman" w:cs="Times New Roman"/>
          <w:i/>
          <w:sz w:val="24"/>
          <w:szCs w:val="24"/>
        </w:rPr>
        <w:t xml:space="preserve">, </w:t>
      </w:r>
      <w:r>
        <w:rPr>
          <w:rFonts w:ascii="Times New Roman" w:hAnsi="Times New Roman" w:cs="Times New Roman"/>
          <w:i/>
          <w:sz w:val="24"/>
          <w:szCs w:val="24"/>
        </w:rPr>
        <w:t>разгораясь и проживая, как в центре груди возникает тепло, некое такое, знаете давление, плотность какая</w:t>
      </w:r>
      <w:r w:rsidR="00D412A3">
        <w:rPr>
          <w:rFonts w:ascii="Times New Roman" w:hAnsi="Times New Roman" w:cs="Times New Roman"/>
          <w:i/>
          <w:sz w:val="24"/>
          <w:szCs w:val="24"/>
        </w:rPr>
        <w:t>-</w:t>
      </w:r>
      <w:r>
        <w:rPr>
          <w:rFonts w:ascii="Times New Roman" w:hAnsi="Times New Roman" w:cs="Times New Roman"/>
          <w:i/>
          <w:sz w:val="24"/>
          <w:szCs w:val="24"/>
        </w:rPr>
        <w:t>то, искры Огня</w:t>
      </w:r>
      <w:r w:rsidRPr="000C6919">
        <w:rPr>
          <w:rFonts w:ascii="Times New Roman" w:hAnsi="Times New Roman" w:cs="Times New Roman"/>
          <w:i/>
          <w:sz w:val="24"/>
          <w:szCs w:val="24"/>
        </w:rPr>
        <w:t>, ищем эти ощущения, ищем</w:t>
      </w:r>
      <w:r>
        <w:rPr>
          <w:rFonts w:ascii="Times New Roman" w:hAnsi="Times New Roman" w:cs="Times New Roman"/>
          <w:i/>
          <w:sz w:val="24"/>
          <w:szCs w:val="24"/>
        </w:rPr>
        <w:t xml:space="preserve"> проживания в теле</w:t>
      </w:r>
      <w:r w:rsidR="00D412A3">
        <w:rPr>
          <w:rFonts w:ascii="Times New Roman" w:hAnsi="Times New Roman" w:cs="Times New Roman"/>
          <w:i/>
          <w:sz w:val="24"/>
          <w:szCs w:val="24"/>
        </w:rPr>
        <w:t>. И</w:t>
      </w:r>
      <w:r>
        <w:rPr>
          <w:rFonts w:ascii="Times New Roman" w:hAnsi="Times New Roman" w:cs="Times New Roman"/>
          <w:i/>
          <w:sz w:val="24"/>
          <w:szCs w:val="24"/>
        </w:rPr>
        <w:t xml:space="preserve"> по этому Огню мы теперь можем общаться с Аватаром Синтеза Кут Хуми, то есть это частичка</w:t>
      </w:r>
      <w:r w:rsidRPr="008571F8">
        <w:rPr>
          <w:rFonts w:ascii="Times New Roman" w:hAnsi="Times New Roman" w:cs="Times New Roman"/>
          <w:i/>
          <w:sz w:val="24"/>
          <w:szCs w:val="24"/>
        </w:rPr>
        <w:t xml:space="preserve"> </w:t>
      </w:r>
      <w:r>
        <w:rPr>
          <w:rFonts w:ascii="Times New Roman" w:hAnsi="Times New Roman" w:cs="Times New Roman"/>
          <w:i/>
          <w:sz w:val="24"/>
          <w:szCs w:val="24"/>
        </w:rPr>
        <w:t>Аватара Синтеза Кут Хуми, то есть по этому подобию</w:t>
      </w:r>
      <w:r w:rsidR="00D412A3">
        <w:rPr>
          <w:rFonts w:ascii="Times New Roman" w:hAnsi="Times New Roman" w:cs="Times New Roman"/>
          <w:i/>
          <w:sz w:val="24"/>
          <w:szCs w:val="24"/>
        </w:rPr>
        <w:t>,</w:t>
      </w:r>
      <w:r>
        <w:rPr>
          <w:rFonts w:ascii="Times New Roman" w:hAnsi="Times New Roman" w:cs="Times New Roman"/>
          <w:i/>
          <w:sz w:val="24"/>
          <w:szCs w:val="24"/>
        </w:rPr>
        <w:t xml:space="preserve"> да</w:t>
      </w:r>
      <w:r w:rsidR="00D412A3">
        <w:rPr>
          <w:rFonts w:ascii="Times New Roman" w:hAnsi="Times New Roman" w:cs="Times New Roman"/>
          <w:i/>
          <w:sz w:val="24"/>
          <w:szCs w:val="24"/>
        </w:rPr>
        <w:t xml:space="preserve">, </w:t>
      </w:r>
      <w:r>
        <w:rPr>
          <w:rFonts w:ascii="Times New Roman" w:hAnsi="Times New Roman" w:cs="Times New Roman"/>
          <w:i/>
          <w:sz w:val="24"/>
          <w:szCs w:val="24"/>
        </w:rPr>
        <w:t>мы можем притягиваться и общаться с Аватаром Синтеза Кут Хуми.</w:t>
      </w:r>
    </w:p>
    <w:p w:rsidR="009734A3" w:rsidRDefault="009734A3" w:rsidP="00BF2C4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мы просим Аватара Синтеза Кут Хуми развернуть дв</w:t>
      </w:r>
      <w:r w:rsidR="00D412A3">
        <w:rPr>
          <w:rFonts w:ascii="Times New Roman" w:hAnsi="Times New Roman" w:cs="Times New Roman"/>
          <w:i/>
          <w:sz w:val="24"/>
          <w:szCs w:val="24"/>
        </w:rPr>
        <w:t>а Образа: Образ Человека Метагалактики и Образ П</w:t>
      </w:r>
      <w:r>
        <w:rPr>
          <w:rFonts w:ascii="Times New Roman" w:hAnsi="Times New Roman" w:cs="Times New Roman"/>
          <w:i/>
          <w:sz w:val="24"/>
          <w:szCs w:val="24"/>
        </w:rPr>
        <w:t>освященного каждого из нас, чтобы войти и состояться</w:t>
      </w:r>
      <w:r w:rsidR="00D412A3">
        <w:rPr>
          <w:rFonts w:ascii="Times New Roman" w:hAnsi="Times New Roman" w:cs="Times New Roman"/>
          <w:i/>
          <w:sz w:val="24"/>
          <w:szCs w:val="24"/>
        </w:rPr>
        <w:t xml:space="preserve"> в новой эпохе явлением шестой Высшей М</w:t>
      </w:r>
      <w:r>
        <w:rPr>
          <w:rFonts w:ascii="Times New Roman" w:hAnsi="Times New Roman" w:cs="Times New Roman"/>
          <w:i/>
          <w:sz w:val="24"/>
          <w:szCs w:val="24"/>
        </w:rPr>
        <w:t>етагалактической расы. И мы просим отсечь и сжечь, если что-то нам меша</w:t>
      </w:r>
      <w:r w:rsidR="00AE427D">
        <w:rPr>
          <w:rFonts w:ascii="Times New Roman" w:hAnsi="Times New Roman" w:cs="Times New Roman"/>
          <w:i/>
          <w:sz w:val="24"/>
          <w:szCs w:val="24"/>
        </w:rPr>
        <w:t>ет, или что-то устарело или в чё</w:t>
      </w:r>
      <w:r>
        <w:rPr>
          <w:rFonts w:ascii="Times New Roman" w:hAnsi="Times New Roman" w:cs="Times New Roman"/>
          <w:i/>
          <w:sz w:val="24"/>
          <w:szCs w:val="24"/>
        </w:rPr>
        <w:t>м-то мы не свободны. И мы просим принять нас на обучение</w:t>
      </w:r>
      <w:r w:rsidR="00D412A3">
        <w:rPr>
          <w:rFonts w:ascii="Times New Roman" w:hAnsi="Times New Roman" w:cs="Times New Roman"/>
          <w:i/>
          <w:sz w:val="24"/>
          <w:szCs w:val="24"/>
        </w:rPr>
        <w:t>,</w:t>
      </w:r>
      <w:r w:rsidR="00AE427D">
        <w:rPr>
          <w:rFonts w:ascii="Times New Roman" w:hAnsi="Times New Roman" w:cs="Times New Roman"/>
          <w:i/>
          <w:sz w:val="24"/>
          <w:szCs w:val="24"/>
        </w:rPr>
        <w:t xml:space="preserve"> входя и развё</w:t>
      </w:r>
      <w:r>
        <w:rPr>
          <w:rFonts w:ascii="Times New Roman" w:hAnsi="Times New Roman" w:cs="Times New Roman"/>
          <w:i/>
          <w:sz w:val="24"/>
          <w:szCs w:val="24"/>
        </w:rPr>
        <w:t>ртывая О</w:t>
      </w:r>
      <w:r w:rsidR="00D412A3">
        <w:rPr>
          <w:rFonts w:ascii="Times New Roman" w:hAnsi="Times New Roman" w:cs="Times New Roman"/>
          <w:i/>
          <w:sz w:val="24"/>
          <w:szCs w:val="24"/>
        </w:rPr>
        <w:t>гонь Человека М</w:t>
      </w:r>
      <w:r>
        <w:rPr>
          <w:rFonts w:ascii="Times New Roman" w:hAnsi="Times New Roman" w:cs="Times New Roman"/>
          <w:i/>
          <w:sz w:val="24"/>
          <w:szCs w:val="24"/>
        </w:rPr>
        <w:t>етагалактики каждого из нас</w:t>
      </w:r>
      <w:r w:rsidR="00D412A3">
        <w:rPr>
          <w:rFonts w:ascii="Times New Roman" w:hAnsi="Times New Roman" w:cs="Times New Roman"/>
          <w:i/>
          <w:sz w:val="24"/>
          <w:szCs w:val="24"/>
        </w:rPr>
        <w:t>. И,</w:t>
      </w:r>
      <w:r>
        <w:rPr>
          <w:rFonts w:ascii="Times New Roman" w:hAnsi="Times New Roman" w:cs="Times New Roman"/>
          <w:i/>
          <w:sz w:val="24"/>
          <w:szCs w:val="24"/>
        </w:rPr>
        <w:t xml:space="preserve"> напитываясь каждой клеточкой, да</w:t>
      </w:r>
      <w:r w:rsidR="00E12C3E">
        <w:rPr>
          <w:rFonts w:ascii="Times New Roman" w:hAnsi="Times New Roman" w:cs="Times New Roman"/>
          <w:i/>
          <w:sz w:val="24"/>
          <w:szCs w:val="24"/>
        </w:rPr>
        <w:t>лее развёртываем Огонь Посвящё</w:t>
      </w:r>
      <w:r>
        <w:rPr>
          <w:rFonts w:ascii="Times New Roman" w:hAnsi="Times New Roman" w:cs="Times New Roman"/>
          <w:i/>
          <w:sz w:val="24"/>
          <w:szCs w:val="24"/>
        </w:rPr>
        <w:t>нного</w:t>
      </w:r>
      <w:r w:rsidR="00E12C3E">
        <w:rPr>
          <w:rFonts w:ascii="Times New Roman" w:hAnsi="Times New Roman" w:cs="Times New Roman"/>
          <w:i/>
          <w:sz w:val="24"/>
          <w:szCs w:val="24"/>
        </w:rPr>
        <w:t xml:space="preserve"> каждой клеточки каждого из нас, проникаясь Учением Синтеза и посвящаясь в У</w:t>
      </w:r>
      <w:r>
        <w:rPr>
          <w:rFonts w:ascii="Times New Roman" w:hAnsi="Times New Roman" w:cs="Times New Roman"/>
          <w:i/>
          <w:sz w:val="24"/>
          <w:szCs w:val="24"/>
        </w:rPr>
        <w:t>чение Синтеза</w:t>
      </w:r>
      <w:r w:rsidR="00E12C3E">
        <w:rPr>
          <w:rFonts w:ascii="Times New Roman" w:hAnsi="Times New Roman" w:cs="Times New Roman"/>
          <w:i/>
          <w:sz w:val="24"/>
          <w:szCs w:val="24"/>
        </w:rPr>
        <w:t>.</w:t>
      </w:r>
      <w:r>
        <w:rPr>
          <w:rFonts w:ascii="Times New Roman" w:hAnsi="Times New Roman" w:cs="Times New Roman"/>
          <w:i/>
          <w:sz w:val="24"/>
          <w:szCs w:val="24"/>
        </w:rPr>
        <w:t xml:space="preserve"> </w:t>
      </w:r>
      <w:r w:rsidR="00E12C3E">
        <w:rPr>
          <w:rFonts w:ascii="Times New Roman" w:hAnsi="Times New Roman" w:cs="Times New Roman"/>
          <w:i/>
          <w:sz w:val="24"/>
          <w:szCs w:val="24"/>
        </w:rPr>
        <w:t>И,</w:t>
      </w:r>
      <w:r>
        <w:rPr>
          <w:rFonts w:ascii="Times New Roman" w:hAnsi="Times New Roman" w:cs="Times New Roman"/>
          <w:i/>
          <w:sz w:val="24"/>
          <w:szCs w:val="24"/>
        </w:rPr>
        <w:t xml:space="preserve"> возжигаясь, преображаясь этим, мы просим </w:t>
      </w:r>
      <w:r w:rsidR="00E12C3E">
        <w:rPr>
          <w:rFonts w:ascii="Times New Roman" w:hAnsi="Times New Roman" w:cs="Times New Roman"/>
          <w:i/>
          <w:sz w:val="24"/>
          <w:szCs w:val="24"/>
        </w:rPr>
        <w:t>в</w:t>
      </w:r>
      <w:r>
        <w:rPr>
          <w:rFonts w:ascii="Times New Roman" w:hAnsi="Times New Roman" w:cs="Times New Roman"/>
          <w:i/>
          <w:sz w:val="24"/>
          <w:szCs w:val="24"/>
        </w:rPr>
        <w:t>вести нас</w:t>
      </w:r>
      <w:r w:rsidR="00E12C3E">
        <w:rPr>
          <w:rFonts w:ascii="Times New Roman" w:hAnsi="Times New Roman" w:cs="Times New Roman"/>
          <w:i/>
          <w:sz w:val="24"/>
          <w:szCs w:val="24"/>
        </w:rPr>
        <w:t xml:space="preserve"> в </w:t>
      </w:r>
      <w:r>
        <w:rPr>
          <w:rFonts w:ascii="Times New Roman" w:hAnsi="Times New Roman" w:cs="Times New Roman"/>
          <w:i/>
          <w:sz w:val="24"/>
          <w:szCs w:val="24"/>
        </w:rPr>
        <w:t xml:space="preserve"> Изначал</w:t>
      </w:r>
      <w:r w:rsidR="00E12C3E">
        <w:rPr>
          <w:rFonts w:ascii="Times New Roman" w:hAnsi="Times New Roman" w:cs="Times New Roman"/>
          <w:i/>
          <w:sz w:val="24"/>
          <w:szCs w:val="24"/>
        </w:rPr>
        <w:t>ьно Вышестоящий Дом Изначально В</w:t>
      </w:r>
      <w:r>
        <w:rPr>
          <w:rFonts w:ascii="Times New Roman" w:hAnsi="Times New Roman" w:cs="Times New Roman"/>
          <w:i/>
          <w:sz w:val="24"/>
          <w:szCs w:val="24"/>
        </w:rPr>
        <w:t>ышестоящего Отца каждого из нас</w:t>
      </w:r>
      <w:r w:rsidR="00AE427D">
        <w:rPr>
          <w:rFonts w:ascii="Times New Roman" w:hAnsi="Times New Roman" w:cs="Times New Roman"/>
          <w:i/>
          <w:sz w:val="24"/>
          <w:szCs w:val="24"/>
        </w:rPr>
        <w:t>. И</w:t>
      </w:r>
      <w:r>
        <w:rPr>
          <w:rFonts w:ascii="Times New Roman" w:hAnsi="Times New Roman" w:cs="Times New Roman"/>
          <w:i/>
          <w:sz w:val="24"/>
          <w:szCs w:val="24"/>
        </w:rPr>
        <w:t xml:space="preserve"> вместе с Изначально</w:t>
      </w:r>
      <w:r w:rsidRPr="006A4A5C">
        <w:rPr>
          <w:rFonts w:ascii="Times New Roman" w:eastAsia="Calibri" w:hAnsi="Times New Roman" w:cs="Times New Roman"/>
          <w:i/>
          <w:sz w:val="24"/>
          <w:szCs w:val="24"/>
        </w:rPr>
        <w:t xml:space="preserve"> Вышестоящ</w:t>
      </w:r>
      <w:r>
        <w:rPr>
          <w:rFonts w:ascii="Times New Roman" w:eastAsia="Calibri" w:hAnsi="Times New Roman" w:cs="Times New Roman"/>
          <w:i/>
          <w:sz w:val="24"/>
          <w:szCs w:val="24"/>
        </w:rPr>
        <w:t>им</w:t>
      </w:r>
      <w:r w:rsidRPr="006A4A5C">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ом</w:t>
      </w:r>
      <w:r w:rsidRPr="006A4A5C">
        <w:rPr>
          <w:rFonts w:ascii="Times New Roman" w:eastAsia="Calibri" w:hAnsi="Times New Roman" w:cs="Times New Roman"/>
          <w:i/>
          <w:sz w:val="24"/>
          <w:szCs w:val="24"/>
        </w:rPr>
        <w:t xml:space="preserve"> Синтеза Кут Хуми</w:t>
      </w:r>
      <w:r>
        <w:rPr>
          <w:rFonts w:ascii="Times New Roman" w:eastAsia="Calibri" w:hAnsi="Times New Roman" w:cs="Times New Roman"/>
          <w:i/>
          <w:sz w:val="24"/>
          <w:szCs w:val="24"/>
        </w:rPr>
        <w:t xml:space="preserve"> мы переходим сейчас в зал Изначально Вышестоящего Отца. </w:t>
      </w:r>
      <w:r w:rsidRPr="007D174E">
        <w:rPr>
          <w:rFonts w:ascii="Times New Roman" w:eastAsia="Calibri" w:hAnsi="Times New Roman" w:cs="Times New Roman"/>
          <w:i/>
          <w:sz w:val="24"/>
          <w:szCs w:val="24"/>
        </w:rPr>
        <w:t>Кут Хуми</w:t>
      </w:r>
      <w:r>
        <w:rPr>
          <w:rFonts w:ascii="Times New Roman" w:eastAsia="Calibri" w:hAnsi="Times New Roman" w:cs="Times New Roman"/>
          <w:i/>
          <w:sz w:val="24"/>
          <w:szCs w:val="24"/>
        </w:rPr>
        <w:t xml:space="preserve"> помогает нам переключит</w:t>
      </w:r>
      <w:r w:rsidR="00AE427D">
        <w:rPr>
          <w:rFonts w:ascii="Times New Roman" w:eastAsia="Calibri" w:hAnsi="Times New Roman" w:cs="Times New Roman"/>
          <w:i/>
          <w:sz w:val="24"/>
          <w:szCs w:val="24"/>
        </w:rPr>
        <w:t>ь</w:t>
      </w:r>
      <w:r>
        <w:rPr>
          <w:rFonts w:ascii="Times New Roman" w:eastAsia="Calibri" w:hAnsi="Times New Roman" w:cs="Times New Roman"/>
          <w:i/>
          <w:sz w:val="24"/>
          <w:szCs w:val="24"/>
        </w:rPr>
        <w:t xml:space="preserve">ся или перейти внутренним нашим миром, внутренним нашим состоянием в зал </w:t>
      </w:r>
      <w:r>
        <w:rPr>
          <w:rFonts w:ascii="Times New Roman" w:hAnsi="Times New Roman" w:cs="Times New Roman"/>
          <w:i/>
          <w:sz w:val="24"/>
          <w:szCs w:val="24"/>
        </w:rPr>
        <w:t>И</w:t>
      </w:r>
      <w:r>
        <w:rPr>
          <w:rFonts w:ascii="Times New Roman" w:eastAsia="Calibri" w:hAnsi="Times New Roman" w:cs="Times New Roman"/>
          <w:i/>
          <w:sz w:val="24"/>
          <w:szCs w:val="24"/>
        </w:rPr>
        <w:t>значально</w:t>
      </w:r>
      <w:r>
        <w:rPr>
          <w:rFonts w:ascii="Times New Roman" w:hAnsi="Times New Roman" w:cs="Times New Roman"/>
          <w:i/>
          <w:sz w:val="24"/>
          <w:szCs w:val="24"/>
        </w:rPr>
        <w:t xml:space="preserve"> вышестоящего Отца, это более высокие услови</w:t>
      </w:r>
      <w:r w:rsidR="00AE427D">
        <w:rPr>
          <w:rFonts w:ascii="Times New Roman" w:hAnsi="Times New Roman" w:cs="Times New Roman"/>
          <w:i/>
          <w:sz w:val="24"/>
          <w:szCs w:val="24"/>
        </w:rPr>
        <w:t>я. Мы становимся в зале 16385-</w:t>
      </w:r>
      <w:r w:rsidR="00CC59F4">
        <w:rPr>
          <w:rFonts w:ascii="Times New Roman" w:hAnsi="Times New Roman" w:cs="Times New Roman"/>
          <w:i/>
          <w:sz w:val="24"/>
          <w:szCs w:val="24"/>
        </w:rPr>
        <w:t>й реальности М</w:t>
      </w:r>
      <w:r>
        <w:rPr>
          <w:rFonts w:ascii="Times New Roman" w:hAnsi="Times New Roman" w:cs="Times New Roman"/>
          <w:i/>
          <w:sz w:val="24"/>
          <w:szCs w:val="24"/>
        </w:rPr>
        <w:t>ет</w:t>
      </w:r>
      <w:r w:rsidR="00AE427D">
        <w:rPr>
          <w:rFonts w:ascii="Times New Roman" w:hAnsi="Times New Roman" w:cs="Times New Roman"/>
          <w:i/>
          <w:sz w:val="24"/>
          <w:szCs w:val="24"/>
        </w:rPr>
        <w:t>агалактики Фа, становимся пред Изначально В</w:t>
      </w:r>
      <w:r>
        <w:rPr>
          <w:rFonts w:ascii="Times New Roman" w:hAnsi="Times New Roman" w:cs="Times New Roman"/>
          <w:i/>
          <w:sz w:val="24"/>
          <w:szCs w:val="24"/>
        </w:rPr>
        <w:t>ышестоящим Отцом, приветствуем И</w:t>
      </w:r>
      <w:r>
        <w:rPr>
          <w:rFonts w:ascii="Times New Roman" w:eastAsia="Calibri" w:hAnsi="Times New Roman" w:cs="Times New Roman"/>
          <w:i/>
          <w:sz w:val="24"/>
          <w:szCs w:val="24"/>
        </w:rPr>
        <w:t>значально</w:t>
      </w:r>
      <w:r w:rsidR="00AE427D">
        <w:rPr>
          <w:rFonts w:ascii="Times New Roman" w:hAnsi="Times New Roman" w:cs="Times New Roman"/>
          <w:i/>
          <w:sz w:val="24"/>
          <w:szCs w:val="24"/>
        </w:rPr>
        <w:t xml:space="preserve"> В</w:t>
      </w:r>
      <w:r>
        <w:rPr>
          <w:rFonts w:ascii="Times New Roman" w:hAnsi="Times New Roman" w:cs="Times New Roman"/>
          <w:i/>
          <w:sz w:val="24"/>
          <w:szCs w:val="24"/>
        </w:rPr>
        <w:t>ышестоящего Отца</w:t>
      </w:r>
      <w:r w:rsidR="00CC59F4">
        <w:rPr>
          <w:rFonts w:ascii="Times New Roman" w:hAnsi="Times New Roman" w:cs="Times New Roman"/>
          <w:i/>
          <w:sz w:val="24"/>
          <w:szCs w:val="24"/>
        </w:rPr>
        <w:t>. И</w:t>
      </w:r>
      <w:r w:rsidR="00AE427D">
        <w:rPr>
          <w:rFonts w:ascii="Times New Roman" w:hAnsi="Times New Roman" w:cs="Times New Roman"/>
          <w:i/>
          <w:sz w:val="24"/>
          <w:szCs w:val="24"/>
        </w:rPr>
        <w:t>,</w:t>
      </w:r>
      <w:r>
        <w:rPr>
          <w:rFonts w:ascii="Times New Roman" w:hAnsi="Times New Roman" w:cs="Times New Roman"/>
          <w:i/>
          <w:sz w:val="24"/>
          <w:szCs w:val="24"/>
        </w:rPr>
        <w:t xml:space="preserve"> разгораясь искрой Огня Аватара Синтеза Кут Хуми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каждого из нас</w:t>
      </w:r>
      <w:r w:rsidR="00AE427D">
        <w:rPr>
          <w:rFonts w:ascii="Times New Roman" w:hAnsi="Times New Roman" w:cs="Times New Roman"/>
          <w:i/>
          <w:sz w:val="24"/>
          <w:szCs w:val="24"/>
        </w:rPr>
        <w:t>,</w:t>
      </w:r>
      <w:r>
        <w:rPr>
          <w:rFonts w:ascii="Times New Roman" w:hAnsi="Times New Roman" w:cs="Times New Roman"/>
          <w:i/>
          <w:sz w:val="24"/>
          <w:szCs w:val="24"/>
        </w:rPr>
        <w:t xml:space="preserve"> и прямо притягиваемся, </w:t>
      </w:r>
      <w:proofErr w:type="spellStart"/>
      <w:r>
        <w:rPr>
          <w:rFonts w:ascii="Times New Roman" w:hAnsi="Times New Roman" w:cs="Times New Roman"/>
          <w:i/>
          <w:sz w:val="24"/>
          <w:szCs w:val="24"/>
        </w:rPr>
        <w:t>магнитимся</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sidRPr="00186602">
        <w:rPr>
          <w:rFonts w:ascii="Times New Roman" w:hAnsi="Times New Roman" w:cs="Times New Roman"/>
          <w:i/>
          <w:sz w:val="24"/>
          <w:szCs w:val="24"/>
        </w:rPr>
        <w:t xml:space="preserve"> </w:t>
      </w:r>
      <w:r>
        <w:rPr>
          <w:rFonts w:ascii="Times New Roman" w:hAnsi="Times New Roman" w:cs="Times New Roman"/>
          <w:i/>
          <w:sz w:val="24"/>
          <w:szCs w:val="24"/>
        </w:rPr>
        <w:t>И</w:t>
      </w:r>
      <w:r>
        <w:rPr>
          <w:rFonts w:ascii="Times New Roman" w:eastAsia="Calibri" w:hAnsi="Times New Roman" w:cs="Times New Roman"/>
          <w:i/>
          <w:sz w:val="24"/>
          <w:szCs w:val="24"/>
        </w:rPr>
        <w:t>значально</w:t>
      </w:r>
      <w:r w:rsidR="00BF2C42">
        <w:rPr>
          <w:rFonts w:ascii="Times New Roman" w:hAnsi="Times New Roman" w:cs="Times New Roman"/>
          <w:i/>
          <w:sz w:val="24"/>
          <w:szCs w:val="24"/>
        </w:rPr>
        <w:t xml:space="preserve"> В</w:t>
      </w:r>
      <w:r>
        <w:rPr>
          <w:rFonts w:ascii="Times New Roman" w:hAnsi="Times New Roman" w:cs="Times New Roman"/>
          <w:i/>
          <w:sz w:val="24"/>
          <w:szCs w:val="24"/>
        </w:rPr>
        <w:t>ышестоящего Отца, сливаемся, смотрим  на Отца и впитываем Огонь, который Отец сейчас начинает фиксировать каждому из нас в наше тело.</w:t>
      </w:r>
    </w:p>
    <w:p w:rsidR="009734A3" w:rsidRDefault="009734A3" w:rsidP="00BF2C42">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 мы просим И</w:t>
      </w:r>
      <w:r>
        <w:rPr>
          <w:rFonts w:ascii="Times New Roman" w:eastAsia="Calibri" w:hAnsi="Times New Roman" w:cs="Times New Roman"/>
          <w:i/>
          <w:sz w:val="24"/>
          <w:szCs w:val="24"/>
        </w:rPr>
        <w:t>значально</w:t>
      </w:r>
      <w:r w:rsidR="00BF2C42">
        <w:rPr>
          <w:rFonts w:ascii="Times New Roman" w:hAnsi="Times New Roman" w:cs="Times New Roman"/>
          <w:i/>
          <w:sz w:val="24"/>
          <w:szCs w:val="24"/>
        </w:rPr>
        <w:t xml:space="preserve"> В</w:t>
      </w:r>
      <w:r>
        <w:rPr>
          <w:rFonts w:ascii="Times New Roman" w:hAnsi="Times New Roman" w:cs="Times New Roman"/>
          <w:i/>
          <w:sz w:val="24"/>
          <w:szCs w:val="24"/>
        </w:rPr>
        <w:t>ышестоящего Отца вести каждого и</w:t>
      </w:r>
      <w:r w:rsidR="00BF2C42">
        <w:rPr>
          <w:rFonts w:ascii="Times New Roman" w:hAnsi="Times New Roman" w:cs="Times New Roman"/>
          <w:i/>
          <w:sz w:val="24"/>
          <w:szCs w:val="24"/>
        </w:rPr>
        <w:t>з нас в новую эпоху и в шестую Высшую М</w:t>
      </w:r>
      <w:r>
        <w:rPr>
          <w:rFonts w:ascii="Times New Roman" w:hAnsi="Times New Roman" w:cs="Times New Roman"/>
          <w:i/>
          <w:sz w:val="24"/>
          <w:szCs w:val="24"/>
        </w:rPr>
        <w:t>етагалактическую расу</w:t>
      </w:r>
      <w:r w:rsidR="00BF2C42">
        <w:rPr>
          <w:rFonts w:ascii="Times New Roman" w:hAnsi="Times New Roman" w:cs="Times New Roman"/>
          <w:i/>
          <w:sz w:val="24"/>
          <w:szCs w:val="24"/>
        </w:rPr>
        <w:t xml:space="preserve">, и преобразить нас из Человека Планетарного в Человека Метагалактики. И синтезируемся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00BF2C42">
        <w:rPr>
          <w:rFonts w:ascii="Times New Roman" w:hAnsi="Times New Roman" w:cs="Times New Roman"/>
          <w:i/>
          <w:sz w:val="24"/>
          <w:szCs w:val="24"/>
        </w:rPr>
        <w:t xml:space="preserve">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И</w:t>
      </w:r>
      <w:r>
        <w:rPr>
          <w:rFonts w:ascii="Times New Roman" w:eastAsia="Calibri" w:hAnsi="Times New Roman" w:cs="Times New Roman"/>
          <w:i/>
          <w:sz w:val="24"/>
          <w:szCs w:val="24"/>
        </w:rPr>
        <w:t>значально</w:t>
      </w:r>
      <w:r w:rsidR="00BF2C42">
        <w:rPr>
          <w:rFonts w:ascii="Times New Roman" w:hAnsi="Times New Roman" w:cs="Times New Roman"/>
          <w:i/>
          <w:sz w:val="24"/>
          <w:szCs w:val="24"/>
        </w:rPr>
        <w:t xml:space="preserve"> В</w:t>
      </w:r>
      <w:r>
        <w:rPr>
          <w:rFonts w:ascii="Times New Roman" w:hAnsi="Times New Roman" w:cs="Times New Roman"/>
          <w:i/>
          <w:sz w:val="24"/>
          <w:szCs w:val="24"/>
        </w:rPr>
        <w:t>ышестоящим Отцом</w:t>
      </w:r>
      <w:r w:rsidR="00BF2C42">
        <w:rPr>
          <w:rFonts w:ascii="Times New Roman" w:hAnsi="Times New Roman" w:cs="Times New Roman"/>
          <w:i/>
          <w:sz w:val="24"/>
          <w:szCs w:val="24"/>
        </w:rPr>
        <w:t>,  мы стяжаем Образ Ч</w:t>
      </w:r>
      <w:r>
        <w:rPr>
          <w:rFonts w:ascii="Times New Roman" w:hAnsi="Times New Roman" w:cs="Times New Roman"/>
          <w:i/>
          <w:sz w:val="24"/>
          <w:szCs w:val="24"/>
        </w:rPr>
        <w:t xml:space="preserve">еловека </w:t>
      </w:r>
      <w:r w:rsidR="00BF2C42">
        <w:rPr>
          <w:rFonts w:ascii="Times New Roman" w:hAnsi="Times New Roman" w:cs="Times New Roman"/>
          <w:i/>
          <w:sz w:val="24"/>
          <w:szCs w:val="24"/>
        </w:rPr>
        <w:t>М</w:t>
      </w:r>
      <w:r w:rsidRPr="00EA5A8D">
        <w:rPr>
          <w:rFonts w:ascii="Times New Roman" w:hAnsi="Times New Roman" w:cs="Times New Roman"/>
          <w:i/>
          <w:sz w:val="24"/>
          <w:szCs w:val="24"/>
        </w:rPr>
        <w:t>етагалактики каждому  из нас.  И</w:t>
      </w:r>
      <w:r>
        <w:rPr>
          <w:rFonts w:ascii="Times New Roman" w:hAnsi="Times New Roman" w:cs="Times New Roman"/>
          <w:i/>
          <w:sz w:val="24"/>
          <w:szCs w:val="24"/>
        </w:rPr>
        <w:t xml:space="preserve"> мы просим развернуть масштаб возможностей, потенциал каждого из</w:t>
      </w:r>
      <w:r w:rsidR="00BF2C42">
        <w:rPr>
          <w:rFonts w:ascii="Times New Roman" w:hAnsi="Times New Roman" w:cs="Times New Roman"/>
          <w:i/>
          <w:sz w:val="24"/>
          <w:szCs w:val="24"/>
        </w:rPr>
        <w:t xml:space="preserve"> нас умением жить новой эпохой Человека М</w:t>
      </w:r>
      <w:r>
        <w:rPr>
          <w:rFonts w:ascii="Times New Roman" w:hAnsi="Times New Roman" w:cs="Times New Roman"/>
          <w:i/>
          <w:sz w:val="24"/>
          <w:szCs w:val="24"/>
        </w:rPr>
        <w:t>етагалактики</w:t>
      </w:r>
      <w:r w:rsidR="00BF2C42">
        <w:rPr>
          <w:rFonts w:ascii="Times New Roman" w:hAnsi="Times New Roman" w:cs="Times New Roman"/>
          <w:i/>
          <w:sz w:val="24"/>
          <w:szCs w:val="24"/>
        </w:rPr>
        <w:t>, и мы начинаем заполняться Огнё</w:t>
      </w:r>
      <w:r>
        <w:rPr>
          <w:rFonts w:ascii="Times New Roman" w:hAnsi="Times New Roman" w:cs="Times New Roman"/>
          <w:i/>
          <w:sz w:val="24"/>
          <w:szCs w:val="24"/>
        </w:rPr>
        <w:t>м, идущим от</w:t>
      </w:r>
      <w:r w:rsidRPr="00AC256D">
        <w:rPr>
          <w:rFonts w:ascii="Times New Roman" w:hAnsi="Times New Roman" w:cs="Times New Roman"/>
          <w:i/>
          <w:sz w:val="24"/>
          <w:szCs w:val="24"/>
        </w:rPr>
        <w:t xml:space="preserve"> </w:t>
      </w:r>
      <w:r>
        <w:rPr>
          <w:rFonts w:ascii="Times New Roman" w:hAnsi="Times New Roman" w:cs="Times New Roman"/>
          <w:i/>
          <w:sz w:val="24"/>
          <w:szCs w:val="24"/>
        </w:rPr>
        <w:t>И</w:t>
      </w:r>
      <w:r>
        <w:rPr>
          <w:rFonts w:ascii="Times New Roman" w:eastAsia="Calibri" w:hAnsi="Times New Roman" w:cs="Times New Roman"/>
          <w:i/>
          <w:sz w:val="24"/>
          <w:szCs w:val="24"/>
        </w:rPr>
        <w:t>значально</w:t>
      </w:r>
      <w:r w:rsidR="00BF2C42">
        <w:rPr>
          <w:rFonts w:ascii="Times New Roman" w:hAnsi="Times New Roman" w:cs="Times New Roman"/>
          <w:i/>
          <w:sz w:val="24"/>
          <w:szCs w:val="24"/>
        </w:rPr>
        <w:t xml:space="preserve"> В</w:t>
      </w:r>
      <w:r>
        <w:rPr>
          <w:rFonts w:ascii="Times New Roman" w:hAnsi="Times New Roman" w:cs="Times New Roman"/>
          <w:i/>
          <w:sz w:val="24"/>
          <w:szCs w:val="24"/>
        </w:rPr>
        <w:t>ышестоящего Отца каждого из нас. И вот входим в сопереживание этим процессом, который начинает происходить в теле каждого из нас. Здесь опять входим в доверие И</w:t>
      </w:r>
      <w:r>
        <w:rPr>
          <w:rFonts w:ascii="Times New Roman" w:eastAsia="Calibri" w:hAnsi="Times New Roman" w:cs="Times New Roman"/>
          <w:i/>
          <w:sz w:val="24"/>
          <w:szCs w:val="24"/>
        </w:rPr>
        <w:t>значально</w:t>
      </w:r>
      <w:r w:rsidR="00BF2C42">
        <w:rPr>
          <w:rFonts w:ascii="Times New Roman" w:hAnsi="Times New Roman" w:cs="Times New Roman"/>
          <w:i/>
          <w:sz w:val="24"/>
          <w:szCs w:val="24"/>
        </w:rPr>
        <w:t xml:space="preserve"> В</w:t>
      </w:r>
      <w:r>
        <w:rPr>
          <w:rFonts w:ascii="Times New Roman" w:hAnsi="Times New Roman" w:cs="Times New Roman"/>
          <w:i/>
          <w:sz w:val="24"/>
          <w:szCs w:val="24"/>
        </w:rPr>
        <w:t>ышестоящему Отцу, допускаем этот процесс. Отец знает все наши воплощения, все наши достижения, все наши особенности.  Вот Отец поздравляет каждого из нас, то</w:t>
      </w:r>
      <w:r w:rsidR="00BF2C42">
        <w:rPr>
          <w:rFonts w:ascii="Times New Roman" w:hAnsi="Times New Roman" w:cs="Times New Roman"/>
          <w:i/>
          <w:sz w:val="24"/>
          <w:szCs w:val="24"/>
        </w:rPr>
        <w:t>,</w:t>
      </w:r>
      <w:r>
        <w:rPr>
          <w:rFonts w:ascii="Times New Roman" w:hAnsi="Times New Roman" w:cs="Times New Roman"/>
          <w:i/>
          <w:sz w:val="24"/>
          <w:szCs w:val="24"/>
        </w:rPr>
        <w:t xml:space="preserve"> что мы пришли на этот Синтез, то</w:t>
      </w:r>
      <w:r w:rsidR="00BF2C42">
        <w:rPr>
          <w:rFonts w:ascii="Times New Roman" w:hAnsi="Times New Roman" w:cs="Times New Roman"/>
          <w:i/>
          <w:sz w:val="24"/>
          <w:szCs w:val="24"/>
        </w:rPr>
        <w:t>,</w:t>
      </w:r>
      <w:r>
        <w:rPr>
          <w:rFonts w:ascii="Times New Roman" w:hAnsi="Times New Roman" w:cs="Times New Roman"/>
          <w:i/>
          <w:sz w:val="24"/>
          <w:szCs w:val="24"/>
        </w:rPr>
        <w:t xml:space="preserve"> что мы дошли до Синтеза.</w:t>
      </w:r>
    </w:p>
    <w:p w:rsidR="009734A3" w:rsidRDefault="009734A3" w:rsidP="009734A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сейчас каждому из нас Отец </w:t>
      </w:r>
      <w:r w:rsidR="00BF2C42">
        <w:rPr>
          <w:rFonts w:ascii="Times New Roman" w:hAnsi="Times New Roman" w:cs="Times New Roman"/>
          <w:i/>
          <w:sz w:val="24"/>
          <w:szCs w:val="24"/>
        </w:rPr>
        <w:t>индивидуально даё</w:t>
      </w:r>
      <w:r w:rsidRPr="00C9722B">
        <w:rPr>
          <w:rFonts w:ascii="Times New Roman" w:hAnsi="Times New Roman" w:cs="Times New Roman"/>
          <w:i/>
          <w:sz w:val="24"/>
          <w:szCs w:val="24"/>
        </w:rPr>
        <w:t>т какую-</w:t>
      </w:r>
      <w:r>
        <w:rPr>
          <w:rFonts w:ascii="Times New Roman" w:hAnsi="Times New Roman" w:cs="Times New Roman"/>
          <w:i/>
          <w:sz w:val="24"/>
          <w:szCs w:val="24"/>
        </w:rPr>
        <w:t>то рекомендацию, то есть вот какая мысль у вас звучит сейчас в голове, может быть</w:t>
      </w:r>
      <w:r w:rsidR="00BF2C42">
        <w:rPr>
          <w:rFonts w:ascii="Times New Roman" w:hAnsi="Times New Roman" w:cs="Times New Roman"/>
          <w:i/>
          <w:sz w:val="24"/>
          <w:szCs w:val="24"/>
        </w:rPr>
        <w:t>,</w:t>
      </w:r>
      <w:r>
        <w:rPr>
          <w:rFonts w:ascii="Times New Roman" w:hAnsi="Times New Roman" w:cs="Times New Roman"/>
          <w:i/>
          <w:sz w:val="24"/>
          <w:szCs w:val="24"/>
        </w:rPr>
        <w:t xml:space="preserve"> одно слово. Убирайте сомнения. Мы впитываем сейчас это слово, эту рекомендацию в наше тело.</w:t>
      </w:r>
    </w:p>
    <w:p w:rsidR="009734A3" w:rsidRDefault="009734A3" w:rsidP="009734A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 мы просим И</w:t>
      </w:r>
      <w:r>
        <w:rPr>
          <w:rFonts w:ascii="Times New Roman" w:eastAsia="Calibri" w:hAnsi="Times New Roman" w:cs="Times New Roman"/>
          <w:i/>
          <w:sz w:val="24"/>
          <w:szCs w:val="24"/>
        </w:rPr>
        <w:t>значально</w:t>
      </w:r>
      <w:r w:rsidR="00BF2C42">
        <w:rPr>
          <w:rFonts w:ascii="Times New Roman" w:hAnsi="Times New Roman" w:cs="Times New Roman"/>
          <w:i/>
          <w:sz w:val="24"/>
          <w:szCs w:val="24"/>
        </w:rPr>
        <w:t xml:space="preserve"> В</w:t>
      </w:r>
      <w:r>
        <w:rPr>
          <w:rFonts w:ascii="Times New Roman" w:hAnsi="Times New Roman" w:cs="Times New Roman"/>
          <w:i/>
          <w:sz w:val="24"/>
          <w:szCs w:val="24"/>
        </w:rPr>
        <w:t>ышестоящего Отца зафиксировать искру Огня И</w:t>
      </w:r>
      <w:r>
        <w:rPr>
          <w:rFonts w:ascii="Times New Roman" w:eastAsia="Calibri" w:hAnsi="Times New Roman" w:cs="Times New Roman"/>
          <w:i/>
          <w:sz w:val="24"/>
          <w:szCs w:val="24"/>
        </w:rPr>
        <w:t>значально</w:t>
      </w:r>
      <w:r w:rsidR="00BF2C42">
        <w:rPr>
          <w:rFonts w:ascii="Times New Roman" w:hAnsi="Times New Roman" w:cs="Times New Roman"/>
          <w:i/>
          <w:sz w:val="24"/>
          <w:szCs w:val="24"/>
        </w:rPr>
        <w:t xml:space="preserve"> В</w:t>
      </w:r>
      <w:r>
        <w:rPr>
          <w:rFonts w:ascii="Times New Roman" w:hAnsi="Times New Roman" w:cs="Times New Roman"/>
          <w:i/>
          <w:sz w:val="24"/>
          <w:szCs w:val="24"/>
        </w:rPr>
        <w:t>ышестоящего Отца у каждого из нас</w:t>
      </w:r>
      <w:r w:rsidR="00BF2C42">
        <w:rPr>
          <w:rFonts w:ascii="Times New Roman" w:hAnsi="Times New Roman" w:cs="Times New Roman"/>
          <w:i/>
          <w:sz w:val="24"/>
          <w:szCs w:val="24"/>
        </w:rPr>
        <w:t>,</w:t>
      </w:r>
      <w:r>
        <w:rPr>
          <w:rFonts w:ascii="Times New Roman" w:hAnsi="Times New Roman" w:cs="Times New Roman"/>
          <w:i/>
          <w:sz w:val="24"/>
          <w:szCs w:val="24"/>
        </w:rPr>
        <w:t xml:space="preserve"> и стяжаем искру Огня И</w:t>
      </w:r>
      <w:r>
        <w:rPr>
          <w:rFonts w:ascii="Times New Roman" w:eastAsia="Calibri" w:hAnsi="Times New Roman" w:cs="Times New Roman"/>
          <w:i/>
          <w:sz w:val="24"/>
          <w:szCs w:val="24"/>
        </w:rPr>
        <w:t>значально</w:t>
      </w:r>
      <w:r>
        <w:rPr>
          <w:rFonts w:ascii="Times New Roman" w:hAnsi="Times New Roman" w:cs="Times New Roman"/>
          <w:i/>
          <w:sz w:val="24"/>
          <w:szCs w:val="24"/>
        </w:rPr>
        <w:t xml:space="preserve"> вышестоящего </w:t>
      </w:r>
      <w:r w:rsidRPr="00AB5014">
        <w:rPr>
          <w:rFonts w:ascii="Times New Roman" w:hAnsi="Times New Roman" w:cs="Times New Roman"/>
          <w:i/>
          <w:sz w:val="24"/>
          <w:szCs w:val="24"/>
        </w:rPr>
        <w:t>Отца</w:t>
      </w:r>
      <w:r w:rsidR="00BF2C42">
        <w:rPr>
          <w:rFonts w:ascii="Times New Roman" w:hAnsi="Times New Roman" w:cs="Times New Roman"/>
          <w:i/>
          <w:sz w:val="24"/>
          <w:szCs w:val="24"/>
        </w:rPr>
        <w:t>. И</w:t>
      </w:r>
      <w:r w:rsidRPr="00AB5014">
        <w:rPr>
          <w:rFonts w:ascii="Times New Roman" w:hAnsi="Times New Roman" w:cs="Times New Roman"/>
          <w:i/>
          <w:sz w:val="24"/>
          <w:szCs w:val="24"/>
        </w:rPr>
        <w:t xml:space="preserve"> сейчас перед </w:t>
      </w:r>
      <w:proofErr w:type="spellStart"/>
      <w:r w:rsidRPr="00AB5014">
        <w:rPr>
          <w:rFonts w:ascii="Times New Roman" w:hAnsi="Times New Roman" w:cs="Times New Roman"/>
          <w:i/>
          <w:sz w:val="24"/>
          <w:szCs w:val="24"/>
        </w:rPr>
        <w:t>Хум</w:t>
      </w:r>
      <w:proofErr w:type="spellEnd"/>
      <w:r w:rsidRPr="00AB5014">
        <w:rPr>
          <w:rFonts w:ascii="Times New Roman" w:hAnsi="Times New Roman" w:cs="Times New Roman"/>
          <w:i/>
          <w:sz w:val="24"/>
          <w:szCs w:val="24"/>
        </w:rPr>
        <w:t xml:space="preserve"> каждого из нас, перед центром груди разворачивается искоркой ядрышко, маленькое горящее</w:t>
      </w:r>
      <w:r w:rsidR="00BF2C42">
        <w:rPr>
          <w:rFonts w:ascii="Times New Roman" w:hAnsi="Times New Roman" w:cs="Times New Roman"/>
          <w:i/>
          <w:sz w:val="24"/>
          <w:szCs w:val="24"/>
        </w:rPr>
        <w:t>,</w:t>
      </w:r>
      <w:r>
        <w:rPr>
          <w:rFonts w:ascii="Times New Roman" w:hAnsi="Times New Roman" w:cs="Times New Roman"/>
          <w:i/>
          <w:sz w:val="24"/>
          <w:szCs w:val="24"/>
        </w:rPr>
        <w:t xml:space="preserve"> и мы впитываем это ядрышко в центр грудной клетки, прося</w:t>
      </w:r>
      <w:r w:rsidR="00BF2C42">
        <w:rPr>
          <w:rFonts w:ascii="Times New Roman" w:hAnsi="Times New Roman" w:cs="Times New Roman"/>
          <w:i/>
          <w:sz w:val="24"/>
          <w:szCs w:val="24"/>
        </w:rPr>
        <w:t xml:space="preserve"> </w:t>
      </w:r>
      <w:r>
        <w:rPr>
          <w:rFonts w:ascii="Times New Roman" w:hAnsi="Times New Roman" w:cs="Times New Roman"/>
          <w:i/>
          <w:sz w:val="24"/>
          <w:szCs w:val="24"/>
        </w:rPr>
        <w:t>И</w:t>
      </w:r>
      <w:r>
        <w:rPr>
          <w:rFonts w:ascii="Times New Roman" w:eastAsia="Calibri" w:hAnsi="Times New Roman" w:cs="Times New Roman"/>
          <w:i/>
          <w:sz w:val="24"/>
          <w:szCs w:val="24"/>
        </w:rPr>
        <w:t>значально</w:t>
      </w:r>
      <w:r w:rsidR="00BF2C42">
        <w:rPr>
          <w:rFonts w:ascii="Times New Roman" w:hAnsi="Times New Roman" w:cs="Times New Roman"/>
          <w:i/>
          <w:sz w:val="24"/>
          <w:szCs w:val="24"/>
        </w:rPr>
        <w:t xml:space="preserve"> В</w:t>
      </w:r>
      <w:r>
        <w:rPr>
          <w:rFonts w:ascii="Times New Roman" w:hAnsi="Times New Roman" w:cs="Times New Roman"/>
          <w:i/>
          <w:sz w:val="24"/>
          <w:szCs w:val="24"/>
        </w:rPr>
        <w:t>ышестоящего Отца преобразить каждого из нас этим.</w:t>
      </w:r>
    </w:p>
    <w:p w:rsidR="009734A3" w:rsidRDefault="00BF2C42" w:rsidP="009734A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мы стяжаем С</w:t>
      </w:r>
      <w:r w:rsidR="009734A3">
        <w:rPr>
          <w:rFonts w:ascii="Times New Roman" w:hAnsi="Times New Roman" w:cs="Times New Roman"/>
          <w:i/>
          <w:sz w:val="24"/>
          <w:szCs w:val="24"/>
        </w:rPr>
        <w:t>интез И</w:t>
      </w:r>
      <w:r w:rsidR="009734A3">
        <w:rPr>
          <w:rFonts w:ascii="Times New Roman" w:eastAsia="Calibri" w:hAnsi="Times New Roman" w:cs="Times New Roman"/>
          <w:i/>
          <w:sz w:val="24"/>
          <w:szCs w:val="24"/>
        </w:rPr>
        <w:t>значально</w:t>
      </w:r>
      <w:r>
        <w:rPr>
          <w:rFonts w:ascii="Times New Roman" w:hAnsi="Times New Roman" w:cs="Times New Roman"/>
          <w:i/>
          <w:sz w:val="24"/>
          <w:szCs w:val="24"/>
        </w:rPr>
        <w:t xml:space="preserve"> Вышестоящего Отца, возжигаясь Образом Ч</w:t>
      </w:r>
      <w:r w:rsidR="009734A3">
        <w:rPr>
          <w:rFonts w:ascii="Times New Roman" w:hAnsi="Times New Roman" w:cs="Times New Roman"/>
          <w:i/>
          <w:sz w:val="24"/>
          <w:szCs w:val="24"/>
        </w:rPr>
        <w:t>елове</w:t>
      </w:r>
      <w:r>
        <w:rPr>
          <w:rFonts w:ascii="Times New Roman" w:hAnsi="Times New Roman" w:cs="Times New Roman"/>
          <w:i/>
          <w:sz w:val="24"/>
          <w:szCs w:val="24"/>
        </w:rPr>
        <w:t>ка М</w:t>
      </w:r>
      <w:r w:rsidR="009734A3">
        <w:rPr>
          <w:rFonts w:ascii="Times New Roman" w:hAnsi="Times New Roman" w:cs="Times New Roman"/>
          <w:i/>
          <w:sz w:val="24"/>
          <w:szCs w:val="24"/>
        </w:rPr>
        <w:t>етагалактики</w:t>
      </w:r>
      <w:r>
        <w:rPr>
          <w:rFonts w:ascii="Times New Roman" w:hAnsi="Times New Roman" w:cs="Times New Roman"/>
          <w:i/>
          <w:sz w:val="24"/>
          <w:szCs w:val="24"/>
        </w:rPr>
        <w:t>. И,</w:t>
      </w:r>
      <w:r w:rsidR="009734A3">
        <w:rPr>
          <w:rFonts w:ascii="Times New Roman" w:hAnsi="Times New Roman" w:cs="Times New Roman"/>
          <w:i/>
          <w:sz w:val="24"/>
          <w:szCs w:val="24"/>
        </w:rPr>
        <w:t xml:space="preserve"> вспыхивая, возжигаясь, проникаясь</w:t>
      </w:r>
      <w:r>
        <w:rPr>
          <w:rFonts w:ascii="Times New Roman" w:hAnsi="Times New Roman" w:cs="Times New Roman"/>
          <w:i/>
          <w:sz w:val="24"/>
          <w:szCs w:val="24"/>
        </w:rPr>
        <w:t>,</w:t>
      </w:r>
      <w:r w:rsidR="009734A3">
        <w:rPr>
          <w:rFonts w:ascii="Times New Roman" w:hAnsi="Times New Roman" w:cs="Times New Roman"/>
          <w:i/>
          <w:sz w:val="24"/>
          <w:szCs w:val="24"/>
        </w:rPr>
        <w:t xml:space="preserve"> мы просим </w:t>
      </w:r>
      <w:r>
        <w:rPr>
          <w:rFonts w:ascii="Times New Roman" w:hAnsi="Times New Roman" w:cs="Times New Roman"/>
          <w:i/>
          <w:sz w:val="24"/>
          <w:szCs w:val="24"/>
        </w:rPr>
        <w:t>в</w:t>
      </w:r>
      <w:r w:rsidR="009734A3">
        <w:rPr>
          <w:rFonts w:ascii="Times New Roman" w:hAnsi="Times New Roman" w:cs="Times New Roman"/>
          <w:i/>
          <w:sz w:val="24"/>
          <w:szCs w:val="24"/>
        </w:rPr>
        <w:t>вести нас в первый Синтез</w:t>
      </w:r>
      <w:r>
        <w:rPr>
          <w:rFonts w:ascii="Times New Roman" w:hAnsi="Times New Roman" w:cs="Times New Roman"/>
          <w:i/>
          <w:sz w:val="24"/>
          <w:szCs w:val="24"/>
        </w:rPr>
        <w:t>, и мы заполняемся С</w:t>
      </w:r>
      <w:r w:rsidR="009734A3">
        <w:rPr>
          <w:rFonts w:ascii="Times New Roman" w:hAnsi="Times New Roman" w:cs="Times New Roman"/>
          <w:i/>
          <w:sz w:val="24"/>
          <w:szCs w:val="24"/>
        </w:rPr>
        <w:t>интезом</w:t>
      </w:r>
      <w:r w:rsidR="009734A3" w:rsidRPr="00E33AB5">
        <w:rPr>
          <w:rFonts w:ascii="Times New Roman" w:hAnsi="Times New Roman" w:cs="Times New Roman"/>
          <w:i/>
          <w:sz w:val="24"/>
          <w:szCs w:val="24"/>
        </w:rPr>
        <w:t xml:space="preserve"> </w:t>
      </w:r>
      <w:r w:rsidR="009734A3">
        <w:rPr>
          <w:rFonts w:ascii="Times New Roman" w:hAnsi="Times New Roman" w:cs="Times New Roman"/>
          <w:i/>
          <w:sz w:val="24"/>
          <w:szCs w:val="24"/>
        </w:rPr>
        <w:t>И</w:t>
      </w:r>
      <w:r w:rsidR="009734A3">
        <w:rPr>
          <w:rFonts w:ascii="Times New Roman" w:eastAsia="Calibri" w:hAnsi="Times New Roman" w:cs="Times New Roman"/>
          <w:i/>
          <w:sz w:val="24"/>
          <w:szCs w:val="24"/>
        </w:rPr>
        <w:t>значально</w:t>
      </w:r>
      <w:r>
        <w:rPr>
          <w:rFonts w:ascii="Times New Roman" w:hAnsi="Times New Roman" w:cs="Times New Roman"/>
          <w:i/>
          <w:sz w:val="24"/>
          <w:szCs w:val="24"/>
        </w:rPr>
        <w:t xml:space="preserve"> В</w:t>
      </w:r>
      <w:r w:rsidR="009734A3">
        <w:rPr>
          <w:rFonts w:ascii="Times New Roman" w:hAnsi="Times New Roman" w:cs="Times New Roman"/>
          <w:i/>
          <w:sz w:val="24"/>
          <w:szCs w:val="24"/>
        </w:rPr>
        <w:t>ышестоящего Отца, формированием и преображением внутренней организации каждого из нас.</w:t>
      </w:r>
    </w:p>
    <w:p w:rsidR="009734A3" w:rsidRDefault="009734A3" w:rsidP="009734A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мы просим И</w:t>
      </w:r>
      <w:r>
        <w:rPr>
          <w:rFonts w:ascii="Times New Roman" w:eastAsia="Calibri" w:hAnsi="Times New Roman" w:cs="Times New Roman"/>
          <w:i/>
          <w:sz w:val="24"/>
          <w:szCs w:val="24"/>
        </w:rPr>
        <w:t>значально</w:t>
      </w:r>
      <w:r w:rsidR="00BF2C42">
        <w:rPr>
          <w:rFonts w:ascii="Times New Roman" w:hAnsi="Times New Roman" w:cs="Times New Roman"/>
          <w:i/>
          <w:sz w:val="24"/>
          <w:szCs w:val="24"/>
        </w:rPr>
        <w:t xml:space="preserve"> В</w:t>
      </w:r>
      <w:r>
        <w:rPr>
          <w:rFonts w:ascii="Times New Roman" w:hAnsi="Times New Roman" w:cs="Times New Roman"/>
          <w:i/>
          <w:sz w:val="24"/>
          <w:szCs w:val="24"/>
        </w:rPr>
        <w:t>ышестоящего Отца о</w:t>
      </w:r>
      <w:r w:rsidR="00BF2C42">
        <w:rPr>
          <w:rFonts w:ascii="Times New Roman" w:hAnsi="Times New Roman" w:cs="Times New Roman"/>
          <w:i/>
          <w:sz w:val="24"/>
          <w:szCs w:val="24"/>
        </w:rPr>
        <w:t>тсечь и сжечь всё,</w:t>
      </w:r>
      <w:r>
        <w:rPr>
          <w:rFonts w:ascii="Times New Roman" w:hAnsi="Times New Roman" w:cs="Times New Roman"/>
          <w:i/>
          <w:sz w:val="24"/>
          <w:szCs w:val="24"/>
        </w:rPr>
        <w:t xml:space="preserve"> что мешает нам идти свободно,</w:t>
      </w:r>
      <w:r w:rsidR="00BF2C42">
        <w:rPr>
          <w:rFonts w:ascii="Times New Roman" w:hAnsi="Times New Roman" w:cs="Times New Roman"/>
          <w:i/>
          <w:sz w:val="24"/>
          <w:szCs w:val="24"/>
        </w:rPr>
        <w:t xml:space="preserve"> открыто в новой эпохе, шестой М</w:t>
      </w:r>
      <w:r>
        <w:rPr>
          <w:rFonts w:ascii="Times New Roman" w:hAnsi="Times New Roman" w:cs="Times New Roman"/>
          <w:i/>
          <w:sz w:val="24"/>
          <w:szCs w:val="24"/>
        </w:rPr>
        <w:t>етагалактической расе. И мы просим И</w:t>
      </w:r>
      <w:r>
        <w:rPr>
          <w:rFonts w:ascii="Times New Roman" w:eastAsia="Calibri" w:hAnsi="Times New Roman" w:cs="Times New Roman"/>
          <w:i/>
          <w:sz w:val="24"/>
          <w:szCs w:val="24"/>
        </w:rPr>
        <w:t>значально</w:t>
      </w:r>
      <w:r w:rsidR="00BF2C42">
        <w:rPr>
          <w:rFonts w:ascii="Times New Roman" w:hAnsi="Times New Roman" w:cs="Times New Roman"/>
          <w:i/>
          <w:sz w:val="24"/>
          <w:szCs w:val="24"/>
        </w:rPr>
        <w:t xml:space="preserve"> В</w:t>
      </w:r>
      <w:r>
        <w:rPr>
          <w:rFonts w:ascii="Times New Roman" w:hAnsi="Times New Roman" w:cs="Times New Roman"/>
          <w:i/>
          <w:sz w:val="24"/>
          <w:szCs w:val="24"/>
        </w:rPr>
        <w:t xml:space="preserve">ышестоящего Отца </w:t>
      </w:r>
      <w:r w:rsidR="00BF2C42">
        <w:rPr>
          <w:rFonts w:ascii="Times New Roman" w:hAnsi="Times New Roman" w:cs="Times New Roman"/>
          <w:i/>
          <w:sz w:val="24"/>
          <w:szCs w:val="24"/>
        </w:rPr>
        <w:t>ввести нас в У</w:t>
      </w:r>
      <w:r>
        <w:rPr>
          <w:rFonts w:ascii="Times New Roman" w:hAnsi="Times New Roman" w:cs="Times New Roman"/>
          <w:i/>
          <w:sz w:val="24"/>
          <w:szCs w:val="24"/>
        </w:rPr>
        <w:t>чение Синтеза Изначальн</w:t>
      </w:r>
      <w:r w:rsidR="00BF2C42">
        <w:rPr>
          <w:rFonts w:ascii="Times New Roman" w:hAnsi="Times New Roman" w:cs="Times New Roman"/>
          <w:i/>
          <w:sz w:val="24"/>
          <w:szCs w:val="24"/>
        </w:rPr>
        <w:t>о Вышестоящего Дома Изначально В</w:t>
      </w:r>
      <w:r>
        <w:rPr>
          <w:rFonts w:ascii="Times New Roman" w:hAnsi="Times New Roman" w:cs="Times New Roman"/>
          <w:i/>
          <w:sz w:val="24"/>
          <w:szCs w:val="24"/>
        </w:rPr>
        <w:t xml:space="preserve">ышестоящего Отца. Перед каждым из нас сейчас возжигается и загорается путь, дорожка, </w:t>
      </w:r>
      <w:proofErr w:type="spellStart"/>
      <w:r>
        <w:rPr>
          <w:rFonts w:ascii="Times New Roman" w:hAnsi="Times New Roman" w:cs="Times New Roman"/>
          <w:i/>
          <w:sz w:val="24"/>
          <w:szCs w:val="24"/>
        </w:rPr>
        <w:t>подсвечивающаяся</w:t>
      </w:r>
      <w:proofErr w:type="spellEnd"/>
      <w:r w:rsidR="00BF2C42">
        <w:rPr>
          <w:rFonts w:ascii="Times New Roman" w:hAnsi="Times New Roman" w:cs="Times New Roman"/>
          <w:i/>
          <w:sz w:val="24"/>
          <w:szCs w:val="24"/>
        </w:rPr>
        <w:t>.</w:t>
      </w:r>
      <w:r>
        <w:rPr>
          <w:rFonts w:ascii="Times New Roman" w:hAnsi="Times New Roman" w:cs="Times New Roman"/>
          <w:i/>
          <w:sz w:val="24"/>
          <w:szCs w:val="24"/>
        </w:rPr>
        <w:t xml:space="preserve"> </w:t>
      </w:r>
      <w:r w:rsidR="00BF2C42">
        <w:rPr>
          <w:rFonts w:ascii="Times New Roman" w:hAnsi="Times New Roman" w:cs="Times New Roman"/>
          <w:i/>
          <w:sz w:val="24"/>
          <w:szCs w:val="24"/>
        </w:rPr>
        <w:t>И</w:t>
      </w:r>
      <w:r w:rsidRPr="00E80D5C">
        <w:rPr>
          <w:rFonts w:ascii="Times New Roman" w:hAnsi="Times New Roman" w:cs="Times New Roman"/>
          <w:i/>
          <w:sz w:val="24"/>
          <w:szCs w:val="24"/>
        </w:rPr>
        <w:t xml:space="preserve"> мы делаем шаг в этом пут</w:t>
      </w:r>
      <w:r w:rsidR="00BF2C42">
        <w:rPr>
          <w:rFonts w:ascii="Times New Roman" w:hAnsi="Times New Roman" w:cs="Times New Roman"/>
          <w:i/>
          <w:sz w:val="24"/>
          <w:szCs w:val="24"/>
        </w:rPr>
        <w:t>и. И на каждом из нас сейчас идё</w:t>
      </w:r>
      <w:r w:rsidRPr="00E80D5C">
        <w:rPr>
          <w:rFonts w:ascii="Times New Roman" w:hAnsi="Times New Roman" w:cs="Times New Roman"/>
          <w:i/>
          <w:sz w:val="24"/>
          <w:szCs w:val="24"/>
        </w:rPr>
        <w:t>т фиксация сферы Изначальн</w:t>
      </w:r>
      <w:r w:rsidR="00BF2C42">
        <w:rPr>
          <w:rFonts w:ascii="Times New Roman" w:hAnsi="Times New Roman" w:cs="Times New Roman"/>
          <w:i/>
          <w:sz w:val="24"/>
          <w:szCs w:val="24"/>
        </w:rPr>
        <w:t>о Вышестоящего Дома Изначально Вышестоящего Отца, который развё</w:t>
      </w:r>
      <w:r w:rsidRPr="00E80D5C">
        <w:rPr>
          <w:rFonts w:ascii="Times New Roman" w:hAnsi="Times New Roman" w:cs="Times New Roman"/>
          <w:i/>
          <w:sz w:val="24"/>
          <w:szCs w:val="24"/>
        </w:rPr>
        <w:t>ртывает вокруг Синтез Метагалактики</w:t>
      </w:r>
      <w:r w:rsidR="00BF2C42">
        <w:rPr>
          <w:rFonts w:ascii="Times New Roman" w:hAnsi="Times New Roman" w:cs="Times New Roman"/>
          <w:i/>
          <w:sz w:val="24"/>
          <w:szCs w:val="24"/>
        </w:rPr>
        <w:t>. И</w:t>
      </w:r>
      <w:r w:rsidRPr="00E80D5C">
        <w:rPr>
          <w:rFonts w:ascii="Times New Roman" w:hAnsi="Times New Roman" w:cs="Times New Roman"/>
          <w:i/>
          <w:sz w:val="24"/>
          <w:szCs w:val="24"/>
        </w:rPr>
        <w:t xml:space="preserve"> нас начинает наполнять, насыщать сферу вокруг нас с постепенн</w:t>
      </w:r>
      <w:r w:rsidR="00BF2C42">
        <w:rPr>
          <w:rFonts w:ascii="Times New Roman" w:hAnsi="Times New Roman" w:cs="Times New Roman"/>
          <w:i/>
          <w:sz w:val="24"/>
          <w:szCs w:val="24"/>
        </w:rPr>
        <w:t>ым формированием первично ИВДИВО</w:t>
      </w:r>
      <w:r w:rsidRPr="00E80D5C">
        <w:rPr>
          <w:rFonts w:ascii="Times New Roman" w:hAnsi="Times New Roman" w:cs="Times New Roman"/>
          <w:i/>
          <w:sz w:val="24"/>
          <w:szCs w:val="24"/>
        </w:rPr>
        <w:t xml:space="preserve"> каждого, сферу оболочки вокруг каждого из нас. И мы просим преобразить каждого из нас, Синтез нас эт</w:t>
      </w:r>
      <w:r w:rsidR="00BC0E3D">
        <w:rPr>
          <w:rFonts w:ascii="Times New Roman" w:hAnsi="Times New Roman" w:cs="Times New Roman"/>
          <w:i/>
          <w:sz w:val="24"/>
          <w:szCs w:val="24"/>
        </w:rPr>
        <w:t>им. И, возжигаясь в сфере ИВДИВО</w:t>
      </w:r>
      <w:r w:rsidRPr="00E80D5C">
        <w:rPr>
          <w:rFonts w:ascii="Times New Roman" w:hAnsi="Times New Roman" w:cs="Times New Roman"/>
          <w:i/>
          <w:sz w:val="24"/>
          <w:szCs w:val="24"/>
        </w:rPr>
        <w:t xml:space="preserve"> каждого с определенными рисунками, записями, частицами, атомами, молекулами, </w:t>
      </w:r>
      <w:proofErr w:type="spellStart"/>
      <w:r w:rsidRPr="00E80D5C">
        <w:rPr>
          <w:rFonts w:ascii="Times New Roman" w:hAnsi="Times New Roman" w:cs="Times New Roman"/>
          <w:i/>
          <w:sz w:val="24"/>
          <w:szCs w:val="24"/>
        </w:rPr>
        <w:t>ог</w:t>
      </w:r>
      <w:r>
        <w:rPr>
          <w:rFonts w:ascii="Times New Roman" w:hAnsi="Times New Roman" w:cs="Times New Roman"/>
          <w:i/>
          <w:sz w:val="24"/>
          <w:szCs w:val="24"/>
        </w:rPr>
        <w:t>необразами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субъядерностью</w:t>
      </w:r>
      <w:proofErr w:type="spellEnd"/>
      <w:r w:rsidR="00BC0E3D">
        <w:rPr>
          <w:rFonts w:ascii="Times New Roman" w:hAnsi="Times New Roman" w:cs="Times New Roman"/>
          <w:i/>
          <w:sz w:val="24"/>
          <w:szCs w:val="24"/>
        </w:rPr>
        <w:t>,</w:t>
      </w:r>
      <w:r>
        <w:rPr>
          <w:rFonts w:ascii="Times New Roman" w:hAnsi="Times New Roman" w:cs="Times New Roman"/>
          <w:i/>
          <w:sz w:val="24"/>
          <w:szCs w:val="24"/>
        </w:rPr>
        <w:t xml:space="preserve">  мы просим И</w:t>
      </w:r>
      <w:r>
        <w:rPr>
          <w:rFonts w:ascii="Times New Roman" w:eastAsia="Calibri" w:hAnsi="Times New Roman" w:cs="Times New Roman"/>
          <w:i/>
          <w:sz w:val="24"/>
          <w:szCs w:val="24"/>
        </w:rPr>
        <w:t>значально</w:t>
      </w:r>
      <w:r w:rsidR="00BC0E3D">
        <w:rPr>
          <w:rFonts w:ascii="Times New Roman" w:hAnsi="Times New Roman" w:cs="Times New Roman"/>
          <w:i/>
          <w:sz w:val="24"/>
          <w:szCs w:val="24"/>
        </w:rPr>
        <w:t xml:space="preserve"> В</w:t>
      </w:r>
      <w:r>
        <w:rPr>
          <w:rFonts w:ascii="Times New Roman" w:hAnsi="Times New Roman" w:cs="Times New Roman"/>
          <w:i/>
          <w:sz w:val="24"/>
          <w:szCs w:val="24"/>
        </w:rPr>
        <w:t>ышестоящего Отца преобразить условия жизни каждого из нас.</w:t>
      </w:r>
    </w:p>
    <w:p w:rsidR="009734A3" w:rsidRDefault="009734A3" w:rsidP="009734A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проникаясь</w:t>
      </w:r>
      <w:r w:rsidR="00BC0E3D">
        <w:rPr>
          <w:rFonts w:ascii="Times New Roman" w:hAnsi="Times New Roman" w:cs="Times New Roman"/>
          <w:i/>
          <w:sz w:val="24"/>
          <w:szCs w:val="24"/>
        </w:rPr>
        <w:t>,</w:t>
      </w:r>
      <w:r>
        <w:rPr>
          <w:rFonts w:ascii="Times New Roman" w:hAnsi="Times New Roman" w:cs="Times New Roman"/>
          <w:i/>
          <w:sz w:val="24"/>
          <w:szCs w:val="24"/>
        </w:rPr>
        <w:t xml:space="preserve"> мы стяжаем у И</w:t>
      </w:r>
      <w:r>
        <w:rPr>
          <w:rFonts w:ascii="Times New Roman" w:eastAsia="Calibri" w:hAnsi="Times New Roman" w:cs="Times New Roman"/>
          <w:i/>
          <w:sz w:val="24"/>
          <w:szCs w:val="24"/>
        </w:rPr>
        <w:t>значально</w:t>
      </w:r>
      <w:r w:rsidR="00BC0E3D">
        <w:rPr>
          <w:rFonts w:ascii="Times New Roman" w:hAnsi="Times New Roman" w:cs="Times New Roman"/>
          <w:i/>
          <w:sz w:val="24"/>
          <w:szCs w:val="24"/>
        </w:rPr>
        <w:t xml:space="preserve"> Вышестоящего Отца Образ Посвящё</w:t>
      </w:r>
      <w:r>
        <w:rPr>
          <w:rFonts w:ascii="Times New Roman" w:hAnsi="Times New Roman" w:cs="Times New Roman"/>
          <w:i/>
          <w:sz w:val="24"/>
          <w:szCs w:val="24"/>
        </w:rPr>
        <w:t xml:space="preserve">нного каждому из нас, прося начать </w:t>
      </w:r>
      <w:r w:rsidR="00BC0E3D">
        <w:rPr>
          <w:rFonts w:ascii="Times New Roman" w:hAnsi="Times New Roman" w:cs="Times New Roman"/>
          <w:i/>
          <w:sz w:val="24"/>
          <w:szCs w:val="24"/>
        </w:rPr>
        <w:t>путь развития Посвящё</w:t>
      </w:r>
      <w:r>
        <w:rPr>
          <w:rFonts w:ascii="Times New Roman" w:hAnsi="Times New Roman" w:cs="Times New Roman"/>
          <w:i/>
          <w:sz w:val="24"/>
          <w:szCs w:val="24"/>
        </w:rPr>
        <w:t>нного в нас и нами.</w:t>
      </w:r>
    </w:p>
    <w:p w:rsidR="009734A3" w:rsidRDefault="00BC0E3D" w:rsidP="009734A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стяжая С</w:t>
      </w:r>
      <w:r w:rsidR="009734A3">
        <w:rPr>
          <w:rFonts w:ascii="Times New Roman" w:hAnsi="Times New Roman" w:cs="Times New Roman"/>
          <w:i/>
          <w:sz w:val="24"/>
          <w:szCs w:val="24"/>
        </w:rPr>
        <w:t>интез</w:t>
      </w:r>
      <w:r w:rsidR="009734A3" w:rsidRPr="00CE3852">
        <w:rPr>
          <w:rFonts w:ascii="Times New Roman" w:hAnsi="Times New Roman" w:cs="Times New Roman"/>
          <w:i/>
          <w:sz w:val="24"/>
          <w:szCs w:val="24"/>
        </w:rPr>
        <w:t xml:space="preserve"> </w:t>
      </w:r>
      <w:r w:rsidR="009734A3">
        <w:rPr>
          <w:rFonts w:ascii="Times New Roman" w:hAnsi="Times New Roman" w:cs="Times New Roman"/>
          <w:i/>
          <w:sz w:val="24"/>
          <w:szCs w:val="24"/>
        </w:rPr>
        <w:t>И</w:t>
      </w:r>
      <w:r w:rsidR="009734A3">
        <w:rPr>
          <w:rFonts w:ascii="Times New Roman" w:eastAsia="Calibri" w:hAnsi="Times New Roman" w:cs="Times New Roman"/>
          <w:i/>
          <w:sz w:val="24"/>
          <w:szCs w:val="24"/>
        </w:rPr>
        <w:t>значально</w:t>
      </w:r>
      <w:r>
        <w:rPr>
          <w:rFonts w:ascii="Times New Roman" w:hAnsi="Times New Roman" w:cs="Times New Roman"/>
          <w:i/>
          <w:sz w:val="24"/>
          <w:szCs w:val="24"/>
        </w:rPr>
        <w:t xml:space="preserve"> В</w:t>
      </w:r>
      <w:r w:rsidR="009734A3">
        <w:rPr>
          <w:rFonts w:ascii="Times New Roman" w:hAnsi="Times New Roman" w:cs="Times New Roman"/>
          <w:i/>
          <w:sz w:val="24"/>
          <w:szCs w:val="24"/>
        </w:rPr>
        <w:t>ышестоящего Отца</w:t>
      </w:r>
      <w:r>
        <w:rPr>
          <w:rFonts w:ascii="Times New Roman" w:hAnsi="Times New Roman" w:cs="Times New Roman"/>
          <w:i/>
          <w:sz w:val="24"/>
          <w:szCs w:val="24"/>
        </w:rPr>
        <w:t>, проникаясь новым Образом Человека Метагалактики и Образом Посвящё</w:t>
      </w:r>
      <w:r w:rsidR="009734A3">
        <w:rPr>
          <w:rFonts w:ascii="Times New Roman" w:hAnsi="Times New Roman" w:cs="Times New Roman"/>
          <w:i/>
          <w:sz w:val="24"/>
          <w:szCs w:val="24"/>
        </w:rPr>
        <w:t>нного каждому из нас, мы просим И</w:t>
      </w:r>
      <w:r w:rsidR="009734A3">
        <w:rPr>
          <w:rFonts w:ascii="Times New Roman" w:eastAsia="Calibri" w:hAnsi="Times New Roman" w:cs="Times New Roman"/>
          <w:i/>
          <w:sz w:val="24"/>
          <w:szCs w:val="24"/>
        </w:rPr>
        <w:t>значально</w:t>
      </w:r>
      <w:r>
        <w:rPr>
          <w:rFonts w:ascii="Times New Roman" w:hAnsi="Times New Roman" w:cs="Times New Roman"/>
          <w:i/>
          <w:sz w:val="24"/>
          <w:szCs w:val="24"/>
        </w:rPr>
        <w:t xml:space="preserve"> В</w:t>
      </w:r>
      <w:r w:rsidR="009734A3">
        <w:rPr>
          <w:rFonts w:ascii="Times New Roman" w:hAnsi="Times New Roman" w:cs="Times New Roman"/>
          <w:i/>
          <w:sz w:val="24"/>
          <w:szCs w:val="24"/>
        </w:rPr>
        <w:t>ыше</w:t>
      </w:r>
      <w:r>
        <w:rPr>
          <w:rFonts w:ascii="Times New Roman" w:hAnsi="Times New Roman" w:cs="Times New Roman"/>
          <w:i/>
          <w:sz w:val="24"/>
          <w:szCs w:val="24"/>
        </w:rPr>
        <w:t>стоящего Отца развернуть форму Посвящё</w:t>
      </w:r>
      <w:r w:rsidR="009734A3">
        <w:rPr>
          <w:rFonts w:ascii="Times New Roman" w:hAnsi="Times New Roman" w:cs="Times New Roman"/>
          <w:i/>
          <w:sz w:val="24"/>
          <w:szCs w:val="24"/>
        </w:rPr>
        <w:t>нного каждому из нас, просим И</w:t>
      </w:r>
      <w:r w:rsidR="009734A3">
        <w:rPr>
          <w:rFonts w:ascii="Times New Roman" w:eastAsia="Calibri" w:hAnsi="Times New Roman" w:cs="Times New Roman"/>
          <w:i/>
          <w:sz w:val="24"/>
          <w:szCs w:val="24"/>
        </w:rPr>
        <w:t>значально</w:t>
      </w:r>
      <w:r>
        <w:rPr>
          <w:rFonts w:ascii="Times New Roman" w:hAnsi="Times New Roman" w:cs="Times New Roman"/>
          <w:i/>
          <w:sz w:val="24"/>
          <w:szCs w:val="24"/>
        </w:rPr>
        <w:t xml:space="preserve"> В</w:t>
      </w:r>
      <w:r w:rsidR="009734A3">
        <w:rPr>
          <w:rFonts w:ascii="Times New Roman" w:hAnsi="Times New Roman" w:cs="Times New Roman"/>
          <w:i/>
          <w:sz w:val="24"/>
          <w:szCs w:val="24"/>
        </w:rPr>
        <w:t>ышестоящего Отца</w:t>
      </w:r>
      <w:r w:rsidR="009734A3" w:rsidRPr="00CE3852">
        <w:rPr>
          <w:rFonts w:ascii="Times New Roman" w:hAnsi="Times New Roman" w:cs="Times New Roman"/>
          <w:i/>
          <w:sz w:val="24"/>
          <w:szCs w:val="24"/>
        </w:rPr>
        <w:t xml:space="preserve"> </w:t>
      </w:r>
      <w:r w:rsidR="009734A3">
        <w:rPr>
          <w:rFonts w:ascii="Times New Roman" w:hAnsi="Times New Roman" w:cs="Times New Roman"/>
          <w:i/>
          <w:sz w:val="24"/>
          <w:szCs w:val="24"/>
        </w:rPr>
        <w:t xml:space="preserve">наделить каждого из нас инструментами </w:t>
      </w:r>
      <w:r>
        <w:rPr>
          <w:rFonts w:ascii="Times New Roman" w:hAnsi="Times New Roman" w:cs="Times New Roman"/>
          <w:i/>
          <w:sz w:val="24"/>
          <w:szCs w:val="24"/>
        </w:rPr>
        <w:t>П</w:t>
      </w:r>
      <w:r w:rsidR="009734A3">
        <w:rPr>
          <w:rFonts w:ascii="Times New Roman" w:hAnsi="Times New Roman" w:cs="Times New Roman"/>
          <w:i/>
          <w:sz w:val="24"/>
          <w:szCs w:val="24"/>
        </w:rPr>
        <w:t>освящ</w:t>
      </w:r>
      <w:r>
        <w:rPr>
          <w:rFonts w:ascii="Times New Roman" w:hAnsi="Times New Roman" w:cs="Times New Roman"/>
          <w:i/>
          <w:sz w:val="24"/>
          <w:szCs w:val="24"/>
        </w:rPr>
        <w:t>ё</w:t>
      </w:r>
      <w:r w:rsidR="009734A3">
        <w:rPr>
          <w:rFonts w:ascii="Times New Roman" w:hAnsi="Times New Roman" w:cs="Times New Roman"/>
          <w:i/>
          <w:sz w:val="24"/>
          <w:szCs w:val="24"/>
        </w:rPr>
        <w:t>нного</w:t>
      </w:r>
      <w:r>
        <w:rPr>
          <w:rFonts w:ascii="Times New Roman" w:hAnsi="Times New Roman" w:cs="Times New Roman"/>
          <w:i/>
          <w:sz w:val="24"/>
          <w:szCs w:val="24"/>
        </w:rPr>
        <w:t>. И,</w:t>
      </w:r>
      <w:r w:rsidR="009734A3">
        <w:rPr>
          <w:rFonts w:ascii="Times New Roman" w:hAnsi="Times New Roman" w:cs="Times New Roman"/>
          <w:i/>
          <w:sz w:val="24"/>
          <w:szCs w:val="24"/>
        </w:rPr>
        <w:t xml:space="preserve"> находясь пред И</w:t>
      </w:r>
      <w:r w:rsidR="009734A3">
        <w:rPr>
          <w:rFonts w:ascii="Times New Roman" w:eastAsia="Calibri" w:hAnsi="Times New Roman" w:cs="Times New Roman"/>
          <w:i/>
          <w:sz w:val="24"/>
          <w:szCs w:val="24"/>
        </w:rPr>
        <w:t>значально</w:t>
      </w:r>
      <w:r>
        <w:rPr>
          <w:rFonts w:ascii="Times New Roman" w:eastAsia="Calibri" w:hAnsi="Times New Roman" w:cs="Times New Roman"/>
          <w:i/>
          <w:sz w:val="24"/>
          <w:szCs w:val="24"/>
        </w:rPr>
        <w:t xml:space="preserve"> </w:t>
      </w:r>
      <w:r>
        <w:rPr>
          <w:rFonts w:ascii="Times New Roman" w:hAnsi="Times New Roman" w:cs="Times New Roman"/>
          <w:i/>
          <w:sz w:val="24"/>
          <w:szCs w:val="24"/>
        </w:rPr>
        <w:t xml:space="preserve">Вышестоящим </w:t>
      </w:r>
      <w:r w:rsidR="009734A3">
        <w:rPr>
          <w:rFonts w:ascii="Times New Roman" w:hAnsi="Times New Roman" w:cs="Times New Roman"/>
          <w:i/>
          <w:sz w:val="24"/>
          <w:szCs w:val="24"/>
        </w:rPr>
        <w:t xml:space="preserve"> Отцом</w:t>
      </w:r>
      <w:r>
        <w:rPr>
          <w:rFonts w:ascii="Times New Roman" w:hAnsi="Times New Roman" w:cs="Times New Roman"/>
          <w:i/>
          <w:sz w:val="24"/>
          <w:szCs w:val="24"/>
        </w:rPr>
        <w:t xml:space="preserve">, мы возжигаемся </w:t>
      </w:r>
      <w:r>
        <w:rPr>
          <w:rFonts w:ascii="Times New Roman" w:hAnsi="Times New Roman" w:cs="Times New Roman"/>
          <w:i/>
          <w:sz w:val="24"/>
          <w:szCs w:val="24"/>
        </w:rPr>
        <w:lastRenderedPageBreak/>
        <w:t>всем стяжё</w:t>
      </w:r>
      <w:r w:rsidR="009734A3">
        <w:rPr>
          <w:rFonts w:ascii="Times New Roman" w:hAnsi="Times New Roman" w:cs="Times New Roman"/>
          <w:i/>
          <w:sz w:val="24"/>
          <w:szCs w:val="24"/>
        </w:rPr>
        <w:t>нным</w:t>
      </w:r>
      <w:r>
        <w:rPr>
          <w:rFonts w:ascii="Times New Roman" w:hAnsi="Times New Roman" w:cs="Times New Roman"/>
          <w:i/>
          <w:sz w:val="24"/>
          <w:szCs w:val="24"/>
        </w:rPr>
        <w:t>, развё</w:t>
      </w:r>
      <w:r w:rsidR="009734A3">
        <w:rPr>
          <w:rFonts w:ascii="Times New Roman" w:hAnsi="Times New Roman" w:cs="Times New Roman"/>
          <w:i/>
          <w:sz w:val="24"/>
          <w:szCs w:val="24"/>
        </w:rPr>
        <w:t>рнутым каждым из нас</w:t>
      </w:r>
      <w:r w:rsidR="00071707">
        <w:rPr>
          <w:rFonts w:ascii="Times New Roman" w:hAnsi="Times New Roman" w:cs="Times New Roman"/>
          <w:i/>
          <w:sz w:val="24"/>
          <w:szCs w:val="24"/>
        </w:rPr>
        <w:t>. И</w:t>
      </w:r>
      <w:r w:rsidR="009734A3">
        <w:rPr>
          <w:rFonts w:ascii="Times New Roman" w:hAnsi="Times New Roman" w:cs="Times New Roman"/>
          <w:i/>
          <w:sz w:val="24"/>
          <w:szCs w:val="24"/>
        </w:rPr>
        <w:t xml:space="preserve"> мы благодарим И</w:t>
      </w:r>
      <w:r w:rsidR="009734A3">
        <w:rPr>
          <w:rFonts w:ascii="Times New Roman" w:eastAsia="Calibri" w:hAnsi="Times New Roman" w:cs="Times New Roman"/>
          <w:i/>
          <w:sz w:val="24"/>
          <w:szCs w:val="24"/>
        </w:rPr>
        <w:t>значально</w:t>
      </w:r>
      <w:r w:rsidR="00071707">
        <w:rPr>
          <w:rFonts w:ascii="Times New Roman" w:hAnsi="Times New Roman" w:cs="Times New Roman"/>
          <w:i/>
          <w:sz w:val="24"/>
          <w:szCs w:val="24"/>
        </w:rPr>
        <w:t xml:space="preserve"> Вышестоящего Отца за всё</w:t>
      </w:r>
      <w:r w:rsidR="009734A3">
        <w:rPr>
          <w:rFonts w:ascii="Times New Roman" w:hAnsi="Times New Roman" w:cs="Times New Roman"/>
          <w:i/>
          <w:sz w:val="24"/>
          <w:szCs w:val="24"/>
        </w:rPr>
        <w:t>, что было на</w:t>
      </w:r>
      <w:r w:rsidR="00071707">
        <w:rPr>
          <w:rFonts w:ascii="Times New Roman" w:hAnsi="Times New Roman" w:cs="Times New Roman"/>
          <w:i/>
          <w:sz w:val="24"/>
          <w:szCs w:val="24"/>
        </w:rPr>
        <w:t xml:space="preserve">м дано сейчас, </w:t>
      </w:r>
      <w:r w:rsidR="009734A3">
        <w:rPr>
          <w:rFonts w:ascii="Times New Roman" w:hAnsi="Times New Roman" w:cs="Times New Roman"/>
          <w:i/>
          <w:sz w:val="24"/>
          <w:szCs w:val="24"/>
        </w:rPr>
        <w:t>вспыхиваем этим.</w:t>
      </w:r>
    </w:p>
    <w:p w:rsidR="009734A3" w:rsidRDefault="009734A3" w:rsidP="009734A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w:t>
      </w:r>
      <w:r w:rsidRPr="006A4A5C">
        <w:rPr>
          <w:rFonts w:ascii="Times New Roman" w:eastAsia="Calibri" w:hAnsi="Times New Roman" w:cs="Times New Roman"/>
          <w:i/>
          <w:sz w:val="24"/>
          <w:szCs w:val="24"/>
        </w:rPr>
        <w:t xml:space="preserve"> Вышестоящ</w:t>
      </w:r>
      <w:r>
        <w:rPr>
          <w:rFonts w:ascii="Times New Roman" w:eastAsia="Calibri" w:hAnsi="Times New Roman" w:cs="Times New Roman"/>
          <w:i/>
          <w:sz w:val="24"/>
          <w:szCs w:val="24"/>
        </w:rPr>
        <w:t>его</w:t>
      </w:r>
      <w:r w:rsidRPr="006A4A5C">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а</w:t>
      </w:r>
      <w:r w:rsidRPr="006A4A5C">
        <w:rPr>
          <w:rFonts w:ascii="Times New Roman" w:eastAsia="Calibri" w:hAnsi="Times New Roman" w:cs="Times New Roman"/>
          <w:i/>
          <w:sz w:val="24"/>
          <w:szCs w:val="24"/>
        </w:rPr>
        <w:t xml:space="preserve"> Синтеза Кут Хуми</w:t>
      </w:r>
      <w:r w:rsidR="00071707">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 возвращаемся в физический зал, в физич</w:t>
      </w:r>
      <w:r w:rsidR="00071707">
        <w:rPr>
          <w:rFonts w:ascii="Times New Roman" w:eastAsia="Calibri" w:hAnsi="Times New Roman" w:cs="Times New Roman"/>
          <w:i/>
          <w:sz w:val="24"/>
          <w:szCs w:val="24"/>
        </w:rPr>
        <w:t>ескую реализацию, вмещая и развёртывая Образ Человека М</w:t>
      </w:r>
      <w:r>
        <w:rPr>
          <w:rFonts w:ascii="Times New Roman" w:eastAsia="Calibri" w:hAnsi="Times New Roman" w:cs="Times New Roman"/>
          <w:i/>
          <w:sz w:val="24"/>
          <w:szCs w:val="24"/>
        </w:rPr>
        <w:t>етага</w:t>
      </w:r>
      <w:r w:rsidR="00071707">
        <w:rPr>
          <w:rFonts w:ascii="Times New Roman" w:eastAsia="Calibri" w:hAnsi="Times New Roman" w:cs="Times New Roman"/>
          <w:i/>
          <w:sz w:val="24"/>
          <w:szCs w:val="24"/>
        </w:rPr>
        <w:t xml:space="preserve">лактики в теле каждого из нас, Образ Посвящённого </w:t>
      </w:r>
      <w:r>
        <w:rPr>
          <w:rFonts w:ascii="Times New Roman" w:eastAsia="Calibri" w:hAnsi="Times New Roman" w:cs="Times New Roman"/>
          <w:i/>
          <w:sz w:val="24"/>
          <w:szCs w:val="24"/>
        </w:rPr>
        <w:t>в сфер</w:t>
      </w:r>
      <w:r w:rsidR="00071707">
        <w:rPr>
          <w:rFonts w:ascii="Times New Roman" w:eastAsia="Calibri" w:hAnsi="Times New Roman" w:cs="Times New Roman"/>
          <w:i/>
          <w:sz w:val="24"/>
          <w:szCs w:val="24"/>
        </w:rPr>
        <w:t xml:space="preserve">у ИВДИВО </w:t>
      </w:r>
      <w:r>
        <w:rPr>
          <w:rFonts w:ascii="Times New Roman" w:eastAsia="Calibri" w:hAnsi="Times New Roman" w:cs="Times New Roman"/>
          <w:i/>
          <w:sz w:val="24"/>
          <w:szCs w:val="24"/>
        </w:rPr>
        <w:t>вокруг каждого из нас. Мы выходим из практики. Аминь</w:t>
      </w:r>
    </w:p>
    <w:p w:rsidR="009734A3" w:rsidRPr="006A4A5C" w:rsidRDefault="009734A3" w:rsidP="009734A3">
      <w:pPr>
        <w:spacing w:after="0" w:line="276" w:lineRule="auto"/>
        <w:jc w:val="both"/>
        <w:rPr>
          <w:rFonts w:ascii="Times New Roman" w:eastAsia="Calibri" w:hAnsi="Times New Roman" w:cs="Times New Roman"/>
          <w:i/>
          <w:sz w:val="24"/>
          <w:szCs w:val="24"/>
        </w:rPr>
      </w:pPr>
    </w:p>
    <w:p w:rsidR="009734A3" w:rsidRDefault="009734A3" w:rsidP="009734A3">
      <w:pPr>
        <w:spacing w:after="0" w:line="276" w:lineRule="auto"/>
        <w:jc w:val="both"/>
        <w:rPr>
          <w:rFonts w:ascii="Times New Roman" w:eastAsia="Calibri" w:hAnsi="Times New Roman" w:cs="Times New Roman"/>
          <w:i/>
          <w:sz w:val="20"/>
          <w:szCs w:val="20"/>
        </w:rPr>
      </w:pPr>
      <w:r w:rsidRPr="006A4A5C">
        <w:rPr>
          <w:rFonts w:ascii="Times New Roman" w:eastAsia="Calibri" w:hAnsi="Times New Roman" w:cs="Times New Roman"/>
          <w:i/>
          <w:sz w:val="20"/>
          <w:szCs w:val="20"/>
        </w:rPr>
        <w:t>Набор практик</w:t>
      </w:r>
      <w:r w:rsidR="00071707">
        <w:rPr>
          <w:rFonts w:ascii="Times New Roman" w:eastAsia="Calibri" w:hAnsi="Times New Roman" w:cs="Times New Roman"/>
          <w:i/>
          <w:sz w:val="20"/>
          <w:szCs w:val="20"/>
        </w:rPr>
        <w:t>и</w:t>
      </w:r>
      <w:r w:rsidRPr="006A4A5C">
        <w:rPr>
          <w:rFonts w:ascii="Times New Roman" w:eastAsia="Calibri" w:hAnsi="Times New Roman" w:cs="Times New Roman"/>
          <w:i/>
          <w:sz w:val="20"/>
          <w:szCs w:val="20"/>
        </w:rPr>
        <w:t xml:space="preserve">: </w:t>
      </w:r>
      <w:r w:rsidRPr="006A4A5C">
        <w:rPr>
          <w:rFonts w:ascii="Times New Roman" w:eastAsia="Calibri" w:hAnsi="Times New Roman" w:cs="Times New Roman"/>
          <w:b/>
          <w:i/>
          <w:color w:val="2800FF"/>
          <w:sz w:val="20"/>
          <w:szCs w:val="20"/>
        </w:rPr>
        <w:t xml:space="preserve"> </w:t>
      </w:r>
      <w:r w:rsidRPr="006A4A5C">
        <w:rPr>
          <w:rFonts w:ascii="Times New Roman" w:eastAsia="Calibri" w:hAnsi="Times New Roman" w:cs="Times New Roman"/>
          <w:i/>
          <w:sz w:val="20"/>
          <w:szCs w:val="20"/>
        </w:rPr>
        <w:t xml:space="preserve">Аватаресса ИВО </w:t>
      </w:r>
      <w:r w:rsidRPr="005F5E3D">
        <w:rPr>
          <w:rFonts w:ascii="Times New Roman" w:hAnsi="Times New Roman" w:cs="Times New Roman"/>
          <w:i/>
          <w:sz w:val="20"/>
          <w:szCs w:val="20"/>
        </w:rPr>
        <w:t xml:space="preserve">ИВДИВО-Развития Отец-Человек-Субъекта ИВО ИВАС Юлия ИВО ИВАС Кут Хуми, Глава организации Праздничных мероприятий подразделения ИВДИВО  </w:t>
      </w:r>
      <w:proofErr w:type="spellStart"/>
      <w:r w:rsidRPr="005F5E3D">
        <w:rPr>
          <w:rFonts w:ascii="Times New Roman" w:eastAsia="Calibri" w:hAnsi="Times New Roman" w:cs="Times New Roman"/>
          <w:i/>
          <w:sz w:val="20"/>
          <w:szCs w:val="20"/>
        </w:rPr>
        <w:t>Дармаева</w:t>
      </w:r>
      <w:proofErr w:type="spellEnd"/>
      <w:r w:rsidRPr="005F5E3D">
        <w:rPr>
          <w:rFonts w:ascii="Times New Roman" w:eastAsia="Calibri" w:hAnsi="Times New Roman" w:cs="Times New Roman"/>
          <w:i/>
          <w:sz w:val="20"/>
          <w:szCs w:val="20"/>
        </w:rPr>
        <w:t xml:space="preserve"> </w:t>
      </w:r>
      <w:proofErr w:type="spellStart"/>
      <w:r w:rsidRPr="005F5E3D">
        <w:rPr>
          <w:rFonts w:ascii="Times New Roman" w:eastAsia="Calibri" w:hAnsi="Times New Roman" w:cs="Times New Roman"/>
          <w:i/>
          <w:sz w:val="20"/>
          <w:szCs w:val="20"/>
        </w:rPr>
        <w:t>Бальжима</w:t>
      </w:r>
      <w:proofErr w:type="spellEnd"/>
      <w:r w:rsidRPr="005F5E3D">
        <w:rPr>
          <w:rFonts w:ascii="Times New Roman" w:eastAsia="Calibri" w:hAnsi="Times New Roman" w:cs="Times New Roman"/>
          <w:i/>
          <w:sz w:val="20"/>
          <w:szCs w:val="20"/>
        </w:rPr>
        <w:t xml:space="preserve"> </w:t>
      </w:r>
      <w:r w:rsidRPr="006A4A5C">
        <w:rPr>
          <w:rFonts w:ascii="Times New Roman" w:eastAsia="Calibri" w:hAnsi="Times New Roman" w:cs="Times New Roman"/>
          <w:i/>
          <w:sz w:val="20"/>
          <w:szCs w:val="20"/>
        </w:rPr>
        <w:t xml:space="preserve"> Сдано ИВАС Кут Хуми </w:t>
      </w:r>
      <w:r w:rsidRPr="005F5E3D">
        <w:rPr>
          <w:rFonts w:ascii="Times New Roman" w:eastAsia="Calibri" w:hAnsi="Times New Roman" w:cs="Times New Roman"/>
          <w:i/>
          <w:sz w:val="20"/>
          <w:szCs w:val="20"/>
        </w:rPr>
        <w:t>12.12.2024</w:t>
      </w:r>
      <w:r w:rsidRPr="006A4A5C">
        <w:rPr>
          <w:rFonts w:ascii="Times New Roman" w:eastAsia="Calibri" w:hAnsi="Times New Roman" w:cs="Times New Roman"/>
          <w:i/>
          <w:sz w:val="20"/>
          <w:szCs w:val="20"/>
        </w:rPr>
        <w:t>4</w:t>
      </w:r>
    </w:p>
    <w:p w:rsidR="009F74B3" w:rsidRDefault="009F74B3" w:rsidP="009734A3">
      <w:pPr>
        <w:spacing w:after="0" w:line="276" w:lineRule="auto"/>
        <w:jc w:val="both"/>
        <w:rPr>
          <w:rFonts w:ascii="Times New Roman" w:eastAsia="Calibri" w:hAnsi="Times New Roman" w:cs="Times New Roman"/>
          <w:i/>
          <w:sz w:val="20"/>
          <w:szCs w:val="20"/>
        </w:rPr>
      </w:pPr>
    </w:p>
    <w:p w:rsidR="009734A3" w:rsidRPr="009734A3" w:rsidRDefault="009734A3" w:rsidP="009734A3">
      <w:pPr>
        <w:spacing w:after="0" w:line="276" w:lineRule="auto"/>
        <w:jc w:val="both"/>
        <w:rPr>
          <w:rFonts w:ascii="Times New Roman" w:eastAsia="Calibri" w:hAnsi="Times New Roman" w:cs="Times New Roman"/>
          <w:b/>
          <w:sz w:val="24"/>
          <w:szCs w:val="24"/>
        </w:rPr>
      </w:pPr>
      <w:r w:rsidRPr="009734A3">
        <w:rPr>
          <w:rFonts w:ascii="Times New Roman" w:eastAsia="Calibri" w:hAnsi="Times New Roman" w:cs="Times New Roman"/>
          <w:b/>
          <w:sz w:val="24"/>
          <w:szCs w:val="24"/>
        </w:rPr>
        <w:t>1 день 1часть</w:t>
      </w:r>
    </w:p>
    <w:p w:rsidR="00354890" w:rsidRPr="00427B00" w:rsidRDefault="009734A3" w:rsidP="009F74B3">
      <w:pPr>
        <w:spacing w:after="0" w:line="276" w:lineRule="auto"/>
        <w:rPr>
          <w:rFonts w:ascii="Times New Roman" w:hAnsi="Times New Roman" w:cs="Times New Roman"/>
          <w:b/>
          <w:bCs/>
          <w:sz w:val="24"/>
          <w:szCs w:val="24"/>
        </w:rPr>
      </w:pPr>
      <w:r w:rsidRPr="00E22FD4">
        <w:rPr>
          <w:rFonts w:ascii="Times New Roman" w:hAnsi="Times New Roman"/>
          <w:b/>
          <w:sz w:val="24"/>
          <w:szCs w:val="24"/>
        </w:rPr>
        <w:t>01:40:18-02:00:18</w:t>
      </w:r>
      <w:r>
        <w:rPr>
          <w:rFonts w:ascii="Times New Roman" w:hAnsi="Times New Roman"/>
          <w:b/>
          <w:sz w:val="24"/>
          <w:szCs w:val="24"/>
        </w:rPr>
        <w:t xml:space="preserve"> </w:t>
      </w:r>
    </w:p>
    <w:p w:rsidR="00354890" w:rsidRDefault="00354890" w:rsidP="00354890">
      <w:pPr>
        <w:rPr>
          <w:rFonts w:ascii="Times New Roman" w:hAnsi="Times New Roman" w:cs="Times New Roman"/>
          <w:b/>
          <w:bCs/>
          <w:sz w:val="24"/>
          <w:szCs w:val="24"/>
        </w:rPr>
      </w:pPr>
      <w:r w:rsidRPr="00427B00">
        <w:rPr>
          <w:rFonts w:ascii="Times New Roman" w:hAnsi="Times New Roman" w:cs="Times New Roman"/>
          <w:b/>
          <w:bCs/>
          <w:sz w:val="24"/>
          <w:szCs w:val="24"/>
        </w:rPr>
        <w:t>Практика 2</w:t>
      </w:r>
      <w:r>
        <w:rPr>
          <w:rFonts w:ascii="Times New Roman" w:hAnsi="Times New Roman" w:cs="Times New Roman"/>
          <w:b/>
          <w:bCs/>
          <w:sz w:val="24"/>
          <w:szCs w:val="24"/>
        </w:rPr>
        <w:t>.</w:t>
      </w:r>
      <w:r w:rsidR="001F3F76">
        <w:rPr>
          <w:rFonts w:ascii="Times New Roman" w:hAnsi="Times New Roman" w:cs="Times New Roman"/>
          <w:b/>
          <w:bCs/>
          <w:sz w:val="24"/>
          <w:szCs w:val="24"/>
        </w:rPr>
        <w:t xml:space="preserve"> Стяжание формы Посвящённого. Тренинг с Чашей </w:t>
      </w:r>
      <w:proofErr w:type="spellStart"/>
      <w:r w:rsidR="001F3F76">
        <w:rPr>
          <w:rFonts w:ascii="Times New Roman" w:hAnsi="Times New Roman" w:cs="Times New Roman"/>
          <w:b/>
          <w:bCs/>
          <w:sz w:val="24"/>
          <w:szCs w:val="24"/>
        </w:rPr>
        <w:t>Хум</w:t>
      </w:r>
      <w:proofErr w:type="spellEnd"/>
      <w:r w:rsidR="001F3F76">
        <w:rPr>
          <w:rFonts w:ascii="Times New Roman" w:hAnsi="Times New Roman" w:cs="Times New Roman"/>
          <w:b/>
          <w:bCs/>
          <w:sz w:val="24"/>
          <w:szCs w:val="24"/>
        </w:rPr>
        <w:t xml:space="preserve">. Стяжание </w:t>
      </w:r>
      <w:r w:rsidR="0013135B">
        <w:rPr>
          <w:rFonts w:ascii="Times New Roman" w:hAnsi="Times New Roman" w:cs="Times New Roman"/>
          <w:b/>
          <w:bCs/>
          <w:sz w:val="24"/>
          <w:szCs w:val="24"/>
        </w:rPr>
        <w:t xml:space="preserve"> Печати и </w:t>
      </w:r>
      <w:r w:rsidR="001F3F76">
        <w:rPr>
          <w:rFonts w:ascii="Times New Roman" w:hAnsi="Times New Roman" w:cs="Times New Roman"/>
          <w:b/>
          <w:bCs/>
          <w:sz w:val="24"/>
          <w:szCs w:val="24"/>
        </w:rPr>
        <w:t>Плана Синтеза Посвящённого ИВО.</w:t>
      </w:r>
    </w:p>
    <w:p w:rsidR="00354890" w:rsidRPr="00354890" w:rsidRDefault="00354890" w:rsidP="00354890">
      <w:pPr>
        <w:jc w:val="both"/>
        <w:rPr>
          <w:rFonts w:ascii="Times New Roman" w:hAnsi="Times New Roman" w:cs="Times New Roman"/>
          <w:b/>
          <w:bCs/>
          <w:sz w:val="24"/>
          <w:szCs w:val="24"/>
        </w:rPr>
      </w:pPr>
      <w:r w:rsidRPr="00B4112B">
        <w:rPr>
          <w:rFonts w:ascii="Times New Roman" w:hAnsi="Times New Roman" w:cs="Times New Roman"/>
          <w:sz w:val="24"/>
          <w:szCs w:val="24"/>
        </w:rPr>
        <w:t xml:space="preserve"> </w:t>
      </w:r>
      <w:r w:rsidRPr="00427B00">
        <w:rPr>
          <w:rFonts w:ascii="Times New Roman" w:hAnsi="Times New Roman" w:cs="Times New Roman"/>
          <w:i/>
          <w:iCs/>
          <w:sz w:val="24"/>
          <w:szCs w:val="24"/>
        </w:rPr>
        <w:t>Начинаем переключаться на наш внутренний ми</w:t>
      </w:r>
      <w:r w:rsidR="00E22FD4">
        <w:rPr>
          <w:rFonts w:ascii="Times New Roman" w:hAnsi="Times New Roman" w:cs="Times New Roman"/>
          <w:i/>
          <w:iCs/>
          <w:sz w:val="24"/>
          <w:szCs w:val="24"/>
        </w:rPr>
        <w:t>р. Почувствуйте, как на тело идё</w:t>
      </w:r>
      <w:r w:rsidRPr="00427B00">
        <w:rPr>
          <w:rFonts w:ascii="Times New Roman" w:hAnsi="Times New Roman" w:cs="Times New Roman"/>
          <w:i/>
          <w:iCs/>
          <w:sz w:val="24"/>
          <w:szCs w:val="24"/>
        </w:rPr>
        <w:t>т фиксация Огня. В каждой практике мы учимся искать пусть маленькие переживания, учимся фиксировать. Переключаемся на внутренне</w:t>
      </w:r>
      <w:r w:rsidR="004B07DF">
        <w:rPr>
          <w:rFonts w:ascii="Times New Roman" w:hAnsi="Times New Roman" w:cs="Times New Roman"/>
          <w:i/>
          <w:iCs/>
          <w:sz w:val="24"/>
          <w:szCs w:val="24"/>
        </w:rPr>
        <w:t>е</w:t>
      </w:r>
      <w:r w:rsidRPr="00427B00">
        <w:rPr>
          <w:rFonts w:ascii="Times New Roman" w:hAnsi="Times New Roman" w:cs="Times New Roman"/>
          <w:i/>
          <w:iCs/>
          <w:sz w:val="24"/>
          <w:szCs w:val="24"/>
        </w:rPr>
        <w:t xml:space="preserve"> состояние и переключаемся на Изначально Вышестоящего Аватара Синтеза Кут Хуми</w:t>
      </w:r>
      <w:r w:rsidR="004B07DF">
        <w:rPr>
          <w:rFonts w:ascii="Times New Roman" w:hAnsi="Times New Roman" w:cs="Times New Roman"/>
          <w:i/>
          <w:iCs/>
          <w:sz w:val="24"/>
          <w:szCs w:val="24"/>
        </w:rPr>
        <w:t>, и просим наполнить Огнё</w:t>
      </w:r>
      <w:r w:rsidRPr="00427B00">
        <w:rPr>
          <w:rFonts w:ascii="Times New Roman" w:hAnsi="Times New Roman" w:cs="Times New Roman"/>
          <w:i/>
          <w:iCs/>
          <w:sz w:val="24"/>
          <w:szCs w:val="24"/>
        </w:rPr>
        <w:t xml:space="preserve">м Аватара Синтеза Кут Хуми. И начинаем возжигать искру Огня в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 xml:space="preserve"> Аватара Синт</w:t>
      </w:r>
      <w:r w:rsidR="004B07DF">
        <w:rPr>
          <w:rFonts w:ascii="Times New Roman" w:hAnsi="Times New Roman" w:cs="Times New Roman"/>
          <w:i/>
          <w:iCs/>
          <w:sz w:val="24"/>
          <w:szCs w:val="24"/>
        </w:rPr>
        <w:t>еза Кут Хуми, концентрируем своё</w:t>
      </w:r>
      <w:r w:rsidRPr="00427B00">
        <w:rPr>
          <w:rFonts w:ascii="Times New Roman" w:hAnsi="Times New Roman" w:cs="Times New Roman"/>
          <w:i/>
          <w:iCs/>
          <w:sz w:val="24"/>
          <w:szCs w:val="24"/>
        </w:rPr>
        <w:t xml:space="preserve"> внимание в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 xml:space="preserve">. И вот сейчас каждый можете </w:t>
      </w:r>
      <w:proofErr w:type="spellStart"/>
      <w:r w:rsidRPr="00427B00">
        <w:rPr>
          <w:rFonts w:ascii="Times New Roman" w:hAnsi="Times New Roman" w:cs="Times New Roman"/>
          <w:i/>
          <w:iCs/>
          <w:sz w:val="24"/>
          <w:szCs w:val="24"/>
        </w:rPr>
        <w:t>попроживать</w:t>
      </w:r>
      <w:proofErr w:type="spellEnd"/>
      <w:r w:rsidRPr="00427B00">
        <w:rPr>
          <w:rFonts w:ascii="Times New Roman" w:hAnsi="Times New Roman" w:cs="Times New Roman"/>
          <w:i/>
          <w:iCs/>
          <w:sz w:val="24"/>
          <w:szCs w:val="24"/>
        </w:rPr>
        <w:t>,</w:t>
      </w:r>
      <w:r>
        <w:rPr>
          <w:rFonts w:ascii="Times New Roman" w:hAnsi="Times New Roman" w:cs="Times New Roman"/>
          <w:i/>
          <w:iCs/>
          <w:sz w:val="24"/>
          <w:szCs w:val="24"/>
        </w:rPr>
        <w:t xml:space="preserve"> </w:t>
      </w:r>
      <w:r w:rsidRPr="00427B00">
        <w:rPr>
          <w:rFonts w:ascii="Times New Roman" w:hAnsi="Times New Roman" w:cs="Times New Roman"/>
          <w:i/>
          <w:iCs/>
          <w:sz w:val="24"/>
          <w:szCs w:val="24"/>
        </w:rPr>
        <w:t xml:space="preserve">какой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 xml:space="preserve"> у вас более активен. Четыре мы назвали,</w:t>
      </w:r>
      <w:r>
        <w:rPr>
          <w:rFonts w:ascii="Times New Roman" w:hAnsi="Times New Roman" w:cs="Times New Roman"/>
          <w:i/>
          <w:iCs/>
          <w:sz w:val="24"/>
          <w:szCs w:val="24"/>
        </w:rPr>
        <w:t xml:space="preserve"> </w:t>
      </w:r>
      <w:r w:rsidRPr="00427B00">
        <w:rPr>
          <w:rFonts w:ascii="Times New Roman" w:hAnsi="Times New Roman" w:cs="Times New Roman"/>
          <w:i/>
          <w:iCs/>
          <w:sz w:val="24"/>
          <w:szCs w:val="24"/>
        </w:rPr>
        <w:t xml:space="preserve">не обязательно это будет </w:t>
      </w:r>
      <w:r w:rsidR="004B07DF">
        <w:rPr>
          <w:rFonts w:ascii="Times New Roman" w:hAnsi="Times New Roman" w:cs="Times New Roman"/>
          <w:i/>
          <w:iCs/>
          <w:sz w:val="24"/>
          <w:szCs w:val="24"/>
        </w:rPr>
        <w:t>центр грудной клетки, ищите своё</w:t>
      </w:r>
      <w:r w:rsidRPr="00427B00">
        <w:rPr>
          <w:rFonts w:ascii="Times New Roman" w:hAnsi="Times New Roman" w:cs="Times New Roman"/>
          <w:i/>
          <w:iCs/>
          <w:sz w:val="24"/>
          <w:szCs w:val="24"/>
        </w:rPr>
        <w:t>. И мы просим Изначально Вышестоящего Аватара Синтеза Кут Хуми укутать Огнем каждого из нас и команду в целом, акти</w:t>
      </w:r>
      <w:r w:rsidR="004B07DF">
        <w:rPr>
          <w:rFonts w:ascii="Times New Roman" w:hAnsi="Times New Roman" w:cs="Times New Roman"/>
          <w:i/>
          <w:iCs/>
          <w:sz w:val="24"/>
          <w:szCs w:val="24"/>
        </w:rPr>
        <w:t>вируем и возжигаем форму Посвящё</w:t>
      </w:r>
      <w:r w:rsidRPr="00427B00">
        <w:rPr>
          <w:rFonts w:ascii="Times New Roman" w:hAnsi="Times New Roman" w:cs="Times New Roman"/>
          <w:i/>
          <w:iCs/>
          <w:sz w:val="24"/>
          <w:szCs w:val="24"/>
        </w:rPr>
        <w:t xml:space="preserve">нного. И мы переходим в зал к </w:t>
      </w:r>
      <w:proofErr w:type="spellStart"/>
      <w:r w:rsidRPr="00427B00">
        <w:rPr>
          <w:rFonts w:ascii="Times New Roman" w:hAnsi="Times New Roman" w:cs="Times New Roman"/>
          <w:i/>
          <w:iCs/>
          <w:sz w:val="24"/>
          <w:szCs w:val="24"/>
        </w:rPr>
        <w:t>Аватару</w:t>
      </w:r>
      <w:proofErr w:type="spellEnd"/>
      <w:r w:rsidRPr="00427B00">
        <w:rPr>
          <w:rFonts w:ascii="Times New Roman" w:hAnsi="Times New Roman" w:cs="Times New Roman"/>
          <w:i/>
          <w:iCs/>
          <w:sz w:val="24"/>
          <w:szCs w:val="24"/>
        </w:rPr>
        <w:t xml:space="preserve"> Синтеза Кут Хуми на 16320 реальность Метагалактики ФА в Зал Изначально Вышестоящего Дома Изначально Вышестоящего Отца. Просим Аватара Синтеза перевести каждого из нас в зал</w:t>
      </w:r>
      <w:r w:rsidR="004B07DF">
        <w:rPr>
          <w:rFonts w:ascii="Times New Roman" w:hAnsi="Times New Roman" w:cs="Times New Roman"/>
          <w:i/>
          <w:iCs/>
          <w:sz w:val="24"/>
          <w:szCs w:val="24"/>
        </w:rPr>
        <w:t>, и вот В</w:t>
      </w:r>
      <w:r w:rsidRPr="00427B00">
        <w:rPr>
          <w:rFonts w:ascii="Times New Roman" w:hAnsi="Times New Roman" w:cs="Times New Roman"/>
          <w:i/>
          <w:iCs/>
          <w:sz w:val="24"/>
          <w:szCs w:val="24"/>
        </w:rPr>
        <w:t>ышестоящим телом разворачиваемся пред Аватаром Синтеза Кут Хуми</w:t>
      </w:r>
      <w:r w:rsidR="004B07DF">
        <w:rPr>
          <w:rFonts w:ascii="Times New Roman" w:hAnsi="Times New Roman" w:cs="Times New Roman"/>
          <w:i/>
          <w:iCs/>
          <w:sz w:val="24"/>
          <w:szCs w:val="24"/>
        </w:rPr>
        <w:t>,</w:t>
      </w:r>
      <w:r w:rsidRPr="00427B00">
        <w:rPr>
          <w:rFonts w:ascii="Times New Roman" w:hAnsi="Times New Roman" w:cs="Times New Roman"/>
          <w:i/>
          <w:iCs/>
          <w:sz w:val="24"/>
          <w:szCs w:val="24"/>
        </w:rPr>
        <w:t xml:space="preserve"> и, разгораясь искрой Огня Кут Хуми в каждом из н</w:t>
      </w:r>
      <w:r w:rsidR="004B07DF">
        <w:rPr>
          <w:rFonts w:ascii="Times New Roman" w:hAnsi="Times New Roman" w:cs="Times New Roman"/>
          <w:i/>
          <w:iCs/>
          <w:sz w:val="24"/>
          <w:szCs w:val="24"/>
        </w:rPr>
        <w:t>ас, просим перевести нас в развёртывание</w:t>
      </w:r>
      <w:r w:rsidR="001F3F76">
        <w:rPr>
          <w:rFonts w:ascii="Times New Roman" w:hAnsi="Times New Roman" w:cs="Times New Roman"/>
          <w:i/>
          <w:iCs/>
          <w:sz w:val="24"/>
          <w:szCs w:val="24"/>
        </w:rPr>
        <w:t xml:space="preserve"> Ч</w:t>
      </w:r>
      <w:r w:rsidR="004B07DF">
        <w:rPr>
          <w:rFonts w:ascii="Times New Roman" w:hAnsi="Times New Roman" w:cs="Times New Roman"/>
          <w:i/>
          <w:iCs/>
          <w:sz w:val="24"/>
          <w:szCs w:val="24"/>
        </w:rPr>
        <w:t xml:space="preserve">аши </w:t>
      </w:r>
      <w:proofErr w:type="spellStart"/>
      <w:r w:rsidR="004B07DF">
        <w:rPr>
          <w:rFonts w:ascii="Times New Roman" w:hAnsi="Times New Roman" w:cs="Times New Roman"/>
          <w:i/>
          <w:iCs/>
          <w:sz w:val="24"/>
          <w:szCs w:val="24"/>
        </w:rPr>
        <w:t>Хум</w:t>
      </w:r>
      <w:proofErr w:type="spellEnd"/>
      <w:r w:rsidR="004B07DF">
        <w:rPr>
          <w:rFonts w:ascii="Times New Roman" w:hAnsi="Times New Roman" w:cs="Times New Roman"/>
          <w:i/>
          <w:iCs/>
          <w:sz w:val="24"/>
          <w:szCs w:val="24"/>
        </w:rPr>
        <w:t xml:space="preserve"> каждым из нас заполнением Огнё</w:t>
      </w:r>
      <w:r w:rsidRPr="00427B00">
        <w:rPr>
          <w:rFonts w:ascii="Times New Roman" w:hAnsi="Times New Roman" w:cs="Times New Roman"/>
          <w:i/>
          <w:iCs/>
          <w:sz w:val="24"/>
          <w:szCs w:val="24"/>
        </w:rPr>
        <w:t xml:space="preserve">м чаши каждого, и просим ввести нас в новое Творение </w:t>
      </w:r>
      <w:r w:rsidR="004B07DF">
        <w:rPr>
          <w:rFonts w:ascii="Times New Roman" w:hAnsi="Times New Roman" w:cs="Times New Roman"/>
          <w:i/>
          <w:iCs/>
          <w:sz w:val="24"/>
          <w:szCs w:val="24"/>
        </w:rPr>
        <w:t>Человека Метагалактики и Посвящённого. И, возжигаясь Огнё</w:t>
      </w:r>
      <w:r w:rsidRPr="00427B00">
        <w:rPr>
          <w:rFonts w:ascii="Times New Roman" w:hAnsi="Times New Roman" w:cs="Times New Roman"/>
          <w:i/>
          <w:iCs/>
          <w:sz w:val="24"/>
          <w:szCs w:val="24"/>
        </w:rPr>
        <w:t>м и Синтезом Первого Синтеза Изначально Вышестоящего Отца, просим ввести нас в Первый Синтез, стяжаем план Первого Синтеза Изначально Вышестоящего Отца каждым из нас, стяжаем форму Ипостаси Первого Синтеза. И вот</w:t>
      </w:r>
      <w:r w:rsidR="004B07DF">
        <w:rPr>
          <w:rFonts w:ascii="Times New Roman" w:hAnsi="Times New Roman" w:cs="Times New Roman"/>
          <w:i/>
          <w:iCs/>
          <w:sz w:val="24"/>
          <w:szCs w:val="24"/>
        </w:rPr>
        <w:t>,</w:t>
      </w:r>
      <w:r w:rsidRPr="00427B00">
        <w:rPr>
          <w:rFonts w:ascii="Times New Roman" w:hAnsi="Times New Roman" w:cs="Times New Roman"/>
          <w:i/>
          <w:iCs/>
          <w:sz w:val="24"/>
          <w:szCs w:val="24"/>
        </w:rPr>
        <w:t xml:space="preserve"> посмотрит</w:t>
      </w:r>
      <w:r w:rsidR="001F3F76">
        <w:rPr>
          <w:rFonts w:ascii="Times New Roman" w:hAnsi="Times New Roman" w:cs="Times New Roman"/>
          <w:i/>
          <w:iCs/>
          <w:sz w:val="24"/>
          <w:szCs w:val="24"/>
        </w:rPr>
        <w:t>,</w:t>
      </w:r>
      <w:r w:rsidRPr="00427B00">
        <w:rPr>
          <w:rFonts w:ascii="Times New Roman" w:hAnsi="Times New Roman" w:cs="Times New Roman"/>
          <w:i/>
          <w:iCs/>
          <w:sz w:val="24"/>
          <w:szCs w:val="24"/>
        </w:rPr>
        <w:t xml:space="preserve"> сейчас на теле каждого начинает оформляться форма, эта форма будет действовать на вас на каждом Синтезе. Эта форма дает нам право обучению и действиям в залах. Бывает разная форма, у нас будет форма Ипостаси. Эта форма у женщин всегда</w:t>
      </w:r>
      <w:r w:rsidR="004B07DF">
        <w:rPr>
          <w:rFonts w:ascii="Times New Roman" w:hAnsi="Times New Roman" w:cs="Times New Roman"/>
          <w:i/>
          <w:iCs/>
          <w:sz w:val="24"/>
          <w:szCs w:val="24"/>
        </w:rPr>
        <w:t>:</w:t>
      </w:r>
      <w:r w:rsidRPr="00427B00">
        <w:rPr>
          <w:rFonts w:ascii="Times New Roman" w:hAnsi="Times New Roman" w:cs="Times New Roman"/>
          <w:i/>
          <w:iCs/>
          <w:sz w:val="24"/>
          <w:szCs w:val="24"/>
        </w:rPr>
        <w:t xml:space="preserve"> юбка</w:t>
      </w:r>
      <w:r w:rsidR="004B07DF">
        <w:rPr>
          <w:rFonts w:ascii="Times New Roman" w:hAnsi="Times New Roman" w:cs="Times New Roman"/>
          <w:i/>
          <w:iCs/>
          <w:sz w:val="24"/>
          <w:szCs w:val="24"/>
        </w:rPr>
        <w:t>,</w:t>
      </w:r>
      <w:r w:rsidRPr="00427B00">
        <w:rPr>
          <w:rFonts w:ascii="Times New Roman" w:hAnsi="Times New Roman" w:cs="Times New Roman"/>
          <w:i/>
          <w:iCs/>
          <w:sz w:val="24"/>
          <w:szCs w:val="24"/>
        </w:rPr>
        <w:t xml:space="preserve"> сарафан или платье, никогда не брюки. У мужчин брюки либо костюм. Обувь обязательно классика, никаких высоких кабл</w:t>
      </w:r>
      <w:r w:rsidR="004B07DF">
        <w:rPr>
          <w:rFonts w:ascii="Times New Roman" w:hAnsi="Times New Roman" w:cs="Times New Roman"/>
          <w:i/>
          <w:iCs/>
          <w:sz w:val="24"/>
          <w:szCs w:val="24"/>
        </w:rPr>
        <w:t xml:space="preserve">уков, платформ, всего </w:t>
      </w:r>
      <w:proofErr w:type="spellStart"/>
      <w:proofErr w:type="gramStart"/>
      <w:r w:rsidR="004B07DF">
        <w:rPr>
          <w:rFonts w:ascii="Times New Roman" w:hAnsi="Times New Roman" w:cs="Times New Roman"/>
          <w:i/>
          <w:iCs/>
          <w:sz w:val="24"/>
          <w:szCs w:val="24"/>
        </w:rPr>
        <w:t>остальног</w:t>
      </w:r>
      <w:proofErr w:type="spellEnd"/>
      <w:r w:rsidR="004B07DF">
        <w:rPr>
          <w:rFonts w:ascii="Times New Roman" w:hAnsi="Times New Roman" w:cs="Times New Roman"/>
          <w:i/>
          <w:iCs/>
          <w:sz w:val="24"/>
          <w:szCs w:val="24"/>
        </w:rPr>
        <w:t>,</w:t>
      </w:r>
      <w:r w:rsidRPr="00427B00">
        <w:rPr>
          <w:rFonts w:ascii="Times New Roman" w:hAnsi="Times New Roman" w:cs="Times New Roman"/>
          <w:i/>
          <w:iCs/>
          <w:sz w:val="24"/>
          <w:szCs w:val="24"/>
        </w:rPr>
        <w:t>.</w:t>
      </w:r>
      <w:proofErr w:type="gramEnd"/>
      <w:r w:rsidRPr="00427B00">
        <w:rPr>
          <w:rFonts w:ascii="Times New Roman" w:hAnsi="Times New Roman" w:cs="Times New Roman"/>
          <w:i/>
          <w:iCs/>
          <w:sz w:val="24"/>
          <w:szCs w:val="24"/>
        </w:rPr>
        <w:t xml:space="preserve"> каблук невысокий, головных уборов никаких нет. То есть голова у нас всегда открыта, </w:t>
      </w:r>
      <w:proofErr w:type="gramStart"/>
      <w:r w:rsidRPr="00427B00">
        <w:rPr>
          <w:rFonts w:ascii="Times New Roman" w:hAnsi="Times New Roman" w:cs="Times New Roman"/>
          <w:i/>
          <w:iCs/>
          <w:sz w:val="24"/>
          <w:szCs w:val="24"/>
        </w:rPr>
        <w:t>голова</w:t>
      </w:r>
      <w:r w:rsidR="004B07DF">
        <w:rPr>
          <w:rFonts w:ascii="Times New Roman" w:hAnsi="Times New Roman" w:cs="Times New Roman"/>
          <w:i/>
          <w:iCs/>
          <w:sz w:val="24"/>
          <w:szCs w:val="24"/>
        </w:rPr>
        <w:t>--</w:t>
      </w:r>
      <w:r w:rsidRPr="00427B00">
        <w:rPr>
          <w:rFonts w:ascii="Times New Roman" w:hAnsi="Times New Roman" w:cs="Times New Roman"/>
          <w:i/>
          <w:iCs/>
          <w:sz w:val="24"/>
          <w:szCs w:val="24"/>
        </w:rPr>
        <w:t>это</w:t>
      </w:r>
      <w:proofErr w:type="gramEnd"/>
      <w:r w:rsidRPr="00427B00">
        <w:rPr>
          <w:rFonts w:ascii="Times New Roman" w:hAnsi="Times New Roman" w:cs="Times New Roman"/>
          <w:i/>
          <w:iCs/>
          <w:sz w:val="24"/>
          <w:szCs w:val="24"/>
        </w:rPr>
        <w:t xml:space="preserve"> прямая связь с Изначально Вышестоящим Отцом. Если мы на голову что-то надеваем, перекрываем эту </w:t>
      </w:r>
      <w:r w:rsidR="004B07DF">
        <w:rPr>
          <w:rFonts w:ascii="Times New Roman" w:hAnsi="Times New Roman" w:cs="Times New Roman"/>
          <w:i/>
          <w:iCs/>
          <w:sz w:val="24"/>
          <w:szCs w:val="24"/>
        </w:rPr>
        <w:t>нашу связь с О</w:t>
      </w:r>
      <w:r w:rsidRPr="00427B00">
        <w:rPr>
          <w:rFonts w:ascii="Times New Roman" w:hAnsi="Times New Roman" w:cs="Times New Roman"/>
          <w:i/>
          <w:iCs/>
          <w:sz w:val="24"/>
          <w:szCs w:val="24"/>
        </w:rPr>
        <w:t>тцом. Дальше смотрим по цвету</w:t>
      </w:r>
      <w:r w:rsidR="004B07DF">
        <w:rPr>
          <w:rFonts w:ascii="Times New Roman" w:hAnsi="Times New Roman" w:cs="Times New Roman"/>
          <w:i/>
          <w:iCs/>
          <w:sz w:val="24"/>
          <w:szCs w:val="24"/>
        </w:rPr>
        <w:t>,</w:t>
      </w:r>
      <w:r w:rsidRPr="00427B00">
        <w:rPr>
          <w:rFonts w:ascii="Times New Roman" w:hAnsi="Times New Roman" w:cs="Times New Roman"/>
          <w:i/>
          <w:iCs/>
          <w:sz w:val="24"/>
          <w:szCs w:val="24"/>
        </w:rPr>
        <w:t xml:space="preserve"> какая это форма.</w:t>
      </w:r>
      <w:r>
        <w:rPr>
          <w:rFonts w:ascii="Times New Roman" w:hAnsi="Times New Roman" w:cs="Times New Roman"/>
          <w:i/>
          <w:iCs/>
          <w:sz w:val="24"/>
          <w:szCs w:val="24"/>
        </w:rPr>
        <w:t xml:space="preserve"> </w:t>
      </w:r>
      <w:r w:rsidRPr="00427B00">
        <w:rPr>
          <w:rFonts w:ascii="Times New Roman" w:hAnsi="Times New Roman" w:cs="Times New Roman"/>
          <w:i/>
          <w:iCs/>
          <w:sz w:val="24"/>
          <w:szCs w:val="24"/>
        </w:rPr>
        <w:t>Если есть чувствительность, можете прожить какая ткань на теле, то есть какая она. Можете посмотреть по цвету. И у нас на лацкане есть определенная</w:t>
      </w:r>
      <w:r w:rsidR="004B07DF">
        <w:rPr>
          <w:rFonts w:ascii="Times New Roman" w:hAnsi="Times New Roman" w:cs="Times New Roman"/>
          <w:i/>
          <w:iCs/>
          <w:sz w:val="24"/>
          <w:szCs w:val="24"/>
        </w:rPr>
        <w:t>,</w:t>
      </w:r>
      <w:r w:rsidRPr="00427B00">
        <w:rPr>
          <w:rFonts w:ascii="Times New Roman" w:hAnsi="Times New Roman" w:cs="Times New Roman"/>
          <w:i/>
          <w:iCs/>
          <w:sz w:val="24"/>
          <w:szCs w:val="24"/>
        </w:rPr>
        <w:t xml:space="preserve"> как </w:t>
      </w:r>
      <w:r w:rsidRPr="00427B00">
        <w:rPr>
          <w:rFonts w:ascii="Times New Roman" w:hAnsi="Times New Roman" w:cs="Times New Roman"/>
          <w:i/>
          <w:iCs/>
          <w:sz w:val="24"/>
          <w:szCs w:val="24"/>
        </w:rPr>
        <w:lastRenderedPageBreak/>
        <w:t>нашивка</w:t>
      </w:r>
      <w:r w:rsidR="004B07DF">
        <w:rPr>
          <w:rFonts w:ascii="Times New Roman" w:hAnsi="Times New Roman" w:cs="Times New Roman"/>
          <w:i/>
          <w:iCs/>
          <w:sz w:val="24"/>
          <w:szCs w:val="24"/>
        </w:rPr>
        <w:t>,</w:t>
      </w:r>
      <w:r w:rsidRPr="00427B00">
        <w:rPr>
          <w:rFonts w:ascii="Times New Roman" w:hAnsi="Times New Roman" w:cs="Times New Roman"/>
          <w:i/>
          <w:iCs/>
          <w:sz w:val="24"/>
          <w:szCs w:val="24"/>
        </w:rPr>
        <w:t xml:space="preserve"> знак, что мы Ипостаси Первого курса Синтеза. И вот эта форма начинает нас отстраивать и не только чисто внешне. Она </w:t>
      </w:r>
      <w:proofErr w:type="spellStart"/>
      <w:r w:rsidRPr="00427B00">
        <w:rPr>
          <w:rFonts w:ascii="Times New Roman" w:hAnsi="Times New Roman" w:cs="Times New Roman"/>
          <w:i/>
          <w:iCs/>
          <w:sz w:val="24"/>
          <w:szCs w:val="24"/>
        </w:rPr>
        <w:t>огнеобразами</w:t>
      </w:r>
      <w:proofErr w:type="spellEnd"/>
      <w:r w:rsidRPr="00427B00">
        <w:rPr>
          <w:rFonts w:ascii="Times New Roman" w:hAnsi="Times New Roman" w:cs="Times New Roman"/>
          <w:i/>
          <w:iCs/>
          <w:sz w:val="24"/>
          <w:szCs w:val="24"/>
        </w:rPr>
        <w:t xml:space="preserve"> сделана, в каждом </w:t>
      </w:r>
      <w:proofErr w:type="spellStart"/>
      <w:r w:rsidRPr="00427B00">
        <w:rPr>
          <w:rFonts w:ascii="Times New Roman" w:hAnsi="Times New Roman" w:cs="Times New Roman"/>
          <w:i/>
          <w:iCs/>
          <w:sz w:val="24"/>
          <w:szCs w:val="24"/>
        </w:rPr>
        <w:t>огнеобразе</w:t>
      </w:r>
      <w:proofErr w:type="spellEnd"/>
      <w:r w:rsidRPr="00427B00">
        <w:rPr>
          <w:rFonts w:ascii="Times New Roman" w:hAnsi="Times New Roman" w:cs="Times New Roman"/>
          <w:i/>
          <w:iCs/>
          <w:sz w:val="24"/>
          <w:szCs w:val="24"/>
        </w:rPr>
        <w:t xml:space="preserve"> записи. Она начинает отстраивать на то, чтоб</w:t>
      </w:r>
      <w:r w:rsidR="004B07DF">
        <w:rPr>
          <w:rFonts w:ascii="Times New Roman" w:hAnsi="Times New Roman" w:cs="Times New Roman"/>
          <w:i/>
          <w:iCs/>
          <w:sz w:val="24"/>
          <w:szCs w:val="24"/>
        </w:rPr>
        <w:t>ы мы учились действовать нашим В</w:t>
      </w:r>
      <w:r w:rsidRPr="00427B00">
        <w:rPr>
          <w:rFonts w:ascii="Times New Roman" w:hAnsi="Times New Roman" w:cs="Times New Roman"/>
          <w:i/>
          <w:iCs/>
          <w:sz w:val="24"/>
          <w:szCs w:val="24"/>
        </w:rPr>
        <w:t>ышестоящим телом, нашим внутренним миром. Это такая определенная отстройка. Вот сейчас возжигаемся данной формой и внутренне начинаем заполняться Первым Синтезом. И мы просим Аватара Синтеза Кут Хуми обучить и ввести в Первый Синтез каждого из нас, развернув его каждому. И мы просим Аватара Синтеза Кут Хуми переплавить, пережечь любые мешающие нам состояния, сомнения, какие есть в каждом из нас, которые тормозят нас в дальнейшем развитии. Просим научить нас действовать вместе с Аватаром Синтеза Кут Хуми. И вот, раскрывая внутренний мир каждого, разворачивая весь потенциал развития</w:t>
      </w:r>
      <w:r w:rsidR="004B07DF">
        <w:rPr>
          <w:rFonts w:ascii="Times New Roman" w:hAnsi="Times New Roman" w:cs="Times New Roman"/>
          <w:i/>
          <w:iCs/>
          <w:sz w:val="24"/>
          <w:szCs w:val="24"/>
        </w:rPr>
        <w:t xml:space="preserve"> каждого из нас, проникаясь Огнё</w:t>
      </w:r>
      <w:r w:rsidRPr="00427B00">
        <w:rPr>
          <w:rFonts w:ascii="Times New Roman" w:hAnsi="Times New Roman" w:cs="Times New Roman"/>
          <w:i/>
          <w:iCs/>
          <w:sz w:val="24"/>
          <w:szCs w:val="24"/>
        </w:rPr>
        <w:t xml:space="preserve">м Аватара Синтеза Кут Хуми, заполняемся от макушки до стоп. И вот в теле есть Огненные центры, это ладони, стопы, на плечах. То есть вы можете прожить любую фиксацию. И вот мы разгораемся сейчас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 xml:space="preserve"> каждого из нас, и мы просим Аватара Синтеза Кут Хуми перевести в Зал Изначально Вышестоящего Отца Метагалактики Фа. И вместе с Аватаром Синтеза Кут Хуми мы переходим в Зал Изн</w:t>
      </w:r>
      <w:r w:rsidR="004B07DF">
        <w:rPr>
          <w:rFonts w:ascii="Times New Roman" w:hAnsi="Times New Roman" w:cs="Times New Roman"/>
          <w:i/>
          <w:iCs/>
          <w:sz w:val="24"/>
          <w:szCs w:val="24"/>
        </w:rPr>
        <w:t>ачально Вышестоящего Отца 16385-</w:t>
      </w:r>
      <w:r w:rsidRPr="00427B00">
        <w:rPr>
          <w:rFonts w:ascii="Times New Roman" w:hAnsi="Times New Roman" w:cs="Times New Roman"/>
          <w:i/>
          <w:iCs/>
          <w:sz w:val="24"/>
          <w:szCs w:val="24"/>
        </w:rPr>
        <w:t xml:space="preserve">ю реальность Метагалактики Фа. Становимся в Зале пред Изначально Вышестоящим Отцом Ипостасями Первого Синтеза </w:t>
      </w:r>
      <w:r w:rsidR="004B07DF">
        <w:rPr>
          <w:rFonts w:ascii="Times New Roman" w:hAnsi="Times New Roman" w:cs="Times New Roman"/>
          <w:i/>
          <w:iCs/>
          <w:sz w:val="24"/>
          <w:szCs w:val="24"/>
        </w:rPr>
        <w:t xml:space="preserve">в </w:t>
      </w:r>
      <w:r w:rsidRPr="00427B00">
        <w:rPr>
          <w:rFonts w:ascii="Times New Roman" w:hAnsi="Times New Roman" w:cs="Times New Roman"/>
          <w:i/>
          <w:iCs/>
          <w:sz w:val="24"/>
          <w:szCs w:val="24"/>
        </w:rPr>
        <w:t xml:space="preserve">форме и разгораемся искрами Огня Изначально Вышестоящего Отца. Просим Изначально Вышестоящего Отца развернуть творение и синтезирование Чаши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 xml:space="preserve"> каждому из нас. Стяжаем у Изначально Вышестоящего Отца Зерцало Чаши </w:t>
      </w:r>
      <w:proofErr w:type="spellStart"/>
      <w:proofErr w:type="gramStart"/>
      <w:r w:rsidRPr="00427B00">
        <w:rPr>
          <w:rFonts w:ascii="Times New Roman" w:hAnsi="Times New Roman" w:cs="Times New Roman"/>
          <w:i/>
          <w:iCs/>
          <w:sz w:val="24"/>
          <w:szCs w:val="24"/>
        </w:rPr>
        <w:t>Хум</w:t>
      </w:r>
      <w:proofErr w:type="spellEnd"/>
      <w:proofErr w:type="gramEnd"/>
      <w:r w:rsidRPr="00427B00">
        <w:rPr>
          <w:rFonts w:ascii="Times New Roman" w:hAnsi="Times New Roman" w:cs="Times New Roman"/>
          <w:i/>
          <w:iCs/>
          <w:sz w:val="24"/>
          <w:szCs w:val="24"/>
        </w:rPr>
        <w:t xml:space="preserve"> и мы становимся босыми ногами на Зерцало. На Зерцало мы с вами становимся всегда босыми ногами, никогда </w:t>
      </w:r>
      <w:r w:rsidR="004B07DF">
        <w:rPr>
          <w:rFonts w:ascii="Times New Roman" w:hAnsi="Times New Roman" w:cs="Times New Roman"/>
          <w:i/>
          <w:iCs/>
          <w:sz w:val="24"/>
          <w:szCs w:val="24"/>
        </w:rPr>
        <w:t>в обуви. У нас будут несколько Частей, где будут З</w:t>
      </w:r>
      <w:r w:rsidRPr="00427B00">
        <w:rPr>
          <w:rFonts w:ascii="Times New Roman" w:hAnsi="Times New Roman" w:cs="Times New Roman"/>
          <w:i/>
          <w:iCs/>
          <w:sz w:val="24"/>
          <w:szCs w:val="24"/>
        </w:rPr>
        <w:t>ерцала. И вот сейчас босыми ножками становимся, попробуйте физически ощутить это Зерцало. Какое оно на ощупь, температура, сама поверхность какая она. Учимся прочувствовать, не напрягайтесь, если пока ничего не получается, получится со временем. Просим Изначально Вышестоящего Отца развернуть сейчас Чашу вокруг каждого из нас. И вот вокруг ка</w:t>
      </w:r>
      <w:r w:rsidR="004B07DF">
        <w:rPr>
          <w:rFonts w:ascii="Times New Roman" w:hAnsi="Times New Roman" w:cs="Times New Roman"/>
          <w:i/>
          <w:iCs/>
          <w:sz w:val="24"/>
          <w:szCs w:val="24"/>
        </w:rPr>
        <w:t>ждого из нас начинают</w:t>
      </w:r>
      <w:r w:rsidRPr="00427B00">
        <w:rPr>
          <w:rFonts w:ascii="Times New Roman" w:hAnsi="Times New Roman" w:cs="Times New Roman"/>
          <w:i/>
          <w:iCs/>
          <w:sz w:val="24"/>
          <w:szCs w:val="24"/>
        </w:rPr>
        <w:t xml:space="preserve"> формироваться оболочки Чаши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 xml:space="preserve"> по количеству реальностей Метагалактики Фа. И мы стяжаем 16384 оболочки </w:t>
      </w:r>
      <w:r>
        <w:rPr>
          <w:rFonts w:ascii="Times New Roman" w:hAnsi="Times New Roman" w:cs="Times New Roman"/>
          <w:i/>
          <w:iCs/>
          <w:sz w:val="24"/>
          <w:szCs w:val="24"/>
        </w:rPr>
        <w:t>–</w:t>
      </w:r>
      <w:r w:rsidRPr="00427B00">
        <w:rPr>
          <w:rFonts w:ascii="Times New Roman" w:hAnsi="Times New Roman" w:cs="Times New Roman"/>
          <w:i/>
          <w:iCs/>
          <w:sz w:val="24"/>
          <w:szCs w:val="24"/>
        </w:rPr>
        <w:t xml:space="preserve"> это</w:t>
      </w:r>
      <w:r>
        <w:rPr>
          <w:rFonts w:ascii="Times New Roman" w:hAnsi="Times New Roman" w:cs="Times New Roman"/>
          <w:i/>
          <w:iCs/>
          <w:sz w:val="24"/>
          <w:szCs w:val="24"/>
        </w:rPr>
        <w:t xml:space="preserve"> </w:t>
      </w:r>
      <w:r w:rsidRPr="00427B00">
        <w:rPr>
          <w:rFonts w:ascii="Times New Roman" w:hAnsi="Times New Roman" w:cs="Times New Roman"/>
          <w:i/>
          <w:iCs/>
          <w:sz w:val="24"/>
          <w:szCs w:val="24"/>
        </w:rPr>
        <w:t>такое количество реальностей Метагалактики Фа. Эти оболочки очень тонкие, очень прозрачные. Никаких бетонных стен нет. И вот эта многомерность вокруг каждого из нас начинает разворачиваться</w:t>
      </w:r>
      <w:r w:rsidR="004B07DF">
        <w:rPr>
          <w:rFonts w:ascii="Times New Roman" w:hAnsi="Times New Roman" w:cs="Times New Roman"/>
          <w:i/>
          <w:iCs/>
          <w:sz w:val="24"/>
          <w:szCs w:val="24"/>
        </w:rPr>
        <w:t>,</w:t>
      </w:r>
      <w:r w:rsidRPr="00427B00">
        <w:rPr>
          <w:rFonts w:ascii="Times New Roman" w:hAnsi="Times New Roman" w:cs="Times New Roman"/>
          <w:i/>
          <w:iCs/>
          <w:sz w:val="24"/>
          <w:szCs w:val="24"/>
        </w:rPr>
        <w:t xml:space="preserve"> и мы синтезируемся с Изначально Вышестоящим Отцом</w:t>
      </w:r>
      <w:r w:rsidR="004B07DF">
        <w:rPr>
          <w:rFonts w:ascii="Times New Roman" w:hAnsi="Times New Roman" w:cs="Times New Roman"/>
          <w:i/>
          <w:iCs/>
          <w:sz w:val="24"/>
          <w:szCs w:val="24"/>
        </w:rPr>
        <w:t xml:space="preserve">, просим заполнить Чашу </w:t>
      </w:r>
      <w:proofErr w:type="spellStart"/>
      <w:r w:rsidR="004B07DF">
        <w:rPr>
          <w:rFonts w:ascii="Times New Roman" w:hAnsi="Times New Roman" w:cs="Times New Roman"/>
          <w:i/>
          <w:iCs/>
          <w:sz w:val="24"/>
          <w:szCs w:val="24"/>
        </w:rPr>
        <w:t>Хум</w:t>
      </w:r>
      <w:proofErr w:type="spellEnd"/>
      <w:r w:rsidR="004B07DF">
        <w:rPr>
          <w:rFonts w:ascii="Times New Roman" w:hAnsi="Times New Roman" w:cs="Times New Roman"/>
          <w:i/>
          <w:iCs/>
          <w:sz w:val="24"/>
          <w:szCs w:val="24"/>
        </w:rPr>
        <w:t xml:space="preserve"> Огнё</w:t>
      </w:r>
      <w:r w:rsidRPr="00427B00">
        <w:rPr>
          <w:rFonts w:ascii="Times New Roman" w:hAnsi="Times New Roman" w:cs="Times New Roman"/>
          <w:i/>
          <w:iCs/>
          <w:sz w:val="24"/>
          <w:szCs w:val="24"/>
        </w:rPr>
        <w:t xml:space="preserve">м Изначально </w:t>
      </w:r>
      <w:r w:rsidR="004B07DF">
        <w:rPr>
          <w:rFonts w:ascii="Times New Roman" w:hAnsi="Times New Roman" w:cs="Times New Roman"/>
          <w:i/>
          <w:iCs/>
          <w:sz w:val="24"/>
          <w:szCs w:val="24"/>
        </w:rPr>
        <w:t>Вышестоящего Отца вплоть до краё</w:t>
      </w:r>
      <w:r w:rsidRPr="00427B00">
        <w:rPr>
          <w:rFonts w:ascii="Times New Roman" w:hAnsi="Times New Roman" w:cs="Times New Roman"/>
          <w:i/>
          <w:iCs/>
          <w:sz w:val="24"/>
          <w:szCs w:val="24"/>
        </w:rPr>
        <w:t>в Чаши.</w:t>
      </w:r>
      <w:r w:rsidR="004B07DF">
        <w:rPr>
          <w:rFonts w:ascii="Times New Roman" w:hAnsi="Times New Roman" w:cs="Times New Roman"/>
          <w:i/>
          <w:iCs/>
          <w:sz w:val="24"/>
          <w:szCs w:val="24"/>
        </w:rPr>
        <w:t xml:space="preserve"> </w:t>
      </w:r>
      <w:r w:rsidRPr="00427B00">
        <w:rPr>
          <w:rFonts w:ascii="Times New Roman" w:hAnsi="Times New Roman" w:cs="Times New Roman"/>
          <w:i/>
          <w:iCs/>
          <w:sz w:val="24"/>
          <w:szCs w:val="24"/>
        </w:rPr>
        <w:t>И вот сейчас, если в нашей Чаше есть какие-то астральные явления или  ненужные блоки, или ненужные матрицы мы просим Изначально Вышестоящего Отца  Огнем пережечь, переплавить эти состоян</w:t>
      </w:r>
      <w:r w:rsidR="004B07DF">
        <w:rPr>
          <w:rFonts w:ascii="Times New Roman" w:hAnsi="Times New Roman" w:cs="Times New Roman"/>
          <w:i/>
          <w:iCs/>
          <w:sz w:val="24"/>
          <w:szCs w:val="24"/>
        </w:rPr>
        <w:t>ия в Чаше каждого из нас.</w:t>
      </w:r>
      <w:r w:rsidRPr="00427B00">
        <w:rPr>
          <w:rFonts w:ascii="Times New Roman" w:hAnsi="Times New Roman" w:cs="Times New Roman"/>
          <w:i/>
          <w:iCs/>
          <w:sz w:val="24"/>
          <w:szCs w:val="24"/>
        </w:rPr>
        <w:t xml:space="preserve"> И мы выстраиваем, разворачиваем возможности взаимодействия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 xml:space="preserve"> каждого из нас с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 xml:space="preserve"> Изначально Вышестоящего Отца и Изначально Вышестоящего Аватара Синтеза Кут Хуми. Этой Чашей мы можем сливаться как с</w:t>
      </w:r>
      <w:r>
        <w:rPr>
          <w:rFonts w:ascii="Times New Roman" w:hAnsi="Times New Roman" w:cs="Times New Roman"/>
          <w:i/>
          <w:iCs/>
          <w:sz w:val="24"/>
          <w:szCs w:val="24"/>
        </w:rPr>
        <w:t xml:space="preserve"> </w:t>
      </w:r>
      <w:r w:rsidRPr="00427B00">
        <w:rPr>
          <w:rFonts w:ascii="Times New Roman" w:hAnsi="Times New Roman" w:cs="Times New Roman"/>
          <w:i/>
          <w:iCs/>
          <w:sz w:val="24"/>
          <w:szCs w:val="24"/>
        </w:rPr>
        <w:t>Отцом</w:t>
      </w:r>
      <w:r w:rsidR="004B07DF">
        <w:rPr>
          <w:rFonts w:ascii="Times New Roman" w:hAnsi="Times New Roman" w:cs="Times New Roman"/>
          <w:i/>
          <w:iCs/>
          <w:sz w:val="24"/>
          <w:szCs w:val="24"/>
        </w:rPr>
        <w:t>,</w:t>
      </w:r>
      <w:r w:rsidRPr="00427B00">
        <w:rPr>
          <w:rFonts w:ascii="Times New Roman" w:hAnsi="Times New Roman" w:cs="Times New Roman"/>
          <w:i/>
          <w:iCs/>
          <w:sz w:val="24"/>
          <w:szCs w:val="24"/>
        </w:rPr>
        <w:t xml:space="preserve"> так и с Аватаром Синтеза Кут Хуми. И мы просим развернуть эталонное явление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 xml:space="preserve"> каждого с фиксацией ядра Око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 xml:space="preserve"> на вершине. И мы стяжаем Синтез всех образов каждого из нас в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 xml:space="preserve"> каждого. И мы просим синтезировать образ каждого из нас, стяжаем образ Челове</w:t>
      </w:r>
      <w:r w:rsidR="004B07DF">
        <w:rPr>
          <w:rFonts w:ascii="Times New Roman" w:hAnsi="Times New Roman" w:cs="Times New Roman"/>
          <w:i/>
          <w:iCs/>
          <w:sz w:val="24"/>
          <w:szCs w:val="24"/>
        </w:rPr>
        <w:t>ка Метагалактики и образ Посвящё</w:t>
      </w:r>
      <w:r w:rsidRPr="00427B00">
        <w:rPr>
          <w:rFonts w:ascii="Times New Roman" w:hAnsi="Times New Roman" w:cs="Times New Roman"/>
          <w:i/>
          <w:iCs/>
          <w:sz w:val="24"/>
          <w:szCs w:val="24"/>
        </w:rPr>
        <w:t>нного в умении действовать и жить двумя видами жизни</w:t>
      </w:r>
      <w:r w:rsidR="004B07DF">
        <w:rPr>
          <w:rFonts w:ascii="Times New Roman" w:hAnsi="Times New Roman" w:cs="Times New Roman"/>
          <w:i/>
          <w:iCs/>
          <w:sz w:val="24"/>
          <w:szCs w:val="24"/>
        </w:rPr>
        <w:t>:</w:t>
      </w:r>
      <w:r w:rsidRPr="00427B00">
        <w:rPr>
          <w:rFonts w:ascii="Times New Roman" w:hAnsi="Times New Roman" w:cs="Times New Roman"/>
          <w:i/>
          <w:iCs/>
          <w:sz w:val="24"/>
          <w:szCs w:val="24"/>
        </w:rPr>
        <w:t xml:space="preserve"> Человека Метагалактики и Посвященного каждым из нас и Синтезом нас. И стяжаем на Зерцало Печат</w:t>
      </w:r>
      <w:r w:rsidR="00E904EE">
        <w:rPr>
          <w:rFonts w:ascii="Times New Roman" w:hAnsi="Times New Roman" w:cs="Times New Roman"/>
          <w:i/>
          <w:iCs/>
          <w:sz w:val="24"/>
          <w:szCs w:val="24"/>
        </w:rPr>
        <w:t xml:space="preserve">ь Человека Метагалактики с развёртыванием </w:t>
      </w:r>
      <w:r w:rsidR="00E904EE">
        <w:rPr>
          <w:rFonts w:ascii="Times New Roman" w:hAnsi="Times New Roman" w:cs="Times New Roman"/>
          <w:i/>
          <w:iCs/>
          <w:sz w:val="24"/>
          <w:szCs w:val="24"/>
        </w:rPr>
        <w:lastRenderedPageBreak/>
        <w:t>соответствующих Частей с</w:t>
      </w:r>
      <w:r w:rsidRPr="00427B00">
        <w:rPr>
          <w:rFonts w:ascii="Times New Roman" w:hAnsi="Times New Roman" w:cs="Times New Roman"/>
          <w:i/>
          <w:iCs/>
          <w:sz w:val="24"/>
          <w:szCs w:val="24"/>
        </w:rPr>
        <w:t xml:space="preserve"> их системами, аппаратами, частностями. Стяжаем печать Посвященного с явлением посвящения в Компетенции каждого из нас. </w:t>
      </w:r>
      <w:proofErr w:type="gramStart"/>
      <w:r w:rsidRPr="00427B00">
        <w:rPr>
          <w:rFonts w:ascii="Times New Roman" w:hAnsi="Times New Roman" w:cs="Times New Roman"/>
          <w:i/>
          <w:iCs/>
          <w:sz w:val="24"/>
          <w:szCs w:val="24"/>
        </w:rPr>
        <w:t>Печать</w:t>
      </w:r>
      <w:r w:rsidR="00E904EE">
        <w:rPr>
          <w:rFonts w:ascii="Times New Roman" w:hAnsi="Times New Roman" w:cs="Times New Roman"/>
          <w:i/>
          <w:iCs/>
          <w:sz w:val="24"/>
          <w:szCs w:val="24"/>
        </w:rPr>
        <w:t>--</w:t>
      </w:r>
      <w:r w:rsidRPr="00427B00">
        <w:rPr>
          <w:rFonts w:ascii="Times New Roman" w:hAnsi="Times New Roman" w:cs="Times New Roman"/>
          <w:i/>
          <w:iCs/>
          <w:sz w:val="24"/>
          <w:szCs w:val="24"/>
        </w:rPr>
        <w:t xml:space="preserve"> это</w:t>
      </w:r>
      <w:proofErr w:type="gramEnd"/>
      <w:r w:rsidRPr="00427B00">
        <w:rPr>
          <w:rFonts w:ascii="Times New Roman" w:hAnsi="Times New Roman" w:cs="Times New Roman"/>
          <w:i/>
          <w:iCs/>
          <w:sz w:val="24"/>
          <w:szCs w:val="24"/>
        </w:rPr>
        <w:t xml:space="preserve"> некая запись. Далее мы просим Изначально Вышестоящего Отца активировать Чашу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 xml:space="preserve"> каждого из нас</w:t>
      </w:r>
      <w:r w:rsidR="00E904EE">
        <w:rPr>
          <w:rFonts w:ascii="Times New Roman" w:hAnsi="Times New Roman" w:cs="Times New Roman"/>
          <w:i/>
          <w:iCs/>
          <w:sz w:val="24"/>
          <w:szCs w:val="24"/>
        </w:rPr>
        <w:t>,</w:t>
      </w:r>
      <w:r w:rsidRPr="00427B00">
        <w:rPr>
          <w:rFonts w:ascii="Times New Roman" w:hAnsi="Times New Roman" w:cs="Times New Roman"/>
          <w:i/>
          <w:iCs/>
          <w:sz w:val="24"/>
          <w:szCs w:val="24"/>
        </w:rPr>
        <w:t xml:space="preserve"> и мы сливаемся своей Чашей с Чашей Изнач</w:t>
      </w:r>
      <w:r w:rsidR="00E904EE">
        <w:rPr>
          <w:rFonts w:ascii="Times New Roman" w:hAnsi="Times New Roman" w:cs="Times New Roman"/>
          <w:i/>
          <w:iCs/>
          <w:sz w:val="24"/>
          <w:szCs w:val="24"/>
        </w:rPr>
        <w:t>ально Вышестоящего Отца, где идё</w:t>
      </w:r>
      <w:r w:rsidRPr="00427B00">
        <w:rPr>
          <w:rFonts w:ascii="Times New Roman" w:hAnsi="Times New Roman" w:cs="Times New Roman"/>
          <w:i/>
          <w:iCs/>
          <w:sz w:val="24"/>
          <w:szCs w:val="24"/>
        </w:rPr>
        <w:t xml:space="preserve">т такое перетекание из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 xml:space="preserve"> Изначально Вышестоящего Отца в наш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 И вот сейчас мы учимся сопереживать, чувствовать, проникат</w:t>
      </w:r>
      <w:r w:rsidR="00E904EE">
        <w:rPr>
          <w:rFonts w:ascii="Times New Roman" w:hAnsi="Times New Roman" w:cs="Times New Roman"/>
          <w:i/>
          <w:iCs/>
          <w:sz w:val="24"/>
          <w:szCs w:val="24"/>
        </w:rPr>
        <w:t>ься, действовать вместе с Изна</w:t>
      </w:r>
      <w:r w:rsidRPr="00427B00">
        <w:rPr>
          <w:rFonts w:ascii="Times New Roman" w:hAnsi="Times New Roman" w:cs="Times New Roman"/>
          <w:i/>
          <w:iCs/>
          <w:sz w:val="24"/>
          <w:szCs w:val="24"/>
        </w:rPr>
        <w:t xml:space="preserve">чально Вышестоящим Отцом. И мы разворачиваем Огонь Отца в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 xml:space="preserve"> каждого из нас, вспыхиваем</w:t>
      </w:r>
      <w:r w:rsidR="00E904EE">
        <w:rPr>
          <w:rFonts w:ascii="Times New Roman" w:hAnsi="Times New Roman" w:cs="Times New Roman"/>
          <w:i/>
          <w:iCs/>
          <w:sz w:val="24"/>
          <w:szCs w:val="24"/>
        </w:rPr>
        <w:t>. Мы стоим сейчас с вами в Чаше: мы маленькие, Ч</w:t>
      </w:r>
      <w:r w:rsidRPr="00427B00">
        <w:rPr>
          <w:rFonts w:ascii="Times New Roman" w:hAnsi="Times New Roman" w:cs="Times New Roman"/>
          <w:i/>
          <w:iCs/>
          <w:sz w:val="24"/>
          <w:szCs w:val="24"/>
        </w:rPr>
        <w:t>аша большая. И вокруг нас бурлит этот Огонь. Попробуйте увидеть это состояние или прож</w:t>
      </w:r>
      <w:r w:rsidR="00E904EE">
        <w:rPr>
          <w:rFonts w:ascii="Times New Roman" w:hAnsi="Times New Roman" w:cs="Times New Roman"/>
          <w:i/>
          <w:iCs/>
          <w:sz w:val="24"/>
          <w:szCs w:val="24"/>
        </w:rPr>
        <w:t>ить его. По мере заполнения Огнё</w:t>
      </w:r>
      <w:r w:rsidRPr="00427B00">
        <w:rPr>
          <w:rFonts w:ascii="Times New Roman" w:hAnsi="Times New Roman" w:cs="Times New Roman"/>
          <w:i/>
          <w:iCs/>
          <w:sz w:val="24"/>
          <w:szCs w:val="24"/>
        </w:rPr>
        <w:t>м Чащи, то есть когда доходит эта  заполненность  до краев, у нас организуется гладь поверхности Огня</w:t>
      </w:r>
      <w:r w:rsidR="00E904EE">
        <w:rPr>
          <w:rFonts w:ascii="Times New Roman" w:hAnsi="Times New Roman" w:cs="Times New Roman"/>
          <w:i/>
          <w:iCs/>
          <w:sz w:val="24"/>
          <w:szCs w:val="24"/>
        </w:rPr>
        <w:t xml:space="preserve">, и она еще называется озеро </w:t>
      </w:r>
      <w:proofErr w:type="spellStart"/>
      <w:r w:rsidR="00E904EE">
        <w:rPr>
          <w:rFonts w:ascii="Times New Roman" w:hAnsi="Times New Roman" w:cs="Times New Roman"/>
          <w:i/>
          <w:iCs/>
          <w:sz w:val="24"/>
          <w:szCs w:val="24"/>
        </w:rPr>
        <w:t>Читты</w:t>
      </w:r>
      <w:proofErr w:type="spellEnd"/>
      <w:r w:rsidRPr="00427B00">
        <w:rPr>
          <w:rFonts w:ascii="Times New Roman" w:hAnsi="Times New Roman" w:cs="Times New Roman"/>
          <w:i/>
          <w:iCs/>
          <w:sz w:val="24"/>
          <w:szCs w:val="24"/>
        </w:rPr>
        <w:t>.</w:t>
      </w:r>
      <w:r w:rsidR="00E904EE">
        <w:rPr>
          <w:rFonts w:ascii="Times New Roman" w:hAnsi="Times New Roman" w:cs="Times New Roman"/>
          <w:i/>
          <w:iCs/>
          <w:sz w:val="24"/>
          <w:szCs w:val="24"/>
        </w:rPr>
        <w:t xml:space="preserve"> </w:t>
      </w:r>
      <w:r w:rsidRPr="00427B00">
        <w:rPr>
          <w:rFonts w:ascii="Times New Roman" w:hAnsi="Times New Roman" w:cs="Times New Roman"/>
          <w:i/>
          <w:iCs/>
          <w:sz w:val="24"/>
          <w:szCs w:val="24"/>
        </w:rPr>
        <w:t xml:space="preserve">И если мы сейчас в тонком теле открываем наши глазки, этот огонь или озеро </w:t>
      </w:r>
      <w:proofErr w:type="spellStart"/>
      <w:r w:rsidRPr="00427B00">
        <w:rPr>
          <w:rFonts w:ascii="Times New Roman" w:hAnsi="Times New Roman" w:cs="Times New Roman"/>
          <w:i/>
          <w:iCs/>
          <w:sz w:val="24"/>
          <w:szCs w:val="24"/>
        </w:rPr>
        <w:t>Чит</w:t>
      </w:r>
      <w:r w:rsidR="00E904EE">
        <w:rPr>
          <w:rFonts w:ascii="Times New Roman" w:hAnsi="Times New Roman" w:cs="Times New Roman"/>
          <w:i/>
          <w:iCs/>
          <w:sz w:val="24"/>
          <w:szCs w:val="24"/>
        </w:rPr>
        <w:t>ты</w:t>
      </w:r>
      <w:proofErr w:type="spellEnd"/>
      <w:r w:rsidR="00E904EE">
        <w:rPr>
          <w:rFonts w:ascii="Times New Roman" w:hAnsi="Times New Roman" w:cs="Times New Roman"/>
          <w:i/>
          <w:iCs/>
          <w:sz w:val="24"/>
          <w:szCs w:val="24"/>
        </w:rPr>
        <w:t xml:space="preserve"> идё</w:t>
      </w:r>
      <w:r w:rsidR="00875C34">
        <w:rPr>
          <w:rFonts w:ascii="Times New Roman" w:hAnsi="Times New Roman" w:cs="Times New Roman"/>
          <w:i/>
          <w:iCs/>
          <w:sz w:val="24"/>
          <w:szCs w:val="24"/>
        </w:rPr>
        <w:t>т по</w:t>
      </w:r>
      <w:r w:rsidRPr="00427B00">
        <w:rPr>
          <w:rFonts w:ascii="Times New Roman" w:hAnsi="Times New Roman" w:cs="Times New Roman"/>
          <w:i/>
          <w:iCs/>
          <w:sz w:val="24"/>
          <w:szCs w:val="24"/>
        </w:rPr>
        <w:t>середине зрачков глаз каждого из нас. И получается у нас заполнение Огнем до гла</w:t>
      </w:r>
      <w:r w:rsidR="00E904EE">
        <w:rPr>
          <w:rFonts w:ascii="Times New Roman" w:hAnsi="Times New Roman" w:cs="Times New Roman"/>
          <w:i/>
          <w:iCs/>
          <w:sz w:val="24"/>
          <w:szCs w:val="24"/>
        </w:rPr>
        <w:t>з. И потом мы начинаем этим Огнё</w:t>
      </w:r>
      <w:r w:rsidRPr="00427B00">
        <w:rPr>
          <w:rFonts w:ascii="Times New Roman" w:hAnsi="Times New Roman" w:cs="Times New Roman"/>
          <w:i/>
          <w:iCs/>
          <w:sz w:val="24"/>
          <w:szCs w:val="24"/>
        </w:rPr>
        <w:t>м видеть. Но это тоже момент тренировки, не</w:t>
      </w:r>
      <w:r w:rsidR="00E904EE">
        <w:rPr>
          <w:rFonts w:ascii="Times New Roman" w:hAnsi="Times New Roman" w:cs="Times New Roman"/>
          <w:i/>
          <w:iCs/>
          <w:sz w:val="24"/>
          <w:szCs w:val="24"/>
        </w:rPr>
        <w:t xml:space="preserve"> </w:t>
      </w:r>
      <w:r w:rsidRPr="00427B00">
        <w:rPr>
          <w:rFonts w:ascii="Times New Roman" w:hAnsi="Times New Roman" w:cs="Times New Roman"/>
          <w:i/>
          <w:iCs/>
          <w:sz w:val="24"/>
          <w:szCs w:val="24"/>
        </w:rPr>
        <w:t>обязательно</w:t>
      </w:r>
      <w:r w:rsidR="00E904EE">
        <w:rPr>
          <w:rFonts w:ascii="Times New Roman" w:hAnsi="Times New Roman" w:cs="Times New Roman"/>
          <w:i/>
          <w:iCs/>
          <w:sz w:val="24"/>
          <w:szCs w:val="24"/>
        </w:rPr>
        <w:t>,</w:t>
      </w:r>
      <w:r w:rsidRPr="00427B00">
        <w:rPr>
          <w:rFonts w:ascii="Times New Roman" w:hAnsi="Times New Roman" w:cs="Times New Roman"/>
          <w:i/>
          <w:iCs/>
          <w:sz w:val="24"/>
          <w:szCs w:val="24"/>
        </w:rPr>
        <w:t xml:space="preserve"> что получится с первого раза. Может быть</w:t>
      </w:r>
      <w:r w:rsidR="00E904EE">
        <w:rPr>
          <w:rFonts w:ascii="Times New Roman" w:hAnsi="Times New Roman" w:cs="Times New Roman"/>
          <w:i/>
          <w:iCs/>
          <w:sz w:val="24"/>
          <w:szCs w:val="24"/>
        </w:rPr>
        <w:t>,</w:t>
      </w:r>
      <w:r w:rsidRPr="00427B00">
        <w:rPr>
          <w:rFonts w:ascii="Times New Roman" w:hAnsi="Times New Roman" w:cs="Times New Roman"/>
          <w:i/>
          <w:iCs/>
          <w:sz w:val="24"/>
          <w:szCs w:val="24"/>
        </w:rPr>
        <w:t xml:space="preserve"> нет, но попробуем, устремляемся. И мы просим Изначально Вышестоящего Отца наделить Печатью Изначал</w:t>
      </w:r>
      <w:r w:rsidR="00E904EE">
        <w:rPr>
          <w:rFonts w:ascii="Times New Roman" w:hAnsi="Times New Roman" w:cs="Times New Roman"/>
          <w:i/>
          <w:iCs/>
          <w:sz w:val="24"/>
          <w:szCs w:val="24"/>
        </w:rPr>
        <w:t>ьно Вышестоящего Отца, стяжаем План Синтеза Посвящё</w:t>
      </w:r>
      <w:r w:rsidRPr="00427B00">
        <w:rPr>
          <w:rFonts w:ascii="Times New Roman" w:hAnsi="Times New Roman" w:cs="Times New Roman"/>
          <w:i/>
          <w:iCs/>
          <w:sz w:val="24"/>
          <w:szCs w:val="24"/>
        </w:rPr>
        <w:t xml:space="preserve">нного. И сейчас мы вспыхиваем всей Чашей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 xml:space="preserve"> каждого, стяжаем, проникаемся   Синтезом   Изначально Вышестоящего Отца. И мы просим преобразить каждого из нас, вплоть до физическог</w:t>
      </w:r>
      <w:r w:rsidR="00E904EE">
        <w:rPr>
          <w:rFonts w:ascii="Times New Roman" w:hAnsi="Times New Roman" w:cs="Times New Roman"/>
          <w:i/>
          <w:iCs/>
          <w:sz w:val="24"/>
          <w:szCs w:val="24"/>
        </w:rPr>
        <w:t>о преображения. И мы впитываем П</w:t>
      </w:r>
      <w:r w:rsidRPr="00427B00">
        <w:rPr>
          <w:rFonts w:ascii="Times New Roman" w:hAnsi="Times New Roman" w:cs="Times New Roman"/>
          <w:i/>
          <w:iCs/>
          <w:sz w:val="24"/>
          <w:szCs w:val="24"/>
        </w:rPr>
        <w:t>ла</w:t>
      </w:r>
      <w:r w:rsidR="00E904EE">
        <w:rPr>
          <w:rFonts w:ascii="Times New Roman" w:hAnsi="Times New Roman" w:cs="Times New Roman"/>
          <w:i/>
          <w:iCs/>
          <w:sz w:val="24"/>
          <w:szCs w:val="24"/>
        </w:rPr>
        <w:t>н Синтеза каждого из нас Посвящё</w:t>
      </w:r>
      <w:r w:rsidRPr="00427B00">
        <w:rPr>
          <w:rFonts w:ascii="Times New Roman" w:hAnsi="Times New Roman" w:cs="Times New Roman"/>
          <w:i/>
          <w:iCs/>
          <w:sz w:val="24"/>
          <w:szCs w:val="24"/>
        </w:rPr>
        <w:t xml:space="preserve">нного, сей Чаши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 xml:space="preserve">. И мы просим начать Первый Синтез действия Чаши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 xml:space="preserve"> каждого из нас и ввести Первый Синтез в нас и нами.  И мы просим вписать Первый Синтез Изначально Вышестоящего Отца в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 xml:space="preserve">   каждого из нас на протяжении всех 12 часов Синтеза. И</w:t>
      </w:r>
      <w:r w:rsidR="00E904EE">
        <w:rPr>
          <w:rFonts w:ascii="Times New Roman" w:hAnsi="Times New Roman" w:cs="Times New Roman"/>
          <w:i/>
          <w:iCs/>
          <w:sz w:val="24"/>
          <w:szCs w:val="24"/>
        </w:rPr>
        <w:t>,</w:t>
      </w:r>
      <w:r w:rsidRPr="00427B00">
        <w:rPr>
          <w:rFonts w:ascii="Times New Roman" w:hAnsi="Times New Roman" w:cs="Times New Roman"/>
          <w:i/>
          <w:iCs/>
          <w:sz w:val="24"/>
          <w:szCs w:val="24"/>
        </w:rPr>
        <w:t xml:space="preserve"> возжигаясь, проникаясь, мы впитываем Чашу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 xml:space="preserve"> в наше тело. И вот она у нас фиксируется</w:t>
      </w:r>
      <w:r w:rsidR="00E904EE">
        <w:rPr>
          <w:rFonts w:ascii="Times New Roman" w:hAnsi="Times New Roman" w:cs="Times New Roman"/>
          <w:i/>
          <w:iCs/>
          <w:sz w:val="24"/>
          <w:szCs w:val="24"/>
        </w:rPr>
        <w:t>--</w:t>
      </w:r>
      <w:r w:rsidRPr="00427B00">
        <w:rPr>
          <w:rFonts w:ascii="Times New Roman" w:hAnsi="Times New Roman" w:cs="Times New Roman"/>
          <w:i/>
          <w:iCs/>
          <w:sz w:val="24"/>
          <w:szCs w:val="24"/>
        </w:rPr>
        <w:t xml:space="preserve"> середина грудной клетки и выше там по плечам. И мы разворачиваем сейчас весь Огонь,</w:t>
      </w:r>
      <w:r w:rsidR="00E904EE">
        <w:rPr>
          <w:rFonts w:ascii="Times New Roman" w:hAnsi="Times New Roman" w:cs="Times New Roman"/>
          <w:i/>
          <w:iCs/>
          <w:sz w:val="24"/>
          <w:szCs w:val="24"/>
        </w:rPr>
        <w:t xml:space="preserve"> </w:t>
      </w:r>
      <w:r w:rsidRPr="00427B00">
        <w:rPr>
          <w:rFonts w:ascii="Times New Roman" w:hAnsi="Times New Roman" w:cs="Times New Roman"/>
          <w:i/>
          <w:iCs/>
          <w:sz w:val="24"/>
          <w:szCs w:val="24"/>
        </w:rPr>
        <w:t xml:space="preserve">фиксацию Изначально Вышестоящего Отца в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 xml:space="preserve"> каждого из нас, печать Челове</w:t>
      </w:r>
      <w:r w:rsidR="00E904EE">
        <w:rPr>
          <w:rFonts w:ascii="Times New Roman" w:hAnsi="Times New Roman" w:cs="Times New Roman"/>
          <w:i/>
          <w:iCs/>
          <w:sz w:val="24"/>
          <w:szCs w:val="24"/>
        </w:rPr>
        <w:t>ка Метагалактики, печать Посвящё</w:t>
      </w:r>
      <w:r w:rsidRPr="00427B00">
        <w:rPr>
          <w:rFonts w:ascii="Times New Roman" w:hAnsi="Times New Roman" w:cs="Times New Roman"/>
          <w:i/>
          <w:iCs/>
          <w:sz w:val="24"/>
          <w:szCs w:val="24"/>
        </w:rPr>
        <w:t xml:space="preserve">нного, План Синтеза. И мы просим преобразить нас по итогам данного явления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w:t>
      </w:r>
      <w:r>
        <w:rPr>
          <w:rFonts w:ascii="Times New Roman" w:hAnsi="Times New Roman" w:cs="Times New Roman"/>
          <w:i/>
          <w:iCs/>
          <w:sz w:val="24"/>
          <w:szCs w:val="24"/>
        </w:rPr>
        <w:t xml:space="preserve"> </w:t>
      </w:r>
      <w:r w:rsidRPr="00427B00">
        <w:rPr>
          <w:rFonts w:ascii="Times New Roman" w:hAnsi="Times New Roman" w:cs="Times New Roman"/>
          <w:i/>
          <w:iCs/>
          <w:sz w:val="24"/>
          <w:szCs w:val="24"/>
        </w:rPr>
        <w:t>преображением и творением нас и нами. И мы стяжаем Синтез Изначально Вышестоящего Отца</w:t>
      </w:r>
      <w:r w:rsidR="001F3F76">
        <w:rPr>
          <w:rFonts w:ascii="Times New Roman" w:hAnsi="Times New Roman" w:cs="Times New Roman"/>
          <w:i/>
          <w:iCs/>
          <w:sz w:val="24"/>
          <w:szCs w:val="24"/>
        </w:rPr>
        <w:t>,</w:t>
      </w:r>
      <w:r w:rsidRPr="00427B00">
        <w:rPr>
          <w:rFonts w:ascii="Times New Roman" w:hAnsi="Times New Roman" w:cs="Times New Roman"/>
          <w:i/>
          <w:iCs/>
          <w:sz w:val="24"/>
          <w:szCs w:val="24"/>
        </w:rPr>
        <w:t xml:space="preserve"> и мы просим преобразить каждого из нас и Синтеза нас. И, возжигаясь и преображаясь, мы благодарим Изначально Вышестоящего Отца. И в этой </w:t>
      </w:r>
      <w:proofErr w:type="spellStart"/>
      <w:r w:rsidRPr="00427B00">
        <w:rPr>
          <w:rFonts w:ascii="Times New Roman" w:hAnsi="Times New Roman" w:cs="Times New Roman"/>
          <w:i/>
          <w:iCs/>
          <w:sz w:val="24"/>
          <w:szCs w:val="24"/>
        </w:rPr>
        <w:t>возож</w:t>
      </w:r>
      <w:r w:rsidR="00E904EE">
        <w:rPr>
          <w:rFonts w:ascii="Times New Roman" w:hAnsi="Times New Roman" w:cs="Times New Roman"/>
          <w:i/>
          <w:iCs/>
          <w:sz w:val="24"/>
          <w:szCs w:val="24"/>
        </w:rPr>
        <w:t>жё</w:t>
      </w:r>
      <w:r w:rsidRPr="00427B00">
        <w:rPr>
          <w:rFonts w:ascii="Times New Roman" w:hAnsi="Times New Roman" w:cs="Times New Roman"/>
          <w:i/>
          <w:iCs/>
          <w:sz w:val="24"/>
          <w:szCs w:val="24"/>
        </w:rPr>
        <w:t>нности</w:t>
      </w:r>
      <w:proofErr w:type="spellEnd"/>
      <w:r w:rsidRPr="00427B00">
        <w:rPr>
          <w:rFonts w:ascii="Times New Roman" w:hAnsi="Times New Roman" w:cs="Times New Roman"/>
          <w:i/>
          <w:iCs/>
          <w:sz w:val="24"/>
          <w:szCs w:val="24"/>
        </w:rPr>
        <w:t xml:space="preserve"> и преображении мы смотрим на Изначально Вышестоящего Отца и выражаем  либо благодарность</w:t>
      </w:r>
      <w:r w:rsidR="00E904EE">
        <w:rPr>
          <w:rFonts w:ascii="Times New Roman" w:hAnsi="Times New Roman" w:cs="Times New Roman"/>
          <w:i/>
          <w:iCs/>
          <w:sz w:val="24"/>
          <w:szCs w:val="24"/>
        </w:rPr>
        <w:t>,</w:t>
      </w:r>
      <w:r w:rsidRPr="00427B00">
        <w:rPr>
          <w:rFonts w:ascii="Times New Roman" w:hAnsi="Times New Roman" w:cs="Times New Roman"/>
          <w:i/>
          <w:iCs/>
          <w:sz w:val="24"/>
          <w:szCs w:val="24"/>
        </w:rPr>
        <w:t xml:space="preserve"> либо, может быть</w:t>
      </w:r>
      <w:r w:rsidR="00E904EE">
        <w:rPr>
          <w:rFonts w:ascii="Times New Roman" w:hAnsi="Times New Roman" w:cs="Times New Roman"/>
          <w:i/>
          <w:iCs/>
          <w:sz w:val="24"/>
          <w:szCs w:val="24"/>
        </w:rPr>
        <w:t>,</w:t>
      </w:r>
      <w:r w:rsidRPr="00427B00">
        <w:rPr>
          <w:rFonts w:ascii="Times New Roman" w:hAnsi="Times New Roman" w:cs="Times New Roman"/>
          <w:i/>
          <w:iCs/>
          <w:sz w:val="24"/>
          <w:szCs w:val="24"/>
        </w:rPr>
        <w:t xml:space="preserve"> есть какое-то обращение и просьба к Изначально Вышестоящему Отцу. Отец вас слышит вне зависимости</w:t>
      </w:r>
      <w:r w:rsidR="00E904EE">
        <w:rPr>
          <w:rFonts w:ascii="Times New Roman" w:hAnsi="Times New Roman" w:cs="Times New Roman"/>
          <w:i/>
          <w:iCs/>
          <w:sz w:val="24"/>
          <w:szCs w:val="24"/>
        </w:rPr>
        <w:t>,</w:t>
      </w:r>
      <w:r w:rsidRPr="00427B00">
        <w:rPr>
          <w:rFonts w:ascii="Times New Roman" w:hAnsi="Times New Roman" w:cs="Times New Roman"/>
          <w:i/>
          <w:iCs/>
          <w:sz w:val="24"/>
          <w:szCs w:val="24"/>
        </w:rPr>
        <w:t xml:space="preserve"> слышите вы его или нет. Поэтому обращайтесь, благодарите, просите, спрашивайте, ответ вам будет дан.</w:t>
      </w:r>
      <w:r>
        <w:rPr>
          <w:rFonts w:ascii="Times New Roman" w:hAnsi="Times New Roman" w:cs="Times New Roman"/>
          <w:i/>
          <w:iCs/>
          <w:sz w:val="24"/>
          <w:szCs w:val="24"/>
        </w:rPr>
        <w:t xml:space="preserve"> </w:t>
      </w:r>
      <w:r w:rsidRPr="00427B00">
        <w:rPr>
          <w:rFonts w:ascii="Times New Roman" w:hAnsi="Times New Roman" w:cs="Times New Roman"/>
          <w:i/>
          <w:iCs/>
          <w:sz w:val="24"/>
          <w:szCs w:val="24"/>
        </w:rPr>
        <w:t>Он будет расшифрован вами в течение какого-то времени. Поэтому мы учимся сейчас светски общаться с Изначально Вышестоящим Отцом, не боимся, не стесняемся. Есть. И мы благодарим Изначально Вышестоящего Аватара Синтеза Кут Хуми. Возвр</w:t>
      </w:r>
      <w:r w:rsidR="00E904EE">
        <w:rPr>
          <w:rFonts w:ascii="Times New Roman" w:hAnsi="Times New Roman" w:cs="Times New Roman"/>
          <w:i/>
          <w:iCs/>
          <w:sz w:val="24"/>
          <w:szCs w:val="24"/>
        </w:rPr>
        <w:t>ащаемся в физическое тело, развёртываясь стяжё</w:t>
      </w:r>
      <w:r w:rsidRPr="00427B00">
        <w:rPr>
          <w:rFonts w:ascii="Times New Roman" w:hAnsi="Times New Roman" w:cs="Times New Roman"/>
          <w:i/>
          <w:iCs/>
          <w:sz w:val="24"/>
          <w:szCs w:val="24"/>
        </w:rPr>
        <w:t xml:space="preserve">нной чашей </w:t>
      </w:r>
      <w:proofErr w:type="spellStart"/>
      <w:r w:rsidRPr="00427B00">
        <w:rPr>
          <w:rFonts w:ascii="Times New Roman" w:hAnsi="Times New Roman" w:cs="Times New Roman"/>
          <w:i/>
          <w:iCs/>
          <w:sz w:val="24"/>
          <w:szCs w:val="24"/>
        </w:rPr>
        <w:t>Хум</w:t>
      </w:r>
      <w:proofErr w:type="spellEnd"/>
      <w:r w:rsidRPr="00427B00">
        <w:rPr>
          <w:rFonts w:ascii="Times New Roman" w:hAnsi="Times New Roman" w:cs="Times New Roman"/>
          <w:i/>
          <w:iCs/>
          <w:sz w:val="24"/>
          <w:szCs w:val="24"/>
        </w:rPr>
        <w:t xml:space="preserve"> в теле, фиксируем печать </w:t>
      </w:r>
      <w:r w:rsidR="00E904EE">
        <w:rPr>
          <w:rFonts w:ascii="Times New Roman" w:hAnsi="Times New Roman" w:cs="Times New Roman"/>
          <w:i/>
          <w:iCs/>
          <w:sz w:val="24"/>
          <w:szCs w:val="24"/>
        </w:rPr>
        <w:t>Человека Метагалактики и Посвящё</w:t>
      </w:r>
      <w:r w:rsidRPr="00427B00">
        <w:rPr>
          <w:rFonts w:ascii="Times New Roman" w:hAnsi="Times New Roman" w:cs="Times New Roman"/>
          <w:i/>
          <w:iCs/>
          <w:sz w:val="24"/>
          <w:szCs w:val="24"/>
        </w:rPr>
        <w:t>нного</w:t>
      </w:r>
      <w:r w:rsidR="00E904EE">
        <w:rPr>
          <w:rFonts w:ascii="Times New Roman" w:hAnsi="Times New Roman" w:cs="Times New Roman"/>
          <w:i/>
          <w:iCs/>
          <w:sz w:val="24"/>
          <w:szCs w:val="24"/>
        </w:rPr>
        <w:t>, и П</w:t>
      </w:r>
      <w:r w:rsidRPr="00427B00">
        <w:rPr>
          <w:rFonts w:ascii="Times New Roman" w:hAnsi="Times New Roman" w:cs="Times New Roman"/>
          <w:i/>
          <w:iCs/>
          <w:sz w:val="24"/>
          <w:szCs w:val="24"/>
        </w:rPr>
        <w:t xml:space="preserve">лан Синтеза в сфере ИВДИВО и вокруг нас. И мы </w:t>
      </w:r>
      <w:proofErr w:type="spellStart"/>
      <w:r w:rsidRPr="00427B00">
        <w:rPr>
          <w:rFonts w:ascii="Times New Roman" w:hAnsi="Times New Roman" w:cs="Times New Roman"/>
          <w:i/>
          <w:iCs/>
          <w:sz w:val="24"/>
          <w:szCs w:val="24"/>
        </w:rPr>
        <w:t>эманируем</w:t>
      </w:r>
      <w:proofErr w:type="spellEnd"/>
      <w:r w:rsidRPr="00427B00">
        <w:rPr>
          <w:rFonts w:ascii="Times New Roman" w:hAnsi="Times New Roman" w:cs="Times New Roman"/>
          <w:i/>
          <w:iCs/>
          <w:sz w:val="24"/>
          <w:szCs w:val="24"/>
        </w:rPr>
        <w:t xml:space="preserve"> </w:t>
      </w:r>
      <w:r w:rsidR="00E904EE">
        <w:rPr>
          <w:rFonts w:ascii="Times New Roman" w:hAnsi="Times New Roman" w:cs="Times New Roman"/>
          <w:i/>
          <w:iCs/>
          <w:sz w:val="24"/>
          <w:szCs w:val="24"/>
        </w:rPr>
        <w:t>в</w:t>
      </w:r>
      <w:r w:rsidR="001F3F76">
        <w:rPr>
          <w:rFonts w:ascii="Times New Roman" w:hAnsi="Times New Roman" w:cs="Times New Roman"/>
          <w:i/>
          <w:iCs/>
          <w:sz w:val="24"/>
          <w:szCs w:val="24"/>
        </w:rPr>
        <w:t xml:space="preserve"> </w:t>
      </w:r>
      <w:r w:rsidRPr="00427B00">
        <w:rPr>
          <w:rFonts w:ascii="Times New Roman" w:hAnsi="Times New Roman" w:cs="Times New Roman"/>
          <w:i/>
          <w:iCs/>
          <w:sz w:val="24"/>
          <w:szCs w:val="24"/>
        </w:rPr>
        <w:t xml:space="preserve">сферу ИВДИВО вокруг планеты Земля, </w:t>
      </w:r>
      <w:proofErr w:type="spellStart"/>
      <w:r w:rsidRPr="00427B00">
        <w:rPr>
          <w:rFonts w:ascii="Times New Roman" w:hAnsi="Times New Roman" w:cs="Times New Roman"/>
          <w:i/>
          <w:iCs/>
          <w:sz w:val="24"/>
          <w:szCs w:val="24"/>
        </w:rPr>
        <w:t>эманируем</w:t>
      </w:r>
      <w:proofErr w:type="spellEnd"/>
      <w:r w:rsidRPr="00427B00">
        <w:rPr>
          <w:rFonts w:ascii="Times New Roman" w:hAnsi="Times New Roman" w:cs="Times New Roman"/>
          <w:i/>
          <w:iCs/>
          <w:sz w:val="24"/>
          <w:szCs w:val="24"/>
        </w:rPr>
        <w:t xml:space="preserve"> </w:t>
      </w:r>
      <w:r w:rsidR="00E904EE">
        <w:rPr>
          <w:rFonts w:ascii="Times New Roman" w:hAnsi="Times New Roman" w:cs="Times New Roman"/>
          <w:i/>
          <w:iCs/>
          <w:sz w:val="24"/>
          <w:szCs w:val="24"/>
        </w:rPr>
        <w:t xml:space="preserve">в </w:t>
      </w:r>
      <w:r w:rsidRPr="00427B00">
        <w:rPr>
          <w:rFonts w:ascii="Times New Roman" w:hAnsi="Times New Roman" w:cs="Times New Roman"/>
          <w:i/>
          <w:iCs/>
          <w:sz w:val="24"/>
          <w:szCs w:val="24"/>
        </w:rPr>
        <w:t xml:space="preserve">сферу ИВДИВО территории, на которой мы живем, по границам нашей территории Бурятия, </w:t>
      </w:r>
      <w:proofErr w:type="spellStart"/>
      <w:r w:rsidRPr="00427B00">
        <w:rPr>
          <w:rFonts w:ascii="Times New Roman" w:hAnsi="Times New Roman" w:cs="Times New Roman"/>
          <w:i/>
          <w:iCs/>
          <w:sz w:val="24"/>
          <w:szCs w:val="24"/>
        </w:rPr>
        <w:t>эманируем</w:t>
      </w:r>
      <w:proofErr w:type="spellEnd"/>
      <w:r w:rsidRPr="00427B00">
        <w:rPr>
          <w:rFonts w:ascii="Times New Roman" w:hAnsi="Times New Roman" w:cs="Times New Roman"/>
          <w:i/>
          <w:iCs/>
          <w:sz w:val="24"/>
          <w:szCs w:val="24"/>
        </w:rPr>
        <w:t xml:space="preserve"> в ИВДИВО каждого и с бла</w:t>
      </w:r>
      <w:r w:rsidR="00E904EE">
        <w:rPr>
          <w:rFonts w:ascii="Times New Roman" w:hAnsi="Times New Roman" w:cs="Times New Roman"/>
          <w:i/>
          <w:iCs/>
          <w:sz w:val="24"/>
          <w:szCs w:val="24"/>
        </w:rPr>
        <w:t>годарностью выходим из практики. А</w:t>
      </w:r>
      <w:r w:rsidRPr="00427B00">
        <w:rPr>
          <w:rFonts w:ascii="Times New Roman" w:hAnsi="Times New Roman" w:cs="Times New Roman"/>
          <w:i/>
          <w:iCs/>
          <w:sz w:val="24"/>
          <w:szCs w:val="24"/>
        </w:rPr>
        <w:t>минь.</w:t>
      </w:r>
    </w:p>
    <w:p w:rsidR="009759D1" w:rsidRDefault="00354890" w:rsidP="009759D1">
      <w:pPr>
        <w:spacing w:after="0" w:line="240" w:lineRule="auto"/>
        <w:rPr>
          <w:rFonts w:ascii="Times New Roman" w:hAnsi="Times New Roman" w:cs="Times New Roman"/>
          <w:b/>
          <w:i/>
          <w:sz w:val="24"/>
          <w:szCs w:val="24"/>
        </w:rPr>
      </w:pPr>
      <w:r w:rsidRPr="00E73D00">
        <w:rPr>
          <w:rFonts w:ascii="Times New Roman" w:hAnsi="Times New Roman" w:cs="Times New Roman"/>
          <w:bCs/>
          <w:i/>
          <w:sz w:val="20"/>
          <w:szCs w:val="20"/>
        </w:rPr>
        <w:lastRenderedPageBreak/>
        <w:t>Практику набрал:</w:t>
      </w:r>
      <w:r w:rsidRPr="00E73D00">
        <w:rPr>
          <w:rFonts w:ascii="Times New Roman" w:hAnsi="Times New Roman" w:cs="Times New Roman"/>
          <w:i/>
          <w:sz w:val="20"/>
          <w:szCs w:val="20"/>
        </w:rPr>
        <w:t xml:space="preserve"> Аватар ИВО Общества Иерархии равных О-Ч-С ИВАС Юстаса ИВО  ИВАС КХ Глава Общества Иерархии равных подразделения ИВДИВО Бурятия Карл </w:t>
      </w:r>
      <w:proofErr w:type="spellStart"/>
      <w:r w:rsidRPr="00E73D00">
        <w:rPr>
          <w:rFonts w:ascii="Times New Roman" w:hAnsi="Times New Roman" w:cs="Times New Roman"/>
          <w:i/>
          <w:sz w:val="20"/>
          <w:szCs w:val="20"/>
        </w:rPr>
        <w:t>Азаргаев</w:t>
      </w:r>
      <w:proofErr w:type="spellEnd"/>
      <w:r w:rsidR="00AC3206" w:rsidRPr="00AC3206">
        <w:rPr>
          <w:rFonts w:ascii="Times New Roman" w:hAnsi="Times New Roman" w:cs="Times New Roman"/>
          <w:b/>
          <w:i/>
          <w:sz w:val="24"/>
          <w:szCs w:val="24"/>
        </w:rPr>
        <w:t xml:space="preserve"> </w:t>
      </w:r>
    </w:p>
    <w:p w:rsidR="009759D1" w:rsidRDefault="009759D1" w:rsidP="009759D1">
      <w:pPr>
        <w:spacing w:after="0" w:line="240" w:lineRule="auto"/>
        <w:rPr>
          <w:rFonts w:ascii="Times New Roman" w:hAnsi="Times New Roman" w:cs="Times New Roman"/>
          <w:b/>
          <w:i/>
          <w:sz w:val="24"/>
          <w:szCs w:val="24"/>
        </w:rPr>
      </w:pPr>
    </w:p>
    <w:p w:rsidR="009759D1" w:rsidRPr="009759D1" w:rsidRDefault="009759D1" w:rsidP="009759D1">
      <w:pPr>
        <w:spacing w:after="0" w:line="240" w:lineRule="auto"/>
        <w:rPr>
          <w:rFonts w:ascii="Times New Roman" w:hAnsi="Times New Roman" w:cs="Times New Roman"/>
          <w:b/>
          <w:sz w:val="24"/>
          <w:szCs w:val="24"/>
        </w:rPr>
      </w:pPr>
      <w:r w:rsidRPr="009759D1">
        <w:rPr>
          <w:rFonts w:ascii="Times New Roman" w:hAnsi="Times New Roman" w:cs="Times New Roman"/>
          <w:b/>
          <w:sz w:val="24"/>
          <w:szCs w:val="24"/>
        </w:rPr>
        <w:t>1 день 1 часть</w:t>
      </w:r>
    </w:p>
    <w:p w:rsidR="00346E3E" w:rsidRDefault="009759D1" w:rsidP="00346E3E">
      <w:pPr>
        <w:spacing w:after="0" w:line="240" w:lineRule="auto"/>
        <w:rPr>
          <w:rFonts w:ascii="Times New Roman" w:hAnsi="Times New Roman" w:cs="Times New Roman"/>
          <w:b/>
          <w:i/>
          <w:sz w:val="24"/>
          <w:szCs w:val="24"/>
        </w:rPr>
      </w:pPr>
      <w:r w:rsidRPr="009759D1">
        <w:rPr>
          <w:rFonts w:ascii="Times New Roman" w:hAnsi="Times New Roman"/>
          <w:b/>
          <w:sz w:val="24"/>
          <w:szCs w:val="24"/>
        </w:rPr>
        <w:t>02:41:41-02:56:12</w:t>
      </w:r>
      <w:r w:rsidR="00167D49">
        <w:rPr>
          <w:rFonts w:ascii="Times New Roman" w:hAnsi="Times New Roman"/>
          <w:b/>
          <w:sz w:val="24"/>
          <w:szCs w:val="24"/>
        </w:rPr>
        <w:t xml:space="preserve">  </w:t>
      </w:r>
    </w:p>
    <w:p w:rsidR="00346E3E" w:rsidRPr="00336F39" w:rsidRDefault="00435C27" w:rsidP="00435C27">
      <w:pPr>
        <w:jc w:val="both"/>
        <w:rPr>
          <w:rFonts w:ascii="Times New Roman" w:hAnsi="Times New Roman" w:cs="Times New Roman"/>
          <w:b/>
          <w:sz w:val="24"/>
          <w:szCs w:val="24"/>
        </w:rPr>
      </w:pPr>
      <w:r w:rsidRPr="00EB0E47">
        <w:rPr>
          <w:rFonts w:ascii="Times New Roman" w:hAnsi="Times New Roman" w:cs="Times New Roman"/>
          <w:b/>
          <w:sz w:val="24"/>
          <w:szCs w:val="24"/>
        </w:rPr>
        <w:t>Практика 3</w:t>
      </w:r>
      <w:r w:rsidR="00993857">
        <w:rPr>
          <w:rFonts w:ascii="Times New Roman" w:hAnsi="Times New Roman" w:cs="Times New Roman"/>
          <w:b/>
          <w:sz w:val="24"/>
          <w:szCs w:val="24"/>
        </w:rPr>
        <w:t>.</w:t>
      </w:r>
      <w:r w:rsidRPr="00EB0E47">
        <w:rPr>
          <w:rFonts w:ascii="Times New Roman" w:hAnsi="Times New Roman" w:cs="Times New Roman"/>
          <w:b/>
          <w:sz w:val="24"/>
          <w:szCs w:val="24"/>
        </w:rPr>
        <w:t xml:space="preserve"> </w:t>
      </w:r>
      <w:r w:rsidR="00336F39" w:rsidRPr="00336F39">
        <w:rPr>
          <w:rFonts w:ascii="Times New Roman" w:hAnsi="Times New Roman" w:cs="Times New Roman"/>
          <w:b/>
          <w:sz w:val="24"/>
          <w:szCs w:val="24"/>
        </w:rPr>
        <w:t>Развёртка сопряжения и формирование ИВДИВО каждого со Сферой Изначально Вышестоящего Дома Изначально Вышестоящего Отца.</w:t>
      </w:r>
      <w:r w:rsidR="00346E3E" w:rsidRPr="00336F39">
        <w:rPr>
          <w:rFonts w:ascii="Times New Roman" w:hAnsi="Times New Roman" w:cs="Times New Roman"/>
          <w:b/>
          <w:sz w:val="24"/>
          <w:szCs w:val="24"/>
        </w:rPr>
        <w:t xml:space="preserve"> </w:t>
      </w:r>
      <w:r w:rsidR="00875C34" w:rsidRPr="00875C34">
        <w:rPr>
          <w:rFonts w:ascii="Times New Roman" w:hAnsi="Times New Roman" w:cs="Times New Roman"/>
          <w:b/>
          <w:sz w:val="24"/>
          <w:szCs w:val="24"/>
        </w:rPr>
        <w:t>Стяжа</w:t>
      </w:r>
      <w:r w:rsidR="00875C34">
        <w:rPr>
          <w:rFonts w:ascii="Times New Roman" w:hAnsi="Times New Roman" w:cs="Times New Roman"/>
          <w:b/>
          <w:sz w:val="24"/>
          <w:szCs w:val="24"/>
        </w:rPr>
        <w:t>ние обновления всех условий,  снятие  ограничения. П</w:t>
      </w:r>
      <w:r w:rsidR="00875C34" w:rsidRPr="00875C34">
        <w:rPr>
          <w:rFonts w:ascii="Times New Roman" w:hAnsi="Times New Roman" w:cs="Times New Roman"/>
          <w:b/>
          <w:sz w:val="24"/>
          <w:szCs w:val="24"/>
        </w:rPr>
        <w:t>росим прощения у Изначально Вышестоящего Отца, если где-то в чем-то отреклись, сомневались, просим снять любые наказания, которые были у каждого из нас</w:t>
      </w:r>
      <w:r w:rsidR="00C3426F">
        <w:rPr>
          <w:rFonts w:ascii="Times New Roman" w:hAnsi="Times New Roman" w:cs="Times New Roman"/>
          <w:b/>
          <w:sz w:val="24"/>
          <w:szCs w:val="24"/>
        </w:rPr>
        <w:t>,</w:t>
      </w:r>
      <w:r w:rsidR="00875C34" w:rsidRPr="00875C34">
        <w:rPr>
          <w:rFonts w:ascii="Times New Roman" w:hAnsi="Times New Roman" w:cs="Times New Roman"/>
          <w:b/>
          <w:sz w:val="24"/>
          <w:szCs w:val="24"/>
        </w:rPr>
        <w:t xml:space="preserve"> и пе</w:t>
      </w:r>
      <w:r w:rsidR="00C3426F">
        <w:rPr>
          <w:rFonts w:ascii="Times New Roman" w:hAnsi="Times New Roman" w:cs="Times New Roman"/>
          <w:b/>
          <w:sz w:val="24"/>
          <w:szCs w:val="24"/>
        </w:rPr>
        <w:t>ревести в возможности развития С</w:t>
      </w:r>
      <w:r w:rsidR="00875C34" w:rsidRPr="00875C34">
        <w:rPr>
          <w:rFonts w:ascii="Times New Roman" w:hAnsi="Times New Roman" w:cs="Times New Roman"/>
          <w:b/>
          <w:sz w:val="24"/>
          <w:szCs w:val="24"/>
        </w:rPr>
        <w:t>лужения переходом в новую Эпоху, завершением  развития прошлых эпох.</w:t>
      </w:r>
    </w:p>
    <w:p w:rsidR="00435C27" w:rsidRPr="00435C27" w:rsidRDefault="00993857" w:rsidP="00435C27">
      <w:pPr>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Чашей </w:t>
      </w:r>
      <w:proofErr w:type="spellStart"/>
      <w:r>
        <w:rPr>
          <w:rFonts w:ascii="Times New Roman" w:hAnsi="Times New Roman" w:cs="Times New Roman"/>
          <w:i/>
          <w:sz w:val="24"/>
          <w:szCs w:val="24"/>
        </w:rPr>
        <w:t>Хум</w:t>
      </w:r>
      <w:proofErr w:type="spellEnd"/>
      <w:r w:rsidR="00435C27" w:rsidRPr="00435C27">
        <w:rPr>
          <w:rFonts w:ascii="Times New Roman" w:hAnsi="Times New Roman" w:cs="Times New Roman"/>
          <w:i/>
          <w:sz w:val="24"/>
          <w:szCs w:val="24"/>
        </w:rPr>
        <w:t>, активируем, представляем весь Огонь, разв</w:t>
      </w:r>
      <w:r>
        <w:rPr>
          <w:rFonts w:ascii="Times New Roman" w:hAnsi="Times New Roman" w:cs="Times New Roman"/>
          <w:i/>
          <w:sz w:val="24"/>
          <w:szCs w:val="24"/>
        </w:rPr>
        <w:t>ё</w:t>
      </w:r>
      <w:r w:rsidR="00435C27" w:rsidRPr="00435C27">
        <w:rPr>
          <w:rFonts w:ascii="Times New Roman" w:hAnsi="Times New Roman" w:cs="Times New Roman"/>
          <w:i/>
          <w:sz w:val="24"/>
          <w:szCs w:val="24"/>
        </w:rPr>
        <w:t xml:space="preserve">ртываем сейчас Огонь из Чаши по всему телу от макушки до стоп ног. Проникаемся этим Огнём, возжигаемся, активируем, возжигаем Синтез ИВО, который </w:t>
      </w:r>
      <w:proofErr w:type="gramStart"/>
      <w:r w:rsidR="00435C27" w:rsidRPr="00435C27">
        <w:rPr>
          <w:rFonts w:ascii="Times New Roman" w:hAnsi="Times New Roman" w:cs="Times New Roman"/>
          <w:i/>
          <w:sz w:val="24"/>
          <w:szCs w:val="24"/>
        </w:rPr>
        <w:t>записывается  сейчас</w:t>
      </w:r>
      <w:proofErr w:type="gramEnd"/>
      <w:r w:rsidR="00435C27" w:rsidRPr="00435C27">
        <w:rPr>
          <w:rFonts w:ascii="Times New Roman" w:hAnsi="Times New Roman" w:cs="Times New Roman"/>
          <w:i/>
          <w:sz w:val="24"/>
          <w:szCs w:val="24"/>
        </w:rPr>
        <w:t xml:space="preserve"> в нашу Чашу, в ячейки Чаши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синтезуемся</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sidR="00435C27" w:rsidRPr="00435C27">
        <w:rPr>
          <w:rFonts w:ascii="Times New Roman" w:hAnsi="Times New Roman" w:cs="Times New Roman"/>
          <w:i/>
          <w:sz w:val="24"/>
          <w:szCs w:val="24"/>
        </w:rPr>
        <w:t xml:space="preserve"> с Изначально Вышестоящим Аватаром Синтеза Кут Хуми, переходим в зал ИВДИВО 16320 реальность Метагалактики ФА, становимся в зале пред Изначально Вышестоящим Аватаром Синте</w:t>
      </w:r>
      <w:r>
        <w:rPr>
          <w:rFonts w:ascii="Times New Roman" w:hAnsi="Times New Roman" w:cs="Times New Roman"/>
          <w:i/>
          <w:sz w:val="24"/>
          <w:szCs w:val="24"/>
        </w:rPr>
        <w:t>за Кут Хуми Ипостасью 1 Синтеза в форме. И,</w:t>
      </w:r>
      <w:r w:rsidR="00435C27" w:rsidRPr="00435C27">
        <w:rPr>
          <w:rFonts w:ascii="Times New Roman" w:hAnsi="Times New Roman" w:cs="Times New Roman"/>
          <w:i/>
          <w:sz w:val="24"/>
          <w:szCs w:val="24"/>
        </w:rPr>
        <w:t xml:space="preserve"> возжигая в </w:t>
      </w:r>
      <w:proofErr w:type="spellStart"/>
      <w:r w:rsidR="00435C27" w:rsidRPr="00435C27">
        <w:rPr>
          <w:rFonts w:ascii="Times New Roman" w:hAnsi="Times New Roman" w:cs="Times New Roman"/>
          <w:i/>
          <w:sz w:val="24"/>
          <w:szCs w:val="24"/>
        </w:rPr>
        <w:t>Хум</w:t>
      </w:r>
      <w:proofErr w:type="spellEnd"/>
      <w:r w:rsidR="00435C27" w:rsidRPr="00435C27">
        <w:rPr>
          <w:rFonts w:ascii="Times New Roman" w:hAnsi="Times New Roman" w:cs="Times New Roman"/>
          <w:i/>
          <w:sz w:val="24"/>
          <w:szCs w:val="24"/>
        </w:rPr>
        <w:t xml:space="preserve"> Искру Огня, она где-то вверху, разгораясь ей, синтез</w:t>
      </w:r>
      <w:r>
        <w:rPr>
          <w:rFonts w:ascii="Times New Roman" w:hAnsi="Times New Roman" w:cs="Times New Roman"/>
          <w:i/>
          <w:sz w:val="24"/>
          <w:szCs w:val="24"/>
        </w:rPr>
        <w:t>ир</w:t>
      </w:r>
      <w:r w:rsidR="00435C27" w:rsidRPr="00435C27">
        <w:rPr>
          <w:rFonts w:ascii="Times New Roman" w:hAnsi="Times New Roman" w:cs="Times New Roman"/>
          <w:i/>
          <w:sz w:val="24"/>
          <w:szCs w:val="24"/>
        </w:rPr>
        <w:t>уемся этим Огнём с Изначально Вышестоящим Аватаром Синтеза Кут Хуми</w:t>
      </w:r>
      <w:r>
        <w:rPr>
          <w:rFonts w:ascii="Times New Roman" w:hAnsi="Times New Roman" w:cs="Times New Roman"/>
          <w:i/>
          <w:sz w:val="24"/>
          <w:szCs w:val="24"/>
        </w:rPr>
        <w:t>. И</w:t>
      </w:r>
      <w:r w:rsidR="00435C27" w:rsidRPr="00435C27">
        <w:rPr>
          <w:rFonts w:ascii="Times New Roman" w:hAnsi="Times New Roman" w:cs="Times New Roman"/>
          <w:i/>
          <w:sz w:val="24"/>
          <w:szCs w:val="24"/>
        </w:rPr>
        <w:t xml:space="preserve"> вот от Аватара Синтеза Кут Хуми на каждого из нас идёт волна Огня</w:t>
      </w:r>
      <w:r>
        <w:rPr>
          <w:rFonts w:ascii="Times New Roman" w:hAnsi="Times New Roman" w:cs="Times New Roman"/>
          <w:i/>
          <w:sz w:val="24"/>
          <w:szCs w:val="24"/>
        </w:rPr>
        <w:t>,</w:t>
      </w:r>
      <w:r w:rsidR="00435C27" w:rsidRPr="00435C27">
        <w:rPr>
          <w:rFonts w:ascii="Times New Roman" w:hAnsi="Times New Roman" w:cs="Times New Roman"/>
          <w:i/>
          <w:sz w:val="24"/>
          <w:szCs w:val="24"/>
        </w:rPr>
        <w:t xml:space="preserve"> и мы входим, встраиваемся в эту волну Огня, ловим эту </w:t>
      </w:r>
      <w:r>
        <w:rPr>
          <w:rFonts w:ascii="Times New Roman" w:hAnsi="Times New Roman" w:cs="Times New Roman"/>
          <w:i/>
          <w:sz w:val="24"/>
          <w:szCs w:val="24"/>
        </w:rPr>
        <w:t>волну, разворачиваем её по телу.</w:t>
      </w:r>
    </w:p>
    <w:p w:rsidR="00435C27" w:rsidRPr="00435C27" w:rsidRDefault="00993857" w:rsidP="00435C27">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00435C27" w:rsidRPr="00435C27">
        <w:rPr>
          <w:rFonts w:ascii="Times New Roman" w:hAnsi="Times New Roman" w:cs="Times New Roman"/>
          <w:i/>
          <w:sz w:val="24"/>
          <w:szCs w:val="24"/>
        </w:rPr>
        <w:t xml:space="preserve"> мы просим Аватара Синтеза Кут Хуми ввести нас в Изначально Вышестоящий Дом Изначально Вышестоящего Отца</w:t>
      </w:r>
      <w:r>
        <w:rPr>
          <w:rFonts w:ascii="Times New Roman" w:hAnsi="Times New Roman" w:cs="Times New Roman"/>
          <w:i/>
          <w:sz w:val="24"/>
          <w:szCs w:val="24"/>
        </w:rPr>
        <w:t>,</w:t>
      </w:r>
      <w:r w:rsidR="00435C27" w:rsidRPr="00435C27">
        <w:rPr>
          <w:rFonts w:ascii="Times New Roman" w:hAnsi="Times New Roman" w:cs="Times New Roman"/>
          <w:i/>
          <w:sz w:val="24"/>
          <w:szCs w:val="24"/>
        </w:rPr>
        <w:t xml:space="preserve"> и развернуть сопряжение и формирование ИВДИВО каждого со Сферой ИВДИВО</w:t>
      </w:r>
      <w:r>
        <w:rPr>
          <w:rFonts w:ascii="Times New Roman" w:hAnsi="Times New Roman" w:cs="Times New Roman"/>
          <w:i/>
          <w:sz w:val="24"/>
          <w:szCs w:val="24"/>
        </w:rPr>
        <w:t>. И</w:t>
      </w:r>
      <w:r w:rsidR="00435C27" w:rsidRPr="00435C27">
        <w:rPr>
          <w:rFonts w:ascii="Times New Roman" w:hAnsi="Times New Roman" w:cs="Times New Roman"/>
          <w:i/>
          <w:sz w:val="24"/>
          <w:szCs w:val="24"/>
        </w:rPr>
        <w:t xml:space="preserve"> в</w:t>
      </w:r>
      <w:r>
        <w:rPr>
          <w:rFonts w:ascii="Times New Roman" w:hAnsi="Times New Roman" w:cs="Times New Roman"/>
          <w:i/>
          <w:sz w:val="24"/>
          <w:szCs w:val="24"/>
        </w:rPr>
        <w:t>от Аватар Синтеза Кут Хуми, он Г</w:t>
      </w:r>
      <w:r w:rsidR="00435C27" w:rsidRPr="00435C27">
        <w:rPr>
          <w:rFonts w:ascii="Times New Roman" w:hAnsi="Times New Roman" w:cs="Times New Roman"/>
          <w:i/>
          <w:sz w:val="24"/>
          <w:szCs w:val="24"/>
        </w:rPr>
        <w:t>лава ИВДИВО, управляет ИВДИВО, ведёт, развивает</w:t>
      </w:r>
      <w:r>
        <w:rPr>
          <w:rFonts w:ascii="Times New Roman" w:hAnsi="Times New Roman" w:cs="Times New Roman"/>
          <w:i/>
          <w:sz w:val="24"/>
          <w:szCs w:val="24"/>
        </w:rPr>
        <w:t>,</w:t>
      </w:r>
      <w:r w:rsidR="00435C27" w:rsidRPr="00435C27">
        <w:rPr>
          <w:rFonts w:ascii="Times New Roman" w:hAnsi="Times New Roman" w:cs="Times New Roman"/>
          <w:i/>
          <w:sz w:val="24"/>
          <w:szCs w:val="24"/>
        </w:rPr>
        <w:t xml:space="preserve"> и сейчас</w:t>
      </w:r>
      <w:r w:rsidR="006309F2">
        <w:rPr>
          <w:rFonts w:ascii="Times New Roman" w:hAnsi="Times New Roman" w:cs="Times New Roman"/>
          <w:i/>
          <w:sz w:val="24"/>
          <w:szCs w:val="24"/>
        </w:rPr>
        <w:t>,</w:t>
      </w:r>
      <w:r w:rsidR="00435C27" w:rsidRPr="00435C27">
        <w:rPr>
          <w:rFonts w:ascii="Times New Roman" w:hAnsi="Times New Roman" w:cs="Times New Roman"/>
          <w:i/>
          <w:sz w:val="24"/>
          <w:szCs w:val="24"/>
        </w:rPr>
        <w:t xml:space="preserve"> активируя оболочку Сферы ИВДИВО каждого</w:t>
      </w:r>
      <w:r w:rsidR="006309F2">
        <w:rPr>
          <w:rFonts w:ascii="Times New Roman" w:hAnsi="Times New Roman" w:cs="Times New Roman"/>
          <w:i/>
          <w:sz w:val="24"/>
          <w:szCs w:val="24"/>
        </w:rPr>
        <w:t xml:space="preserve"> вокруг каждого из нас, </w:t>
      </w:r>
      <w:r w:rsidR="00435C27" w:rsidRPr="00435C27">
        <w:rPr>
          <w:rFonts w:ascii="Times New Roman" w:hAnsi="Times New Roman" w:cs="Times New Roman"/>
          <w:i/>
          <w:sz w:val="24"/>
          <w:szCs w:val="24"/>
        </w:rPr>
        <w:t>мы просим завершить эго человека, если у кого-то это явление осталось</w:t>
      </w:r>
      <w:r w:rsidR="006309F2">
        <w:rPr>
          <w:rFonts w:ascii="Times New Roman" w:hAnsi="Times New Roman" w:cs="Times New Roman"/>
          <w:i/>
          <w:sz w:val="24"/>
          <w:szCs w:val="24"/>
        </w:rPr>
        <w:t>,</w:t>
      </w:r>
      <w:r w:rsidR="00435C27" w:rsidRPr="00435C27">
        <w:rPr>
          <w:rFonts w:ascii="Times New Roman" w:hAnsi="Times New Roman" w:cs="Times New Roman"/>
          <w:i/>
          <w:sz w:val="24"/>
          <w:szCs w:val="24"/>
        </w:rPr>
        <w:t xml:space="preserve"> и перевести в ИВДИВО каждого, завершив любые архаичности из предыдущих природных вариантов существования, перевести лучшие накопления   каждого из нас  в развёртке ИВДИВО каждого </w:t>
      </w:r>
      <w:proofErr w:type="spellStart"/>
      <w:r w:rsidR="00435C27" w:rsidRPr="00435C27">
        <w:rPr>
          <w:rFonts w:ascii="Times New Roman" w:hAnsi="Times New Roman" w:cs="Times New Roman"/>
          <w:i/>
          <w:sz w:val="24"/>
          <w:szCs w:val="24"/>
        </w:rPr>
        <w:t>пахтанием</w:t>
      </w:r>
      <w:proofErr w:type="spellEnd"/>
      <w:r w:rsidR="00435C27" w:rsidRPr="00435C27">
        <w:rPr>
          <w:rFonts w:ascii="Times New Roman" w:hAnsi="Times New Roman" w:cs="Times New Roman"/>
          <w:i/>
          <w:sz w:val="24"/>
          <w:szCs w:val="24"/>
        </w:rPr>
        <w:t xml:space="preserve"> Синтеза, Огня, Условий, </w:t>
      </w:r>
      <w:proofErr w:type="spellStart"/>
      <w:r w:rsidR="00435C27" w:rsidRPr="00435C27">
        <w:rPr>
          <w:rFonts w:ascii="Times New Roman" w:hAnsi="Times New Roman" w:cs="Times New Roman"/>
          <w:i/>
          <w:sz w:val="24"/>
          <w:szCs w:val="24"/>
        </w:rPr>
        <w:t>Ивдивости</w:t>
      </w:r>
      <w:proofErr w:type="spellEnd"/>
      <w:r w:rsidR="00435C27" w:rsidRPr="00435C27">
        <w:rPr>
          <w:rFonts w:ascii="Times New Roman" w:hAnsi="Times New Roman" w:cs="Times New Roman"/>
          <w:i/>
          <w:sz w:val="24"/>
          <w:szCs w:val="24"/>
        </w:rPr>
        <w:t xml:space="preserve"> в ИВДИВО каждого из нас, с возможностью обновить условия каждого в</w:t>
      </w:r>
      <w:r w:rsidR="00346E3E">
        <w:rPr>
          <w:rFonts w:ascii="Times New Roman" w:hAnsi="Times New Roman" w:cs="Times New Roman"/>
          <w:i/>
          <w:sz w:val="24"/>
          <w:szCs w:val="24"/>
        </w:rPr>
        <w:t xml:space="preserve"> развёртке Плана Синтеза Посвящё</w:t>
      </w:r>
      <w:r w:rsidR="00435C27" w:rsidRPr="00435C27">
        <w:rPr>
          <w:rFonts w:ascii="Times New Roman" w:hAnsi="Times New Roman" w:cs="Times New Roman"/>
          <w:i/>
          <w:sz w:val="24"/>
          <w:szCs w:val="24"/>
        </w:rPr>
        <w:t>нного каждого из нас, Образа Человека Метагалактики, Образа Посвящённого Метагалактики. И возжигаемся формирующимся</w:t>
      </w:r>
      <w:r w:rsidR="006309F2">
        <w:rPr>
          <w:rFonts w:ascii="Times New Roman" w:hAnsi="Times New Roman" w:cs="Times New Roman"/>
          <w:i/>
          <w:sz w:val="24"/>
          <w:szCs w:val="24"/>
        </w:rPr>
        <w:t xml:space="preserve"> ИВДИВО каждого вокруг нас, и </w:t>
      </w:r>
      <w:r w:rsidR="00435C27" w:rsidRPr="00435C27">
        <w:rPr>
          <w:rFonts w:ascii="Times New Roman" w:hAnsi="Times New Roman" w:cs="Times New Roman"/>
          <w:i/>
          <w:sz w:val="24"/>
          <w:szCs w:val="24"/>
        </w:rPr>
        <w:t xml:space="preserve"> сейчас попробуйте прожить, увидеть или ощутить вот эту Сферу</w:t>
      </w:r>
      <w:r w:rsidR="006309F2">
        <w:rPr>
          <w:rFonts w:ascii="Times New Roman" w:hAnsi="Times New Roman" w:cs="Times New Roman"/>
          <w:i/>
          <w:sz w:val="24"/>
          <w:szCs w:val="24"/>
        </w:rPr>
        <w:t>:</w:t>
      </w:r>
      <w:r w:rsidR="00435C27" w:rsidRPr="00435C27">
        <w:rPr>
          <w:rFonts w:ascii="Times New Roman" w:hAnsi="Times New Roman" w:cs="Times New Roman"/>
          <w:i/>
          <w:sz w:val="24"/>
          <w:szCs w:val="24"/>
        </w:rPr>
        <w:t xml:space="preserve"> в каком расстоянии </w:t>
      </w:r>
      <w:r w:rsidR="006309F2">
        <w:rPr>
          <w:rFonts w:ascii="Times New Roman" w:hAnsi="Times New Roman" w:cs="Times New Roman"/>
          <w:i/>
          <w:sz w:val="24"/>
          <w:szCs w:val="24"/>
        </w:rPr>
        <w:t xml:space="preserve">от вас </w:t>
      </w:r>
      <w:r w:rsidR="00435C27" w:rsidRPr="00435C27">
        <w:rPr>
          <w:rFonts w:ascii="Times New Roman" w:hAnsi="Times New Roman" w:cs="Times New Roman"/>
          <w:i/>
          <w:sz w:val="24"/>
          <w:szCs w:val="24"/>
        </w:rPr>
        <w:t>она ощущается сейчас</w:t>
      </w:r>
      <w:r w:rsidR="006309F2">
        <w:rPr>
          <w:rFonts w:ascii="Times New Roman" w:hAnsi="Times New Roman" w:cs="Times New Roman"/>
          <w:i/>
          <w:sz w:val="24"/>
          <w:szCs w:val="24"/>
        </w:rPr>
        <w:t>,</w:t>
      </w:r>
      <w:r w:rsidR="00435C27" w:rsidRPr="00435C27">
        <w:rPr>
          <w:rFonts w:ascii="Times New Roman" w:hAnsi="Times New Roman" w:cs="Times New Roman"/>
          <w:i/>
          <w:sz w:val="24"/>
          <w:szCs w:val="24"/>
        </w:rPr>
        <w:t xml:space="preserve"> и вот границы просто</w:t>
      </w:r>
      <w:r w:rsidR="006309F2">
        <w:rPr>
          <w:rFonts w:ascii="Times New Roman" w:hAnsi="Times New Roman" w:cs="Times New Roman"/>
          <w:i/>
          <w:sz w:val="24"/>
          <w:szCs w:val="24"/>
        </w:rPr>
        <w:t xml:space="preserve"> мысленно увидьте.</w:t>
      </w:r>
    </w:p>
    <w:p w:rsidR="00435C27" w:rsidRPr="00435C27" w:rsidRDefault="00435C27" w:rsidP="00435C27">
      <w:pPr>
        <w:jc w:val="both"/>
        <w:rPr>
          <w:rFonts w:ascii="Times New Roman" w:hAnsi="Times New Roman" w:cs="Times New Roman"/>
          <w:i/>
          <w:sz w:val="24"/>
          <w:szCs w:val="24"/>
        </w:rPr>
      </w:pPr>
      <w:r w:rsidRPr="00435C27">
        <w:rPr>
          <w:rFonts w:ascii="Times New Roman" w:hAnsi="Times New Roman" w:cs="Times New Roman"/>
          <w:i/>
          <w:sz w:val="24"/>
          <w:szCs w:val="24"/>
        </w:rPr>
        <w:t>И вот Аватар Синтеза Кут Хуми направляет каждому из нас Синтез Синтеза с Планами обновлённого Синтеза ИВДИВО каждого из нас</w:t>
      </w:r>
      <w:r w:rsidR="006309F2">
        <w:rPr>
          <w:rFonts w:ascii="Times New Roman" w:hAnsi="Times New Roman" w:cs="Times New Roman"/>
          <w:i/>
          <w:sz w:val="24"/>
          <w:szCs w:val="24"/>
        </w:rPr>
        <w:t>,</w:t>
      </w:r>
      <w:r w:rsidRPr="00435C27">
        <w:rPr>
          <w:rFonts w:ascii="Times New Roman" w:hAnsi="Times New Roman" w:cs="Times New Roman"/>
          <w:i/>
          <w:sz w:val="24"/>
          <w:szCs w:val="24"/>
        </w:rPr>
        <w:t xml:space="preserve"> со всеми оболочками ИВДИВО каждого и с явлением внутреннего ядра ИВДИВО каждого, ядра Огня Синтеза каждому из нас</w:t>
      </w:r>
      <w:r w:rsidR="006309F2">
        <w:rPr>
          <w:rFonts w:ascii="Times New Roman" w:hAnsi="Times New Roman" w:cs="Times New Roman"/>
          <w:i/>
          <w:sz w:val="24"/>
          <w:szCs w:val="24"/>
        </w:rPr>
        <w:t>. И</w:t>
      </w:r>
      <w:r w:rsidRPr="00435C27">
        <w:rPr>
          <w:rFonts w:ascii="Times New Roman" w:hAnsi="Times New Roman" w:cs="Times New Roman"/>
          <w:i/>
          <w:sz w:val="24"/>
          <w:szCs w:val="24"/>
        </w:rPr>
        <w:t xml:space="preserve"> мы возжигаемся формированием ИВДИВО каждого, синтезируемся  с Изначально Вышестоящим Отцом, переходим в зал Изначально Вышестоящего Отца Метагалактики ФА 16384</w:t>
      </w:r>
      <w:r w:rsidR="006309F2">
        <w:rPr>
          <w:rFonts w:ascii="Times New Roman" w:hAnsi="Times New Roman" w:cs="Times New Roman"/>
          <w:i/>
          <w:sz w:val="24"/>
          <w:szCs w:val="24"/>
        </w:rPr>
        <w:t>-ю</w:t>
      </w:r>
      <w:r w:rsidRPr="00435C27">
        <w:rPr>
          <w:rFonts w:ascii="Times New Roman" w:hAnsi="Times New Roman" w:cs="Times New Roman"/>
          <w:i/>
          <w:sz w:val="24"/>
          <w:szCs w:val="24"/>
        </w:rPr>
        <w:t xml:space="preserve"> реальность</w:t>
      </w:r>
      <w:r w:rsidR="006309F2">
        <w:rPr>
          <w:rFonts w:ascii="Times New Roman" w:hAnsi="Times New Roman" w:cs="Times New Roman"/>
          <w:i/>
          <w:sz w:val="24"/>
          <w:szCs w:val="24"/>
        </w:rPr>
        <w:t>, становимся в зале пред ИВО И</w:t>
      </w:r>
      <w:r w:rsidRPr="00435C27">
        <w:rPr>
          <w:rFonts w:ascii="Times New Roman" w:hAnsi="Times New Roman" w:cs="Times New Roman"/>
          <w:i/>
          <w:sz w:val="24"/>
          <w:szCs w:val="24"/>
        </w:rPr>
        <w:t xml:space="preserve">постасью 1 </w:t>
      </w:r>
      <w:r w:rsidRPr="00435C27">
        <w:rPr>
          <w:rFonts w:ascii="Times New Roman" w:hAnsi="Times New Roman" w:cs="Times New Roman"/>
          <w:i/>
          <w:sz w:val="24"/>
          <w:szCs w:val="24"/>
        </w:rPr>
        <w:lastRenderedPageBreak/>
        <w:t>Синтеза в форме</w:t>
      </w:r>
      <w:r w:rsidR="006309F2">
        <w:rPr>
          <w:rFonts w:ascii="Times New Roman" w:hAnsi="Times New Roman" w:cs="Times New Roman"/>
          <w:i/>
          <w:sz w:val="24"/>
          <w:szCs w:val="24"/>
        </w:rPr>
        <w:t>.  А</w:t>
      </w:r>
      <w:r w:rsidRPr="00435C27">
        <w:rPr>
          <w:rFonts w:ascii="Times New Roman" w:hAnsi="Times New Roman" w:cs="Times New Roman"/>
          <w:i/>
          <w:sz w:val="24"/>
          <w:szCs w:val="24"/>
        </w:rPr>
        <w:t xml:space="preserve">ктивируем Искру Огня ИВО в </w:t>
      </w:r>
      <w:proofErr w:type="spellStart"/>
      <w:r w:rsidRPr="00435C27">
        <w:rPr>
          <w:rFonts w:ascii="Times New Roman" w:hAnsi="Times New Roman" w:cs="Times New Roman"/>
          <w:i/>
          <w:sz w:val="24"/>
          <w:szCs w:val="24"/>
        </w:rPr>
        <w:t>Хум</w:t>
      </w:r>
      <w:proofErr w:type="spellEnd"/>
      <w:r w:rsidRPr="00435C27">
        <w:rPr>
          <w:rFonts w:ascii="Times New Roman" w:hAnsi="Times New Roman" w:cs="Times New Roman"/>
          <w:i/>
          <w:sz w:val="24"/>
          <w:szCs w:val="24"/>
        </w:rPr>
        <w:t xml:space="preserve"> каждого из нас, вспыхиваем Чашей в </w:t>
      </w:r>
      <w:proofErr w:type="spellStart"/>
      <w:r w:rsidRPr="00435C27">
        <w:rPr>
          <w:rFonts w:ascii="Times New Roman" w:hAnsi="Times New Roman" w:cs="Times New Roman"/>
          <w:i/>
          <w:sz w:val="24"/>
          <w:szCs w:val="24"/>
        </w:rPr>
        <w:t>Хум</w:t>
      </w:r>
      <w:proofErr w:type="spellEnd"/>
      <w:r w:rsidR="006309F2">
        <w:rPr>
          <w:rFonts w:ascii="Times New Roman" w:hAnsi="Times New Roman" w:cs="Times New Roman"/>
          <w:i/>
          <w:sz w:val="24"/>
          <w:szCs w:val="24"/>
        </w:rPr>
        <w:t>,</w:t>
      </w:r>
      <w:r w:rsidRPr="00435C27">
        <w:rPr>
          <w:rFonts w:ascii="Times New Roman" w:hAnsi="Times New Roman" w:cs="Times New Roman"/>
          <w:i/>
          <w:sz w:val="24"/>
          <w:szCs w:val="24"/>
        </w:rPr>
        <w:t xml:space="preserve"> включаем весь Огонь, который сейчас </w:t>
      </w:r>
      <w:r w:rsidR="006309F2">
        <w:rPr>
          <w:rFonts w:ascii="Times New Roman" w:hAnsi="Times New Roman" w:cs="Times New Roman"/>
          <w:i/>
          <w:sz w:val="24"/>
          <w:szCs w:val="24"/>
        </w:rPr>
        <w:t>есть в каждом из нас. И</w:t>
      </w:r>
      <w:r w:rsidRPr="00435C27">
        <w:rPr>
          <w:rFonts w:ascii="Times New Roman" w:hAnsi="Times New Roman" w:cs="Times New Roman"/>
          <w:i/>
          <w:sz w:val="24"/>
          <w:szCs w:val="24"/>
        </w:rPr>
        <w:t xml:space="preserve"> сейчас мы сливаемся с Чашей </w:t>
      </w:r>
      <w:proofErr w:type="spellStart"/>
      <w:proofErr w:type="gramStart"/>
      <w:r w:rsidRPr="00435C27">
        <w:rPr>
          <w:rFonts w:ascii="Times New Roman" w:hAnsi="Times New Roman" w:cs="Times New Roman"/>
          <w:i/>
          <w:sz w:val="24"/>
          <w:szCs w:val="24"/>
        </w:rPr>
        <w:t>Хум</w:t>
      </w:r>
      <w:proofErr w:type="spellEnd"/>
      <w:r w:rsidRPr="00435C27">
        <w:rPr>
          <w:rFonts w:ascii="Times New Roman" w:hAnsi="Times New Roman" w:cs="Times New Roman"/>
          <w:i/>
          <w:sz w:val="24"/>
          <w:szCs w:val="24"/>
        </w:rPr>
        <w:t xml:space="preserve">  ИВО</w:t>
      </w:r>
      <w:proofErr w:type="gramEnd"/>
      <w:r w:rsidRPr="00435C27">
        <w:rPr>
          <w:rFonts w:ascii="Times New Roman" w:hAnsi="Times New Roman" w:cs="Times New Roman"/>
          <w:i/>
          <w:sz w:val="24"/>
          <w:szCs w:val="24"/>
        </w:rPr>
        <w:t>, проникаемся Огнём ИВО</w:t>
      </w:r>
      <w:r w:rsidR="006309F2">
        <w:rPr>
          <w:rFonts w:ascii="Times New Roman" w:hAnsi="Times New Roman" w:cs="Times New Roman"/>
          <w:i/>
          <w:sz w:val="24"/>
          <w:szCs w:val="24"/>
        </w:rPr>
        <w:t>,</w:t>
      </w:r>
      <w:r w:rsidRPr="00435C27">
        <w:rPr>
          <w:rFonts w:ascii="Times New Roman" w:hAnsi="Times New Roman" w:cs="Times New Roman"/>
          <w:i/>
          <w:sz w:val="24"/>
          <w:szCs w:val="24"/>
        </w:rPr>
        <w:t xml:space="preserve"> и просим сформировать и развернуть 16384 оболочек в Сфере ИВДИВО каждого</w:t>
      </w:r>
      <w:r w:rsidR="006309F2">
        <w:rPr>
          <w:rFonts w:ascii="Times New Roman" w:hAnsi="Times New Roman" w:cs="Times New Roman"/>
          <w:i/>
          <w:sz w:val="24"/>
          <w:szCs w:val="24"/>
        </w:rPr>
        <w:t xml:space="preserve">,  </w:t>
      </w:r>
      <w:r w:rsidRPr="00435C27">
        <w:rPr>
          <w:rFonts w:ascii="Times New Roman" w:hAnsi="Times New Roman" w:cs="Times New Roman"/>
          <w:i/>
          <w:sz w:val="24"/>
          <w:szCs w:val="24"/>
        </w:rPr>
        <w:t>и перевести из эго человека или из планетарного ИВДИВО в Метагалактический ИВДИВО каждого, стяжая 16384 оболочки вокруг каждого из нас и в синтезе 16384 оболочек в Сферу и ИВДИВО каждого</w:t>
      </w:r>
      <w:r w:rsidR="006309F2">
        <w:rPr>
          <w:rFonts w:ascii="Times New Roman" w:hAnsi="Times New Roman" w:cs="Times New Roman"/>
          <w:i/>
          <w:sz w:val="24"/>
          <w:szCs w:val="24"/>
        </w:rPr>
        <w:t xml:space="preserve">. И </w:t>
      </w:r>
      <w:r w:rsidRPr="00435C27">
        <w:rPr>
          <w:rFonts w:ascii="Times New Roman" w:hAnsi="Times New Roman" w:cs="Times New Roman"/>
          <w:i/>
          <w:sz w:val="24"/>
          <w:szCs w:val="24"/>
        </w:rPr>
        <w:t>далее мы синтезируемся с Изначально Вышестоящим Отцом</w:t>
      </w:r>
      <w:r w:rsidR="006309F2">
        <w:rPr>
          <w:rFonts w:ascii="Times New Roman" w:hAnsi="Times New Roman" w:cs="Times New Roman"/>
          <w:i/>
          <w:sz w:val="24"/>
          <w:szCs w:val="24"/>
        </w:rPr>
        <w:t>,</w:t>
      </w:r>
      <w:r w:rsidRPr="00435C27">
        <w:rPr>
          <w:rFonts w:ascii="Times New Roman" w:hAnsi="Times New Roman" w:cs="Times New Roman"/>
          <w:i/>
          <w:sz w:val="24"/>
          <w:szCs w:val="24"/>
        </w:rPr>
        <w:t xml:space="preserve"> и в центровку стяжаем ядро Огня в центре нашего тела</w:t>
      </w:r>
      <w:r w:rsidR="006309F2">
        <w:rPr>
          <w:rFonts w:ascii="Times New Roman" w:hAnsi="Times New Roman" w:cs="Times New Roman"/>
          <w:i/>
          <w:sz w:val="24"/>
          <w:szCs w:val="24"/>
        </w:rPr>
        <w:t>,</w:t>
      </w:r>
      <w:r w:rsidRPr="00435C27">
        <w:rPr>
          <w:rFonts w:ascii="Times New Roman" w:hAnsi="Times New Roman" w:cs="Times New Roman"/>
          <w:i/>
          <w:sz w:val="24"/>
          <w:szCs w:val="24"/>
        </w:rPr>
        <w:t xml:space="preserve"> и просим центрировать и развернуть Сферу ИВДИВО каждого вокруг нас, растворить эго человека с любыми архаическими состояниями, природными осуществлениями и перевести эго человека в ИВДИВО каждого. Стяжаем заполнение Огнём ИВО</w:t>
      </w:r>
      <w:r w:rsidR="006309F2">
        <w:rPr>
          <w:rFonts w:ascii="Times New Roman" w:hAnsi="Times New Roman" w:cs="Times New Roman"/>
          <w:i/>
          <w:sz w:val="24"/>
          <w:szCs w:val="24"/>
        </w:rPr>
        <w:t>,</w:t>
      </w:r>
      <w:r w:rsidRPr="00435C27">
        <w:rPr>
          <w:rFonts w:ascii="Times New Roman" w:hAnsi="Times New Roman" w:cs="Times New Roman"/>
          <w:i/>
          <w:sz w:val="24"/>
          <w:szCs w:val="24"/>
        </w:rPr>
        <w:t xml:space="preserve"> разными видами, пакетами </w:t>
      </w:r>
      <w:proofErr w:type="spellStart"/>
      <w:r w:rsidRPr="00435C27">
        <w:rPr>
          <w:rFonts w:ascii="Times New Roman" w:hAnsi="Times New Roman" w:cs="Times New Roman"/>
          <w:i/>
          <w:sz w:val="24"/>
          <w:szCs w:val="24"/>
        </w:rPr>
        <w:t>огнеобразной</w:t>
      </w:r>
      <w:proofErr w:type="spellEnd"/>
      <w:r w:rsidRPr="00435C27">
        <w:rPr>
          <w:rFonts w:ascii="Times New Roman" w:hAnsi="Times New Roman" w:cs="Times New Roman"/>
          <w:i/>
          <w:sz w:val="24"/>
          <w:szCs w:val="24"/>
        </w:rPr>
        <w:t xml:space="preserve"> </w:t>
      </w:r>
      <w:proofErr w:type="spellStart"/>
      <w:r w:rsidRPr="00435C27">
        <w:rPr>
          <w:rFonts w:ascii="Times New Roman" w:hAnsi="Times New Roman" w:cs="Times New Roman"/>
          <w:i/>
          <w:sz w:val="24"/>
          <w:szCs w:val="24"/>
        </w:rPr>
        <w:t>субьядерности</w:t>
      </w:r>
      <w:proofErr w:type="spellEnd"/>
      <w:r w:rsidRPr="00435C27">
        <w:rPr>
          <w:rFonts w:ascii="Times New Roman" w:hAnsi="Times New Roman" w:cs="Times New Roman"/>
          <w:i/>
          <w:sz w:val="24"/>
          <w:szCs w:val="24"/>
        </w:rPr>
        <w:t>. Стяжаем у Изначально Вышестоящего Отца и</w:t>
      </w:r>
      <w:r w:rsidR="006309F2">
        <w:rPr>
          <w:rFonts w:ascii="Times New Roman" w:hAnsi="Times New Roman" w:cs="Times New Roman"/>
          <w:i/>
          <w:sz w:val="24"/>
          <w:szCs w:val="24"/>
        </w:rPr>
        <w:t>,</w:t>
      </w:r>
      <w:r w:rsidRPr="00435C27">
        <w:rPr>
          <w:rFonts w:ascii="Times New Roman" w:hAnsi="Times New Roman" w:cs="Times New Roman"/>
          <w:i/>
          <w:sz w:val="24"/>
          <w:szCs w:val="24"/>
        </w:rPr>
        <w:t xml:space="preserve"> насыщая 16384 пакетами </w:t>
      </w:r>
      <w:proofErr w:type="spellStart"/>
      <w:r w:rsidRPr="00435C27">
        <w:rPr>
          <w:rFonts w:ascii="Times New Roman" w:hAnsi="Times New Roman" w:cs="Times New Roman"/>
          <w:i/>
          <w:sz w:val="24"/>
          <w:szCs w:val="24"/>
        </w:rPr>
        <w:t>огнеобразов</w:t>
      </w:r>
      <w:proofErr w:type="spellEnd"/>
      <w:r w:rsidRPr="00435C27">
        <w:rPr>
          <w:rFonts w:ascii="Times New Roman" w:hAnsi="Times New Roman" w:cs="Times New Roman"/>
          <w:i/>
          <w:sz w:val="24"/>
          <w:szCs w:val="24"/>
        </w:rPr>
        <w:t xml:space="preserve"> насыщенности частиц, атомов,</w:t>
      </w:r>
      <w:r w:rsidR="006309F2">
        <w:rPr>
          <w:rFonts w:ascii="Times New Roman" w:hAnsi="Times New Roman" w:cs="Times New Roman"/>
          <w:i/>
          <w:sz w:val="24"/>
          <w:szCs w:val="24"/>
        </w:rPr>
        <w:t xml:space="preserve"> </w:t>
      </w:r>
      <w:r w:rsidRPr="00435C27">
        <w:rPr>
          <w:rFonts w:ascii="Times New Roman" w:hAnsi="Times New Roman" w:cs="Times New Roman"/>
          <w:i/>
          <w:sz w:val="24"/>
          <w:szCs w:val="24"/>
        </w:rPr>
        <w:t>молекул, элементов и т</w:t>
      </w:r>
      <w:r w:rsidR="006309F2">
        <w:rPr>
          <w:rFonts w:ascii="Times New Roman" w:hAnsi="Times New Roman" w:cs="Times New Roman"/>
          <w:i/>
          <w:sz w:val="24"/>
          <w:szCs w:val="24"/>
        </w:rPr>
        <w:t xml:space="preserve">ак </w:t>
      </w:r>
      <w:r w:rsidRPr="00435C27">
        <w:rPr>
          <w:rFonts w:ascii="Times New Roman" w:hAnsi="Times New Roman" w:cs="Times New Roman"/>
          <w:i/>
          <w:sz w:val="24"/>
          <w:szCs w:val="24"/>
        </w:rPr>
        <w:t>д</w:t>
      </w:r>
      <w:r w:rsidR="006309F2">
        <w:rPr>
          <w:rFonts w:ascii="Times New Roman" w:hAnsi="Times New Roman" w:cs="Times New Roman"/>
          <w:i/>
          <w:sz w:val="24"/>
          <w:szCs w:val="24"/>
        </w:rPr>
        <w:t xml:space="preserve">алее </w:t>
      </w:r>
      <w:r w:rsidRPr="00435C27">
        <w:rPr>
          <w:rFonts w:ascii="Times New Roman" w:hAnsi="Times New Roman" w:cs="Times New Roman"/>
          <w:i/>
          <w:sz w:val="24"/>
          <w:szCs w:val="24"/>
        </w:rPr>
        <w:t>вплоть до ядер, уплотняем Сферу ИВДИВО каждого и среду вокруг каждого из нас</w:t>
      </w:r>
      <w:r w:rsidR="006309F2">
        <w:rPr>
          <w:rFonts w:ascii="Times New Roman" w:hAnsi="Times New Roman" w:cs="Times New Roman"/>
          <w:i/>
          <w:sz w:val="24"/>
          <w:szCs w:val="24"/>
        </w:rPr>
        <w:t>. И</w:t>
      </w:r>
      <w:r w:rsidRPr="00435C27">
        <w:rPr>
          <w:rFonts w:ascii="Times New Roman" w:hAnsi="Times New Roman" w:cs="Times New Roman"/>
          <w:i/>
          <w:sz w:val="24"/>
          <w:szCs w:val="24"/>
        </w:rPr>
        <w:t xml:space="preserve"> далее мы синтезируемся с И</w:t>
      </w:r>
      <w:r w:rsidR="006309F2">
        <w:rPr>
          <w:rFonts w:ascii="Times New Roman" w:hAnsi="Times New Roman" w:cs="Times New Roman"/>
          <w:i/>
          <w:sz w:val="24"/>
          <w:szCs w:val="24"/>
        </w:rPr>
        <w:t xml:space="preserve">значально </w:t>
      </w:r>
      <w:r w:rsidRPr="00435C27">
        <w:rPr>
          <w:rFonts w:ascii="Times New Roman" w:hAnsi="Times New Roman" w:cs="Times New Roman"/>
          <w:i/>
          <w:sz w:val="24"/>
          <w:szCs w:val="24"/>
        </w:rPr>
        <w:t>В</w:t>
      </w:r>
      <w:r w:rsidR="006309F2">
        <w:rPr>
          <w:rFonts w:ascii="Times New Roman" w:hAnsi="Times New Roman" w:cs="Times New Roman"/>
          <w:i/>
          <w:sz w:val="24"/>
          <w:szCs w:val="24"/>
        </w:rPr>
        <w:t xml:space="preserve">ышестоящим </w:t>
      </w:r>
      <w:r w:rsidRPr="00435C27">
        <w:rPr>
          <w:rFonts w:ascii="Times New Roman" w:hAnsi="Times New Roman" w:cs="Times New Roman"/>
          <w:i/>
          <w:sz w:val="24"/>
          <w:szCs w:val="24"/>
        </w:rPr>
        <w:t>О</w:t>
      </w:r>
      <w:r w:rsidR="006309F2">
        <w:rPr>
          <w:rFonts w:ascii="Times New Roman" w:hAnsi="Times New Roman" w:cs="Times New Roman"/>
          <w:i/>
          <w:sz w:val="24"/>
          <w:szCs w:val="24"/>
        </w:rPr>
        <w:t>тцом</w:t>
      </w:r>
      <w:r w:rsidR="00336F39">
        <w:rPr>
          <w:rFonts w:ascii="Times New Roman" w:hAnsi="Times New Roman" w:cs="Times New Roman"/>
          <w:i/>
          <w:sz w:val="24"/>
          <w:szCs w:val="24"/>
        </w:rPr>
        <w:t>,</w:t>
      </w:r>
      <w:r w:rsidRPr="00435C27">
        <w:rPr>
          <w:rFonts w:ascii="Times New Roman" w:hAnsi="Times New Roman" w:cs="Times New Roman"/>
          <w:i/>
          <w:sz w:val="24"/>
          <w:szCs w:val="24"/>
        </w:rPr>
        <w:t xml:space="preserve"> и просим записать Синтез ИВО в ядро Огня в ИВДИВО каждого и развернуть управляющими принципами ИВДИВО каждого из нас, настроить нас на умение действовать ИВДИВО каждого. Стяжаем 16385 Синтезов ИВО</w:t>
      </w:r>
      <w:r w:rsidR="00336F39">
        <w:rPr>
          <w:rFonts w:ascii="Times New Roman" w:hAnsi="Times New Roman" w:cs="Times New Roman"/>
          <w:i/>
          <w:sz w:val="24"/>
          <w:szCs w:val="24"/>
        </w:rPr>
        <w:t>,</w:t>
      </w:r>
      <w:r w:rsidRPr="00435C27">
        <w:rPr>
          <w:rFonts w:ascii="Times New Roman" w:hAnsi="Times New Roman" w:cs="Times New Roman"/>
          <w:i/>
          <w:sz w:val="24"/>
          <w:szCs w:val="24"/>
        </w:rPr>
        <w:t xml:space="preserve"> и каждый Синтез проникает в каждую оболочку, в ядро Огня, формирует ядро Синтеза в центровке</w:t>
      </w:r>
      <w:r w:rsidR="006309F2">
        <w:rPr>
          <w:rFonts w:ascii="Times New Roman" w:hAnsi="Times New Roman" w:cs="Times New Roman"/>
          <w:i/>
          <w:sz w:val="24"/>
          <w:szCs w:val="24"/>
        </w:rPr>
        <w:t>. И,</w:t>
      </w:r>
      <w:r w:rsidRPr="00435C27">
        <w:rPr>
          <w:rFonts w:ascii="Times New Roman" w:hAnsi="Times New Roman" w:cs="Times New Roman"/>
          <w:i/>
          <w:sz w:val="24"/>
          <w:szCs w:val="24"/>
        </w:rPr>
        <w:t xml:space="preserve"> вспыхивая це</w:t>
      </w:r>
      <w:r w:rsidR="006309F2">
        <w:rPr>
          <w:rFonts w:ascii="Times New Roman" w:hAnsi="Times New Roman" w:cs="Times New Roman"/>
          <w:i/>
          <w:sz w:val="24"/>
          <w:szCs w:val="24"/>
        </w:rPr>
        <w:t>льностью ИВДИВО каждого из нас, м</w:t>
      </w:r>
      <w:r w:rsidRPr="00435C27">
        <w:rPr>
          <w:rFonts w:ascii="Times New Roman" w:hAnsi="Times New Roman" w:cs="Times New Roman"/>
          <w:i/>
          <w:sz w:val="24"/>
          <w:szCs w:val="24"/>
        </w:rPr>
        <w:t>ы просим Изначально Вышестоящего Отца показать ИВДИВО каждого из нас каждому из нас тот ИВДИВО, который развёрнут вокруг тела И</w:t>
      </w:r>
      <w:r w:rsidR="006309F2">
        <w:rPr>
          <w:rFonts w:ascii="Times New Roman" w:hAnsi="Times New Roman" w:cs="Times New Roman"/>
          <w:i/>
          <w:sz w:val="24"/>
          <w:szCs w:val="24"/>
        </w:rPr>
        <w:t xml:space="preserve">значально </w:t>
      </w:r>
      <w:r w:rsidRPr="00435C27">
        <w:rPr>
          <w:rFonts w:ascii="Times New Roman" w:hAnsi="Times New Roman" w:cs="Times New Roman"/>
          <w:i/>
          <w:sz w:val="24"/>
          <w:szCs w:val="24"/>
        </w:rPr>
        <w:t>В</w:t>
      </w:r>
      <w:r w:rsidR="006309F2">
        <w:rPr>
          <w:rFonts w:ascii="Times New Roman" w:hAnsi="Times New Roman" w:cs="Times New Roman"/>
          <w:i/>
          <w:sz w:val="24"/>
          <w:szCs w:val="24"/>
        </w:rPr>
        <w:t xml:space="preserve">ышестоящего </w:t>
      </w:r>
      <w:r w:rsidRPr="00435C27">
        <w:rPr>
          <w:rFonts w:ascii="Times New Roman" w:hAnsi="Times New Roman" w:cs="Times New Roman"/>
          <w:i/>
          <w:sz w:val="24"/>
          <w:szCs w:val="24"/>
        </w:rPr>
        <w:t>О</w:t>
      </w:r>
      <w:r w:rsidR="006309F2">
        <w:rPr>
          <w:rFonts w:ascii="Times New Roman" w:hAnsi="Times New Roman" w:cs="Times New Roman"/>
          <w:i/>
          <w:sz w:val="24"/>
          <w:szCs w:val="24"/>
        </w:rPr>
        <w:t>тца</w:t>
      </w:r>
      <w:r w:rsidR="00C719BC">
        <w:rPr>
          <w:rFonts w:ascii="Times New Roman" w:hAnsi="Times New Roman" w:cs="Times New Roman"/>
          <w:i/>
          <w:sz w:val="24"/>
          <w:szCs w:val="24"/>
        </w:rPr>
        <w:t>,</w:t>
      </w:r>
      <w:r w:rsidRPr="00435C27">
        <w:rPr>
          <w:rFonts w:ascii="Times New Roman" w:hAnsi="Times New Roman" w:cs="Times New Roman"/>
          <w:i/>
          <w:sz w:val="24"/>
          <w:szCs w:val="24"/>
        </w:rPr>
        <w:t xml:space="preserve"> и показать в этом ИВДИВО нашу ячейку ИВДИВО каждого в общей Сфере ИВДИВО. И вот сейчас голографическим образом Отец разворачивает и показывает каждому из нас наше место в Сфере ИВДИВО, где фиксируется наша ячейка, вы можете ориентироваться</w:t>
      </w:r>
      <w:r w:rsidR="00C719BC">
        <w:rPr>
          <w:rFonts w:ascii="Times New Roman" w:hAnsi="Times New Roman" w:cs="Times New Roman"/>
          <w:i/>
          <w:sz w:val="24"/>
          <w:szCs w:val="24"/>
        </w:rPr>
        <w:t>:</w:t>
      </w:r>
      <w:r w:rsidRPr="00435C27">
        <w:rPr>
          <w:rFonts w:ascii="Times New Roman" w:hAnsi="Times New Roman" w:cs="Times New Roman"/>
          <w:i/>
          <w:sz w:val="24"/>
          <w:szCs w:val="24"/>
        </w:rPr>
        <w:t xml:space="preserve"> север, юг, запад, восток, </w:t>
      </w:r>
      <w:r w:rsidR="00C719BC">
        <w:rPr>
          <w:rFonts w:ascii="Times New Roman" w:hAnsi="Times New Roman" w:cs="Times New Roman"/>
          <w:i/>
          <w:sz w:val="24"/>
          <w:szCs w:val="24"/>
        </w:rPr>
        <w:t xml:space="preserve">центр, </w:t>
      </w:r>
      <w:r w:rsidRPr="00435C27">
        <w:rPr>
          <w:rFonts w:ascii="Times New Roman" w:hAnsi="Times New Roman" w:cs="Times New Roman"/>
          <w:i/>
          <w:sz w:val="24"/>
          <w:szCs w:val="24"/>
        </w:rPr>
        <w:t>кака</w:t>
      </w:r>
      <w:r w:rsidR="00C719BC">
        <w:rPr>
          <w:rFonts w:ascii="Times New Roman" w:hAnsi="Times New Roman" w:cs="Times New Roman"/>
          <w:i/>
          <w:sz w:val="24"/>
          <w:szCs w:val="24"/>
        </w:rPr>
        <w:t>я мысль приходит к вам в голову. И</w:t>
      </w:r>
      <w:r w:rsidRPr="00435C27">
        <w:rPr>
          <w:rFonts w:ascii="Times New Roman" w:hAnsi="Times New Roman" w:cs="Times New Roman"/>
          <w:i/>
          <w:sz w:val="24"/>
          <w:szCs w:val="24"/>
        </w:rPr>
        <w:t xml:space="preserve"> мы просим И</w:t>
      </w:r>
      <w:r w:rsidR="00C719BC">
        <w:rPr>
          <w:rFonts w:ascii="Times New Roman" w:hAnsi="Times New Roman" w:cs="Times New Roman"/>
          <w:i/>
          <w:sz w:val="24"/>
          <w:szCs w:val="24"/>
        </w:rPr>
        <w:t xml:space="preserve">значально </w:t>
      </w:r>
      <w:r w:rsidRPr="00435C27">
        <w:rPr>
          <w:rFonts w:ascii="Times New Roman" w:hAnsi="Times New Roman" w:cs="Times New Roman"/>
          <w:i/>
          <w:sz w:val="24"/>
          <w:szCs w:val="24"/>
        </w:rPr>
        <w:t>В</w:t>
      </w:r>
      <w:r w:rsidR="00C719BC">
        <w:rPr>
          <w:rFonts w:ascii="Times New Roman" w:hAnsi="Times New Roman" w:cs="Times New Roman"/>
          <w:i/>
          <w:sz w:val="24"/>
          <w:szCs w:val="24"/>
        </w:rPr>
        <w:t xml:space="preserve">ышестоящего </w:t>
      </w:r>
      <w:r w:rsidRPr="00435C27">
        <w:rPr>
          <w:rFonts w:ascii="Times New Roman" w:hAnsi="Times New Roman" w:cs="Times New Roman"/>
          <w:i/>
          <w:sz w:val="24"/>
          <w:szCs w:val="24"/>
        </w:rPr>
        <w:t>О</w:t>
      </w:r>
      <w:r w:rsidR="00C719BC">
        <w:rPr>
          <w:rFonts w:ascii="Times New Roman" w:hAnsi="Times New Roman" w:cs="Times New Roman"/>
          <w:i/>
          <w:sz w:val="24"/>
          <w:szCs w:val="24"/>
        </w:rPr>
        <w:t>тца</w:t>
      </w:r>
      <w:r w:rsidRPr="00435C27">
        <w:rPr>
          <w:rFonts w:ascii="Times New Roman" w:hAnsi="Times New Roman" w:cs="Times New Roman"/>
          <w:i/>
          <w:sz w:val="24"/>
          <w:szCs w:val="24"/>
        </w:rPr>
        <w:t xml:space="preserve"> активировать и включить  действие ИВДИВО каждого в Сферу ИВДИВО в Сфере ИВДИВО</w:t>
      </w:r>
      <w:r w:rsidR="00C719BC">
        <w:rPr>
          <w:rFonts w:ascii="Times New Roman" w:hAnsi="Times New Roman" w:cs="Times New Roman"/>
          <w:i/>
          <w:sz w:val="24"/>
          <w:szCs w:val="24"/>
        </w:rPr>
        <w:t>. И,</w:t>
      </w:r>
      <w:r w:rsidRPr="00435C27">
        <w:rPr>
          <w:rFonts w:ascii="Times New Roman" w:hAnsi="Times New Roman" w:cs="Times New Roman"/>
          <w:i/>
          <w:sz w:val="24"/>
          <w:szCs w:val="24"/>
        </w:rPr>
        <w:t xml:space="preserve"> проникаясь той жизнью</w:t>
      </w:r>
      <w:r w:rsidR="00C719BC">
        <w:rPr>
          <w:rFonts w:ascii="Times New Roman" w:hAnsi="Times New Roman" w:cs="Times New Roman"/>
          <w:i/>
          <w:sz w:val="24"/>
          <w:szCs w:val="24"/>
        </w:rPr>
        <w:t>,</w:t>
      </w:r>
      <w:r w:rsidRPr="00435C27">
        <w:rPr>
          <w:rFonts w:ascii="Times New Roman" w:hAnsi="Times New Roman" w:cs="Times New Roman"/>
          <w:i/>
          <w:sz w:val="24"/>
          <w:szCs w:val="24"/>
        </w:rPr>
        <w:t xml:space="preserve"> которая идёт от Отца, такая волна Творения Синтеза Жизни во всё ИВДИВО </w:t>
      </w:r>
      <w:r w:rsidR="00C719BC">
        <w:rPr>
          <w:rFonts w:ascii="Times New Roman" w:hAnsi="Times New Roman" w:cs="Times New Roman"/>
          <w:i/>
          <w:sz w:val="24"/>
          <w:szCs w:val="24"/>
        </w:rPr>
        <w:t>активации каждого из нас. И</w:t>
      </w:r>
      <w:r w:rsidRPr="00435C27">
        <w:rPr>
          <w:rFonts w:ascii="Times New Roman" w:hAnsi="Times New Roman" w:cs="Times New Roman"/>
          <w:i/>
          <w:sz w:val="24"/>
          <w:szCs w:val="24"/>
        </w:rPr>
        <w:t xml:space="preserve"> мы просим И</w:t>
      </w:r>
      <w:r w:rsidR="00C719BC">
        <w:rPr>
          <w:rFonts w:ascii="Times New Roman" w:hAnsi="Times New Roman" w:cs="Times New Roman"/>
          <w:i/>
          <w:sz w:val="24"/>
          <w:szCs w:val="24"/>
        </w:rPr>
        <w:t xml:space="preserve">значально </w:t>
      </w:r>
      <w:r w:rsidRPr="00435C27">
        <w:rPr>
          <w:rFonts w:ascii="Times New Roman" w:hAnsi="Times New Roman" w:cs="Times New Roman"/>
          <w:i/>
          <w:sz w:val="24"/>
          <w:szCs w:val="24"/>
        </w:rPr>
        <w:t>В</w:t>
      </w:r>
      <w:r w:rsidR="00C719BC">
        <w:rPr>
          <w:rFonts w:ascii="Times New Roman" w:hAnsi="Times New Roman" w:cs="Times New Roman"/>
          <w:i/>
          <w:sz w:val="24"/>
          <w:szCs w:val="24"/>
        </w:rPr>
        <w:t xml:space="preserve">ышестоящего </w:t>
      </w:r>
      <w:r w:rsidRPr="00435C27">
        <w:rPr>
          <w:rFonts w:ascii="Times New Roman" w:hAnsi="Times New Roman" w:cs="Times New Roman"/>
          <w:i/>
          <w:sz w:val="24"/>
          <w:szCs w:val="24"/>
        </w:rPr>
        <w:t>О</w:t>
      </w:r>
      <w:r w:rsidR="00C719BC">
        <w:rPr>
          <w:rFonts w:ascii="Times New Roman" w:hAnsi="Times New Roman" w:cs="Times New Roman"/>
          <w:i/>
          <w:sz w:val="24"/>
          <w:szCs w:val="24"/>
        </w:rPr>
        <w:t xml:space="preserve">тца </w:t>
      </w:r>
      <w:r w:rsidR="00336F39">
        <w:rPr>
          <w:rFonts w:ascii="Times New Roman" w:hAnsi="Times New Roman" w:cs="Times New Roman"/>
          <w:i/>
          <w:sz w:val="24"/>
          <w:szCs w:val="24"/>
        </w:rPr>
        <w:t>настроить на обновление, развёртку новых перспектив</w:t>
      </w:r>
      <w:r w:rsidRPr="00435C27">
        <w:rPr>
          <w:rFonts w:ascii="Times New Roman" w:hAnsi="Times New Roman" w:cs="Times New Roman"/>
          <w:i/>
          <w:sz w:val="24"/>
          <w:szCs w:val="24"/>
        </w:rPr>
        <w:t xml:space="preserve"> стратегией </w:t>
      </w:r>
      <w:r w:rsidR="00336F39">
        <w:rPr>
          <w:rFonts w:ascii="Times New Roman" w:hAnsi="Times New Roman" w:cs="Times New Roman"/>
          <w:i/>
          <w:sz w:val="24"/>
          <w:szCs w:val="24"/>
        </w:rPr>
        <w:t>развития каждого Синтеза Посвящё</w:t>
      </w:r>
      <w:r w:rsidRPr="00435C27">
        <w:rPr>
          <w:rFonts w:ascii="Times New Roman" w:hAnsi="Times New Roman" w:cs="Times New Roman"/>
          <w:i/>
          <w:sz w:val="24"/>
          <w:szCs w:val="24"/>
        </w:rPr>
        <w:t>нного, развития любых новых возможност</w:t>
      </w:r>
      <w:r w:rsidR="00C719BC">
        <w:rPr>
          <w:rFonts w:ascii="Times New Roman" w:hAnsi="Times New Roman" w:cs="Times New Roman"/>
          <w:i/>
          <w:sz w:val="24"/>
          <w:szCs w:val="24"/>
        </w:rPr>
        <w:t xml:space="preserve">ей, способностей каждого из нас. </w:t>
      </w:r>
      <w:r w:rsidRPr="00435C27">
        <w:rPr>
          <w:rFonts w:ascii="Times New Roman" w:hAnsi="Times New Roman" w:cs="Times New Roman"/>
          <w:i/>
          <w:sz w:val="24"/>
          <w:szCs w:val="24"/>
        </w:rPr>
        <w:t>Стяжаем обновление всех условий и просим снять какие-то ограничения, просим прощения у И</w:t>
      </w:r>
      <w:r w:rsidR="00C719BC">
        <w:rPr>
          <w:rFonts w:ascii="Times New Roman" w:hAnsi="Times New Roman" w:cs="Times New Roman"/>
          <w:i/>
          <w:sz w:val="24"/>
          <w:szCs w:val="24"/>
        </w:rPr>
        <w:t xml:space="preserve">значально </w:t>
      </w:r>
      <w:r w:rsidRPr="00435C27">
        <w:rPr>
          <w:rFonts w:ascii="Times New Roman" w:hAnsi="Times New Roman" w:cs="Times New Roman"/>
          <w:i/>
          <w:sz w:val="24"/>
          <w:szCs w:val="24"/>
        </w:rPr>
        <w:t>В</w:t>
      </w:r>
      <w:r w:rsidR="00C719BC">
        <w:rPr>
          <w:rFonts w:ascii="Times New Roman" w:hAnsi="Times New Roman" w:cs="Times New Roman"/>
          <w:i/>
          <w:sz w:val="24"/>
          <w:szCs w:val="24"/>
        </w:rPr>
        <w:t xml:space="preserve">ышестоящего </w:t>
      </w:r>
      <w:r w:rsidRPr="00435C27">
        <w:rPr>
          <w:rFonts w:ascii="Times New Roman" w:hAnsi="Times New Roman" w:cs="Times New Roman"/>
          <w:i/>
          <w:sz w:val="24"/>
          <w:szCs w:val="24"/>
        </w:rPr>
        <w:t>О</w:t>
      </w:r>
      <w:r w:rsidR="00C719BC">
        <w:rPr>
          <w:rFonts w:ascii="Times New Roman" w:hAnsi="Times New Roman" w:cs="Times New Roman"/>
          <w:i/>
          <w:sz w:val="24"/>
          <w:szCs w:val="24"/>
        </w:rPr>
        <w:t>тца</w:t>
      </w:r>
      <w:r w:rsidRPr="00435C27">
        <w:rPr>
          <w:rFonts w:ascii="Times New Roman" w:hAnsi="Times New Roman" w:cs="Times New Roman"/>
          <w:i/>
          <w:sz w:val="24"/>
          <w:szCs w:val="24"/>
        </w:rPr>
        <w:t xml:space="preserve">, если где-то </w:t>
      </w:r>
      <w:r w:rsidR="00C719BC">
        <w:rPr>
          <w:rFonts w:ascii="Times New Roman" w:hAnsi="Times New Roman" w:cs="Times New Roman"/>
          <w:i/>
          <w:sz w:val="24"/>
          <w:szCs w:val="24"/>
        </w:rPr>
        <w:t xml:space="preserve">в чем-то отреклись, сомневались, </w:t>
      </w:r>
      <w:r w:rsidRPr="00435C27">
        <w:rPr>
          <w:rFonts w:ascii="Times New Roman" w:hAnsi="Times New Roman" w:cs="Times New Roman"/>
          <w:i/>
          <w:sz w:val="24"/>
          <w:szCs w:val="24"/>
        </w:rPr>
        <w:t>просим снять любые наказания, которые были у каждого из нас и перевести в возможности развития служения переходом в новую Эпоху, завершением  развития</w:t>
      </w:r>
      <w:r w:rsidR="00C719BC">
        <w:rPr>
          <w:rFonts w:ascii="Times New Roman" w:hAnsi="Times New Roman" w:cs="Times New Roman"/>
          <w:i/>
          <w:sz w:val="24"/>
          <w:szCs w:val="24"/>
        </w:rPr>
        <w:t xml:space="preserve"> прошлых эпох.</w:t>
      </w:r>
    </w:p>
    <w:p w:rsidR="00435C27" w:rsidRPr="00435C27" w:rsidRDefault="00435C27" w:rsidP="00435C27">
      <w:pPr>
        <w:jc w:val="both"/>
        <w:rPr>
          <w:rFonts w:ascii="Times New Roman" w:hAnsi="Times New Roman" w:cs="Times New Roman"/>
          <w:i/>
          <w:sz w:val="24"/>
          <w:szCs w:val="24"/>
        </w:rPr>
      </w:pPr>
      <w:r w:rsidRPr="00435C27">
        <w:rPr>
          <w:rFonts w:ascii="Times New Roman" w:hAnsi="Times New Roman" w:cs="Times New Roman"/>
          <w:i/>
          <w:sz w:val="24"/>
          <w:szCs w:val="24"/>
        </w:rPr>
        <w:t xml:space="preserve">И мы просим перевести </w:t>
      </w:r>
      <w:r w:rsidR="00C719BC">
        <w:rPr>
          <w:rFonts w:ascii="Times New Roman" w:hAnsi="Times New Roman" w:cs="Times New Roman"/>
          <w:i/>
          <w:sz w:val="24"/>
          <w:szCs w:val="24"/>
        </w:rPr>
        <w:t>из пятой  в шестую</w:t>
      </w:r>
      <w:r w:rsidRPr="00435C27">
        <w:rPr>
          <w:rFonts w:ascii="Times New Roman" w:hAnsi="Times New Roman" w:cs="Times New Roman"/>
          <w:i/>
          <w:sz w:val="24"/>
          <w:szCs w:val="24"/>
        </w:rPr>
        <w:t xml:space="preserve"> Высшую Метагалактическую расу, обновлённым действием ИВДИВО каждого прямой организацией ИВДИВО</w:t>
      </w:r>
      <w:r w:rsidR="00C719BC">
        <w:rPr>
          <w:rFonts w:ascii="Times New Roman" w:hAnsi="Times New Roman" w:cs="Times New Roman"/>
          <w:i/>
          <w:sz w:val="24"/>
          <w:szCs w:val="24"/>
        </w:rPr>
        <w:t>.  И</w:t>
      </w:r>
      <w:r w:rsidRPr="00435C27">
        <w:rPr>
          <w:rFonts w:ascii="Times New Roman" w:hAnsi="Times New Roman" w:cs="Times New Roman"/>
          <w:i/>
          <w:sz w:val="24"/>
          <w:szCs w:val="24"/>
        </w:rPr>
        <w:t xml:space="preserve"> вспыхиваем, возжигаемся, проникаемся</w:t>
      </w:r>
      <w:r w:rsidR="00C719BC">
        <w:rPr>
          <w:rFonts w:ascii="Times New Roman" w:hAnsi="Times New Roman" w:cs="Times New Roman"/>
          <w:i/>
          <w:sz w:val="24"/>
          <w:szCs w:val="24"/>
        </w:rPr>
        <w:t>,</w:t>
      </w:r>
      <w:r w:rsidRPr="00435C27">
        <w:rPr>
          <w:rFonts w:ascii="Times New Roman" w:hAnsi="Times New Roman" w:cs="Times New Roman"/>
          <w:i/>
          <w:sz w:val="24"/>
          <w:szCs w:val="24"/>
        </w:rPr>
        <w:t xml:space="preserve"> и мы стяжаем новый Огонь, новый Синтез, новые условия ИВДИВО в Сферу ИВДИВО каждого из нас. Просим И</w:t>
      </w:r>
      <w:r w:rsidR="00C719BC">
        <w:rPr>
          <w:rFonts w:ascii="Times New Roman" w:hAnsi="Times New Roman" w:cs="Times New Roman"/>
          <w:i/>
          <w:sz w:val="24"/>
          <w:szCs w:val="24"/>
        </w:rPr>
        <w:t xml:space="preserve">значально </w:t>
      </w:r>
      <w:r w:rsidRPr="00435C27">
        <w:rPr>
          <w:rFonts w:ascii="Times New Roman" w:hAnsi="Times New Roman" w:cs="Times New Roman"/>
          <w:i/>
          <w:sz w:val="24"/>
          <w:szCs w:val="24"/>
        </w:rPr>
        <w:t>В</w:t>
      </w:r>
      <w:r w:rsidR="00C719BC">
        <w:rPr>
          <w:rFonts w:ascii="Times New Roman" w:hAnsi="Times New Roman" w:cs="Times New Roman"/>
          <w:i/>
          <w:sz w:val="24"/>
          <w:szCs w:val="24"/>
        </w:rPr>
        <w:t>ышестоящего Отца развернуть из П</w:t>
      </w:r>
      <w:r w:rsidRPr="00435C27">
        <w:rPr>
          <w:rFonts w:ascii="Times New Roman" w:hAnsi="Times New Roman" w:cs="Times New Roman"/>
          <w:i/>
          <w:sz w:val="24"/>
          <w:szCs w:val="24"/>
        </w:rPr>
        <w:t>освящённого каждого из нас и просим И</w:t>
      </w:r>
      <w:r w:rsidR="00C719BC">
        <w:rPr>
          <w:rFonts w:ascii="Times New Roman" w:hAnsi="Times New Roman" w:cs="Times New Roman"/>
          <w:i/>
          <w:sz w:val="24"/>
          <w:szCs w:val="24"/>
        </w:rPr>
        <w:t xml:space="preserve">значально </w:t>
      </w:r>
      <w:r w:rsidRPr="00435C27">
        <w:rPr>
          <w:rFonts w:ascii="Times New Roman" w:hAnsi="Times New Roman" w:cs="Times New Roman"/>
          <w:i/>
          <w:sz w:val="24"/>
          <w:szCs w:val="24"/>
        </w:rPr>
        <w:t>В</w:t>
      </w:r>
      <w:r w:rsidR="00C719BC">
        <w:rPr>
          <w:rFonts w:ascii="Times New Roman" w:hAnsi="Times New Roman" w:cs="Times New Roman"/>
          <w:i/>
          <w:sz w:val="24"/>
          <w:szCs w:val="24"/>
        </w:rPr>
        <w:t xml:space="preserve">ышестоящего </w:t>
      </w:r>
      <w:r w:rsidRPr="00435C27">
        <w:rPr>
          <w:rFonts w:ascii="Times New Roman" w:hAnsi="Times New Roman" w:cs="Times New Roman"/>
          <w:i/>
          <w:sz w:val="24"/>
          <w:szCs w:val="24"/>
        </w:rPr>
        <w:t>О</w:t>
      </w:r>
      <w:r w:rsidR="00C719BC">
        <w:rPr>
          <w:rFonts w:ascii="Times New Roman" w:hAnsi="Times New Roman" w:cs="Times New Roman"/>
          <w:i/>
          <w:sz w:val="24"/>
          <w:szCs w:val="24"/>
        </w:rPr>
        <w:t>тца</w:t>
      </w:r>
      <w:r w:rsidRPr="00435C27">
        <w:rPr>
          <w:rFonts w:ascii="Times New Roman" w:hAnsi="Times New Roman" w:cs="Times New Roman"/>
          <w:i/>
          <w:sz w:val="24"/>
          <w:szCs w:val="24"/>
        </w:rPr>
        <w:t xml:space="preserve"> переключить нас на жизнь человека Метагалактики, на жизнь По</w:t>
      </w:r>
      <w:r w:rsidR="00336F39">
        <w:rPr>
          <w:rFonts w:ascii="Times New Roman" w:hAnsi="Times New Roman" w:cs="Times New Roman"/>
          <w:i/>
          <w:sz w:val="24"/>
          <w:szCs w:val="24"/>
        </w:rPr>
        <w:t>свящё</w:t>
      </w:r>
      <w:r w:rsidRPr="00435C27">
        <w:rPr>
          <w:rFonts w:ascii="Times New Roman" w:hAnsi="Times New Roman" w:cs="Times New Roman"/>
          <w:i/>
          <w:sz w:val="24"/>
          <w:szCs w:val="24"/>
        </w:rPr>
        <w:t xml:space="preserve">нного возможностью жить и </w:t>
      </w:r>
      <w:r w:rsidR="00C719BC">
        <w:rPr>
          <w:rFonts w:ascii="Times New Roman" w:hAnsi="Times New Roman" w:cs="Times New Roman"/>
          <w:i/>
          <w:sz w:val="24"/>
          <w:szCs w:val="24"/>
        </w:rPr>
        <w:t>действовать двумя видами жизни. И,</w:t>
      </w:r>
      <w:r w:rsidRPr="00435C27">
        <w:rPr>
          <w:rFonts w:ascii="Times New Roman" w:hAnsi="Times New Roman" w:cs="Times New Roman"/>
          <w:i/>
          <w:sz w:val="24"/>
          <w:szCs w:val="24"/>
        </w:rPr>
        <w:t xml:space="preserve"> вспыхивая всей концентрацией Жизни, дарованной И</w:t>
      </w:r>
      <w:r w:rsidR="00C719BC">
        <w:rPr>
          <w:rFonts w:ascii="Times New Roman" w:hAnsi="Times New Roman" w:cs="Times New Roman"/>
          <w:i/>
          <w:sz w:val="24"/>
          <w:szCs w:val="24"/>
        </w:rPr>
        <w:t xml:space="preserve">значально </w:t>
      </w:r>
      <w:r w:rsidRPr="00435C27">
        <w:rPr>
          <w:rFonts w:ascii="Times New Roman" w:hAnsi="Times New Roman" w:cs="Times New Roman"/>
          <w:i/>
          <w:sz w:val="24"/>
          <w:szCs w:val="24"/>
        </w:rPr>
        <w:t>В</w:t>
      </w:r>
      <w:r w:rsidR="00C719BC">
        <w:rPr>
          <w:rFonts w:ascii="Times New Roman" w:hAnsi="Times New Roman" w:cs="Times New Roman"/>
          <w:i/>
          <w:sz w:val="24"/>
          <w:szCs w:val="24"/>
        </w:rPr>
        <w:t xml:space="preserve">ышестоящим Отцом каждому из </w:t>
      </w:r>
      <w:r w:rsidR="00C719BC">
        <w:rPr>
          <w:rFonts w:ascii="Times New Roman" w:hAnsi="Times New Roman" w:cs="Times New Roman"/>
          <w:i/>
          <w:sz w:val="24"/>
          <w:szCs w:val="24"/>
        </w:rPr>
        <w:lastRenderedPageBreak/>
        <w:t>нас, стяжаем два Синтеза ИВО. И,</w:t>
      </w:r>
      <w:r w:rsidRPr="00435C27">
        <w:rPr>
          <w:rFonts w:ascii="Times New Roman" w:hAnsi="Times New Roman" w:cs="Times New Roman"/>
          <w:i/>
          <w:sz w:val="24"/>
          <w:szCs w:val="24"/>
        </w:rPr>
        <w:t xml:space="preserve"> возжигаясь этим, преображаясь</w:t>
      </w:r>
      <w:r w:rsidR="00C719BC">
        <w:rPr>
          <w:rFonts w:ascii="Times New Roman" w:hAnsi="Times New Roman" w:cs="Times New Roman"/>
          <w:i/>
          <w:sz w:val="24"/>
          <w:szCs w:val="24"/>
        </w:rPr>
        <w:t>,</w:t>
      </w:r>
      <w:r w:rsidRPr="00435C27">
        <w:rPr>
          <w:rFonts w:ascii="Times New Roman" w:hAnsi="Times New Roman" w:cs="Times New Roman"/>
          <w:i/>
          <w:sz w:val="24"/>
          <w:szCs w:val="24"/>
        </w:rPr>
        <w:t xml:space="preserve"> вспыхивая новым ИВДИВО каждого вокруг нас, которые разворачиваются вокруг каждого из нас обновлёнными условиями, новым объёмом Огня и Синтеза ИВДИВО каждого из н</w:t>
      </w:r>
      <w:r w:rsidR="00C719BC">
        <w:rPr>
          <w:rFonts w:ascii="Times New Roman" w:hAnsi="Times New Roman" w:cs="Times New Roman"/>
          <w:i/>
          <w:sz w:val="24"/>
          <w:szCs w:val="24"/>
        </w:rPr>
        <w:t>ас.</w:t>
      </w:r>
    </w:p>
    <w:p w:rsidR="00435C27" w:rsidRPr="00435C27" w:rsidRDefault="00435C27" w:rsidP="00435C27">
      <w:pPr>
        <w:jc w:val="both"/>
        <w:rPr>
          <w:rFonts w:ascii="Times New Roman" w:hAnsi="Times New Roman" w:cs="Times New Roman"/>
          <w:i/>
          <w:sz w:val="24"/>
          <w:szCs w:val="24"/>
        </w:rPr>
      </w:pPr>
      <w:r w:rsidRPr="00435C27">
        <w:rPr>
          <w:rFonts w:ascii="Times New Roman" w:hAnsi="Times New Roman" w:cs="Times New Roman"/>
          <w:i/>
          <w:sz w:val="24"/>
          <w:szCs w:val="24"/>
        </w:rPr>
        <w:t>И мы благодарим ИВО за преображение каждого из нас, за обновление условий жизни каждого.</w:t>
      </w:r>
    </w:p>
    <w:p w:rsidR="00435C27" w:rsidRPr="00435C27" w:rsidRDefault="00435C27" w:rsidP="00435C27">
      <w:pPr>
        <w:jc w:val="both"/>
        <w:rPr>
          <w:rFonts w:ascii="Times New Roman" w:hAnsi="Times New Roman" w:cs="Times New Roman"/>
          <w:i/>
          <w:sz w:val="24"/>
          <w:szCs w:val="24"/>
        </w:rPr>
      </w:pPr>
      <w:r w:rsidRPr="00435C27">
        <w:rPr>
          <w:rFonts w:ascii="Times New Roman" w:hAnsi="Times New Roman" w:cs="Times New Roman"/>
          <w:i/>
          <w:sz w:val="24"/>
          <w:szCs w:val="24"/>
        </w:rPr>
        <w:t>Благодарим Изначально Вышестоящего Аватара Синтеза Кут Хуми. И мы возвращаемся в физическое тело, разворачиваемся физически</w:t>
      </w:r>
      <w:r w:rsidR="00C719BC">
        <w:rPr>
          <w:rFonts w:ascii="Times New Roman" w:hAnsi="Times New Roman" w:cs="Times New Roman"/>
          <w:i/>
          <w:sz w:val="24"/>
          <w:szCs w:val="24"/>
        </w:rPr>
        <w:t>, мы разворачиваем, развё</w:t>
      </w:r>
      <w:r w:rsidRPr="00435C27">
        <w:rPr>
          <w:rFonts w:ascii="Times New Roman" w:hAnsi="Times New Roman" w:cs="Times New Roman"/>
          <w:i/>
          <w:sz w:val="24"/>
          <w:szCs w:val="24"/>
        </w:rPr>
        <w:t xml:space="preserve">ртываем в Сфере вокруг каждого из нас, в ИВДИВО каждого весь потенциал Синтеза, Огня, Условий, </w:t>
      </w:r>
      <w:proofErr w:type="spellStart"/>
      <w:r w:rsidRPr="00435C27">
        <w:rPr>
          <w:rFonts w:ascii="Times New Roman" w:hAnsi="Times New Roman" w:cs="Times New Roman"/>
          <w:i/>
          <w:sz w:val="24"/>
          <w:szCs w:val="24"/>
        </w:rPr>
        <w:t>Ивдивости</w:t>
      </w:r>
      <w:proofErr w:type="spellEnd"/>
      <w:r w:rsidRPr="00435C27">
        <w:rPr>
          <w:rFonts w:ascii="Times New Roman" w:hAnsi="Times New Roman" w:cs="Times New Roman"/>
          <w:i/>
          <w:sz w:val="24"/>
          <w:szCs w:val="24"/>
        </w:rPr>
        <w:t xml:space="preserve"> </w:t>
      </w:r>
      <w:r w:rsidR="00C719BC">
        <w:rPr>
          <w:rFonts w:ascii="Times New Roman" w:hAnsi="Times New Roman" w:cs="Times New Roman"/>
          <w:i/>
          <w:sz w:val="24"/>
          <w:szCs w:val="24"/>
        </w:rPr>
        <w:t xml:space="preserve"> </w:t>
      </w:r>
      <w:r w:rsidRPr="00435C27">
        <w:rPr>
          <w:rFonts w:ascii="Times New Roman" w:hAnsi="Times New Roman" w:cs="Times New Roman"/>
          <w:i/>
          <w:sz w:val="24"/>
          <w:szCs w:val="24"/>
        </w:rPr>
        <w:t>каждого, Плана Синтеза Посвящённого</w:t>
      </w:r>
      <w:r w:rsidR="00C719BC">
        <w:rPr>
          <w:rFonts w:ascii="Times New Roman" w:hAnsi="Times New Roman" w:cs="Times New Roman"/>
          <w:i/>
          <w:sz w:val="24"/>
          <w:szCs w:val="24"/>
        </w:rPr>
        <w:t xml:space="preserve">. </w:t>
      </w:r>
      <w:r w:rsidRPr="00435C27">
        <w:rPr>
          <w:rFonts w:ascii="Times New Roman" w:hAnsi="Times New Roman" w:cs="Times New Roman"/>
          <w:i/>
          <w:sz w:val="24"/>
          <w:szCs w:val="24"/>
        </w:rPr>
        <w:t xml:space="preserve">И мы </w:t>
      </w:r>
      <w:proofErr w:type="spellStart"/>
      <w:r w:rsidRPr="00435C27">
        <w:rPr>
          <w:rFonts w:ascii="Times New Roman" w:hAnsi="Times New Roman" w:cs="Times New Roman"/>
          <w:i/>
          <w:sz w:val="24"/>
          <w:szCs w:val="24"/>
        </w:rPr>
        <w:t>эманируем</w:t>
      </w:r>
      <w:proofErr w:type="spellEnd"/>
      <w:r w:rsidRPr="00435C27">
        <w:rPr>
          <w:rFonts w:ascii="Times New Roman" w:hAnsi="Times New Roman" w:cs="Times New Roman"/>
          <w:i/>
          <w:sz w:val="24"/>
          <w:szCs w:val="24"/>
        </w:rPr>
        <w:t xml:space="preserve"> в Сф</w:t>
      </w:r>
      <w:r w:rsidR="00C719BC">
        <w:rPr>
          <w:rFonts w:ascii="Times New Roman" w:hAnsi="Times New Roman" w:cs="Times New Roman"/>
          <w:i/>
          <w:sz w:val="24"/>
          <w:szCs w:val="24"/>
        </w:rPr>
        <w:t>еру ИВДИВО вокруг планеты Земля. И</w:t>
      </w:r>
      <w:r w:rsidRPr="00435C27">
        <w:rPr>
          <w:rFonts w:ascii="Times New Roman" w:hAnsi="Times New Roman" w:cs="Times New Roman"/>
          <w:i/>
          <w:sz w:val="24"/>
          <w:szCs w:val="24"/>
        </w:rPr>
        <w:t xml:space="preserve"> вот постарайтесь увидеть эту Сферу и дотянуться своими эманациями до этой Сферы,</w:t>
      </w:r>
      <w:r w:rsidR="00C719BC">
        <w:rPr>
          <w:rFonts w:ascii="Times New Roman" w:hAnsi="Times New Roman" w:cs="Times New Roman"/>
          <w:i/>
          <w:sz w:val="24"/>
          <w:szCs w:val="24"/>
        </w:rPr>
        <w:t xml:space="preserve"> до границ.</w:t>
      </w:r>
    </w:p>
    <w:p w:rsidR="00435C27" w:rsidRPr="00435C27" w:rsidRDefault="00C719BC" w:rsidP="00435C27">
      <w:pPr>
        <w:jc w:val="both"/>
        <w:rPr>
          <w:rFonts w:ascii="Times New Roman" w:hAnsi="Times New Roman" w:cs="Times New Roman"/>
          <w:i/>
          <w:sz w:val="24"/>
          <w:szCs w:val="24"/>
        </w:rPr>
      </w:pPr>
      <w:proofErr w:type="spellStart"/>
      <w:r>
        <w:rPr>
          <w:rFonts w:ascii="Times New Roman" w:hAnsi="Times New Roman" w:cs="Times New Roman"/>
          <w:i/>
          <w:sz w:val="24"/>
          <w:szCs w:val="24"/>
        </w:rPr>
        <w:t>Э</w:t>
      </w:r>
      <w:r w:rsidR="00435C27" w:rsidRPr="00435C27">
        <w:rPr>
          <w:rFonts w:ascii="Times New Roman" w:hAnsi="Times New Roman" w:cs="Times New Roman"/>
          <w:i/>
          <w:sz w:val="24"/>
          <w:szCs w:val="24"/>
        </w:rPr>
        <w:t>манируем</w:t>
      </w:r>
      <w:proofErr w:type="spellEnd"/>
      <w:r w:rsidR="00435C27" w:rsidRPr="00435C27">
        <w:rPr>
          <w:rFonts w:ascii="Times New Roman" w:hAnsi="Times New Roman" w:cs="Times New Roman"/>
          <w:i/>
          <w:sz w:val="24"/>
          <w:szCs w:val="24"/>
        </w:rPr>
        <w:t xml:space="preserve"> в ИВДИВО Бурятия, эта Сфера по границам нашей республики</w:t>
      </w:r>
      <w:r>
        <w:rPr>
          <w:rFonts w:ascii="Times New Roman" w:hAnsi="Times New Roman" w:cs="Times New Roman"/>
          <w:i/>
          <w:sz w:val="24"/>
          <w:szCs w:val="24"/>
        </w:rPr>
        <w:t>,</w:t>
      </w:r>
      <w:r w:rsidR="00435C27" w:rsidRPr="00435C27">
        <w:rPr>
          <w:rFonts w:ascii="Times New Roman" w:hAnsi="Times New Roman" w:cs="Times New Roman"/>
          <w:i/>
          <w:sz w:val="24"/>
          <w:szCs w:val="24"/>
        </w:rPr>
        <w:t xml:space="preserve"> и </w:t>
      </w:r>
      <w:proofErr w:type="spellStart"/>
      <w:r w:rsidR="00435C27" w:rsidRPr="00435C27">
        <w:rPr>
          <w:rFonts w:ascii="Times New Roman" w:hAnsi="Times New Roman" w:cs="Times New Roman"/>
          <w:i/>
          <w:sz w:val="24"/>
          <w:szCs w:val="24"/>
        </w:rPr>
        <w:t>эманируем</w:t>
      </w:r>
      <w:proofErr w:type="spellEnd"/>
      <w:r w:rsidR="00435C27" w:rsidRPr="00435C27">
        <w:rPr>
          <w:rFonts w:ascii="Times New Roman" w:hAnsi="Times New Roman" w:cs="Times New Roman"/>
          <w:i/>
          <w:sz w:val="24"/>
          <w:szCs w:val="24"/>
        </w:rPr>
        <w:t xml:space="preserve"> в ИВДИВО каждого</w:t>
      </w:r>
      <w:r w:rsidR="00F41224">
        <w:rPr>
          <w:rFonts w:ascii="Times New Roman" w:hAnsi="Times New Roman" w:cs="Times New Roman"/>
          <w:i/>
          <w:sz w:val="24"/>
          <w:szCs w:val="24"/>
        </w:rPr>
        <w:t>,</w:t>
      </w:r>
      <w:r w:rsidR="00435C27" w:rsidRPr="00435C27">
        <w:rPr>
          <w:rFonts w:ascii="Times New Roman" w:hAnsi="Times New Roman" w:cs="Times New Roman"/>
          <w:i/>
          <w:sz w:val="24"/>
          <w:szCs w:val="24"/>
        </w:rPr>
        <w:t xml:space="preserve"> и с благодарностью выходим из практики. Аминь.</w:t>
      </w:r>
    </w:p>
    <w:p w:rsidR="00F53BB6" w:rsidRDefault="00435C27" w:rsidP="00F53BB6">
      <w:pPr>
        <w:pStyle w:val="affa"/>
        <w:rPr>
          <w:rFonts w:ascii="Times New Roman" w:hAnsi="Times New Roman" w:cs="Times New Roman"/>
          <w:i/>
          <w:sz w:val="20"/>
          <w:szCs w:val="20"/>
        </w:rPr>
      </w:pPr>
      <w:r w:rsidRPr="00F41224">
        <w:rPr>
          <w:rFonts w:ascii="Times New Roman" w:hAnsi="Times New Roman" w:cs="Times New Roman"/>
          <w:i/>
          <w:sz w:val="20"/>
          <w:szCs w:val="20"/>
        </w:rPr>
        <w:t>Набрала и первично проверила: Аватаресса ИВО Организации Этики И</w:t>
      </w:r>
      <w:r w:rsidR="00F41224" w:rsidRPr="00F41224">
        <w:rPr>
          <w:rFonts w:ascii="Times New Roman" w:hAnsi="Times New Roman" w:cs="Times New Roman"/>
          <w:i/>
          <w:sz w:val="20"/>
          <w:szCs w:val="20"/>
        </w:rPr>
        <w:t>ВО ИВАС Сулеймана ИВАС Кут Хуми ИВДИВО Бурятии Очирова Елена</w:t>
      </w:r>
    </w:p>
    <w:p w:rsidR="00F53BB6" w:rsidRPr="00F53BB6" w:rsidRDefault="00895F00" w:rsidP="00F53BB6">
      <w:pPr>
        <w:pStyle w:val="affa"/>
        <w:spacing w:after="0"/>
        <w:rPr>
          <w:rFonts w:ascii="Times New Roman" w:hAnsi="Times New Roman" w:cs="Times New Roman"/>
          <w:b/>
        </w:rPr>
      </w:pPr>
      <w:r>
        <w:rPr>
          <w:rFonts w:ascii="Times New Roman" w:hAnsi="Times New Roman" w:cs="Times New Roman"/>
          <w:b/>
        </w:rPr>
        <w:t>1 день</w:t>
      </w:r>
      <w:r w:rsidR="00F53BB6" w:rsidRPr="00F53BB6">
        <w:rPr>
          <w:rFonts w:ascii="Times New Roman" w:hAnsi="Times New Roman" w:cs="Times New Roman"/>
          <w:b/>
        </w:rPr>
        <w:t xml:space="preserve"> 2 часть</w:t>
      </w:r>
    </w:p>
    <w:p w:rsidR="00F53BB6" w:rsidRPr="00F53BB6" w:rsidRDefault="00F53BB6" w:rsidP="00F53BB6">
      <w:pPr>
        <w:pStyle w:val="affa"/>
        <w:spacing w:after="0"/>
        <w:rPr>
          <w:rFonts w:ascii="Times New Roman" w:hAnsi="Times New Roman" w:cs="Times New Roman"/>
          <w:b/>
        </w:rPr>
      </w:pPr>
      <w:r w:rsidRPr="00F53BB6">
        <w:rPr>
          <w:rFonts w:ascii="Times New Roman" w:hAnsi="Times New Roman" w:cs="Times New Roman"/>
          <w:b/>
        </w:rPr>
        <w:t>00:26.01-00:48.23</w:t>
      </w:r>
      <w:r w:rsidR="00167D49">
        <w:rPr>
          <w:rFonts w:ascii="Times New Roman" w:hAnsi="Times New Roman" w:cs="Times New Roman"/>
          <w:b/>
        </w:rPr>
        <w:t xml:space="preserve"> </w:t>
      </w:r>
    </w:p>
    <w:p w:rsidR="00F53BB6" w:rsidRPr="00F53BB6" w:rsidRDefault="00F53BB6" w:rsidP="007B1E07">
      <w:pPr>
        <w:spacing w:after="0"/>
        <w:jc w:val="both"/>
        <w:rPr>
          <w:rFonts w:ascii="Times New Roman" w:hAnsi="Times New Roman" w:cs="Times New Roman"/>
          <w:b/>
          <w:sz w:val="24"/>
          <w:szCs w:val="24"/>
        </w:rPr>
      </w:pPr>
      <w:r w:rsidRPr="00F53BB6">
        <w:rPr>
          <w:rFonts w:ascii="Times New Roman" w:hAnsi="Times New Roman" w:cs="Times New Roman"/>
          <w:b/>
          <w:sz w:val="24"/>
          <w:szCs w:val="24"/>
        </w:rPr>
        <w:t xml:space="preserve">Практика 4. </w:t>
      </w:r>
      <w:r w:rsidR="00895F00">
        <w:rPr>
          <w:rFonts w:ascii="Times New Roman" w:hAnsi="Times New Roman" w:cs="Times New Roman"/>
          <w:b/>
          <w:sz w:val="24"/>
          <w:szCs w:val="24"/>
        </w:rPr>
        <w:t>Стяжание 16 384 оболочки сферы М</w:t>
      </w:r>
      <w:r w:rsidRPr="00F53BB6">
        <w:rPr>
          <w:rFonts w:ascii="Times New Roman" w:hAnsi="Times New Roman" w:cs="Times New Roman"/>
          <w:b/>
          <w:sz w:val="24"/>
          <w:szCs w:val="24"/>
        </w:rPr>
        <w:t>онады вокруг каждого из нас в формировани</w:t>
      </w:r>
      <w:r w:rsidR="00895F00">
        <w:rPr>
          <w:rFonts w:ascii="Times New Roman" w:hAnsi="Times New Roman" w:cs="Times New Roman"/>
          <w:b/>
          <w:sz w:val="24"/>
          <w:szCs w:val="24"/>
        </w:rPr>
        <w:t>е, в обновление, развертывание Монады Ч</w:t>
      </w:r>
      <w:r w:rsidRPr="00F53BB6">
        <w:rPr>
          <w:rFonts w:ascii="Times New Roman" w:hAnsi="Times New Roman" w:cs="Times New Roman"/>
          <w:b/>
          <w:sz w:val="24"/>
          <w:szCs w:val="24"/>
        </w:rPr>
        <w:t>еловека Метагала</w:t>
      </w:r>
      <w:r w:rsidR="00895F00">
        <w:rPr>
          <w:rFonts w:ascii="Times New Roman" w:hAnsi="Times New Roman" w:cs="Times New Roman"/>
          <w:b/>
          <w:sz w:val="24"/>
          <w:szCs w:val="24"/>
        </w:rPr>
        <w:t>ктики стяжанием 16 384 пламени Монады в активации искры Жизни или ядра Ж</w:t>
      </w:r>
      <w:r w:rsidRPr="00F53BB6">
        <w:rPr>
          <w:rFonts w:ascii="Times New Roman" w:hAnsi="Times New Roman" w:cs="Times New Roman"/>
          <w:b/>
          <w:sz w:val="24"/>
          <w:szCs w:val="24"/>
        </w:rPr>
        <w:t>изни каждого в преображении, усилении и конц</w:t>
      </w:r>
      <w:r w:rsidR="00895F00">
        <w:rPr>
          <w:rFonts w:ascii="Times New Roman" w:hAnsi="Times New Roman" w:cs="Times New Roman"/>
          <w:b/>
          <w:sz w:val="24"/>
          <w:szCs w:val="24"/>
        </w:rPr>
        <w:t>ентрации Ж</w:t>
      </w:r>
      <w:r w:rsidRPr="00F53BB6">
        <w:rPr>
          <w:rFonts w:ascii="Times New Roman" w:hAnsi="Times New Roman" w:cs="Times New Roman"/>
          <w:b/>
          <w:sz w:val="24"/>
          <w:szCs w:val="24"/>
        </w:rPr>
        <w:t>изни каждого из нас.</w:t>
      </w:r>
    </w:p>
    <w:p w:rsidR="00F53BB6" w:rsidRDefault="00347326" w:rsidP="00F53BB6">
      <w:pPr>
        <w:tabs>
          <w:tab w:val="left" w:pos="9923"/>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всей концентрацией Огня и С</w:t>
      </w:r>
      <w:r w:rsidR="00F53BB6">
        <w:rPr>
          <w:rFonts w:ascii="Times New Roman" w:hAnsi="Times New Roman" w:cs="Times New Roman"/>
          <w:i/>
          <w:sz w:val="24"/>
          <w:szCs w:val="24"/>
        </w:rPr>
        <w:t xml:space="preserve">интеза в каждом из нас, который мы </w:t>
      </w:r>
      <w:r>
        <w:rPr>
          <w:rFonts w:ascii="Times New Roman" w:hAnsi="Times New Roman" w:cs="Times New Roman"/>
          <w:i/>
          <w:sz w:val="24"/>
          <w:szCs w:val="24"/>
        </w:rPr>
        <w:t>накопили уже за 1-ю часть 1-го Синтеза. У</w:t>
      </w:r>
      <w:r w:rsidR="00F53BB6">
        <w:rPr>
          <w:rFonts w:ascii="Times New Roman" w:hAnsi="Times New Roman" w:cs="Times New Roman"/>
          <w:i/>
          <w:sz w:val="24"/>
          <w:szCs w:val="24"/>
        </w:rPr>
        <w:t>же в каждом из нас есть определенный объ</w:t>
      </w:r>
      <w:r>
        <w:rPr>
          <w:rFonts w:ascii="Times New Roman" w:hAnsi="Times New Roman" w:cs="Times New Roman"/>
          <w:i/>
          <w:sz w:val="24"/>
          <w:szCs w:val="24"/>
        </w:rPr>
        <w:t>ём О</w:t>
      </w:r>
      <w:r w:rsidR="00F53BB6">
        <w:rPr>
          <w:rFonts w:ascii="Times New Roman" w:hAnsi="Times New Roman" w:cs="Times New Roman"/>
          <w:i/>
          <w:sz w:val="24"/>
          <w:szCs w:val="24"/>
        </w:rPr>
        <w:t>гня и</w:t>
      </w:r>
      <w:r>
        <w:rPr>
          <w:rFonts w:ascii="Times New Roman" w:hAnsi="Times New Roman" w:cs="Times New Roman"/>
          <w:i/>
          <w:sz w:val="24"/>
          <w:szCs w:val="24"/>
        </w:rPr>
        <w:t xml:space="preserve"> С</w:t>
      </w:r>
      <w:r w:rsidR="00F53BB6">
        <w:rPr>
          <w:rFonts w:ascii="Times New Roman" w:hAnsi="Times New Roman" w:cs="Times New Roman"/>
          <w:i/>
          <w:sz w:val="24"/>
          <w:szCs w:val="24"/>
        </w:rPr>
        <w:t>интеза</w:t>
      </w:r>
      <w:r>
        <w:rPr>
          <w:rFonts w:ascii="Times New Roman" w:hAnsi="Times New Roman" w:cs="Times New Roman"/>
          <w:i/>
          <w:sz w:val="24"/>
          <w:szCs w:val="24"/>
        </w:rPr>
        <w:t xml:space="preserve">, который мы </w:t>
      </w:r>
      <w:proofErr w:type="spellStart"/>
      <w:r>
        <w:rPr>
          <w:rFonts w:ascii="Times New Roman" w:hAnsi="Times New Roman" w:cs="Times New Roman"/>
          <w:i/>
          <w:sz w:val="24"/>
          <w:szCs w:val="24"/>
        </w:rPr>
        <w:t>перерабтали</w:t>
      </w:r>
      <w:proofErr w:type="spellEnd"/>
      <w:r>
        <w:rPr>
          <w:rFonts w:ascii="Times New Roman" w:hAnsi="Times New Roman" w:cs="Times New Roman"/>
          <w:i/>
          <w:sz w:val="24"/>
          <w:szCs w:val="24"/>
        </w:rPr>
        <w:t>. И</w:t>
      </w:r>
      <w:r w:rsidR="00F53BB6">
        <w:rPr>
          <w:rFonts w:ascii="Times New Roman" w:hAnsi="Times New Roman" w:cs="Times New Roman"/>
          <w:i/>
          <w:sz w:val="24"/>
          <w:szCs w:val="24"/>
        </w:rPr>
        <w:t xml:space="preserve"> мы возжигаем, вспыхиваем </w:t>
      </w:r>
      <w:r>
        <w:rPr>
          <w:rFonts w:ascii="Times New Roman" w:hAnsi="Times New Roman" w:cs="Times New Roman"/>
          <w:i/>
          <w:sz w:val="24"/>
          <w:szCs w:val="24"/>
        </w:rPr>
        <w:t xml:space="preserve">чашей </w:t>
      </w:r>
      <w:proofErr w:type="spellStart"/>
      <w:r>
        <w:rPr>
          <w:rFonts w:ascii="Times New Roman" w:hAnsi="Times New Roman" w:cs="Times New Roman"/>
          <w:i/>
          <w:sz w:val="24"/>
          <w:szCs w:val="24"/>
        </w:rPr>
        <w:t>Х</w:t>
      </w:r>
      <w:r w:rsidR="00F53BB6">
        <w:rPr>
          <w:rFonts w:ascii="Times New Roman" w:hAnsi="Times New Roman" w:cs="Times New Roman"/>
          <w:i/>
          <w:sz w:val="24"/>
          <w:szCs w:val="24"/>
        </w:rPr>
        <w:t>ум</w:t>
      </w:r>
      <w:proofErr w:type="spellEnd"/>
      <w:r w:rsidR="00F53BB6">
        <w:rPr>
          <w:rFonts w:ascii="Times New Roman" w:hAnsi="Times New Roman" w:cs="Times New Roman"/>
          <w:i/>
          <w:sz w:val="24"/>
          <w:szCs w:val="24"/>
        </w:rPr>
        <w:t xml:space="preserve">, всей концентрацией </w:t>
      </w:r>
      <w:r>
        <w:rPr>
          <w:rFonts w:ascii="Times New Roman" w:hAnsi="Times New Roman" w:cs="Times New Roman"/>
          <w:i/>
          <w:sz w:val="24"/>
          <w:szCs w:val="24"/>
        </w:rPr>
        <w:t xml:space="preserve">Огня в чаше </w:t>
      </w:r>
      <w:proofErr w:type="spellStart"/>
      <w:r>
        <w:rPr>
          <w:rFonts w:ascii="Times New Roman" w:hAnsi="Times New Roman" w:cs="Times New Roman"/>
          <w:i/>
          <w:sz w:val="24"/>
          <w:szCs w:val="24"/>
        </w:rPr>
        <w:t>Х</w:t>
      </w:r>
      <w:r w:rsidR="00F53BB6">
        <w:rPr>
          <w:rFonts w:ascii="Times New Roman" w:hAnsi="Times New Roman" w:cs="Times New Roman"/>
          <w:i/>
          <w:sz w:val="24"/>
          <w:szCs w:val="24"/>
        </w:rPr>
        <w:t>ум</w:t>
      </w:r>
      <w:proofErr w:type="spellEnd"/>
      <w:r w:rsidR="00F53BB6">
        <w:rPr>
          <w:rFonts w:ascii="Times New Roman" w:hAnsi="Times New Roman" w:cs="Times New Roman"/>
          <w:i/>
          <w:sz w:val="24"/>
          <w:szCs w:val="24"/>
        </w:rPr>
        <w:t>, как получается сейчас</w:t>
      </w:r>
      <w:r>
        <w:rPr>
          <w:rFonts w:ascii="Times New Roman" w:hAnsi="Times New Roman" w:cs="Times New Roman"/>
          <w:i/>
          <w:sz w:val="24"/>
          <w:szCs w:val="24"/>
        </w:rPr>
        <w:t>,  как понимаете.  То есть</w:t>
      </w:r>
      <w:r w:rsidR="00F53BB6">
        <w:rPr>
          <w:rFonts w:ascii="Times New Roman" w:hAnsi="Times New Roman" w:cs="Times New Roman"/>
          <w:i/>
          <w:sz w:val="24"/>
          <w:szCs w:val="24"/>
        </w:rPr>
        <w:t xml:space="preserve"> здесь каких-то правил, </w:t>
      </w:r>
      <w:r>
        <w:rPr>
          <w:rFonts w:ascii="Times New Roman" w:hAnsi="Times New Roman" w:cs="Times New Roman"/>
          <w:i/>
          <w:sz w:val="24"/>
          <w:szCs w:val="24"/>
        </w:rPr>
        <w:t xml:space="preserve"> каких-то рекомендаций нет, то есть</w:t>
      </w:r>
      <w:r w:rsidR="00F53BB6">
        <w:rPr>
          <w:rFonts w:ascii="Times New Roman" w:hAnsi="Times New Roman" w:cs="Times New Roman"/>
          <w:i/>
          <w:sz w:val="24"/>
          <w:szCs w:val="24"/>
        </w:rPr>
        <w:t xml:space="preserve"> у каждог</w:t>
      </w:r>
      <w:r>
        <w:rPr>
          <w:rFonts w:ascii="Times New Roman" w:hAnsi="Times New Roman" w:cs="Times New Roman"/>
          <w:i/>
          <w:sz w:val="24"/>
          <w:szCs w:val="24"/>
        </w:rPr>
        <w:t>о это происходит по-своему, причё</w:t>
      </w:r>
      <w:r w:rsidR="00F53BB6">
        <w:rPr>
          <w:rFonts w:ascii="Times New Roman" w:hAnsi="Times New Roman" w:cs="Times New Roman"/>
          <w:i/>
          <w:sz w:val="24"/>
          <w:szCs w:val="24"/>
        </w:rPr>
        <w:t xml:space="preserve">м, этот опыт у </w:t>
      </w:r>
      <w:r w:rsidR="00F53BB6" w:rsidRPr="004638F3">
        <w:rPr>
          <w:rFonts w:ascii="Times New Roman" w:hAnsi="Times New Roman" w:cs="Times New Roman"/>
          <w:i/>
          <w:sz w:val="24"/>
          <w:szCs w:val="24"/>
        </w:rPr>
        <w:t xml:space="preserve">вас будет </w:t>
      </w:r>
      <w:r>
        <w:rPr>
          <w:rFonts w:ascii="Times New Roman" w:hAnsi="Times New Roman" w:cs="Times New Roman"/>
          <w:i/>
          <w:sz w:val="24"/>
          <w:szCs w:val="24"/>
        </w:rPr>
        <w:t>меняться. И</w:t>
      </w:r>
      <w:r w:rsidR="00F53BB6">
        <w:rPr>
          <w:rFonts w:ascii="Times New Roman" w:hAnsi="Times New Roman" w:cs="Times New Roman"/>
          <w:i/>
          <w:sz w:val="24"/>
          <w:szCs w:val="24"/>
        </w:rPr>
        <w:t xml:space="preserve"> мы внутренне сливаемся с </w:t>
      </w:r>
      <w:r w:rsidR="00F53BB6">
        <w:rPr>
          <w:rFonts w:ascii="Times New Roman" w:hAnsi="Times New Roman" w:cs="Times New Roman"/>
          <w:i/>
          <w:color w:val="000000" w:themeColor="text1"/>
          <w:sz w:val="24"/>
          <w:szCs w:val="24"/>
        </w:rPr>
        <w:t xml:space="preserve">Аватаром Синтеза </w:t>
      </w:r>
      <w:r w:rsidR="00F53BB6" w:rsidRPr="00811183">
        <w:rPr>
          <w:rFonts w:ascii="Times New Roman" w:hAnsi="Times New Roman" w:cs="Times New Roman"/>
          <w:i/>
          <w:sz w:val="24"/>
          <w:szCs w:val="24"/>
        </w:rPr>
        <w:t>Кут Хуми</w:t>
      </w:r>
      <w:r>
        <w:rPr>
          <w:rFonts w:ascii="Times New Roman" w:hAnsi="Times New Roman" w:cs="Times New Roman"/>
          <w:i/>
          <w:sz w:val="24"/>
          <w:szCs w:val="24"/>
        </w:rPr>
        <w:t>, возжигаем искру О</w:t>
      </w:r>
      <w:r w:rsidR="00F53BB6">
        <w:rPr>
          <w:rFonts w:ascii="Times New Roman" w:hAnsi="Times New Roman" w:cs="Times New Roman"/>
          <w:i/>
          <w:sz w:val="24"/>
          <w:szCs w:val="24"/>
        </w:rPr>
        <w:t>гня Аватара</w:t>
      </w:r>
      <w:r w:rsidR="00F53BB6" w:rsidRPr="00671C04">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каждого из нас</w:t>
      </w:r>
      <w:r w:rsidR="00F53BB6">
        <w:rPr>
          <w:rFonts w:ascii="Times New Roman" w:hAnsi="Times New Roman" w:cs="Times New Roman"/>
          <w:i/>
          <w:sz w:val="24"/>
          <w:szCs w:val="24"/>
        </w:rPr>
        <w:t xml:space="preserve"> и</w:t>
      </w:r>
      <w:r>
        <w:rPr>
          <w:rFonts w:ascii="Times New Roman" w:hAnsi="Times New Roman" w:cs="Times New Roman"/>
          <w:i/>
          <w:sz w:val="24"/>
          <w:szCs w:val="24"/>
        </w:rPr>
        <w:t>,</w:t>
      </w:r>
      <w:r w:rsidR="00F53BB6">
        <w:rPr>
          <w:rFonts w:ascii="Times New Roman" w:hAnsi="Times New Roman" w:cs="Times New Roman"/>
          <w:i/>
          <w:sz w:val="24"/>
          <w:szCs w:val="24"/>
        </w:rPr>
        <w:t xml:space="preserve"> сливаясь, синтезируясь с </w:t>
      </w:r>
      <w:r w:rsidR="00F53BB6">
        <w:rPr>
          <w:rFonts w:ascii="Times New Roman" w:hAnsi="Times New Roman" w:cs="Times New Roman"/>
          <w:i/>
          <w:color w:val="000000" w:themeColor="text1"/>
          <w:sz w:val="24"/>
          <w:szCs w:val="24"/>
        </w:rPr>
        <w:t xml:space="preserve">Аватаром Синтеза </w:t>
      </w:r>
      <w:r w:rsidR="00F53BB6" w:rsidRPr="00811183">
        <w:rPr>
          <w:rFonts w:ascii="Times New Roman" w:hAnsi="Times New Roman" w:cs="Times New Roman"/>
          <w:i/>
          <w:sz w:val="24"/>
          <w:szCs w:val="24"/>
        </w:rPr>
        <w:t>Кут Хуми</w:t>
      </w:r>
      <w:r w:rsidR="00F53BB6">
        <w:rPr>
          <w:rFonts w:ascii="Times New Roman" w:hAnsi="Times New Roman" w:cs="Times New Roman"/>
          <w:i/>
          <w:sz w:val="24"/>
          <w:szCs w:val="24"/>
        </w:rPr>
        <w:t xml:space="preserve">, просим перевести нас в зал </w:t>
      </w:r>
      <w:r w:rsidR="00F53BB6" w:rsidRPr="00671C04">
        <w:rPr>
          <w:rFonts w:ascii="Times New Roman" w:hAnsi="Times New Roman" w:cs="Times New Roman"/>
          <w:i/>
          <w:sz w:val="24"/>
          <w:szCs w:val="24"/>
        </w:rPr>
        <w:t xml:space="preserve">Изначально Вышестоящего </w:t>
      </w:r>
      <w:r w:rsidR="00F53BB6">
        <w:rPr>
          <w:rFonts w:ascii="Times New Roman" w:hAnsi="Times New Roman" w:cs="Times New Roman"/>
          <w:i/>
          <w:sz w:val="24"/>
          <w:szCs w:val="24"/>
        </w:rPr>
        <w:t>Дом</w:t>
      </w:r>
      <w:r w:rsidR="00F53BB6" w:rsidRPr="00671C04">
        <w:rPr>
          <w:rFonts w:ascii="Times New Roman" w:hAnsi="Times New Roman" w:cs="Times New Roman"/>
          <w:i/>
          <w:sz w:val="24"/>
          <w:szCs w:val="24"/>
        </w:rPr>
        <w:t>а</w:t>
      </w:r>
      <w:r w:rsidR="00F53BB6">
        <w:rPr>
          <w:rFonts w:ascii="Times New Roman" w:hAnsi="Times New Roman" w:cs="Times New Roman"/>
          <w:i/>
          <w:sz w:val="24"/>
          <w:szCs w:val="24"/>
        </w:rPr>
        <w:t xml:space="preserve"> Изначально Вышестоящего Отца на 16 320-ю реальность Метаг</w:t>
      </w:r>
      <w:r>
        <w:rPr>
          <w:rFonts w:ascii="Times New Roman" w:hAnsi="Times New Roman" w:cs="Times New Roman"/>
          <w:i/>
          <w:sz w:val="24"/>
          <w:szCs w:val="24"/>
        </w:rPr>
        <w:t>алактики Фа. Становимся в зале  Ипостасью 1-го Синтеза в форме,</w:t>
      </w:r>
      <w:r w:rsidR="00F53BB6">
        <w:rPr>
          <w:rFonts w:ascii="Times New Roman" w:hAnsi="Times New Roman" w:cs="Times New Roman"/>
          <w:i/>
          <w:sz w:val="24"/>
          <w:szCs w:val="24"/>
        </w:rPr>
        <w:t xml:space="preserve"> и синтезируемся с Изначально Вышестоящим </w:t>
      </w:r>
      <w:r w:rsidR="00F53BB6">
        <w:rPr>
          <w:rFonts w:ascii="Times New Roman" w:hAnsi="Times New Roman" w:cs="Times New Roman"/>
          <w:i/>
          <w:color w:val="000000" w:themeColor="text1"/>
          <w:sz w:val="24"/>
          <w:szCs w:val="24"/>
        </w:rPr>
        <w:t xml:space="preserve">Аватаром Синтеза </w:t>
      </w:r>
      <w:r w:rsidR="00F53BB6" w:rsidRPr="00811183">
        <w:rPr>
          <w:rFonts w:ascii="Times New Roman" w:hAnsi="Times New Roman" w:cs="Times New Roman"/>
          <w:i/>
          <w:sz w:val="24"/>
          <w:szCs w:val="24"/>
        </w:rPr>
        <w:t>Кут Хуми</w:t>
      </w:r>
      <w:r w:rsidR="00F53BB6">
        <w:rPr>
          <w:rFonts w:ascii="Times New Roman" w:hAnsi="Times New Roman" w:cs="Times New Roman"/>
          <w:i/>
          <w:sz w:val="24"/>
          <w:szCs w:val="24"/>
        </w:rPr>
        <w:t>, и стяжаем</w:t>
      </w:r>
      <w:r>
        <w:rPr>
          <w:rFonts w:ascii="Times New Roman" w:hAnsi="Times New Roman" w:cs="Times New Roman"/>
          <w:i/>
          <w:sz w:val="24"/>
          <w:szCs w:val="24"/>
        </w:rPr>
        <w:t>, и возжигаемся Огнём и С</w:t>
      </w:r>
      <w:r w:rsidR="00F53BB6">
        <w:rPr>
          <w:rFonts w:ascii="Times New Roman" w:hAnsi="Times New Roman" w:cs="Times New Roman"/>
          <w:i/>
          <w:sz w:val="24"/>
          <w:szCs w:val="24"/>
        </w:rPr>
        <w:t xml:space="preserve">интезом Изначально Вышестоящего </w:t>
      </w:r>
      <w:r w:rsidR="00F53BB6" w:rsidRPr="003257F9">
        <w:rPr>
          <w:rFonts w:ascii="Times New Roman" w:hAnsi="Times New Roman" w:cs="Times New Roman"/>
          <w:i/>
          <w:sz w:val="24"/>
          <w:szCs w:val="24"/>
        </w:rPr>
        <w:t>Аватара Синтеза Кут Хуми</w:t>
      </w:r>
      <w:r>
        <w:rPr>
          <w:rFonts w:ascii="Times New Roman" w:hAnsi="Times New Roman" w:cs="Times New Roman"/>
          <w:i/>
          <w:sz w:val="24"/>
          <w:szCs w:val="24"/>
        </w:rPr>
        <w:t>.  И</w:t>
      </w:r>
      <w:r w:rsidR="00F53BB6">
        <w:rPr>
          <w:rFonts w:ascii="Times New Roman" w:hAnsi="Times New Roman" w:cs="Times New Roman"/>
          <w:i/>
          <w:sz w:val="24"/>
          <w:szCs w:val="24"/>
        </w:rPr>
        <w:t xml:space="preserve"> вот сейчас опять ловим эту волн</w:t>
      </w:r>
      <w:r>
        <w:rPr>
          <w:rFonts w:ascii="Times New Roman" w:hAnsi="Times New Roman" w:cs="Times New Roman"/>
          <w:i/>
          <w:sz w:val="24"/>
          <w:szCs w:val="24"/>
        </w:rPr>
        <w:t>у на каждого из нас, и</w:t>
      </w:r>
      <w:r w:rsidR="00F53BB6">
        <w:rPr>
          <w:rFonts w:ascii="Times New Roman" w:hAnsi="Times New Roman" w:cs="Times New Roman"/>
          <w:i/>
          <w:sz w:val="24"/>
          <w:szCs w:val="24"/>
        </w:rPr>
        <w:t xml:space="preserve"> за</w:t>
      </w:r>
      <w:r>
        <w:rPr>
          <w:rFonts w:ascii="Times New Roman" w:hAnsi="Times New Roman" w:cs="Times New Roman"/>
          <w:i/>
          <w:sz w:val="24"/>
          <w:szCs w:val="24"/>
        </w:rPr>
        <w:t>полняемся, разворачиваем новый О</w:t>
      </w:r>
      <w:r w:rsidR="00F53BB6">
        <w:rPr>
          <w:rFonts w:ascii="Times New Roman" w:hAnsi="Times New Roman" w:cs="Times New Roman"/>
          <w:i/>
          <w:sz w:val="24"/>
          <w:szCs w:val="24"/>
        </w:rPr>
        <w:t>гонь Аватара Синтеза Кут Хуми для данной практики преображения</w:t>
      </w:r>
      <w:r w:rsidR="00F53BB6" w:rsidRPr="003257F9">
        <w:rPr>
          <w:rFonts w:ascii="Times New Roman" w:hAnsi="Times New Roman" w:cs="Times New Roman"/>
          <w:i/>
          <w:sz w:val="24"/>
          <w:szCs w:val="24"/>
        </w:rPr>
        <w:t xml:space="preserve"> </w:t>
      </w:r>
      <w:r>
        <w:rPr>
          <w:rFonts w:ascii="Times New Roman" w:hAnsi="Times New Roman" w:cs="Times New Roman"/>
          <w:i/>
          <w:sz w:val="24"/>
          <w:szCs w:val="24"/>
        </w:rPr>
        <w:t>Монады каждым из нас. И мы просим активировать М</w:t>
      </w:r>
      <w:r w:rsidR="00F53BB6">
        <w:rPr>
          <w:rFonts w:ascii="Times New Roman" w:hAnsi="Times New Roman" w:cs="Times New Roman"/>
          <w:i/>
          <w:sz w:val="24"/>
          <w:szCs w:val="24"/>
        </w:rPr>
        <w:t>онаду каждого из</w:t>
      </w:r>
      <w:r>
        <w:rPr>
          <w:rFonts w:ascii="Times New Roman" w:hAnsi="Times New Roman" w:cs="Times New Roman"/>
          <w:i/>
          <w:sz w:val="24"/>
          <w:szCs w:val="24"/>
        </w:rPr>
        <w:t xml:space="preserve"> нас в голове и настроить нашу М</w:t>
      </w:r>
      <w:r w:rsidR="00F53BB6">
        <w:rPr>
          <w:rFonts w:ascii="Times New Roman" w:hAnsi="Times New Roman" w:cs="Times New Roman"/>
          <w:i/>
          <w:sz w:val="24"/>
          <w:szCs w:val="24"/>
        </w:rPr>
        <w:t>онаду на преображение. Вот сейчас на голову вы можете почувствовать некую фиксацию, может</w:t>
      </w:r>
      <w:r>
        <w:rPr>
          <w:rFonts w:ascii="Times New Roman" w:hAnsi="Times New Roman" w:cs="Times New Roman"/>
          <w:i/>
          <w:sz w:val="24"/>
          <w:szCs w:val="24"/>
        </w:rPr>
        <w:t>,</w:t>
      </w:r>
      <w:r w:rsidR="00F53BB6">
        <w:rPr>
          <w:rFonts w:ascii="Times New Roman" w:hAnsi="Times New Roman" w:cs="Times New Roman"/>
          <w:i/>
          <w:sz w:val="24"/>
          <w:szCs w:val="24"/>
        </w:rPr>
        <w:t xml:space="preserve"> тяжесть, давление, какое-то прожи</w:t>
      </w:r>
      <w:r>
        <w:rPr>
          <w:rFonts w:ascii="Times New Roman" w:hAnsi="Times New Roman" w:cs="Times New Roman"/>
          <w:i/>
          <w:sz w:val="24"/>
          <w:szCs w:val="24"/>
        </w:rPr>
        <w:t>вание у нас в голове может быть. И</w:t>
      </w:r>
      <w:r w:rsidR="00F53BB6">
        <w:rPr>
          <w:rFonts w:ascii="Times New Roman" w:hAnsi="Times New Roman" w:cs="Times New Roman"/>
          <w:i/>
          <w:sz w:val="24"/>
          <w:szCs w:val="24"/>
        </w:rPr>
        <w:t xml:space="preserve"> сейчас в зал заходит </w:t>
      </w:r>
      <w:r w:rsidR="00F53BB6" w:rsidRPr="00AE4C76">
        <w:rPr>
          <w:rFonts w:ascii="Times New Roman" w:hAnsi="Times New Roman" w:cs="Times New Roman"/>
          <w:i/>
          <w:sz w:val="24"/>
          <w:szCs w:val="24"/>
        </w:rPr>
        <w:t>Изначально Вышестоящ</w:t>
      </w:r>
      <w:r w:rsidR="00F53BB6">
        <w:rPr>
          <w:rFonts w:ascii="Times New Roman" w:hAnsi="Times New Roman" w:cs="Times New Roman"/>
          <w:i/>
          <w:sz w:val="24"/>
          <w:szCs w:val="24"/>
        </w:rPr>
        <w:t>ая</w:t>
      </w:r>
      <w:r w:rsidR="00F53BB6" w:rsidRPr="00AE4C76">
        <w:rPr>
          <w:rFonts w:ascii="Times New Roman" w:hAnsi="Times New Roman" w:cs="Times New Roman"/>
          <w:i/>
          <w:sz w:val="24"/>
          <w:szCs w:val="24"/>
        </w:rPr>
        <w:t xml:space="preserve"> Аватар</w:t>
      </w:r>
      <w:r w:rsidR="00F53BB6">
        <w:rPr>
          <w:rFonts w:ascii="Times New Roman" w:hAnsi="Times New Roman" w:cs="Times New Roman"/>
          <w:i/>
          <w:sz w:val="24"/>
          <w:szCs w:val="24"/>
        </w:rPr>
        <w:t>есса</w:t>
      </w:r>
      <w:r w:rsidR="00F53BB6" w:rsidRPr="00AE4C76">
        <w:rPr>
          <w:rFonts w:ascii="Times New Roman" w:hAnsi="Times New Roman" w:cs="Times New Roman"/>
          <w:i/>
          <w:sz w:val="24"/>
          <w:szCs w:val="24"/>
        </w:rPr>
        <w:t xml:space="preserve"> Синтеза </w:t>
      </w:r>
      <w:proofErr w:type="spellStart"/>
      <w:r w:rsidR="00F53BB6" w:rsidRPr="00AE4C76">
        <w:rPr>
          <w:rFonts w:ascii="Times New Roman" w:hAnsi="Times New Roman" w:cs="Times New Roman"/>
          <w:i/>
          <w:sz w:val="24"/>
          <w:szCs w:val="24"/>
        </w:rPr>
        <w:t>Фаинь</w:t>
      </w:r>
      <w:proofErr w:type="spellEnd"/>
      <w:r w:rsidR="00F53BB6">
        <w:rPr>
          <w:rFonts w:ascii="Times New Roman" w:hAnsi="Times New Roman" w:cs="Times New Roman"/>
          <w:i/>
          <w:sz w:val="24"/>
          <w:szCs w:val="24"/>
        </w:rPr>
        <w:t xml:space="preserve">, становится справа от </w:t>
      </w:r>
      <w:r w:rsidR="00F53BB6" w:rsidRPr="00C847E6">
        <w:rPr>
          <w:rFonts w:ascii="Times New Roman" w:hAnsi="Times New Roman" w:cs="Times New Roman"/>
          <w:i/>
          <w:sz w:val="24"/>
          <w:szCs w:val="24"/>
        </w:rPr>
        <w:t>Изначально Вышестоящ</w:t>
      </w:r>
      <w:r w:rsidR="00F53BB6">
        <w:rPr>
          <w:rFonts w:ascii="Times New Roman" w:hAnsi="Times New Roman" w:cs="Times New Roman"/>
          <w:i/>
          <w:sz w:val="24"/>
          <w:szCs w:val="24"/>
        </w:rPr>
        <w:t>его</w:t>
      </w:r>
      <w:r w:rsidR="00F53BB6" w:rsidRPr="00C847E6">
        <w:rPr>
          <w:rFonts w:ascii="Times New Roman" w:hAnsi="Times New Roman" w:cs="Times New Roman"/>
          <w:i/>
          <w:sz w:val="24"/>
          <w:szCs w:val="24"/>
        </w:rPr>
        <w:t xml:space="preserve"> Аватар</w:t>
      </w:r>
      <w:r w:rsidR="00F53BB6">
        <w:rPr>
          <w:rFonts w:ascii="Times New Roman" w:hAnsi="Times New Roman" w:cs="Times New Roman"/>
          <w:i/>
          <w:sz w:val="24"/>
          <w:szCs w:val="24"/>
        </w:rPr>
        <w:t>а</w:t>
      </w:r>
      <w:r w:rsidR="00F53BB6" w:rsidRPr="00C847E6">
        <w:rPr>
          <w:rFonts w:ascii="Times New Roman" w:hAnsi="Times New Roman" w:cs="Times New Roman"/>
          <w:i/>
          <w:sz w:val="24"/>
          <w:szCs w:val="24"/>
        </w:rPr>
        <w:t xml:space="preserve"> Синтеза Кут Хуми</w:t>
      </w:r>
      <w:r>
        <w:rPr>
          <w:rFonts w:ascii="Times New Roman" w:hAnsi="Times New Roman" w:cs="Times New Roman"/>
          <w:i/>
          <w:sz w:val="24"/>
          <w:szCs w:val="24"/>
        </w:rPr>
        <w:t>, и вот сейчас вспыхиваем всем Огнём каждого из нас, вот этим Огнё</w:t>
      </w:r>
      <w:r w:rsidR="00F62555">
        <w:rPr>
          <w:rFonts w:ascii="Times New Roman" w:hAnsi="Times New Roman" w:cs="Times New Roman"/>
          <w:i/>
          <w:sz w:val="24"/>
          <w:szCs w:val="24"/>
        </w:rPr>
        <w:t>м мы физически, этим Огнё</w:t>
      </w:r>
      <w:r w:rsidR="00F53BB6">
        <w:rPr>
          <w:rFonts w:ascii="Times New Roman" w:hAnsi="Times New Roman" w:cs="Times New Roman"/>
          <w:i/>
          <w:sz w:val="24"/>
          <w:szCs w:val="24"/>
        </w:rPr>
        <w:t>м начинаем смотреть на Аватарессу Синтеза</w:t>
      </w:r>
      <w:r w:rsidR="00F53BB6" w:rsidRPr="00C847E6">
        <w:rPr>
          <w:rFonts w:ascii="Times New Roman" w:hAnsi="Times New Roman" w:cs="Times New Roman"/>
          <w:i/>
          <w:sz w:val="24"/>
          <w:szCs w:val="24"/>
        </w:rPr>
        <w:t xml:space="preserve"> </w:t>
      </w:r>
      <w:proofErr w:type="spellStart"/>
      <w:r w:rsidR="00F53BB6" w:rsidRPr="00C847E6">
        <w:rPr>
          <w:rFonts w:ascii="Times New Roman" w:hAnsi="Times New Roman" w:cs="Times New Roman"/>
          <w:i/>
          <w:sz w:val="24"/>
          <w:szCs w:val="24"/>
        </w:rPr>
        <w:t>Фаинь</w:t>
      </w:r>
      <w:proofErr w:type="spellEnd"/>
      <w:r w:rsidR="00F53BB6">
        <w:rPr>
          <w:rFonts w:ascii="Times New Roman" w:hAnsi="Times New Roman" w:cs="Times New Roman"/>
          <w:i/>
          <w:sz w:val="24"/>
          <w:szCs w:val="24"/>
        </w:rPr>
        <w:t xml:space="preserve">. Знаете, такое видение может появиться, что вы не </w:t>
      </w:r>
      <w:r w:rsidR="00F53BB6">
        <w:rPr>
          <w:rFonts w:ascii="Times New Roman" w:hAnsi="Times New Roman" w:cs="Times New Roman"/>
          <w:i/>
          <w:sz w:val="24"/>
          <w:szCs w:val="24"/>
        </w:rPr>
        <w:lastRenderedPageBreak/>
        <w:t>физически ее  видите, а вы просто знаете, как она вы</w:t>
      </w:r>
      <w:r w:rsidR="00F62555">
        <w:rPr>
          <w:rFonts w:ascii="Times New Roman" w:hAnsi="Times New Roman" w:cs="Times New Roman"/>
          <w:i/>
          <w:sz w:val="24"/>
          <w:szCs w:val="24"/>
        </w:rPr>
        <w:t>глядит, ее образ у вас в голове. И</w:t>
      </w:r>
      <w:r w:rsidR="00F53BB6">
        <w:rPr>
          <w:rFonts w:ascii="Times New Roman" w:hAnsi="Times New Roman" w:cs="Times New Roman"/>
          <w:i/>
          <w:sz w:val="24"/>
          <w:szCs w:val="24"/>
        </w:rPr>
        <w:t xml:space="preserve"> вот попробуйте ее сейчас увидеть, ее образ для себя сложить, я чуть позже опишу, сейча</w:t>
      </w:r>
      <w:r w:rsidR="00F62555">
        <w:rPr>
          <w:rFonts w:ascii="Times New Roman" w:hAnsi="Times New Roman" w:cs="Times New Roman"/>
          <w:i/>
          <w:sz w:val="24"/>
          <w:szCs w:val="24"/>
        </w:rPr>
        <w:t>с просто настраивайтесь сейчас Огнё</w:t>
      </w:r>
      <w:r w:rsidR="00F53BB6">
        <w:rPr>
          <w:rFonts w:ascii="Times New Roman" w:hAnsi="Times New Roman" w:cs="Times New Roman"/>
          <w:i/>
          <w:sz w:val="24"/>
          <w:szCs w:val="24"/>
        </w:rPr>
        <w:t>м</w:t>
      </w:r>
      <w:r w:rsidR="00F53BB6" w:rsidRPr="00AE4C76">
        <w:rPr>
          <w:rFonts w:ascii="Times New Roman" w:hAnsi="Times New Roman" w:cs="Times New Roman"/>
          <w:i/>
          <w:sz w:val="24"/>
          <w:szCs w:val="24"/>
        </w:rPr>
        <w:t xml:space="preserve"> </w:t>
      </w:r>
      <w:r w:rsidR="00F62555">
        <w:rPr>
          <w:rFonts w:ascii="Times New Roman" w:hAnsi="Times New Roman" w:cs="Times New Roman"/>
          <w:i/>
          <w:sz w:val="24"/>
          <w:szCs w:val="24"/>
        </w:rPr>
        <w:t xml:space="preserve">на Аватарессу Синтеза </w:t>
      </w:r>
      <w:proofErr w:type="spellStart"/>
      <w:r w:rsidR="00F62555">
        <w:rPr>
          <w:rFonts w:ascii="Times New Roman" w:hAnsi="Times New Roman" w:cs="Times New Roman"/>
          <w:i/>
          <w:sz w:val="24"/>
          <w:szCs w:val="24"/>
        </w:rPr>
        <w:t>Фаинь</w:t>
      </w:r>
      <w:proofErr w:type="spellEnd"/>
      <w:r w:rsidR="00F62555">
        <w:rPr>
          <w:rFonts w:ascii="Times New Roman" w:hAnsi="Times New Roman" w:cs="Times New Roman"/>
          <w:i/>
          <w:sz w:val="24"/>
          <w:szCs w:val="24"/>
        </w:rPr>
        <w:t xml:space="preserve">. </w:t>
      </w:r>
      <w:r w:rsidR="00F53BB6">
        <w:rPr>
          <w:rFonts w:ascii="Times New Roman" w:hAnsi="Times New Roman" w:cs="Times New Roman"/>
          <w:i/>
          <w:sz w:val="24"/>
          <w:szCs w:val="24"/>
        </w:rPr>
        <w:t xml:space="preserve"> Ав</w:t>
      </w:r>
      <w:r w:rsidR="00F62555">
        <w:rPr>
          <w:rFonts w:ascii="Times New Roman" w:hAnsi="Times New Roman" w:cs="Times New Roman"/>
          <w:i/>
          <w:sz w:val="24"/>
          <w:szCs w:val="24"/>
        </w:rPr>
        <w:t>ат</w:t>
      </w:r>
      <w:r w:rsidR="00F53BB6">
        <w:rPr>
          <w:rFonts w:ascii="Times New Roman" w:hAnsi="Times New Roman" w:cs="Times New Roman"/>
          <w:i/>
          <w:sz w:val="24"/>
          <w:szCs w:val="24"/>
        </w:rPr>
        <w:t xml:space="preserve">аресса тоже </w:t>
      </w:r>
      <w:r w:rsidR="00F62555">
        <w:rPr>
          <w:rFonts w:ascii="Times New Roman" w:hAnsi="Times New Roman" w:cs="Times New Roman"/>
          <w:i/>
          <w:sz w:val="24"/>
          <w:szCs w:val="24"/>
        </w:rPr>
        <w:t>направляет нам тоже свою волну Огня и С</w:t>
      </w:r>
      <w:r w:rsidR="00F53BB6">
        <w:rPr>
          <w:rFonts w:ascii="Times New Roman" w:hAnsi="Times New Roman" w:cs="Times New Roman"/>
          <w:i/>
          <w:sz w:val="24"/>
          <w:szCs w:val="24"/>
        </w:rPr>
        <w:t xml:space="preserve">интеза, мы входим в нее, и вот Аватаресса, она выше Аватара </w:t>
      </w:r>
      <w:proofErr w:type="spellStart"/>
      <w:r w:rsidR="00F53BB6">
        <w:rPr>
          <w:rFonts w:ascii="Times New Roman" w:hAnsi="Times New Roman" w:cs="Times New Roman"/>
          <w:i/>
          <w:sz w:val="24"/>
          <w:szCs w:val="24"/>
        </w:rPr>
        <w:t>Сиетеза</w:t>
      </w:r>
      <w:proofErr w:type="spellEnd"/>
      <w:r w:rsidR="00F53BB6">
        <w:rPr>
          <w:rFonts w:ascii="Times New Roman" w:hAnsi="Times New Roman" w:cs="Times New Roman"/>
          <w:i/>
          <w:sz w:val="24"/>
          <w:szCs w:val="24"/>
        </w:rPr>
        <w:t xml:space="preserve"> Кут Хуми, у нее темные волосы, зеленые глаза, сейчас </w:t>
      </w:r>
      <w:r w:rsidR="00F62555">
        <w:rPr>
          <w:rFonts w:ascii="Times New Roman" w:hAnsi="Times New Roman" w:cs="Times New Roman"/>
          <w:i/>
          <w:sz w:val="24"/>
          <w:szCs w:val="24"/>
        </w:rPr>
        <w:t>она в длинном платье и у нее ещё каблук.  То есть</w:t>
      </w:r>
      <w:r w:rsidR="00F53BB6">
        <w:rPr>
          <w:rFonts w:ascii="Times New Roman" w:hAnsi="Times New Roman" w:cs="Times New Roman"/>
          <w:i/>
          <w:sz w:val="24"/>
          <w:szCs w:val="24"/>
        </w:rPr>
        <w:t xml:space="preserve"> она еще выше</w:t>
      </w:r>
      <w:r w:rsidR="00F62555">
        <w:rPr>
          <w:rFonts w:ascii="Times New Roman" w:hAnsi="Times New Roman" w:cs="Times New Roman"/>
          <w:i/>
          <w:sz w:val="24"/>
          <w:szCs w:val="24"/>
        </w:rPr>
        <w:t>,</w:t>
      </w:r>
      <w:r w:rsidR="00F53BB6">
        <w:rPr>
          <w:rFonts w:ascii="Times New Roman" w:hAnsi="Times New Roman" w:cs="Times New Roman"/>
          <w:i/>
          <w:sz w:val="24"/>
          <w:szCs w:val="24"/>
        </w:rPr>
        <w:t xml:space="preserve"> чем она есть по сравнению с Кут Хуми</w:t>
      </w:r>
      <w:r w:rsidR="00F62555">
        <w:rPr>
          <w:rFonts w:ascii="Times New Roman" w:hAnsi="Times New Roman" w:cs="Times New Roman"/>
          <w:i/>
          <w:sz w:val="24"/>
          <w:szCs w:val="24"/>
        </w:rPr>
        <w:t>,</w:t>
      </w:r>
      <w:r w:rsidR="00F53BB6">
        <w:rPr>
          <w:rFonts w:ascii="Times New Roman" w:hAnsi="Times New Roman" w:cs="Times New Roman"/>
          <w:i/>
          <w:sz w:val="24"/>
          <w:szCs w:val="24"/>
        </w:rPr>
        <w:t xml:space="preserve"> сейчас стоит, вот Аватаресса смотрит на каждого из нас, улыбается, мы приветствуем Аватарессу</w:t>
      </w:r>
      <w:r w:rsidR="00F62555">
        <w:rPr>
          <w:rFonts w:ascii="Times New Roman" w:hAnsi="Times New Roman" w:cs="Times New Roman"/>
          <w:i/>
          <w:sz w:val="24"/>
          <w:szCs w:val="24"/>
        </w:rPr>
        <w:t xml:space="preserve"> Синтеза </w:t>
      </w:r>
      <w:proofErr w:type="spellStart"/>
      <w:r w:rsidR="00F62555">
        <w:rPr>
          <w:rFonts w:ascii="Times New Roman" w:hAnsi="Times New Roman" w:cs="Times New Roman"/>
          <w:i/>
          <w:sz w:val="24"/>
          <w:szCs w:val="24"/>
        </w:rPr>
        <w:t>Фаинь</w:t>
      </w:r>
      <w:proofErr w:type="spellEnd"/>
      <w:r w:rsidR="00F62555">
        <w:rPr>
          <w:rFonts w:ascii="Times New Roman" w:hAnsi="Times New Roman" w:cs="Times New Roman"/>
          <w:i/>
          <w:sz w:val="24"/>
          <w:szCs w:val="24"/>
        </w:rPr>
        <w:t>, проникаемся ее Огнём.</w:t>
      </w:r>
      <w:r w:rsidR="00F53BB6">
        <w:rPr>
          <w:rFonts w:ascii="Times New Roman" w:hAnsi="Times New Roman" w:cs="Times New Roman"/>
          <w:i/>
          <w:sz w:val="24"/>
          <w:szCs w:val="24"/>
        </w:rPr>
        <w:t xml:space="preserve"> </w:t>
      </w:r>
      <w:r w:rsidR="00F62555">
        <w:rPr>
          <w:rFonts w:ascii="Times New Roman" w:hAnsi="Times New Roman" w:cs="Times New Roman"/>
          <w:i/>
          <w:sz w:val="24"/>
          <w:szCs w:val="24"/>
        </w:rPr>
        <w:t xml:space="preserve">И </w:t>
      </w:r>
      <w:r w:rsidR="00F53BB6">
        <w:rPr>
          <w:rFonts w:ascii="Times New Roman" w:hAnsi="Times New Roman" w:cs="Times New Roman"/>
          <w:i/>
          <w:sz w:val="24"/>
          <w:szCs w:val="24"/>
        </w:rPr>
        <w:t xml:space="preserve">Аватаресса Синтеза </w:t>
      </w:r>
      <w:proofErr w:type="spellStart"/>
      <w:r w:rsidR="00F53BB6">
        <w:rPr>
          <w:rFonts w:ascii="Times New Roman" w:hAnsi="Times New Roman" w:cs="Times New Roman"/>
          <w:i/>
          <w:sz w:val="24"/>
          <w:szCs w:val="24"/>
        </w:rPr>
        <w:t>Фаинь</w:t>
      </w:r>
      <w:proofErr w:type="spellEnd"/>
      <w:r w:rsidR="00F53BB6">
        <w:rPr>
          <w:rFonts w:ascii="Times New Roman" w:hAnsi="Times New Roman" w:cs="Times New Roman"/>
          <w:i/>
          <w:sz w:val="24"/>
          <w:szCs w:val="24"/>
        </w:rPr>
        <w:t xml:space="preserve"> помогает нам внутренне снять какие-то наши напряжения, какие-т</w:t>
      </w:r>
      <w:r w:rsidR="00F62555">
        <w:rPr>
          <w:rFonts w:ascii="Times New Roman" w:hAnsi="Times New Roman" w:cs="Times New Roman"/>
          <w:i/>
          <w:sz w:val="24"/>
          <w:szCs w:val="24"/>
        </w:rPr>
        <w:t>о блоки, войти в сопереживание О</w:t>
      </w:r>
      <w:r w:rsidR="00DC5D75">
        <w:rPr>
          <w:rFonts w:ascii="Times New Roman" w:hAnsi="Times New Roman" w:cs="Times New Roman"/>
          <w:i/>
          <w:sz w:val="24"/>
          <w:szCs w:val="24"/>
        </w:rPr>
        <w:t>гнё</w:t>
      </w:r>
      <w:r w:rsidR="00F53BB6">
        <w:rPr>
          <w:rFonts w:ascii="Times New Roman" w:hAnsi="Times New Roman" w:cs="Times New Roman"/>
          <w:i/>
          <w:sz w:val="24"/>
          <w:szCs w:val="24"/>
        </w:rPr>
        <w:t>м</w:t>
      </w:r>
      <w:r w:rsidR="00DC5D75">
        <w:rPr>
          <w:rFonts w:ascii="Times New Roman" w:hAnsi="Times New Roman" w:cs="Times New Roman"/>
          <w:i/>
          <w:sz w:val="24"/>
          <w:szCs w:val="24"/>
        </w:rPr>
        <w:t>, переключиться на работу с Монадой.</w:t>
      </w:r>
      <w:r w:rsidR="00F53BB6">
        <w:rPr>
          <w:rFonts w:ascii="Times New Roman" w:hAnsi="Times New Roman" w:cs="Times New Roman"/>
          <w:i/>
          <w:sz w:val="24"/>
          <w:szCs w:val="24"/>
        </w:rPr>
        <w:t xml:space="preserve"> </w:t>
      </w:r>
      <w:r w:rsidR="00DC5D75">
        <w:rPr>
          <w:rFonts w:ascii="Times New Roman" w:hAnsi="Times New Roman" w:cs="Times New Roman"/>
          <w:i/>
          <w:sz w:val="24"/>
          <w:szCs w:val="24"/>
        </w:rPr>
        <w:t xml:space="preserve">И </w:t>
      </w:r>
      <w:r w:rsidR="00F53BB6">
        <w:rPr>
          <w:rFonts w:ascii="Times New Roman" w:hAnsi="Times New Roman" w:cs="Times New Roman"/>
          <w:i/>
          <w:sz w:val="24"/>
          <w:szCs w:val="24"/>
        </w:rPr>
        <w:t>мы возжигаемс</w:t>
      </w:r>
      <w:r w:rsidR="00DC5D75">
        <w:rPr>
          <w:rFonts w:ascii="Times New Roman" w:hAnsi="Times New Roman" w:cs="Times New Roman"/>
          <w:i/>
          <w:sz w:val="24"/>
          <w:szCs w:val="24"/>
        </w:rPr>
        <w:t>я сферой ИВДИВО каждого, разворачиваем, развёртываем её</w:t>
      </w:r>
      <w:r w:rsidR="00F53BB6">
        <w:rPr>
          <w:rFonts w:ascii="Times New Roman" w:hAnsi="Times New Roman" w:cs="Times New Roman"/>
          <w:i/>
          <w:sz w:val="24"/>
          <w:szCs w:val="24"/>
        </w:rPr>
        <w:t xml:space="preserve"> вокруг каждого из нас, </w:t>
      </w:r>
      <w:proofErr w:type="spellStart"/>
      <w:r w:rsidR="00F53BB6">
        <w:rPr>
          <w:rFonts w:ascii="Times New Roman" w:hAnsi="Times New Roman" w:cs="Times New Roman"/>
          <w:i/>
          <w:sz w:val="24"/>
          <w:szCs w:val="24"/>
        </w:rPr>
        <w:t>Ававтар</w:t>
      </w:r>
      <w:proofErr w:type="spellEnd"/>
      <w:r w:rsidR="00F53BB6">
        <w:rPr>
          <w:rFonts w:ascii="Times New Roman" w:hAnsi="Times New Roman" w:cs="Times New Roman"/>
          <w:i/>
          <w:sz w:val="24"/>
          <w:szCs w:val="24"/>
        </w:rPr>
        <w:t xml:space="preserve"> Синтеза Кут </w:t>
      </w:r>
      <w:r w:rsidR="00DC5D75">
        <w:rPr>
          <w:rFonts w:ascii="Times New Roman" w:hAnsi="Times New Roman" w:cs="Times New Roman"/>
          <w:i/>
          <w:sz w:val="24"/>
          <w:szCs w:val="24"/>
        </w:rPr>
        <w:t>Хуми помогает нам сейчас в этом. И</w:t>
      </w:r>
      <w:r w:rsidR="00F53BB6">
        <w:rPr>
          <w:rFonts w:ascii="Times New Roman" w:hAnsi="Times New Roman" w:cs="Times New Roman"/>
          <w:i/>
          <w:sz w:val="24"/>
          <w:szCs w:val="24"/>
        </w:rPr>
        <w:t xml:space="preserve"> вот мы сейчас начи</w:t>
      </w:r>
      <w:r w:rsidR="00DC5D75">
        <w:rPr>
          <w:rFonts w:ascii="Times New Roman" w:hAnsi="Times New Roman" w:cs="Times New Roman"/>
          <w:i/>
          <w:sz w:val="24"/>
          <w:szCs w:val="24"/>
        </w:rPr>
        <w:t>наем возжигаться и заполняться Огнё</w:t>
      </w:r>
      <w:r w:rsidR="00F53BB6">
        <w:rPr>
          <w:rFonts w:ascii="Times New Roman" w:hAnsi="Times New Roman" w:cs="Times New Roman"/>
          <w:i/>
          <w:sz w:val="24"/>
          <w:szCs w:val="24"/>
        </w:rPr>
        <w:t>м Аватара Синтеза Кут Хуми, прямо наше тело наполняем</w:t>
      </w:r>
      <w:r w:rsidR="00DC5D75">
        <w:rPr>
          <w:rFonts w:ascii="Times New Roman" w:hAnsi="Times New Roman" w:cs="Times New Roman"/>
          <w:i/>
          <w:sz w:val="24"/>
          <w:szCs w:val="24"/>
        </w:rPr>
        <w:t>. И этот О</w:t>
      </w:r>
      <w:r w:rsidR="00F53BB6">
        <w:rPr>
          <w:rFonts w:ascii="Times New Roman" w:hAnsi="Times New Roman" w:cs="Times New Roman"/>
          <w:i/>
          <w:sz w:val="24"/>
          <w:szCs w:val="24"/>
        </w:rPr>
        <w:t xml:space="preserve">гонь мы направляем </w:t>
      </w:r>
      <w:r w:rsidR="00F53BB6" w:rsidRPr="00A908C2">
        <w:rPr>
          <w:rFonts w:ascii="Times New Roman" w:hAnsi="Times New Roman" w:cs="Times New Roman"/>
          <w:i/>
          <w:sz w:val="24"/>
          <w:szCs w:val="24"/>
        </w:rPr>
        <w:t>Изначально Вышестоящ</w:t>
      </w:r>
      <w:r w:rsidR="00F53BB6">
        <w:rPr>
          <w:rFonts w:ascii="Times New Roman" w:hAnsi="Times New Roman" w:cs="Times New Roman"/>
          <w:i/>
          <w:sz w:val="24"/>
          <w:szCs w:val="24"/>
        </w:rPr>
        <w:t>ей</w:t>
      </w:r>
      <w:r w:rsidR="00F53BB6" w:rsidRPr="00A908C2">
        <w:rPr>
          <w:rFonts w:ascii="Times New Roman" w:hAnsi="Times New Roman" w:cs="Times New Roman"/>
          <w:i/>
          <w:sz w:val="24"/>
          <w:szCs w:val="24"/>
        </w:rPr>
        <w:t xml:space="preserve"> </w:t>
      </w:r>
      <w:proofErr w:type="spellStart"/>
      <w:r w:rsidR="00F53BB6" w:rsidRPr="00A908C2">
        <w:rPr>
          <w:rFonts w:ascii="Times New Roman" w:hAnsi="Times New Roman" w:cs="Times New Roman"/>
          <w:i/>
          <w:sz w:val="24"/>
          <w:szCs w:val="24"/>
        </w:rPr>
        <w:t>Аватаресс</w:t>
      </w:r>
      <w:r w:rsidR="00F53BB6">
        <w:rPr>
          <w:rFonts w:ascii="Times New Roman" w:hAnsi="Times New Roman" w:cs="Times New Roman"/>
          <w:i/>
          <w:sz w:val="24"/>
          <w:szCs w:val="24"/>
        </w:rPr>
        <w:t>е</w:t>
      </w:r>
      <w:proofErr w:type="spellEnd"/>
      <w:r w:rsidR="00F53BB6" w:rsidRPr="00A908C2">
        <w:rPr>
          <w:rFonts w:ascii="Times New Roman" w:hAnsi="Times New Roman" w:cs="Times New Roman"/>
          <w:i/>
          <w:sz w:val="24"/>
          <w:szCs w:val="24"/>
        </w:rPr>
        <w:t xml:space="preserve"> Синтеза </w:t>
      </w:r>
      <w:proofErr w:type="spellStart"/>
      <w:r w:rsidR="00F53BB6" w:rsidRPr="00A908C2">
        <w:rPr>
          <w:rFonts w:ascii="Times New Roman" w:hAnsi="Times New Roman" w:cs="Times New Roman"/>
          <w:i/>
          <w:sz w:val="24"/>
          <w:szCs w:val="24"/>
        </w:rPr>
        <w:t>Фаинь</w:t>
      </w:r>
      <w:proofErr w:type="spellEnd"/>
      <w:r w:rsidR="00F53BB6">
        <w:rPr>
          <w:rFonts w:ascii="Times New Roman" w:hAnsi="Times New Roman" w:cs="Times New Roman"/>
          <w:i/>
          <w:sz w:val="24"/>
          <w:szCs w:val="24"/>
        </w:rPr>
        <w:t>, излучаем тоже эту волну, создаем движение</w:t>
      </w:r>
      <w:r w:rsidR="00DC5D75">
        <w:rPr>
          <w:rFonts w:ascii="Times New Roman" w:hAnsi="Times New Roman" w:cs="Times New Roman"/>
          <w:i/>
          <w:sz w:val="24"/>
          <w:szCs w:val="24"/>
        </w:rPr>
        <w:t>. И</w:t>
      </w:r>
      <w:r w:rsidR="00F53BB6">
        <w:rPr>
          <w:rFonts w:ascii="Times New Roman" w:hAnsi="Times New Roman" w:cs="Times New Roman"/>
          <w:i/>
          <w:sz w:val="24"/>
          <w:szCs w:val="24"/>
        </w:rPr>
        <w:t xml:space="preserve"> далее синтезируемся с </w:t>
      </w:r>
      <w:r w:rsidR="00F53BB6" w:rsidRPr="00AE4C76">
        <w:rPr>
          <w:rFonts w:ascii="Times New Roman" w:hAnsi="Times New Roman" w:cs="Times New Roman"/>
          <w:i/>
          <w:sz w:val="24"/>
          <w:szCs w:val="24"/>
        </w:rPr>
        <w:t>Изначально Вышестоящ</w:t>
      </w:r>
      <w:r w:rsidR="00F53BB6">
        <w:rPr>
          <w:rFonts w:ascii="Times New Roman" w:hAnsi="Times New Roman" w:cs="Times New Roman"/>
          <w:i/>
          <w:sz w:val="24"/>
          <w:szCs w:val="24"/>
        </w:rPr>
        <w:t>ей</w:t>
      </w:r>
      <w:r w:rsidR="00F53BB6" w:rsidRPr="00AE4C76">
        <w:rPr>
          <w:rFonts w:ascii="Times New Roman" w:hAnsi="Times New Roman" w:cs="Times New Roman"/>
          <w:i/>
          <w:sz w:val="24"/>
          <w:szCs w:val="24"/>
        </w:rPr>
        <w:t xml:space="preserve"> Аватар</w:t>
      </w:r>
      <w:r w:rsidR="00F53BB6">
        <w:rPr>
          <w:rFonts w:ascii="Times New Roman" w:hAnsi="Times New Roman" w:cs="Times New Roman"/>
          <w:i/>
          <w:sz w:val="24"/>
          <w:szCs w:val="24"/>
        </w:rPr>
        <w:t>ессой</w:t>
      </w:r>
      <w:r w:rsidR="00F53BB6" w:rsidRPr="00AE4C76">
        <w:rPr>
          <w:rFonts w:ascii="Times New Roman" w:hAnsi="Times New Roman" w:cs="Times New Roman"/>
          <w:i/>
          <w:sz w:val="24"/>
          <w:szCs w:val="24"/>
        </w:rPr>
        <w:t xml:space="preserve"> Синтеза </w:t>
      </w:r>
      <w:proofErr w:type="spellStart"/>
      <w:r w:rsidR="00F53BB6" w:rsidRPr="00AE4C76">
        <w:rPr>
          <w:rFonts w:ascii="Times New Roman" w:hAnsi="Times New Roman" w:cs="Times New Roman"/>
          <w:i/>
          <w:sz w:val="24"/>
          <w:szCs w:val="24"/>
        </w:rPr>
        <w:t>Фаинь</w:t>
      </w:r>
      <w:proofErr w:type="spellEnd"/>
      <w:r w:rsidR="00F53BB6">
        <w:rPr>
          <w:rFonts w:ascii="Times New Roman" w:hAnsi="Times New Roman" w:cs="Times New Roman"/>
          <w:i/>
          <w:sz w:val="24"/>
          <w:szCs w:val="24"/>
        </w:rPr>
        <w:t>, заполняемся е</w:t>
      </w:r>
      <w:r w:rsidR="00DC5D75">
        <w:rPr>
          <w:rFonts w:ascii="Times New Roman" w:hAnsi="Times New Roman" w:cs="Times New Roman"/>
          <w:i/>
          <w:sz w:val="24"/>
          <w:szCs w:val="24"/>
        </w:rPr>
        <w:t>ё Огнём, насыщаемся, прямо всё</w:t>
      </w:r>
      <w:r w:rsidR="00F53BB6">
        <w:rPr>
          <w:rFonts w:ascii="Times New Roman" w:hAnsi="Times New Roman" w:cs="Times New Roman"/>
          <w:i/>
          <w:sz w:val="24"/>
          <w:szCs w:val="24"/>
        </w:rPr>
        <w:t xml:space="preserve"> тело, каждую клеточку от макушки до стоп ног</w:t>
      </w:r>
      <w:r w:rsidR="00DC5D75">
        <w:rPr>
          <w:rFonts w:ascii="Times New Roman" w:hAnsi="Times New Roman" w:cs="Times New Roman"/>
          <w:i/>
          <w:sz w:val="24"/>
          <w:szCs w:val="24"/>
        </w:rPr>
        <w:t>. И направляем этот Синтез, эту волну этого Огня и С</w:t>
      </w:r>
      <w:r w:rsidR="00F53BB6">
        <w:rPr>
          <w:rFonts w:ascii="Times New Roman" w:hAnsi="Times New Roman" w:cs="Times New Roman"/>
          <w:i/>
          <w:sz w:val="24"/>
          <w:szCs w:val="24"/>
        </w:rPr>
        <w:t xml:space="preserve">интеза </w:t>
      </w:r>
      <w:r w:rsidR="00F53BB6" w:rsidRPr="00C847E6">
        <w:rPr>
          <w:rFonts w:ascii="Times New Roman" w:hAnsi="Times New Roman" w:cs="Times New Roman"/>
          <w:i/>
          <w:sz w:val="24"/>
          <w:szCs w:val="24"/>
        </w:rPr>
        <w:t>Изначально Вышестоящ</w:t>
      </w:r>
      <w:r w:rsidR="00F53BB6">
        <w:rPr>
          <w:rFonts w:ascii="Times New Roman" w:hAnsi="Times New Roman" w:cs="Times New Roman"/>
          <w:i/>
          <w:sz w:val="24"/>
          <w:szCs w:val="24"/>
        </w:rPr>
        <w:t xml:space="preserve">ему </w:t>
      </w:r>
      <w:proofErr w:type="spellStart"/>
      <w:r w:rsidR="00F53BB6" w:rsidRPr="00C847E6">
        <w:rPr>
          <w:rFonts w:ascii="Times New Roman" w:hAnsi="Times New Roman" w:cs="Times New Roman"/>
          <w:i/>
          <w:sz w:val="24"/>
          <w:szCs w:val="24"/>
        </w:rPr>
        <w:t>Аватар</w:t>
      </w:r>
      <w:r w:rsidR="00F53BB6">
        <w:rPr>
          <w:rFonts w:ascii="Times New Roman" w:hAnsi="Times New Roman" w:cs="Times New Roman"/>
          <w:i/>
          <w:sz w:val="24"/>
          <w:szCs w:val="24"/>
        </w:rPr>
        <w:t>у</w:t>
      </w:r>
      <w:proofErr w:type="spellEnd"/>
      <w:r w:rsidR="00F53BB6" w:rsidRPr="00C847E6">
        <w:rPr>
          <w:rFonts w:ascii="Times New Roman" w:hAnsi="Times New Roman" w:cs="Times New Roman"/>
          <w:i/>
          <w:sz w:val="24"/>
          <w:szCs w:val="24"/>
        </w:rPr>
        <w:t xml:space="preserve"> Синтеза Кут Хуми</w:t>
      </w:r>
      <w:r w:rsidR="00F53BB6">
        <w:rPr>
          <w:rFonts w:ascii="Times New Roman" w:hAnsi="Times New Roman" w:cs="Times New Roman"/>
          <w:i/>
          <w:sz w:val="24"/>
          <w:szCs w:val="24"/>
        </w:rPr>
        <w:t>,</w:t>
      </w:r>
      <w:r w:rsidR="00F53BB6" w:rsidRPr="00C847E6">
        <w:rPr>
          <w:rFonts w:ascii="Times New Roman" w:hAnsi="Times New Roman" w:cs="Times New Roman"/>
          <w:i/>
          <w:sz w:val="24"/>
          <w:szCs w:val="24"/>
        </w:rPr>
        <w:t xml:space="preserve"> и </w:t>
      </w:r>
      <w:r w:rsidR="00F53BB6">
        <w:rPr>
          <w:rFonts w:ascii="Times New Roman" w:hAnsi="Times New Roman" w:cs="Times New Roman"/>
          <w:i/>
          <w:sz w:val="24"/>
          <w:szCs w:val="24"/>
        </w:rPr>
        <w:t>мы просим се</w:t>
      </w:r>
      <w:r w:rsidR="00DC5D75">
        <w:rPr>
          <w:rFonts w:ascii="Times New Roman" w:hAnsi="Times New Roman" w:cs="Times New Roman"/>
          <w:i/>
          <w:sz w:val="24"/>
          <w:szCs w:val="24"/>
        </w:rPr>
        <w:t>йчас активировать и развернуть М</w:t>
      </w:r>
      <w:r w:rsidR="00F53BB6">
        <w:rPr>
          <w:rFonts w:ascii="Times New Roman" w:hAnsi="Times New Roman" w:cs="Times New Roman"/>
          <w:i/>
          <w:sz w:val="24"/>
          <w:szCs w:val="24"/>
        </w:rPr>
        <w:t>онаду каждог</w:t>
      </w:r>
      <w:r w:rsidR="00DC5D75">
        <w:rPr>
          <w:rFonts w:ascii="Times New Roman" w:hAnsi="Times New Roman" w:cs="Times New Roman"/>
          <w:i/>
          <w:sz w:val="24"/>
          <w:szCs w:val="24"/>
        </w:rPr>
        <w:t xml:space="preserve">о из нас в активации или искры </w:t>
      </w:r>
      <w:proofErr w:type="gramStart"/>
      <w:r w:rsidR="00DC5D75">
        <w:rPr>
          <w:rFonts w:ascii="Times New Roman" w:hAnsi="Times New Roman" w:cs="Times New Roman"/>
          <w:i/>
          <w:sz w:val="24"/>
          <w:szCs w:val="24"/>
        </w:rPr>
        <w:t>Жизни</w:t>
      </w:r>
      <w:proofErr w:type="gramEnd"/>
      <w:r w:rsidR="00DC5D75">
        <w:rPr>
          <w:rFonts w:ascii="Times New Roman" w:hAnsi="Times New Roman" w:cs="Times New Roman"/>
          <w:i/>
          <w:sz w:val="24"/>
          <w:szCs w:val="24"/>
        </w:rPr>
        <w:t xml:space="preserve"> или ядра Ж</w:t>
      </w:r>
      <w:r w:rsidR="00F53BB6">
        <w:rPr>
          <w:rFonts w:ascii="Times New Roman" w:hAnsi="Times New Roman" w:cs="Times New Roman"/>
          <w:i/>
          <w:sz w:val="24"/>
          <w:szCs w:val="24"/>
        </w:rPr>
        <w:t>изни каждого в преображении, усиле</w:t>
      </w:r>
      <w:r w:rsidR="00DC5D75">
        <w:rPr>
          <w:rFonts w:ascii="Times New Roman" w:hAnsi="Times New Roman" w:cs="Times New Roman"/>
          <w:i/>
          <w:sz w:val="24"/>
          <w:szCs w:val="24"/>
        </w:rPr>
        <w:t>нии и концентрации Ж</w:t>
      </w:r>
      <w:r w:rsidR="00F53BB6">
        <w:rPr>
          <w:rFonts w:ascii="Times New Roman" w:hAnsi="Times New Roman" w:cs="Times New Roman"/>
          <w:i/>
          <w:sz w:val="24"/>
          <w:szCs w:val="24"/>
        </w:rPr>
        <w:t>изни каждого из нас</w:t>
      </w:r>
      <w:r w:rsidR="00DC5D75">
        <w:rPr>
          <w:rFonts w:ascii="Times New Roman" w:hAnsi="Times New Roman" w:cs="Times New Roman"/>
          <w:i/>
          <w:sz w:val="24"/>
          <w:szCs w:val="24"/>
        </w:rPr>
        <w:t>.  И</w:t>
      </w:r>
      <w:r w:rsidR="00F53BB6">
        <w:rPr>
          <w:rFonts w:ascii="Times New Roman" w:hAnsi="Times New Roman" w:cs="Times New Roman"/>
          <w:i/>
          <w:sz w:val="24"/>
          <w:szCs w:val="24"/>
        </w:rPr>
        <w:t xml:space="preserve"> мы просим вывести каждого из нас из любых видов зажатости, из л</w:t>
      </w:r>
      <w:r w:rsidR="00DC5D75">
        <w:rPr>
          <w:rFonts w:ascii="Times New Roman" w:hAnsi="Times New Roman" w:cs="Times New Roman"/>
          <w:i/>
          <w:sz w:val="24"/>
          <w:szCs w:val="24"/>
        </w:rPr>
        <w:t xml:space="preserve">юбых внутренних </w:t>
      </w:r>
      <w:proofErr w:type="spellStart"/>
      <w:r w:rsidR="00DC5D75">
        <w:rPr>
          <w:rFonts w:ascii="Times New Roman" w:hAnsi="Times New Roman" w:cs="Times New Roman"/>
          <w:i/>
          <w:sz w:val="24"/>
          <w:szCs w:val="24"/>
        </w:rPr>
        <w:t>непростроенност</w:t>
      </w:r>
      <w:r w:rsidR="00F53BB6">
        <w:rPr>
          <w:rFonts w:ascii="Times New Roman" w:hAnsi="Times New Roman" w:cs="Times New Roman"/>
          <w:i/>
          <w:sz w:val="24"/>
          <w:szCs w:val="24"/>
        </w:rPr>
        <w:t>ей</w:t>
      </w:r>
      <w:proofErr w:type="spellEnd"/>
      <w:r w:rsidR="00F53BB6">
        <w:rPr>
          <w:rFonts w:ascii="Times New Roman" w:hAnsi="Times New Roman" w:cs="Times New Roman"/>
          <w:i/>
          <w:sz w:val="24"/>
          <w:szCs w:val="24"/>
        </w:rPr>
        <w:t>, из какой-то внутренней неорганизованности</w:t>
      </w:r>
      <w:r w:rsidR="00DC5D75">
        <w:rPr>
          <w:rFonts w:ascii="Times New Roman" w:hAnsi="Times New Roman" w:cs="Times New Roman"/>
          <w:i/>
          <w:sz w:val="24"/>
          <w:szCs w:val="24"/>
        </w:rPr>
        <w:t>, и</w:t>
      </w:r>
      <w:r w:rsidR="00F53BB6">
        <w:rPr>
          <w:rFonts w:ascii="Times New Roman" w:hAnsi="Times New Roman" w:cs="Times New Roman"/>
          <w:i/>
          <w:sz w:val="24"/>
          <w:szCs w:val="24"/>
        </w:rPr>
        <w:t xml:space="preserve"> просим</w:t>
      </w:r>
      <w:r w:rsidR="00DC5D75">
        <w:rPr>
          <w:rFonts w:ascii="Times New Roman" w:hAnsi="Times New Roman" w:cs="Times New Roman"/>
          <w:i/>
          <w:sz w:val="24"/>
          <w:szCs w:val="24"/>
        </w:rPr>
        <w:t xml:space="preserve"> ввести нас в полноту, красоту Жизни каждого, восприятие Ж</w:t>
      </w:r>
      <w:r w:rsidR="00F53BB6">
        <w:rPr>
          <w:rFonts w:ascii="Times New Roman" w:hAnsi="Times New Roman" w:cs="Times New Roman"/>
          <w:i/>
          <w:sz w:val="24"/>
          <w:szCs w:val="24"/>
        </w:rPr>
        <w:t>изни Изначально Вышестоящего Отца</w:t>
      </w:r>
      <w:r w:rsidR="00DC5D75">
        <w:rPr>
          <w:rFonts w:ascii="Times New Roman" w:hAnsi="Times New Roman" w:cs="Times New Roman"/>
          <w:i/>
          <w:sz w:val="24"/>
          <w:szCs w:val="24"/>
        </w:rPr>
        <w:t>.  И</w:t>
      </w:r>
      <w:r w:rsidR="00F53BB6">
        <w:rPr>
          <w:rFonts w:ascii="Times New Roman" w:hAnsi="Times New Roman" w:cs="Times New Roman"/>
          <w:i/>
          <w:sz w:val="24"/>
          <w:szCs w:val="24"/>
        </w:rPr>
        <w:t xml:space="preserve"> м</w:t>
      </w:r>
      <w:r w:rsidR="00DC5D75">
        <w:rPr>
          <w:rFonts w:ascii="Times New Roman" w:hAnsi="Times New Roman" w:cs="Times New Roman"/>
          <w:i/>
          <w:sz w:val="24"/>
          <w:szCs w:val="24"/>
        </w:rPr>
        <w:t>ы,</w:t>
      </w:r>
      <w:r w:rsidR="00CF42AD">
        <w:rPr>
          <w:rFonts w:ascii="Times New Roman" w:hAnsi="Times New Roman" w:cs="Times New Roman"/>
          <w:i/>
          <w:sz w:val="24"/>
          <w:szCs w:val="24"/>
        </w:rPr>
        <w:t xml:space="preserve"> синтезируясь </w:t>
      </w:r>
      <w:proofErr w:type="spellStart"/>
      <w:r w:rsidR="00CF42AD">
        <w:rPr>
          <w:rFonts w:ascii="Times New Roman" w:hAnsi="Times New Roman" w:cs="Times New Roman"/>
          <w:i/>
          <w:sz w:val="24"/>
          <w:szCs w:val="24"/>
        </w:rPr>
        <w:t>Хум</w:t>
      </w:r>
      <w:proofErr w:type="spellEnd"/>
      <w:r w:rsidR="00CF42AD">
        <w:rPr>
          <w:rFonts w:ascii="Times New Roman" w:hAnsi="Times New Roman" w:cs="Times New Roman"/>
          <w:i/>
          <w:sz w:val="24"/>
          <w:szCs w:val="24"/>
        </w:rPr>
        <w:t xml:space="preserve"> в </w:t>
      </w:r>
      <w:proofErr w:type="spellStart"/>
      <w:r w:rsidR="00CF42AD">
        <w:rPr>
          <w:rFonts w:ascii="Times New Roman" w:hAnsi="Times New Roman" w:cs="Times New Roman"/>
          <w:i/>
          <w:sz w:val="24"/>
          <w:szCs w:val="24"/>
        </w:rPr>
        <w:t>Х</w:t>
      </w:r>
      <w:r w:rsidR="00F53BB6">
        <w:rPr>
          <w:rFonts w:ascii="Times New Roman" w:hAnsi="Times New Roman" w:cs="Times New Roman"/>
          <w:i/>
          <w:sz w:val="24"/>
          <w:szCs w:val="24"/>
        </w:rPr>
        <w:t>ум</w:t>
      </w:r>
      <w:proofErr w:type="spellEnd"/>
      <w:r w:rsidR="00F53BB6">
        <w:rPr>
          <w:rFonts w:ascii="Times New Roman" w:hAnsi="Times New Roman" w:cs="Times New Roman"/>
          <w:i/>
          <w:sz w:val="24"/>
          <w:szCs w:val="24"/>
        </w:rPr>
        <w:t xml:space="preserve"> с </w:t>
      </w:r>
      <w:r w:rsidR="00F53BB6" w:rsidRPr="00DC1ACB">
        <w:rPr>
          <w:rFonts w:ascii="Times New Roman" w:hAnsi="Times New Roman" w:cs="Times New Roman"/>
          <w:i/>
          <w:sz w:val="24"/>
          <w:szCs w:val="24"/>
        </w:rPr>
        <w:t>Изначально Вышестоящ</w:t>
      </w:r>
      <w:r w:rsidR="00F53BB6">
        <w:rPr>
          <w:rFonts w:ascii="Times New Roman" w:hAnsi="Times New Roman" w:cs="Times New Roman"/>
          <w:i/>
          <w:sz w:val="24"/>
          <w:szCs w:val="24"/>
        </w:rPr>
        <w:t>ими Аватарами Синте</w:t>
      </w:r>
      <w:r w:rsidR="00CF42AD">
        <w:rPr>
          <w:rFonts w:ascii="Times New Roman" w:hAnsi="Times New Roman" w:cs="Times New Roman"/>
          <w:i/>
          <w:sz w:val="24"/>
          <w:szCs w:val="24"/>
        </w:rPr>
        <w:t xml:space="preserve">за Кут </w:t>
      </w:r>
      <w:proofErr w:type="spellStart"/>
      <w:r w:rsidR="00CF42AD">
        <w:rPr>
          <w:rFonts w:ascii="Times New Roman" w:hAnsi="Times New Roman" w:cs="Times New Roman"/>
          <w:i/>
          <w:sz w:val="24"/>
          <w:szCs w:val="24"/>
        </w:rPr>
        <w:t>Хум</w:t>
      </w:r>
      <w:proofErr w:type="spellEnd"/>
      <w:r w:rsidR="00CF42AD">
        <w:rPr>
          <w:rFonts w:ascii="Times New Roman" w:hAnsi="Times New Roman" w:cs="Times New Roman"/>
          <w:i/>
          <w:sz w:val="24"/>
          <w:szCs w:val="24"/>
        </w:rPr>
        <w:t xml:space="preserve"> и </w:t>
      </w:r>
      <w:proofErr w:type="spellStart"/>
      <w:r w:rsidR="00CF42AD">
        <w:rPr>
          <w:rFonts w:ascii="Times New Roman" w:hAnsi="Times New Roman" w:cs="Times New Roman"/>
          <w:i/>
          <w:sz w:val="24"/>
          <w:szCs w:val="24"/>
        </w:rPr>
        <w:t>Фаинь</w:t>
      </w:r>
      <w:proofErr w:type="spellEnd"/>
      <w:r w:rsidR="00CF42AD">
        <w:rPr>
          <w:rFonts w:ascii="Times New Roman" w:hAnsi="Times New Roman" w:cs="Times New Roman"/>
          <w:i/>
          <w:sz w:val="24"/>
          <w:szCs w:val="24"/>
        </w:rPr>
        <w:t>, мы стяжаем Синтез С</w:t>
      </w:r>
      <w:r w:rsidR="00F53BB6">
        <w:rPr>
          <w:rFonts w:ascii="Times New Roman" w:hAnsi="Times New Roman" w:cs="Times New Roman"/>
          <w:i/>
          <w:sz w:val="24"/>
          <w:szCs w:val="24"/>
        </w:rPr>
        <w:t>интеза Изначально Вышестоящего Отца</w:t>
      </w:r>
      <w:r w:rsidR="00F53BB6" w:rsidRPr="00DC1ACB">
        <w:rPr>
          <w:rFonts w:ascii="Times New Roman" w:hAnsi="Times New Roman" w:cs="Times New Roman"/>
          <w:i/>
          <w:sz w:val="24"/>
          <w:szCs w:val="24"/>
        </w:rPr>
        <w:t xml:space="preserve"> </w:t>
      </w:r>
      <w:r w:rsidR="00CF42AD">
        <w:rPr>
          <w:rFonts w:ascii="Times New Roman" w:hAnsi="Times New Roman" w:cs="Times New Roman"/>
          <w:i/>
          <w:sz w:val="24"/>
          <w:szCs w:val="24"/>
        </w:rPr>
        <w:t>– это О</w:t>
      </w:r>
      <w:r w:rsidR="00F53BB6">
        <w:rPr>
          <w:rFonts w:ascii="Times New Roman" w:hAnsi="Times New Roman" w:cs="Times New Roman"/>
          <w:i/>
          <w:sz w:val="24"/>
          <w:szCs w:val="24"/>
        </w:rPr>
        <w:t>гонь Изначально Вышестоящего Аватара Синт</w:t>
      </w:r>
      <w:r w:rsidR="00CF42AD">
        <w:rPr>
          <w:rFonts w:ascii="Times New Roman" w:hAnsi="Times New Roman" w:cs="Times New Roman"/>
          <w:i/>
          <w:sz w:val="24"/>
          <w:szCs w:val="24"/>
        </w:rPr>
        <w:t>еза Кут Хуми, так он называется.</w:t>
      </w:r>
      <w:r w:rsidR="00F53BB6">
        <w:rPr>
          <w:rFonts w:ascii="Times New Roman" w:hAnsi="Times New Roman" w:cs="Times New Roman"/>
          <w:i/>
          <w:sz w:val="24"/>
          <w:szCs w:val="24"/>
        </w:rPr>
        <w:t xml:space="preserve"> </w:t>
      </w:r>
      <w:r w:rsidR="00CF42AD">
        <w:rPr>
          <w:rFonts w:ascii="Times New Roman" w:hAnsi="Times New Roman" w:cs="Times New Roman"/>
          <w:i/>
          <w:sz w:val="24"/>
          <w:szCs w:val="24"/>
        </w:rPr>
        <w:t>И стяжаем О</w:t>
      </w:r>
      <w:r w:rsidR="00F53BB6">
        <w:rPr>
          <w:rFonts w:ascii="Times New Roman" w:hAnsi="Times New Roman" w:cs="Times New Roman"/>
          <w:i/>
          <w:sz w:val="24"/>
          <w:szCs w:val="24"/>
        </w:rPr>
        <w:t>гонь Изначально Вышестоящ</w:t>
      </w:r>
      <w:r w:rsidR="00CF42AD">
        <w:rPr>
          <w:rFonts w:ascii="Times New Roman" w:hAnsi="Times New Roman" w:cs="Times New Roman"/>
          <w:i/>
          <w:sz w:val="24"/>
          <w:szCs w:val="24"/>
        </w:rPr>
        <w:t xml:space="preserve">ей Аватарессы Синтеза </w:t>
      </w:r>
      <w:proofErr w:type="spellStart"/>
      <w:r w:rsidR="00CF42AD">
        <w:rPr>
          <w:rFonts w:ascii="Times New Roman" w:hAnsi="Times New Roman" w:cs="Times New Roman"/>
          <w:i/>
          <w:sz w:val="24"/>
          <w:szCs w:val="24"/>
        </w:rPr>
        <w:t>Фаинь</w:t>
      </w:r>
      <w:proofErr w:type="spellEnd"/>
      <w:r w:rsidR="00CF42AD">
        <w:rPr>
          <w:rFonts w:ascii="Times New Roman" w:hAnsi="Times New Roman" w:cs="Times New Roman"/>
          <w:i/>
          <w:sz w:val="24"/>
          <w:szCs w:val="24"/>
        </w:rPr>
        <w:t xml:space="preserve"> -  Синтез </w:t>
      </w:r>
      <w:proofErr w:type="spellStart"/>
      <w:r w:rsidR="00CF42AD">
        <w:rPr>
          <w:rFonts w:ascii="Times New Roman" w:hAnsi="Times New Roman" w:cs="Times New Roman"/>
          <w:i/>
          <w:sz w:val="24"/>
          <w:szCs w:val="24"/>
        </w:rPr>
        <w:t>Праполномочного</w:t>
      </w:r>
      <w:proofErr w:type="spellEnd"/>
      <w:r w:rsidR="00CF42AD">
        <w:rPr>
          <w:rFonts w:ascii="Times New Roman" w:hAnsi="Times New Roman" w:cs="Times New Roman"/>
          <w:i/>
          <w:sz w:val="24"/>
          <w:szCs w:val="24"/>
        </w:rPr>
        <w:t xml:space="preserve"> С</w:t>
      </w:r>
      <w:r w:rsidR="00F53BB6">
        <w:rPr>
          <w:rFonts w:ascii="Times New Roman" w:hAnsi="Times New Roman" w:cs="Times New Roman"/>
          <w:i/>
          <w:sz w:val="24"/>
          <w:szCs w:val="24"/>
        </w:rPr>
        <w:t>инте</w:t>
      </w:r>
      <w:r w:rsidR="00CF42AD">
        <w:rPr>
          <w:rFonts w:ascii="Times New Roman" w:hAnsi="Times New Roman" w:cs="Times New Roman"/>
          <w:i/>
          <w:sz w:val="24"/>
          <w:szCs w:val="24"/>
        </w:rPr>
        <w:t>за Изначально Вышестоящего Отца. И</w:t>
      </w:r>
      <w:r w:rsidR="00F53BB6">
        <w:rPr>
          <w:rFonts w:ascii="Times New Roman" w:hAnsi="Times New Roman" w:cs="Times New Roman"/>
          <w:i/>
          <w:sz w:val="24"/>
          <w:szCs w:val="24"/>
        </w:rPr>
        <w:t xml:space="preserve"> мы просим у Изначально Вышестоящих Аватаров Синтез</w:t>
      </w:r>
      <w:r w:rsidR="00CF42AD">
        <w:rPr>
          <w:rFonts w:ascii="Times New Roman" w:hAnsi="Times New Roman" w:cs="Times New Roman"/>
          <w:i/>
          <w:sz w:val="24"/>
          <w:szCs w:val="24"/>
        </w:rPr>
        <w:t xml:space="preserve">а Кут Хуми и </w:t>
      </w:r>
      <w:proofErr w:type="spellStart"/>
      <w:r w:rsidR="00CF42AD">
        <w:rPr>
          <w:rFonts w:ascii="Times New Roman" w:hAnsi="Times New Roman" w:cs="Times New Roman"/>
          <w:i/>
          <w:sz w:val="24"/>
          <w:szCs w:val="24"/>
        </w:rPr>
        <w:t>Фаинь</w:t>
      </w:r>
      <w:proofErr w:type="spellEnd"/>
      <w:r w:rsidR="00CF42AD">
        <w:rPr>
          <w:rFonts w:ascii="Times New Roman" w:hAnsi="Times New Roman" w:cs="Times New Roman"/>
          <w:i/>
          <w:sz w:val="24"/>
          <w:szCs w:val="24"/>
        </w:rPr>
        <w:t xml:space="preserve"> преобразить М</w:t>
      </w:r>
      <w:r w:rsidR="00F53BB6">
        <w:rPr>
          <w:rFonts w:ascii="Times New Roman" w:hAnsi="Times New Roman" w:cs="Times New Roman"/>
          <w:i/>
          <w:sz w:val="24"/>
          <w:szCs w:val="24"/>
        </w:rPr>
        <w:t>онаду каждого из нас</w:t>
      </w:r>
      <w:r w:rsidR="00CF42AD">
        <w:rPr>
          <w:rFonts w:ascii="Times New Roman" w:hAnsi="Times New Roman" w:cs="Times New Roman"/>
          <w:i/>
          <w:sz w:val="24"/>
          <w:szCs w:val="24"/>
        </w:rPr>
        <w:t>. И</w:t>
      </w:r>
      <w:r w:rsidR="00F53BB6">
        <w:rPr>
          <w:rFonts w:ascii="Times New Roman" w:hAnsi="Times New Roman" w:cs="Times New Roman"/>
          <w:i/>
          <w:sz w:val="24"/>
          <w:szCs w:val="24"/>
        </w:rPr>
        <w:t>, возжигаясь этим, мы просим перевести нас в зал</w:t>
      </w:r>
      <w:r w:rsidR="00F53BB6" w:rsidRPr="00540D95">
        <w:rPr>
          <w:rFonts w:ascii="Times New Roman" w:hAnsi="Times New Roman" w:cs="Times New Roman"/>
          <w:i/>
          <w:sz w:val="24"/>
          <w:szCs w:val="24"/>
        </w:rPr>
        <w:t xml:space="preserve"> </w:t>
      </w:r>
      <w:r w:rsidR="00F53BB6">
        <w:rPr>
          <w:rFonts w:ascii="Times New Roman" w:hAnsi="Times New Roman" w:cs="Times New Roman"/>
          <w:i/>
          <w:sz w:val="24"/>
          <w:szCs w:val="24"/>
        </w:rPr>
        <w:t>Изначально Вышестоящего Отца</w:t>
      </w:r>
      <w:r w:rsidR="00F53BB6" w:rsidRPr="00540D95">
        <w:rPr>
          <w:rFonts w:ascii="Times New Roman" w:hAnsi="Times New Roman" w:cs="Times New Roman"/>
          <w:i/>
          <w:sz w:val="24"/>
          <w:szCs w:val="24"/>
        </w:rPr>
        <w:t xml:space="preserve"> </w:t>
      </w:r>
      <w:r w:rsidR="00F53BB6">
        <w:rPr>
          <w:rFonts w:ascii="Times New Roman" w:hAnsi="Times New Roman" w:cs="Times New Roman"/>
          <w:i/>
          <w:sz w:val="24"/>
          <w:szCs w:val="24"/>
        </w:rPr>
        <w:t>Метагалактики Фа</w:t>
      </w:r>
      <w:r w:rsidR="00CF42AD">
        <w:rPr>
          <w:rFonts w:ascii="Times New Roman" w:hAnsi="Times New Roman" w:cs="Times New Roman"/>
          <w:i/>
          <w:sz w:val="24"/>
          <w:szCs w:val="24"/>
        </w:rPr>
        <w:t>,</w:t>
      </w:r>
      <w:r w:rsidR="00F53BB6">
        <w:rPr>
          <w:rFonts w:ascii="Times New Roman" w:hAnsi="Times New Roman" w:cs="Times New Roman"/>
          <w:i/>
          <w:sz w:val="24"/>
          <w:szCs w:val="24"/>
        </w:rPr>
        <w:t xml:space="preserve"> и переходим вместе с Аватарами Синт</w:t>
      </w:r>
      <w:r w:rsidR="00CF42AD">
        <w:rPr>
          <w:rFonts w:ascii="Times New Roman" w:hAnsi="Times New Roman" w:cs="Times New Roman"/>
          <w:i/>
          <w:sz w:val="24"/>
          <w:szCs w:val="24"/>
        </w:rPr>
        <w:t xml:space="preserve">еза Кут Хуми и </w:t>
      </w:r>
      <w:proofErr w:type="spellStart"/>
      <w:r w:rsidR="00CF42AD">
        <w:rPr>
          <w:rFonts w:ascii="Times New Roman" w:hAnsi="Times New Roman" w:cs="Times New Roman"/>
          <w:i/>
          <w:sz w:val="24"/>
          <w:szCs w:val="24"/>
        </w:rPr>
        <w:t>Фаинь</w:t>
      </w:r>
      <w:proofErr w:type="spellEnd"/>
      <w:r w:rsidR="00CF42AD">
        <w:rPr>
          <w:rFonts w:ascii="Times New Roman" w:hAnsi="Times New Roman" w:cs="Times New Roman"/>
          <w:i/>
          <w:sz w:val="24"/>
          <w:szCs w:val="24"/>
        </w:rPr>
        <w:t xml:space="preserve">  в 16 385-</w:t>
      </w:r>
      <w:r w:rsidR="00F53BB6">
        <w:rPr>
          <w:rFonts w:ascii="Times New Roman" w:hAnsi="Times New Roman" w:cs="Times New Roman"/>
          <w:i/>
          <w:sz w:val="24"/>
          <w:szCs w:val="24"/>
        </w:rPr>
        <w:t>ю реальность Метагалактики Фа, и мы становимся в зале пред Изначально Вы</w:t>
      </w:r>
      <w:r w:rsidR="00CF42AD">
        <w:rPr>
          <w:rFonts w:ascii="Times New Roman" w:hAnsi="Times New Roman" w:cs="Times New Roman"/>
          <w:i/>
          <w:sz w:val="24"/>
          <w:szCs w:val="24"/>
        </w:rPr>
        <w:t>шестоящим Отцом ипостасью 1-го С</w:t>
      </w:r>
      <w:r w:rsidR="00F53BB6">
        <w:rPr>
          <w:rFonts w:ascii="Times New Roman" w:hAnsi="Times New Roman" w:cs="Times New Roman"/>
          <w:i/>
          <w:sz w:val="24"/>
          <w:szCs w:val="24"/>
        </w:rPr>
        <w:t>интеза в форм</w:t>
      </w:r>
      <w:r w:rsidR="00CF42AD">
        <w:rPr>
          <w:rFonts w:ascii="Times New Roman" w:hAnsi="Times New Roman" w:cs="Times New Roman"/>
          <w:i/>
          <w:sz w:val="24"/>
          <w:szCs w:val="24"/>
        </w:rPr>
        <w:t xml:space="preserve">е. Возжигаем искру Огня в </w:t>
      </w:r>
      <w:proofErr w:type="spellStart"/>
      <w:r w:rsidR="00CF42AD">
        <w:rPr>
          <w:rFonts w:ascii="Times New Roman" w:hAnsi="Times New Roman" w:cs="Times New Roman"/>
          <w:i/>
          <w:sz w:val="24"/>
          <w:szCs w:val="24"/>
        </w:rPr>
        <w:t>Х</w:t>
      </w:r>
      <w:r w:rsidR="00F53BB6">
        <w:rPr>
          <w:rFonts w:ascii="Times New Roman" w:hAnsi="Times New Roman" w:cs="Times New Roman"/>
          <w:i/>
          <w:sz w:val="24"/>
          <w:szCs w:val="24"/>
        </w:rPr>
        <w:t>ум</w:t>
      </w:r>
      <w:proofErr w:type="spellEnd"/>
      <w:r w:rsidR="00F53BB6">
        <w:rPr>
          <w:rFonts w:ascii="Times New Roman" w:hAnsi="Times New Roman" w:cs="Times New Roman"/>
          <w:i/>
          <w:sz w:val="24"/>
          <w:szCs w:val="24"/>
        </w:rPr>
        <w:t xml:space="preserve"> Изначально Вышестоящего Отца каждым из нас, входим в этот контакт с Изнач</w:t>
      </w:r>
      <w:r w:rsidR="00CF42AD">
        <w:rPr>
          <w:rFonts w:ascii="Times New Roman" w:hAnsi="Times New Roman" w:cs="Times New Roman"/>
          <w:i/>
          <w:sz w:val="24"/>
          <w:szCs w:val="24"/>
        </w:rPr>
        <w:t>ально Вышестоящим Отцом искрой Огня, проживаем Отца в себе. В</w:t>
      </w:r>
      <w:r w:rsidR="00F53BB6">
        <w:rPr>
          <w:rFonts w:ascii="Times New Roman" w:hAnsi="Times New Roman" w:cs="Times New Roman"/>
          <w:i/>
          <w:sz w:val="24"/>
          <w:szCs w:val="24"/>
        </w:rPr>
        <w:t>от сейчас уже отметьте себе, в этой практике у нас уже это получается, ну скажем так, более ч</w:t>
      </w:r>
      <w:r w:rsidR="00CF42AD">
        <w:rPr>
          <w:rFonts w:ascii="Times New Roman" w:hAnsi="Times New Roman" w:cs="Times New Roman"/>
          <w:i/>
          <w:sz w:val="24"/>
          <w:szCs w:val="24"/>
        </w:rPr>
        <w:t>етче, быстрее реакция идет, то есть</w:t>
      </w:r>
      <w:r w:rsidR="00F53BB6">
        <w:rPr>
          <w:rFonts w:ascii="Times New Roman" w:hAnsi="Times New Roman" w:cs="Times New Roman"/>
          <w:i/>
          <w:sz w:val="24"/>
          <w:szCs w:val="24"/>
        </w:rPr>
        <w:t xml:space="preserve"> сканируется по </w:t>
      </w:r>
      <w:r w:rsidR="00CF42AD">
        <w:rPr>
          <w:rFonts w:ascii="Times New Roman" w:hAnsi="Times New Roman" w:cs="Times New Roman"/>
          <w:i/>
          <w:sz w:val="24"/>
          <w:szCs w:val="24"/>
        </w:rPr>
        <w:t>группе, что отклик идет быстрее. И</w:t>
      </w:r>
      <w:r w:rsidR="00F53BB6">
        <w:rPr>
          <w:rFonts w:ascii="Times New Roman" w:hAnsi="Times New Roman" w:cs="Times New Roman"/>
          <w:i/>
          <w:sz w:val="24"/>
          <w:szCs w:val="24"/>
        </w:rPr>
        <w:t xml:space="preserve"> мы просим Изначальн</w:t>
      </w:r>
      <w:r w:rsidR="00CF42AD">
        <w:rPr>
          <w:rFonts w:ascii="Times New Roman" w:hAnsi="Times New Roman" w:cs="Times New Roman"/>
          <w:i/>
          <w:sz w:val="24"/>
          <w:szCs w:val="24"/>
        </w:rPr>
        <w:t>о Вышестоящего Отца развернуть М</w:t>
      </w:r>
      <w:r w:rsidR="00F53BB6">
        <w:rPr>
          <w:rFonts w:ascii="Times New Roman" w:hAnsi="Times New Roman" w:cs="Times New Roman"/>
          <w:i/>
          <w:sz w:val="24"/>
          <w:szCs w:val="24"/>
        </w:rPr>
        <w:t xml:space="preserve">онаду каждого из нас, и мы стоим на расстоянии друг от друга, такой, знаете </w:t>
      </w:r>
      <w:r w:rsidR="00CF42AD">
        <w:rPr>
          <w:rFonts w:ascii="Times New Roman" w:hAnsi="Times New Roman" w:cs="Times New Roman"/>
          <w:i/>
          <w:sz w:val="24"/>
          <w:szCs w:val="24"/>
        </w:rPr>
        <w:t>легкий шахматный порядок, то есть</w:t>
      </w:r>
      <w:r w:rsidR="00F53BB6" w:rsidRPr="001950D0">
        <w:rPr>
          <w:rFonts w:ascii="Times New Roman" w:hAnsi="Times New Roman" w:cs="Times New Roman"/>
          <w:i/>
          <w:sz w:val="24"/>
          <w:szCs w:val="24"/>
        </w:rPr>
        <w:t xml:space="preserve"> две линии, но как бы не сопрягаясь</w:t>
      </w:r>
      <w:r w:rsidR="00F53BB6">
        <w:rPr>
          <w:rFonts w:ascii="Times New Roman" w:hAnsi="Times New Roman" w:cs="Times New Roman"/>
          <w:i/>
          <w:sz w:val="24"/>
          <w:szCs w:val="24"/>
        </w:rPr>
        <w:t>,</w:t>
      </w:r>
      <w:r w:rsidR="00F53BB6" w:rsidRPr="001950D0">
        <w:rPr>
          <w:rFonts w:ascii="Times New Roman" w:hAnsi="Times New Roman" w:cs="Times New Roman"/>
          <w:i/>
          <w:sz w:val="24"/>
          <w:szCs w:val="24"/>
        </w:rPr>
        <w:t xml:space="preserve"> друг за другом</w:t>
      </w:r>
      <w:r w:rsidR="00CF42AD">
        <w:rPr>
          <w:rFonts w:ascii="Times New Roman" w:hAnsi="Times New Roman" w:cs="Times New Roman"/>
          <w:i/>
          <w:sz w:val="24"/>
          <w:szCs w:val="24"/>
        </w:rPr>
        <w:t>. И</w:t>
      </w:r>
      <w:r w:rsidR="00F53BB6" w:rsidRPr="001950D0">
        <w:rPr>
          <w:rFonts w:ascii="Times New Roman" w:hAnsi="Times New Roman" w:cs="Times New Roman"/>
          <w:i/>
          <w:sz w:val="24"/>
          <w:szCs w:val="24"/>
        </w:rPr>
        <w:t xml:space="preserve">, синтезируясь </w:t>
      </w:r>
      <w:proofErr w:type="spellStart"/>
      <w:r w:rsidR="00CF42AD">
        <w:rPr>
          <w:rFonts w:ascii="Times New Roman" w:hAnsi="Times New Roman" w:cs="Times New Roman"/>
          <w:i/>
          <w:sz w:val="24"/>
          <w:szCs w:val="24"/>
        </w:rPr>
        <w:t>Хум</w:t>
      </w:r>
      <w:proofErr w:type="spellEnd"/>
      <w:r w:rsidR="00CF42AD">
        <w:rPr>
          <w:rFonts w:ascii="Times New Roman" w:hAnsi="Times New Roman" w:cs="Times New Roman"/>
          <w:i/>
          <w:sz w:val="24"/>
          <w:szCs w:val="24"/>
        </w:rPr>
        <w:t xml:space="preserve"> в </w:t>
      </w:r>
      <w:proofErr w:type="spellStart"/>
      <w:r w:rsidR="00CF42AD">
        <w:rPr>
          <w:rFonts w:ascii="Times New Roman" w:hAnsi="Times New Roman" w:cs="Times New Roman"/>
          <w:i/>
          <w:sz w:val="24"/>
          <w:szCs w:val="24"/>
        </w:rPr>
        <w:t>Х</w:t>
      </w:r>
      <w:r w:rsidR="00F53BB6">
        <w:rPr>
          <w:rFonts w:ascii="Times New Roman" w:hAnsi="Times New Roman" w:cs="Times New Roman"/>
          <w:i/>
          <w:sz w:val="24"/>
          <w:szCs w:val="24"/>
        </w:rPr>
        <w:t>ум</w:t>
      </w:r>
      <w:proofErr w:type="spellEnd"/>
      <w:r w:rsidR="00F53BB6">
        <w:rPr>
          <w:rFonts w:ascii="Times New Roman" w:hAnsi="Times New Roman" w:cs="Times New Roman"/>
          <w:i/>
          <w:sz w:val="24"/>
          <w:szCs w:val="24"/>
        </w:rPr>
        <w:t xml:space="preserve"> с</w:t>
      </w:r>
      <w:r w:rsidR="00F53BB6" w:rsidRPr="00DD1B8D">
        <w:rPr>
          <w:rFonts w:ascii="Times New Roman" w:hAnsi="Times New Roman" w:cs="Times New Roman"/>
          <w:i/>
          <w:sz w:val="24"/>
          <w:szCs w:val="24"/>
        </w:rPr>
        <w:t xml:space="preserve"> </w:t>
      </w:r>
      <w:r w:rsidR="00F53BB6">
        <w:rPr>
          <w:rFonts w:ascii="Times New Roman" w:hAnsi="Times New Roman" w:cs="Times New Roman"/>
          <w:i/>
          <w:sz w:val="24"/>
          <w:szCs w:val="24"/>
        </w:rPr>
        <w:t>Изначально Вышестоящи</w:t>
      </w:r>
      <w:r w:rsidR="00CF42AD">
        <w:rPr>
          <w:rFonts w:ascii="Times New Roman" w:hAnsi="Times New Roman" w:cs="Times New Roman"/>
          <w:i/>
          <w:sz w:val="24"/>
          <w:szCs w:val="24"/>
        </w:rPr>
        <w:t>м Отцом, мы просим преобразить Монаду каждого из нас на Монаду Ч</w:t>
      </w:r>
      <w:r w:rsidR="00F53BB6">
        <w:rPr>
          <w:rFonts w:ascii="Times New Roman" w:hAnsi="Times New Roman" w:cs="Times New Roman"/>
          <w:i/>
          <w:sz w:val="24"/>
          <w:szCs w:val="24"/>
        </w:rPr>
        <w:t xml:space="preserve">еловека Метагалактики с 16 384-мя </w:t>
      </w:r>
      <w:proofErr w:type="spellStart"/>
      <w:r w:rsidR="00F53BB6">
        <w:rPr>
          <w:rFonts w:ascii="Times New Roman" w:hAnsi="Times New Roman" w:cs="Times New Roman"/>
          <w:i/>
          <w:sz w:val="24"/>
          <w:szCs w:val="24"/>
        </w:rPr>
        <w:t>пламенами</w:t>
      </w:r>
      <w:proofErr w:type="spellEnd"/>
      <w:r w:rsidR="00CF42AD">
        <w:rPr>
          <w:rFonts w:ascii="Times New Roman" w:hAnsi="Times New Roman" w:cs="Times New Roman"/>
          <w:i/>
          <w:sz w:val="24"/>
          <w:szCs w:val="24"/>
        </w:rPr>
        <w:t>. И</w:t>
      </w:r>
      <w:r w:rsidR="00F53BB6">
        <w:rPr>
          <w:rFonts w:ascii="Times New Roman" w:hAnsi="Times New Roman" w:cs="Times New Roman"/>
          <w:i/>
          <w:sz w:val="24"/>
          <w:szCs w:val="24"/>
        </w:rPr>
        <w:t>, синтезируясь с</w:t>
      </w:r>
      <w:r w:rsidR="00F53BB6" w:rsidRPr="00DD1B8D">
        <w:rPr>
          <w:rFonts w:ascii="Times New Roman" w:hAnsi="Times New Roman" w:cs="Times New Roman"/>
          <w:i/>
          <w:sz w:val="24"/>
          <w:szCs w:val="24"/>
        </w:rPr>
        <w:t xml:space="preserve"> </w:t>
      </w:r>
      <w:r w:rsidR="00F53BB6">
        <w:rPr>
          <w:rFonts w:ascii="Times New Roman" w:hAnsi="Times New Roman" w:cs="Times New Roman"/>
          <w:i/>
          <w:sz w:val="24"/>
          <w:szCs w:val="24"/>
        </w:rPr>
        <w:t>Изначально Вышестоящим Отцом, мы стяжаем под</w:t>
      </w:r>
      <w:r w:rsidR="00CF42AD">
        <w:rPr>
          <w:rFonts w:ascii="Times New Roman" w:hAnsi="Times New Roman" w:cs="Times New Roman"/>
          <w:i/>
          <w:sz w:val="24"/>
          <w:szCs w:val="24"/>
        </w:rPr>
        <w:t xml:space="preserve"> стопы ног Зерцало Монады с 16 384-я слоями.  И</w:t>
      </w:r>
      <w:r w:rsidR="00F53BB6">
        <w:rPr>
          <w:rFonts w:ascii="Times New Roman" w:hAnsi="Times New Roman" w:cs="Times New Roman"/>
          <w:i/>
          <w:sz w:val="24"/>
          <w:szCs w:val="24"/>
        </w:rPr>
        <w:t xml:space="preserve"> в</w:t>
      </w:r>
      <w:r w:rsidR="00CF42AD">
        <w:rPr>
          <w:rFonts w:ascii="Times New Roman" w:hAnsi="Times New Roman" w:cs="Times New Roman"/>
          <w:i/>
          <w:sz w:val="24"/>
          <w:szCs w:val="24"/>
        </w:rPr>
        <w:t>от, мы помним, стоим босиком на Зерцале, так</w:t>
      </w:r>
      <w:r w:rsidR="00F53BB6">
        <w:rPr>
          <w:rFonts w:ascii="Times New Roman" w:hAnsi="Times New Roman" w:cs="Times New Roman"/>
          <w:i/>
          <w:sz w:val="24"/>
          <w:szCs w:val="24"/>
        </w:rPr>
        <w:t>же устрем</w:t>
      </w:r>
      <w:r w:rsidR="00CF42AD">
        <w:rPr>
          <w:rFonts w:ascii="Times New Roman" w:hAnsi="Times New Roman" w:cs="Times New Roman"/>
          <w:i/>
          <w:sz w:val="24"/>
          <w:szCs w:val="24"/>
        </w:rPr>
        <w:t>имся, устремляемся прожить это З</w:t>
      </w:r>
      <w:r w:rsidR="00F53BB6">
        <w:rPr>
          <w:rFonts w:ascii="Times New Roman" w:hAnsi="Times New Roman" w:cs="Times New Roman"/>
          <w:i/>
          <w:sz w:val="24"/>
          <w:szCs w:val="24"/>
        </w:rPr>
        <w:t>ерцало стопами ног, учимся ощущать  тонким телом</w:t>
      </w:r>
      <w:r w:rsidR="00CF42AD">
        <w:rPr>
          <w:rFonts w:ascii="Times New Roman" w:hAnsi="Times New Roman" w:cs="Times New Roman"/>
          <w:i/>
          <w:sz w:val="24"/>
          <w:szCs w:val="24"/>
        </w:rPr>
        <w:t>. И</w:t>
      </w:r>
      <w:r w:rsidR="00F53BB6">
        <w:rPr>
          <w:rFonts w:ascii="Times New Roman" w:hAnsi="Times New Roman" w:cs="Times New Roman"/>
          <w:i/>
          <w:sz w:val="24"/>
          <w:szCs w:val="24"/>
        </w:rPr>
        <w:t xml:space="preserve">, синтезируясь с  Изначально Вышестоящим Отцом, мы просим развернуть  и </w:t>
      </w:r>
      <w:r w:rsidR="00CF42AD">
        <w:rPr>
          <w:rFonts w:ascii="Times New Roman" w:hAnsi="Times New Roman" w:cs="Times New Roman"/>
          <w:i/>
          <w:sz w:val="24"/>
          <w:szCs w:val="24"/>
        </w:rPr>
        <w:t xml:space="preserve">стяжаем 16 384 оболочки </w:t>
      </w:r>
      <w:r w:rsidR="00CF42AD">
        <w:rPr>
          <w:rFonts w:ascii="Times New Roman" w:hAnsi="Times New Roman" w:cs="Times New Roman"/>
          <w:i/>
          <w:sz w:val="24"/>
          <w:szCs w:val="24"/>
        </w:rPr>
        <w:lastRenderedPageBreak/>
        <w:t>сферы М</w:t>
      </w:r>
      <w:r w:rsidR="00F53BB6">
        <w:rPr>
          <w:rFonts w:ascii="Times New Roman" w:hAnsi="Times New Roman" w:cs="Times New Roman"/>
          <w:i/>
          <w:sz w:val="24"/>
          <w:szCs w:val="24"/>
        </w:rPr>
        <w:t>онады вокруг каждого из нас в формировани</w:t>
      </w:r>
      <w:r w:rsidR="00CF42AD">
        <w:rPr>
          <w:rFonts w:ascii="Times New Roman" w:hAnsi="Times New Roman" w:cs="Times New Roman"/>
          <w:i/>
          <w:sz w:val="24"/>
          <w:szCs w:val="24"/>
        </w:rPr>
        <w:t>е, в обновление, развертывание Монады Ч</w:t>
      </w:r>
      <w:r w:rsidR="00F53BB6">
        <w:rPr>
          <w:rFonts w:ascii="Times New Roman" w:hAnsi="Times New Roman" w:cs="Times New Roman"/>
          <w:i/>
          <w:sz w:val="24"/>
          <w:szCs w:val="24"/>
        </w:rPr>
        <w:t>еловека Метагалактики</w:t>
      </w:r>
      <w:r w:rsidR="00CF42AD">
        <w:rPr>
          <w:rFonts w:ascii="Times New Roman" w:hAnsi="Times New Roman" w:cs="Times New Roman"/>
          <w:i/>
          <w:sz w:val="24"/>
          <w:szCs w:val="24"/>
        </w:rPr>
        <w:t>.</w:t>
      </w:r>
      <w:r w:rsidR="00F53BB6">
        <w:rPr>
          <w:rFonts w:ascii="Times New Roman" w:hAnsi="Times New Roman" w:cs="Times New Roman"/>
          <w:i/>
          <w:sz w:val="24"/>
          <w:szCs w:val="24"/>
        </w:rPr>
        <w:t xml:space="preserve"> </w:t>
      </w:r>
      <w:proofErr w:type="spellStart"/>
      <w:r w:rsidR="00CF42AD">
        <w:rPr>
          <w:rFonts w:ascii="Times New Roman" w:hAnsi="Times New Roman" w:cs="Times New Roman"/>
          <w:i/>
          <w:sz w:val="24"/>
          <w:szCs w:val="24"/>
        </w:rPr>
        <w:t>Истяжаем</w:t>
      </w:r>
      <w:proofErr w:type="spellEnd"/>
      <w:r w:rsidR="00CF42AD">
        <w:rPr>
          <w:rFonts w:ascii="Times New Roman" w:hAnsi="Times New Roman" w:cs="Times New Roman"/>
          <w:i/>
          <w:sz w:val="24"/>
          <w:szCs w:val="24"/>
        </w:rPr>
        <w:t xml:space="preserve"> 16 384 пламени М</w:t>
      </w:r>
      <w:r w:rsidR="00F53BB6">
        <w:rPr>
          <w:rFonts w:ascii="Times New Roman" w:hAnsi="Times New Roman" w:cs="Times New Roman"/>
          <w:i/>
          <w:sz w:val="24"/>
          <w:szCs w:val="24"/>
        </w:rPr>
        <w:t>онады, прося ра</w:t>
      </w:r>
      <w:r w:rsidR="00CF42AD">
        <w:rPr>
          <w:rFonts w:ascii="Times New Roman" w:hAnsi="Times New Roman" w:cs="Times New Roman"/>
          <w:i/>
          <w:sz w:val="24"/>
          <w:szCs w:val="24"/>
        </w:rPr>
        <w:t xml:space="preserve">звернуть данные </w:t>
      </w:r>
      <w:proofErr w:type="spellStart"/>
      <w:r w:rsidR="00CF42AD">
        <w:rPr>
          <w:rFonts w:ascii="Times New Roman" w:hAnsi="Times New Roman" w:cs="Times New Roman"/>
          <w:i/>
          <w:sz w:val="24"/>
          <w:szCs w:val="24"/>
        </w:rPr>
        <w:t>пламена</w:t>
      </w:r>
      <w:proofErr w:type="spellEnd"/>
      <w:r w:rsidR="00CF42AD">
        <w:rPr>
          <w:rFonts w:ascii="Times New Roman" w:hAnsi="Times New Roman" w:cs="Times New Roman"/>
          <w:i/>
          <w:sz w:val="24"/>
          <w:szCs w:val="24"/>
        </w:rPr>
        <w:t xml:space="preserve"> вокруг З</w:t>
      </w:r>
      <w:r w:rsidR="00F53BB6">
        <w:rPr>
          <w:rFonts w:ascii="Times New Roman" w:hAnsi="Times New Roman" w:cs="Times New Roman"/>
          <w:i/>
          <w:sz w:val="24"/>
          <w:szCs w:val="24"/>
        </w:rPr>
        <w:t>ерцала в несколько рядов, стяжаем в основание кажд</w:t>
      </w:r>
      <w:r w:rsidR="00CF42AD">
        <w:rPr>
          <w:rFonts w:ascii="Times New Roman" w:hAnsi="Times New Roman" w:cs="Times New Roman"/>
          <w:i/>
          <w:sz w:val="24"/>
          <w:szCs w:val="24"/>
        </w:rPr>
        <w:t>ого пламени ядро Синтеза пламени М</w:t>
      </w:r>
      <w:r w:rsidR="00F53BB6">
        <w:rPr>
          <w:rFonts w:ascii="Times New Roman" w:hAnsi="Times New Roman" w:cs="Times New Roman"/>
          <w:i/>
          <w:sz w:val="24"/>
          <w:szCs w:val="24"/>
        </w:rPr>
        <w:t>онады</w:t>
      </w:r>
      <w:r w:rsidR="00CF42AD">
        <w:rPr>
          <w:rFonts w:ascii="Times New Roman" w:hAnsi="Times New Roman" w:cs="Times New Roman"/>
          <w:i/>
          <w:sz w:val="24"/>
          <w:szCs w:val="24"/>
        </w:rPr>
        <w:t>. И</w:t>
      </w:r>
      <w:r w:rsidR="00F53BB6">
        <w:rPr>
          <w:rFonts w:ascii="Times New Roman" w:hAnsi="Times New Roman" w:cs="Times New Roman"/>
          <w:i/>
          <w:sz w:val="24"/>
          <w:szCs w:val="24"/>
        </w:rPr>
        <w:t xml:space="preserve"> мы просим сейчас</w:t>
      </w:r>
      <w:r w:rsidR="00CF42AD">
        <w:rPr>
          <w:rFonts w:ascii="Times New Roman" w:hAnsi="Times New Roman" w:cs="Times New Roman"/>
          <w:i/>
          <w:sz w:val="24"/>
          <w:szCs w:val="24"/>
        </w:rPr>
        <w:t xml:space="preserve"> развернуть </w:t>
      </w:r>
      <w:proofErr w:type="spellStart"/>
      <w:r w:rsidR="00CF42AD">
        <w:rPr>
          <w:rFonts w:ascii="Times New Roman" w:hAnsi="Times New Roman" w:cs="Times New Roman"/>
          <w:i/>
          <w:sz w:val="24"/>
          <w:szCs w:val="24"/>
        </w:rPr>
        <w:t>слиянность</w:t>
      </w:r>
      <w:proofErr w:type="spellEnd"/>
      <w:r w:rsidR="00CF42AD">
        <w:rPr>
          <w:rFonts w:ascii="Times New Roman" w:hAnsi="Times New Roman" w:cs="Times New Roman"/>
          <w:i/>
          <w:sz w:val="24"/>
          <w:szCs w:val="24"/>
        </w:rPr>
        <w:t xml:space="preserve"> с теми тре</w:t>
      </w:r>
      <w:r w:rsidR="00F53BB6">
        <w:rPr>
          <w:rFonts w:ascii="Times New Roman" w:hAnsi="Times New Roman" w:cs="Times New Roman"/>
          <w:i/>
          <w:sz w:val="24"/>
          <w:szCs w:val="24"/>
        </w:rPr>
        <w:t xml:space="preserve">мя </w:t>
      </w:r>
      <w:proofErr w:type="spellStart"/>
      <w:r w:rsidR="00F53BB6">
        <w:rPr>
          <w:rFonts w:ascii="Times New Roman" w:hAnsi="Times New Roman" w:cs="Times New Roman"/>
          <w:i/>
          <w:sz w:val="24"/>
          <w:szCs w:val="24"/>
        </w:rPr>
        <w:t>пламенами</w:t>
      </w:r>
      <w:proofErr w:type="spellEnd"/>
      <w:r w:rsidR="00C22F3A">
        <w:rPr>
          <w:rFonts w:ascii="Times New Roman" w:hAnsi="Times New Roman" w:cs="Times New Roman"/>
          <w:i/>
          <w:sz w:val="24"/>
          <w:szCs w:val="24"/>
        </w:rPr>
        <w:t>, которые были в М</w:t>
      </w:r>
      <w:r w:rsidR="00F53BB6">
        <w:rPr>
          <w:rFonts w:ascii="Times New Roman" w:hAnsi="Times New Roman" w:cs="Times New Roman"/>
          <w:i/>
          <w:sz w:val="24"/>
          <w:szCs w:val="24"/>
        </w:rPr>
        <w:t xml:space="preserve">онаде каждого из нас, растворив их в 16 384-х </w:t>
      </w:r>
      <w:proofErr w:type="spellStart"/>
      <w:r w:rsidR="00F53BB6">
        <w:rPr>
          <w:rFonts w:ascii="Times New Roman" w:hAnsi="Times New Roman" w:cs="Times New Roman"/>
          <w:i/>
          <w:sz w:val="24"/>
          <w:szCs w:val="24"/>
        </w:rPr>
        <w:t>пламенах</w:t>
      </w:r>
      <w:proofErr w:type="spellEnd"/>
      <w:r w:rsidR="002070DA">
        <w:rPr>
          <w:rFonts w:ascii="Times New Roman" w:hAnsi="Times New Roman" w:cs="Times New Roman"/>
          <w:i/>
          <w:sz w:val="24"/>
          <w:szCs w:val="24"/>
        </w:rPr>
        <w:t xml:space="preserve">, и взрастить </w:t>
      </w:r>
      <w:proofErr w:type="spellStart"/>
      <w:r w:rsidR="002070DA">
        <w:rPr>
          <w:rFonts w:ascii="Times New Roman" w:hAnsi="Times New Roman" w:cs="Times New Roman"/>
          <w:i/>
          <w:sz w:val="24"/>
          <w:szCs w:val="24"/>
        </w:rPr>
        <w:t>пламена</w:t>
      </w:r>
      <w:proofErr w:type="spellEnd"/>
      <w:r w:rsidR="002070DA">
        <w:rPr>
          <w:rFonts w:ascii="Times New Roman" w:hAnsi="Times New Roman" w:cs="Times New Roman"/>
          <w:i/>
          <w:sz w:val="24"/>
          <w:szCs w:val="24"/>
        </w:rPr>
        <w:t xml:space="preserve"> М</w:t>
      </w:r>
      <w:r w:rsidR="00F53BB6">
        <w:rPr>
          <w:rFonts w:ascii="Times New Roman" w:hAnsi="Times New Roman" w:cs="Times New Roman"/>
          <w:i/>
          <w:sz w:val="24"/>
          <w:szCs w:val="24"/>
        </w:rPr>
        <w:t>онады в</w:t>
      </w:r>
      <w:r w:rsidR="002070DA">
        <w:rPr>
          <w:rFonts w:ascii="Times New Roman" w:hAnsi="Times New Roman" w:cs="Times New Roman"/>
          <w:i/>
          <w:sz w:val="24"/>
          <w:szCs w:val="24"/>
        </w:rPr>
        <w:t xml:space="preserve"> рост каждого вплоть до макушки. И</w:t>
      </w:r>
      <w:r w:rsidR="00F53BB6">
        <w:rPr>
          <w:rFonts w:ascii="Times New Roman" w:hAnsi="Times New Roman" w:cs="Times New Roman"/>
          <w:i/>
          <w:sz w:val="24"/>
          <w:szCs w:val="24"/>
        </w:rPr>
        <w:t xml:space="preserve"> вот смотрим, как вокруг каждого из нас начинают разворачиваться много, м</w:t>
      </w:r>
      <w:r w:rsidR="002070DA">
        <w:rPr>
          <w:rFonts w:ascii="Times New Roman" w:hAnsi="Times New Roman" w:cs="Times New Roman"/>
          <w:i/>
          <w:sz w:val="24"/>
          <w:szCs w:val="24"/>
        </w:rPr>
        <w:t xml:space="preserve">ного, много </w:t>
      </w:r>
      <w:proofErr w:type="spellStart"/>
      <w:r w:rsidR="002070DA">
        <w:rPr>
          <w:rFonts w:ascii="Times New Roman" w:hAnsi="Times New Roman" w:cs="Times New Roman"/>
          <w:i/>
          <w:sz w:val="24"/>
          <w:szCs w:val="24"/>
        </w:rPr>
        <w:t>пламен</w:t>
      </w:r>
      <w:proofErr w:type="spellEnd"/>
      <w:r w:rsidR="002070DA">
        <w:rPr>
          <w:rFonts w:ascii="Times New Roman" w:hAnsi="Times New Roman" w:cs="Times New Roman"/>
          <w:i/>
          <w:sz w:val="24"/>
          <w:szCs w:val="24"/>
        </w:rPr>
        <w:t>, вот то, о чё</w:t>
      </w:r>
      <w:r w:rsidR="00F53BB6">
        <w:rPr>
          <w:rFonts w:ascii="Times New Roman" w:hAnsi="Times New Roman" w:cs="Times New Roman"/>
          <w:i/>
          <w:sz w:val="24"/>
          <w:szCs w:val="24"/>
        </w:rPr>
        <w:t xml:space="preserve">м я говорила, попробуйте </w:t>
      </w:r>
      <w:proofErr w:type="spellStart"/>
      <w:r w:rsidR="00F53BB6">
        <w:rPr>
          <w:rFonts w:ascii="Times New Roman" w:hAnsi="Times New Roman" w:cs="Times New Roman"/>
          <w:i/>
          <w:sz w:val="24"/>
          <w:szCs w:val="24"/>
        </w:rPr>
        <w:t>попроживать</w:t>
      </w:r>
      <w:proofErr w:type="spellEnd"/>
      <w:r w:rsidR="00F53BB6">
        <w:rPr>
          <w:rFonts w:ascii="Times New Roman" w:hAnsi="Times New Roman" w:cs="Times New Roman"/>
          <w:i/>
          <w:sz w:val="24"/>
          <w:szCs w:val="24"/>
        </w:rPr>
        <w:t xml:space="preserve"> похожее действие </w:t>
      </w:r>
      <w:proofErr w:type="spellStart"/>
      <w:r w:rsidR="00F53BB6">
        <w:rPr>
          <w:rFonts w:ascii="Times New Roman" w:hAnsi="Times New Roman" w:cs="Times New Roman"/>
          <w:i/>
          <w:sz w:val="24"/>
          <w:szCs w:val="24"/>
        </w:rPr>
        <w:t>пламен</w:t>
      </w:r>
      <w:proofErr w:type="spellEnd"/>
      <w:r w:rsidR="00F53BB6">
        <w:rPr>
          <w:rFonts w:ascii="Times New Roman" w:hAnsi="Times New Roman" w:cs="Times New Roman"/>
          <w:i/>
          <w:sz w:val="24"/>
          <w:szCs w:val="24"/>
        </w:rPr>
        <w:t xml:space="preserve">, не просто там стоят, как статично, </w:t>
      </w:r>
      <w:r w:rsidR="00F53BB6" w:rsidRPr="001950D0">
        <w:rPr>
          <w:rFonts w:ascii="Times New Roman" w:hAnsi="Times New Roman" w:cs="Times New Roman"/>
          <w:i/>
          <w:sz w:val="24"/>
          <w:szCs w:val="24"/>
        </w:rPr>
        <w:t>колом</w:t>
      </w:r>
      <w:r w:rsidR="00F53BB6">
        <w:rPr>
          <w:rFonts w:ascii="Times New Roman" w:hAnsi="Times New Roman" w:cs="Times New Roman"/>
          <w:i/>
          <w:sz w:val="24"/>
          <w:szCs w:val="24"/>
        </w:rPr>
        <w:t>, они очень тонкие</w:t>
      </w:r>
      <w:r w:rsidR="002070DA">
        <w:rPr>
          <w:rFonts w:ascii="Times New Roman" w:hAnsi="Times New Roman" w:cs="Times New Roman"/>
          <w:i/>
          <w:sz w:val="24"/>
          <w:szCs w:val="24"/>
        </w:rPr>
        <w:t>, они в движении, они пахтаются. И</w:t>
      </w:r>
      <w:r w:rsidR="00F53BB6">
        <w:rPr>
          <w:rFonts w:ascii="Times New Roman" w:hAnsi="Times New Roman" w:cs="Times New Roman"/>
          <w:i/>
          <w:sz w:val="24"/>
          <w:szCs w:val="24"/>
        </w:rPr>
        <w:t xml:space="preserve">, синтезируясь с  </w:t>
      </w:r>
      <w:r w:rsidR="00F53BB6" w:rsidRPr="00411164">
        <w:rPr>
          <w:rFonts w:ascii="Times New Roman" w:hAnsi="Times New Roman" w:cs="Times New Roman"/>
          <w:i/>
          <w:sz w:val="24"/>
          <w:szCs w:val="24"/>
        </w:rPr>
        <w:t>Изначально Вышестоящ</w:t>
      </w:r>
      <w:r w:rsidR="00F53BB6">
        <w:rPr>
          <w:rFonts w:ascii="Times New Roman" w:hAnsi="Times New Roman" w:cs="Times New Roman"/>
          <w:i/>
          <w:sz w:val="24"/>
          <w:szCs w:val="24"/>
        </w:rPr>
        <w:t>им</w:t>
      </w:r>
      <w:r w:rsidR="00F53BB6" w:rsidRPr="00411164">
        <w:rPr>
          <w:rFonts w:ascii="Times New Roman" w:hAnsi="Times New Roman" w:cs="Times New Roman"/>
          <w:i/>
          <w:sz w:val="24"/>
          <w:szCs w:val="24"/>
        </w:rPr>
        <w:t xml:space="preserve"> Отц</w:t>
      </w:r>
      <w:r w:rsidR="00F53BB6">
        <w:rPr>
          <w:rFonts w:ascii="Times New Roman" w:hAnsi="Times New Roman" w:cs="Times New Roman"/>
          <w:i/>
          <w:sz w:val="24"/>
          <w:szCs w:val="24"/>
        </w:rPr>
        <w:t>ом, мы просим разве</w:t>
      </w:r>
      <w:r w:rsidR="002070DA">
        <w:rPr>
          <w:rFonts w:ascii="Times New Roman" w:hAnsi="Times New Roman" w:cs="Times New Roman"/>
          <w:i/>
          <w:sz w:val="24"/>
          <w:szCs w:val="24"/>
        </w:rPr>
        <w:t>рнуть действие каждого пламени М</w:t>
      </w:r>
      <w:r w:rsidR="00F53BB6">
        <w:rPr>
          <w:rFonts w:ascii="Times New Roman" w:hAnsi="Times New Roman" w:cs="Times New Roman"/>
          <w:i/>
          <w:sz w:val="24"/>
          <w:szCs w:val="24"/>
        </w:rPr>
        <w:t xml:space="preserve">онады и взрастить тело </w:t>
      </w:r>
      <w:r w:rsidR="002070DA">
        <w:rPr>
          <w:rFonts w:ascii="Times New Roman" w:hAnsi="Times New Roman" w:cs="Times New Roman"/>
          <w:i/>
          <w:sz w:val="24"/>
          <w:szCs w:val="24"/>
        </w:rPr>
        <w:t>Человека Метагалактики, стяжая Образ Человека Метагалактики в Зерцало Монады. И</w:t>
      </w:r>
      <w:r w:rsidR="00F53BB6">
        <w:rPr>
          <w:rFonts w:ascii="Times New Roman" w:hAnsi="Times New Roman" w:cs="Times New Roman"/>
          <w:i/>
          <w:sz w:val="24"/>
          <w:szCs w:val="24"/>
        </w:rPr>
        <w:t xml:space="preserve"> вот мы окутываемся этими </w:t>
      </w:r>
      <w:proofErr w:type="spellStart"/>
      <w:r w:rsidR="00F53BB6">
        <w:rPr>
          <w:rFonts w:ascii="Times New Roman" w:hAnsi="Times New Roman" w:cs="Times New Roman"/>
          <w:i/>
          <w:sz w:val="24"/>
          <w:szCs w:val="24"/>
        </w:rPr>
        <w:t>пламенами</w:t>
      </w:r>
      <w:proofErr w:type="spellEnd"/>
      <w:r w:rsidR="002070DA">
        <w:rPr>
          <w:rFonts w:ascii="Times New Roman" w:hAnsi="Times New Roman" w:cs="Times New Roman"/>
          <w:i/>
          <w:sz w:val="24"/>
          <w:szCs w:val="24"/>
        </w:rPr>
        <w:t>,</w:t>
      </w:r>
      <w:r w:rsidR="00F53BB6">
        <w:rPr>
          <w:rFonts w:ascii="Times New Roman" w:hAnsi="Times New Roman" w:cs="Times New Roman"/>
          <w:i/>
          <w:sz w:val="24"/>
          <w:szCs w:val="24"/>
        </w:rPr>
        <w:t xml:space="preserve"> и начинаем их впитывать своим физическим телом, и мы сливаемся с </w:t>
      </w:r>
      <w:proofErr w:type="spellStart"/>
      <w:r w:rsidR="00F53BB6">
        <w:rPr>
          <w:rFonts w:ascii="Times New Roman" w:hAnsi="Times New Roman" w:cs="Times New Roman"/>
          <w:i/>
          <w:sz w:val="24"/>
          <w:szCs w:val="24"/>
        </w:rPr>
        <w:t>пламенами</w:t>
      </w:r>
      <w:proofErr w:type="spellEnd"/>
      <w:r w:rsidR="00F53BB6">
        <w:rPr>
          <w:rFonts w:ascii="Times New Roman" w:hAnsi="Times New Roman" w:cs="Times New Roman"/>
          <w:i/>
          <w:sz w:val="24"/>
          <w:szCs w:val="24"/>
        </w:rPr>
        <w:t xml:space="preserve"> своим физическим телом, можно увидеть, что </w:t>
      </w:r>
      <w:proofErr w:type="spellStart"/>
      <w:r w:rsidR="00F53BB6">
        <w:rPr>
          <w:rFonts w:ascii="Times New Roman" w:hAnsi="Times New Roman" w:cs="Times New Roman"/>
          <w:i/>
          <w:sz w:val="24"/>
          <w:szCs w:val="24"/>
        </w:rPr>
        <w:t>пламена</w:t>
      </w:r>
      <w:proofErr w:type="spellEnd"/>
      <w:r w:rsidR="00F53BB6">
        <w:rPr>
          <w:rFonts w:ascii="Times New Roman" w:hAnsi="Times New Roman" w:cs="Times New Roman"/>
          <w:i/>
          <w:sz w:val="24"/>
          <w:szCs w:val="24"/>
        </w:rPr>
        <w:t xml:space="preserve"> либо окутывают тело, либо начинают проникать внутрь тела, они активируют и возжигают разные </w:t>
      </w:r>
      <w:proofErr w:type="spellStart"/>
      <w:r w:rsidR="00F53BB6" w:rsidRPr="00D148DC">
        <w:rPr>
          <w:rFonts w:ascii="Times New Roman" w:hAnsi="Times New Roman" w:cs="Times New Roman"/>
          <w:i/>
          <w:sz w:val="24"/>
          <w:szCs w:val="24"/>
        </w:rPr>
        <w:t>огнеобразы</w:t>
      </w:r>
      <w:proofErr w:type="spellEnd"/>
      <w:r w:rsidR="00F53BB6" w:rsidRPr="00D148DC">
        <w:rPr>
          <w:rFonts w:ascii="Times New Roman" w:hAnsi="Times New Roman" w:cs="Times New Roman"/>
          <w:i/>
          <w:sz w:val="24"/>
          <w:szCs w:val="24"/>
        </w:rPr>
        <w:t xml:space="preserve">, </w:t>
      </w:r>
      <w:r w:rsidR="00F53BB6">
        <w:rPr>
          <w:rFonts w:ascii="Times New Roman" w:hAnsi="Times New Roman" w:cs="Times New Roman"/>
          <w:i/>
          <w:sz w:val="24"/>
          <w:szCs w:val="24"/>
        </w:rPr>
        <w:t>разные наши частицы, атомы, молекулы, элементы в наших телах. И вот в каждой клеточке тела человека Метагалакт</w:t>
      </w:r>
      <w:r w:rsidR="002070DA">
        <w:rPr>
          <w:rFonts w:ascii="Times New Roman" w:hAnsi="Times New Roman" w:cs="Times New Roman"/>
          <w:i/>
          <w:sz w:val="24"/>
          <w:szCs w:val="24"/>
        </w:rPr>
        <w:t xml:space="preserve">ики каждое пламя оставляет своё </w:t>
      </w:r>
      <w:r w:rsidR="00F53BB6">
        <w:rPr>
          <w:rFonts w:ascii="Times New Roman" w:hAnsi="Times New Roman" w:cs="Times New Roman"/>
          <w:i/>
          <w:sz w:val="24"/>
          <w:szCs w:val="24"/>
        </w:rPr>
        <w:t xml:space="preserve">явление, оно фиксирует, переплавляет, пережигает любые </w:t>
      </w:r>
      <w:proofErr w:type="spellStart"/>
      <w:r w:rsidR="00F53BB6">
        <w:rPr>
          <w:rFonts w:ascii="Times New Roman" w:hAnsi="Times New Roman" w:cs="Times New Roman"/>
          <w:i/>
          <w:sz w:val="24"/>
          <w:szCs w:val="24"/>
        </w:rPr>
        <w:t>заструктуренности</w:t>
      </w:r>
      <w:proofErr w:type="spellEnd"/>
      <w:r w:rsidR="00F53BB6">
        <w:rPr>
          <w:rFonts w:ascii="Times New Roman" w:hAnsi="Times New Roman" w:cs="Times New Roman"/>
          <w:i/>
          <w:sz w:val="24"/>
          <w:szCs w:val="24"/>
        </w:rPr>
        <w:t xml:space="preserve">, не знаю там, зажатости, закрепощенности, </w:t>
      </w:r>
      <w:proofErr w:type="spellStart"/>
      <w:r w:rsidR="00F53BB6">
        <w:rPr>
          <w:rFonts w:ascii="Times New Roman" w:hAnsi="Times New Roman" w:cs="Times New Roman"/>
          <w:i/>
          <w:sz w:val="24"/>
          <w:szCs w:val="24"/>
        </w:rPr>
        <w:t>заблокированности</w:t>
      </w:r>
      <w:proofErr w:type="spellEnd"/>
      <w:r w:rsidR="002070DA">
        <w:rPr>
          <w:rFonts w:ascii="Times New Roman" w:hAnsi="Times New Roman" w:cs="Times New Roman"/>
          <w:i/>
          <w:sz w:val="24"/>
          <w:szCs w:val="24"/>
        </w:rPr>
        <w:t>. И</w:t>
      </w:r>
      <w:r w:rsidR="00F53BB6">
        <w:rPr>
          <w:rFonts w:ascii="Times New Roman" w:hAnsi="Times New Roman" w:cs="Times New Roman"/>
          <w:i/>
          <w:sz w:val="24"/>
          <w:szCs w:val="24"/>
        </w:rPr>
        <w:t xml:space="preserve"> вот</w:t>
      </w:r>
      <w:r w:rsidR="002070DA">
        <w:rPr>
          <w:rFonts w:ascii="Times New Roman" w:hAnsi="Times New Roman" w:cs="Times New Roman"/>
          <w:i/>
          <w:sz w:val="24"/>
          <w:szCs w:val="24"/>
        </w:rPr>
        <w:t>,</w:t>
      </w:r>
      <w:r w:rsidR="00F53BB6">
        <w:rPr>
          <w:rFonts w:ascii="Times New Roman" w:hAnsi="Times New Roman" w:cs="Times New Roman"/>
          <w:i/>
          <w:sz w:val="24"/>
          <w:szCs w:val="24"/>
        </w:rPr>
        <w:t xml:space="preserve"> расслабляя</w:t>
      </w:r>
      <w:r w:rsidR="002070DA">
        <w:rPr>
          <w:rFonts w:ascii="Times New Roman" w:hAnsi="Times New Roman" w:cs="Times New Roman"/>
          <w:i/>
          <w:sz w:val="24"/>
          <w:szCs w:val="24"/>
        </w:rPr>
        <w:t xml:space="preserve"> физическое тело, даём течение Огней Синтеза </w:t>
      </w:r>
      <w:proofErr w:type="spellStart"/>
      <w:r w:rsidR="002070DA">
        <w:rPr>
          <w:rFonts w:ascii="Times New Roman" w:hAnsi="Times New Roman" w:cs="Times New Roman"/>
          <w:i/>
          <w:sz w:val="24"/>
          <w:szCs w:val="24"/>
        </w:rPr>
        <w:t>пламен</w:t>
      </w:r>
      <w:proofErr w:type="spellEnd"/>
      <w:r w:rsidR="002070DA">
        <w:rPr>
          <w:rFonts w:ascii="Times New Roman" w:hAnsi="Times New Roman" w:cs="Times New Roman"/>
          <w:i/>
          <w:sz w:val="24"/>
          <w:szCs w:val="24"/>
        </w:rPr>
        <w:t xml:space="preserve"> М</w:t>
      </w:r>
      <w:r w:rsidR="00F53BB6">
        <w:rPr>
          <w:rFonts w:ascii="Times New Roman" w:hAnsi="Times New Roman" w:cs="Times New Roman"/>
          <w:i/>
          <w:sz w:val="24"/>
          <w:szCs w:val="24"/>
        </w:rPr>
        <w:t>онады в теле</w:t>
      </w:r>
      <w:r w:rsidR="002070DA">
        <w:rPr>
          <w:rFonts w:ascii="Times New Roman" w:hAnsi="Times New Roman" w:cs="Times New Roman"/>
          <w:i/>
          <w:sz w:val="24"/>
          <w:szCs w:val="24"/>
        </w:rPr>
        <w:t>. И</w:t>
      </w:r>
      <w:r w:rsidR="00F53BB6">
        <w:rPr>
          <w:rFonts w:ascii="Times New Roman" w:hAnsi="Times New Roman" w:cs="Times New Roman"/>
          <w:i/>
          <w:sz w:val="24"/>
          <w:szCs w:val="24"/>
        </w:rPr>
        <w:t xml:space="preserve"> далее, синтезируясь с  </w:t>
      </w:r>
      <w:r w:rsidR="00F53BB6" w:rsidRPr="00411164">
        <w:rPr>
          <w:rFonts w:ascii="Times New Roman" w:hAnsi="Times New Roman" w:cs="Times New Roman"/>
          <w:i/>
          <w:sz w:val="24"/>
          <w:szCs w:val="24"/>
        </w:rPr>
        <w:t>Изначально Вышестоящ</w:t>
      </w:r>
      <w:r w:rsidR="00F53BB6">
        <w:rPr>
          <w:rFonts w:ascii="Times New Roman" w:hAnsi="Times New Roman" w:cs="Times New Roman"/>
          <w:i/>
          <w:sz w:val="24"/>
          <w:szCs w:val="24"/>
        </w:rPr>
        <w:t>им</w:t>
      </w:r>
      <w:r w:rsidR="00F53BB6" w:rsidRPr="00411164">
        <w:rPr>
          <w:rFonts w:ascii="Times New Roman" w:hAnsi="Times New Roman" w:cs="Times New Roman"/>
          <w:i/>
          <w:sz w:val="24"/>
          <w:szCs w:val="24"/>
        </w:rPr>
        <w:t xml:space="preserve"> Отц</w:t>
      </w:r>
      <w:r w:rsidR="00F53BB6">
        <w:rPr>
          <w:rFonts w:ascii="Times New Roman" w:hAnsi="Times New Roman" w:cs="Times New Roman"/>
          <w:i/>
          <w:sz w:val="24"/>
          <w:szCs w:val="24"/>
        </w:rPr>
        <w:t>ом, мы стяжаем</w:t>
      </w:r>
      <w:r w:rsidR="002070DA">
        <w:rPr>
          <w:rFonts w:ascii="Times New Roman" w:hAnsi="Times New Roman" w:cs="Times New Roman"/>
          <w:i/>
          <w:sz w:val="24"/>
          <w:szCs w:val="24"/>
        </w:rPr>
        <w:t xml:space="preserve"> ядро Синтеза Ж</w:t>
      </w:r>
      <w:r w:rsidR="00F53BB6">
        <w:rPr>
          <w:rFonts w:ascii="Times New Roman" w:hAnsi="Times New Roman" w:cs="Times New Roman"/>
          <w:i/>
          <w:sz w:val="24"/>
          <w:szCs w:val="24"/>
        </w:rPr>
        <w:t>изни под стопами ног каждого и</w:t>
      </w:r>
      <w:r w:rsidR="002070DA">
        <w:rPr>
          <w:rFonts w:ascii="Times New Roman" w:hAnsi="Times New Roman" w:cs="Times New Roman"/>
          <w:i/>
          <w:sz w:val="24"/>
          <w:szCs w:val="24"/>
        </w:rPr>
        <w:t>з нас, прося преобразить искру Ж</w:t>
      </w:r>
      <w:r w:rsidR="00F53BB6">
        <w:rPr>
          <w:rFonts w:ascii="Times New Roman" w:hAnsi="Times New Roman" w:cs="Times New Roman"/>
          <w:i/>
          <w:sz w:val="24"/>
          <w:szCs w:val="24"/>
        </w:rPr>
        <w:t>изни каждого</w:t>
      </w:r>
      <w:r w:rsidR="002070DA">
        <w:rPr>
          <w:rFonts w:ascii="Times New Roman" w:hAnsi="Times New Roman" w:cs="Times New Roman"/>
          <w:i/>
          <w:sz w:val="24"/>
          <w:szCs w:val="24"/>
        </w:rPr>
        <w:t xml:space="preserve"> из нас и растворить ее в ядре Синтеза Жизни с концентрацией силы Жизни каждого на 16 384-рично в Монаду, с ростом и развитием Ч</w:t>
      </w:r>
      <w:r w:rsidR="00F53BB6">
        <w:rPr>
          <w:rFonts w:ascii="Times New Roman" w:hAnsi="Times New Roman" w:cs="Times New Roman"/>
          <w:i/>
          <w:sz w:val="24"/>
          <w:szCs w:val="24"/>
        </w:rPr>
        <w:t>астей, систем, аппаратов и частностей человека Метагалактики каждого из нас и синтеза нас</w:t>
      </w:r>
      <w:r w:rsidR="002070DA">
        <w:rPr>
          <w:rFonts w:ascii="Times New Roman" w:hAnsi="Times New Roman" w:cs="Times New Roman"/>
          <w:i/>
          <w:sz w:val="24"/>
          <w:szCs w:val="24"/>
        </w:rPr>
        <w:t>. И, стяжая 16 384 С</w:t>
      </w:r>
      <w:r w:rsidR="00F53BB6">
        <w:rPr>
          <w:rFonts w:ascii="Times New Roman" w:hAnsi="Times New Roman" w:cs="Times New Roman"/>
          <w:i/>
          <w:sz w:val="24"/>
          <w:szCs w:val="24"/>
        </w:rPr>
        <w:t xml:space="preserve">интеза </w:t>
      </w:r>
      <w:r w:rsidR="00F53BB6" w:rsidRPr="00411164">
        <w:rPr>
          <w:rFonts w:ascii="Times New Roman" w:hAnsi="Times New Roman" w:cs="Times New Roman"/>
          <w:i/>
          <w:sz w:val="24"/>
          <w:szCs w:val="24"/>
        </w:rPr>
        <w:t>Изначально Вышестоящего Отца</w:t>
      </w:r>
      <w:r w:rsidR="002070DA">
        <w:rPr>
          <w:rFonts w:ascii="Times New Roman" w:hAnsi="Times New Roman" w:cs="Times New Roman"/>
          <w:i/>
          <w:sz w:val="24"/>
          <w:szCs w:val="24"/>
        </w:rPr>
        <w:t>, возжигаемся ядром Синтеза Ж</w:t>
      </w:r>
      <w:r w:rsidR="00F53BB6">
        <w:rPr>
          <w:rFonts w:ascii="Times New Roman" w:hAnsi="Times New Roman" w:cs="Times New Roman"/>
          <w:i/>
          <w:sz w:val="24"/>
          <w:szCs w:val="24"/>
        </w:rPr>
        <w:t>изни каждого под стопами ног, прямо  сейчас ощутите. Очень хорошо проживается и ощущается вот в этой ямочке, когда две ножки вместе стоят, эта вы</w:t>
      </w:r>
      <w:r w:rsidR="002070DA">
        <w:rPr>
          <w:rFonts w:ascii="Times New Roman" w:hAnsi="Times New Roman" w:cs="Times New Roman"/>
          <w:i/>
          <w:sz w:val="24"/>
          <w:szCs w:val="24"/>
        </w:rPr>
        <w:t>емка, она как раз под ядро, то есть ядро у вас прямо в стопах. И мы просим вместить силу Ж</w:t>
      </w:r>
      <w:r w:rsidR="00F53BB6">
        <w:rPr>
          <w:rFonts w:ascii="Times New Roman" w:hAnsi="Times New Roman" w:cs="Times New Roman"/>
          <w:i/>
          <w:sz w:val="24"/>
          <w:szCs w:val="24"/>
        </w:rPr>
        <w:t>изни в ядро</w:t>
      </w:r>
      <w:r w:rsidR="0066011E">
        <w:rPr>
          <w:rFonts w:ascii="Times New Roman" w:hAnsi="Times New Roman" w:cs="Times New Roman"/>
          <w:i/>
          <w:sz w:val="24"/>
          <w:szCs w:val="24"/>
        </w:rPr>
        <w:t xml:space="preserve"> С</w:t>
      </w:r>
      <w:r w:rsidR="00F53BB6">
        <w:rPr>
          <w:rFonts w:ascii="Times New Roman" w:hAnsi="Times New Roman" w:cs="Times New Roman"/>
          <w:i/>
          <w:sz w:val="24"/>
          <w:szCs w:val="24"/>
        </w:rPr>
        <w:t>интеза</w:t>
      </w:r>
      <w:r w:rsidR="0066011E">
        <w:rPr>
          <w:rFonts w:ascii="Times New Roman" w:hAnsi="Times New Roman" w:cs="Times New Roman"/>
          <w:i/>
          <w:sz w:val="24"/>
          <w:szCs w:val="24"/>
        </w:rPr>
        <w:t xml:space="preserve"> Жизни с фиксацией Огня Ж</w:t>
      </w:r>
      <w:r w:rsidR="00F53BB6">
        <w:rPr>
          <w:rFonts w:ascii="Times New Roman" w:hAnsi="Times New Roman" w:cs="Times New Roman"/>
          <w:i/>
          <w:sz w:val="24"/>
          <w:szCs w:val="24"/>
        </w:rPr>
        <w:t>изни</w:t>
      </w:r>
      <w:r w:rsidR="0066011E">
        <w:rPr>
          <w:rFonts w:ascii="Times New Roman" w:hAnsi="Times New Roman" w:cs="Times New Roman"/>
          <w:i/>
          <w:sz w:val="24"/>
          <w:szCs w:val="24"/>
        </w:rPr>
        <w:t>, и просим развернуть импульс Жизни, вспыхивая ядром С</w:t>
      </w:r>
      <w:r w:rsidR="00F53BB6">
        <w:rPr>
          <w:rFonts w:ascii="Times New Roman" w:hAnsi="Times New Roman" w:cs="Times New Roman"/>
          <w:i/>
          <w:sz w:val="24"/>
          <w:szCs w:val="24"/>
        </w:rPr>
        <w:t xml:space="preserve">интеза и </w:t>
      </w:r>
      <w:r w:rsidR="0066011E">
        <w:rPr>
          <w:rFonts w:ascii="Times New Roman" w:hAnsi="Times New Roman" w:cs="Times New Roman"/>
          <w:i/>
          <w:sz w:val="24"/>
          <w:szCs w:val="24"/>
        </w:rPr>
        <w:t>Огня Ж</w:t>
      </w:r>
      <w:r w:rsidR="00F53BB6">
        <w:rPr>
          <w:rFonts w:ascii="Times New Roman" w:hAnsi="Times New Roman" w:cs="Times New Roman"/>
          <w:i/>
          <w:sz w:val="24"/>
          <w:szCs w:val="24"/>
        </w:rPr>
        <w:t>изни каждого из нас всем телом</w:t>
      </w:r>
      <w:r w:rsidR="0066011E">
        <w:rPr>
          <w:rFonts w:ascii="Times New Roman" w:hAnsi="Times New Roman" w:cs="Times New Roman"/>
          <w:i/>
          <w:sz w:val="24"/>
          <w:szCs w:val="24"/>
        </w:rPr>
        <w:t xml:space="preserve"> Человека Метагалактики. И</w:t>
      </w:r>
      <w:r w:rsidR="00F53BB6">
        <w:rPr>
          <w:rFonts w:ascii="Times New Roman" w:hAnsi="Times New Roman" w:cs="Times New Roman"/>
          <w:i/>
          <w:sz w:val="24"/>
          <w:szCs w:val="24"/>
        </w:rPr>
        <w:t xml:space="preserve"> мы просим наладить</w:t>
      </w:r>
      <w:r w:rsidR="0066011E">
        <w:rPr>
          <w:rFonts w:ascii="Times New Roman" w:hAnsi="Times New Roman" w:cs="Times New Roman"/>
          <w:i/>
          <w:sz w:val="24"/>
          <w:szCs w:val="24"/>
        </w:rPr>
        <w:t>,</w:t>
      </w:r>
      <w:r w:rsidR="00F53BB6">
        <w:rPr>
          <w:rFonts w:ascii="Times New Roman" w:hAnsi="Times New Roman" w:cs="Times New Roman"/>
          <w:i/>
          <w:sz w:val="24"/>
          <w:szCs w:val="24"/>
        </w:rPr>
        <w:t xml:space="preserve"> явить гармонию</w:t>
      </w:r>
      <w:r w:rsidR="00F53BB6" w:rsidRPr="00BC2DBB">
        <w:rPr>
          <w:rFonts w:ascii="Times New Roman" w:hAnsi="Times New Roman" w:cs="Times New Roman"/>
          <w:i/>
          <w:sz w:val="24"/>
          <w:szCs w:val="24"/>
        </w:rPr>
        <w:t xml:space="preserve"> ядра </w:t>
      </w:r>
      <w:r w:rsidR="0066011E">
        <w:rPr>
          <w:rFonts w:ascii="Times New Roman" w:hAnsi="Times New Roman" w:cs="Times New Roman"/>
          <w:i/>
          <w:sz w:val="24"/>
          <w:szCs w:val="24"/>
        </w:rPr>
        <w:t>Ж</w:t>
      </w:r>
      <w:r w:rsidR="00F53BB6">
        <w:rPr>
          <w:rFonts w:ascii="Times New Roman" w:hAnsi="Times New Roman" w:cs="Times New Roman"/>
          <w:i/>
          <w:sz w:val="24"/>
          <w:szCs w:val="24"/>
        </w:rPr>
        <w:t xml:space="preserve">изни в каждой </w:t>
      </w:r>
      <w:r w:rsidR="0066011E">
        <w:rPr>
          <w:rFonts w:ascii="Times New Roman" w:hAnsi="Times New Roman" w:cs="Times New Roman"/>
          <w:i/>
          <w:sz w:val="24"/>
          <w:szCs w:val="24"/>
        </w:rPr>
        <w:t>Ч</w:t>
      </w:r>
      <w:r w:rsidR="00F53BB6">
        <w:rPr>
          <w:rFonts w:ascii="Times New Roman" w:hAnsi="Times New Roman" w:cs="Times New Roman"/>
          <w:i/>
          <w:sz w:val="24"/>
          <w:szCs w:val="24"/>
        </w:rPr>
        <w:t>асти, системе, апп</w:t>
      </w:r>
      <w:r w:rsidR="0066011E">
        <w:rPr>
          <w:rFonts w:ascii="Times New Roman" w:hAnsi="Times New Roman" w:cs="Times New Roman"/>
          <w:i/>
          <w:sz w:val="24"/>
          <w:szCs w:val="24"/>
        </w:rPr>
        <w:t>арате, частности каждого из нас. П</w:t>
      </w:r>
      <w:r w:rsidR="00F53BB6">
        <w:rPr>
          <w:rFonts w:ascii="Times New Roman" w:hAnsi="Times New Roman" w:cs="Times New Roman"/>
          <w:i/>
          <w:sz w:val="24"/>
          <w:szCs w:val="24"/>
        </w:rPr>
        <w:t>росим преобразить каждого из н</w:t>
      </w:r>
      <w:r w:rsidR="0066011E">
        <w:rPr>
          <w:rFonts w:ascii="Times New Roman" w:hAnsi="Times New Roman" w:cs="Times New Roman"/>
          <w:i/>
          <w:sz w:val="24"/>
          <w:szCs w:val="24"/>
        </w:rPr>
        <w:t>ас на явление концентрации сил Ж</w:t>
      </w:r>
      <w:r w:rsidR="00F53BB6">
        <w:rPr>
          <w:rFonts w:ascii="Times New Roman" w:hAnsi="Times New Roman" w:cs="Times New Roman"/>
          <w:i/>
          <w:sz w:val="24"/>
          <w:szCs w:val="24"/>
        </w:rPr>
        <w:t>и</w:t>
      </w:r>
      <w:r w:rsidR="0066011E">
        <w:rPr>
          <w:rFonts w:ascii="Times New Roman" w:hAnsi="Times New Roman" w:cs="Times New Roman"/>
          <w:i/>
          <w:sz w:val="24"/>
          <w:szCs w:val="24"/>
        </w:rPr>
        <w:t>зни каждого и развернуть среду Огня Ж</w:t>
      </w:r>
      <w:r w:rsidR="00F53BB6">
        <w:rPr>
          <w:rFonts w:ascii="Times New Roman" w:hAnsi="Times New Roman" w:cs="Times New Roman"/>
          <w:i/>
          <w:sz w:val="24"/>
          <w:szCs w:val="24"/>
        </w:rPr>
        <w:t>изни в сферах оболочки</w:t>
      </w:r>
      <w:r w:rsidR="0066011E">
        <w:rPr>
          <w:rFonts w:ascii="Times New Roman" w:hAnsi="Times New Roman" w:cs="Times New Roman"/>
          <w:i/>
          <w:sz w:val="24"/>
          <w:szCs w:val="24"/>
        </w:rPr>
        <w:t xml:space="preserve"> М</w:t>
      </w:r>
      <w:r w:rsidR="00F53BB6">
        <w:rPr>
          <w:rFonts w:ascii="Times New Roman" w:hAnsi="Times New Roman" w:cs="Times New Roman"/>
          <w:i/>
          <w:sz w:val="24"/>
          <w:szCs w:val="24"/>
        </w:rPr>
        <w:t xml:space="preserve">онады в соответствующей концентрации </w:t>
      </w:r>
      <w:proofErr w:type="spellStart"/>
      <w:r w:rsidR="00F53BB6">
        <w:rPr>
          <w:rFonts w:ascii="Times New Roman" w:hAnsi="Times New Roman" w:cs="Times New Roman"/>
          <w:i/>
          <w:sz w:val="24"/>
          <w:szCs w:val="24"/>
        </w:rPr>
        <w:t>огнеобразов</w:t>
      </w:r>
      <w:proofErr w:type="spellEnd"/>
      <w:r w:rsidR="00F53BB6">
        <w:rPr>
          <w:rFonts w:ascii="Times New Roman" w:hAnsi="Times New Roman" w:cs="Times New Roman"/>
          <w:i/>
          <w:sz w:val="24"/>
          <w:szCs w:val="24"/>
        </w:rPr>
        <w:t xml:space="preserve">, </w:t>
      </w:r>
      <w:proofErr w:type="spellStart"/>
      <w:r w:rsidR="00F53BB6">
        <w:rPr>
          <w:rFonts w:ascii="Times New Roman" w:hAnsi="Times New Roman" w:cs="Times New Roman"/>
          <w:i/>
          <w:sz w:val="24"/>
          <w:szCs w:val="24"/>
        </w:rPr>
        <w:t>субъядерн</w:t>
      </w:r>
      <w:r w:rsidR="0066011E">
        <w:rPr>
          <w:rFonts w:ascii="Times New Roman" w:hAnsi="Times New Roman" w:cs="Times New Roman"/>
          <w:i/>
          <w:sz w:val="24"/>
          <w:szCs w:val="24"/>
        </w:rPr>
        <w:t>остей</w:t>
      </w:r>
      <w:proofErr w:type="spellEnd"/>
      <w:r w:rsidR="0066011E">
        <w:rPr>
          <w:rFonts w:ascii="Times New Roman" w:hAnsi="Times New Roman" w:cs="Times New Roman"/>
          <w:i/>
          <w:sz w:val="24"/>
          <w:szCs w:val="24"/>
        </w:rPr>
        <w:t xml:space="preserve"> во взаимодействии 16 384-</w:t>
      </w:r>
      <w:r w:rsidR="00F53BB6">
        <w:rPr>
          <w:rFonts w:ascii="Times New Roman" w:hAnsi="Times New Roman" w:cs="Times New Roman"/>
          <w:i/>
          <w:sz w:val="24"/>
          <w:szCs w:val="24"/>
        </w:rPr>
        <w:t>я реальностями Метагалак</w:t>
      </w:r>
      <w:r w:rsidR="0066011E">
        <w:rPr>
          <w:rFonts w:ascii="Times New Roman" w:hAnsi="Times New Roman" w:cs="Times New Roman"/>
          <w:i/>
          <w:sz w:val="24"/>
          <w:szCs w:val="24"/>
        </w:rPr>
        <w:t>тики Фа и в координации 16 384-</w:t>
      </w:r>
      <w:r w:rsidR="00F53BB6">
        <w:rPr>
          <w:rFonts w:ascii="Times New Roman" w:hAnsi="Times New Roman" w:cs="Times New Roman"/>
          <w:i/>
          <w:sz w:val="24"/>
          <w:szCs w:val="24"/>
        </w:rPr>
        <w:t>я оболочками Метагалактики Фа, где каждое пламя развор</w:t>
      </w:r>
      <w:r w:rsidR="0066011E">
        <w:rPr>
          <w:rFonts w:ascii="Times New Roman" w:hAnsi="Times New Roman" w:cs="Times New Roman"/>
          <w:i/>
          <w:sz w:val="24"/>
          <w:szCs w:val="24"/>
        </w:rPr>
        <w:t>ачивается в определенной среде Ж</w:t>
      </w:r>
      <w:r w:rsidR="009900C3">
        <w:rPr>
          <w:rFonts w:ascii="Times New Roman" w:hAnsi="Times New Roman" w:cs="Times New Roman"/>
          <w:i/>
          <w:sz w:val="24"/>
          <w:szCs w:val="24"/>
        </w:rPr>
        <w:t>изни, поле Ж</w:t>
      </w:r>
      <w:r w:rsidR="00F53BB6">
        <w:rPr>
          <w:rFonts w:ascii="Times New Roman" w:hAnsi="Times New Roman" w:cs="Times New Roman"/>
          <w:i/>
          <w:sz w:val="24"/>
          <w:szCs w:val="24"/>
        </w:rPr>
        <w:t>изни, в о</w:t>
      </w:r>
      <w:r w:rsidR="009900C3">
        <w:rPr>
          <w:rFonts w:ascii="Times New Roman" w:hAnsi="Times New Roman" w:cs="Times New Roman"/>
          <w:i/>
          <w:sz w:val="24"/>
          <w:szCs w:val="24"/>
        </w:rPr>
        <w:t>болочке сферы М</w:t>
      </w:r>
      <w:r w:rsidR="00F53BB6">
        <w:rPr>
          <w:rFonts w:ascii="Times New Roman" w:hAnsi="Times New Roman" w:cs="Times New Roman"/>
          <w:i/>
          <w:sz w:val="24"/>
          <w:szCs w:val="24"/>
        </w:rPr>
        <w:t>онады каждого из нас. И вот</w:t>
      </w:r>
      <w:r w:rsidR="009900C3">
        <w:rPr>
          <w:rFonts w:ascii="Times New Roman" w:hAnsi="Times New Roman" w:cs="Times New Roman"/>
          <w:i/>
          <w:sz w:val="24"/>
          <w:szCs w:val="24"/>
        </w:rPr>
        <w:t>, ещё</w:t>
      </w:r>
      <w:r w:rsidR="00F53BB6">
        <w:rPr>
          <w:rFonts w:ascii="Times New Roman" w:hAnsi="Times New Roman" w:cs="Times New Roman"/>
          <w:i/>
          <w:sz w:val="24"/>
          <w:szCs w:val="24"/>
        </w:rPr>
        <w:t xml:space="preserve"> больше раскрепощаясь физическим телом, расслабляясь, убираем эту физическу</w:t>
      </w:r>
      <w:r w:rsidR="009900C3">
        <w:rPr>
          <w:rFonts w:ascii="Times New Roman" w:hAnsi="Times New Roman" w:cs="Times New Roman"/>
          <w:i/>
          <w:sz w:val="24"/>
          <w:szCs w:val="24"/>
        </w:rPr>
        <w:t xml:space="preserve">ю зажатость, действуя </w:t>
      </w:r>
      <w:proofErr w:type="spellStart"/>
      <w:r w:rsidR="009900C3">
        <w:rPr>
          <w:rFonts w:ascii="Times New Roman" w:hAnsi="Times New Roman" w:cs="Times New Roman"/>
          <w:i/>
          <w:sz w:val="24"/>
          <w:szCs w:val="24"/>
        </w:rPr>
        <w:t>пламенами</w:t>
      </w:r>
      <w:proofErr w:type="spellEnd"/>
      <w:r w:rsidR="009900C3">
        <w:rPr>
          <w:rFonts w:ascii="Times New Roman" w:hAnsi="Times New Roman" w:cs="Times New Roman"/>
          <w:i/>
          <w:sz w:val="24"/>
          <w:szCs w:val="24"/>
        </w:rPr>
        <w:t>.</w:t>
      </w:r>
      <w:r w:rsidR="00F53BB6">
        <w:rPr>
          <w:rFonts w:ascii="Times New Roman" w:hAnsi="Times New Roman" w:cs="Times New Roman"/>
          <w:i/>
          <w:sz w:val="24"/>
          <w:szCs w:val="24"/>
        </w:rPr>
        <w:t xml:space="preserve"> </w:t>
      </w:r>
      <w:r w:rsidR="009900C3">
        <w:rPr>
          <w:rFonts w:ascii="Times New Roman" w:hAnsi="Times New Roman" w:cs="Times New Roman"/>
          <w:i/>
          <w:sz w:val="24"/>
          <w:szCs w:val="24"/>
        </w:rPr>
        <w:t>Возжигаем Монаду Ч</w:t>
      </w:r>
      <w:r w:rsidR="00F53BB6">
        <w:rPr>
          <w:rFonts w:ascii="Times New Roman" w:hAnsi="Times New Roman" w:cs="Times New Roman"/>
          <w:i/>
          <w:sz w:val="24"/>
          <w:szCs w:val="24"/>
        </w:rPr>
        <w:t>ело</w:t>
      </w:r>
      <w:r w:rsidR="009900C3">
        <w:rPr>
          <w:rFonts w:ascii="Times New Roman" w:hAnsi="Times New Roman" w:cs="Times New Roman"/>
          <w:i/>
          <w:sz w:val="24"/>
          <w:szCs w:val="24"/>
        </w:rPr>
        <w:t>века Метагалактики, мы стяжаем П</w:t>
      </w:r>
      <w:r w:rsidR="00F53BB6">
        <w:rPr>
          <w:rFonts w:ascii="Times New Roman" w:hAnsi="Times New Roman" w:cs="Times New Roman"/>
          <w:i/>
          <w:sz w:val="24"/>
          <w:szCs w:val="24"/>
        </w:rPr>
        <w:t xml:space="preserve">ечать судьбы на </w:t>
      </w:r>
      <w:r w:rsidR="009900C3">
        <w:rPr>
          <w:rFonts w:ascii="Times New Roman" w:hAnsi="Times New Roman" w:cs="Times New Roman"/>
          <w:i/>
          <w:sz w:val="24"/>
          <w:szCs w:val="24"/>
        </w:rPr>
        <w:t>Зерцало Монады Ч</w:t>
      </w:r>
      <w:r w:rsidR="00F53BB6">
        <w:rPr>
          <w:rFonts w:ascii="Times New Roman" w:hAnsi="Times New Roman" w:cs="Times New Roman"/>
          <w:i/>
          <w:sz w:val="24"/>
          <w:szCs w:val="24"/>
        </w:rPr>
        <w:t>еловека Метагалак</w:t>
      </w:r>
      <w:r w:rsidR="009900C3">
        <w:rPr>
          <w:rFonts w:ascii="Times New Roman" w:hAnsi="Times New Roman" w:cs="Times New Roman"/>
          <w:i/>
          <w:sz w:val="24"/>
          <w:szCs w:val="24"/>
        </w:rPr>
        <w:t>тики и стяжаем План С</w:t>
      </w:r>
      <w:r w:rsidR="00F53BB6">
        <w:rPr>
          <w:rFonts w:ascii="Times New Roman" w:hAnsi="Times New Roman" w:cs="Times New Roman"/>
          <w:i/>
          <w:sz w:val="24"/>
          <w:szCs w:val="24"/>
        </w:rPr>
        <w:t xml:space="preserve">интеза в развитие </w:t>
      </w:r>
      <w:r w:rsidR="009900C3">
        <w:rPr>
          <w:rFonts w:ascii="Times New Roman" w:hAnsi="Times New Roman" w:cs="Times New Roman"/>
          <w:i/>
          <w:sz w:val="24"/>
          <w:szCs w:val="24"/>
        </w:rPr>
        <w:t>Ч</w:t>
      </w:r>
      <w:r w:rsidR="00F53BB6">
        <w:rPr>
          <w:rFonts w:ascii="Times New Roman" w:hAnsi="Times New Roman" w:cs="Times New Roman"/>
          <w:i/>
          <w:sz w:val="24"/>
          <w:szCs w:val="24"/>
        </w:rPr>
        <w:t>еловека Метагалактики каждым из нас и синтеза нас</w:t>
      </w:r>
      <w:r w:rsidR="009900C3">
        <w:rPr>
          <w:rFonts w:ascii="Times New Roman" w:hAnsi="Times New Roman" w:cs="Times New Roman"/>
          <w:i/>
          <w:sz w:val="24"/>
          <w:szCs w:val="24"/>
        </w:rPr>
        <w:t>. И мы, вспыхивая всей М</w:t>
      </w:r>
      <w:r w:rsidR="00F53BB6">
        <w:rPr>
          <w:rFonts w:ascii="Times New Roman" w:hAnsi="Times New Roman" w:cs="Times New Roman"/>
          <w:i/>
          <w:sz w:val="24"/>
          <w:szCs w:val="24"/>
        </w:rPr>
        <w:t xml:space="preserve">онадой каждого из нас, просим </w:t>
      </w:r>
      <w:r w:rsidR="00F53BB6" w:rsidRPr="00411164">
        <w:rPr>
          <w:rFonts w:ascii="Times New Roman" w:hAnsi="Times New Roman" w:cs="Times New Roman"/>
          <w:i/>
          <w:sz w:val="24"/>
          <w:szCs w:val="24"/>
        </w:rPr>
        <w:t>Изначально Вышестоящего Отца</w:t>
      </w:r>
      <w:r w:rsidR="00F53BB6">
        <w:rPr>
          <w:rFonts w:ascii="Times New Roman" w:hAnsi="Times New Roman" w:cs="Times New Roman"/>
          <w:i/>
          <w:sz w:val="24"/>
          <w:szCs w:val="24"/>
        </w:rPr>
        <w:t xml:space="preserve"> преобразить </w:t>
      </w:r>
      <w:r w:rsidR="00F53BB6" w:rsidRPr="00BC2DBB">
        <w:rPr>
          <w:rFonts w:ascii="Times New Roman" w:hAnsi="Times New Roman" w:cs="Times New Roman"/>
          <w:i/>
          <w:sz w:val="24"/>
          <w:szCs w:val="24"/>
        </w:rPr>
        <w:t xml:space="preserve">каждого из нас  </w:t>
      </w:r>
      <w:r w:rsidR="009900C3">
        <w:rPr>
          <w:rFonts w:ascii="Times New Roman" w:hAnsi="Times New Roman" w:cs="Times New Roman"/>
          <w:i/>
          <w:sz w:val="24"/>
          <w:szCs w:val="24"/>
        </w:rPr>
        <w:t>на явление выражения Монады Ч</w:t>
      </w:r>
      <w:r w:rsidR="00F53BB6">
        <w:rPr>
          <w:rFonts w:ascii="Times New Roman" w:hAnsi="Times New Roman" w:cs="Times New Roman"/>
          <w:i/>
          <w:sz w:val="24"/>
          <w:szCs w:val="24"/>
        </w:rPr>
        <w:t xml:space="preserve">еловека Метагалактики, перестроить нашу телесность, нашу </w:t>
      </w:r>
      <w:proofErr w:type="spellStart"/>
      <w:r w:rsidR="00F53BB6">
        <w:rPr>
          <w:rFonts w:ascii="Times New Roman" w:hAnsi="Times New Roman" w:cs="Times New Roman"/>
          <w:i/>
          <w:sz w:val="24"/>
          <w:szCs w:val="24"/>
        </w:rPr>
        <w:t>физичность</w:t>
      </w:r>
      <w:proofErr w:type="spellEnd"/>
      <w:r w:rsidR="00F53BB6">
        <w:rPr>
          <w:rFonts w:ascii="Times New Roman" w:hAnsi="Times New Roman" w:cs="Times New Roman"/>
          <w:i/>
          <w:sz w:val="24"/>
          <w:szCs w:val="24"/>
        </w:rPr>
        <w:t xml:space="preserve">, все наши способности, качества, возможности, умения, навыки, действия </w:t>
      </w:r>
      <w:r w:rsidR="009900C3">
        <w:rPr>
          <w:rFonts w:ascii="Times New Roman" w:hAnsi="Times New Roman" w:cs="Times New Roman"/>
          <w:i/>
          <w:sz w:val="24"/>
          <w:szCs w:val="24"/>
        </w:rPr>
        <w:t>Ч</w:t>
      </w:r>
      <w:r w:rsidR="00F53BB6">
        <w:rPr>
          <w:rFonts w:ascii="Times New Roman" w:hAnsi="Times New Roman" w:cs="Times New Roman"/>
          <w:i/>
          <w:sz w:val="24"/>
          <w:szCs w:val="24"/>
        </w:rPr>
        <w:t>еловека Метагалактики 6-ой Метагалактической Высшей расы</w:t>
      </w:r>
      <w:r w:rsidR="009900C3">
        <w:rPr>
          <w:rFonts w:ascii="Times New Roman" w:hAnsi="Times New Roman" w:cs="Times New Roman"/>
          <w:i/>
          <w:sz w:val="24"/>
          <w:szCs w:val="24"/>
        </w:rPr>
        <w:t>. И, вспыхивая силой Ж</w:t>
      </w:r>
      <w:r w:rsidR="00F53BB6">
        <w:rPr>
          <w:rFonts w:ascii="Times New Roman" w:hAnsi="Times New Roman" w:cs="Times New Roman"/>
          <w:i/>
          <w:sz w:val="24"/>
          <w:szCs w:val="24"/>
        </w:rPr>
        <w:t xml:space="preserve">изни, сливаясь и синтезируясь с </w:t>
      </w:r>
      <w:r w:rsidR="00F53BB6" w:rsidRPr="00411164">
        <w:rPr>
          <w:rFonts w:ascii="Times New Roman" w:hAnsi="Times New Roman" w:cs="Times New Roman"/>
          <w:i/>
          <w:sz w:val="24"/>
          <w:szCs w:val="24"/>
        </w:rPr>
        <w:t>Изначально Вышестоящ</w:t>
      </w:r>
      <w:r w:rsidR="00F53BB6">
        <w:rPr>
          <w:rFonts w:ascii="Times New Roman" w:hAnsi="Times New Roman" w:cs="Times New Roman"/>
          <w:i/>
          <w:sz w:val="24"/>
          <w:szCs w:val="24"/>
        </w:rPr>
        <w:t>им</w:t>
      </w:r>
      <w:r w:rsidR="00F53BB6" w:rsidRPr="00411164">
        <w:rPr>
          <w:rFonts w:ascii="Times New Roman" w:hAnsi="Times New Roman" w:cs="Times New Roman"/>
          <w:i/>
          <w:sz w:val="24"/>
          <w:szCs w:val="24"/>
        </w:rPr>
        <w:t xml:space="preserve"> Отц</w:t>
      </w:r>
      <w:r w:rsidR="00F53BB6">
        <w:rPr>
          <w:rFonts w:ascii="Times New Roman" w:hAnsi="Times New Roman" w:cs="Times New Roman"/>
          <w:i/>
          <w:sz w:val="24"/>
          <w:szCs w:val="24"/>
        </w:rPr>
        <w:t>ом, чувс</w:t>
      </w:r>
      <w:r w:rsidR="009900C3">
        <w:rPr>
          <w:rFonts w:ascii="Times New Roman" w:hAnsi="Times New Roman" w:cs="Times New Roman"/>
          <w:i/>
          <w:sz w:val="24"/>
          <w:szCs w:val="24"/>
        </w:rPr>
        <w:t xml:space="preserve">твуем протекающую, </w:t>
      </w:r>
      <w:r w:rsidR="009900C3">
        <w:rPr>
          <w:rFonts w:ascii="Times New Roman" w:hAnsi="Times New Roman" w:cs="Times New Roman"/>
          <w:i/>
          <w:sz w:val="24"/>
          <w:szCs w:val="24"/>
        </w:rPr>
        <w:lastRenderedPageBreak/>
        <w:t>являющуюся Ж</w:t>
      </w:r>
      <w:r w:rsidR="00F53BB6">
        <w:rPr>
          <w:rFonts w:ascii="Times New Roman" w:hAnsi="Times New Roman" w:cs="Times New Roman"/>
          <w:i/>
          <w:sz w:val="24"/>
          <w:szCs w:val="24"/>
        </w:rPr>
        <w:t xml:space="preserve">изнь </w:t>
      </w:r>
      <w:r w:rsidR="00F53BB6" w:rsidRPr="00411164">
        <w:rPr>
          <w:rFonts w:ascii="Times New Roman" w:hAnsi="Times New Roman" w:cs="Times New Roman"/>
          <w:i/>
          <w:sz w:val="24"/>
          <w:szCs w:val="24"/>
        </w:rPr>
        <w:t>Изначально Вышестоящего Отца</w:t>
      </w:r>
      <w:r w:rsidR="00F53BB6">
        <w:rPr>
          <w:rFonts w:ascii="Times New Roman" w:hAnsi="Times New Roman" w:cs="Times New Roman"/>
          <w:i/>
          <w:sz w:val="24"/>
          <w:szCs w:val="24"/>
        </w:rPr>
        <w:t xml:space="preserve"> в каждом из на</w:t>
      </w:r>
      <w:r w:rsidR="009900C3">
        <w:rPr>
          <w:rFonts w:ascii="Times New Roman" w:hAnsi="Times New Roman" w:cs="Times New Roman"/>
          <w:i/>
          <w:sz w:val="24"/>
          <w:szCs w:val="24"/>
        </w:rPr>
        <w:t>с. М</w:t>
      </w:r>
      <w:r w:rsidR="00F53BB6">
        <w:rPr>
          <w:rFonts w:ascii="Times New Roman" w:hAnsi="Times New Roman" w:cs="Times New Roman"/>
          <w:i/>
          <w:sz w:val="24"/>
          <w:szCs w:val="24"/>
        </w:rPr>
        <w:t xml:space="preserve">ы просим </w:t>
      </w:r>
      <w:r w:rsidR="00F53BB6" w:rsidRPr="00411164">
        <w:rPr>
          <w:rFonts w:ascii="Times New Roman" w:hAnsi="Times New Roman" w:cs="Times New Roman"/>
          <w:i/>
          <w:sz w:val="24"/>
          <w:szCs w:val="24"/>
        </w:rPr>
        <w:t>Изначально Вышестоящего Отца</w:t>
      </w:r>
      <w:r w:rsidR="00F53BB6">
        <w:rPr>
          <w:rFonts w:ascii="Times New Roman" w:hAnsi="Times New Roman" w:cs="Times New Roman"/>
          <w:i/>
          <w:sz w:val="24"/>
          <w:szCs w:val="24"/>
        </w:rPr>
        <w:t xml:space="preserve"> вдохновить каждого из нас новым объемом </w:t>
      </w:r>
      <w:r w:rsidR="009900C3">
        <w:rPr>
          <w:rFonts w:ascii="Times New Roman" w:hAnsi="Times New Roman" w:cs="Times New Roman"/>
          <w:i/>
          <w:sz w:val="24"/>
          <w:szCs w:val="24"/>
        </w:rPr>
        <w:t>Жизни, силой Ж</w:t>
      </w:r>
      <w:r w:rsidR="00F53BB6">
        <w:rPr>
          <w:rFonts w:ascii="Times New Roman" w:hAnsi="Times New Roman" w:cs="Times New Roman"/>
          <w:i/>
          <w:sz w:val="24"/>
          <w:szCs w:val="24"/>
        </w:rPr>
        <w:t xml:space="preserve">изни на явление </w:t>
      </w:r>
      <w:r w:rsidR="009900C3">
        <w:rPr>
          <w:rFonts w:ascii="Times New Roman" w:hAnsi="Times New Roman" w:cs="Times New Roman"/>
          <w:i/>
          <w:sz w:val="24"/>
          <w:szCs w:val="24"/>
        </w:rPr>
        <w:t>Ч</w:t>
      </w:r>
      <w:r w:rsidR="00F53BB6">
        <w:rPr>
          <w:rFonts w:ascii="Times New Roman" w:hAnsi="Times New Roman" w:cs="Times New Roman"/>
          <w:i/>
          <w:sz w:val="24"/>
          <w:szCs w:val="24"/>
        </w:rPr>
        <w:t>еловека Метагалактики, и вот почувствуйте сейчас силу каждого из</w:t>
      </w:r>
      <w:r w:rsidR="009900C3">
        <w:rPr>
          <w:rFonts w:ascii="Times New Roman" w:hAnsi="Times New Roman" w:cs="Times New Roman"/>
          <w:i/>
          <w:sz w:val="24"/>
          <w:szCs w:val="24"/>
        </w:rPr>
        <w:t xml:space="preserve"> нас, вспыхивая Образом и П</w:t>
      </w:r>
      <w:r w:rsidR="00F53BB6">
        <w:rPr>
          <w:rFonts w:ascii="Times New Roman" w:hAnsi="Times New Roman" w:cs="Times New Roman"/>
          <w:i/>
          <w:sz w:val="24"/>
          <w:szCs w:val="24"/>
        </w:rPr>
        <w:t xml:space="preserve">одобием </w:t>
      </w:r>
      <w:r w:rsidR="009900C3">
        <w:rPr>
          <w:rFonts w:ascii="Times New Roman" w:hAnsi="Times New Roman" w:cs="Times New Roman"/>
          <w:i/>
          <w:sz w:val="24"/>
          <w:szCs w:val="24"/>
        </w:rPr>
        <w:t>Ч</w:t>
      </w:r>
      <w:r w:rsidR="00F53BB6">
        <w:rPr>
          <w:rFonts w:ascii="Times New Roman" w:hAnsi="Times New Roman" w:cs="Times New Roman"/>
          <w:i/>
          <w:sz w:val="24"/>
          <w:szCs w:val="24"/>
        </w:rPr>
        <w:t xml:space="preserve">еловека Метагалактики </w:t>
      </w:r>
      <w:r w:rsidR="009900C3">
        <w:rPr>
          <w:rFonts w:ascii="Times New Roman" w:hAnsi="Times New Roman" w:cs="Times New Roman"/>
          <w:i/>
          <w:sz w:val="24"/>
          <w:szCs w:val="24"/>
        </w:rPr>
        <w:t>в каждом из нас и синтеза нас, Рождаемся Свыше Ч</w:t>
      </w:r>
      <w:r w:rsidR="00F53BB6">
        <w:rPr>
          <w:rFonts w:ascii="Times New Roman" w:hAnsi="Times New Roman" w:cs="Times New Roman"/>
          <w:i/>
          <w:sz w:val="24"/>
          <w:szCs w:val="24"/>
        </w:rPr>
        <w:t>еловеком Метагалактики</w:t>
      </w:r>
      <w:r w:rsidR="009900C3">
        <w:rPr>
          <w:rFonts w:ascii="Times New Roman" w:hAnsi="Times New Roman" w:cs="Times New Roman"/>
          <w:i/>
          <w:sz w:val="24"/>
          <w:szCs w:val="24"/>
        </w:rPr>
        <w:t>. И</w:t>
      </w:r>
      <w:r w:rsidR="00F53BB6">
        <w:rPr>
          <w:rFonts w:ascii="Times New Roman" w:hAnsi="Times New Roman" w:cs="Times New Roman"/>
          <w:i/>
          <w:sz w:val="24"/>
          <w:szCs w:val="24"/>
        </w:rPr>
        <w:t xml:space="preserve"> далее, возжигаясь, проник</w:t>
      </w:r>
      <w:r w:rsidR="009900C3">
        <w:rPr>
          <w:rFonts w:ascii="Times New Roman" w:hAnsi="Times New Roman" w:cs="Times New Roman"/>
          <w:i/>
          <w:sz w:val="24"/>
          <w:szCs w:val="24"/>
        </w:rPr>
        <w:t>аясь, преображаясь, мы стяжаем С</w:t>
      </w:r>
      <w:r w:rsidR="00F53BB6">
        <w:rPr>
          <w:rFonts w:ascii="Times New Roman" w:hAnsi="Times New Roman" w:cs="Times New Roman"/>
          <w:i/>
          <w:sz w:val="24"/>
          <w:szCs w:val="24"/>
        </w:rPr>
        <w:t xml:space="preserve">интез </w:t>
      </w:r>
      <w:r w:rsidR="00F53BB6" w:rsidRPr="00411164">
        <w:rPr>
          <w:rFonts w:ascii="Times New Roman" w:hAnsi="Times New Roman" w:cs="Times New Roman"/>
          <w:i/>
          <w:sz w:val="24"/>
          <w:szCs w:val="24"/>
        </w:rPr>
        <w:t>Изначально Вышестоящего Отца</w:t>
      </w:r>
      <w:r w:rsidR="009900C3">
        <w:rPr>
          <w:rFonts w:ascii="Times New Roman" w:hAnsi="Times New Roman" w:cs="Times New Roman"/>
          <w:i/>
          <w:sz w:val="24"/>
          <w:szCs w:val="24"/>
        </w:rPr>
        <w:t>,</w:t>
      </w:r>
      <w:r w:rsidR="00F53BB6">
        <w:rPr>
          <w:rFonts w:ascii="Times New Roman" w:hAnsi="Times New Roman" w:cs="Times New Roman"/>
          <w:i/>
          <w:sz w:val="24"/>
          <w:szCs w:val="24"/>
        </w:rPr>
        <w:t xml:space="preserve"> и мы просим зафиксировать преобра</w:t>
      </w:r>
      <w:r w:rsidR="009900C3">
        <w:rPr>
          <w:rFonts w:ascii="Times New Roman" w:hAnsi="Times New Roman" w:cs="Times New Roman"/>
          <w:i/>
          <w:sz w:val="24"/>
          <w:szCs w:val="24"/>
        </w:rPr>
        <w:t xml:space="preserve">жённую </w:t>
      </w:r>
      <w:proofErr w:type="gramStart"/>
      <w:r w:rsidR="009900C3">
        <w:rPr>
          <w:rFonts w:ascii="Times New Roman" w:hAnsi="Times New Roman" w:cs="Times New Roman"/>
          <w:i/>
          <w:sz w:val="24"/>
          <w:szCs w:val="24"/>
        </w:rPr>
        <w:t>М</w:t>
      </w:r>
      <w:r w:rsidR="00F53BB6">
        <w:rPr>
          <w:rFonts w:ascii="Times New Roman" w:hAnsi="Times New Roman" w:cs="Times New Roman"/>
          <w:i/>
          <w:sz w:val="24"/>
          <w:szCs w:val="24"/>
        </w:rPr>
        <w:t>онаду  в</w:t>
      </w:r>
      <w:proofErr w:type="gramEnd"/>
      <w:r w:rsidR="00F53BB6">
        <w:rPr>
          <w:rFonts w:ascii="Times New Roman" w:hAnsi="Times New Roman" w:cs="Times New Roman"/>
          <w:i/>
          <w:sz w:val="24"/>
          <w:szCs w:val="24"/>
        </w:rPr>
        <w:t xml:space="preserve"> каждом из нас, в телах каждого их нас</w:t>
      </w:r>
      <w:r w:rsidR="009900C3">
        <w:rPr>
          <w:rFonts w:ascii="Times New Roman" w:hAnsi="Times New Roman" w:cs="Times New Roman"/>
          <w:i/>
          <w:sz w:val="24"/>
          <w:szCs w:val="24"/>
        </w:rPr>
        <w:t>. И</w:t>
      </w:r>
      <w:r w:rsidR="00F53BB6">
        <w:rPr>
          <w:rFonts w:ascii="Times New Roman" w:hAnsi="Times New Roman" w:cs="Times New Roman"/>
          <w:i/>
          <w:sz w:val="24"/>
          <w:szCs w:val="24"/>
        </w:rPr>
        <w:t xml:space="preserve">, вмещая вышестоящим телом, разворачиваем силу </w:t>
      </w:r>
      <w:r w:rsidR="009900C3">
        <w:rPr>
          <w:rFonts w:ascii="Times New Roman" w:hAnsi="Times New Roman" w:cs="Times New Roman"/>
          <w:i/>
          <w:sz w:val="24"/>
          <w:szCs w:val="24"/>
        </w:rPr>
        <w:t>Ж</w:t>
      </w:r>
      <w:r w:rsidR="00F53BB6">
        <w:rPr>
          <w:rFonts w:ascii="Times New Roman" w:hAnsi="Times New Roman" w:cs="Times New Roman"/>
          <w:i/>
          <w:sz w:val="24"/>
          <w:szCs w:val="24"/>
        </w:rPr>
        <w:t xml:space="preserve">изни преображенной </w:t>
      </w:r>
      <w:r w:rsidR="009900C3">
        <w:rPr>
          <w:rFonts w:ascii="Times New Roman" w:hAnsi="Times New Roman" w:cs="Times New Roman"/>
          <w:i/>
          <w:sz w:val="24"/>
          <w:szCs w:val="24"/>
        </w:rPr>
        <w:t>М</w:t>
      </w:r>
      <w:r w:rsidR="00F53BB6">
        <w:rPr>
          <w:rFonts w:ascii="Times New Roman" w:hAnsi="Times New Roman" w:cs="Times New Roman"/>
          <w:i/>
          <w:sz w:val="24"/>
          <w:szCs w:val="24"/>
        </w:rPr>
        <w:t>онады</w:t>
      </w:r>
      <w:r w:rsidR="009900C3">
        <w:rPr>
          <w:rFonts w:ascii="Times New Roman" w:hAnsi="Times New Roman" w:cs="Times New Roman"/>
          <w:i/>
          <w:sz w:val="24"/>
          <w:szCs w:val="24"/>
        </w:rPr>
        <w:t xml:space="preserve"> каждого из нас, стяжаем С</w:t>
      </w:r>
      <w:r w:rsidR="00F53BB6">
        <w:rPr>
          <w:rFonts w:ascii="Times New Roman" w:hAnsi="Times New Roman" w:cs="Times New Roman"/>
          <w:i/>
          <w:sz w:val="24"/>
          <w:szCs w:val="24"/>
        </w:rPr>
        <w:t xml:space="preserve">интез </w:t>
      </w:r>
      <w:r w:rsidR="00F53BB6" w:rsidRPr="00411164">
        <w:rPr>
          <w:rFonts w:ascii="Times New Roman" w:hAnsi="Times New Roman" w:cs="Times New Roman"/>
          <w:i/>
          <w:sz w:val="24"/>
          <w:szCs w:val="24"/>
        </w:rPr>
        <w:t>Изначально Вышестоящего Отца</w:t>
      </w:r>
      <w:r w:rsidR="009900C3">
        <w:rPr>
          <w:rFonts w:ascii="Times New Roman" w:hAnsi="Times New Roman" w:cs="Times New Roman"/>
          <w:i/>
          <w:sz w:val="24"/>
          <w:szCs w:val="24"/>
        </w:rPr>
        <w:t>. И</w:t>
      </w:r>
      <w:r w:rsidR="00F53BB6">
        <w:rPr>
          <w:rFonts w:ascii="Times New Roman" w:hAnsi="Times New Roman" w:cs="Times New Roman"/>
          <w:i/>
          <w:sz w:val="24"/>
          <w:szCs w:val="24"/>
        </w:rPr>
        <w:t>, возжигаясь, преображаем</w:t>
      </w:r>
      <w:r w:rsidR="009900C3">
        <w:rPr>
          <w:rFonts w:ascii="Times New Roman" w:hAnsi="Times New Roman" w:cs="Times New Roman"/>
          <w:i/>
          <w:sz w:val="24"/>
          <w:szCs w:val="24"/>
        </w:rPr>
        <w:t>ся им. И вот сейчас мы вмещаем М</w:t>
      </w:r>
      <w:r w:rsidR="00F53BB6">
        <w:rPr>
          <w:rFonts w:ascii="Times New Roman" w:hAnsi="Times New Roman" w:cs="Times New Roman"/>
          <w:i/>
          <w:sz w:val="24"/>
          <w:szCs w:val="24"/>
        </w:rPr>
        <w:t xml:space="preserve">онаду в </w:t>
      </w:r>
      <w:r w:rsidR="009900C3">
        <w:rPr>
          <w:rFonts w:ascii="Times New Roman" w:hAnsi="Times New Roman" w:cs="Times New Roman"/>
          <w:i/>
          <w:sz w:val="24"/>
          <w:szCs w:val="24"/>
        </w:rPr>
        <w:t>тело, то есть</w:t>
      </w:r>
      <w:r w:rsidR="00F53BB6">
        <w:rPr>
          <w:rFonts w:ascii="Times New Roman" w:hAnsi="Times New Roman" w:cs="Times New Roman"/>
          <w:i/>
          <w:sz w:val="24"/>
          <w:szCs w:val="24"/>
        </w:rPr>
        <w:t xml:space="preserve"> вбир</w:t>
      </w:r>
      <w:r w:rsidR="009900C3">
        <w:rPr>
          <w:rFonts w:ascii="Times New Roman" w:hAnsi="Times New Roman" w:cs="Times New Roman"/>
          <w:i/>
          <w:sz w:val="24"/>
          <w:szCs w:val="24"/>
        </w:rPr>
        <w:t xml:space="preserve">аем фиксацию </w:t>
      </w:r>
      <w:proofErr w:type="gramStart"/>
      <w:r w:rsidR="009900C3">
        <w:rPr>
          <w:rFonts w:ascii="Times New Roman" w:hAnsi="Times New Roman" w:cs="Times New Roman"/>
          <w:i/>
          <w:sz w:val="24"/>
          <w:szCs w:val="24"/>
        </w:rPr>
        <w:t>из под</w:t>
      </w:r>
      <w:proofErr w:type="gramEnd"/>
      <w:r w:rsidR="009900C3">
        <w:rPr>
          <w:rFonts w:ascii="Times New Roman" w:hAnsi="Times New Roman" w:cs="Times New Roman"/>
          <w:i/>
          <w:sz w:val="24"/>
          <w:szCs w:val="24"/>
        </w:rPr>
        <w:t xml:space="preserve"> стоп, ядро Ж</w:t>
      </w:r>
      <w:r w:rsidR="00F53BB6">
        <w:rPr>
          <w:rFonts w:ascii="Times New Roman" w:hAnsi="Times New Roman" w:cs="Times New Roman"/>
          <w:i/>
          <w:sz w:val="24"/>
          <w:szCs w:val="24"/>
        </w:rPr>
        <w:t>изни у нас фиксирует</w:t>
      </w:r>
      <w:r w:rsidR="009900C3">
        <w:rPr>
          <w:rFonts w:ascii="Times New Roman" w:hAnsi="Times New Roman" w:cs="Times New Roman"/>
          <w:i/>
          <w:sz w:val="24"/>
          <w:szCs w:val="24"/>
        </w:rPr>
        <w:t>ся в районе щитовидной железы, М</w:t>
      </w:r>
      <w:r w:rsidR="00F53BB6">
        <w:rPr>
          <w:rFonts w:ascii="Times New Roman" w:hAnsi="Times New Roman" w:cs="Times New Roman"/>
          <w:i/>
          <w:sz w:val="24"/>
          <w:szCs w:val="24"/>
        </w:rPr>
        <w:t xml:space="preserve">онада становится сбоку. И мы благодарим </w:t>
      </w:r>
      <w:r w:rsidR="00F53BB6" w:rsidRPr="00411164">
        <w:rPr>
          <w:rFonts w:ascii="Times New Roman" w:hAnsi="Times New Roman" w:cs="Times New Roman"/>
          <w:i/>
          <w:sz w:val="24"/>
          <w:szCs w:val="24"/>
        </w:rPr>
        <w:t>Изначально Вышестоящего Отца</w:t>
      </w:r>
      <w:r w:rsidR="00F53BB6">
        <w:rPr>
          <w:rFonts w:ascii="Times New Roman" w:hAnsi="Times New Roman" w:cs="Times New Roman"/>
          <w:i/>
          <w:sz w:val="24"/>
          <w:szCs w:val="24"/>
        </w:rPr>
        <w:t xml:space="preserve">, благодарим Изначально Вышестоящих Аватаров Синтеза Кут Хуми и </w:t>
      </w:r>
      <w:proofErr w:type="spellStart"/>
      <w:r w:rsidR="00F53BB6">
        <w:rPr>
          <w:rFonts w:ascii="Times New Roman" w:hAnsi="Times New Roman" w:cs="Times New Roman"/>
          <w:i/>
          <w:sz w:val="24"/>
          <w:szCs w:val="24"/>
        </w:rPr>
        <w:t>Фаинь</w:t>
      </w:r>
      <w:proofErr w:type="spellEnd"/>
      <w:r w:rsidR="00F53BB6">
        <w:rPr>
          <w:rFonts w:ascii="Times New Roman" w:hAnsi="Times New Roman" w:cs="Times New Roman"/>
          <w:i/>
          <w:sz w:val="24"/>
          <w:szCs w:val="24"/>
        </w:rPr>
        <w:t>, возвращаемся в физи</w:t>
      </w:r>
      <w:r w:rsidR="009900C3">
        <w:rPr>
          <w:rFonts w:ascii="Times New Roman" w:hAnsi="Times New Roman" w:cs="Times New Roman"/>
          <w:i/>
          <w:sz w:val="24"/>
          <w:szCs w:val="24"/>
        </w:rPr>
        <w:t>ческую реализацию, в данный зал.</w:t>
      </w:r>
      <w:r w:rsidR="00F53BB6">
        <w:rPr>
          <w:rFonts w:ascii="Times New Roman" w:hAnsi="Times New Roman" w:cs="Times New Roman"/>
          <w:i/>
          <w:sz w:val="24"/>
          <w:szCs w:val="24"/>
        </w:rPr>
        <w:t xml:space="preserve"> </w:t>
      </w:r>
      <w:r w:rsidR="009900C3">
        <w:rPr>
          <w:rFonts w:ascii="Times New Roman" w:hAnsi="Times New Roman" w:cs="Times New Roman"/>
          <w:i/>
          <w:sz w:val="24"/>
          <w:szCs w:val="24"/>
        </w:rPr>
        <w:t>Развё</w:t>
      </w:r>
      <w:r w:rsidR="00F53BB6">
        <w:rPr>
          <w:rFonts w:ascii="Times New Roman" w:hAnsi="Times New Roman" w:cs="Times New Roman"/>
          <w:i/>
          <w:sz w:val="24"/>
          <w:szCs w:val="24"/>
        </w:rPr>
        <w:t>ртыв</w:t>
      </w:r>
      <w:r w:rsidR="009900C3">
        <w:rPr>
          <w:rFonts w:ascii="Times New Roman" w:hAnsi="Times New Roman" w:cs="Times New Roman"/>
          <w:i/>
          <w:sz w:val="24"/>
          <w:szCs w:val="24"/>
        </w:rPr>
        <w:t>аемся физически и развертываем М</w:t>
      </w:r>
      <w:r w:rsidR="00F53BB6">
        <w:rPr>
          <w:rFonts w:ascii="Times New Roman" w:hAnsi="Times New Roman" w:cs="Times New Roman"/>
          <w:i/>
          <w:sz w:val="24"/>
          <w:szCs w:val="24"/>
        </w:rPr>
        <w:t>онаду в нашем</w:t>
      </w:r>
      <w:r w:rsidR="009900C3">
        <w:rPr>
          <w:rFonts w:ascii="Times New Roman" w:hAnsi="Times New Roman" w:cs="Times New Roman"/>
          <w:i/>
          <w:sz w:val="24"/>
          <w:szCs w:val="24"/>
        </w:rPr>
        <w:t xml:space="preserve"> теле, фиксируем в голове ядро Ж</w:t>
      </w:r>
      <w:r w:rsidR="00F53BB6">
        <w:rPr>
          <w:rFonts w:ascii="Times New Roman" w:hAnsi="Times New Roman" w:cs="Times New Roman"/>
          <w:i/>
          <w:sz w:val="24"/>
          <w:szCs w:val="24"/>
        </w:rPr>
        <w:t>изни в районе щитовидной железы, вспыхивая, обновляемся всем телом, головным мозгом каждого из нас</w:t>
      </w:r>
      <w:r w:rsidR="009900C3">
        <w:rPr>
          <w:rFonts w:ascii="Times New Roman" w:hAnsi="Times New Roman" w:cs="Times New Roman"/>
          <w:i/>
          <w:sz w:val="24"/>
          <w:szCs w:val="24"/>
        </w:rPr>
        <w:t>. И, возжигаясь, силой Жизни Ч</w:t>
      </w:r>
      <w:r w:rsidR="00F53BB6">
        <w:rPr>
          <w:rFonts w:ascii="Times New Roman" w:hAnsi="Times New Roman" w:cs="Times New Roman"/>
          <w:i/>
          <w:sz w:val="24"/>
          <w:szCs w:val="24"/>
        </w:rPr>
        <w:t xml:space="preserve">еловека Метагалактики, </w:t>
      </w:r>
      <w:proofErr w:type="spellStart"/>
      <w:r w:rsidR="00F53BB6">
        <w:rPr>
          <w:rFonts w:ascii="Times New Roman" w:hAnsi="Times New Roman" w:cs="Times New Roman"/>
          <w:i/>
          <w:sz w:val="24"/>
          <w:szCs w:val="24"/>
        </w:rPr>
        <w:t>эманируем</w:t>
      </w:r>
      <w:proofErr w:type="spellEnd"/>
      <w:r w:rsidR="00F53BB6">
        <w:rPr>
          <w:rFonts w:ascii="Times New Roman" w:hAnsi="Times New Roman" w:cs="Times New Roman"/>
          <w:i/>
          <w:sz w:val="24"/>
          <w:szCs w:val="24"/>
        </w:rPr>
        <w:t xml:space="preserve"> в сферу ИВДИВО вокруг планеты Земля, </w:t>
      </w:r>
      <w:proofErr w:type="spellStart"/>
      <w:r w:rsidR="00F53BB6">
        <w:rPr>
          <w:rFonts w:ascii="Times New Roman" w:hAnsi="Times New Roman" w:cs="Times New Roman"/>
          <w:i/>
          <w:sz w:val="24"/>
          <w:szCs w:val="24"/>
        </w:rPr>
        <w:t>эманируем</w:t>
      </w:r>
      <w:proofErr w:type="spellEnd"/>
      <w:r w:rsidR="00F53BB6">
        <w:rPr>
          <w:rFonts w:ascii="Times New Roman" w:hAnsi="Times New Roman" w:cs="Times New Roman"/>
          <w:i/>
          <w:sz w:val="24"/>
          <w:szCs w:val="24"/>
        </w:rPr>
        <w:t xml:space="preserve"> в сферу подразделения ИВДИВО Б</w:t>
      </w:r>
      <w:r w:rsidR="009900C3">
        <w:rPr>
          <w:rFonts w:ascii="Times New Roman" w:hAnsi="Times New Roman" w:cs="Times New Roman"/>
          <w:i/>
          <w:sz w:val="24"/>
          <w:szCs w:val="24"/>
        </w:rPr>
        <w:t xml:space="preserve">урятия, </w:t>
      </w:r>
      <w:proofErr w:type="spellStart"/>
      <w:r w:rsidR="009900C3">
        <w:rPr>
          <w:rFonts w:ascii="Times New Roman" w:hAnsi="Times New Roman" w:cs="Times New Roman"/>
          <w:i/>
          <w:sz w:val="24"/>
          <w:szCs w:val="24"/>
        </w:rPr>
        <w:t>эманируем</w:t>
      </w:r>
      <w:proofErr w:type="spellEnd"/>
      <w:r w:rsidR="009900C3">
        <w:rPr>
          <w:rFonts w:ascii="Times New Roman" w:hAnsi="Times New Roman" w:cs="Times New Roman"/>
          <w:i/>
          <w:sz w:val="24"/>
          <w:szCs w:val="24"/>
        </w:rPr>
        <w:t xml:space="preserve"> в сферу ИВДИВО</w:t>
      </w:r>
      <w:r w:rsidR="00F53BB6">
        <w:rPr>
          <w:rFonts w:ascii="Times New Roman" w:hAnsi="Times New Roman" w:cs="Times New Roman"/>
          <w:i/>
          <w:sz w:val="24"/>
          <w:szCs w:val="24"/>
        </w:rPr>
        <w:t xml:space="preserve"> каждого и с благодарностью выходим из практики. Аминь.</w:t>
      </w:r>
    </w:p>
    <w:p w:rsidR="00555AD2" w:rsidRDefault="00555AD2" w:rsidP="00F53BB6">
      <w:pPr>
        <w:tabs>
          <w:tab w:val="left" w:pos="9923"/>
        </w:tabs>
        <w:spacing w:after="0" w:line="240" w:lineRule="auto"/>
        <w:ind w:firstLine="567"/>
        <w:jc w:val="both"/>
        <w:rPr>
          <w:rFonts w:ascii="Times New Roman" w:hAnsi="Times New Roman" w:cs="Times New Roman"/>
          <w:i/>
          <w:sz w:val="24"/>
          <w:szCs w:val="24"/>
        </w:rPr>
      </w:pPr>
    </w:p>
    <w:p w:rsidR="00AC3206" w:rsidRDefault="009900C3" w:rsidP="00F96A30">
      <w:pPr>
        <w:spacing w:after="0" w:line="240" w:lineRule="auto"/>
        <w:rPr>
          <w:rFonts w:ascii="Times New Roman" w:hAnsi="Times New Roman" w:cs="Times New Roman"/>
          <w:i/>
          <w:sz w:val="20"/>
          <w:szCs w:val="20"/>
        </w:rPr>
      </w:pPr>
      <w:r w:rsidRPr="00A74594">
        <w:rPr>
          <w:rFonts w:ascii="Times New Roman" w:hAnsi="Times New Roman" w:cs="Times New Roman"/>
          <w:i/>
          <w:sz w:val="20"/>
          <w:szCs w:val="20"/>
        </w:rPr>
        <w:t xml:space="preserve">Набор практики: </w:t>
      </w:r>
      <w:r w:rsidR="00F53BB6" w:rsidRPr="00A74594">
        <w:rPr>
          <w:rFonts w:ascii="Times New Roman" w:hAnsi="Times New Roman" w:cs="Times New Roman"/>
          <w:i/>
          <w:sz w:val="20"/>
          <w:szCs w:val="20"/>
        </w:rPr>
        <w:t xml:space="preserve"> Аватаресса ИВО ИВДИВО-Разработки Отец-Человек-Субъекта ИВАС Теодора ИВАС Кут Хуми 1984/1472/960/448 архетипа ИВ Аватара Синтеза Эмиля ИВАС Кут Хуми, </w:t>
      </w:r>
      <w:proofErr w:type="spellStart"/>
      <w:r w:rsidR="00F53BB6" w:rsidRPr="00A74594">
        <w:rPr>
          <w:rFonts w:ascii="Times New Roman" w:hAnsi="Times New Roman" w:cs="Times New Roman"/>
          <w:i/>
          <w:sz w:val="20"/>
          <w:szCs w:val="20"/>
        </w:rPr>
        <w:t>Бардонова</w:t>
      </w:r>
      <w:proofErr w:type="spellEnd"/>
      <w:r w:rsidR="00F53BB6" w:rsidRPr="00A74594">
        <w:rPr>
          <w:rFonts w:ascii="Times New Roman" w:hAnsi="Times New Roman" w:cs="Times New Roman"/>
          <w:i/>
          <w:sz w:val="20"/>
          <w:szCs w:val="20"/>
        </w:rPr>
        <w:t xml:space="preserve"> Ч-Ц. Ж.</w:t>
      </w:r>
      <w:r w:rsidRPr="00A74594">
        <w:rPr>
          <w:rFonts w:ascii="Times New Roman" w:hAnsi="Times New Roman" w:cs="Times New Roman"/>
          <w:i/>
          <w:sz w:val="20"/>
          <w:szCs w:val="20"/>
        </w:rPr>
        <w:t xml:space="preserve"> Сдано Кут Х</w:t>
      </w:r>
      <w:r w:rsidR="00A74594" w:rsidRPr="00A74594">
        <w:rPr>
          <w:rFonts w:ascii="Times New Roman" w:hAnsi="Times New Roman" w:cs="Times New Roman"/>
          <w:i/>
          <w:sz w:val="20"/>
          <w:szCs w:val="20"/>
        </w:rPr>
        <w:t>уми</w:t>
      </w:r>
      <w:r w:rsidRPr="00A74594">
        <w:rPr>
          <w:rFonts w:ascii="Times New Roman" w:hAnsi="Times New Roman" w:cs="Times New Roman"/>
          <w:i/>
          <w:sz w:val="20"/>
          <w:szCs w:val="20"/>
        </w:rPr>
        <w:t>: 16.12.2024</w:t>
      </w:r>
    </w:p>
    <w:p w:rsidR="00EF0AEA" w:rsidRDefault="00EF0AEA" w:rsidP="00F96A30">
      <w:pPr>
        <w:spacing w:after="0" w:line="240" w:lineRule="auto"/>
        <w:rPr>
          <w:rFonts w:ascii="Times New Roman" w:hAnsi="Times New Roman" w:cs="Times New Roman"/>
          <w:b/>
          <w:i/>
          <w:sz w:val="24"/>
          <w:szCs w:val="24"/>
        </w:rPr>
      </w:pPr>
    </w:p>
    <w:p w:rsidR="00AC3206" w:rsidRPr="00AC3206" w:rsidRDefault="00AC3206" w:rsidP="00DC4B30">
      <w:pPr>
        <w:spacing w:after="0"/>
        <w:rPr>
          <w:rFonts w:ascii="Times New Roman" w:hAnsi="Times New Roman" w:cs="Times New Roman"/>
          <w:b/>
          <w:sz w:val="24"/>
          <w:szCs w:val="24"/>
        </w:rPr>
      </w:pPr>
      <w:r w:rsidRPr="00AC3206">
        <w:rPr>
          <w:rFonts w:ascii="Times New Roman" w:hAnsi="Times New Roman" w:cs="Times New Roman"/>
          <w:b/>
          <w:sz w:val="24"/>
          <w:szCs w:val="24"/>
        </w:rPr>
        <w:t>1 день 2 часть</w:t>
      </w:r>
    </w:p>
    <w:p w:rsidR="00AC3206" w:rsidRPr="00AC3206" w:rsidRDefault="00AC3206" w:rsidP="00DC4B30">
      <w:pPr>
        <w:spacing w:after="0"/>
        <w:rPr>
          <w:rFonts w:ascii="Times New Roman" w:hAnsi="Times New Roman" w:cs="Times New Roman"/>
          <w:b/>
          <w:sz w:val="24"/>
          <w:szCs w:val="24"/>
        </w:rPr>
      </w:pPr>
      <w:r w:rsidRPr="00AC3206">
        <w:rPr>
          <w:rFonts w:ascii="Times New Roman" w:hAnsi="Times New Roman" w:cs="Times New Roman"/>
          <w:b/>
          <w:sz w:val="24"/>
          <w:szCs w:val="24"/>
        </w:rPr>
        <w:t>01:05:51-01:26:58</w:t>
      </w:r>
      <w:r w:rsidR="00167D49">
        <w:rPr>
          <w:rFonts w:ascii="Times New Roman" w:hAnsi="Times New Roman" w:cs="Times New Roman"/>
          <w:b/>
          <w:sz w:val="24"/>
          <w:szCs w:val="24"/>
        </w:rPr>
        <w:t xml:space="preserve">   </w:t>
      </w:r>
      <w:r w:rsidR="00002A68">
        <w:rPr>
          <w:rFonts w:ascii="Times New Roman" w:hAnsi="Times New Roman" w:cs="Times New Roman"/>
          <w:b/>
          <w:sz w:val="24"/>
          <w:szCs w:val="24"/>
        </w:rPr>
        <w:t xml:space="preserve"> </w:t>
      </w:r>
    </w:p>
    <w:p w:rsidR="00AC3206" w:rsidRPr="00AC3206" w:rsidRDefault="00AC3206" w:rsidP="00DC4B30">
      <w:pPr>
        <w:spacing w:after="0"/>
        <w:rPr>
          <w:rFonts w:ascii="Times New Roman" w:hAnsi="Times New Roman" w:cs="Times New Roman"/>
          <w:b/>
          <w:sz w:val="24"/>
          <w:szCs w:val="24"/>
        </w:rPr>
      </w:pPr>
      <w:r w:rsidRPr="00AC3206">
        <w:rPr>
          <w:rFonts w:ascii="Times New Roman" w:hAnsi="Times New Roman" w:cs="Times New Roman"/>
          <w:b/>
          <w:sz w:val="24"/>
          <w:szCs w:val="24"/>
        </w:rPr>
        <w:t>Практика 5.</w:t>
      </w:r>
      <w:r>
        <w:rPr>
          <w:rFonts w:ascii="Times New Roman" w:hAnsi="Times New Roman" w:cs="Times New Roman"/>
          <w:b/>
          <w:sz w:val="24"/>
          <w:szCs w:val="24"/>
        </w:rPr>
        <w:t xml:space="preserve"> </w:t>
      </w:r>
      <w:r w:rsidRPr="00AC3206">
        <w:rPr>
          <w:rFonts w:ascii="Times New Roman" w:hAnsi="Times New Roman" w:cs="Times New Roman"/>
          <w:b/>
          <w:sz w:val="24"/>
          <w:szCs w:val="24"/>
        </w:rPr>
        <w:t>Стяжание нового Рождения Метагалактики Фа</w:t>
      </w:r>
      <w:r w:rsidR="00E65013">
        <w:rPr>
          <w:rFonts w:ascii="Times New Roman" w:hAnsi="Times New Roman" w:cs="Times New Roman"/>
          <w:b/>
          <w:sz w:val="24"/>
          <w:szCs w:val="24"/>
        </w:rPr>
        <w:t>.</w:t>
      </w:r>
      <w:r w:rsidRPr="00AC3206">
        <w:rPr>
          <w:rFonts w:ascii="Times New Roman" w:hAnsi="Times New Roman" w:cs="Times New Roman"/>
          <w:b/>
          <w:sz w:val="24"/>
          <w:szCs w:val="24"/>
        </w:rPr>
        <w:t xml:space="preserve"> Стяжание Тонкого Мира Метагалактики Фа в Синтезе 4096 реальностей. Стяжание Высшего Метагалактического Мира Метагалактики Фа в Синтезе 4096</w:t>
      </w:r>
      <w:r w:rsidR="00E65013">
        <w:rPr>
          <w:rFonts w:ascii="Times New Roman" w:hAnsi="Times New Roman" w:cs="Times New Roman"/>
          <w:b/>
          <w:sz w:val="24"/>
          <w:szCs w:val="24"/>
        </w:rPr>
        <w:t xml:space="preserve"> </w:t>
      </w:r>
      <w:proofErr w:type="spellStart"/>
      <w:r w:rsidRPr="00AC3206">
        <w:rPr>
          <w:rFonts w:ascii="Times New Roman" w:hAnsi="Times New Roman" w:cs="Times New Roman"/>
          <w:b/>
          <w:sz w:val="24"/>
          <w:szCs w:val="24"/>
        </w:rPr>
        <w:t>реальностй</w:t>
      </w:r>
      <w:proofErr w:type="spellEnd"/>
      <w:r w:rsidRPr="00AC3206">
        <w:rPr>
          <w:rFonts w:ascii="Times New Roman" w:hAnsi="Times New Roman" w:cs="Times New Roman"/>
          <w:b/>
          <w:sz w:val="24"/>
          <w:szCs w:val="24"/>
        </w:rPr>
        <w:t xml:space="preserve">   и стяжание  Синтезного мира</w:t>
      </w:r>
      <w:r w:rsidR="00E65013">
        <w:rPr>
          <w:rFonts w:ascii="Times New Roman" w:hAnsi="Times New Roman" w:cs="Times New Roman"/>
          <w:b/>
          <w:sz w:val="24"/>
          <w:szCs w:val="24"/>
        </w:rPr>
        <w:t xml:space="preserve"> Метагалактики Фа в Синтезе 4096</w:t>
      </w:r>
      <w:r w:rsidRPr="00AC3206">
        <w:rPr>
          <w:rFonts w:ascii="Times New Roman" w:hAnsi="Times New Roman" w:cs="Times New Roman"/>
          <w:b/>
          <w:sz w:val="24"/>
          <w:szCs w:val="24"/>
        </w:rPr>
        <w:t xml:space="preserve"> реальностей Метагалактики Фа.</w:t>
      </w:r>
    </w:p>
    <w:p w:rsidR="00AC3206" w:rsidRPr="0081152D" w:rsidRDefault="00AC3206" w:rsidP="00AC3206">
      <w:pPr>
        <w:jc w:val="both"/>
        <w:rPr>
          <w:rFonts w:ascii="Times New Roman" w:hAnsi="Times New Roman" w:cs="Times New Roman"/>
          <w:b/>
          <w:i/>
          <w:sz w:val="24"/>
          <w:szCs w:val="24"/>
        </w:rPr>
      </w:pPr>
      <w:r w:rsidRPr="0081152D">
        <w:rPr>
          <w:rFonts w:ascii="Times New Roman" w:hAnsi="Times New Roman" w:cs="Times New Roman"/>
          <w:i/>
          <w:sz w:val="24"/>
          <w:szCs w:val="24"/>
        </w:rPr>
        <w:t xml:space="preserve">   Возжигаемся всей концентрацией Огня и Синтеза каждого из нас, активируем Монаду, вспоминаем, что Пламена Монады   по</w:t>
      </w:r>
      <w:r w:rsidR="00E65013">
        <w:rPr>
          <w:rFonts w:ascii="Times New Roman" w:hAnsi="Times New Roman" w:cs="Times New Roman"/>
          <w:i/>
          <w:sz w:val="24"/>
          <w:szCs w:val="24"/>
        </w:rPr>
        <w:t>могают нашему телу расслабиться. Т</w:t>
      </w:r>
      <w:r w:rsidRPr="0081152D">
        <w:rPr>
          <w:rFonts w:ascii="Times New Roman" w:hAnsi="Times New Roman" w:cs="Times New Roman"/>
          <w:i/>
          <w:sz w:val="24"/>
          <w:szCs w:val="24"/>
        </w:rPr>
        <w:t>о есть, мы прямо сейчас можем развернуть Монаду вокруг тела, то есть</w:t>
      </w:r>
      <w:r w:rsidR="00E65013">
        <w:rPr>
          <w:rFonts w:ascii="Times New Roman" w:hAnsi="Times New Roman" w:cs="Times New Roman"/>
          <w:i/>
          <w:sz w:val="24"/>
          <w:szCs w:val="24"/>
        </w:rPr>
        <w:t>, чтобы Пламена</w:t>
      </w:r>
      <w:r w:rsidR="00000873">
        <w:rPr>
          <w:rFonts w:ascii="Times New Roman" w:hAnsi="Times New Roman" w:cs="Times New Roman"/>
          <w:i/>
          <w:sz w:val="24"/>
          <w:szCs w:val="24"/>
        </w:rPr>
        <w:t xml:space="preserve"> охватывали</w:t>
      </w:r>
      <w:r w:rsidRPr="0081152D">
        <w:rPr>
          <w:rFonts w:ascii="Times New Roman" w:hAnsi="Times New Roman" w:cs="Times New Roman"/>
          <w:i/>
          <w:sz w:val="24"/>
          <w:szCs w:val="24"/>
        </w:rPr>
        <w:t xml:space="preserve"> всё наше тело</w:t>
      </w:r>
      <w:r w:rsidR="00E65013">
        <w:rPr>
          <w:rFonts w:ascii="Times New Roman" w:hAnsi="Times New Roman" w:cs="Times New Roman"/>
          <w:i/>
          <w:sz w:val="24"/>
          <w:szCs w:val="24"/>
        </w:rPr>
        <w:t>,</w:t>
      </w:r>
      <w:r w:rsidRPr="0081152D">
        <w:rPr>
          <w:rFonts w:ascii="Times New Roman" w:hAnsi="Times New Roman" w:cs="Times New Roman"/>
          <w:i/>
          <w:sz w:val="24"/>
          <w:szCs w:val="24"/>
        </w:rPr>
        <w:t xml:space="preserve"> и вот произошло такое, вот некоторое расслабл</w:t>
      </w:r>
      <w:r w:rsidR="00E65013">
        <w:rPr>
          <w:rFonts w:ascii="Times New Roman" w:hAnsi="Times New Roman" w:cs="Times New Roman"/>
          <w:i/>
          <w:sz w:val="24"/>
          <w:szCs w:val="24"/>
        </w:rPr>
        <w:t>ение нашей физики, наших каких-</w:t>
      </w:r>
      <w:r w:rsidRPr="0081152D">
        <w:rPr>
          <w:rFonts w:ascii="Times New Roman" w:hAnsi="Times New Roman" w:cs="Times New Roman"/>
          <w:i/>
          <w:sz w:val="24"/>
          <w:szCs w:val="24"/>
        </w:rPr>
        <w:t xml:space="preserve">то </w:t>
      </w:r>
      <w:proofErr w:type="spellStart"/>
      <w:r w:rsidRPr="0081152D">
        <w:rPr>
          <w:rFonts w:ascii="Times New Roman" w:hAnsi="Times New Roman" w:cs="Times New Roman"/>
          <w:i/>
          <w:sz w:val="24"/>
          <w:szCs w:val="24"/>
        </w:rPr>
        <w:t>зажатостей</w:t>
      </w:r>
      <w:proofErr w:type="spellEnd"/>
      <w:r w:rsidRPr="0081152D">
        <w:rPr>
          <w:rFonts w:ascii="Times New Roman" w:hAnsi="Times New Roman" w:cs="Times New Roman"/>
          <w:i/>
          <w:sz w:val="24"/>
          <w:szCs w:val="24"/>
        </w:rPr>
        <w:t xml:space="preserve">, </w:t>
      </w:r>
      <w:proofErr w:type="spellStart"/>
      <w:r w:rsidRPr="0081152D">
        <w:rPr>
          <w:rFonts w:ascii="Times New Roman" w:hAnsi="Times New Roman" w:cs="Times New Roman"/>
          <w:i/>
          <w:sz w:val="24"/>
          <w:szCs w:val="24"/>
        </w:rPr>
        <w:t>заструктуренностей</w:t>
      </w:r>
      <w:proofErr w:type="spellEnd"/>
      <w:r w:rsidRPr="0081152D">
        <w:rPr>
          <w:rFonts w:ascii="Times New Roman" w:hAnsi="Times New Roman" w:cs="Times New Roman"/>
          <w:i/>
          <w:sz w:val="24"/>
          <w:szCs w:val="24"/>
        </w:rPr>
        <w:t>. Монада помогает развернуть</w:t>
      </w:r>
      <w:r w:rsidR="00000873">
        <w:rPr>
          <w:rFonts w:ascii="Times New Roman" w:hAnsi="Times New Roman" w:cs="Times New Roman"/>
          <w:i/>
          <w:sz w:val="24"/>
          <w:szCs w:val="24"/>
        </w:rPr>
        <w:t>ся нашему потенциалу, активируя</w:t>
      </w:r>
      <w:r w:rsidRPr="0081152D">
        <w:rPr>
          <w:rFonts w:ascii="Times New Roman" w:hAnsi="Times New Roman" w:cs="Times New Roman"/>
          <w:i/>
          <w:sz w:val="24"/>
          <w:szCs w:val="24"/>
        </w:rPr>
        <w:t xml:space="preserve"> Огонь ка</w:t>
      </w:r>
      <w:r w:rsidR="00E65013">
        <w:rPr>
          <w:rFonts w:ascii="Times New Roman" w:hAnsi="Times New Roman" w:cs="Times New Roman"/>
          <w:i/>
          <w:sz w:val="24"/>
          <w:szCs w:val="24"/>
        </w:rPr>
        <w:t>ждого из нас</w:t>
      </w:r>
      <w:r w:rsidR="00000873">
        <w:rPr>
          <w:rFonts w:ascii="Times New Roman" w:hAnsi="Times New Roman" w:cs="Times New Roman"/>
          <w:i/>
          <w:sz w:val="24"/>
          <w:szCs w:val="24"/>
        </w:rPr>
        <w:t>. И</w:t>
      </w:r>
      <w:r w:rsidR="00E65013">
        <w:rPr>
          <w:rFonts w:ascii="Times New Roman" w:hAnsi="Times New Roman" w:cs="Times New Roman"/>
          <w:i/>
          <w:sz w:val="24"/>
          <w:szCs w:val="24"/>
        </w:rPr>
        <w:t xml:space="preserve"> в каждой клеточке нашего тела Монады </w:t>
      </w:r>
      <w:proofErr w:type="spellStart"/>
      <w:r w:rsidR="00E65013">
        <w:rPr>
          <w:rFonts w:ascii="Times New Roman" w:hAnsi="Times New Roman" w:cs="Times New Roman"/>
          <w:i/>
          <w:sz w:val="24"/>
          <w:szCs w:val="24"/>
        </w:rPr>
        <w:t>Пламенами</w:t>
      </w:r>
      <w:proofErr w:type="spellEnd"/>
      <w:r w:rsidRPr="0081152D">
        <w:rPr>
          <w:rFonts w:ascii="Times New Roman" w:hAnsi="Times New Roman" w:cs="Times New Roman"/>
          <w:i/>
          <w:sz w:val="24"/>
          <w:szCs w:val="24"/>
        </w:rPr>
        <w:t xml:space="preserve"> мы активируем, возжигаем объём жизни каждого из нас, прямо возжигаемся</w:t>
      </w:r>
      <w:r w:rsidR="00E65013">
        <w:rPr>
          <w:rFonts w:ascii="Times New Roman" w:hAnsi="Times New Roman" w:cs="Times New Roman"/>
          <w:i/>
          <w:sz w:val="24"/>
          <w:szCs w:val="24"/>
        </w:rPr>
        <w:t>,</w:t>
      </w:r>
      <w:r w:rsidRPr="0081152D">
        <w:rPr>
          <w:rFonts w:ascii="Times New Roman" w:hAnsi="Times New Roman" w:cs="Times New Roman"/>
          <w:i/>
          <w:sz w:val="24"/>
          <w:szCs w:val="24"/>
        </w:rPr>
        <w:t xml:space="preserve"> бурлим жизнью. И далее, возжигаем искру Огня Аватара Синтеза Кут Хуми в </w:t>
      </w:r>
      <w:proofErr w:type="spellStart"/>
      <w:r w:rsidRPr="0081152D">
        <w:rPr>
          <w:rFonts w:ascii="Times New Roman" w:hAnsi="Times New Roman" w:cs="Times New Roman"/>
          <w:i/>
          <w:sz w:val="24"/>
          <w:szCs w:val="24"/>
        </w:rPr>
        <w:t>Хум</w:t>
      </w:r>
      <w:proofErr w:type="spellEnd"/>
      <w:r w:rsidRPr="0081152D">
        <w:rPr>
          <w:rFonts w:ascii="Times New Roman" w:hAnsi="Times New Roman" w:cs="Times New Roman"/>
          <w:i/>
          <w:sz w:val="24"/>
          <w:szCs w:val="24"/>
        </w:rPr>
        <w:t xml:space="preserve"> каждого из нас, мы просим Изначально Вышест</w:t>
      </w:r>
      <w:r w:rsidR="00E65013">
        <w:rPr>
          <w:rFonts w:ascii="Times New Roman" w:hAnsi="Times New Roman" w:cs="Times New Roman"/>
          <w:i/>
          <w:sz w:val="24"/>
          <w:szCs w:val="24"/>
        </w:rPr>
        <w:t>оящего Аватара Синтеза Кут Хуми</w:t>
      </w:r>
      <w:r w:rsidRPr="0081152D">
        <w:rPr>
          <w:rFonts w:ascii="Times New Roman" w:hAnsi="Times New Roman" w:cs="Times New Roman"/>
          <w:i/>
          <w:sz w:val="24"/>
          <w:szCs w:val="24"/>
        </w:rPr>
        <w:t xml:space="preserve"> перевести каждого из нас в зал Изначально Вышестоящего Дома Изначально Вышестоящего Отца на 16320 реальность Метагалактики Фа. </w:t>
      </w:r>
      <w:r w:rsidR="00000873">
        <w:rPr>
          <w:rFonts w:ascii="Times New Roman" w:hAnsi="Times New Roman" w:cs="Times New Roman"/>
          <w:i/>
          <w:sz w:val="24"/>
          <w:szCs w:val="24"/>
        </w:rPr>
        <w:t xml:space="preserve"> </w:t>
      </w:r>
      <w:r w:rsidRPr="0081152D">
        <w:rPr>
          <w:rFonts w:ascii="Times New Roman" w:hAnsi="Times New Roman" w:cs="Times New Roman"/>
          <w:i/>
          <w:sz w:val="24"/>
          <w:szCs w:val="24"/>
        </w:rPr>
        <w:t>И Вышестоящим телом переходим, разворачиваемся в зале ИВДИВО в</w:t>
      </w:r>
      <w:r w:rsidR="00000873">
        <w:rPr>
          <w:rFonts w:ascii="Times New Roman" w:hAnsi="Times New Roman" w:cs="Times New Roman"/>
          <w:i/>
          <w:sz w:val="24"/>
          <w:szCs w:val="24"/>
        </w:rPr>
        <w:t xml:space="preserve"> форме Ипостаси первого Синтеза. И</w:t>
      </w:r>
      <w:r w:rsidR="00E65013">
        <w:rPr>
          <w:rFonts w:ascii="Times New Roman" w:hAnsi="Times New Roman" w:cs="Times New Roman"/>
          <w:i/>
          <w:sz w:val="24"/>
          <w:szCs w:val="24"/>
        </w:rPr>
        <w:t>,</w:t>
      </w:r>
      <w:r w:rsidRPr="0081152D">
        <w:rPr>
          <w:rFonts w:ascii="Times New Roman" w:hAnsi="Times New Roman" w:cs="Times New Roman"/>
          <w:i/>
          <w:sz w:val="24"/>
          <w:szCs w:val="24"/>
        </w:rPr>
        <w:t xml:space="preserve"> синтезируясь </w:t>
      </w:r>
      <w:proofErr w:type="spellStart"/>
      <w:r w:rsidRPr="0081152D">
        <w:rPr>
          <w:rFonts w:ascii="Times New Roman" w:hAnsi="Times New Roman" w:cs="Times New Roman"/>
          <w:i/>
          <w:sz w:val="24"/>
          <w:szCs w:val="24"/>
        </w:rPr>
        <w:t>Хум</w:t>
      </w:r>
      <w:proofErr w:type="spellEnd"/>
      <w:r w:rsidRPr="0081152D">
        <w:rPr>
          <w:rFonts w:ascii="Times New Roman" w:hAnsi="Times New Roman" w:cs="Times New Roman"/>
          <w:i/>
          <w:sz w:val="24"/>
          <w:szCs w:val="24"/>
        </w:rPr>
        <w:t xml:space="preserve"> в </w:t>
      </w:r>
      <w:proofErr w:type="spellStart"/>
      <w:r w:rsidRPr="0081152D">
        <w:rPr>
          <w:rFonts w:ascii="Times New Roman" w:hAnsi="Times New Roman" w:cs="Times New Roman"/>
          <w:i/>
          <w:sz w:val="24"/>
          <w:szCs w:val="24"/>
        </w:rPr>
        <w:t>Хум</w:t>
      </w:r>
      <w:proofErr w:type="spellEnd"/>
      <w:r w:rsidRPr="0081152D">
        <w:rPr>
          <w:rFonts w:ascii="Times New Roman" w:hAnsi="Times New Roman" w:cs="Times New Roman"/>
          <w:i/>
          <w:sz w:val="24"/>
          <w:szCs w:val="24"/>
        </w:rPr>
        <w:t xml:space="preserve"> с Изначально Вышестоящим Аватаром Синтеза Кут Хуми</w:t>
      </w:r>
      <w:r w:rsidR="00E65013">
        <w:rPr>
          <w:rFonts w:ascii="Times New Roman" w:hAnsi="Times New Roman" w:cs="Times New Roman"/>
          <w:i/>
          <w:sz w:val="24"/>
          <w:szCs w:val="24"/>
        </w:rPr>
        <w:t>,</w:t>
      </w:r>
      <w:r w:rsidRPr="0081152D">
        <w:rPr>
          <w:rFonts w:ascii="Times New Roman" w:hAnsi="Times New Roman" w:cs="Times New Roman"/>
          <w:i/>
          <w:sz w:val="24"/>
          <w:szCs w:val="24"/>
        </w:rPr>
        <w:t xml:space="preserve"> </w:t>
      </w:r>
      <w:r w:rsidRPr="0081152D">
        <w:rPr>
          <w:rFonts w:ascii="Times New Roman" w:hAnsi="Times New Roman" w:cs="Times New Roman"/>
          <w:b/>
          <w:i/>
          <w:sz w:val="24"/>
          <w:szCs w:val="24"/>
        </w:rPr>
        <w:t>стяжаем и возжигаемся Огнём и Синтезом</w:t>
      </w:r>
      <w:r w:rsidR="00E65013">
        <w:rPr>
          <w:rFonts w:ascii="Times New Roman" w:hAnsi="Times New Roman" w:cs="Times New Roman"/>
          <w:b/>
          <w:i/>
          <w:sz w:val="24"/>
          <w:szCs w:val="24"/>
        </w:rPr>
        <w:t>,</w:t>
      </w:r>
      <w:r w:rsidRPr="0081152D">
        <w:rPr>
          <w:rFonts w:ascii="Times New Roman" w:hAnsi="Times New Roman" w:cs="Times New Roman"/>
          <w:b/>
          <w:i/>
          <w:sz w:val="24"/>
          <w:szCs w:val="24"/>
        </w:rPr>
        <w:t xml:space="preserve"> и просим ввести каждого из нас в практику Нового Рождения </w:t>
      </w:r>
      <w:r w:rsidRPr="0081152D">
        <w:rPr>
          <w:rFonts w:ascii="Times New Roman" w:hAnsi="Times New Roman" w:cs="Times New Roman"/>
          <w:b/>
          <w:i/>
          <w:sz w:val="24"/>
          <w:szCs w:val="24"/>
        </w:rPr>
        <w:lastRenderedPageBreak/>
        <w:t>Метагалактики Фа с концентрацией разв</w:t>
      </w:r>
      <w:r w:rsidR="00E65013">
        <w:rPr>
          <w:rFonts w:ascii="Times New Roman" w:hAnsi="Times New Roman" w:cs="Times New Roman"/>
          <w:b/>
          <w:i/>
          <w:sz w:val="24"/>
          <w:szCs w:val="24"/>
        </w:rPr>
        <w:t>ёртывания четырёх Миров на каждо</w:t>
      </w:r>
      <w:r w:rsidRPr="0081152D">
        <w:rPr>
          <w:rFonts w:ascii="Times New Roman" w:hAnsi="Times New Roman" w:cs="Times New Roman"/>
          <w:b/>
          <w:i/>
          <w:sz w:val="24"/>
          <w:szCs w:val="24"/>
        </w:rPr>
        <w:t>м из нас</w:t>
      </w:r>
      <w:r w:rsidR="00E65013">
        <w:rPr>
          <w:rFonts w:ascii="Times New Roman" w:hAnsi="Times New Roman" w:cs="Times New Roman"/>
          <w:b/>
          <w:i/>
          <w:sz w:val="24"/>
          <w:szCs w:val="24"/>
        </w:rPr>
        <w:t>:</w:t>
      </w:r>
      <w:r w:rsidR="00373B1A">
        <w:rPr>
          <w:rFonts w:ascii="Times New Roman" w:hAnsi="Times New Roman" w:cs="Times New Roman"/>
          <w:b/>
          <w:i/>
          <w:sz w:val="24"/>
          <w:szCs w:val="24"/>
        </w:rPr>
        <w:t xml:space="preserve"> Ф</w:t>
      </w:r>
      <w:r w:rsidRPr="0081152D">
        <w:rPr>
          <w:rFonts w:ascii="Times New Roman" w:hAnsi="Times New Roman" w:cs="Times New Roman"/>
          <w:b/>
          <w:i/>
          <w:sz w:val="24"/>
          <w:szCs w:val="24"/>
        </w:rPr>
        <w:t xml:space="preserve">изического мира Метагалактики </w:t>
      </w:r>
      <w:r w:rsidR="00E65013">
        <w:rPr>
          <w:rFonts w:ascii="Times New Roman" w:hAnsi="Times New Roman" w:cs="Times New Roman"/>
          <w:b/>
          <w:i/>
          <w:sz w:val="24"/>
          <w:szCs w:val="24"/>
        </w:rPr>
        <w:t>Фа, Тонкого мира Метагалактики Фа,</w:t>
      </w:r>
      <w:r w:rsidRPr="0081152D">
        <w:rPr>
          <w:rFonts w:ascii="Times New Roman" w:hAnsi="Times New Roman" w:cs="Times New Roman"/>
          <w:b/>
          <w:i/>
          <w:sz w:val="24"/>
          <w:szCs w:val="24"/>
        </w:rPr>
        <w:t xml:space="preserve"> Высшего Метагалактического Мира и Син</w:t>
      </w:r>
      <w:r w:rsidR="00E65013">
        <w:rPr>
          <w:rFonts w:ascii="Times New Roman" w:hAnsi="Times New Roman" w:cs="Times New Roman"/>
          <w:b/>
          <w:i/>
          <w:sz w:val="24"/>
          <w:szCs w:val="24"/>
        </w:rPr>
        <w:t>тезного Мира Метагалактики Фа  с</w:t>
      </w:r>
      <w:r w:rsidRPr="0081152D">
        <w:rPr>
          <w:rFonts w:ascii="Times New Roman" w:hAnsi="Times New Roman" w:cs="Times New Roman"/>
          <w:b/>
          <w:i/>
          <w:sz w:val="24"/>
          <w:szCs w:val="24"/>
        </w:rPr>
        <w:t xml:space="preserve"> концентрацией Огня, Духа, Света, Энергии в соответствующих видах вещества Огне</w:t>
      </w:r>
      <w:r w:rsidR="00E65013">
        <w:rPr>
          <w:rFonts w:ascii="Times New Roman" w:hAnsi="Times New Roman" w:cs="Times New Roman"/>
          <w:b/>
          <w:i/>
          <w:sz w:val="24"/>
          <w:szCs w:val="24"/>
        </w:rPr>
        <w:t>-</w:t>
      </w:r>
      <w:r w:rsidRPr="0081152D">
        <w:rPr>
          <w:rFonts w:ascii="Times New Roman" w:hAnsi="Times New Roman" w:cs="Times New Roman"/>
          <w:b/>
          <w:i/>
          <w:sz w:val="24"/>
          <w:szCs w:val="24"/>
        </w:rPr>
        <w:t>Духа</w:t>
      </w:r>
      <w:r w:rsidR="00E65013">
        <w:rPr>
          <w:rFonts w:ascii="Times New Roman" w:hAnsi="Times New Roman" w:cs="Times New Roman"/>
          <w:b/>
          <w:i/>
          <w:sz w:val="24"/>
          <w:szCs w:val="24"/>
        </w:rPr>
        <w:t>-</w:t>
      </w:r>
      <w:r w:rsidRPr="0081152D">
        <w:rPr>
          <w:rFonts w:ascii="Times New Roman" w:hAnsi="Times New Roman" w:cs="Times New Roman"/>
          <w:b/>
          <w:i/>
          <w:sz w:val="24"/>
          <w:szCs w:val="24"/>
        </w:rPr>
        <w:t>Света</w:t>
      </w:r>
      <w:r w:rsidR="00E65013">
        <w:rPr>
          <w:rFonts w:ascii="Times New Roman" w:hAnsi="Times New Roman" w:cs="Times New Roman"/>
          <w:b/>
          <w:i/>
          <w:sz w:val="24"/>
          <w:szCs w:val="24"/>
        </w:rPr>
        <w:t>-</w:t>
      </w:r>
      <w:proofErr w:type="spellStart"/>
      <w:r w:rsidR="00000873">
        <w:rPr>
          <w:rFonts w:ascii="Times New Roman" w:hAnsi="Times New Roman" w:cs="Times New Roman"/>
          <w:b/>
          <w:i/>
          <w:sz w:val="24"/>
          <w:szCs w:val="24"/>
        </w:rPr>
        <w:t>Энерго</w:t>
      </w:r>
      <w:proofErr w:type="spellEnd"/>
      <w:r w:rsidRPr="0081152D">
        <w:rPr>
          <w:rFonts w:ascii="Times New Roman" w:hAnsi="Times New Roman" w:cs="Times New Roman"/>
          <w:b/>
          <w:i/>
          <w:sz w:val="24"/>
          <w:szCs w:val="24"/>
        </w:rPr>
        <w:t xml:space="preserve"> вещества, а так же развёртывания 16284 Ядер Огня и  Ядер Синтеза.</w:t>
      </w:r>
    </w:p>
    <w:p w:rsidR="00AC3206" w:rsidRPr="0081152D" w:rsidRDefault="00AC3206" w:rsidP="00AC3206">
      <w:pPr>
        <w:jc w:val="both"/>
        <w:rPr>
          <w:rFonts w:ascii="Times New Roman" w:hAnsi="Times New Roman" w:cs="Times New Roman"/>
          <w:i/>
          <w:sz w:val="24"/>
          <w:szCs w:val="24"/>
        </w:rPr>
      </w:pPr>
      <w:r w:rsidRPr="0081152D">
        <w:rPr>
          <w:rFonts w:ascii="Times New Roman" w:hAnsi="Times New Roman" w:cs="Times New Roman"/>
          <w:i/>
          <w:sz w:val="24"/>
          <w:szCs w:val="24"/>
        </w:rPr>
        <w:t xml:space="preserve">   Мы стяжаем </w:t>
      </w:r>
      <w:r w:rsidR="00E65013">
        <w:rPr>
          <w:rFonts w:ascii="Times New Roman" w:hAnsi="Times New Roman" w:cs="Times New Roman"/>
          <w:i/>
          <w:sz w:val="24"/>
          <w:szCs w:val="24"/>
        </w:rPr>
        <w:t xml:space="preserve">у </w:t>
      </w:r>
      <w:r w:rsidRPr="0081152D">
        <w:rPr>
          <w:rFonts w:ascii="Times New Roman" w:hAnsi="Times New Roman" w:cs="Times New Roman"/>
          <w:i/>
          <w:sz w:val="24"/>
          <w:szCs w:val="24"/>
        </w:rPr>
        <w:t xml:space="preserve">Изначально Вышестоящего Отца 16384 </w:t>
      </w:r>
      <w:proofErr w:type="spellStart"/>
      <w:r w:rsidRPr="0081152D">
        <w:rPr>
          <w:rFonts w:ascii="Times New Roman" w:hAnsi="Times New Roman" w:cs="Times New Roman"/>
          <w:i/>
          <w:sz w:val="24"/>
          <w:szCs w:val="24"/>
        </w:rPr>
        <w:t>ан</w:t>
      </w:r>
      <w:r w:rsidR="00E65013">
        <w:rPr>
          <w:rFonts w:ascii="Times New Roman" w:hAnsi="Times New Roman" w:cs="Times New Roman"/>
          <w:i/>
          <w:sz w:val="24"/>
          <w:szCs w:val="24"/>
        </w:rPr>
        <w:t>н</w:t>
      </w:r>
      <w:r w:rsidRPr="0081152D">
        <w:rPr>
          <w:rFonts w:ascii="Times New Roman" w:hAnsi="Times New Roman" w:cs="Times New Roman"/>
          <w:i/>
          <w:sz w:val="24"/>
          <w:szCs w:val="24"/>
        </w:rPr>
        <w:t>игиляционных</w:t>
      </w:r>
      <w:proofErr w:type="spellEnd"/>
      <w:r w:rsidRPr="0081152D">
        <w:rPr>
          <w:rFonts w:ascii="Times New Roman" w:hAnsi="Times New Roman" w:cs="Times New Roman"/>
          <w:i/>
          <w:sz w:val="24"/>
          <w:szCs w:val="24"/>
        </w:rPr>
        <w:t xml:space="preserve"> Огней и просим скоординировать нас со сфер</w:t>
      </w:r>
      <w:r w:rsidR="00692B0F">
        <w:rPr>
          <w:rFonts w:ascii="Times New Roman" w:hAnsi="Times New Roman" w:cs="Times New Roman"/>
          <w:i/>
          <w:sz w:val="24"/>
          <w:szCs w:val="24"/>
        </w:rPr>
        <w:t>ой Метагалактики Фа, в</w:t>
      </w:r>
      <w:r w:rsidRPr="0081152D">
        <w:rPr>
          <w:rFonts w:ascii="Times New Roman" w:hAnsi="Times New Roman" w:cs="Times New Roman"/>
          <w:i/>
          <w:sz w:val="24"/>
          <w:szCs w:val="24"/>
        </w:rPr>
        <w:t>озжигаясь Синтез Синтезом Изначально Вышестоящего Отца</w:t>
      </w:r>
      <w:r w:rsidR="00692B0F">
        <w:rPr>
          <w:rFonts w:ascii="Times New Roman" w:hAnsi="Times New Roman" w:cs="Times New Roman"/>
          <w:i/>
          <w:sz w:val="24"/>
          <w:szCs w:val="24"/>
        </w:rPr>
        <w:t>. И,</w:t>
      </w:r>
      <w:r w:rsidRPr="0081152D">
        <w:rPr>
          <w:rFonts w:ascii="Times New Roman" w:hAnsi="Times New Roman" w:cs="Times New Roman"/>
          <w:i/>
          <w:sz w:val="24"/>
          <w:szCs w:val="24"/>
        </w:rPr>
        <w:t xml:space="preserve"> синтезируясь с Изначально Вышестоящей Аватарессой Синтеза </w:t>
      </w:r>
      <w:proofErr w:type="spellStart"/>
      <w:r w:rsidRPr="0081152D">
        <w:rPr>
          <w:rFonts w:ascii="Times New Roman" w:hAnsi="Times New Roman" w:cs="Times New Roman"/>
          <w:i/>
          <w:sz w:val="24"/>
          <w:szCs w:val="24"/>
        </w:rPr>
        <w:t>Фаинь</w:t>
      </w:r>
      <w:proofErr w:type="spellEnd"/>
      <w:r w:rsidRPr="0081152D">
        <w:rPr>
          <w:rFonts w:ascii="Times New Roman" w:hAnsi="Times New Roman" w:cs="Times New Roman"/>
          <w:i/>
          <w:sz w:val="24"/>
          <w:szCs w:val="24"/>
        </w:rPr>
        <w:t xml:space="preserve">, стяжаем Синтез </w:t>
      </w:r>
      <w:proofErr w:type="spellStart"/>
      <w:r w:rsidRPr="0081152D">
        <w:rPr>
          <w:rFonts w:ascii="Times New Roman" w:hAnsi="Times New Roman" w:cs="Times New Roman"/>
          <w:i/>
          <w:sz w:val="24"/>
          <w:szCs w:val="24"/>
        </w:rPr>
        <w:t>Праполномочий</w:t>
      </w:r>
      <w:proofErr w:type="spellEnd"/>
      <w:r w:rsidRPr="0081152D">
        <w:rPr>
          <w:rFonts w:ascii="Times New Roman" w:hAnsi="Times New Roman" w:cs="Times New Roman"/>
          <w:i/>
          <w:sz w:val="24"/>
          <w:szCs w:val="24"/>
        </w:rPr>
        <w:t xml:space="preserve"> Синтеза Изначально Вышестоящего Отца, просим преобразить каждого из нас и Синтез нас практикой нового Ро</w:t>
      </w:r>
      <w:r w:rsidR="005A62ED">
        <w:rPr>
          <w:rFonts w:ascii="Times New Roman" w:hAnsi="Times New Roman" w:cs="Times New Roman"/>
          <w:i/>
          <w:sz w:val="24"/>
          <w:szCs w:val="24"/>
        </w:rPr>
        <w:t xml:space="preserve">ждения Метагалактикой Фа каждым </w:t>
      </w:r>
      <w:r w:rsidRPr="0081152D">
        <w:rPr>
          <w:rFonts w:ascii="Times New Roman" w:hAnsi="Times New Roman" w:cs="Times New Roman"/>
          <w:i/>
          <w:sz w:val="24"/>
          <w:szCs w:val="24"/>
        </w:rPr>
        <w:t xml:space="preserve"> из нас. И</w:t>
      </w:r>
      <w:r w:rsidR="00E65013">
        <w:rPr>
          <w:rFonts w:ascii="Times New Roman" w:hAnsi="Times New Roman" w:cs="Times New Roman"/>
          <w:i/>
          <w:sz w:val="24"/>
          <w:szCs w:val="24"/>
        </w:rPr>
        <w:t>,</w:t>
      </w:r>
      <w:r w:rsidRPr="0081152D">
        <w:rPr>
          <w:rFonts w:ascii="Times New Roman" w:hAnsi="Times New Roman" w:cs="Times New Roman"/>
          <w:i/>
          <w:sz w:val="24"/>
          <w:szCs w:val="24"/>
        </w:rPr>
        <w:t xml:space="preserve"> возжигаясь, вспыхивая всем Синтезом, всем Огнём, </w:t>
      </w:r>
      <w:r w:rsidR="00E65013">
        <w:rPr>
          <w:rFonts w:ascii="Times New Roman" w:hAnsi="Times New Roman" w:cs="Times New Roman"/>
          <w:i/>
          <w:sz w:val="24"/>
          <w:szCs w:val="24"/>
        </w:rPr>
        <w:t>всем потенциалом каждого из нас,</w:t>
      </w:r>
      <w:r w:rsidR="005A62ED">
        <w:rPr>
          <w:rFonts w:ascii="Times New Roman" w:hAnsi="Times New Roman" w:cs="Times New Roman"/>
          <w:i/>
          <w:sz w:val="24"/>
          <w:szCs w:val="24"/>
        </w:rPr>
        <w:t xml:space="preserve"> в этой концентрации</w:t>
      </w:r>
      <w:r w:rsidRPr="0081152D">
        <w:rPr>
          <w:rFonts w:ascii="Times New Roman" w:hAnsi="Times New Roman" w:cs="Times New Roman"/>
          <w:i/>
          <w:sz w:val="24"/>
          <w:szCs w:val="24"/>
        </w:rPr>
        <w:t xml:space="preserve"> мы синтезируемся с Изначально Вышестоящим Отцом</w:t>
      </w:r>
      <w:r w:rsidR="00E65013">
        <w:rPr>
          <w:rFonts w:ascii="Times New Roman" w:hAnsi="Times New Roman" w:cs="Times New Roman"/>
          <w:i/>
          <w:sz w:val="24"/>
          <w:szCs w:val="24"/>
        </w:rPr>
        <w:t>,</w:t>
      </w:r>
      <w:r w:rsidRPr="0081152D">
        <w:rPr>
          <w:rFonts w:ascii="Times New Roman" w:hAnsi="Times New Roman" w:cs="Times New Roman"/>
          <w:i/>
          <w:sz w:val="24"/>
          <w:szCs w:val="24"/>
        </w:rPr>
        <w:t xml:space="preserve"> переходим в зал Изначально Вышестоящего Отца на 16385 реальность Метагалактики Фа, становясь в зале пред Изначально Вышестоящим Отцом Ипостасью первого Синтеза в форме. И возжигаемся </w:t>
      </w:r>
      <w:proofErr w:type="spellStart"/>
      <w:r w:rsidRPr="0081152D">
        <w:rPr>
          <w:rFonts w:ascii="Times New Roman" w:hAnsi="Times New Roman" w:cs="Times New Roman"/>
          <w:i/>
          <w:sz w:val="24"/>
          <w:szCs w:val="24"/>
        </w:rPr>
        <w:t>Пламенами</w:t>
      </w:r>
      <w:proofErr w:type="spellEnd"/>
      <w:r w:rsidRPr="0081152D">
        <w:rPr>
          <w:rFonts w:ascii="Times New Roman" w:hAnsi="Times New Roman" w:cs="Times New Roman"/>
          <w:i/>
          <w:sz w:val="24"/>
          <w:szCs w:val="24"/>
        </w:rPr>
        <w:t xml:space="preserve"> Монады </w:t>
      </w:r>
      <w:r w:rsidR="005A62ED">
        <w:rPr>
          <w:rFonts w:ascii="Times New Roman" w:hAnsi="Times New Roman" w:cs="Times New Roman"/>
          <w:i/>
          <w:sz w:val="24"/>
          <w:szCs w:val="24"/>
        </w:rPr>
        <w:t xml:space="preserve">в каждом </w:t>
      </w:r>
      <w:r w:rsidRPr="0081152D">
        <w:rPr>
          <w:rFonts w:ascii="Times New Roman" w:hAnsi="Times New Roman" w:cs="Times New Roman"/>
          <w:i/>
          <w:sz w:val="24"/>
          <w:szCs w:val="24"/>
        </w:rPr>
        <w:t xml:space="preserve"> из нас всем телом, вспыхивая Искрой Огня Изначально Вышестоящего Отца</w:t>
      </w:r>
      <w:r w:rsidR="005A62ED">
        <w:rPr>
          <w:rFonts w:ascii="Times New Roman" w:hAnsi="Times New Roman" w:cs="Times New Roman"/>
          <w:i/>
          <w:sz w:val="24"/>
          <w:szCs w:val="24"/>
        </w:rPr>
        <w:t>, просим ввести нас в практику Н</w:t>
      </w:r>
      <w:r w:rsidRPr="0081152D">
        <w:rPr>
          <w:rFonts w:ascii="Times New Roman" w:hAnsi="Times New Roman" w:cs="Times New Roman"/>
          <w:i/>
          <w:sz w:val="24"/>
          <w:szCs w:val="24"/>
        </w:rPr>
        <w:t>ового Рождения Метагалактики Фа, разворачивая сферы ИВДИВО каждого из нас и вокруг нас.</w:t>
      </w:r>
    </w:p>
    <w:p w:rsidR="00AC3206" w:rsidRPr="0081152D" w:rsidRDefault="00AC3206" w:rsidP="00AC3206">
      <w:pPr>
        <w:jc w:val="both"/>
        <w:rPr>
          <w:rFonts w:ascii="Times New Roman" w:hAnsi="Times New Roman" w:cs="Times New Roman"/>
          <w:i/>
          <w:sz w:val="24"/>
          <w:szCs w:val="24"/>
        </w:rPr>
      </w:pPr>
      <w:r w:rsidRPr="0081152D">
        <w:rPr>
          <w:rFonts w:ascii="Times New Roman" w:hAnsi="Times New Roman" w:cs="Times New Roman"/>
          <w:i/>
          <w:sz w:val="24"/>
          <w:szCs w:val="24"/>
        </w:rPr>
        <w:t xml:space="preserve">    И</w:t>
      </w:r>
      <w:r w:rsidR="00E65013">
        <w:rPr>
          <w:rFonts w:ascii="Times New Roman" w:hAnsi="Times New Roman" w:cs="Times New Roman"/>
          <w:i/>
          <w:sz w:val="24"/>
          <w:szCs w:val="24"/>
        </w:rPr>
        <w:t>,</w:t>
      </w:r>
      <w:r w:rsidRPr="0081152D">
        <w:rPr>
          <w:rFonts w:ascii="Times New Roman" w:hAnsi="Times New Roman" w:cs="Times New Roman"/>
          <w:i/>
          <w:sz w:val="24"/>
          <w:szCs w:val="24"/>
        </w:rPr>
        <w:t xml:space="preserve"> синтезируясь с Изначально Вышестоящим Отцом, мы стяжаем 16384 </w:t>
      </w:r>
      <w:r w:rsidR="005A62ED">
        <w:rPr>
          <w:rFonts w:ascii="Times New Roman" w:hAnsi="Times New Roman" w:cs="Times New Roman"/>
          <w:i/>
          <w:sz w:val="24"/>
          <w:szCs w:val="24"/>
        </w:rPr>
        <w:t xml:space="preserve"> Ядра Огня и 16384 Ядра Синтеза 16384-х </w:t>
      </w:r>
      <w:r w:rsidRPr="0081152D">
        <w:rPr>
          <w:rFonts w:ascii="Times New Roman" w:hAnsi="Times New Roman" w:cs="Times New Roman"/>
          <w:i/>
          <w:sz w:val="24"/>
          <w:szCs w:val="24"/>
        </w:rPr>
        <w:t xml:space="preserve">реальностей Метагалактики Фа и стяжаем у Изначально Вышестоящего Отца 16384 </w:t>
      </w:r>
      <w:proofErr w:type="spellStart"/>
      <w:r w:rsidRPr="0081152D">
        <w:rPr>
          <w:rFonts w:ascii="Times New Roman" w:hAnsi="Times New Roman" w:cs="Times New Roman"/>
          <w:i/>
          <w:sz w:val="24"/>
          <w:szCs w:val="24"/>
        </w:rPr>
        <w:t>Ан</w:t>
      </w:r>
      <w:r w:rsidR="00857E32">
        <w:rPr>
          <w:rFonts w:ascii="Times New Roman" w:hAnsi="Times New Roman" w:cs="Times New Roman"/>
          <w:i/>
          <w:sz w:val="24"/>
          <w:szCs w:val="24"/>
        </w:rPr>
        <w:t>н</w:t>
      </w:r>
      <w:r w:rsidRPr="0081152D">
        <w:rPr>
          <w:rFonts w:ascii="Times New Roman" w:hAnsi="Times New Roman" w:cs="Times New Roman"/>
          <w:i/>
          <w:sz w:val="24"/>
          <w:szCs w:val="24"/>
        </w:rPr>
        <w:t>игиляционных</w:t>
      </w:r>
      <w:proofErr w:type="spellEnd"/>
      <w:r w:rsidRPr="0081152D">
        <w:rPr>
          <w:rFonts w:ascii="Times New Roman" w:hAnsi="Times New Roman" w:cs="Times New Roman"/>
          <w:i/>
          <w:sz w:val="24"/>
          <w:szCs w:val="24"/>
        </w:rPr>
        <w:t xml:space="preserve"> Синтеза</w:t>
      </w:r>
      <w:r w:rsidR="00857E32">
        <w:rPr>
          <w:rFonts w:ascii="Times New Roman" w:hAnsi="Times New Roman" w:cs="Times New Roman"/>
          <w:i/>
          <w:sz w:val="24"/>
          <w:szCs w:val="24"/>
        </w:rPr>
        <w:t>,</w:t>
      </w:r>
      <w:r w:rsidRPr="0081152D">
        <w:rPr>
          <w:rFonts w:ascii="Times New Roman" w:hAnsi="Times New Roman" w:cs="Times New Roman"/>
          <w:i/>
          <w:sz w:val="24"/>
          <w:szCs w:val="24"/>
        </w:rPr>
        <w:t xml:space="preserve"> и просим Изначально Вышестоящего Отца ан</w:t>
      </w:r>
      <w:r w:rsidR="00857E32">
        <w:rPr>
          <w:rFonts w:ascii="Times New Roman" w:hAnsi="Times New Roman" w:cs="Times New Roman"/>
          <w:i/>
          <w:sz w:val="24"/>
          <w:szCs w:val="24"/>
        </w:rPr>
        <w:t>н</w:t>
      </w:r>
      <w:r w:rsidRPr="0081152D">
        <w:rPr>
          <w:rFonts w:ascii="Times New Roman" w:hAnsi="Times New Roman" w:cs="Times New Roman"/>
          <w:i/>
          <w:sz w:val="24"/>
          <w:szCs w:val="24"/>
        </w:rPr>
        <w:t xml:space="preserve">игилировать Ядра Огня и Ядра Синтеза в Ядро Синтез Огня. Вот эти Ядра Синтеза, они между собой начинают синтезироваться, сплавляться в Ядро Огня, </w:t>
      </w:r>
      <w:r w:rsidR="005A62ED">
        <w:rPr>
          <w:rFonts w:ascii="Times New Roman" w:hAnsi="Times New Roman" w:cs="Times New Roman"/>
          <w:i/>
          <w:sz w:val="24"/>
          <w:szCs w:val="24"/>
        </w:rPr>
        <w:t xml:space="preserve">в </w:t>
      </w:r>
      <w:r w:rsidRPr="0081152D">
        <w:rPr>
          <w:rFonts w:ascii="Times New Roman" w:hAnsi="Times New Roman" w:cs="Times New Roman"/>
          <w:i/>
          <w:sz w:val="24"/>
          <w:szCs w:val="24"/>
        </w:rPr>
        <w:t xml:space="preserve">Ядро Синтеза. Вот они синтезируются и входят вот этой цельностью в тело каждого из нас, организуя нам новый </w:t>
      </w:r>
      <w:r w:rsidR="005A62ED">
        <w:rPr>
          <w:rFonts w:ascii="Times New Roman" w:hAnsi="Times New Roman" w:cs="Times New Roman"/>
          <w:i/>
          <w:sz w:val="24"/>
          <w:szCs w:val="24"/>
        </w:rPr>
        <w:t>масштаб нашего внутреннего мира. И</w:t>
      </w:r>
      <w:r w:rsidRPr="0081152D">
        <w:rPr>
          <w:rFonts w:ascii="Times New Roman" w:hAnsi="Times New Roman" w:cs="Times New Roman"/>
          <w:i/>
          <w:sz w:val="24"/>
          <w:szCs w:val="24"/>
        </w:rPr>
        <w:t xml:space="preserve"> мы разворачиваем новую концентрацию Огня и Синтеза в каждом из нас в явлении Человека Метагалактики каждым</w:t>
      </w:r>
      <w:r w:rsidR="005A62ED">
        <w:rPr>
          <w:rFonts w:ascii="Times New Roman" w:hAnsi="Times New Roman" w:cs="Times New Roman"/>
          <w:i/>
          <w:sz w:val="24"/>
          <w:szCs w:val="24"/>
        </w:rPr>
        <w:t>,</w:t>
      </w:r>
      <w:r w:rsidRPr="0081152D">
        <w:rPr>
          <w:rFonts w:ascii="Times New Roman" w:hAnsi="Times New Roman" w:cs="Times New Roman"/>
          <w:i/>
          <w:sz w:val="24"/>
          <w:szCs w:val="24"/>
        </w:rPr>
        <w:t xml:space="preserve"> и возжигаем Ядра Огня, Ядра Синтеза в теле каждого из нас. И мы просим Изначально Вышестоящего Отца, стяжая Синтез 16384</w:t>
      </w:r>
      <w:r w:rsidR="005A62ED">
        <w:rPr>
          <w:rFonts w:ascii="Times New Roman" w:hAnsi="Times New Roman" w:cs="Times New Roman"/>
          <w:i/>
          <w:sz w:val="24"/>
          <w:szCs w:val="24"/>
        </w:rPr>
        <w:t>-х</w:t>
      </w:r>
      <w:r w:rsidRPr="0081152D">
        <w:rPr>
          <w:rFonts w:ascii="Times New Roman" w:hAnsi="Times New Roman" w:cs="Times New Roman"/>
          <w:i/>
          <w:sz w:val="24"/>
          <w:szCs w:val="24"/>
        </w:rPr>
        <w:t xml:space="preserve"> Ядер Синтеза, Ядер Огня, синтезировать в одно цельное Ядро Синтеза Метагалактики Фа в каждом из нас с организацией сферы ИВДИВО каждого со сферой Метагалактики.</w:t>
      </w:r>
    </w:p>
    <w:p w:rsidR="00AC3206" w:rsidRPr="0081152D" w:rsidRDefault="00AC3206" w:rsidP="00AC3206">
      <w:pPr>
        <w:jc w:val="both"/>
        <w:rPr>
          <w:rFonts w:ascii="Times New Roman" w:hAnsi="Times New Roman" w:cs="Times New Roman"/>
          <w:i/>
          <w:sz w:val="24"/>
          <w:szCs w:val="24"/>
        </w:rPr>
      </w:pPr>
      <w:r w:rsidRPr="0081152D">
        <w:rPr>
          <w:rFonts w:ascii="Times New Roman" w:hAnsi="Times New Roman" w:cs="Times New Roman"/>
          <w:i/>
          <w:sz w:val="24"/>
          <w:szCs w:val="24"/>
        </w:rPr>
        <w:t xml:space="preserve">  И вот вспоминайте, что у каждого из нас ИВДИВО каждого строится 16384</w:t>
      </w:r>
      <w:r w:rsidR="005A62ED">
        <w:rPr>
          <w:rFonts w:ascii="Times New Roman" w:hAnsi="Times New Roman" w:cs="Times New Roman"/>
          <w:i/>
          <w:sz w:val="24"/>
          <w:szCs w:val="24"/>
        </w:rPr>
        <w:t>-я</w:t>
      </w:r>
      <w:r w:rsidRPr="0081152D">
        <w:rPr>
          <w:rFonts w:ascii="Times New Roman" w:hAnsi="Times New Roman" w:cs="Times New Roman"/>
          <w:i/>
          <w:sz w:val="24"/>
          <w:szCs w:val="24"/>
        </w:rPr>
        <w:t xml:space="preserve"> сферами</w:t>
      </w:r>
      <w:r w:rsidR="00830582">
        <w:rPr>
          <w:rFonts w:ascii="Times New Roman" w:hAnsi="Times New Roman" w:cs="Times New Roman"/>
          <w:i/>
          <w:sz w:val="24"/>
          <w:szCs w:val="24"/>
        </w:rPr>
        <w:t>,</w:t>
      </w:r>
      <w:r w:rsidRPr="0081152D">
        <w:rPr>
          <w:rFonts w:ascii="Times New Roman" w:hAnsi="Times New Roman" w:cs="Times New Roman"/>
          <w:i/>
          <w:sz w:val="24"/>
          <w:szCs w:val="24"/>
        </w:rPr>
        <w:t xml:space="preserve"> и вот каждая сфера ИВДИВО каждого, она синтезирована с одной реальностью Метагалактики Фа или с одной сферой Метагалактики Фа.</w:t>
      </w:r>
    </w:p>
    <w:p w:rsidR="00AC3206" w:rsidRPr="0081152D" w:rsidRDefault="00AC3206" w:rsidP="00AC3206">
      <w:pPr>
        <w:jc w:val="both"/>
        <w:rPr>
          <w:rFonts w:ascii="Times New Roman" w:hAnsi="Times New Roman" w:cs="Times New Roman"/>
          <w:i/>
          <w:sz w:val="24"/>
          <w:szCs w:val="24"/>
        </w:rPr>
      </w:pPr>
      <w:r w:rsidRPr="0081152D">
        <w:rPr>
          <w:rFonts w:ascii="Times New Roman" w:hAnsi="Times New Roman" w:cs="Times New Roman"/>
          <w:i/>
          <w:sz w:val="24"/>
          <w:szCs w:val="24"/>
        </w:rPr>
        <w:t xml:space="preserve">   И вот сейчас посмотрите, в зале Изначально Вышестоящего Отца, как будто растворяются стены, потолок, пол</w:t>
      </w:r>
      <w:r w:rsidR="005A62ED">
        <w:rPr>
          <w:rFonts w:ascii="Times New Roman" w:hAnsi="Times New Roman" w:cs="Times New Roman"/>
          <w:i/>
          <w:sz w:val="24"/>
          <w:szCs w:val="24"/>
        </w:rPr>
        <w:t>,</w:t>
      </w:r>
      <w:r w:rsidRPr="0081152D">
        <w:rPr>
          <w:rFonts w:ascii="Times New Roman" w:hAnsi="Times New Roman" w:cs="Times New Roman"/>
          <w:i/>
          <w:sz w:val="24"/>
          <w:szCs w:val="24"/>
        </w:rPr>
        <w:t xml:space="preserve"> и мы как будто зависаем в космосе Метагалактики Фа, то есть, мы в открытом пространстве</w:t>
      </w:r>
      <w:r w:rsidR="00830582">
        <w:rPr>
          <w:rFonts w:ascii="Times New Roman" w:hAnsi="Times New Roman" w:cs="Times New Roman"/>
          <w:i/>
          <w:sz w:val="24"/>
          <w:szCs w:val="24"/>
        </w:rPr>
        <w:t>,</w:t>
      </w:r>
      <w:r w:rsidRPr="0081152D">
        <w:rPr>
          <w:rFonts w:ascii="Times New Roman" w:hAnsi="Times New Roman" w:cs="Times New Roman"/>
          <w:i/>
          <w:sz w:val="24"/>
          <w:szCs w:val="24"/>
        </w:rPr>
        <w:t xml:space="preserve"> и на нас, на каждого из нас, идёт фиксация Метагалактики Фа. Почувствуйте вот это вот движение и вот это вот дыхание Метагалактики, когда вокруг каждого из нас движутся звёзды, Планеты, Галактики</w:t>
      </w:r>
      <w:r w:rsidR="00830582">
        <w:rPr>
          <w:rFonts w:ascii="Times New Roman" w:hAnsi="Times New Roman" w:cs="Times New Roman"/>
          <w:i/>
          <w:sz w:val="24"/>
          <w:szCs w:val="24"/>
        </w:rPr>
        <w:t>,</w:t>
      </w:r>
      <w:r w:rsidRPr="0081152D">
        <w:rPr>
          <w:rFonts w:ascii="Times New Roman" w:hAnsi="Times New Roman" w:cs="Times New Roman"/>
          <w:i/>
          <w:sz w:val="24"/>
          <w:szCs w:val="24"/>
        </w:rPr>
        <w:t xml:space="preserve"> и вот увидьте Космос внутри себя. И сейчас вот на Ядро Синтеза Метагалактики каждым из нас, в теле каждого из нас, в цен</w:t>
      </w:r>
      <w:r w:rsidR="00830582">
        <w:rPr>
          <w:rFonts w:ascii="Times New Roman" w:hAnsi="Times New Roman" w:cs="Times New Roman"/>
          <w:i/>
          <w:sz w:val="24"/>
          <w:szCs w:val="24"/>
        </w:rPr>
        <w:t>тровке тела из Метагалактики идё</w:t>
      </w:r>
      <w:r w:rsidRPr="0081152D">
        <w:rPr>
          <w:rFonts w:ascii="Times New Roman" w:hAnsi="Times New Roman" w:cs="Times New Roman"/>
          <w:i/>
          <w:sz w:val="24"/>
          <w:szCs w:val="24"/>
        </w:rPr>
        <w:t xml:space="preserve">т такой импульс </w:t>
      </w:r>
      <w:proofErr w:type="spellStart"/>
      <w:r w:rsidRPr="0081152D">
        <w:rPr>
          <w:rFonts w:ascii="Times New Roman" w:hAnsi="Times New Roman" w:cs="Times New Roman"/>
          <w:i/>
          <w:sz w:val="24"/>
          <w:szCs w:val="24"/>
        </w:rPr>
        <w:t>сонастройки</w:t>
      </w:r>
      <w:proofErr w:type="spellEnd"/>
      <w:r w:rsidRPr="0081152D">
        <w:rPr>
          <w:rFonts w:ascii="Times New Roman" w:hAnsi="Times New Roman" w:cs="Times New Roman"/>
          <w:i/>
          <w:sz w:val="24"/>
          <w:szCs w:val="24"/>
        </w:rPr>
        <w:t xml:space="preserve"> с каждым из нас.</w:t>
      </w:r>
    </w:p>
    <w:p w:rsidR="00AC3206" w:rsidRPr="0081152D" w:rsidRDefault="00AC3206" w:rsidP="00AC3206">
      <w:pPr>
        <w:jc w:val="both"/>
        <w:rPr>
          <w:rFonts w:ascii="Times New Roman" w:hAnsi="Times New Roman" w:cs="Times New Roman"/>
          <w:b/>
          <w:i/>
          <w:sz w:val="24"/>
          <w:szCs w:val="24"/>
        </w:rPr>
      </w:pPr>
      <w:r w:rsidRPr="0081152D">
        <w:rPr>
          <w:rFonts w:ascii="Times New Roman" w:hAnsi="Times New Roman" w:cs="Times New Roman"/>
          <w:i/>
          <w:sz w:val="24"/>
          <w:szCs w:val="24"/>
        </w:rPr>
        <w:lastRenderedPageBreak/>
        <w:t xml:space="preserve">   Метагалактика начинает нас видеть, она начинает нас замечать, как единицу, на наш внутренний мир идёт вот этот отклик. И вот</w:t>
      </w:r>
      <w:r w:rsidR="00830582">
        <w:rPr>
          <w:rFonts w:ascii="Times New Roman" w:hAnsi="Times New Roman" w:cs="Times New Roman"/>
          <w:i/>
          <w:sz w:val="24"/>
          <w:szCs w:val="24"/>
        </w:rPr>
        <w:t>,</w:t>
      </w:r>
      <w:r w:rsidRPr="0081152D">
        <w:rPr>
          <w:rFonts w:ascii="Times New Roman" w:hAnsi="Times New Roman" w:cs="Times New Roman"/>
          <w:i/>
          <w:sz w:val="24"/>
          <w:szCs w:val="24"/>
        </w:rPr>
        <w:t xml:space="preserve"> если Вселенная созидает нас, то Метагалактика творит каждого. И мы прос</w:t>
      </w:r>
      <w:r w:rsidR="005A62ED">
        <w:rPr>
          <w:rFonts w:ascii="Times New Roman" w:hAnsi="Times New Roman" w:cs="Times New Roman"/>
          <w:i/>
          <w:sz w:val="24"/>
          <w:szCs w:val="24"/>
        </w:rPr>
        <w:t>им Изначально Вышестоящего Отца</w:t>
      </w:r>
      <w:r w:rsidRPr="0081152D">
        <w:rPr>
          <w:rFonts w:ascii="Times New Roman" w:hAnsi="Times New Roman" w:cs="Times New Roman"/>
          <w:i/>
          <w:sz w:val="24"/>
          <w:szCs w:val="24"/>
        </w:rPr>
        <w:t xml:space="preserve"> сорганизовать каждого из нас со сферой Метагалактики и с Ядром Метагалактики Фа</w:t>
      </w:r>
      <w:r w:rsidR="00830582">
        <w:rPr>
          <w:rFonts w:ascii="Times New Roman" w:hAnsi="Times New Roman" w:cs="Times New Roman"/>
          <w:i/>
          <w:sz w:val="24"/>
          <w:szCs w:val="24"/>
        </w:rPr>
        <w:t xml:space="preserve">. </w:t>
      </w:r>
      <w:r w:rsidR="00830582">
        <w:rPr>
          <w:rFonts w:ascii="Times New Roman" w:hAnsi="Times New Roman" w:cs="Times New Roman"/>
          <w:b/>
          <w:i/>
          <w:sz w:val="24"/>
          <w:szCs w:val="24"/>
        </w:rPr>
        <w:t>Просим Отца</w:t>
      </w:r>
      <w:r w:rsidRPr="0081152D">
        <w:rPr>
          <w:rFonts w:ascii="Times New Roman" w:hAnsi="Times New Roman" w:cs="Times New Roman"/>
          <w:b/>
          <w:i/>
          <w:sz w:val="24"/>
          <w:szCs w:val="24"/>
        </w:rPr>
        <w:t xml:space="preserve"> помочь каждому из нас услышать, прожить, прочувствовать саму Метагалактику и настроиться, как микро и макрокосмос каждого из нас</w:t>
      </w:r>
      <w:r w:rsidR="00830582">
        <w:rPr>
          <w:rFonts w:ascii="Times New Roman" w:hAnsi="Times New Roman" w:cs="Times New Roman"/>
          <w:b/>
          <w:i/>
          <w:sz w:val="24"/>
          <w:szCs w:val="24"/>
        </w:rPr>
        <w:t>,</w:t>
      </w:r>
      <w:r w:rsidRPr="0081152D">
        <w:rPr>
          <w:rFonts w:ascii="Times New Roman" w:hAnsi="Times New Roman" w:cs="Times New Roman"/>
          <w:b/>
          <w:i/>
          <w:sz w:val="24"/>
          <w:szCs w:val="24"/>
        </w:rPr>
        <w:t xml:space="preserve"> на чувство Метагалактики, сопереживание ею</w:t>
      </w:r>
      <w:r w:rsidR="00830582">
        <w:rPr>
          <w:rFonts w:ascii="Times New Roman" w:hAnsi="Times New Roman" w:cs="Times New Roman"/>
          <w:b/>
          <w:i/>
          <w:sz w:val="24"/>
          <w:szCs w:val="24"/>
        </w:rPr>
        <w:t>,</w:t>
      </w:r>
      <w:r w:rsidRPr="0081152D">
        <w:rPr>
          <w:rFonts w:ascii="Times New Roman" w:hAnsi="Times New Roman" w:cs="Times New Roman"/>
          <w:b/>
          <w:i/>
          <w:sz w:val="24"/>
          <w:szCs w:val="24"/>
        </w:rPr>
        <w:t xml:space="preserve"> и вот как раз творите</w:t>
      </w:r>
      <w:r w:rsidR="005A62ED">
        <w:rPr>
          <w:rFonts w:ascii="Times New Roman" w:hAnsi="Times New Roman" w:cs="Times New Roman"/>
          <w:b/>
          <w:i/>
          <w:sz w:val="24"/>
          <w:szCs w:val="24"/>
        </w:rPr>
        <w:t>сь</w:t>
      </w:r>
      <w:r w:rsidRPr="0081152D">
        <w:rPr>
          <w:rFonts w:ascii="Times New Roman" w:hAnsi="Times New Roman" w:cs="Times New Roman"/>
          <w:b/>
          <w:i/>
          <w:sz w:val="24"/>
          <w:szCs w:val="24"/>
        </w:rPr>
        <w:t xml:space="preserve"> сейчас в этом Космосе и попробуйте услышать звук Метагалактики. Метагалактика звучит нотой Фа. И мы сейчас вспыхиваем, возжигаемся Метагалактикой в каждом из нас</w:t>
      </w:r>
      <w:r w:rsidR="00830582">
        <w:rPr>
          <w:rFonts w:ascii="Times New Roman" w:hAnsi="Times New Roman" w:cs="Times New Roman"/>
          <w:b/>
          <w:i/>
          <w:sz w:val="24"/>
          <w:szCs w:val="24"/>
        </w:rPr>
        <w:t>,</w:t>
      </w:r>
      <w:r w:rsidRPr="0081152D">
        <w:rPr>
          <w:rFonts w:ascii="Times New Roman" w:hAnsi="Times New Roman" w:cs="Times New Roman"/>
          <w:b/>
          <w:i/>
          <w:sz w:val="24"/>
          <w:szCs w:val="24"/>
        </w:rPr>
        <w:t xml:space="preserve"> и сейчас мы возвращаемся в зал Изначально Вышестоящего Отца, то есть опять у нас появляются потолок, стены, пол, Отец пред нами. И</w:t>
      </w:r>
      <w:r w:rsidR="00830582">
        <w:rPr>
          <w:rFonts w:ascii="Times New Roman" w:hAnsi="Times New Roman" w:cs="Times New Roman"/>
          <w:b/>
          <w:i/>
          <w:sz w:val="24"/>
          <w:szCs w:val="24"/>
        </w:rPr>
        <w:t>,</w:t>
      </w:r>
      <w:r w:rsidRPr="0081152D">
        <w:rPr>
          <w:rFonts w:ascii="Times New Roman" w:hAnsi="Times New Roman" w:cs="Times New Roman"/>
          <w:b/>
          <w:i/>
          <w:sz w:val="24"/>
          <w:szCs w:val="24"/>
        </w:rPr>
        <w:t xml:space="preserve"> синтезируясь с Изначально Вышестоящим Отцом, мы просим развернуть четыре Мира Метагалактики Фа в каждом из нас и</w:t>
      </w:r>
      <w:r w:rsidRPr="0081152D">
        <w:rPr>
          <w:rFonts w:ascii="Times New Roman" w:hAnsi="Times New Roman" w:cs="Times New Roman"/>
          <w:i/>
          <w:sz w:val="24"/>
          <w:szCs w:val="24"/>
        </w:rPr>
        <w:t xml:space="preserve"> </w:t>
      </w:r>
      <w:r w:rsidRPr="0081152D">
        <w:rPr>
          <w:rFonts w:ascii="Times New Roman" w:hAnsi="Times New Roman" w:cs="Times New Roman"/>
          <w:b/>
          <w:i/>
          <w:sz w:val="24"/>
          <w:szCs w:val="24"/>
        </w:rPr>
        <w:t>стяжаем физический Мир Метагалакт</w:t>
      </w:r>
      <w:r w:rsidR="00830582">
        <w:rPr>
          <w:rFonts w:ascii="Times New Roman" w:hAnsi="Times New Roman" w:cs="Times New Roman"/>
          <w:b/>
          <w:i/>
          <w:sz w:val="24"/>
          <w:szCs w:val="24"/>
        </w:rPr>
        <w:t xml:space="preserve">ики Фа в Синтезе 4096 реальностей </w:t>
      </w:r>
      <w:r w:rsidRPr="0081152D">
        <w:rPr>
          <w:rFonts w:ascii="Times New Roman" w:hAnsi="Times New Roman" w:cs="Times New Roman"/>
          <w:b/>
          <w:i/>
          <w:sz w:val="24"/>
          <w:szCs w:val="24"/>
        </w:rPr>
        <w:t xml:space="preserve"> каждым из нас.</w:t>
      </w:r>
    </w:p>
    <w:p w:rsidR="00AC3206" w:rsidRPr="0081152D" w:rsidRDefault="00AC3206" w:rsidP="00AC3206">
      <w:pPr>
        <w:jc w:val="both"/>
        <w:rPr>
          <w:rFonts w:ascii="Times New Roman" w:hAnsi="Times New Roman" w:cs="Times New Roman"/>
          <w:b/>
          <w:i/>
          <w:sz w:val="24"/>
          <w:szCs w:val="24"/>
        </w:rPr>
      </w:pPr>
      <w:r w:rsidRPr="0081152D">
        <w:rPr>
          <w:rFonts w:ascii="Times New Roman" w:hAnsi="Times New Roman" w:cs="Times New Roman"/>
          <w:b/>
          <w:i/>
          <w:sz w:val="24"/>
          <w:szCs w:val="24"/>
        </w:rPr>
        <w:t xml:space="preserve">   Стяжаем Тонкий Мир Метагалактики Фа в Синтезе 4096 реальностей каждым из нас. Стяжаем Высший Метагалактический Мир Метагалактики Фа в Синтезе 4096</w:t>
      </w:r>
      <w:r w:rsidR="00830582">
        <w:rPr>
          <w:rFonts w:ascii="Times New Roman" w:hAnsi="Times New Roman" w:cs="Times New Roman"/>
          <w:b/>
          <w:i/>
          <w:sz w:val="24"/>
          <w:szCs w:val="24"/>
        </w:rPr>
        <w:t xml:space="preserve"> </w:t>
      </w:r>
      <w:r w:rsidRPr="0081152D">
        <w:rPr>
          <w:rFonts w:ascii="Times New Roman" w:hAnsi="Times New Roman" w:cs="Times New Roman"/>
          <w:b/>
          <w:i/>
          <w:sz w:val="24"/>
          <w:szCs w:val="24"/>
        </w:rPr>
        <w:t>реальност</w:t>
      </w:r>
      <w:r w:rsidR="00830582">
        <w:rPr>
          <w:rFonts w:ascii="Times New Roman" w:hAnsi="Times New Roman" w:cs="Times New Roman"/>
          <w:b/>
          <w:i/>
          <w:sz w:val="24"/>
          <w:szCs w:val="24"/>
        </w:rPr>
        <w:t>е</w:t>
      </w:r>
      <w:r w:rsidRPr="0081152D">
        <w:rPr>
          <w:rFonts w:ascii="Times New Roman" w:hAnsi="Times New Roman" w:cs="Times New Roman"/>
          <w:b/>
          <w:i/>
          <w:sz w:val="24"/>
          <w:szCs w:val="24"/>
        </w:rPr>
        <w:t xml:space="preserve">й каждому из нас и стяжаем </w:t>
      </w:r>
      <w:proofErr w:type="spellStart"/>
      <w:r w:rsidRPr="0081152D">
        <w:rPr>
          <w:rFonts w:ascii="Times New Roman" w:hAnsi="Times New Roman" w:cs="Times New Roman"/>
          <w:b/>
          <w:i/>
          <w:sz w:val="24"/>
          <w:szCs w:val="24"/>
        </w:rPr>
        <w:t>Синтезный</w:t>
      </w:r>
      <w:proofErr w:type="spellEnd"/>
      <w:r w:rsidRPr="0081152D">
        <w:rPr>
          <w:rFonts w:ascii="Times New Roman" w:hAnsi="Times New Roman" w:cs="Times New Roman"/>
          <w:b/>
          <w:i/>
          <w:sz w:val="24"/>
          <w:szCs w:val="24"/>
        </w:rPr>
        <w:t xml:space="preserve"> мир</w:t>
      </w:r>
      <w:r w:rsidR="00830582">
        <w:rPr>
          <w:rFonts w:ascii="Times New Roman" w:hAnsi="Times New Roman" w:cs="Times New Roman"/>
          <w:b/>
          <w:i/>
          <w:sz w:val="24"/>
          <w:szCs w:val="24"/>
        </w:rPr>
        <w:t xml:space="preserve"> Метагалактики Фа в Синтезе 4096</w:t>
      </w:r>
      <w:r w:rsidRPr="0081152D">
        <w:rPr>
          <w:rFonts w:ascii="Times New Roman" w:hAnsi="Times New Roman" w:cs="Times New Roman"/>
          <w:b/>
          <w:i/>
          <w:sz w:val="24"/>
          <w:szCs w:val="24"/>
        </w:rPr>
        <w:t xml:space="preserve"> реальностей Метагалактики Фа каждым из нас</w:t>
      </w:r>
      <w:r w:rsidRPr="0081152D">
        <w:rPr>
          <w:rFonts w:ascii="Times New Roman" w:hAnsi="Times New Roman" w:cs="Times New Roman"/>
          <w:i/>
          <w:sz w:val="24"/>
          <w:szCs w:val="24"/>
        </w:rPr>
        <w:t>.  И стяжаем, заполняясь Огне</w:t>
      </w:r>
      <w:r w:rsidR="00830582">
        <w:rPr>
          <w:rFonts w:ascii="Times New Roman" w:hAnsi="Times New Roman" w:cs="Times New Roman"/>
          <w:i/>
          <w:sz w:val="24"/>
          <w:szCs w:val="24"/>
        </w:rPr>
        <w:t>-</w:t>
      </w:r>
      <w:r w:rsidRPr="0081152D">
        <w:rPr>
          <w:rFonts w:ascii="Times New Roman" w:hAnsi="Times New Roman" w:cs="Times New Roman"/>
          <w:i/>
          <w:sz w:val="24"/>
          <w:szCs w:val="24"/>
        </w:rPr>
        <w:t xml:space="preserve">веществом Синтезного Мира, </w:t>
      </w:r>
      <w:proofErr w:type="spellStart"/>
      <w:r w:rsidRPr="0081152D">
        <w:rPr>
          <w:rFonts w:ascii="Times New Roman" w:hAnsi="Times New Roman" w:cs="Times New Roman"/>
          <w:i/>
          <w:sz w:val="24"/>
          <w:szCs w:val="24"/>
        </w:rPr>
        <w:t>Духо</w:t>
      </w:r>
      <w:proofErr w:type="spellEnd"/>
      <w:r w:rsidR="00830582">
        <w:rPr>
          <w:rFonts w:ascii="Times New Roman" w:hAnsi="Times New Roman" w:cs="Times New Roman"/>
          <w:i/>
          <w:sz w:val="24"/>
          <w:szCs w:val="24"/>
        </w:rPr>
        <w:t>-</w:t>
      </w:r>
      <w:r w:rsidRPr="0081152D">
        <w:rPr>
          <w:rFonts w:ascii="Times New Roman" w:hAnsi="Times New Roman" w:cs="Times New Roman"/>
          <w:i/>
          <w:sz w:val="24"/>
          <w:szCs w:val="24"/>
        </w:rPr>
        <w:t>веществом Высшего Метагалактического Мира, Свето</w:t>
      </w:r>
      <w:r w:rsidR="00830582">
        <w:rPr>
          <w:rFonts w:ascii="Times New Roman" w:hAnsi="Times New Roman" w:cs="Times New Roman"/>
          <w:i/>
          <w:sz w:val="24"/>
          <w:szCs w:val="24"/>
        </w:rPr>
        <w:t>-</w:t>
      </w:r>
      <w:r w:rsidRPr="0081152D">
        <w:rPr>
          <w:rFonts w:ascii="Times New Roman" w:hAnsi="Times New Roman" w:cs="Times New Roman"/>
          <w:i/>
          <w:sz w:val="24"/>
          <w:szCs w:val="24"/>
        </w:rPr>
        <w:t xml:space="preserve">веществом Тонкого Мира и </w:t>
      </w:r>
      <w:proofErr w:type="spellStart"/>
      <w:r w:rsidRPr="0081152D">
        <w:rPr>
          <w:rFonts w:ascii="Times New Roman" w:hAnsi="Times New Roman" w:cs="Times New Roman"/>
          <w:i/>
          <w:sz w:val="24"/>
          <w:szCs w:val="24"/>
        </w:rPr>
        <w:t>Энерго</w:t>
      </w:r>
      <w:proofErr w:type="spellEnd"/>
      <w:r w:rsidR="00830582">
        <w:rPr>
          <w:rFonts w:ascii="Times New Roman" w:hAnsi="Times New Roman" w:cs="Times New Roman"/>
          <w:i/>
          <w:sz w:val="24"/>
          <w:szCs w:val="24"/>
        </w:rPr>
        <w:t>-</w:t>
      </w:r>
      <w:r w:rsidRPr="0081152D">
        <w:rPr>
          <w:rFonts w:ascii="Times New Roman" w:hAnsi="Times New Roman" w:cs="Times New Roman"/>
          <w:i/>
          <w:sz w:val="24"/>
          <w:szCs w:val="24"/>
        </w:rPr>
        <w:t>веществом физического мира Метагалактики Фа</w:t>
      </w:r>
      <w:r w:rsidR="00830582">
        <w:rPr>
          <w:rFonts w:ascii="Times New Roman" w:hAnsi="Times New Roman" w:cs="Times New Roman"/>
          <w:i/>
          <w:sz w:val="24"/>
          <w:szCs w:val="24"/>
        </w:rPr>
        <w:t>. П</w:t>
      </w:r>
      <w:r w:rsidRPr="0081152D">
        <w:rPr>
          <w:rFonts w:ascii="Times New Roman" w:hAnsi="Times New Roman" w:cs="Times New Roman"/>
          <w:i/>
          <w:sz w:val="24"/>
          <w:szCs w:val="24"/>
        </w:rPr>
        <w:t>росим Изначально Вышестоящего Отца синтезировать в каждом из нас четыре явления Огня</w:t>
      </w:r>
      <w:r w:rsidR="00830582">
        <w:rPr>
          <w:rFonts w:ascii="Times New Roman" w:hAnsi="Times New Roman" w:cs="Times New Roman"/>
          <w:i/>
          <w:sz w:val="24"/>
          <w:szCs w:val="24"/>
        </w:rPr>
        <w:t>,</w:t>
      </w:r>
      <w:r w:rsidRPr="0081152D">
        <w:rPr>
          <w:rFonts w:ascii="Times New Roman" w:hAnsi="Times New Roman" w:cs="Times New Roman"/>
          <w:i/>
          <w:sz w:val="24"/>
          <w:szCs w:val="24"/>
        </w:rPr>
        <w:t xml:space="preserve"> Духа</w:t>
      </w:r>
      <w:r w:rsidR="00830582">
        <w:rPr>
          <w:rFonts w:ascii="Times New Roman" w:hAnsi="Times New Roman" w:cs="Times New Roman"/>
          <w:i/>
          <w:sz w:val="24"/>
          <w:szCs w:val="24"/>
        </w:rPr>
        <w:t>,</w:t>
      </w:r>
      <w:r w:rsidRPr="0081152D">
        <w:rPr>
          <w:rFonts w:ascii="Times New Roman" w:hAnsi="Times New Roman" w:cs="Times New Roman"/>
          <w:i/>
          <w:sz w:val="24"/>
          <w:szCs w:val="24"/>
        </w:rPr>
        <w:t xml:space="preserve"> Света и Энергии во взаимодействии с четырьмя Мирами Метагалактики Фа</w:t>
      </w:r>
      <w:r w:rsidRPr="0081152D">
        <w:rPr>
          <w:rFonts w:ascii="Times New Roman" w:hAnsi="Times New Roman" w:cs="Times New Roman"/>
          <w:b/>
          <w:i/>
          <w:sz w:val="24"/>
          <w:szCs w:val="24"/>
        </w:rPr>
        <w:t>. И</w:t>
      </w:r>
      <w:r w:rsidR="003635A1">
        <w:rPr>
          <w:rFonts w:ascii="Times New Roman" w:hAnsi="Times New Roman" w:cs="Times New Roman"/>
          <w:b/>
          <w:i/>
          <w:sz w:val="24"/>
          <w:szCs w:val="24"/>
        </w:rPr>
        <w:t>,</w:t>
      </w:r>
      <w:r w:rsidRPr="0081152D">
        <w:rPr>
          <w:rFonts w:ascii="Times New Roman" w:hAnsi="Times New Roman" w:cs="Times New Roman"/>
          <w:b/>
          <w:i/>
          <w:sz w:val="24"/>
          <w:szCs w:val="24"/>
        </w:rPr>
        <w:t xml:space="preserve"> стяжая четыре Синтеза Изначально Вышестоящего Отца, мы просим преобразить каждого из нас и Синтез нас на восприятие Метагалактики Фа</w:t>
      </w:r>
      <w:r w:rsidR="00830582">
        <w:rPr>
          <w:rFonts w:ascii="Times New Roman" w:hAnsi="Times New Roman" w:cs="Times New Roman"/>
          <w:b/>
          <w:i/>
          <w:sz w:val="24"/>
          <w:szCs w:val="24"/>
        </w:rPr>
        <w:t>:</w:t>
      </w:r>
      <w:r w:rsidRPr="0081152D">
        <w:rPr>
          <w:rFonts w:ascii="Times New Roman" w:hAnsi="Times New Roman" w:cs="Times New Roman"/>
          <w:b/>
          <w:i/>
          <w:sz w:val="24"/>
          <w:szCs w:val="24"/>
        </w:rPr>
        <w:t xml:space="preserve"> умение видеть</w:t>
      </w:r>
      <w:r w:rsidR="00830582">
        <w:rPr>
          <w:rFonts w:ascii="Times New Roman" w:hAnsi="Times New Roman" w:cs="Times New Roman"/>
          <w:b/>
          <w:i/>
          <w:sz w:val="24"/>
          <w:szCs w:val="24"/>
        </w:rPr>
        <w:t>,</w:t>
      </w:r>
      <w:r w:rsidRPr="0081152D">
        <w:rPr>
          <w:rFonts w:ascii="Times New Roman" w:hAnsi="Times New Roman" w:cs="Times New Roman"/>
          <w:b/>
          <w:i/>
          <w:sz w:val="24"/>
          <w:szCs w:val="24"/>
        </w:rPr>
        <w:t xml:space="preserve"> слышать в Тонком мире</w:t>
      </w:r>
      <w:r w:rsidR="00830582">
        <w:rPr>
          <w:rFonts w:ascii="Times New Roman" w:hAnsi="Times New Roman" w:cs="Times New Roman"/>
          <w:b/>
          <w:i/>
          <w:sz w:val="24"/>
          <w:szCs w:val="24"/>
        </w:rPr>
        <w:t>,</w:t>
      </w:r>
      <w:r w:rsidRPr="0081152D">
        <w:rPr>
          <w:rFonts w:ascii="Times New Roman" w:hAnsi="Times New Roman" w:cs="Times New Roman"/>
          <w:b/>
          <w:i/>
          <w:sz w:val="24"/>
          <w:szCs w:val="24"/>
        </w:rPr>
        <w:t xml:space="preserve"> в Высшем Метагалактическом</w:t>
      </w:r>
      <w:r w:rsidR="00830582">
        <w:rPr>
          <w:rFonts w:ascii="Times New Roman" w:hAnsi="Times New Roman" w:cs="Times New Roman"/>
          <w:b/>
          <w:i/>
          <w:sz w:val="24"/>
          <w:szCs w:val="24"/>
        </w:rPr>
        <w:t>,</w:t>
      </w:r>
      <w:r w:rsidRPr="0081152D">
        <w:rPr>
          <w:rFonts w:ascii="Times New Roman" w:hAnsi="Times New Roman" w:cs="Times New Roman"/>
          <w:b/>
          <w:i/>
          <w:sz w:val="24"/>
          <w:szCs w:val="24"/>
        </w:rPr>
        <w:t xml:space="preserve"> </w:t>
      </w:r>
      <w:proofErr w:type="spellStart"/>
      <w:r w:rsidRPr="0081152D">
        <w:rPr>
          <w:rFonts w:ascii="Times New Roman" w:hAnsi="Times New Roman" w:cs="Times New Roman"/>
          <w:b/>
          <w:i/>
          <w:sz w:val="24"/>
          <w:szCs w:val="24"/>
        </w:rPr>
        <w:t>Синтезном</w:t>
      </w:r>
      <w:proofErr w:type="spellEnd"/>
      <w:r w:rsidRPr="0081152D">
        <w:rPr>
          <w:rFonts w:ascii="Times New Roman" w:hAnsi="Times New Roman" w:cs="Times New Roman"/>
          <w:b/>
          <w:i/>
          <w:sz w:val="24"/>
          <w:szCs w:val="24"/>
        </w:rPr>
        <w:t xml:space="preserve"> мире, видеть и слышать Изначально Вышестоящего Отца в его зале</w:t>
      </w:r>
      <w:r w:rsidR="00830582">
        <w:rPr>
          <w:rFonts w:ascii="Times New Roman" w:hAnsi="Times New Roman" w:cs="Times New Roman"/>
          <w:b/>
          <w:i/>
          <w:sz w:val="24"/>
          <w:szCs w:val="24"/>
        </w:rPr>
        <w:t>,</w:t>
      </w:r>
      <w:r w:rsidRPr="0081152D">
        <w:rPr>
          <w:rFonts w:ascii="Times New Roman" w:hAnsi="Times New Roman" w:cs="Times New Roman"/>
          <w:b/>
          <w:i/>
          <w:sz w:val="24"/>
          <w:szCs w:val="24"/>
        </w:rPr>
        <w:t xml:space="preserve"> Аватаров Синтеза Кут Хуми и </w:t>
      </w:r>
      <w:proofErr w:type="spellStart"/>
      <w:r w:rsidRPr="0081152D">
        <w:rPr>
          <w:rFonts w:ascii="Times New Roman" w:hAnsi="Times New Roman" w:cs="Times New Roman"/>
          <w:b/>
          <w:i/>
          <w:sz w:val="24"/>
          <w:szCs w:val="24"/>
        </w:rPr>
        <w:t>Фаинь</w:t>
      </w:r>
      <w:proofErr w:type="spellEnd"/>
      <w:r w:rsidR="00830582">
        <w:rPr>
          <w:rFonts w:ascii="Times New Roman" w:hAnsi="Times New Roman" w:cs="Times New Roman"/>
          <w:b/>
          <w:i/>
          <w:sz w:val="24"/>
          <w:szCs w:val="24"/>
        </w:rPr>
        <w:t xml:space="preserve">, </w:t>
      </w:r>
      <w:r w:rsidR="003635A1">
        <w:rPr>
          <w:rFonts w:ascii="Times New Roman" w:hAnsi="Times New Roman" w:cs="Times New Roman"/>
          <w:b/>
          <w:i/>
          <w:sz w:val="24"/>
          <w:szCs w:val="24"/>
        </w:rPr>
        <w:t>умение действовать Мирами</w:t>
      </w:r>
      <w:r w:rsidR="00830582">
        <w:rPr>
          <w:rFonts w:ascii="Times New Roman" w:hAnsi="Times New Roman" w:cs="Times New Roman"/>
          <w:b/>
          <w:i/>
          <w:sz w:val="24"/>
          <w:szCs w:val="24"/>
        </w:rPr>
        <w:t>.</w:t>
      </w:r>
      <w:r w:rsidRPr="0081152D">
        <w:rPr>
          <w:rFonts w:ascii="Times New Roman" w:hAnsi="Times New Roman" w:cs="Times New Roman"/>
          <w:b/>
          <w:i/>
          <w:sz w:val="24"/>
          <w:szCs w:val="24"/>
        </w:rPr>
        <w:t xml:space="preserve"> И мы просим Изначально Вышестоящего Отца взрастить</w:t>
      </w:r>
      <w:r w:rsidRPr="0081152D">
        <w:rPr>
          <w:rFonts w:ascii="Times New Roman" w:hAnsi="Times New Roman" w:cs="Times New Roman"/>
          <w:i/>
          <w:sz w:val="24"/>
          <w:szCs w:val="24"/>
        </w:rPr>
        <w:t xml:space="preserve"> в </w:t>
      </w:r>
      <w:r w:rsidRPr="0081152D">
        <w:rPr>
          <w:rFonts w:ascii="Times New Roman" w:hAnsi="Times New Roman" w:cs="Times New Roman"/>
          <w:b/>
          <w:i/>
          <w:sz w:val="24"/>
          <w:szCs w:val="24"/>
        </w:rPr>
        <w:t xml:space="preserve">каждом из нас умение и навыки в </w:t>
      </w:r>
      <w:proofErr w:type="spellStart"/>
      <w:r w:rsidRPr="0081152D">
        <w:rPr>
          <w:rFonts w:ascii="Times New Roman" w:hAnsi="Times New Roman" w:cs="Times New Roman"/>
          <w:b/>
          <w:i/>
          <w:sz w:val="24"/>
          <w:szCs w:val="24"/>
        </w:rPr>
        <w:t>четырёхмировой</w:t>
      </w:r>
      <w:proofErr w:type="spellEnd"/>
      <w:r w:rsidRPr="0081152D">
        <w:rPr>
          <w:rFonts w:ascii="Times New Roman" w:hAnsi="Times New Roman" w:cs="Times New Roman"/>
          <w:b/>
          <w:i/>
          <w:sz w:val="24"/>
          <w:szCs w:val="24"/>
        </w:rPr>
        <w:t xml:space="preserve"> жизни</w:t>
      </w:r>
      <w:r w:rsidR="00830582">
        <w:rPr>
          <w:rFonts w:ascii="Times New Roman" w:hAnsi="Times New Roman" w:cs="Times New Roman"/>
          <w:b/>
          <w:i/>
          <w:sz w:val="24"/>
          <w:szCs w:val="24"/>
        </w:rPr>
        <w:t>. И</w:t>
      </w:r>
      <w:r w:rsidRPr="0081152D">
        <w:rPr>
          <w:rFonts w:ascii="Times New Roman" w:hAnsi="Times New Roman" w:cs="Times New Roman"/>
          <w:b/>
          <w:i/>
          <w:sz w:val="24"/>
          <w:szCs w:val="24"/>
        </w:rPr>
        <w:t xml:space="preserve"> в сфере ИВДИВО каждого мы заполняемся Огне</w:t>
      </w:r>
      <w:r w:rsidR="00856A0C">
        <w:rPr>
          <w:rFonts w:ascii="Times New Roman" w:hAnsi="Times New Roman" w:cs="Times New Roman"/>
          <w:b/>
          <w:i/>
          <w:sz w:val="24"/>
          <w:szCs w:val="24"/>
        </w:rPr>
        <w:t>-</w:t>
      </w:r>
      <w:r w:rsidRPr="0081152D">
        <w:rPr>
          <w:rFonts w:ascii="Times New Roman" w:hAnsi="Times New Roman" w:cs="Times New Roman"/>
          <w:b/>
          <w:i/>
          <w:sz w:val="24"/>
          <w:szCs w:val="24"/>
        </w:rPr>
        <w:t xml:space="preserve">веществом </w:t>
      </w:r>
      <w:proofErr w:type="spellStart"/>
      <w:r w:rsidRPr="0081152D">
        <w:rPr>
          <w:rFonts w:ascii="Times New Roman" w:hAnsi="Times New Roman" w:cs="Times New Roman"/>
          <w:b/>
          <w:i/>
          <w:sz w:val="24"/>
          <w:szCs w:val="24"/>
        </w:rPr>
        <w:t>Духо</w:t>
      </w:r>
      <w:proofErr w:type="spellEnd"/>
      <w:r w:rsidR="00856A0C">
        <w:rPr>
          <w:rFonts w:ascii="Times New Roman" w:hAnsi="Times New Roman" w:cs="Times New Roman"/>
          <w:b/>
          <w:i/>
          <w:sz w:val="24"/>
          <w:szCs w:val="24"/>
        </w:rPr>
        <w:t>-</w:t>
      </w:r>
      <w:r w:rsidRPr="0081152D">
        <w:rPr>
          <w:rFonts w:ascii="Times New Roman" w:hAnsi="Times New Roman" w:cs="Times New Roman"/>
          <w:b/>
          <w:i/>
          <w:sz w:val="24"/>
          <w:szCs w:val="24"/>
        </w:rPr>
        <w:t>веществом Свето</w:t>
      </w:r>
      <w:r w:rsidR="00856A0C">
        <w:rPr>
          <w:rFonts w:ascii="Times New Roman" w:hAnsi="Times New Roman" w:cs="Times New Roman"/>
          <w:b/>
          <w:i/>
          <w:sz w:val="24"/>
          <w:szCs w:val="24"/>
        </w:rPr>
        <w:t>-</w:t>
      </w:r>
      <w:r w:rsidRPr="0081152D">
        <w:rPr>
          <w:rFonts w:ascii="Times New Roman" w:hAnsi="Times New Roman" w:cs="Times New Roman"/>
          <w:b/>
          <w:i/>
          <w:sz w:val="24"/>
          <w:szCs w:val="24"/>
        </w:rPr>
        <w:t xml:space="preserve">веществом и </w:t>
      </w:r>
      <w:proofErr w:type="spellStart"/>
      <w:r w:rsidRPr="0081152D">
        <w:rPr>
          <w:rFonts w:ascii="Times New Roman" w:hAnsi="Times New Roman" w:cs="Times New Roman"/>
          <w:b/>
          <w:i/>
          <w:sz w:val="24"/>
          <w:szCs w:val="24"/>
        </w:rPr>
        <w:t>Энерго</w:t>
      </w:r>
      <w:proofErr w:type="spellEnd"/>
      <w:r w:rsidR="00856A0C">
        <w:rPr>
          <w:rFonts w:ascii="Times New Roman" w:hAnsi="Times New Roman" w:cs="Times New Roman"/>
          <w:b/>
          <w:i/>
          <w:sz w:val="24"/>
          <w:szCs w:val="24"/>
        </w:rPr>
        <w:t>-</w:t>
      </w:r>
      <w:r w:rsidRPr="0081152D">
        <w:rPr>
          <w:rFonts w:ascii="Times New Roman" w:hAnsi="Times New Roman" w:cs="Times New Roman"/>
          <w:b/>
          <w:i/>
          <w:sz w:val="24"/>
          <w:szCs w:val="24"/>
        </w:rPr>
        <w:t>веществом Метагалактики Фа</w:t>
      </w:r>
      <w:r w:rsidRPr="0081152D">
        <w:rPr>
          <w:rFonts w:ascii="Times New Roman" w:hAnsi="Times New Roman" w:cs="Times New Roman"/>
          <w:i/>
          <w:sz w:val="24"/>
          <w:szCs w:val="24"/>
        </w:rPr>
        <w:t>. И мы просим Изначально Вышестоящего Отца направить Огне</w:t>
      </w:r>
      <w:r w:rsidR="00856A0C">
        <w:rPr>
          <w:rFonts w:ascii="Times New Roman" w:hAnsi="Times New Roman" w:cs="Times New Roman"/>
          <w:i/>
          <w:sz w:val="24"/>
          <w:szCs w:val="24"/>
        </w:rPr>
        <w:t>-</w:t>
      </w:r>
      <w:proofErr w:type="spellStart"/>
      <w:r w:rsidRPr="0081152D">
        <w:rPr>
          <w:rFonts w:ascii="Times New Roman" w:hAnsi="Times New Roman" w:cs="Times New Roman"/>
          <w:i/>
          <w:sz w:val="24"/>
          <w:szCs w:val="24"/>
        </w:rPr>
        <w:t>Духо</w:t>
      </w:r>
      <w:proofErr w:type="spellEnd"/>
      <w:r w:rsidR="00856A0C">
        <w:rPr>
          <w:rFonts w:ascii="Times New Roman" w:hAnsi="Times New Roman" w:cs="Times New Roman"/>
          <w:i/>
          <w:sz w:val="24"/>
          <w:szCs w:val="24"/>
        </w:rPr>
        <w:t>-Свето-</w:t>
      </w:r>
      <w:proofErr w:type="spellStart"/>
      <w:r w:rsidRPr="0081152D">
        <w:rPr>
          <w:rFonts w:ascii="Times New Roman" w:hAnsi="Times New Roman" w:cs="Times New Roman"/>
          <w:i/>
          <w:sz w:val="24"/>
          <w:szCs w:val="24"/>
        </w:rPr>
        <w:t>Энерго</w:t>
      </w:r>
      <w:proofErr w:type="spellEnd"/>
      <w:r w:rsidRPr="0081152D">
        <w:rPr>
          <w:rFonts w:ascii="Times New Roman" w:hAnsi="Times New Roman" w:cs="Times New Roman"/>
          <w:i/>
          <w:sz w:val="24"/>
          <w:szCs w:val="24"/>
        </w:rPr>
        <w:t xml:space="preserve"> вещество Метагалактики Фа на рост Частей</w:t>
      </w:r>
      <w:r w:rsidR="00856A0C">
        <w:rPr>
          <w:rFonts w:ascii="Times New Roman" w:hAnsi="Times New Roman" w:cs="Times New Roman"/>
          <w:i/>
          <w:sz w:val="24"/>
          <w:szCs w:val="24"/>
        </w:rPr>
        <w:t>,</w:t>
      </w:r>
      <w:r w:rsidRPr="0081152D">
        <w:rPr>
          <w:rFonts w:ascii="Times New Roman" w:hAnsi="Times New Roman" w:cs="Times New Roman"/>
          <w:i/>
          <w:sz w:val="24"/>
          <w:szCs w:val="24"/>
        </w:rPr>
        <w:t xml:space="preserve"> Систем</w:t>
      </w:r>
      <w:r w:rsidR="00856A0C">
        <w:rPr>
          <w:rFonts w:ascii="Times New Roman" w:hAnsi="Times New Roman" w:cs="Times New Roman"/>
          <w:i/>
          <w:sz w:val="24"/>
          <w:szCs w:val="24"/>
        </w:rPr>
        <w:t>,</w:t>
      </w:r>
      <w:r w:rsidRPr="0081152D">
        <w:rPr>
          <w:rFonts w:ascii="Times New Roman" w:hAnsi="Times New Roman" w:cs="Times New Roman"/>
          <w:i/>
          <w:sz w:val="24"/>
          <w:szCs w:val="24"/>
        </w:rPr>
        <w:t xml:space="preserve"> Аппаратов и Ч</w:t>
      </w:r>
      <w:r w:rsidR="00856A0C">
        <w:rPr>
          <w:rFonts w:ascii="Times New Roman" w:hAnsi="Times New Roman" w:cs="Times New Roman"/>
          <w:i/>
          <w:sz w:val="24"/>
          <w:szCs w:val="24"/>
        </w:rPr>
        <w:t>астностей 16384-ричного строения</w:t>
      </w:r>
      <w:r w:rsidRPr="0081152D">
        <w:rPr>
          <w:rFonts w:ascii="Times New Roman" w:hAnsi="Times New Roman" w:cs="Times New Roman"/>
          <w:i/>
          <w:sz w:val="24"/>
          <w:szCs w:val="24"/>
        </w:rPr>
        <w:t xml:space="preserve"> Человека Метагалактики Фа. </w:t>
      </w:r>
      <w:r w:rsidRPr="0081152D">
        <w:rPr>
          <w:rFonts w:ascii="Times New Roman" w:hAnsi="Times New Roman" w:cs="Times New Roman"/>
          <w:b/>
          <w:i/>
          <w:sz w:val="24"/>
          <w:szCs w:val="24"/>
        </w:rPr>
        <w:t>И стяжаем 16384 Синтеза Изначально Вышестоящего Отца, просим преобразить каждого из нас Синтез нас на явление Частей</w:t>
      </w:r>
      <w:r w:rsidR="00856A0C">
        <w:rPr>
          <w:rFonts w:ascii="Times New Roman" w:hAnsi="Times New Roman" w:cs="Times New Roman"/>
          <w:b/>
          <w:i/>
          <w:sz w:val="24"/>
          <w:szCs w:val="24"/>
        </w:rPr>
        <w:t>, с</w:t>
      </w:r>
      <w:r w:rsidRPr="0081152D">
        <w:rPr>
          <w:rFonts w:ascii="Times New Roman" w:hAnsi="Times New Roman" w:cs="Times New Roman"/>
          <w:b/>
          <w:i/>
          <w:sz w:val="24"/>
          <w:szCs w:val="24"/>
        </w:rPr>
        <w:t>истем</w:t>
      </w:r>
      <w:r w:rsidR="00856A0C">
        <w:rPr>
          <w:rFonts w:ascii="Times New Roman" w:hAnsi="Times New Roman" w:cs="Times New Roman"/>
          <w:b/>
          <w:i/>
          <w:sz w:val="24"/>
          <w:szCs w:val="24"/>
        </w:rPr>
        <w:t>, аппаратов и ч</w:t>
      </w:r>
      <w:r w:rsidRPr="0081152D">
        <w:rPr>
          <w:rFonts w:ascii="Times New Roman" w:hAnsi="Times New Roman" w:cs="Times New Roman"/>
          <w:b/>
          <w:i/>
          <w:sz w:val="24"/>
          <w:szCs w:val="24"/>
        </w:rPr>
        <w:t>астностей Человека Метагалактики Фа в каждом из нас и в Синтезе нас. И вспыхивае</w:t>
      </w:r>
      <w:r w:rsidR="003635A1">
        <w:rPr>
          <w:rFonts w:ascii="Times New Roman" w:hAnsi="Times New Roman" w:cs="Times New Roman"/>
          <w:b/>
          <w:i/>
          <w:sz w:val="24"/>
          <w:szCs w:val="24"/>
        </w:rPr>
        <w:t xml:space="preserve">м </w:t>
      </w:r>
      <w:proofErr w:type="spellStart"/>
      <w:r w:rsidR="003635A1">
        <w:rPr>
          <w:rFonts w:ascii="Times New Roman" w:hAnsi="Times New Roman" w:cs="Times New Roman"/>
          <w:b/>
          <w:i/>
          <w:sz w:val="24"/>
          <w:szCs w:val="24"/>
        </w:rPr>
        <w:t>Пламенами</w:t>
      </w:r>
      <w:proofErr w:type="spellEnd"/>
      <w:r w:rsidR="003635A1">
        <w:rPr>
          <w:rFonts w:ascii="Times New Roman" w:hAnsi="Times New Roman" w:cs="Times New Roman"/>
          <w:b/>
          <w:i/>
          <w:sz w:val="24"/>
          <w:szCs w:val="24"/>
        </w:rPr>
        <w:t xml:space="preserve"> Монады в распределении</w:t>
      </w:r>
      <w:r w:rsidRPr="0081152D">
        <w:rPr>
          <w:rFonts w:ascii="Times New Roman" w:hAnsi="Times New Roman" w:cs="Times New Roman"/>
          <w:b/>
          <w:i/>
          <w:sz w:val="24"/>
          <w:szCs w:val="24"/>
        </w:rPr>
        <w:t xml:space="preserve"> Огне</w:t>
      </w:r>
      <w:r w:rsidR="00856A0C">
        <w:rPr>
          <w:rFonts w:ascii="Times New Roman" w:hAnsi="Times New Roman" w:cs="Times New Roman"/>
          <w:b/>
          <w:i/>
          <w:sz w:val="24"/>
          <w:szCs w:val="24"/>
        </w:rPr>
        <w:t>-</w:t>
      </w:r>
      <w:proofErr w:type="spellStart"/>
      <w:r w:rsidRPr="0081152D">
        <w:rPr>
          <w:rFonts w:ascii="Times New Roman" w:hAnsi="Times New Roman" w:cs="Times New Roman"/>
          <w:b/>
          <w:i/>
          <w:sz w:val="24"/>
          <w:szCs w:val="24"/>
        </w:rPr>
        <w:t>Духо</w:t>
      </w:r>
      <w:proofErr w:type="spellEnd"/>
      <w:r w:rsidR="00856A0C">
        <w:rPr>
          <w:rFonts w:ascii="Times New Roman" w:hAnsi="Times New Roman" w:cs="Times New Roman"/>
          <w:b/>
          <w:i/>
          <w:sz w:val="24"/>
          <w:szCs w:val="24"/>
        </w:rPr>
        <w:t>-</w:t>
      </w:r>
      <w:r w:rsidRPr="0081152D">
        <w:rPr>
          <w:rFonts w:ascii="Times New Roman" w:hAnsi="Times New Roman" w:cs="Times New Roman"/>
          <w:b/>
          <w:i/>
          <w:sz w:val="24"/>
          <w:szCs w:val="24"/>
        </w:rPr>
        <w:t>Свето</w:t>
      </w:r>
      <w:r w:rsidR="00856A0C">
        <w:rPr>
          <w:rFonts w:ascii="Times New Roman" w:hAnsi="Times New Roman" w:cs="Times New Roman"/>
          <w:b/>
          <w:i/>
          <w:sz w:val="24"/>
          <w:szCs w:val="24"/>
        </w:rPr>
        <w:t>-</w:t>
      </w:r>
      <w:proofErr w:type="spellStart"/>
      <w:r w:rsidRPr="0081152D">
        <w:rPr>
          <w:rFonts w:ascii="Times New Roman" w:hAnsi="Times New Roman" w:cs="Times New Roman"/>
          <w:b/>
          <w:i/>
          <w:sz w:val="24"/>
          <w:szCs w:val="24"/>
        </w:rPr>
        <w:t>Энерго</w:t>
      </w:r>
      <w:proofErr w:type="spellEnd"/>
      <w:r w:rsidRPr="0081152D">
        <w:rPr>
          <w:rFonts w:ascii="Times New Roman" w:hAnsi="Times New Roman" w:cs="Times New Roman"/>
          <w:b/>
          <w:i/>
          <w:sz w:val="24"/>
          <w:szCs w:val="24"/>
        </w:rPr>
        <w:t xml:space="preserve"> вещества по Частям, системам, аппара</w:t>
      </w:r>
      <w:r w:rsidR="00856A0C">
        <w:rPr>
          <w:rFonts w:ascii="Times New Roman" w:hAnsi="Times New Roman" w:cs="Times New Roman"/>
          <w:b/>
          <w:i/>
          <w:sz w:val="24"/>
          <w:szCs w:val="24"/>
        </w:rPr>
        <w:t>там, частностям каждого из нас. В</w:t>
      </w:r>
      <w:r w:rsidRPr="0081152D">
        <w:rPr>
          <w:rFonts w:ascii="Times New Roman" w:hAnsi="Times New Roman" w:cs="Times New Roman"/>
          <w:b/>
          <w:i/>
          <w:sz w:val="24"/>
          <w:szCs w:val="24"/>
        </w:rPr>
        <w:t>озжигаясь концентрацией жизни Человека Метагалактики</w:t>
      </w:r>
      <w:r w:rsidR="00856A0C">
        <w:rPr>
          <w:rFonts w:ascii="Times New Roman" w:hAnsi="Times New Roman" w:cs="Times New Roman"/>
          <w:b/>
          <w:i/>
          <w:sz w:val="24"/>
          <w:szCs w:val="24"/>
        </w:rPr>
        <w:t>,</w:t>
      </w:r>
      <w:r w:rsidRPr="0081152D">
        <w:rPr>
          <w:rFonts w:ascii="Times New Roman" w:hAnsi="Times New Roman" w:cs="Times New Roman"/>
          <w:b/>
          <w:i/>
          <w:sz w:val="24"/>
          <w:szCs w:val="24"/>
        </w:rPr>
        <w:t xml:space="preserve"> просим преобразить каждого из нас и Синтез нас этим.</w:t>
      </w:r>
    </w:p>
    <w:p w:rsidR="00AC3206" w:rsidRPr="0081152D" w:rsidRDefault="00AC3206" w:rsidP="00AC3206">
      <w:pPr>
        <w:jc w:val="both"/>
        <w:rPr>
          <w:rFonts w:ascii="Times New Roman" w:hAnsi="Times New Roman" w:cs="Times New Roman"/>
          <w:i/>
          <w:sz w:val="24"/>
          <w:szCs w:val="24"/>
        </w:rPr>
      </w:pPr>
      <w:r w:rsidRPr="0081152D">
        <w:rPr>
          <w:rFonts w:ascii="Times New Roman" w:hAnsi="Times New Roman" w:cs="Times New Roman"/>
          <w:i/>
          <w:sz w:val="24"/>
          <w:szCs w:val="24"/>
        </w:rPr>
        <w:t xml:space="preserve">   И</w:t>
      </w:r>
      <w:r w:rsidR="00856A0C">
        <w:rPr>
          <w:rFonts w:ascii="Times New Roman" w:hAnsi="Times New Roman" w:cs="Times New Roman"/>
          <w:i/>
          <w:sz w:val="24"/>
          <w:szCs w:val="24"/>
        </w:rPr>
        <w:t>,</w:t>
      </w:r>
      <w:r w:rsidRPr="0081152D">
        <w:rPr>
          <w:rFonts w:ascii="Times New Roman" w:hAnsi="Times New Roman" w:cs="Times New Roman"/>
          <w:i/>
          <w:sz w:val="24"/>
          <w:szCs w:val="24"/>
        </w:rPr>
        <w:t xml:space="preserve"> возжигаясь, преображаясь этим, мы синтезируемся с Изначально Вышестоящим Отцом и стяжаем Синтез Изначально Вышестоящего Отца Нового </w:t>
      </w:r>
      <w:r w:rsidR="00856A0C">
        <w:rPr>
          <w:rFonts w:ascii="Times New Roman" w:hAnsi="Times New Roman" w:cs="Times New Roman"/>
          <w:i/>
          <w:sz w:val="24"/>
          <w:szCs w:val="24"/>
        </w:rPr>
        <w:t>Рождения каждого в Метагалактике</w:t>
      </w:r>
      <w:r w:rsidRPr="0081152D">
        <w:rPr>
          <w:rFonts w:ascii="Times New Roman" w:hAnsi="Times New Roman" w:cs="Times New Roman"/>
          <w:i/>
          <w:sz w:val="24"/>
          <w:szCs w:val="24"/>
        </w:rPr>
        <w:t xml:space="preserve"> Фа</w:t>
      </w:r>
      <w:r w:rsidR="00856A0C">
        <w:rPr>
          <w:rFonts w:ascii="Times New Roman" w:hAnsi="Times New Roman" w:cs="Times New Roman"/>
          <w:i/>
          <w:sz w:val="24"/>
          <w:szCs w:val="24"/>
        </w:rPr>
        <w:t>,</w:t>
      </w:r>
      <w:r w:rsidRPr="0081152D">
        <w:rPr>
          <w:rFonts w:ascii="Times New Roman" w:hAnsi="Times New Roman" w:cs="Times New Roman"/>
          <w:i/>
          <w:sz w:val="24"/>
          <w:szCs w:val="24"/>
        </w:rPr>
        <w:t xml:space="preserve"> и </w:t>
      </w:r>
      <w:r w:rsidRPr="0081152D">
        <w:rPr>
          <w:rFonts w:ascii="Times New Roman" w:hAnsi="Times New Roman" w:cs="Times New Roman"/>
          <w:b/>
          <w:i/>
          <w:sz w:val="24"/>
          <w:szCs w:val="24"/>
        </w:rPr>
        <w:t xml:space="preserve">просим обновить каждого из нас Новым Рождением Человека </w:t>
      </w:r>
      <w:r w:rsidRPr="0081152D">
        <w:rPr>
          <w:rFonts w:ascii="Times New Roman" w:hAnsi="Times New Roman" w:cs="Times New Roman"/>
          <w:b/>
          <w:i/>
          <w:sz w:val="24"/>
          <w:szCs w:val="24"/>
        </w:rPr>
        <w:lastRenderedPageBreak/>
        <w:t>Метагалактики</w:t>
      </w:r>
      <w:r w:rsidR="00856A0C">
        <w:rPr>
          <w:rFonts w:ascii="Times New Roman" w:hAnsi="Times New Roman" w:cs="Times New Roman"/>
          <w:b/>
          <w:i/>
          <w:sz w:val="24"/>
          <w:szCs w:val="24"/>
        </w:rPr>
        <w:t>. И,</w:t>
      </w:r>
      <w:r w:rsidRPr="0081152D">
        <w:rPr>
          <w:rFonts w:ascii="Times New Roman" w:hAnsi="Times New Roman" w:cs="Times New Roman"/>
          <w:b/>
          <w:i/>
          <w:sz w:val="24"/>
          <w:szCs w:val="24"/>
        </w:rPr>
        <w:t xml:space="preserve"> синтезируясь с Изначально Вышестоящим Отцом</w:t>
      </w:r>
      <w:r w:rsidR="00856A0C">
        <w:rPr>
          <w:rFonts w:ascii="Times New Roman" w:hAnsi="Times New Roman" w:cs="Times New Roman"/>
          <w:b/>
          <w:i/>
          <w:sz w:val="24"/>
          <w:szCs w:val="24"/>
        </w:rPr>
        <w:t>,</w:t>
      </w:r>
      <w:r w:rsidRPr="0081152D">
        <w:rPr>
          <w:rFonts w:ascii="Times New Roman" w:hAnsi="Times New Roman" w:cs="Times New Roman"/>
          <w:b/>
          <w:i/>
          <w:sz w:val="24"/>
          <w:szCs w:val="24"/>
        </w:rPr>
        <w:t xml:space="preserve"> стяжаем Синтез Изначально Вышестоящего Отца Новог</w:t>
      </w:r>
      <w:r w:rsidR="00856A0C">
        <w:rPr>
          <w:rFonts w:ascii="Times New Roman" w:hAnsi="Times New Roman" w:cs="Times New Roman"/>
          <w:b/>
          <w:i/>
          <w:sz w:val="24"/>
          <w:szCs w:val="24"/>
        </w:rPr>
        <w:t>о Рождения каждого Метагалактикой</w:t>
      </w:r>
      <w:r w:rsidRPr="0081152D">
        <w:rPr>
          <w:rFonts w:ascii="Times New Roman" w:hAnsi="Times New Roman" w:cs="Times New Roman"/>
          <w:b/>
          <w:i/>
          <w:sz w:val="24"/>
          <w:szCs w:val="24"/>
        </w:rPr>
        <w:t xml:space="preserve"> Фа и просим обновить нас Новым Рождением Человека Метагалактики.</w:t>
      </w:r>
    </w:p>
    <w:p w:rsidR="00AC3206" w:rsidRPr="0081152D" w:rsidRDefault="00AC3206" w:rsidP="00AC3206">
      <w:pPr>
        <w:jc w:val="both"/>
        <w:rPr>
          <w:rFonts w:ascii="Times New Roman" w:hAnsi="Times New Roman" w:cs="Times New Roman"/>
          <w:i/>
          <w:sz w:val="24"/>
          <w:szCs w:val="24"/>
        </w:rPr>
      </w:pPr>
      <w:r w:rsidRPr="0081152D">
        <w:rPr>
          <w:rFonts w:ascii="Times New Roman" w:hAnsi="Times New Roman" w:cs="Times New Roman"/>
          <w:i/>
          <w:sz w:val="24"/>
          <w:szCs w:val="24"/>
        </w:rPr>
        <w:t xml:space="preserve">   И мы благодарим Изначально Вышестоящего Отца, благодарим Изначально Вышестоящего Аватара Синтеза Кут Хуми, благодарим Изначально Вышестоящую Аватарессу Синтеза </w:t>
      </w:r>
      <w:proofErr w:type="spellStart"/>
      <w:r w:rsidRPr="0081152D">
        <w:rPr>
          <w:rFonts w:ascii="Times New Roman" w:hAnsi="Times New Roman" w:cs="Times New Roman"/>
          <w:i/>
          <w:sz w:val="24"/>
          <w:szCs w:val="24"/>
        </w:rPr>
        <w:t>Фаинь</w:t>
      </w:r>
      <w:proofErr w:type="spellEnd"/>
      <w:r w:rsidRPr="0081152D">
        <w:rPr>
          <w:rFonts w:ascii="Times New Roman" w:hAnsi="Times New Roman" w:cs="Times New Roman"/>
          <w:i/>
          <w:sz w:val="24"/>
          <w:szCs w:val="24"/>
        </w:rPr>
        <w:t xml:space="preserve">, возвращаемся физически в данный зал, вмещая физически Новое Рождение Метагалактикой Фа, концентрацией Огня, Духа, Света, </w:t>
      </w:r>
      <w:proofErr w:type="spellStart"/>
      <w:r w:rsidRPr="0081152D">
        <w:rPr>
          <w:rFonts w:ascii="Times New Roman" w:hAnsi="Times New Roman" w:cs="Times New Roman"/>
          <w:i/>
          <w:sz w:val="24"/>
          <w:szCs w:val="24"/>
        </w:rPr>
        <w:t>Энерго</w:t>
      </w:r>
      <w:proofErr w:type="spellEnd"/>
      <w:r w:rsidRPr="0081152D">
        <w:rPr>
          <w:rFonts w:ascii="Times New Roman" w:hAnsi="Times New Roman" w:cs="Times New Roman"/>
          <w:i/>
          <w:sz w:val="24"/>
          <w:szCs w:val="24"/>
        </w:rPr>
        <w:t xml:space="preserve"> вещества четырёх Миров в каждом из нас и Синтезе нас. Возжигаемся сферой ИВДИВО каждого вокруг каждого из нас и </w:t>
      </w:r>
      <w:proofErr w:type="spellStart"/>
      <w:r w:rsidRPr="0081152D">
        <w:rPr>
          <w:rFonts w:ascii="Times New Roman" w:hAnsi="Times New Roman" w:cs="Times New Roman"/>
          <w:i/>
          <w:sz w:val="24"/>
          <w:szCs w:val="24"/>
        </w:rPr>
        <w:t>эманируем</w:t>
      </w:r>
      <w:proofErr w:type="spellEnd"/>
      <w:r w:rsidRPr="0081152D">
        <w:rPr>
          <w:rFonts w:ascii="Times New Roman" w:hAnsi="Times New Roman" w:cs="Times New Roman"/>
          <w:i/>
          <w:sz w:val="24"/>
          <w:szCs w:val="24"/>
        </w:rPr>
        <w:t xml:space="preserve"> всё стяжённое, возожжённое в сферу ИВДИВО вокруг Планеты Земля. И вот, мы сейчас переключаем</w:t>
      </w:r>
      <w:r w:rsidR="009E00A8">
        <w:rPr>
          <w:rFonts w:ascii="Times New Roman" w:hAnsi="Times New Roman" w:cs="Times New Roman"/>
          <w:i/>
          <w:sz w:val="24"/>
          <w:szCs w:val="24"/>
        </w:rPr>
        <w:t>ся</w:t>
      </w:r>
      <w:r w:rsidRPr="0081152D">
        <w:rPr>
          <w:rFonts w:ascii="Times New Roman" w:hAnsi="Times New Roman" w:cs="Times New Roman"/>
          <w:i/>
          <w:sz w:val="24"/>
          <w:szCs w:val="24"/>
        </w:rPr>
        <w:t xml:space="preserve"> от ракурса нашего присутствия на Планете Земля на Метагалактически</w:t>
      </w:r>
      <w:r w:rsidR="00856A0C">
        <w:rPr>
          <w:rFonts w:ascii="Times New Roman" w:hAnsi="Times New Roman" w:cs="Times New Roman"/>
          <w:i/>
          <w:sz w:val="24"/>
          <w:szCs w:val="24"/>
        </w:rPr>
        <w:t>й</w:t>
      </w:r>
      <w:r w:rsidR="009E00A8">
        <w:rPr>
          <w:rFonts w:ascii="Times New Roman" w:hAnsi="Times New Roman" w:cs="Times New Roman"/>
          <w:i/>
          <w:sz w:val="24"/>
          <w:szCs w:val="24"/>
        </w:rPr>
        <w:t>, то есть</w:t>
      </w:r>
      <w:r w:rsidRPr="0081152D">
        <w:rPr>
          <w:rFonts w:ascii="Times New Roman" w:hAnsi="Times New Roman" w:cs="Times New Roman"/>
          <w:i/>
          <w:sz w:val="24"/>
          <w:szCs w:val="24"/>
        </w:rPr>
        <w:t xml:space="preserve"> мы не ограничиваем</w:t>
      </w:r>
      <w:r w:rsidR="009E00A8">
        <w:rPr>
          <w:rFonts w:ascii="Times New Roman" w:hAnsi="Times New Roman" w:cs="Times New Roman"/>
          <w:i/>
          <w:sz w:val="24"/>
          <w:szCs w:val="24"/>
        </w:rPr>
        <w:t>ся</w:t>
      </w:r>
      <w:r w:rsidRPr="0081152D">
        <w:rPr>
          <w:rFonts w:ascii="Times New Roman" w:hAnsi="Times New Roman" w:cs="Times New Roman"/>
          <w:i/>
          <w:sz w:val="24"/>
          <w:szCs w:val="24"/>
        </w:rPr>
        <w:t xml:space="preserve"> Планетой только. Да? А мы понимаем, что </w:t>
      </w:r>
      <w:proofErr w:type="gramStart"/>
      <w:r w:rsidRPr="0081152D">
        <w:rPr>
          <w:rFonts w:ascii="Times New Roman" w:hAnsi="Times New Roman" w:cs="Times New Roman"/>
          <w:i/>
          <w:sz w:val="24"/>
          <w:szCs w:val="24"/>
        </w:rPr>
        <w:t>Пл</w:t>
      </w:r>
      <w:r w:rsidR="009E00A8">
        <w:rPr>
          <w:rFonts w:ascii="Times New Roman" w:hAnsi="Times New Roman" w:cs="Times New Roman"/>
          <w:i/>
          <w:sz w:val="24"/>
          <w:szCs w:val="24"/>
        </w:rPr>
        <w:t>анета--</w:t>
      </w:r>
      <w:r w:rsidR="00856A0C">
        <w:rPr>
          <w:rFonts w:ascii="Times New Roman" w:hAnsi="Times New Roman" w:cs="Times New Roman"/>
          <w:i/>
          <w:sz w:val="24"/>
          <w:szCs w:val="24"/>
        </w:rPr>
        <w:t>это</w:t>
      </w:r>
      <w:proofErr w:type="gramEnd"/>
      <w:r w:rsidR="00856A0C">
        <w:rPr>
          <w:rFonts w:ascii="Times New Roman" w:hAnsi="Times New Roman" w:cs="Times New Roman"/>
          <w:i/>
          <w:sz w:val="24"/>
          <w:szCs w:val="24"/>
        </w:rPr>
        <w:t xml:space="preserve"> часть Метагалактики. </w:t>
      </w:r>
      <w:proofErr w:type="spellStart"/>
      <w:r w:rsidR="00856A0C">
        <w:rPr>
          <w:rFonts w:ascii="Times New Roman" w:hAnsi="Times New Roman" w:cs="Times New Roman"/>
          <w:i/>
          <w:sz w:val="24"/>
          <w:szCs w:val="24"/>
        </w:rPr>
        <w:t>Э</w:t>
      </w:r>
      <w:r w:rsidRPr="0081152D">
        <w:rPr>
          <w:rFonts w:ascii="Times New Roman" w:hAnsi="Times New Roman" w:cs="Times New Roman"/>
          <w:i/>
          <w:sz w:val="24"/>
          <w:szCs w:val="24"/>
        </w:rPr>
        <w:t>манируем</w:t>
      </w:r>
      <w:proofErr w:type="spellEnd"/>
      <w:r w:rsidRPr="0081152D">
        <w:rPr>
          <w:rFonts w:ascii="Times New Roman" w:hAnsi="Times New Roman" w:cs="Times New Roman"/>
          <w:i/>
          <w:sz w:val="24"/>
          <w:szCs w:val="24"/>
        </w:rPr>
        <w:t xml:space="preserve"> в сферу Подразделения ИВДИВО Бурятия, </w:t>
      </w:r>
      <w:proofErr w:type="spellStart"/>
      <w:r w:rsidRPr="0081152D">
        <w:rPr>
          <w:rFonts w:ascii="Times New Roman" w:hAnsi="Times New Roman" w:cs="Times New Roman"/>
          <w:i/>
          <w:sz w:val="24"/>
          <w:szCs w:val="24"/>
        </w:rPr>
        <w:t>эманируем</w:t>
      </w:r>
      <w:proofErr w:type="spellEnd"/>
      <w:r w:rsidRPr="0081152D">
        <w:rPr>
          <w:rFonts w:ascii="Times New Roman" w:hAnsi="Times New Roman" w:cs="Times New Roman"/>
          <w:i/>
          <w:sz w:val="24"/>
          <w:szCs w:val="24"/>
        </w:rPr>
        <w:t xml:space="preserve"> в ИВДИВО каждого и с благодарностью выходим из практики. Аминь.</w:t>
      </w:r>
    </w:p>
    <w:p w:rsidR="00C63522" w:rsidRDefault="009E00A8" w:rsidP="00C63522">
      <w:pPr>
        <w:spacing w:after="0"/>
        <w:jc w:val="both"/>
        <w:rPr>
          <w:rFonts w:ascii="Times New Roman" w:hAnsi="Times New Roman" w:cs="Times New Roman"/>
          <w:i/>
          <w:sz w:val="20"/>
          <w:szCs w:val="20"/>
        </w:rPr>
      </w:pPr>
      <w:r>
        <w:rPr>
          <w:rFonts w:ascii="Times New Roman" w:hAnsi="Times New Roman" w:cs="Times New Roman"/>
          <w:i/>
          <w:sz w:val="20"/>
          <w:szCs w:val="20"/>
        </w:rPr>
        <w:t xml:space="preserve"> </w:t>
      </w:r>
      <w:r w:rsidR="00AC3206" w:rsidRPr="0063420C">
        <w:rPr>
          <w:rFonts w:ascii="Times New Roman" w:hAnsi="Times New Roman" w:cs="Times New Roman"/>
          <w:i/>
          <w:sz w:val="20"/>
          <w:szCs w:val="20"/>
        </w:rPr>
        <w:t>Набор практики: Аватар Плана Синтеза О-Ч-С</w:t>
      </w:r>
      <w:r w:rsidR="00C63522">
        <w:rPr>
          <w:rFonts w:ascii="Times New Roman" w:hAnsi="Times New Roman" w:cs="Times New Roman"/>
          <w:i/>
          <w:sz w:val="20"/>
          <w:szCs w:val="20"/>
        </w:rPr>
        <w:t xml:space="preserve"> ИВАС </w:t>
      </w:r>
      <w:proofErr w:type="spellStart"/>
      <w:r w:rsidR="00C63522">
        <w:rPr>
          <w:rFonts w:ascii="Times New Roman" w:hAnsi="Times New Roman" w:cs="Times New Roman"/>
          <w:i/>
          <w:sz w:val="20"/>
          <w:szCs w:val="20"/>
        </w:rPr>
        <w:t>Яромира</w:t>
      </w:r>
      <w:proofErr w:type="spellEnd"/>
      <w:r w:rsidR="00C63522">
        <w:rPr>
          <w:rFonts w:ascii="Times New Roman" w:hAnsi="Times New Roman" w:cs="Times New Roman"/>
          <w:i/>
          <w:sz w:val="20"/>
          <w:szCs w:val="20"/>
        </w:rPr>
        <w:t xml:space="preserve"> ИВАС Кут Хуми ИВО, ИВДИВО Бурятия, Сидорова Людмила.</w:t>
      </w:r>
      <w:r>
        <w:rPr>
          <w:rFonts w:ascii="Times New Roman" w:hAnsi="Times New Roman" w:cs="Times New Roman"/>
          <w:i/>
          <w:sz w:val="20"/>
          <w:szCs w:val="20"/>
        </w:rPr>
        <w:t xml:space="preserve"> </w:t>
      </w:r>
      <w:r w:rsidR="00AC3206" w:rsidRPr="0063420C">
        <w:rPr>
          <w:rFonts w:ascii="Times New Roman" w:hAnsi="Times New Roman" w:cs="Times New Roman"/>
          <w:i/>
          <w:sz w:val="20"/>
          <w:szCs w:val="20"/>
        </w:rPr>
        <w:t xml:space="preserve">Сдано: 30.11 2024 </w:t>
      </w:r>
    </w:p>
    <w:p w:rsidR="00CF5B31" w:rsidRDefault="00C63522" w:rsidP="00C63522">
      <w:pPr>
        <w:spacing w:after="0"/>
        <w:jc w:val="both"/>
        <w:rPr>
          <w:rFonts w:ascii="Times New Roman" w:hAnsi="Times New Roman"/>
          <w:sz w:val="24"/>
          <w:szCs w:val="24"/>
        </w:rPr>
      </w:pPr>
      <w:r>
        <w:rPr>
          <w:rFonts w:ascii="Times New Roman" w:hAnsi="Times New Roman"/>
          <w:sz w:val="24"/>
          <w:szCs w:val="24"/>
        </w:rPr>
        <w:t xml:space="preserve"> </w:t>
      </w:r>
    </w:p>
    <w:p w:rsidR="00CF5B31" w:rsidRPr="009644D7" w:rsidRDefault="00CF5B31" w:rsidP="0009410E">
      <w:pPr>
        <w:spacing w:after="0"/>
        <w:rPr>
          <w:rFonts w:ascii="Times New Roman" w:hAnsi="Times New Roman" w:cs="Times New Roman"/>
          <w:b/>
          <w:bCs/>
          <w:sz w:val="24"/>
          <w:szCs w:val="24"/>
        </w:rPr>
      </w:pPr>
      <w:r w:rsidRPr="009644D7">
        <w:rPr>
          <w:rFonts w:ascii="Times New Roman" w:hAnsi="Times New Roman" w:cs="Times New Roman"/>
          <w:b/>
          <w:bCs/>
          <w:sz w:val="24"/>
          <w:szCs w:val="24"/>
        </w:rPr>
        <w:t>1 день 2 часть</w:t>
      </w:r>
    </w:p>
    <w:p w:rsidR="00CF5B31" w:rsidRPr="009644D7" w:rsidRDefault="00CF5B31" w:rsidP="0009410E">
      <w:pPr>
        <w:spacing w:after="0"/>
        <w:rPr>
          <w:rFonts w:ascii="Times New Roman" w:hAnsi="Times New Roman" w:cs="Times New Roman"/>
          <w:b/>
          <w:bCs/>
          <w:sz w:val="24"/>
          <w:szCs w:val="24"/>
        </w:rPr>
      </w:pPr>
      <w:r w:rsidRPr="009644D7">
        <w:rPr>
          <w:rFonts w:ascii="Times New Roman" w:hAnsi="Times New Roman" w:cs="Times New Roman"/>
          <w:b/>
          <w:bCs/>
          <w:sz w:val="24"/>
          <w:szCs w:val="24"/>
        </w:rPr>
        <w:t xml:space="preserve"> 01:47:40-02:06:23</w:t>
      </w:r>
      <w:r w:rsidR="00167D49">
        <w:rPr>
          <w:rFonts w:ascii="Times New Roman" w:hAnsi="Times New Roman" w:cs="Times New Roman"/>
          <w:b/>
          <w:bCs/>
          <w:sz w:val="24"/>
          <w:szCs w:val="24"/>
        </w:rPr>
        <w:t xml:space="preserve">     </w:t>
      </w:r>
    </w:p>
    <w:p w:rsidR="00CF5B31" w:rsidRPr="009644D7" w:rsidRDefault="00CF5B31" w:rsidP="00FE522E">
      <w:pPr>
        <w:spacing w:after="0"/>
        <w:jc w:val="both"/>
        <w:rPr>
          <w:rFonts w:ascii="Times New Roman" w:hAnsi="Times New Roman" w:cs="Times New Roman"/>
          <w:i/>
          <w:iCs/>
          <w:sz w:val="24"/>
          <w:szCs w:val="24"/>
        </w:rPr>
      </w:pPr>
      <w:r w:rsidRPr="009644D7">
        <w:rPr>
          <w:rFonts w:ascii="Times New Roman" w:hAnsi="Times New Roman" w:cs="Times New Roman"/>
          <w:b/>
          <w:bCs/>
          <w:sz w:val="24"/>
          <w:szCs w:val="24"/>
        </w:rPr>
        <w:t>Практика 6. Выявление Омеги из Монады развёртыванием, становлением Посвящённого Метагалактики. Творение, синтезирование явления Омеги Посвящённого Метагалактики. Стяжание явления программы Омеги, концентрации жизни 512 метагалактических частей Посвящённого Метагалактики, синтезирование</w:t>
      </w:r>
      <w:r w:rsidR="00E06BC2">
        <w:rPr>
          <w:rFonts w:ascii="Times New Roman" w:hAnsi="Times New Roman" w:cs="Times New Roman"/>
          <w:b/>
          <w:bCs/>
          <w:sz w:val="24"/>
          <w:szCs w:val="24"/>
        </w:rPr>
        <w:t>,</w:t>
      </w:r>
      <w:r w:rsidRPr="009644D7">
        <w:rPr>
          <w:rFonts w:ascii="Times New Roman" w:hAnsi="Times New Roman" w:cs="Times New Roman"/>
          <w:b/>
          <w:bCs/>
          <w:sz w:val="24"/>
          <w:szCs w:val="24"/>
        </w:rPr>
        <w:t xml:space="preserve"> творение многомерного многоклеточного тела Посвящённого, стяжание репликационного Огня ИВО, Образа и Подобия, План Синтеза Посвящённого Метагалактики. </w:t>
      </w:r>
    </w:p>
    <w:p w:rsidR="00CF5B31" w:rsidRPr="00FE522E" w:rsidRDefault="00CF5B31"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Всё, возжигаемся. Синтезируемся с Изначально Вышестоящими Ава</w:t>
      </w:r>
      <w:r w:rsidR="006317AA">
        <w:rPr>
          <w:rFonts w:ascii="Times New Roman" w:hAnsi="Times New Roman" w:cs="Times New Roman"/>
          <w:i/>
          <w:iCs/>
          <w:sz w:val="24"/>
          <w:szCs w:val="24"/>
        </w:rPr>
        <w:t xml:space="preserve">тарами Синтеза Кут Хуми и </w:t>
      </w:r>
      <w:proofErr w:type="spellStart"/>
      <w:r w:rsidR="006317AA">
        <w:rPr>
          <w:rFonts w:ascii="Times New Roman" w:hAnsi="Times New Roman" w:cs="Times New Roman"/>
          <w:i/>
          <w:iCs/>
          <w:sz w:val="24"/>
          <w:szCs w:val="24"/>
        </w:rPr>
        <w:t>Фаинь</w:t>
      </w:r>
      <w:proofErr w:type="spellEnd"/>
      <w:r w:rsidRPr="00FE522E">
        <w:rPr>
          <w:rFonts w:ascii="Times New Roman" w:hAnsi="Times New Roman" w:cs="Times New Roman"/>
          <w:i/>
          <w:iCs/>
          <w:sz w:val="24"/>
          <w:szCs w:val="24"/>
        </w:rPr>
        <w:t xml:space="preserve"> и просим перевести каждого из нас в зал Изначально Вышестоящего Дома Изначально Вышестоящего Отца на 16320-ю реальность Метагалактики Фа. Становимся в зале пред Аватарами Синтеза Кут Хуми </w:t>
      </w:r>
      <w:proofErr w:type="spellStart"/>
      <w:r w:rsidRPr="00FE522E">
        <w:rPr>
          <w:rFonts w:ascii="Times New Roman" w:hAnsi="Times New Roman" w:cs="Times New Roman"/>
          <w:i/>
          <w:iCs/>
          <w:sz w:val="24"/>
          <w:szCs w:val="24"/>
        </w:rPr>
        <w:t>Фаинь</w:t>
      </w:r>
      <w:proofErr w:type="spellEnd"/>
      <w:r w:rsidRPr="00FE522E">
        <w:rPr>
          <w:rFonts w:ascii="Times New Roman" w:hAnsi="Times New Roman" w:cs="Times New Roman"/>
          <w:i/>
          <w:iCs/>
          <w:sz w:val="24"/>
          <w:szCs w:val="24"/>
        </w:rPr>
        <w:t xml:space="preserve">. </w:t>
      </w:r>
    </w:p>
    <w:p w:rsidR="00CF5B31" w:rsidRPr="00FE522E" w:rsidRDefault="00CF5B31"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И вот сейчас Аватар Синтеза Кут Хуми фиксируется на каждого из нас по нашей подготовке, по нашим накоплениям, по нашим опытам</w:t>
      </w:r>
      <w:r w:rsidR="00A73D17">
        <w:rPr>
          <w:rFonts w:ascii="Times New Roman" w:hAnsi="Times New Roman" w:cs="Times New Roman"/>
          <w:i/>
          <w:iCs/>
          <w:sz w:val="24"/>
          <w:szCs w:val="24"/>
        </w:rPr>
        <w:t>;</w:t>
      </w:r>
      <w:r w:rsidRPr="00FE522E">
        <w:rPr>
          <w:rFonts w:ascii="Times New Roman" w:hAnsi="Times New Roman" w:cs="Times New Roman"/>
          <w:i/>
          <w:iCs/>
          <w:sz w:val="24"/>
          <w:szCs w:val="24"/>
        </w:rPr>
        <w:t xml:space="preserve"> и разворачивает перед каждым из нас голограмму пути ученичества прошлой эпохи, которым мы взрастали. То есть</w:t>
      </w:r>
      <w:r w:rsidR="00A73D17">
        <w:rPr>
          <w:rFonts w:ascii="Times New Roman" w:hAnsi="Times New Roman" w:cs="Times New Roman"/>
          <w:i/>
          <w:iCs/>
          <w:sz w:val="24"/>
          <w:szCs w:val="24"/>
        </w:rPr>
        <w:t>,</w:t>
      </w:r>
      <w:r w:rsidRPr="00FE522E">
        <w:rPr>
          <w:rFonts w:ascii="Times New Roman" w:hAnsi="Times New Roman" w:cs="Times New Roman"/>
          <w:i/>
          <w:iCs/>
          <w:sz w:val="24"/>
          <w:szCs w:val="24"/>
        </w:rPr>
        <w:t xml:space="preserve"> в любом случае, любой человек независимо от того, верит, не верит, знает, не знает, он идёт в этот путь</w:t>
      </w:r>
      <w:r w:rsidR="00A73D17">
        <w:rPr>
          <w:rFonts w:ascii="Times New Roman" w:hAnsi="Times New Roman" w:cs="Times New Roman"/>
          <w:i/>
          <w:iCs/>
          <w:sz w:val="24"/>
          <w:szCs w:val="24"/>
        </w:rPr>
        <w:t>,</w:t>
      </w:r>
      <w:r w:rsidRPr="00FE522E">
        <w:rPr>
          <w:rFonts w:ascii="Times New Roman" w:hAnsi="Times New Roman" w:cs="Times New Roman"/>
          <w:i/>
          <w:iCs/>
          <w:sz w:val="24"/>
          <w:szCs w:val="24"/>
        </w:rPr>
        <w:t xml:space="preserve"> взрастает, он его не помнит. Мы сейчас говорим про эпоху, в эпохе у нас было несколько воплощений, понимаете. То есть вы сейчас можете в Синтезе допустите, отпустите свой разум, мозг</w:t>
      </w:r>
      <w:r w:rsidR="00A73D17">
        <w:rPr>
          <w:rFonts w:ascii="Times New Roman" w:hAnsi="Times New Roman" w:cs="Times New Roman"/>
          <w:i/>
          <w:iCs/>
          <w:sz w:val="24"/>
          <w:szCs w:val="24"/>
        </w:rPr>
        <w:t>,</w:t>
      </w:r>
      <w:r w:rsidRPr="00FE522E">
        <w:rPr>
          <w:rFonts w:ascii="Times New Roman" w:hAnsi="Times New Roman" w:cs="Times New Roman"/>
          <w:i/>
          <w:iCs/>
          <w:sz w:val="24"/>
          <w:szCs w:val="24"/>
        </w:rPr>
        <w:t xml:space="preserve"> вы можете увидеть свой путь ученичества. Может быть, это будет не только пятая раса, может вы себя увидите где-то там в </w:t>
      </w:r>
      <w:proofErr w:type="spellStart"/>
      <w:r w:rsidRPr="00FE522E">
        <w:rPr>
          <w:rFonts w:ascii="Times New Roman" w:hAnsi="Times New Roman" w:cs="Times New Roman"/>
          <w:i/>
          <w:iCs/>
          <w:sz w:val="24"/>
          <w:szCs w:val="24"/>
        </w:rPr>
        <w:t>Лемурии</w:t>
      </w:r>
      <w:proofErr w:type="spellEnd"/>
      <w:r w:rsidRPr="00FE522E">
        <w:rPr>
          <w:rFonts w:ascii="Times New Roman" w:hAnsi="Times New Roman" w:cs="Times New Roman"/>
          <w:i/>
          <w:iCs/>
          <w:sz w:val="24"/>
          <w:szCs w:val="24"/>
        </w:rPr>
        <w:t xml:space="preserve">, в Атлантиде ещё где-то кем-то. И сейчас вот Аватар Синтеза Кут Хуми каждому из нас, он поясняет, что сейчас мы с вами проходим высокий уровень преображения Посвящённого, </w:t>
      </w:r>
      <w:proofErr w:type="spellStart"/>
      <w:r w:rsidRPr="00FE522E">
        <w:rPr>
          <w:rFonts w:ascii="Times New Roman" w:hAnsi="Times New Roman" w:cs="Times New Roman"/>
          <w:i/>
          <w:iCs/>
          <w:sz w:val="24"/>
          <w:szCs w:val="24"/>
        </w:rPr>
        <w:t>встраиваясь</w:t>
      </w:r>
      <w:proofErr w:type="spellEnd"/>
      <w:r w:rsidRPr="00FE522E">
        <w:rPr>
          <w:rFonts w:ascii="Times New Roman" w:hAnsi="Times New Roman" w:cs="Times New Roman"/>
          <w:i/>
          <w:iCs/>
          <w:sz w:val="24"/>
          <w:szCs w:val="24"/>
        </w:rPr>
        <w:t xml:space="preserve"> вот в эту новую эпоху. И все наши лучшие записи Огня, Духа, Света, Энергии включаются содержанием в Омеге каждого из нас. И </w:t>
      </w:r>
      <w:r w:rsidRPr="00FE522E">
        <w:rPr>
          <w:rFonts w:ascii="Times New Roman" w:hAnsi="Times New Roman" w:cs="Times New Roman"/>
          <w:i/>
          <w:iCs/>
          <w:sz w:val="24"/>
          <w:szCs w:val="24"/>
        </w:rPr>
        <w:lastRenderedPageBreak/>
        <w:t>сейчас вот в этой голограмме Аватар Синтеза Кут Хуми показывает каждому из нас наши лучшие воплощения или достижения, они есть у каждого, возможно даже были какие-то трудные пути преодоления, достижения, восхождения, реализации. Ведь мы это делали не только для себя, мы делали это и для всего человечества, для всего социума, где мы с вами воплощались. Вот сейчас Аватар Синтеза Кут Хуми проявляет этот опыт голограммы каждому из нас. Вот активирует все наши способности, возможности нашим содержанием в нашем теле, вот</w:t>
      </w:r>
      <w:r w:rsidR="00A73D17">
        <w:rPr>
          <w:rFonts w:ascii="Times New Roman" w:hAnsi="Times New Roman" w:cs="Times New Roman"/>
          <w:i/>
          <w:iCs/>
          <w:sz w:val="24"/>
          <w:szCs w:val="24"/>
        </w:rPr>
        <w:t>,</w:t>
      </w:r>
      <w:r w:rsidRPr="00FE522E">
        <w:rPr>
          <w:rFonts w:ascii="Times New Roman" w:hAnsi="Times New Roman" w:cs="Times New Roman"/>
          <w:i/>
          <w:iCs/>
          <w:sz w:val="24"/>
          <w:szCs w:val="24"/>
        </w:rPr>
        <w:t xml:space="preserve"> выявляя эту ценность каждого из нас, каждым из нас самим. То, что вы дошли до этого Синтеза, вы просто не представляете, какое это достижение, которое будет записываться в духе каждого из вас, </w:t>
      </w:r>
      <w:r w:rsidR="00A73D17">
        <w:rPr>
          <w:rFonts w:ascii="Times New Roman" w:hAnsi="Times New Roman" w:cs="Times New Roman"/>
          <w:i/>
          <w:iCs/>
          <w:sz w:val="24"/>
          <w:szCs w:val="24"/>
        </w:rPr>
        <w:t xml:space="preserve">то есть это реальное достижение </w:t>
      </w:r>
      <w:r w:rsidRPr="00FE522E">
        <w:rPr>
          <w:rFonts w:ascii="Times New Roman" w:hAnsi="Times New Roman" w:cs="Times New Roman"/>
          <w:i/>
          <w:iCs/>
          <w:sz w:val="24"/>
          <w:szCs w:val="24"/>
        </w:rPr>
        <w:t xml:space="preserve">достижений. </w:t>
      </w:r>
    </w:p>
    <w:p w:rsidR="00CF5B31" w:rsidRPr="00FE522E" w:rsidRDefault="00CF5B31"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 xml:space="preserve">И мы </w:t>
      </w:r>
      <w:r w:rsidRPr="00FE522E">
        <w:rPr>
          <w:rFonts w:ascii="Times New Roman" w:hAnsi="Times New Roman" w:cs="Times New Roman"/>
          <w:b/>
          <w:bCs/>
          <w:i/>
          <w:iCs/>
          <w:sz w:val="24"/>
          <w:szCs w:val="24"/>
        </w:rPr>
        <w:t>просим сейчас Изначально Вышестоящего Аватара Синтеза Кут Хуми ввести нас в выявление Омеги каждого из нас из Монады</w:t>
      </w:r>
      <w:r w:rsidRPr="00FE522E">
        <w:rPr>
          <w:rFonts w:ascii="Times New Roman" w:hAnsi="Times New Roman" w:cs="Times New Roman"/>
          <w:i/>
          <w:iCs/>
          <w:sz w:val="24"/>
          <w:szCs w:val="24"/>
        </w:rPr>
        <w:t xml:space="preserve"> развёртыванием, становлением Посвящённого Метагалактики каждым из нас, прося подготовить нас в данной практике. И мы стяжаем </w:t>
      </w:r>
      <w:bookmarkStart w:id="0" w:name="OLE_LINK4"/>
      <w:r w:rsidRPr="00FE522E">
        <w:rPr>
          <w:rFonts w:ascii="Times New Roman" w:hAnsi="Times New Roman" w:cs="Times New Roman"/>
          <w:i/>
          <w:iCs/>
          <w:sz w:val="24"/>
          <w:szCs w:val="24"/>
        </w:rPr>
        <w:t>у Изначально Вышестоящего Аватара Синтеза</w:t>
      </w:r>
      <w:bookmarkEnd w:id="0"/>
      <w:r w:rsidRPr="00FE522E">
        <w:rPr>
          <w:rFonts w:ascii="Times New Roman" w:hAnsi="Times New Roman" w:cs="Times New Roman"/>
          <w:i/>
          <w:iCs/>
          <w:sz w:val="24"/>
          <w:szCs w:val="24"/>
        </w:rPr>
        <w:t xml:space="preserve"> Кут Хуми Синтез Синтеза Изначально Вышестоящего Отца</w:t>
      </w:r>
      <w:r w:rsidR="00A73D17">
        <w:rPr>
          <w:rFonts w:ascii="Times New Roman" w:hAnsi="Times New Roman" w:cs="Times New Roman"/>
          <w:i/>
          <w:iCs/>
          <w:sz w:val="24"/>
          <w:szCs w:val="24"/>
        </w:rPr>
        <w:t>. И</w:t>
      </w:r>
      <w:r w:rsidRPr="00FE522E">
        <w:rPr>
          <w:rFonts w:ascii="Times New Roman" w:hAnsi="Times New Roman" w:cs="Times New Roman"/>
          <w:i/>
          <w:iCs/>
          <w:sz w:val="24"/>
          <w:szCs w:val="24"/>
        </w:rPr>
        <w:t xml:space="preserve"> синтезируемся с Изначально Вышестоящей Аватарессой Синтеза </w:t>
      </w:r>
      <w:proofErr w:type="spellStart"/>
      <w:r w:rsidRPr="00FE522E">
        <w:rPr>
          <w:rFonts w:ascii="Times New Roman" w:hAnsi="Times New Roman" w:cs="Times New Roman"/>
          <w:i/>
          <w:iCs/>
          <w:sz w:val="24"/>
          <w:szCs w:val="24"/>
        </w:rPr>
        <w:t>Фаинь</w:t>
      </w:r>
      <w:proofErr w:type="spellEnd"/>
      <w:r w:rsidR="00A73D17">
        <w:rPr>
          <w:rFonts w:ascii="Times New Roman" w:hAnsi="Times New Roman" w:cs="Times New Roman"/>
          <w:i/>
          <w:iCs/>
          <w:sz w:val="24"/>
          <w:szCs w:val="24"/>
        </w:rPr>
        <w:t>,</w:t>
      </w:r>
      <w:r w:rsidRPr="00FE522E">
        <w:rPr>
          <w:rFonts w:ascii="Times New Roman" w:hAnsi="Times New Roman" w:cs="Times New Roman"/>
          <w:i/>
          <w:iCs/>
          <w:sz w:val="24"/>
          <w:szCs w:val="24"/>
        </w:rPr>
        <w:t xml:space="preserve"> стяжаем Синтез </w:t>
      </w:r>
      <w:proofErr w:type="spellStart"/>
      <w:r w:rsidRPr="00FE522E">
        <w:rPr>
          <w:rFonts w:ascii="Times New Roman" w:hAnsi="Times New Roman" w:cs="Times New Roman"/>
          <w:i/>
          <w:iCs/>
          <w:sz w:val="24"/>
          <w:szCs w:val="24"/>
        </w:rPr>
        <w:t>Праполномочного</w:t>
      </w:r>
      <w:proofErr w:type="spellEnd"/>
      <w:r w:rsidRPr="00FE522E">
        <w:rPr>
          <w:rFonts w:ascii="Times New Roman" w:hAnsi="Times New Roman" w:cs="Times New Roman"/>
          <w:i/>
          <w:iCs/>
          <w:sz w:val="24"/>
          <w:szCs w:val="24"/>
        </w:rPr>
        <w:t xml:space="preserve"> Синтеза Изначально Вышестоящего Отца. Вспыхиваем всем Огнём и Синтезом Аватара Синтеза Кут Хуми</w:t>
      </w:r>
      <w:r w:rsidR="00A73D17">
        <w:rPr>
          <w:rFonts w:ascii="Times New Roman" w:hAnsi="Times New Roman" w:cs="Times New Roman"/>
          <w:i/>
          <w:iCs/>
          <w:sz w:val="24"/>
          <w:szCs w:val="24"/>
        </w:rPr>
        <w:t>,</w:t>
      </w:r>
      <w:r w:rsidRPr="00FE522E">
        <w:rPr>
          <w:rFonts w:ascii="Times New Roman" w:hAnsi="Times New Roman" w:cs="Times New Roman"/>
          <w:i/>
          <w:iCs/>
          <w:sz w:val="24"/>
          <w:szCs w:val="24"/>
        </w:rPr>
        <w:t xml:space="preserve"> принимая наш путь Посвящённого и входя в обновление Посвящённого каждого из нас. </w:t>
      </w:r>
    </w:p>
    <w:p w:rsidR="00CF5B31" w:rsidRPr="00FE522E" w:rsidRDefault="00CF5B31"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 xml:space="preserve">И мы синтезируемся с </w:t>
      </w:r>
      <w:bookmarkStart w:id="1" w:name="OLE_LINK5"/>
      <w:r w:rsidRPr="00FE522E">
        <w:rPr>
          <w:rFonts w:ascii="Times New Roman" w:hAnsi="Times New Roman" w:cs="Times New Roman"/>
          <w:i/>
          <w:iCs/>
          <w:sz w:val="24"/>
          <w:szCs w:val="24"/>
        </w:rPr>
        <w:t>Изначально Вышестоящим Отцом Метагалактики Фа</w:t>
      </w:r>
      <w:r w:rsidR="00A73D17">
        <w:rPr>
          <w:rFonts w:ascii="Times New Roman" w:hAnsi="Times New Roman" w:cs="Times New Roman"/>
          <w:i/>
          <w:iCs/>
          <w:sz w:val="24"/>
          <w:szCs w:val="24"/>
        </w:rPr>
        <w:t>,</w:t>
      </w:r>
      <w:r w:rsidRPr="00FE522E">
        <w:rPr>
          <w:rFonts w:ascii="Times New Roman" w:hAnsi="Times New Roman" w:cs="Times New Roman"/>
          <w:i/>
          <w:iCs/>
          <w:sz w:val="24"/>
          <w:szCs w:val="24"/>
        </w:rPr>
        <w:t xml:space="preserve"> и переходим на 16385-ю реальность</w:t>
      </w:r>
      <w:bookmarkEnd w:id="1"/>
      <w:r w:rsidR="00A73D17">
        <w:rPr>
          <w:rFonts w:ascii="Times New Roman" w:hAnsi="Times New Roman" w:cs="Times New Roman"/>
          <w:i/>
          <w:iCs/>
          <w:sz w:val="24"/>
          <w:szCs w:val="24"/>
        </w:rPr>
        <w:t xml:space="preserve">, </w:t>
      </w:r>
      <w:proofErr w:type="spellStart"/>
      <w:r w:rsidRPr="00FE522E">
        <w:rPr>
          <w:rFonts w:ascii="Times New Roman" w:hAnsi="Times New Roman" w:cs="Times New Roman"/>
          <w:i/>
          <w:iCs/>
          <w:sz w:val="24"/>
          <w:szCs w:val="24"/>
        </w:rPr>
        <w:t>тановясь</w:t>
      </w:r>
      <w:proofErr w:type="spellEnd"/>
      <w:r w:rsidRPr="00FE522E">
        <w:rPr>
          <w:rFonts w:ascii="Times New Roman" w:hAnsi="Times New Roman" w:cs="Times New Roman"/>
          <w:i/>
          <w:iCs/>
          <w:sz w:val="24"/>
          <w:szCs w:val="24"/>
        </w:rPr>
        <w:t xml:space="preserve"> в зале пред Изначально Вышестоящим Отцом Ипостасью первого Синтеза в форме, развёртывая Монаду каждого из нас. </w:t>
      </w:r>
    </w:p>
    <w:p w:rsidR="00CF5B31" w:rsidRPr="00FE522E" w:rsidRDefault="00CF5B31" w:rsidP="00CF5B31">
      <w:pPr>
        <w:jc w:val="both"/>
        <w:rPr>
          <w:rFonts w:ascii="Times New Roman" w:hAnsi="Times New Roman" w:cs="Times New Roman"/>
          <w:b/>
          <w:bCs/>
          <w:i/>
          <w:iCs/>
          <w:sz w:val="24"/>
          <w:szCs w:val="24"/>
        </w:rPr>
      </w:pPr>
      <w:r w:rsidRPr="00FE522E">
        <w:rPr>
          <w:rFonts w:ascii="Times New Roman" w:hAnsi="Times New Roman" w:cs="Times New Roman"/>
          <w:i/>
          <w:iCs/>
          <w:sz w:val="24"/>
          <w:szCs w:val="24"/>
        </w:rPr>
        <w:t xml:space="preserve">И вот мы развёртываем Монаду вокруг тела, вспыхиваем </w:t>
      </w:r>
      <w:proofErr w:type="spellStart"/>
      <w:r w:rsidRPr="00FE522E">
        <w:rPr>
          <w:rFonts w:ascii="Times New Roman" w:hAnsi="Times New Roman" w:cs="Times New Roman"/>
          <w:i/>
          <w:iCs/>
          <w:sz w:val="24"/>
          <w:szCs w:val="24"/>
        </w:rPr>
        <w:t>пламенами</w:t>
      </w:r>
      <w:proofErr w:type="spellEnd"/>
      <w:r w:rsidRPr="00FE522E">
        <w:rPr>
          <w:rFonts w:ascii="Times New Roman" w:hAnsi="Times New Roman" w:cs="Times New Roman"/>
          <w:i/>
          <w:iCs/>
          <w:sz w:val="24"/>
          <w:szCs w:val="24"/>
        </w:rPr>
        <w:t>, становимся босиком на зерцало, активируем ядро Жизни под стопами. И</w:t>
      </w:r>
      <w:r w:rsidR="00A73D17">
        <w:rPr>
          <w:rFonts w:ascii="Times New Roman" w:hAnsi="Times New Roman" w:cs="Times New Roman"/>
          <w:i/>
          <w:iCs/>
          <w:sz w:val="24"/>
          <w:szCs w:val="24"/>
        </w:rPr>
        <w:t>,</w:t>
      </w:r>
      <w:r w:rsidRPr="00FE522E">
        <w:rPr>
          <w:rFonts w:ascii="Times New Roman" w:hAnsi="Times New Roman" w:cs="Times New Roman"/>
          <w:i/>
          <w:iCs/>
          <w:sz w:val="24"/>
          <w:szCs w:val="24"/>
        </w:rPr>
        <w:t xml:space="preserve"> возжигаясь всем телом Человека Метагалактики, мы </w:t>
      </w:r>
      <w:r w:rsidRPr="00FE522E">
        <w:rPr>
          <w:rFonts w:ascii="Times New Roman" w:hAnsi="Times New Roman" w:cs="Times New Roman"/>
          <w:b/>
          <w:bCs/>
          <w:i/>
          <w:iCs/>
          <w:sz w:val="24"/>
          <w:szCs w:val="24"/>
        </w:rPr>
        <w:t xml:space="preserve">просим Изначально Вышестоящего Отца выявить из </w:t>
      </w:r>
      <w:r w:rsidR="00A73D17">
        <w:rPr>
          <w:rFonts w:ascii="Times New Roman" w:hAnsi="Times New Roman" w:cs="Times New Roman"/>
          <w:b/>
          <w:bCs/>
          <w:i/>
          <w:iCs/>
          <w:sz w:val="24"/>
          <w:szCs w:val="24"/>
        </w:rPr>
        <w:t>Монады Омегу каждого из нас</w:t>
      </w:r>
      <w:r w:rsidRPr="00FE522E">
        <w:rPr>
          <w:rFonts w:ascii="Times New Roman" w:hAnsi="Times New Roman" w:cs="Times New Roman"/>
          <w:b/>
          <w:bCs/>
          <w:i/>
          <w:iCs/>
          <w:sz w:val="24"/>
          <w:szCs w:val="24"/>
        </w:rPr>
        <w:t xml:space="preserve"> и просим сотворить, синтезировать явление Омеги Посвящённого Метагалактики.  </w:t>
      </w:r>
    </w:p>
    <w:p w:rsidR="00CF5B31" w:rsidRPr="00FE522E" w:rsidRDefault="00CF5B31"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И вот сейчас смотрим, наблюдаем</w:t>
      </w:r>
      <w:r w:rsidR="00A73D17">
        <w:rPr>
          <w:rFonts w:ascii="Times New Roman" w:hAnsi="Times New Roman" w:cs="Times New Roman"/>
          <w:i/>
          <w:iCs/>
          <w:sz w:val="24"/>
          <w:szCs w:val="24"/>
        </w:rPr>
        <w:t>,</w:t>
      </w:r>
      <w:r w:rsidRPr="00FE522E">
        <w:rPr>
          <w:rFonts w:ascii="Times New Roman" w:hAnsi="Times New Roman" w:cs="Times New Roman"/>
          <w:i/>
          <w:iCs/>
          <w:sz w:val="24"/>
          <w:szCs w:val="24"/>
        </w:rPr>
        <w:t xml:space="preserve"> как из </w:t>
      </w:r>
      <w:proofErr w:type="spellStart"/>
      <w:r w:rsidRPr="00FE522E">
        <w:rPr>
          <w:rFonts w:ascii="Times New Roman" w:hAnsi="Times New Roman" w:cs="Times New Roman"/>
          <w:i/>
          <w:iCs/>
          <w:sz w:val="24"/>
          <w:szCs w:val="24"/>
        </w:rPr>
        <w:t>оджаса</w:t>
      </w:r>
      <w:proofErr w:type="spellEnd"/>
      <w:r w:rsidRPr="00FE522E">
        <w:rPr>
          <w:rFonts w:ascii="Times New Roman" w:hAnsi="Times New Roman" w:cs="Times New Roman"/>
          <w:i/>
          <w:iCs/>
          <w:sz w:val="24"/>
          <w:szCs w:val="24"/>
        </w:rPr>
        <w:t xml:space="preserve"> каждого из нас начинает развёртываться Изначальная клеточка, то есть она выявляется. И</w:t>
      </w:r>
      <w:r w:rsidR="00A73D17">
        <w:rPr>
          <w:rFonts w:ascii="Times New Roman" w:hAnsi="Times New Roman" w:cs="Times New Roman"/>
          <w:i/>
          <w:iCs/>
          <w:sz w:val="24"/>
          <w:szCs w:val="24"/>
        </w:rPr>
        <w:t>,</w:t>
      </w:r>
      <w:r w:rsidRPr="00FE522E">
        <w:rPr>
          <w:rFonts w:ascii="Times New Roman" w:hAnsi="Times New Roman" w:cs="Times New Roman"/>
          <w:i/>
          <w:iCs/>
          <w:sz w:val="24"/>
          <w:szCs w:val="24"/>
        </w:rPr>
        <w:t xml:space="preserve"> синтезируясь с Изначально Вышестоящим Отцом, мы </w:t>
      </w:r>
      <w:r w:rsidR="00A73D17">
        <w:rPr>
          <w:rFonts w:ascii="Times New Roman" w:hAnsi="Times New Roman" w:cs="Times New Roman"/>
          <w:b/>
          <w:bCs/>
          <w:i/>
          <w:iCs/>
          <w:sz w:val="24"/>
          <w:szCs w:val="24"/>
        </w:rPr>
        <w:t>стяжаем явление программы Омеги</w:t>
      </w:r>
      <w:r w:rsidRPr="00FE522E">
        <w:rPr>
          <w:rFonts w:ascii="Times New Roman" w:hAnsi="Times New Roman" w:cs="Times New Roman"/>
          <w:b/>
          <w:bCs/>
          <w:i/>
          <w:iCs/>
          <w:sz w:val="24"/>
          <w:szCs w:val="24"/>
        </w:rPr>
        <w:t xml:space="preserve"> и просим развернуть 512 видов материи Метагалактики Фа Огнём, Духом, Светом, Энергией 8-рицы жизни каждого Человека, Посвящённого, Служащего, Ипостаси, Учителя, Владыки, Аватара и Отца. Стяжаем 16384-ричный потенциал Омеги каждого, прося синтезировать, сотворить многомерное многоклеточное тело Посвящённого, стяжая 512 частей Посвящённого Метагалактики</w:t>
      </w:r>
      <w:r w:rsidRPr="00FE522E">
        <w:rPr>
          <w:rFonts w:ascii="Times New Roman" w:hAnsi="Times New Roman" w:cs="Times New Roman"/>
          <w:i/>
          <w:iCs/>
          <w:sz w:val="24"/>
          <w:szCs w:val="24"/>
        </w:rPr>
        <w:t>.</w:t>
      </w:r>
    </w:p>
    <w:p w:rsidR="00CF5B31" w:rsidRPr="00FE522E" w:rsidRDefault="00CF5B31"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 xml:space="preserve"> И вот Отец сейчас каждому из нас творит из этой клеточки первичные клеточки тела Посвящённого, то есть мы рождаемся во внутреннем мире телом Посвящённого. И вот</w:t>
      </w:r>
      <w:r w:rsidR="00A73D17">
        <w:rPr>
          <w:rFonts w:ascii="Times New Roman" w:hAnsi="Times New Roman" w:cs="Times New Roman"/>
          <w:i/>
          <w:iCs/>
          <w:sz w:val="24"/>
          <w:szCs w:val="24"/>
        </w:rPr>
        <w:t>,</w:t>
      </w:r>
      <w:r w:rsidRPr="00FE522E">
        <w:rPr>
          <w:rFonts w:ascii="Times New Roman" w:hAnsi="Times New Roman" w:cs="Times New Roman"/>
          <w:i/>
          <w:iCs/>
          <w:sz w:val="24"/>
          <w:szCs w:val="24"/>
        </w:rPr>
        <w:t xml:space="preserve"> возжигаясь Омегой каждого из нас, мы разворачиваем Омегу из центра </w:t>
      </w:r>
      <w:proofErr w:type="spellStart"/>
      <w:r w:rsidRPr="00FE522E">
        <w:rPr>
          <w:rFonts w:ascii="Times New Roman" w:hAnsi="Times New Roman" w:cs="Times New Roman"/>
          <w:i/>
          <w:iCs/>
          <w:sz w:val="24"/>
          <w:szCs w:val="24"/>
        </w:rPr>
        <w:t>оджаса</w:t>
      </w:r>
      <w:proofErr w:type="spellEnd"/>
      <w:r w:rsidR="00A73D17">
        <w:rPr>
          <w:rFonts w:ascii="Times New Roman" w:hAnsi="Times New Roman" w:cs="Times New Roman"/>
          <w:i/>
          <w:iCs/>
          <w:sz w:val="24"/>
          <w:szCs w:val="24"/>
        </w:rPr>
        <w:t>,</w:t>
      </w:r>
      <w:r w:rsidRPr="00FE522E">
        <w:rPr>
          <w:rFonts w:ascii="Times New Roman" w:hAnsi="Times New Roman" w:cs="Times New Roman"/>
          <w:i/>
          <w:iCs/>
          <w:sz w:val="24"/>
          <w:szCs w:val="24"/>
        </w:rPr>
        <w:t xml:space="preserve"> вокруг нас развёртывая тело Посвящённого Метагалактики. То есть из этой клеточки мы как бы развёртываемся, то есть её прямо расширяем</w:t>
      </w:r>
      <w:r w:rsidR="00A73D17">
        <w:rPr>
          <w:rFonts w:ascii="Times New Roman" w:hAnsi="Times New Roman" w:cs="Times New Roman"/>
          <w:i/>
          <w:iCs/>
          <w:sz w:val="24"/>
          <w:szCs w:val="24"/>
        </w:rPr>
        <w:t>,</w:t>
      </w:r>
      <w:r w:rsidRPr="00FE522E">
        <w:rPr>
          <w:rFonts w:ascii="Times New Roman" w:hAnsi="Times New Roman" w:cs="Times New Roman"/>
          <w:i/>
          <w:iCs/>
          <w:sz w:val="24"/>
          <w:szCs w:val="24"/>
        </w:rPr>
        <w:t xml:space="preserve"> и вот из неё начинает формироваться тело Посвящённого каждого из нас. И вот сейчас мы сливаемся своей этой клеточкой с </w:t>
      </w:r>
      <w:r w:rsidRPr="00FE522E">
        <w:rPr>
          <w:rFonts w:ascii="Times New Roman" w:hAnsi="Times New Roman" w:cs="Times New Roman"/>
          <w:i/>
          <w:iCs/>
          <w:sz w:val="24"/>
          <w:szCs w:val="24"/>
        </w:rPr>
        <w:lastRenderedPageBreak/>
        <w:t>такой же клеточкой Изнач</w:t>
      </w:r>
      <w:r w:rsidR="00A73D17">
        <w:rPr>
          <w:rFonts w:ascii="Times New Roman" w:hAnsi="Times New Roman" w:cs="Times New Roman"/>
          <w:i/>
          <w:iCs/>
          <w:sz w:val="24"/>
          <w:szCs w:val="24"/>
        </w:rPr>
        <w:t>ально Вышестоящего Отца, в Отце. Т</w:t>
      </w:r>
      <w:r w:rsidRPr="00FE522E">
        <w:rPr>
          <w:rFonts w:ascii="Times New Roman" w:hAnsi="Times New Roman" w:cs="Times New Roman"/>
          <w:i/>
          <w:iCs/>
          <w:sz w:val="24"/>
          <w:szCs w:val="24"/>
        </w:rPr>
        <w:t>о есть просто вот представьте, вот этой клеточкой вы ныряете в Отца, и вы сейчас находитесь в Отце. Вы клеточка Отца. Вот проживите это состояние, прочувствуйте, проникнитесь этим импульсом, идущим из тела Отца</w:t>
      </w:r>
      <w:r w:rsidR="00A73D17">
        <w:rPr>
          <w:rFonts w:ascii="Times New Roman" w:hAnsi="Times New Roman" w:cs="Times New Roman"/>
          <w:i/>
          <w:iCs/>
          <w:sz w:val="24"/>
          <w:szCs w:val="24"/>
        </w:rPr>
        <w:t xml:space="preserve">.  И </w:t>
      </w:r>
      <w:r w:rsidRPr="00FE522E">
        <w:rPr>
          <w:rFonts w:ascii="Times New Roman" w:hAnsi="Times New Roman" w:cs="Times New Roman"/>
          <w:i/>
          <w:iCs/>
          <w:sz w:val="24"/>
          <w:szCs w:val="24"/>
        </w:rPr>
        <w:t xml:space="preserve"> вот этот импульс идёт на </w:t>
      </w:r>
      <w:proofErr w:type="spellStart"/>
      <w:r w:rsidRPr="00FE522E">
        <w:rPr>
          <w:rFonts w:ascii="Times New Roman" w:hAnsi="Times New Roman" w:cs="Times New Roman"/>
          <w:i/>
          <w:iCs/>
          <w:sz w:val="24"/>
          <w:szCs w:val="24"/>
        </w:rPr>
        <w:t>оджас</w:t>
      </w:r>
      <w:proofErr w:type="spellEnd"/>
      <w:r w:rsidRPr="00FE522E">
        <w:rPr>
          <w:rFonts w:ascii="Times New Roman" w:hAnsi="Times New Roman" w:cs="Times New Roman"/>
          <w:i/>
          <w:iCs/>
          <w:sz w:val="24"/>
          <w:szCs w:val="24"/>
        </w:rPr>
        <w:t xml:space="preserve"> каждого из нас и на тело Посвящённого. И вот расслабим физику</w:t>
      </w:r>
      <w:r w:rsidR="00A73D17">
        <w:rPr>
          <w:rFonts w:ascii="Times New Roman" w:hAnsi="Times New Roman" w:cs="Times New Roman"/>
          <w:i/>
          <w:iCs/>
          <w:sz w:val="24"/>
          <w:szCs w:val="24"/>
        </w:rPr>
        <w:t>,</w:t>
      </w:r>
      <w:r w:rsidRPr="00FE522E">
        <w:rPr>
          <w:rFonts w:ascii="Times New Roman" w:hAnsi="Times New Roman" w:cs="Times New Roman"/>
          <w:i/>
          <w:iCs/>
          <w:sz w:val="24"/>
          <w:szCs w:val="24"/>
        </w:rPr>
        <w:t xml:space="preserve"> и прямо растворимся в Отце. Вы знаете, вот такое состояние невесомости.</w:t>
      </w:r>
    </w:p>
    <w:p w:rsidR="00CF5B31" w:rsidRPr="00FE522E" w:rsidRDefault="00CF5B31"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 xml:space="preserve"> И мы </w:t>
      </w:r>
      <w:r w:rsidRPr="00FE522E">
        <w:rPr>
          <w:rFonts w:ascii="Times New Roman" w:hAnsi="Times New Roman" w:cs="Times New Roman"/>
          <w:b/>
          <w:bCs/>
          <w:i/>
          <w:iCs/>
          <w:sz w:val="24"/>
          <w:szCs w:val="24"/>
        </w:rPr>
        <w:t>просим Изначально Вышестоящего Отца пробудить, сотворить, выявить и развернуть тело Посвящённого, живущего Изначальной клеточкой Отца.</w:t>
      </w:r>
    </w:p>
    <w:p w:rsidR="00CF5B31" w:rsidRPr="00FE522E" w:rsidRDefault="00CF5B31"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 xml:space="preserve"> И мы </w:t>
      </w:r>
      <w:r w:rsidRPr="00FE522E">
        <w:rPr>
          <w:rFonts w:ascii="Times New Roman" w:hAnsi="Times New Roman" w:cs="Times New Roman"/>
          <w:b/>
          <w:bCs/>
          <w:i/>
          <w:iCs/>
          <w:sz w:val="24"/>
          <w:szCs w:val="24"/>
        </w:rPr>
        <w:t>стяжаем концентрацию жизни 512 метагалактических частей Посвящённого Метагалактики, стяжаем 512 Синтезов Изначально Вышестоящего Отца</w:t>
      </w:r>
      <w:r w:rsidR="00A73D17">
        <w:rPr>
          <w:rFonts w:ascii="Times New Roman" w:hAnsi="Times New Roman" w:cs="Times New Roman"/>
          <w:b/>
          <w:bCs/>
          <w:i/>
          <w:iCs/>
          <w:sz w:val="24"/>
          <w:szCs w:val="24"/>
        </w:rPr>
        <w:t>. И,</w:t>
      </w:r>
      <w:r w:rsidRPr="00FE522E">
        <w:rPr>
          <w:rFonts w:ascii="Times New Roman" w:hAnsi="Times New Roman" w:cs="Times New Roman"/>
          <w:b/>
          <w:bCs/>
          <w:i/>
          <w:iCs/>
          <w:sz w:val="24"/>
          <w:szCs w:val="24"/>
        </w:rPr>
        <w:t xml:space="preserve"> проникаясь жизнью Посвящённого, впитывая импульс</w:t>
      </w:r>
      <w:r w:rsidR="00A73D17">
        <w:rPr>
          <w:rFonts w:ascii="Times New Roman" w:hAnsi="Times New Roman" w:cs="Times New Roman"/>
          <w:b/>
          <w:bCs/>
          <w:i/>
          <w:iCs/>
          <w:sz w:val="24"/>
          <w:szCs w:val="24"/>
        </w:rPr>
        <w:t>,</w:t>
      </w:r>
      <w:r w:rsidRPr="00FE522E">
        <w:rPr>
          <w:rFonts w:ascii="Times New Roman" w:hAnsi="Times New Roman" w:cs="Times New Roman"/>
          <w:b/>
          <w:bCs/>
          <w:i/>
          <w:iCs/>
          <w:sz w:val="24"/>
          <w:szCs w:val="24"/>
        </w:rPr>
        <w:t xml:space="preserve"> идущий из Омеги Отца в головной мозг и в тело каждого из нас, просим преобразить, развернуть в каждой клеточке тела Посвящённого Огонь жизни Омеги и также Дух, Свет, Энергию содержанием</w:t>
      </w:r>
      <w:r w:rsidRPr="00FE522E">
        <w:rPr>
          <w:rFonts w:ascii="Times New Roman" w:hAnsi="Times New Roman" w:cs="Times New Roman"/>
          <w:i/>
          <w:iCs/>
          <w:sz w:val="24"/>
          <w:szCs w:val="24"/>
        </w:rPr>
        <w:t xml:space="preserve">. </w:t>
      </w:r>
    </w:p>
    <w:p w:rsidR="00CF5B31" w:rsidRPr="00FE522E" w:rsidRDefault="00CF5B31"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И</w:t>
      </w:r>
      <w:r w:rsidR="00A73D17">
        <w:rPr>
          <w:rFonts w:ascii="Times New Roman" w:hAnsi="Times New Roman" w:cs="Times New Roman"/>
          <w:i/>
          <w:iCs/>
          <w:sz w:val="24"/>
          <w:szCs w:val="24"/>
        </w:rPr>
        <w:t>,</w:t>
      </w:r>
      <w:r w:rsidRPr="00FE522E">
        <w:rPr>
          <w:rFonts w:ascii="Times New Roman" w:hAnsi="Times New Roman" w:cs="Times New Roman"/>
          <w:i/>
          <w:iCs/>
          <w:sz w:val="24"/>
          <w:szCs w:val="24"/>
        </w:rPr>
        <w:t xml:space="preserve"> </w:t>
      </w:r>
      <w:r w:rsidRPr="00FE522E">
        <w:rPr>
          <w:rFonts w:ascii="Times New Roman" w:hAnsi="Times New Roman" w:cs="Times New Roman"/>
          <w:b/>
          <w:bCs/>
          <w:i/>
          <w:iCs/>
          <w:sz w:val="24"/>
          <w:szCs w:val="24"/>
        </w:rPr>
        <w:t>стяжая 16384 Генов Посвящённого и 16384 видов Синтеза Изначально Вышестоящего Отца</w:t>
      </w:r>
      <w:r w:rsidR="00A73D17">
        <w:rPr>
          <w:rFonts w:ascii="Times New Roman" w:hAnsi="Times New Roman" w:cs="Times New Roman"/>
          <w:b/>
          <w:bCs/>
          <w:i/>
          <w:iCs/>
          <w:sz w:val="24"/>
          <w:szCs w:val="24"/>
        </w:rPr>
        <w:t>,</w:t>
      </w:r>
      <w:r w:rsidRPr="00FE522E">
        <w:rPr>
          <w:rFonts w:ascii="Times New Roman" w:hAnsi="Times New Roman" w:cs="Times New Roman"/>
          <w:i/>
          <w:iCs/>
          <w:sz w:val="24"/>
          <w:szCs w:val="24"/>
        </w:rPr>
        <w:t xml:space="preserve"> </w:t>
      </w:r>
      <w:r w:rsidRPr="00FE522E">
        <w:rPr>
          <w:rFonts w:ascii="Times New Roman" w:hAnsi="Times New Roman" w:cs="Times New Roman"/>
          <w:b/>
          <w:bCs/>
          <w:i/>
          <w:iCs/>
          <w:sz w:val="24"/>
          <w:szCs w:val="24"/>
        </w:rPr>
        <w:t>просим развернуть и простроить из Изначальной клеточки каждым из нас многомерную генетику Посвящённого Метагалактики, стяжая 16384 ядер Синтеза в основание каждого Гена</w:t>
      </w:r>
      <w:r w:rsidRPr="00FE522E">
        <w:rPr>
          <w:rFonts w:ascii="Times New Roman" w:hAnsi="Times New Roman" w:cs="Times New Roman"/>
          <w:i/>
          <w:iCs/>
          <w:sz w:val="24"/>
          <w:szCs w:val="24"/>
        </w:rPr>
        <w:t xml:space="preserve">. </w:t>
      </w:r>
    </w:p>
    <w:p w:rsidR="00CF5B31" w:rsidRPr="00FE522E" w:rsidRDefault="00CF5B31"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И</w:t>
      </w:r>
      <w:r w:rsidR="00A73D17">
        <w:rPr>
          <w:rFonts w:ascii="Times New Roman" w:hAnsi="Times New Roman" w:cs="Times New Roman"/>
          <w:i/>
          <w:iCs/>
          <w:sz w:val="24"/>
          <w:szCs w:val="24"/>
        </w:rPr>
        <w:t>,</w:t>
      </w:r>
      <w:r w:rsidRPr="00FE522E">
        <w:rPr>
          <w:rFonts w:ascii="Times New Roman" w:hAnsi="Times New Roman" w:cs="Times New Roman"/>
          <w:i/>
          <w:iCs/>
          <w:sz w:val="24"/>
          <w:szCs w:val="24"/>
        </w:rPr>
        <w:t xml:space="preserve"> синтезируясь с Изначально Вышестоящим Отцом</w:t>
      </w:r>
      <w:r w:rsidR="00A73D17">
        <w:rPr>
          <w:rFonts w:ascii="Times New Roman" w:hAnsi="Times New Roman" w:cs="Times New Roman"/>
          <w:i/>
          <w:iCs/>
          <w:sz w:val="24"/>
          <w:szCs w:val="24"/>
        </w:rPr>
        <w:t>,</w:t>
      </w:r>
      <w:r w:rsidRPr="00FE522E">
        <w:rPr>
          <w:rFonts w:ascii="Times New Roman" w:hAnsi="Times New Roman" w:cs="Times New Roman"/>
          <w:i/>
          <w:iCs/>
          <w:sz w:val="24"/>
          <w:szCs w:val="24"/>
        </w:rPr>
        <w:t xml:space="preserve"> мы </w:t>
      </w:r>
      <w:r w:rsidRPr="00FE522E">
        <w:rPr>
          <w:rFonts w:ascii="Times New Roman" w:hAnsi="Times New Roman" w:cs="Times New Roman"/>
          <w:b/>
          <w:bCs/>
          <w:i/>
          <w:iCs/>
          <w:sz w:val="24"/>
          <w:szCs w:val="24"/>
        </w:rPr>
        <w:t>стяжаем репликационный Огонь Изначально Вышестоящего Отца Посвящённого Метагалактики</w:t>
      </w:r>
      <w:r w:rsidR="00B96304">
        <w:rPr>
          <w:rFonts w:ascii="Times New Roman" w:hAnsi="Times New Roman" w:cs="Times New Roman"/>
          <w:b/>
          <w:bCs/>
          <w:i/>
          <w:iCs/>
          <w:sz w:val="24"/>
          <w:szCs w:val="24"/>
        </w:rPr>
        <w:t>.</w:t>
      </w:r>
      <w:r w:rsidR="00B96304">
        <w:rPr>
          <w:rFonts w:ascii="Times New Roman" w:hAnsi="Times New Roman" w:cs="Times New Roman"/>
          <w:i/>
          <w:iCs/>
          <w:sz w:val="24"/>
          <w:szCs w:val="24"/>
        </w:rPr>
        <w:t xml:space="preserve"> И</w:t>
      </w:r>
      <w:r w:rsidRPr="00FE522E">
        <w:rPr>
          <w:rFonts w:ascii="Times New Roman" w:hAnsi="Times New Roman" w:cs="Times New Roman"/>
          <w:i/>
          <w:iCs/>
          <w:sz w:val="24"/>
          <w:szCs w:val="24"/>
        </w:rPr>
        <w:t xml:space="preserve"> просим наполнить, насытить всё тело Посвящённого Метагалактики концентрацией Огня Репликацией Изначально Вышестоящего Отца с вписыванием Огня, Духа, Света, Энергии 512 видов материи Метагалактики Фа в каждую клетку, в каждое ядро клетки, в межклеточное пространство многомерного тела Посвящённого. </w:t>
      </w:r>
    </w:p>
    <w:p w:rsidR="00CF5B31" w:rsidRPr="00FE522E" w:rsidRDefault="00CF5B31"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 xml:space="preserve">И мы просим Изначально Вышестоящего </w:t>
      </w:r>
      <w:r w:rsidR="00AB4EF3">
        <w:rPr>
          <w:rFonts w:ascii="Times New Roman" w:hAnsi="Times New Roman" w:cs="Times New Roman"/>
          <w:i/>
          <w:iCs/>
          <w:sz w:val="24"/>
          <w:szCs w:val="24"/>
        </w:rPr>
        <w:t>Отца</w:t>
      </w:r>
      <w:r w:rsidRPr="00FE522E">
        <w:rPr>
          <w:rFonts w:ascii="Times New Roman" w:hAnsi="Times New Roman" w:cs="Times New Roman"/>
          <w:i/>
          <w:iCs/>
          <w:sz w:val="24"/>
          <w:szCs w:val="24"/>
        </w:rPr>
        <w:t xml:space="preserve"> преобразить и развернуть генетику каждого из нас в обновлённом виде, выражении и явлении. И </w:t>
      </w:r>
      <w:r w:rsidRPr="00FE522E">
        <w:rPr>
          <w:rFonts w:ascii="Times New Roman" w:hAnsi="Times New Roman" w:cs="Times New Roman"/>
          <w:b/>
          <w:bCs/>
          <w:i/>
          <w:iCs/>
          <w:sz w:val="24"/>
          <w:szCs w:val="24"/>
        </w:rPr>
        <w:t>стяжаем Образ и Подобие Посвящённого. Стяжаем План Синтеза Посвящённого на 1000 лет в развитии новой телесной организации телом Посвящённого</w:t>
      </w:r>
      <w:r w:rsidRPr="00FE522E">
        <w:rPr>
          <w:rFonts w:ascii="Times New Roman" w:hAnsi="Times New Roman" w:cs="Times New Roman"/>
          <w:i/>
          <w:iCs/>
          <w:sz w:val="24"/>
          <w:szCs w:val="24"/>
        </w:rPr>
        <w:t xml:space="preserve"> каждым из нас и синтеза нас. И стяжаем, заполняемся жизнью Посвящённого Омегой каждого, прося преобразить каждого из нас синтез нас этим. </w:t>
      </w:r>
    </w:p>
    <w:p w:rsidR="00CF5B31" w:rsidRPr="00FE522E" w:rsidRDefault="00CF5B31"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И мы просим заполнить, насытить, развернуть содержание Омеги каждого из нас многомерностью бытия Посвящённого Метагалактики</w:t>
      </w:r>
      <w:r w:rsidR="00AB4EF3">
        <w:rPr>
          <w:rFonts w:ascii="Times New Roman" w:hAnsi="Times New Roman" w:cs="Times New Roman"/>
          <w:i/>
          <w:iCs/>
          <w:sz w:val="24"/>
          <w:szCs w:val="24"/>
        </w:rPr>
        <w:t>,</w:t>
      </w:r>
      <w:r w:rsidRPr="00FE522E">
        <w:rPr>
          <w:rFonts w:ascii="Times New Roman" w:hAnsi="Times New Roman" w:cs="Times New Roman"/>
          <w:i/>
          <w:iCs/>
          <w:sz w:val="24"/>
          <w:szCs w:val="24"/>
        </w:rPr>
        <w:t xml:space="preserve"> и стяжаем Огонь, Синтез, </w:t>
      </w:r>
      <w:proofErr w:type="spellStart"/>
      <w:r w:rsidRPr="00FE522E">
        <w:rPr>
          <w:rFonts w:ascii="Times New Roman" w:hAnsi="Times New Roman" w:cs="Times New Roman"/>
          <w:i/>
          <w:iCs/>
          <w:sz w:val="24"/>
          <w:szCs w:val="24"/>
        </w:rPr>
        <w:t>Ивдивность</w:t>
      </w:r>
      <w:proofErr w:type="spellEnd"/>
      <w:r w:rsidRPr="00FE522E">
        <w:rPr>
          <w:rFonts w:ascii="Times New Roman" w:hAnsi="Times New Roman" w:cs="Times New Roman"/>
          <w:i/>
          <w:iCs/>
          <w:sz w:val="24"/>
          <w:szCs w:val="24"/>
        </w:rPr>
        <w:t xml:space="preserve"> и Условия жизни Посвящённого Метагалактики</w:t>
      </w:r>
      <w:r w:rsidR="00AB4EF3">
        <w:rPr>
          <w:rFonts w:ascii="Times New Roman" w:hAnsi="Times New Roman" w:cs="Times New Roman"/>
          <w:i/>
          <w:iCs/>
          <w:sz w:val="24"/>
          <w:szCs w:val="24"/>
        </w:rPr>
        <w:t>,</w:t>
      </w:r>
      <w:r w:rsidRPr="00FE522E">
        <w:rPr>
          <w:rFonts w:ascii="Times New Roman" w:hAnsi="Times New Roman" w:cs="Times New Roman"/>
          <w:i/>
          <w:iCs/>
          <w:sz w:val="24"/>
          <w:szCs w:val="24"/>
        </w:rPr>
        <w:t xml:space="preserve"> разворачивая эт</w:t>
      </w:r>
      <w:r w:rsidR="00AB4EF3">
        <w:rPr>
          <w:rFonts w:ascii="Times New Roman" w:hAnsi="Times New Roman" w:cs="Times New Roman"/>
          <w:i/>
          <w:iCs/>
          <w:sz w:val="24"/>
          <w:szCs w:val="24"/>
        </w:rPr>
        <w:t>о в сферу ИВДИВО каждого. И это</w:t>
      </w:r>
      <w:r w:rsidRPr="00FE522E">
        <w:rPr>
          <w:rFonts w:ascii="Times New Roman" w:hAnsi="Times New Roman" w:cs="Times New Roman"/>
          <w:i/>
          <w:iCs/>
          <w:sz w:val="24"/>
          <w:szCs w:val="24"/>
        </w:rPr>
        <w:t xml:space="preserve"> сейчас очень быстро происходит, помогают </w:t>
      </w:r>
      <w:proofErr w:type="spellStart"/>
      <w:r w:rsidRPr="00FE522E">
        <w:rPr>
          <w:rFonts w:ascii="Times New Roman" w:hAnsi="Times New Roman" w:cs="Times New Roman"/>
          <w:i/>
          <w:iCs/>
          <w:sz w:val="24"/>
          <w:szCs w:val="24"/>
        </w:rPr>
        <w:t>Аватары</w:t>
      </w:r>
      <w:proofErr w:type="spellEnd"/>
      <w:r w:rsidRPr="00FE522E">
        <w:rPr>
          <w:rFonts w:ascii="Times New Roman" w:hAnsi="Times New Roman" w:cs="Times New Roman"/>
          <w:i/>
          <w:iCs/>
          <w:sz w:val="24"/>
          <w:szCs w:val="24"/>
        </w:rPr>
        <w:t xml:space="preserve"> Синтеза Кут Хуми и </w:t>
      </w:r>
      <w:proofErr w:type="spellStart"/>
      <w:r w:rsidRPr="00FE522E">
        <w:rPr>
          <w:rFonts w:ascii="Times New Roman" w:hAnsi="Times New Roman" w:cs="Times New Roman"/>
          <w:i/>
          <w:iCs/>
          <w:sz w:val="24"/>
          <w:szCs w:val="24"/>
        </w:rPr>
        <w:t>Фаинь</w:t>
      </w:r>
      <w:proofErr w:type="spellEnd"/>
      <w:r w:rsidRPr="00FE522E">
        <w:rPr>
          <w:rFonts w:ascii="Times New Roman" w:hAnsi="Times New Roman" w:cs="Times New Roman"/>
          <w:i/>
          <w:iCs/>
          <w:sz w:val="24"/>
          <w:szCs w:val="24"/>
        </w:rPr>
        <w:t>, то есть сразу переключается, возжигается сфера ИВДИВО, туда идут эманации, идёт насыщение, заполнение этой сферы. Вот сейчас чувством проникаемся ритмом жизни Омегой каждого из нас</w:t>
      </w:r>
      <w:r w:rsidR="00AB4EF3">
        <w:rPr>
          <w:rFonts w:ascii="Times New Roman" w:hAnsi="Times New Roman" w:cs="Times New Roman"/>
          <w:i/>
          <w:iCs/>
          <w:sz w:val="24"/>
          <w:szCs w:val="24"/>
        </w:rPr>
        <w:t>,</w:t>
      </w:r>
      <w:r w:rsidRPr="00FE522E">
        <w:rPr>
          <w:rFonts w:ascii="Times New Roman" w:hAnsi="Times New Roman" w:cs="Times New Roman"/>
          <w:i/>
          <w:iCs/>
          <w:sz w:val="24"/>
          <w:szCs w:val="24"/>
        </w:rPr>
        <w:t xml:space="preserve"> </w:t>
      </w:r>
      <w:proofErr w:type="spellStart"/>
      <w:r w:rsidRPr="00FE522E">
        <w:rPr>
          <w:rFonts w:ascii="Times New Roman" w:hAnsi="Times New Roman" w:cs="Times New Roman"/>
          <w:i/>
          <w:iCs/>
          <w:sz w:val="24"/>
          <w:szCs w:val="24"/>
        </w:rPr>
        <w:t>соорганизуя</w:t>
      </w:r>
      <w:proofErr w:type="spellEnd"/>
      <w:r w:rsidRPr="00FE522E">
        <w:rPr>
          <w:rFonts w:ascii="Times New Roman" w:hAnsi="Times New Roman" w:cs="Times New Roman"/>
          <w:i/>
          <w:iCs/>
          <w:sz w:val="24"/>
          <w:szCs w:val="24"/>
        </w:rPr>
        <w:t xml:space="preserve">, сопереживая Изначальной клеточке Изначально Вышестоящего Отца.  И мы </w:t>
      </w:r>
      <w:r w:rsidRPr="00FE522E">
        <w:rPr>
          <w:rFonts w:ascii="Times New Roman" w:hAnsi="Times New Roman" w:cs="Times New Roman"/>
          <w:b/>
          <w:bCs/>
          <w:i/>
          <w:iCs/>
          <w:sz w:val="24"/>
          <w:szCs w:val="24"/>
        </w:rPr>
        <w:t xml:space="preserve">просим преобразить репликационные характеристики каждого из нас на явления многомерной генетики Посвящённого Метагалактики </w:t>
      </w:r>
      <w:proofErr w:type="spellStart"/>
      <w:r w:rsidRPr="00FE522E">
        <w:rPr>
          <w:rFonts w:ascii="Times New Roman" w:hAnsi="Times New Roman" w:cs="Times New Roman"/>
          <w:b/>
          <w:bCs/>
          <w:i/>
          <w:iCs/>
          <w:sz w:val="24"/>
          <w:szCs w:val="24"/>
        </w:rPr>
        <w:t>огневеществом</w:t>
      </w:r>
      <w:proofErr w:type="spellEnd"/>
      <w:r w:rsidRPr="00FE522E">
        <w:rPr>
          <w:rFonts w:ascii="Times New Roman" w:hAnsi="Times New Roman" w:cs="Times New Roman"/>
          <w:b/>
          <w:bCs/>
          <w:i/>
          <w:iCs/>
          <w:sz w:val="24"/>
          <w:szCs w:val="24"/>
        </w:rPr>
        <w:t xml:space="preserve">, </w:t>
      </w:r>
      <w:proofErr w:type="spellStart"/>
      <w:r w:rsidRPr="00FE522E">
        <w:rPr>
          <w:rFonts w:ascii="Times New Roman" w:hAnsi="Times New Roman" w:cs="Times New Roman"/>
          <w:b/>
          <w:bCs/>
          <w:i/>
          <w:iCs/>
          <w:sz w:val="24"/>
          <w:szCs w:val="24"/>
        </w:rPr>
        <w:t>духовеществом</w:t>
      </w:r>
      <w:proofErr w:type="spellEnd"/>
      <w:r w:rsidRPr="00FE522E">
        <w:rPr>
          <w:rFonts w:ascii="Times New Roman" w:hAnsi="Times New Roman" w:cs="Times New Roman"/>
          <w:b/>
          <w:bCs/>
          <w:i/>
          <w:iCs/>
          <w:sz w:val="24"/>
          <w:szCs w:val="24"/>
        </w:rPr>
        <w:t xml:space="preserve">, </w:t>
      </w:r>
      <w:proofErr w:type="spellStart"/>
      <w:r w:rsidRPr="00FE522E">
        <w:rPr>
          <w:rFonts w:ascii="Times New Roman" w:hAnsi="Times New Roman" w:cs="Times New Roman"/>
          <w:b/>
          <w:bCs/>
          <w:i/>
          <w:iCs/>
          <w:sz w:val="24"/>
          <w:szCs w:val="24"/>
        </w:rPr>
        <w:t>световеществом</w:t>
      </w:r>
      <w:proofErr w:type="spellEnd"/>
      <w:r w:rsidRPr="00FE522E">
        <w:rPr>
          <w:rFonts w:ascii="Times New Roman" w:hAnsi="Times New Roman" w:cs="Times New Roman"/>
          <w:b/>
          <w:bCs/>
          <w:i/>
          <w:iCs/>
          <w:sz w:val="24"/>
          <w:szCs w:val="24"/>
        </w:rPr>
        <w:t xml:space="preserve"> и </w:t>
      </w:r>
      <w:proofErr w:type="spellStart"/>
      <w:r w:rsidRPr="00FE522E">
        <w:rPr>
          <w:rFonts w:ascii="Times New Roman" w:hAnsi="Times New Roman" w:cs="Times New Roman"/>
          <w:b/>
          <w:bCs/>
          <w:i/>
          <w:iCs/>
          <w:sz w:val="24"/>
          <w:szCs w:val="24"/>
        </w:rPr>
        <w:lastRenderedPageBreak/>
        <w:t>энерговеществом</w:t>
      </w:r>
      <w:proofErr w:type="spellEnd"/>
      <w:r w:rsidRPr="00FE522E">
        <w:rPr>
          <w:rFonts w:ascii="Times New Roman" w:hAnsi="Times New Roman" w:cs="Times New Roman"/>
          <w:i/>
          <w:iCs/>
          <w:sz w:val="24"/>
          <w:szCs w:val="24"/>
        </w:rPr>
        <w:t>. И</w:t>
      </w:r>
      <w:r w:rsidR="00AB4EF3">
        <w:rPr>
          <w:rFonts w:ascii="Times New Roman" w:hAnsi="Times New Roman" w:cs="Times New Roman"/>
          <w:i/>
          <w:iCs/>
          <w:sz w:val="24"/>
          <w:szCs w:val="24"/>
        </w:rPr>
        <w:t>,</w:t>
      </w:r>
      <w:r w:rsidRPr="00FE522E">
        <w:rPr>
          <w:rFonts w:ascii="Times New Roman" w:hAnsi="Times New Roman" w:cs="Times New Roman"/>
          <w:i/>
          <w:iCs/>
          <w:sz w:val="24"/>
          <w:szCs w:val="24"/>
        </w:rPr>
        <w:t xml:space="preserve"> стяжая Синтез Изначально Вышестоящего Отца, возжигаясь</w:t>
      </w:r>
      <w:r w:rsidR="00AB4EF3">
        <w:rPr>
          <w:rFonts w:ascii="Times New Roman" w:hAnsi="Times New Roman" w:cs="Times New Roman"/>
          <w:i/>
          <w:iCs/>
          <w:sz w:val="24"/>
          <w:szCs w:val="24"/>
        </w:rPr>
        <w:t>,</w:t>
      </w:r>
      <w:r w:rsidRPr="00FE522E">
        <w:rPr>
          <w:rFonts w:ascii="Times New Roman" w:hAnsi="Times New Roman" w:cs="Times New Roman"/>
          <w:i/>
          <w:iCs/>
          <w:sz w:val="24"/>
          <w:szCs w:val="24"/>
        </w:rPr>
        <w:t xml:space="preserve"> преображаемся этим. </w:t>
      </w:r>
    </w:p>
    <w:p w:rsidR="00CF5B31" w:rsidRPr="00FE522E" w:rsidRDefault="00CF5B31"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И</w:t>
      </w:r>
      <w:r w:rsidR="00AB4EF3">
        <w:rPr>
          <w:rFonts w:ascii="Times New Roman" w:hAnsi="Times New Roman" w:cs="Times New Roman"/>
          <w:i/>
          <w:iCs/>
          <w:sz w:val="24"/>
          <w:szCs w:val="24"/>
        </w:rPr>
        <w:t>,</w:t>
      </w:r>
      <w:r w:rsidRPr="00FE522E">
        <w:rPr>
          <w:rFonts w:ascii="Times New Roman" w:hAnsi="Times New Roman" w:cs="Times New Roman"/>
          <w:i/>
          <w:iCs/>
          <w:sz w:val="24"/>
          <w:szCs w:val="24"/>
        </w:rPr>
        <w:t xml:space="preserve"> вспыхивая Человеком Метагалактики, находясь пред Изначально Вышестоящим Отцом всей концентрацией жизни Посвящённого Метагалактики, мы стяжаем Синтез Изначально Вышестоящего Отца и просим преобразить каждого из нас и синтез нас этим. И</w:t>
      </w:r>
      <w:r w:rsidR="00AB4EF3">
        <w:rPr>
          <w:rFonts w:ascii="Times New Roman" w:hAnsi="Times New Roman" w:cs="Times New Roman"/>
          <w:i/>
          <w:iCs/>
          <w:sz w:val="24"/>
          <w:szCs w:val="24"/>
        </w:rPr>
        <w:t>,</w:t>
      </w:r>
      <w:r w:rsidRPr="00FE522E">
        <w:rPr>
          <w:rFonts w:ascii="Times New Roman" w:hAnsi="Times New Roman" w:cs="Times New Roman"/>
          <w:i/>
          <w:iCs/>
          <w:sz w:val="24"/>
          <w:szCs w:val="24"/>
        </w:rPr>
        <w:t xml:space="preserve"> возжигаясь Синтезом Изначально Вышестоящего Отца, преображаемся этим.</w:t>
      </w:r>
    </w:p>
    <w:p w:rsidR="00CF5B31" w:rsidRPr="00FE522E" w:rsidRDefault="00CF5B31"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 xml:space="preserve">Слушаем сейчас Отца, как </w:t>
      </w:r>
      <w:r w:rsidRPr="00FE522E">
        <w:rPr>
          <w:rFonts w:ascii="Times New Roman" w:hAnsi="Times New Roman" w:cs="Times New Roman"/>
          <w:b/>
          <w:bCs/>
          <w:i/>
          <w:iCs/>
          <w:sz w:val="24"/>
          <w:szCs w:val="24"/>
        </w:rPr>
        <w:t>Отец фиксирует каждому из нас Слово Изначально Вышестоящего Отца,</w:t>
      </w:r>
      <w:r w:rsidRPr="00FE522E">
        <w:rPr>
          <w:rFonts w:ascii="Times New Roman" w:hAnsi="Times New Roman" w:cs="Times New Roman"/>
          <w:i/>
          <w:iCs/>
          <w:sz w:val="24"/>
          <w:szCs w:val="24"/>
        </w:rPr>
        <w:t xml:space="preserve"> каждый сейчас услышит своё Слово, то есть первое Слово, что вам приходит на ум. И это творящее Слово каждого</w:t>
      </w:r>
      <w:r w:rsidR="00AB4EF3">
        <w:rPr>
          <w:rFonts w:ascii="Times New Roman" w:hAnsi="Times New Roman" w:cs="Times New Roman"/>
          <w:i/>
          <w:iCs/>
          <w:sz w:val="24"/>
          <w:szCs w:val="24"/>
        </w:rPr>
        <w:t>,</w:t>
      </w:r>
      <w:r w:rsidRPr="00FE522E">
        <w:rPr>
          <w:rFonts w:ascii="Times New Roman" w:hAnsi="Times New Roman" w:cs="Times New Roman"/>
          <w:i/>
          <w:iCs/>
          <w:sz w:val="24"/>
          <w:szCs w:val="24"/>
        </w:rPr>
        <w:t xml:space="preserve"> развёрнутое в каждом Изначально Вышестоящим Отцом, по</w:t>
      </w:r>
      <w:r w:rsidR="00AB4EF3">
        <w:rPr>
          <w:rFonts w:ascii="Times New Roman" w:hAnsi="Times New Roman" w:cs="Times New Roman"/>
          <w:i/>
          <w:iCs/>
          <w:sz w:val="24"/>
          <w:szCs w:val="24"/>
        </w:rPr>
        <w:t>мните «в</w:t>
      </w:r>
      <w:r w:rsidRPr="00FE522E">
        <w:rPr>
          <w:rFonts w:ascii="Times New Roman" w:hAnsi="Times New Roman" w:cs="Times New Roman"/>
          <w:i/>
          <w:iCs/>
          <w:sz w:val="24"/>
          <w:szCs w:val="24"/>
        </w:rPr>
        <w:t>начале было слово</w:t>
      </w:r>
      <w:r w:rsidR="00AB4EF3">
        <w:rPr>
          <w:rFonts w:ascii="Times New Roman" w:hAnsi="Times New Roman" w:cs="Times New Roman"/>
          <w:i/>
          <w:iCs/>
          <w:sz w:val="24"/>
          <w:szCs w:val="24"/>
        </w:rPr>
        <w:t>, и слово было Бог и слово было у Б</w:t>
      </w:r>
      <w:r w:rsidRPr="00FE522E">
        <w:rPr>
          <w:rFonts w:ascii="Times New Roman" w:hAnsi="Times New Roman" w:cs="Times New Roman"/>
          <w:i/>
          <w:iCs/>
          <w:sz w:val="24"/>
          <w:szCs w:val="24"/>
        </w:rPr>
        <w:t>ога»</w:t>
      </w:r>
      <w:r w:rsidR="00AB4EF3">
        <w:rPr>
          <w:rFonts w:ascii="Times New Roman" w:hAnsi="Times New Roman" w:cs="Times New Roman"/>
          <w:i/>
          <w:iCs/>
          <w:sz w:val="24"/>
          <w:szCs w:val="24"/>
        </w:rPr>
        <w:t>,</w:t>
      </w:r>
      <w:r w:rsidRPr="00FE522E">
        <w:rPr>
          <w:rFonts w:ascii="Times New Roman" w:hAnsi="Times New Roman" w:cs="Times New Roman"/>
          <w:i/>
          <w:iCs/>
          <w:sz w:val="24"/>
          <w:szCs w:val="24"/>
        </w:rPr>
        <w:t xml:space="preserve"> и этим Словом Отец начинает творить каждого из нас. И мы впитываем творящее Слово Изначально Вышестоящего Отца, просим развернуть новую жизнь на содержание каждого Слова Посвящённого Метагалактики</w:t>
      </w:r>
      <w:r w:rsidR="00AB4EF3">
        <w:rPr>
          <w:rFonts w:ascii="Times New Roman" w:hAnsi="Times New Roman" w:cs="Times New Roman"/>
          <w:i/>
          <w:iCs/>
          <w:sz w:val="24"/>
          <w:szCs w:val="24"/>
        </w:rPr>
        <w:t>. И,</w:t>
      </w:r>
      <w:r w:rsidRPr="00FE522E">
        <w:rPr>
          <w:rFonts w:ascii="Times New Roman" w:hAnsi="Times New Roman" w:cs="Times New Roman"/>
          <w:i/>
          <w:iCs/>
          <w:sz w:val="24"/>
          <w:szCs w:val="24"/>
        </w:rPr>
        <w:t xml:space="preserve"> возжигаясь</w:t>
      </w:r>
      <w:r w:rsidR="00AB4EF3">
        <w:rPr>
          <w:rFonts w:ascii="Times New Roman" w:hAnsi="Times New Roman" w:cs="Times New Roman"/>
          <w:i/>
          <w:iCs/>
          <w:sz w:val="24"/>
          <w:szCs w:val="24"/>
        </w:rPr>
        <w:t>,</w:t>
      </w:r>
      <w:r w:rsidRPr="00FE522E">
        <w:rPr>
          <w:rFonts w:ascii="Times New Roman" w:hAnsi="Times New Roman" w:cs="Times New Roman"/>
          <w:i/>
          <w:iCs/>
          <w:sz w:val="24"/>
          <w:szCs w:val="24"/>
        </w:rPr>
        <w:t xml:space="preserve"> развёртываемся этим.  И</w:t>
      </w:r>
      <w:r w:rsidR="00AB4EF3">
        <w:rPr>
          <w:rFonts w:ascii="Times New Roman" w:hAnsi="Times New Roman" w:cs="Times New Roman"/>
          <w:i/>
          <w:iCs/>
          <w:sz w:val="24"/>
          <w:szCs w:val="24"/>
        </w:rPr>
        <w:t>,</w:t>
      </w:r>
      <w:r w:rsidRPr="00FE522E">
        <w:rPr>
          <w:rFonts w:ascii="Times New Roman" w:hAnsi="Times New Roman" w:cs="Times New Roman"/>
          <w:i/>
          <w:iCs/>
          <w:sz w:val="24"/>
          <w:szCs w:val="24"/>
        </w:rPr>
        <w:t xml:space="preserve"> синтезируясь </w:t>
      </w:r>
      <w:proofErr w:type="spellStart"/>
      <w:r w:rsidRPr="00FE522E">
        <w:rPr>
          <w:rFonts w:ascii="Times New Roman" w:hAnsi="Times New Roman" w:cs="Times New Roman"/>
          <w:i/>
          <w:iCs/>
          <w:sz w:val="24"/>
          <w:szCs w:val="24"/>
        </w:rPr>
        <w:t>Хум</w:t>
      </w:r>
      <w:proofErr w:type="spellEnd"/>
      <w:r w:rsidRPr="00FE522E">
        <w:rPr>
          <w:rFonts w:ascii="Times New Roman" w:hAnsi="Times New Roman" w:cs="Times New Roman"/>
          <w:i/>
          <w:iCs/>
          <w:sz w:val="24"/>
          <w:szCs w:val="24"/>
        </w:rPr>
        <w:t xml:space="preserve"> в </w:t>
      </w:r>
      <w:proofErr w:type="spellStart"/>
      <w:r w:rsidRPr="00FE522E">
        <w:rPr>
          <w:rFonts w:ascii="Times New Roman" w:hAnsi="Times New Roman" w:cs="Times New Roman"/>
          <w:i/>
          <w:iCs/>
          <w:sz w:val="24"/>
          <w:szCs w:val="24"/>
        </w:rPr>
        <w:t>Хум</w:t>
      </w:r>
      <w:proofErr w:type="spellEnd"/>
      <w:r w:rsidRPr="00FE522E">
        <w:rPr>
          <w:rFonts w:ascii="Times New Roman" w:hAnsi="Times New Roman" w:cs="Times New Roman"/>
          <w:i/>
          <w:iCs/>
          <w:sz w:val="24"/>
          <w:szCs w:val="24"/>
        </w:rPr>
        <w:t xml:space="preserve"> с Изначально Вышестоящим Отцом, мы стяжаем Синт</w:t>
      </w:r>
      <w:r w:rsidR="00AB4EF3">
        <w:rPr>
          <w:rFonts w:ascii="Times New Roman" w:hAnsi="Times New Roman" w:cs="Times New Roman"/>
          <w:i/>
          <w:iCs/>
          <w:sz w:val="24"/>
          <w:szCs w:val="24"/>
        </w:rPr>
        <w:t>ез Изначально Вышестоящего Отца</w:t>
      </w:r>
      <w:r w:rsidRPr="00FE522E">
        <w:rPr>
          <w:rFonts w:ascii="Times New Roman" w:hAnsi="Times New Roman" w:cs="Times New Roman"/>
          <w:i/>
          <w:iCs/>
          <w:sz w:val="24"/>
          <w:szCs w:val="24"/>
        </w:rPr>
        <w:t xml:space="preserve"> и</w:t>
      </w:r>
      <w:r w:rsidR="00AB4EF3">
        <w:rPr>
          <w:rFonts w:ascii="Times New Roman" w:hAnsi="Times New Roman" w:cs="Times New Roman"/>
          <w:i/>
          <w:iCs/>
          <w:sz w:val="24"/>
          <w:szCs w:val="24"/>
        </w:rPr>
        <w:t>,</w:t>
      </w:r>
      <w:r w:rsidRPr="00FE522E">
        <w:rPr>
          <w:rFonts w:ascii="Times New Roman" w:hAnsi="Times New Roman" w:cs="Times New Roman"/>
          <w:i/>
          <w:iCs/>
          <w:sz w:val="24"/>
          <w:szCs w:val="24"/>
        </w:rPr>
        <w:t xml:space="preserve"> возжигаясь Синтезом Изначально Вышестоящего Отца</w:t>
      </w:r>
      <w:r w:rsidR="00AB4EF3">
        <w:rPr>
          <w:rFonts w:ascii="Times New Roman" w:hAnsi="Times New Roman" w:cs="Times New Roman"/>
          <w:i/>
          <w:iCs/>
          <w:sz w:val="24"/>
          <w:szCs w:val="24"/>
        </w:rPr>
        <w:t xml:space="preserve">, </w:t>
      </w:r>
      <w:r w:rsidRPr="00FE522E">
        <w:rPr>
          <w:rFonts w:ascii="Times New Roman" w:hAnsi="Times New Roman" w:cs="Times New Roman"/>
          <w:i/>
          <w:iCs/>
          <w:sz w:val="24"/>
          <w:szCs w:val="24"/>
        </w:rPr>
        <w:t xml:space="preserve"> преображаемся им. </w:t>
      </w:r>
    </w:p>
    <w:p w:rsidR="00CF5B31" w:rsidRPr="00FE522E" w:rsidRDefault="00CF5B31"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FE522E">
        <w:rPr>
          <w:rFonts w:ascii="Times New Roman" w:hAnsi="Times New Roman" w:cs="Times New Roman"/>
          <w:i/>
          <w:iCs/>
          <w:sz w:val="24"/>
          <w:szCs w:val="24"/>
        </w:rPr>
        <w:t>Фаинь</w:t>
      </w:r>
      <w:proofErr w:type="spellEnd"/>
      <w:r w:rsidRPr="00FE522E">
        <w:rPr>
          <w:rFonts w:ascii="Times New Roman" w:hAnsi="Times New Roman" w:cs="Times New Roman"/>
          <w:i/>
          <w:iCs/>
          <w:sz w:val="24"/>
          <w:szCs w:val="24"/>
        </w:rPr>
        <w:t xml:space="preserve">. Возвращаемся в физическую реализацию в данный зал, развёртываясь физически, </w:t>
      </w:r>
      <w:proofErr w:type="spellStart"/>
      <w:r w:rsidRPr="00FE522E">
        <w:rPr>
          <w:rFonts w:ascii="Times New Roman" w:hAnsi="Times New Roman" w:cs="Times New Roman"/>
          <w:i/>
          <w:iCs/>
          <w:sz w:val="24"/>
          <w:szCs w:val="24"/>
        </w:rPr>
        <w:t>эманируем</w:t>
      </w:r>
      <w:proofErr w:type="spellEnd"/>
      <w:r w:rsidRPr="00FE522E">
        <w:rPr>
          <w:rFonts w:ascii="Times New Roman" w:hAnsi="Times New Roman" w:cs="Times New Roman"/>
          <w:i/>
          <w:iCs/>
          <w:sz w:val="24"/>
          <w:szCs w:val="24"/>
        </w:rPr>
        <w:t xml:space="preserve"> явление Посвящённого Метагалактики с фиксацией жизни Омеги Посвящённого каждого из нас в сферу ИВДИВО вокруг Планеты Земля, </w:t>
      </w:r>
      <w:proofErr w:type="spellStart"/>
      <w:r w:rsidRPr="00FE522E">
        <w:rPr>
          <w:rFonts w:ascii="Times New Roman" w:hAnsi="Times New Roman" w:cs="Times New Roman"/>
          <w:i/>
          <w:iCs/>
          <w:sz w:val="24"/>
          <w:szCs w:val="24"/>
        </w:rPr>
        <w:t>эманируем</w:t>
      </w:r>
      <w:proofErr w:type="spellEnd"/>
      <w:r w:rsidRPr="00FE522E">
        <w:rPr>
          <w:rFonts w:ascii="Times New Roman" w:hAnsi="Times New Roman" w:cs="Times New Roman"/>
          <w:i/>
          <w:iCs/>
          <w:sz w:val="24"/>
          <w:szCs w:val="24"/>
        </w:rPr>
        <w:t xml:space="preserve"> в сферу подразделения ИВДИВО Бурятия, </w:t>
      </w:r>
      <w:proofErr w:type="spellStart"/>
      <w:r w:rsidRPr="00FE522E">
        <w:rPr>
          <w:rFonts w:ascii="Times New Roman" w:hAnsi="Times New Roman" w:cs="Times New Roman"/>
          <w:i/>
          <w:iCs/>
          <w:sz w:val="24"/>
          <w:szCs w:val="24"/>
        </w:rPr>
        <w:t>эманируем</w:t>
      </w:r>
      <w:proofErr w:type="spellEnd"/>
      <w:r w:rsidRPr="00FE522E">
        <w:rPr>
          <w:rFonts w:ascii="Times New Roman" w:hAnsi="Times New Roman" w:cs="Times New Roman"/>
          <w:i/>
          <w:iCs/>
          <w:sz w:val="24"/>
          <w:szCs w:val="24"/>
        </w:rPr>
        <w:t xml:space="preserve"> в сферу ИВДИВО каждого и с благодарностью выходим из практики. Аминь.</w:t>
      </w:r>
    </w:p>
    <w:p w:rsidR="00CF5B31" w:rsidRPr="00A559B3" w:rsidRDefault="00CF5B31" w:rsidP="00F4110B">
      <w:pPr>
        <w:spacing w:after="0"/>
        <w:jc w:val="both"/>
        <w:rPr>
          <w:rFonts w:ascii="Times New Roman" w:hAnsi="Times New Roman" w:cs="Times New Roman"/>
          <w:i/>
          <w:iCs/>
          <w:sz w:val="20"/>
          <w:szCs w:val="20"/>
        </w:rPr>
      </w:pPr>
      <w:r w:rsidRPr="00A559B3">
        <w:rPr>
          <w:rFonts w:ascii="Times New Roman" w:hAnsi="Times New Roman" w:cs="Times New Roman"/>
          <w:i/>
          <w:iCs/>
          <w:sz w:val="20"/>
          <w:szCs w:val="20"/>
        </w:rPr>
        <w:t xml:space="preserve">Набор практики: Аватаресса ИВО Академии Синтез-Философии ИВО ИВАС </w:t>
      </w:r>
      <w:proofErr w:type="spellStart"/>
      <w:r w:rsidRPr="00A559B3">
        <w:rPr>
          <w:rFonts w:ascii="Times New Roman" w:hAnsi="Times New Roman" w:cs="Times New Roman"/>
          <w:i/>
          <w:iCs/>
          <w:sz w:val="20"/>
          <w:szCs w:val="20"/>
        </w:rPr>
        <w:t>Мории</w:t>
      </w:r>
      <w:proofErr w:type="spellEnd"/>
      <w:r w:rsidRPr="00A559B3">
        <w:rPr>
          <w:rFonts w:ascii="Times New Roman" w:hAnsi="Times New Roman" w:cs="Times New Roman"/>
          <w:i/>
          <w:iCs/>
          <w:sz w:val="20"/>
          <w:szCs w:val="20"/>
        </w:rPr>
        <w:t xml:space="preserve"> ИВАС Кут Хуми,</w:t>
      </w:r>
    </w:p>
    <w:p w:rsidR="005A69C4" w:rsidRPr="00A559B3" w:rsidRDefault="00CF5B31" w:rsidP="00F4110B">
      <w:pPr>
        <w:spacing w:after="0"/>
        <w:jc w:val="both"/>
        <w:rPr>
          <w:rFonts w:ascii="Times New Roman" w:hAnsi="Times New Roman"/>
          <w:sz w:val="20"/>
          <w:szCs w:val="20"/>
        </w:rPr>
      </w:pPr>
      <w:r w:rsidRPr="00A559B3">
        <w:rPr>
          <w:rFonts w:ascii="Times New Roman" w:hAnsi="Times New Roman" w:cs="Times New Roman"/>
          <w:i/>
          <w:iCs/>
          <w:sz w:val="20"/>
          <w:szCs w:val="20"/>
        </w:rPr>
        <w:t xml:space="preserve">Глава </w:t>
      </w:r>
      <w:proofErr w:type="spellStart"/>
      <w:r w:rsidRPr="00A559B3">
        <w:rPr>
          <w:rFonts w:ascii="Times New Roman" w:hAnsi="Times New Roman" w:cs="Times New Roman"/>
          <w:i/>
          <w:iCs/>
          <w:sz w:val="20"/>
          <w:szCs w:val="20"/>
        </w:rPr>
        <w:t>Парадигмального</w:t>
      </w:r>
      <w:proofErr w:type="spellEnd"/>
      <w:r w:rsidRPr="00A559B3">
        <w:rPr>
          <w:rFonts w:ascii="Times New Roman" w:hAnsi="Times New Roman" w:cs="Times New Roman"/>
          <w:i/>
          <w:iCs/>
          <w:sz w:val="20"/>
          <w:szCs w:val="20"/>
        </w:rPr>
        <w:t xml:space="preserve"> Совета подразделения ИВДИВО </w:t>
      </w:r>
      <w:proofErr w:type="spellStart"/>
      <w:r w:rsidRPr="00A559B3">
        <w:rPr>
          <w:rFonts w:ascii="Times New Roman" w:hAnsi="Times New Roman" w:cs="Times New Roman"/>
          <w:i/>
          <w:iCs/>
          <w:sz w:val="20"/>
          <w:szCs w:val="20"/>
        </w:rPr>
        <w:t>Маншеева</w:t>
      </w:r>
      <w:proofErr w:type="spellEnd"/>
      <w:r w:rsidRPr="00A559B3">
        <w:rPr>
          <w:rFonts w:ascii="Times New Roman" w:hAnsi="Times New Roman" w:cs="Times New Roman"/>
          <w:i/>
          <w:iCs/>
          <w:sz w:val="20"/>
          <w:szCs w:val="20"/>
        </w:rPr>
        <w:t xml:space="preserve"> Татьяна</w:t>
      </w:r>
      <w:r w:rsidR="005E24E9">
        <w:rPr>
          <w:rFonts w:ascii="Times New Roman" w:hAnsi="Times New Roman" w:cs="Times New Roman"/>
          <w:i/>
          <w:iCs/>
          <w:sz w:val="20"/>
          <w:szCs w:val="20"/>
        </w:rPr>
        <w:t xml:space="preserve"> </w:t>
      </w:r>
      <w:r w:rsidRPr="00A559B3">
        <w:rPr>
          <w:rFonts w:ascii="Times New Roman" w:hAnsi="Times New Roman" w:cs="Times New Roman"/>
          <w:i/>
          <w:iCs/>
          <w:sz w:val="20"/>
          <w:szCs w:val="20"/>
        </w:rPr>
        <w:t>Сдано Кут Хуми: 26.11.2024</w:t>
      </w:r>
    </w:p>
    <w:p w:rsidR="00CF5B31" w:rsidRPr="00FE522E" w:rsidRDefault="00CF5B31" w:rsidP="00F4110B">
      <w:pPr>
        <w:spacing w:after="0" w:line="240" w:lineRule="auto"/>
        <w:jc w:val="both"/>
        <w:rPr>
          <w:rFonts w:ascii="Times New Roman" w:hAnsi="Times New Roman"/>
          <w:sz w:val="24"/>
          <w:szCs w:val="24"/>
        </w:rPr>
      </w:pPr>
    </w:p>
    <w:p w:rsidR="00A969F7" w:rsidRPr="00FE522E" w:rsidRDefault="00A969F7" w:rsidP="00F24694">
      <w:pPr>
        <w:spacing w:after="0"/>
        <w:jc w:val="both"/>
        <w:rPr>
          <w:rFonts w:ascii="Times New Roman" w:hAnsi="Times New Roman" w:cs="Times New Roman (Основной текст"/>
          <w:b/>
          <w:bCs/>
          <w:sz w:val="24"/>
          <w:szCs w:val="24"/>
        </w:rPr>
      </w:pPr>
      <w:r w:rsidRPr="00FE522E">
        <w:rPr>
          <w:rFonts w:ascii="Times New Roman" w:hAnsi="Times New Roman" w:cs="Times New Roman (Основной текст"/>
          <w:b/>
          <w:bCs/>
          <w:sz w:val="24"/>
          <w:szCs w:val="24"/>
        </w:rPr>
        <w:t>1 день 2 часть</w:t>
      </w:r>
    </w:p>
    <w:p w:rsidR="00A969F7" w:rsidRPr="00FE522E" w:rsidRDefault="00A969F7" w:rsidP="00F24694">
      <w:pPr>
        <w:spacing w:after="0"/>
        <w:jc w:val="both"/>
        <w:rPr>
          <w:rFonts w:ascii="Times New Roman" w:hAnsi="Times New Roman" w:cs="Times New Roman (Основной текст"/>
          <w:b/>
          <w:bCs/>
          <w:sz w:val="24"/>
          <w:szCs w:val="24"/>
        </w:rPr>
      </w:pPr>
      <w:r w:rsidRPr="00FE522E">
        <w:rPr>
          <w:rFonts w:ascii="Times New Roman" w:hAnsi="Times New Roman" w:cs="Times New Roman (Основной текст"/>
          <w:b/>
          <w:bCs/>
          <w:sz w:val="24"/>
          <w:szCs w:val="24"/>
        </w:rPr>
        <w:t>02:22:17-02:40:25</w:t>
      </w:r>
      <w:r w:rsidR="00167D49">
        <w:rPr>
          <w:rFonts w:ascii="Times New Roman" w:hAnsi="Times New Roman" w:cs="Times New Roman (Основной текст"/>
          <w:b/>
          <w:bCs/>
          <w:sz w:val="24"/>
          <w:szCs w:val="24"/>
        </w:rPr>
        <w:t xml:space="preserve">       </w:t>
      </w:r>
    </w:p>
    <w:p w:rsidR="00A969F7" w:rsidRPr="00FE522E" w:rsidRDefault="00F24694" w:rsidP="00A559B3">
      <w:pPr>
        <w:spacing w:after="0"/>
        <w:jc w:val="both"/>
        <w:rPr>
          <w:rFonts w:ascii="Times New Roman" w:hAnsi="Times New Roman" w:cs="Times New Roman (Основной текст"/>
          <w:i/>
          <w:iCs/>
          <w:sz w:val="24"/>
          <w:szCs w:val="24"/>
        </w:rPr>
      </w:pPr>
      <w:r>
        <w:rPr>
          <w:rFonts w:ascii="Times New Roman" w:hAnsi="Times New Roman" w:cs="Times New Roman (Основной текст"/>
          <w:b/>
          <w:bCs/>
          <w:sz w:val="24"/>
          <w:szCs w:val="24"/>
        </w:rPr>
        <w:t xml:space="preserve">Практика </w:t>
      </w:r>
      <w:r w:rsidR="00A969F7" w:rsidRPr="00FE522E">
        <w:rPr>
          <w:rFonts w:ascii="Times New Roman" w:hAnsi="Times New Roman" w:cs="Times New Roman (Основной текст"/>
          <w:b/>
          <w:bCs/>
          <w:sz w:val="24"/>
          <w:szCs w:val="24"/>
        </w:rPr>
        <w:t>7. Стяжание 64-этажного частного служебного ИВДИВО-здания в ИВДИВО-полисе ИВАС Кут Хуми. Наделение 16-ю первыми Планетарными Посвящениями</w:t>
      </w:r>
      <w:r w:rsidR="006864AD">
        <w:rPr>
          <w:rFonts w:ascii="Times New Roman" w:hAnsi="Times New Roman" w:cs="Times New Roman (Основной текст"/>
          <w:b/>
          <w:bCs/>
          <w:sz w:val="24"/>
          <w:szCs w:val="24"/>
        </w:rPr>
        <w:t>,</w:t>
      </w:r>
      <w:r w:rsidR="00A969F7" w:rsidRPr="00FE522E">
        <w:rPr>
          <w:rFonts w:ascii="Times New Roman" w:hAnsi="Times New Roman" w:cs="Times New Roman (Основной текст"/>
          <w:b/>
          <w:bCs/>
          <w:sz w:val="24"/>
          <w:szCs w:val="24"/>
        </w:rPr>
        <w:t xml:space="preserve"> насыщенных правами Синтеза от Человека до Отца. Стяжание ночной подготовки между двумя днями Синтеза ИВО.</w:t>
      </w:r>
      <w:r w:rsidR="00A969F7" w:rsidRPr="00FE522E">
        <w:rPr>
          <w:rFonts w:ascii="Times New Roman" w:hAnsi="Times New Roman" w:cs="Times New Roman (Основной текст"/>
          <w:i/>
          <w:iCs/>
          <w:sz w:val="24"/>
          <w:szCs w:val="24"/>
        </w:rPr>
        <w:t xml:space="preserve"> </w:t>
      </w:r>
    </w:p>
    <w:p w:rsidR="00A969F7" w:rsidRPr="00FE522E" w:rsidRDefault="00A969F7" w:rsidP="00CF5B31">
      <w:pPr>
        <w:jc w:val="both"/>
        <w:rPr>
          <w:rFonts w:ascii="Times New Roman" w:hAnsi="Times New Roman" w:cs="Times New Roman (Основной текст"/>
          <w:i/>
          <w:iCs/>
          <w:sz w:val="24"/>
          <w:szCs w:val="24"/>
        </w:rPr>
      </w:pPr>
      <w:r w:rsidRPr="00FE522E">
        <w:rPr>
          <w:rFonts w:ascii="Times New Roman" w:hAnsi="Times New Roman" w:cs="Times New Roman (Основной текст"/>
          <w:i/>
          <w:iCs/>
          <w:sz w:val="24"/>
          <w:szCs w:val="24"/>
        </w:rPr>
        <w:t xml:space="preserve">Всё, возжигаемся. Вот сейчас мы </w:t>
      </w:r>
      <w:r w:rsidR="006864AD">
        <w:rPr>
          <w:rFonts w:ascii="Times New Roman" w:hAnsi="Times New Roman" w:cs="Times New Roman (Основной текст"/>
          <w:i/>
          <w:iCs/>
          <w:sz w:val="24"/>
          <w:szCs w:val="24"/>
        </w:rPr>
        <w:t>возжигаемся всей концентрацией Огня и С</w:t>
      </w:r>
      <w:r w:rsidRPr="00FE522E">
        <w:rPr>
          <w:rFonts w:ascii="Times New Roman" w:hAnsi="Times New Roman" w:cs="Times New Roman (Основной текст"/>
          <w:i/>
          <w:iCs/>
          <w:sz w:val="24"/>
          <w:szCs w:val="24"/>
        </w:rPr>
        <w:t xml:space="preserve">интеза в каждом из нас первого дня Синтеза. Мы большие молодцы, прямо сейчас </w:t>
      </w:r>
      <w:proofErr w:type="spellStart"/>
      <w:r w:rsidRPr="00FE522E">
        <w:rPr>
          <w:rFonts w:ascii="Times New Roman" w:hAnsi="Times New Roman" w:cs="Times New Roman (Основной текст"/>
          <w:i/>
          <w:iCs/>
          <w:sz w:val="24"/>
          <w:szCs w:val="24"/>
        </w:rPr>
        <w:t>Хум</w:t>
      </w:r>
      <w:proofErr w:type="spellEnd"/>
      <w:r w:rsidRPr="00FE522E">
        <w:rPr>
          <w:rFonts w:ascii="Times New Roman" w:hAnsi="Times New Roman" w:cs="Times New Roman (Основной текст"/>
          <w:i/>
          <w:iCs/>
          <w:sz w:val="24"/>
          <w:szCs w:val="24"/>
        </w:rPr>
        <w:t xml:space="preserve"> горит очень ярко, очень чётко так проживаем, то есть вся эта концентрация поднялась. И мы возжигаемся Монадой каждого из нас, возжигаемся Посвящённым каждого из нас. </w:t>
      </w:r>
    </w:p>
    <w:p w:rsidR="00A969F7" w:rsidRPr="00FE522E" w:rsidRDefault="00A969F7" w:rsidP="00CF5B31">
      <w:pPr>
        <w:jc w:val="both"/>
        <w:rPr>
          <w:rFonts w:ascii="Times New Roman" w:hAnsi="Times New Roman" w:cs="Times New Roman"/>
          <w:i/>
          <w:iCs/>
          <w:sz w:val="24"/>
          <w:szCs w:val="24"/>
        </w:rPr>
      </w:pPr>
      <w:r w:rsidRPr="00FE522E">
        <w:rPr>
          <w:rFonts w:ascii="Times New Roman" w:hAnsi="Times New Roman" w:cs="Times New Roman (Основной текст"/>
          <w:i/>
          <w:iCs/>
          <w:sz w:val="24"/>
          <w:szCs w:val="24"/>
        </w:rPr>
        <w:t>И</w:t>
      </w:r>
      <w:r w:rsidR="006864AD">
        <w:rPr>
          <w:rFonts w:ascii="Times New Roman" w:hAnsi="Times New Roman" w:cs="Times New Roman (Основной текст"/>
          <w:i/>
          <w:iCs/>
          <w:sz w:val="24"/>
          <w:szCs w:val="24"/>
        </w:rPr>
        <w:t>,</w:t>
      </w:r>
      <w:r w:rsidRPr="00FE522E">
        <w:rPr>
          <w:rFonts w:ascii="Times New Roman" w:hAnsi="Times New Roman" w:cs="Times New Roman (Основной текст"/>
          <w:i/>
          <w:iCs/>
          <w:sz w:val="24"/>
          <w:szCs w:val="24"/>
        </w:rPr>
        <w:t xml:space="preserve"> синтезируясь </w:t>
      </w:r>
      <w:proofErr w:type="spellStart"/>
      <w:r w:rsidRPr="00FE522E">
        <w:rPr>
          <w:rFonts w:ascii="Times New Roman" w:hAnsi="Times New Roman" w:cs="Times New Roman (Основной текст"/>
          <w:i/>
          <w:iCs/>
          <w:sz w:val="24"/>
          <w:szCs w:val="24"/>
        </w:rPr>
        <w:t>Хум</w:t>
      </w:r>
      <w:proofErr w:type="spellEnd"/>
      <w:r w:rsidRPr="00FE522E">
        <w:rPr>
          <w:rFonts w:ascii="Times New Roman" w:hAnsi="Times New Roman" w:cs="Times New Roman (Основной текст"/>
          <w:i/>
          <w:iCs/>
          <w:sz w:val="24"/>
          <w:szCs w:val="24"/>
        </w:rPr>
        <w:t xml:space="preserve"> в </w:t>
      </w:r>
      <w:proofErr w:type="spellStart"/>
      <w:r w:rsidRPr="00FE522E">
        <w:rPr>
          <w:rFonts w:ascii="Times New Roman" w:hAnsi="Times New Roman" w:cs="Times New Roman (Основной текст"/>
          <w:i/>
          <w:iCs/>
          <w:sz w:val="24"/>
          <w:szCs w:val="24"/>
        </w:rPr>
        <w:t>Хум</w:t>
      </w:r>
      <w:proofErr w:type="spellEnd"/>
      <w:r w:rsidRPr="00FE522E">
        <w:rPr>
          <w:rFonts w:ascii="Times New Roman" w:hAnsi="Times New Roman" w:cs="Times New Roman (Основной текст"/>
          <w:i/>
          <w:iCs/>
          <w:sz w:val="24"/>
          <w:szCs w:val="24"/>
        </w:rPr>
        <w:t xml:space="preserve"> </w:t>
      </w:r>
      <w:r w:rsidRPr="00FE522E">
        <w:rPr>
          <w:rFonts w:ascii="Times New Roman" w:hAnsi="Times New Roman" w:cs="Times New Roman"/>
          <w:i/>
          <w:iCs/>
          <w:sz w:val="24"/>
          <w:szCs w:val="24"/>
        </w:rPr>
        <w:t xml:space="preserve">с Изначально Вышестоящими Аватарами Синтеза Кут Хуми и </w:t>
      </w:r>
      <w:proofErr w:type="spellStart"/>
      <w:r w:rsidRPr="00FE522E">
        <w:rPr>
          <w:rFonts w:ascii="Times New Roman" w:hAnsi="Times New Roman" w:cs="Times New Roman"/>
          <w:i/>
          <w:iCs/>
          <w:sz w:val="24"/>
          <w:szCs w:val="24"/>
        </w:rPr>
        <w:t>Фаинь</w:t>
      </w:r>
      <w:proofErr w:type="spellEnd"/>
      <w:r w:rsidRPr="00FE522E">
        <w:rPr>
          <w:rFonts w:ascii="Times New Roman" w:hAnsi="Times New Roman" w:cs="Times New Roman"/>
          <w:i/>
          <w:iCs/>
          <w:sz w:val="24"/>
          <w:szCs w:val="24"/>
        </w:rPr>
        <w:t xml:space="preserve">, переходим в зал Изначально Вышестоящего Дома Изначально Вышестоящего Отца 16320-ю реальность Метагалактики Фа. Становимся в зале пред Изначально Вышестоящими Аватарами Синтеза Кут Хуми и </w:t>
      </w:r>
      <w:proofErr w:type="spellStart"/>
      <w:r w:rsidRPr="00FE522E">
        <w:rPr>
          <w:rFonts w:ascii="Times New Roman" w:hAnsi="Times New Roman" w:cs="Times New Roman"/>
          <w:i/>
          <w:iCs/>
          <w:sz w:val="24"/>
          <w:szCs w:val="24"/>
        </w:rPr>
        <w:t>Фаинь</w:t>
      </w:r>
      <w:proofErr w:type="spellEnd"/>
      <w:r w:rsidRPr="00FE522E">
        <w:rPr>
          <w:rFonts w:ascii="Times New Roman" w:hAnsi="Times New Roman" w:cs="Times New Roman"/>
          <w:i/>
          <w:iCs/>
          <w:sz w:val="24"/>
          <w:szCs w:val="24"/>
        </w:rPr>
        <w:t xml:space="preserve"> Ипостасями первого Синтеза в форме. И</w:t>
      </w:r>
      <w:r w:rsidR="006864AD">
        <w:rPr>
          <w:rFonts w:ascii="Times New Roman" w:hAnsi="Times New Roman" w:cs="Times New Roman"/>
          <w:i/>
          <w:iCs/>
          <w:sz w:val="24"/>
          <w:szCs w:val="24"/>
        </w:rPr>
        <w:t>,</w:t>
      </w:r>
      <w:r w:rsidRPr="00FE522E">
        <w:rPr>
          <w:rFonts w:ascii="Times New Roman" w:hAnsi="Times New Roman" w:cs="Times New Roman"/>
          <w:i/>
          <w:iCs/>
          <w:sz w:val="24"/>
          <w:szCs w:val="24"/>
        </w:rPr>
        <w:t xml:space="preserve"> синтезируясь </w:t>
      </w:r>
      <w:proofErr w:type="spellStart"/>
      <w:r w:rsidRPr="00FE522E">
        <w:rPr>
          <w:rFonts w:ascii="Times New Roman" w:hAnsi="Times New Roman" w:cs="Times New Roman"/>
          <w:i/>
          <w:iCs/>
          <w:sz w:val="24"/>
          <w:szCs w:val="24"/>
        </w:rPr>
        <w:t>Хум</w:t>
      </w:r>
      <w:proofErr w:type="spellEnd"/>
      <w:r w:rsidRPr="00FE522E">
        <w:rPr>
          <w:rFonts w:ascii="Times New Roman" w:hAnsi="Times New Roman" w:cs="Times New Roman"/>
          <w:i/>
          <w:iCs/>
          <w:sz w:val="24"/>
          <w:szCs w:val="24"/>
        </w:rPr>
        <w:t xml:space="preserve"> в </w:t>
      </w:r>
      <w:proofErr w:type="spellStart"/>
      <w:r w:rsidRPr="00FE522E">
        <w:rPr>
          <w:rFonts w:ascii="Times New Roman" w:hAnsi="Times New Roman" w:cs="Times New Roman"/>
          <w:i/>
          <w:iCs/>
          <w:sz w:val="24"/>
          <w:szCs w:val="24"/>
        </w:rPr>
        <w:t>Хум</w:t>
      </w:r>
      <w:proofErr w:type="spellEnd"/>
      <w:r w:rsidRPr="00FE522E">
        <w:rPr>
          <w:rFonts w:ascii="Times New Roman" w:hAnsi="Times New Roman" w:cs="Times New Roman"/>
          <w:i/>
          <w:iCs/>
          <w:sz w:val="24"/>
          <w:szCs w:val="24"/>
        </w:rPr>
        <w:t xml:space="preserve"> Изначально Вышестоящими Аватарами Синтеза Кут Хуми и </w:t>
      </w:r>
      <w:proofErr w:type="spellStart"/>
      <w:r w:rsidRPr="00FE522E">
        <w:rPr>
          <w:rFonts w:ascii="Times New Roman" w:hAnsi="Times New Roman" w:cs="Times New Roman"/>
          <w:i/>
          <w:iCs/>
          <w:sz w:val="24"/>
          <w:szCs w:val="24"/>
        </w:rPr>
        <w:t>Фаинь</w:t>
      </w:r>
      <w:proofErr w:type="spellEnd"/>
      <w:r w:rsidRPr="00FE522E">
        <w:rPr>
          <w:rFonts w:ascii="Times New Roman" w:hAnsi="Times New Roman" w:cs="Times New Roman"/>
          <w:i/>
          <w:iCs/>
          <w:sz w:val="24"/>
          <w:szCs w:val="24"/>
        </w:rPr>
        <w:t xml:space="preserve">, просим развернуть голограмму частного ИВДИВО-здания каждого из нас, частного служебного здания в ИВДИВО-полисе Аватара Синтеза Кут Хуми для </w:t>
      </w:r>
      <w:r w:rsidRPr="00FE522E">
        <w:rPr>
          <w:rFonts w:ascii="Times New Roman" w:hAnsi="Times New Roman" w:cs="Times New Roman"/>
          <w:i/>
          <w:iCs/>
          <w:sz w:val="24"/>
          <w:szCs w:val="24"/>
        </w:rPr>
        <w:lastRenderedPageBreak/>
        <w:t xml:space="preserve">последующего обучения у Аватара Синтеза. И </w:t>
      </w:r>
      <w:r w:rsidRPr="00FE522E">
        <w:rPr>
          <w:rFonts w:ascii="Times New Roman" w:hAnsi="Times New Roman" w:cs="Times New Roman"/>
          <w:b/>
          <w:bCs/>
          <w:i/>
          <w:iCs/>
          <w:sz w:val="24"/>
          <w:szCs w:val="24"/>
        </w:rPr>
        <w:t xml:space="preserve">стяжаем голограмму проекта служебного частного ИВДИВО-здания каждого из нас на 512*512*512 метров с развёрткой 64 этажей и куполообразной крышей и шпилем. </w:t>
      </w:r>
      <w:r w:rsidRPr="00FE522E">
        <w:rPr>
          <w:rFonts w:ascii="Times New Roman" w:hAnsi="Times New Roman" w:cs="Times New Roman"/>
          <w:i/>
          <w:iCs/>
          <w:sz w:val="24"/>
          <w:szCs w:val="24"/>
        </w:rPr>
        <w:t>Также просим развернуть сферу вокруг данного здания с фиксацией этой сферы в ИВДИВО каждого. И стяжаем проект каждому из нас</w:t>
      </w:r>
      <w:r w:rsidR="006864AD">
        <w:rPr>
          <w:rFonts w:ascii="Times New Roman" w:hAnsi="Times New Roman" w:cs="Times New Roman"/>
          <w:i/>
          <w:iCs/>
          <w:sz w:val="24"/>
          <w:szCs w:val="24"/>
        </w:rPr>
        <w:t>,</w:t>
      </w:r>
      <w:r w:rsidRPr="00FE522E">
        <w:rPr>
          <w:rFonts w:ascii="Times New Roman" w:hAnsi="Times New Roman" w:cs="Times New Roman"/>
          <w:i/>
          <w:iCs/>
          <w:sz w:val="24"/>
          <w:szCs w:val="24"/>
        </w:rPr>
        <w:t xml:space="preserve"> и впитываем данную голограмму, разворачиваем в сфере ИВДИВО каждого из нас, а также </w:t>
      </w:r>
      <w:r w:rsidRPr="00FE522E">
        <w:rPr>
          <w:rFonts w:ascii="Times New Roman" w:hAnsi="Times New Roman" w:cs="Times New Roman"/>
          <w:b/>
          <w:bCs/>
          <w:i/>
          <w:iCs/>
          <w:sz w:val="24"/>
          <w:szCs w:val="24"/>
        </w:rPr>
        <w:t>просим ввести нас в наделение 16 Планетарными Посвящениями с правами Синтеза каждого Посвящения от Человека до Отца</w:t>
      </w:r>
      <w:r w:rsidRPr="00FE522E">
        <w:rPr>
          <w:rFonts w:ascii="Times New Roman" w:hAnsi="Times New Roman" w:cs="Times New Roman"/>
          <w:i/>
          <w:iCs/>
          <w:sz w:val="24"/>
          <w:szCs w:val="24"/>
        </w:rPr>
        <w:t>. И просим транслировать все Посвящения предыдущих эпох каждого из нас в Метагалактические Посвящения каждого из нас или в один из 16 видов Посвящений каждого из нас. И</w:t>
      </w:r>
      <w:r w:rsidR="006864AD">
        <w:rPr>
          <w:rFonts w:ascii="Times New Roman" w:hAnsi="Times New Roman" w:cs="Times New Roman"/>
          <w:i/>
          <w:iCs/>
          <w:sz w:val="24"/>
          <w:szCs w:val="24"/>
        </w:rPr>
        <w:t>,</w:t>
      </w:r>
      <w:r w:rsidRPr="00FE522E">
        <w:rPr>
          <w:rFonts w:ascii="Times New Roman" w:hAnsi="Times New Roman" w:cs="Times New Roman"/>
          <w:i/>
          <w:iCs/>
          <w:sz w:val="24"/>
          <w:szCs w:val="24"/>
        </w:rPr>
        <w:t xml:space="preserve"> стяжая 18 Синтез Синтезов и 18 Синтез </w:t>
      </w:r>
      <w:proofErr w:type="spellStart"/>
      <w:r w:rsidRPr="00FE522E">
        <w:rPr>
          <w:rFonts w:ascii="Times New Roman" w:hAnsi="Times New Roman" w:cs="Times New Roman"/>
          <w:i/>
          <w:iCs/>
          <w:sz w:val="24"/>
          <w:szCs w:val="24"/>
        </w:rPr>
        <w:t>Праполномочий</w:t>
      </w:r>
      <w:proofErr w:type="spellEnd"/>
      <w:r w:rsidRPr="00FE522E">
        <w:rPr>
          <w:rFonts w:ascii="Times New Roman" w:hAnsi="Times New Roman" w:cs="Times New Roman"/>
          <w:i/>
          <w:iCs/>
          <w:sz w:val="24"/>
          <w:szCs w:val="24"/>
        </w:rPr>
        <w:t xml:space="preserve"> Синтеза Изначально Вышестоящего Отца, просим преобразить каждого из нас и синтез нас этим. </w:t>
      </w:r>
    </w:p>
    <w:p w:rsidR="00A969F7" w:rsidRPr="00FE522E" w:rsidRDefault="00A969F7"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И</w:t>
      </w:r>
      <w:r w:rsidR="006864AD">
        <w:rPr>
          <w:rFonts w:ascii="Times New Roman" w:hAnsi="Times New Roman" w:cs="Times New Roman"/>
          <w:i/>
          <w:iCs/>
          <w:sz w:val="24"/>
          <w:szCs w:val="24"/>
        </w:rPr>
        <w:t>,</w:t>
      </w:r>
      <w:r w:rsidRPr="00FE522E">
        <w:rPr>
          <w:rFonts w:ascii="Times New Roman" w:hAnsi="Times New Roman" w:cs="Times New Roman"/>
          <w:i/>
          <w:iCs/>
          <w:sz w:val="24"/>
          <w:szCs w:val="24"/>
        </w:rPr>
        <w:t xml:space="preserve"> синтезируясь </w:t>
      </w:r>
      <w:proofErr w:type="spellStart"/>
      <w:r w:rsidRPr="00FE522E">
        <w:rPr>
          <w:rFonts w:ascii="Times New Roman" w:hAnsi="Times New Roman" w:cs="Times New Roman"/>
          <w:i/>
          <w:iCs/>
          <w:sz w:val="24"/>
          <w:szCs w:val="24"/>
        </w:rPr>
        <w:t>Хум</w:t>
      </w:r>
      <w:proofErr w:type="spellEnd"/>
      <w:r w:rsidRPr="00FE522E">
        <w:rPr>
          <w:rFonts w:ascii="Times New Roman" w:hAnsi="Times New Roman" w:cs="Times New Roman"/>
          <w:i/>
          <w:iCs/>
          <w:sz w:val="24"/>
          <w:szCs w:val="24"/>
        </w:rPr>
        <w:t xml:space="preserve"> в </w:t>
      </w:r>
      <w:proofErr w:type="spellStart"/>
      <w:r w:rsidRPr="00FE522E">
        <w:rPr>
          <w:rFonts w:ascii="Times New Roman" w:hAnsi="Times New Roman" w:cs="Times New Roman"/>
          <w:i/>
          <w:iCs/>
          <w:sz w:val="24"/>
          <w:szCs w:val="24"/>
        </w:rPr>
        <w:t>Хум</w:t>
      </w:r>
      <w:proofErr w:type="spellEnd"/>
      <w:r w:rsidRPr="00FE522E">
        <w:rPr>
          <w:rFonts w:ascii="Times New Roman" w:hAnsi="Times New Roman" w:cs="Times New Roman"/>
          <w:i/>
          <w:iCs/>
          <w:sz w:val="24"/>
          <w:szCs w:val="24"/>
        </w:rPr>
        <w:t xml:space="preserve"> с Изначально Вышестоящим Отцом, мы переходим в зал Изначально Вышестоящего Отца на 16385-</w:t>
      </w:r>
      <w:r w:rsidR="006864AD">
        <w:rPr>
          <w:rFonts w:ascii="Times New Roman" w:hAnsi="Times New Roman" w:cs="Times New Roman"/>
          <w:i/>
          <w:iCs/>
          <w:sz w:val="24"/>
          <w:szCs w:val="24"/>
        </w:rPr>
        <w:t>ю реальность Метагалактики Фа, с</w:t>
      </w:r>
      <w:r w:rsidRPr="00FE522E">
        <w:rPr>
          <w:rFonts w:ascii="Times New Roman" w:hAnsi="Times New Roman" w:cs="Times New Roman"/>
          <w:i/>
          <w:iCs/>
          <w:sz w:val="24"/>
          <w:szCs w:val="24"/>
        </w:rPr>
        <w:t>тановясь в зале пред Изначально Вышестоящим Отцом Ипостасью первого Синтеза в форме. И</w:t>
      </w:r>
      <w:r w:rsidR="006864AD">
        <w:rPr>
          <w:rFonts w:ascii="Times New Roman" w:hAnsi="Times New Roman" w:cs="Times New Roman"/>
          <w:i/>
          <w:iCs/>
          <w:sz w:val="24"/>
          <w:szCs w:val="24"/>
        </w:rPr>
        <w:t>,</w:t>
      </w:r>
      <w:r w:rsidRPr="00FE522E">
        <w:rPr>
          <w:rFonts w:ascii="Times New Roman" w:hAnsi="Times New Roman" w:cs="Times New Roman"/>
          <w:i/>
          <w:iCs/>
          <w:sz w:val="24"/>
          <w:szCs w:val="24"/>
        </w:rPr>
        <w:t xml:space="preserve"> возжигая</w:t>
      </w:r>
      <w:r w:rsidR="006864AD">
        <w:rPr>
          <w:rFonts w:ascii="Times New Roman" w:hAnsi="Times New Roman" w:cs="Times New Roman"/>
          <w:i/>
          <w:iCs/>
          <w:sz w:val="24"/>
          <w:szCs w:val="24"/>
        </w:rPr>
        <w:t>,</w:t>
      </w:r>
      <w:r w:rsidRPr="00FE522E">
        <w:rPr>
          <w:rFonts w:ascii="Times New Roman" w:hAnsi="Times New Roman" w:cs="Times New Roman"/>
          <w:i/>
          <w:iCs/>
          <w:sz w:val="24"/>
          <w:szCs w:val="24"/>
        </w:rPr>
        <w:t xml:space="preserve"> развёртываем сферу ИВДИВО каждого из нас, </w:t>
      </w:r>
      <w:r w:rsidRPr="00FE522E">
        <w:rPr>
          <w:rFonts w:ascii="Times New Roman" w:hAnsi="Times New Roman" w:cs="Times New Roman"/>
          <w:b/>
          <w:bCs/>
          <w:i/>
          <w:iCs/>
          <w:sz w:val="24"/>
          <w:szCs w:val="24"/>
        </w:rPr>
        <w:t>разворачиваем голограмму служебного частного ИВДИВО-здания каждого Посвящённого Метагалактики. И просим Изначально Вышестоящего Отца сотворить и синтезировать данное здание</w:t>
      </w:r>
      <w:r w:rsidRPr="00FE522E">
        <w:rPr>
          <w:rFonts w:ascii="Times New Roman" w:hAnsi="Times New Roman" w:cs="Times New Roman"/>
          <w:i/>
          <w:iCs/>
          <w:sz w:val="24"/>
          <w:szCs w:val="24"/>
        </w:rPr>
        <w:t xml:space="preserve"> </w:t>
      </w:r>
      <w:r w:rsidRPr="00FE522E">
        <w:rPr>
          <w:rFonts w:ascii="Times New Roman" w:hAnsi="Times New Roman" w:cs="Times New Roman"/>
          <w:b/>
          <w:bCs/>
          <w:i/>
          <w:iCs/>
          <w:sz w:val="24"/>
          <w:szCs w:val="24"/>
        </w:rPr>
        <w:t>по Стандарту проекта</w:t>
      </w:r>
      <w:r w:rsidR="006864AD">
        <w:rPr>
          <w:rFonts w:ascii="Times New Roman" w:hAnsi="Times New Roman" w:cs="Times New Roman"/>
          <w:b/>
          <w:bCs/>
          <w:i/>
          <w:iCs/>
          <w:sz w:val="24"/>
          <w:szCs w:val="24"/>
        </w:rPr>
        <w:t>,</w:t>
      </w:r>
      <w:r w:rsidRPr="00FE522E">
        <w:rPr>
          <w:rFonts w:ascii="Times New Roman" w:hAnsi="Times New Roman" w:cs="Times New Roman"/>
          <w:i/>
          <w:iCs/>
          <w:sz w:val="24"/>
          <w:szCs w:val="24"/>
        </w:rPr>
        <w:t xml:space="preserve"> данного нам Изначально Вышестоящими Ава</w:t>
      </w:r>
      <w:r w:rsidR="006864AD">
        <w:rPr>
          <w:rFonts w:ascii="Times New Roman" w:hAnsi="Times New Roman" w:cs="Times New Roman"/>
          <w:i/>
          <w:iCs/>
          <w:sz w:val="24"/>
          <w:szCs w:val="24"/>
        </w:rPr>
        <w:t xml:space="preserve">тарами Синтеза Кут Хуми и </w:t>
      </w:r>
      <w:proofErr w:type="spellStart"/>
      <w:r w:rsidR="006864AD">
        <w:rPr>
          <w:rFonts w:ascii="Times New Roman" w:hAnsi="Times New Roman" w:cs="Times New Roman"/>
          <w:i/>
          <w:iCs/>
          <w:sz w:val="24"/>
          <w:szCs w:val="24"/>
        </w:rPr>
        <w:t>Фаинь</w:t>
      </w:r>
      <w:proofErr w:type="spellEnd"/>
      <w:r w:rsidR="006864AD">
        <w:rPr>
          <w:rFonts w:ascii="Times New Roman" w:hAnsi="Times New Roman" w:cs="Times New Roman"/>
          <w:i/>
          <w:iCs/>
          <w:sz w:val="24"/>
          <w:szCs w:val="24"/>
        </w:rPr>
        <w:t>. И</w:t>
      </w:r>
      <w:r w:rsidRPr="00FE522E">
        <w:rPr>
          <w:rFonts w:ascii="Times New Roman" w:hAnsi="Times New Roman" w:cs="Times New Roman"/>
          <w:i/>
          <w:iCs/>
          <w:sz w:val="24"/>
          <w:szCs w:val="24"/>
        </w:rPr>
        <w:t xml:space="preserve"> стяжаем сферу</w:t>
      </w:r>
      <w:r w:rsidR="006864AD">
        <w:rPr>
          <w:rFonts w:ascii="Times New Roman" w:hAnsi="Times New Roman" w:cs="Times New Roman"/>
          <w:i/>
          <w:iCs/>
          <w:sz w:val="24"/>
          <w:szCs w:val="24"/>
        </w:rPr>
        <w:t>,</w:t>
      </w:r>
      <w:r w:rsidRPr="00FE522E">
        <w:rPr>
          <w:rFonts w:ascii="Times New Roman" w:hAnsi="Times New Roman" w:cs="Times New Roman"/>
          <w:i/>
          <w:iCs/>
          <w:sz w:val="24"/>
          <w:szCs w:val="24"/>
        </w:rPr>
        <w:t xml:space="preserve"> наполненную </w:t>
      </w:r>
      <w:proofErr w:type="spellStart"/>
      <w:r w:rsidRPr="00FE522E">
        <w:rPr>
          <w:rFonts w:ascii="Times New Roman" w:hAnsi="Times New Roman" w:cs="Times New Roman"/>
          <w:i/>
          <w:iCs/>
          <w:sz w:val="24"/>
          <w:szCs w:val="24"/>
        </w:rPr>
        <w:t>огнеобразами</w:t>
      </w:r>
      <w:proofErr w:type="spellEnd"/>
      <w:r w:rsidRPr="00FE522E">
        <w:rPr>
          <w:rFonts w:ascii="Times New Roman" w:hAnsi="Times New Roman" w:cs="Times New Roman"/>
          <w:i/>
          <w:iCs/>
          <w:sz w:val="24"/>
          <w:szCs w:val="24"/>
        </w:rPr>
        <w:t xml:space="preserve">, </w:t>
      </w:r>
      <w:proofErr w:type="spellStart"/>
      <w:r w:rsidRPr="00FE522E">
        <w:rPr>
          <w:rFonts w:ascii="Times New Roman" w:hAnsi="Times New Roman" w:cs="Times New Roman"/>
          <w:i/>
          <w:iCs/>
          <w:sz w:val="24"/>
          <w:szCs w:val="24"/>
        </w:rPr>
        <w:t>субъядерностью</w:t>
      </w:r>
      <w:proofErr w:type="spellEnd"/>
      <w:r w:rsidRPr="00FE522E">
        <w:rPr>
          <w:rFonts w:ascii="Times New Roman" w:hAnsi="Times New Roman" w:cs="Times New Roman"/>
          <w:i/>
          <w:iCs/>
          <w:sz w:val="24"/>
          <w:szCs w:val="24"/>
        </w:rPr>
        <w:t xml:space="preserve"> для строения данного здания по Образу и Подобию Посвящённого Метагалактики каждым из нас. Просим развернуть поэтажную планировку 64 этажей с 8-метровыми потолками, с развёрткой на 65 этаже кабинета каждого из нас с соответствующей техникой, компьютером, креслом. Просим оснастить каждый этаж инструментами, мебелью. И </w:t>
      </w:r>
      <w:r w:rsidRPr="00FE522E">
        <w:rPr>
          <w:rFonts w:ascii="Times New Roman" w:hAnsi="Times New Roman" w:cs="Times New Roman"/>
          <w:b/>
          <w:bCs/>
          <w:i/>
          <w:iCs/>
          <w:sz w:val="24"/>
          <w:szCs w:val="24"/>
        </w:rPr>
        <w:t>стяжаем у Изначально Вышестоящего Отца ядро Огня данного здания и ядро Синтеза</w:t>
      </w:r>
      <w:r w:rsidRPr="00FE522E">
        <w:rPr>
          <w:rFonts w:ascii="Times New Roman" w:hAnsi="Times New Roman" w:cs="Times New Roman"/>
          <w:i/>
          <w:iCs/>
          <w:sz w:val="24"/>
          <w:szCs w:val="24"/>
        </w:rPr>
        <w:t xml:space="preserve">. </w:t>
      </w:r>
    </w:p>
    <w:p w:rsidR="00A969F7" w:rsidRPr="00FE522E" w:rsidRDefault="00A969F7"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 xml:space="preserve">И мы </w:t>
      </w:r>
      <w:r w:rsidRPr="00FE522E">
        <w:rPr>
          <w:rFonts w:ascii="Times New Roman" w:hAnsi="Times New Roman" w:cs="Times New Roman"/>
          <w:b/>
          <w:bCs/>
          <w:i/>
          <w:iCs/>
          <w:sz w:val="24"/>
          <w:szCs w:val="24"/>
        </w:rPr>
        <w:t>просим Изначально Вышестоящего Отца наделить нас правами владения данным зданием</w:t>
      </w:r>
      <w:r w:rsidRPr="00FE522E">
        <w:rPr>
          <w:rFonts w:ascii="Times New Roman" w:hAnsi="Times New Roman" w:cs="Times New Roman"/>
          <w:i/>
          <w:iCs/>
          <w:sz w:val="24"/>
          <w:szCs w:val="24"/>
        </w:rPr>
        <w:t>. Нам вручают некую такую грамоту, или нота, или бумага, в общем</w:t>
      </w:r>
      <w:r w:rsidR="006864AD">
        <w:rPr>
          <w:rFonts w:ascii="Times New Roman" w:hAnsi="Times New Roman" w:cs="Times New Roman"/>
          <w:i/>
          <w:iCs/>
          <w:sz w:val="24"/>
          <w:szCs w:val="24"/>
        </w:rPr>
        <w:t>,</w:t>
      </w:r>
      <w:r w:rsidRPr="00FE522E">
        <w:rPr>
          <w:rFonts w:ascii="Times New Roman" w:hAnsi="Times New Roman" w:cs="Times New Roman"/>
          <w:i/>
          <w:iCs/>
          <w:sz w:val="24"/>
          <w:szCs w:val="24"/>
        </w:rPr>
        <w:t xml:space="preserve"> внизу с печатью, причём</w:t>
      </w:r>
      <w:r w:rsidR="006864AD">
        <w:rPr>
          <w:rFonts w:ascii="Times New Roman" w:hAnsi="Times New Roman" w:cs="Times New Roman"/>
          <w:i/>
          <w:iCs/>
          <w:sz w:val="24"/>
          <w:szCs w:val="24"/>
        </w:rPr>
        <w:t>,</w:t>
      </w:r>
      <w:r w:rsidRPr="00FE522E">
        <w:rPr>
          <w:rFonts w:ascii="Times New Roman" w:hAnsi="Times New Roman" w:cs="Times New Roman"/>
          <w:i/>
          <w:iCs/>
          <w:sz w:val="24"/>
          <w:szCs w:val="24"/>
        </w:rPr>
        <w:t xml:space="preserve"> печать такая </w:t>
      </w:r>
      <w:proofErr w:type="spellStart"/>
      <w:r w:rsidRPr="00FE522E">
        <w:rPr>
          <w:rFonts w:ascii="Times New Roman" w:hAnsi="Times New Roman" w:cs="Times New Roman"/>
          <w:i/>
          <w:iCs/>
          <w:sz w:val="24"/>
          <w:szCs w:val="24"/>
        </w:rPr>
        <w:t>сургутная</w:t>
      </w:r>
      <w:proofErr w:type="spellEnd"/>
      <w:r w:rsidR="006864AD">
        <w:rPr>
          <w:rFonts w:ascii="Times New Roman" w:hAnsi="Times New Roman" w:cs="Times New Roman"/>
          <w:i/>
          <w:iCs/>
          <w:sz w:val="24"/>
          <w:szCs w:val="24"/>
        </w:rPr>
        <w:t>,</w:t>
      </w:r>
      <w:r w:rsidRPr="00FE522E">
        <w:rPr>
          <w:rFonts w:ascii="Times New Roman" w:hAnsi="Times New Roman" w:cs="Times New Roman"/>
          <w:i/>
          <w:iCs/>
          <w:sz w:val="24"/>
          <w:szCs w:val="24"/>
        </w:rPr>
        <w:t xml:space="preserve"> и там ленточки или что-то такое снизу. Мы берём в правую руку данный документ и</w:t>
      </w:r>
      <w:r w:rsidR="006864AD">
        <w:rPr>
          <w:rFonts w:ascii="Times New Roman" w:hAnsi="Times New Roman" w:cs="Times New Roman"/>
          <w:i/>
          <w:iCs/>
          <w:sz w:val="24"/>
          <w:szCs w:val="24"/>
        </w:rPr>
        <w:t>,</w:t>
      </w:r>
      <w:r w:rsidRPr="00FE522E">
        <w:rPr>
          <w:rFonts w:ascii="Times New Roman" w:hAnsi="Times New Roman" w:cs="Times New Roman"/>
          <w:i/>
          <w:iCs/>
          <w:sz w:val="24"/>
          <w:szCs w:val="24"/>
        </w:rPr>
        <w:t xml:space="preserve"> стяжая три Синтеза Изначально Вышестоящего Отца</w:t>
      </w:r>
      <w:r w:rsidR="006864AD">
        <w:rPr>
          <w:rFonts w:ascii="Times New Roman" w:hAnsi="Times New Roman" w:cs="Times New Roman"/>
          <w:i/>
          <w:iCs/>
          <w:sz w:val="24"/>
          <w:szCs w:val="24"/>
        </w:rPr>
        <w:t>,</w:t>
      </w:r>
      <w:r w:rsidRPr="00FE522E">
        <w:rPr>
          <w:rFonts w:ascii="Times New Roman" w:hAnsi="Times New Roman" w:cs="Times New Roman"/>
          <w:i/>
          <w:iCs/>
          <w:sz w:val="24"/>
          <w:szCs w:val="24"/>
        </w:rPr>
        <w:t xml:space="preserve"> и преображаемся ими. </w:t>
      </w:r>
    </w:p>
    <w:p w:rsidR="00A969F7" w:rsidRPr="00FE522E" w:rsidRDefault="00A969F7"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 xml:space="preserve">И сейчас мы в синтезе с Изначально Вышестоящим Отцом, с Изначально Вышестоящими Аватарами Синтеза Кут Хуми и </w:t>
      </w:r>
      <w:proofErr w:type="spellStart"/>
      <w:r w:rsidRPr="00FE522E">
        <w:rPr>
          <w:rFonts w:ascii="Times New Roman" w:hAnsi="Times New Roman" w:cs="Times New Roman"/>
          <w:i/>
          <w:iCs/>
          <w:sz w:val="24"/>
          <w:szCs w:val="24"/>
        </w:rPr>
        <w:t>Фаинь</w:t>
      </w:r>
      <w:proofErr w:type="spellEnd"/>
      <w:r w:rsidRPr="00FE522E">
        <w:rPr>
          <w:rFonts w:ascii="Times New Roman" w:hAnsi="Times New Roman" w:cs="Times New Roman"/>
          <w:i/>
          <w:iCs/>
          <w:sz w:val="24"/>
          <w:szCs w:val="24"/>
        </w:rPr>
        <w:t xml:space="preserve"> переходим на специально отведённую площадку в ИВДИВО-полисе Изначально Вышестоящего Аватара Синтеза Кут Хуми 16320 реальности. Данная площадка подготовлена, в этом месте фиксируется все здания тех, кто проходит Синтезы, кто растёт Учением Синтеза. Вы становитесь каждый на своём участке и</w:t>
      </w:r>
      <w:r w:rsidR="006864AD">
        <w:rPr>
          <w:rFonts w:ascii="Times New Roman" w:hAnsi="Times New Roman" w:cs="Times New Roman"/>
          <w:i/>
          <w:iCs/>
          <w:sz w:val="24"/>
          <w:szCs w:val="24"/>
        </w:rPr>
        <w:t>,</w:t>
      </w:r>
      <w:r w:rsidRPr="00FE522E">
        <w:rPr>
          <w:rFonts w:ascii="Times New Roman" w:hAnsi="Times New Roman" w:cs="Times New Roman"/>
          <w:i/>
          <w:iCs/>
          <w:sz w:val="24"/>
          <w:szCs w:val="24"/>
        </w:rPr>
        <w:t xml:space="preserve"> разворачивая сферу ИВДИВО каждого на весь участок</w:t>
      </w:r>
      <w:r w:rsidR="006864AD">
        <w:rPr>
          <w:rFonts w:ascii="Times New Roman" w:hAnsi="Times New Roman" w:cs="Times New Roman"/>
          <w:i/>
          <w:iCs/>
          <w:sz w:val="24"/>
          <w:szCs w:val="24"/>
        </w:rPr>
        <w:t>,</w:t>
      </w:r>
      <w:r w:rsidRPr="00FE522E">
        <w:rPr>
          <w:rFonts w:ascii="Times New Roman" w:hAnsi="Times New Roman" w:cs="Times New Roman"/>
          <w:i/>
          <w:iCs/>
          <w:sz w:val="24"/>
          <w:szCs w:val="24"/>
        </w:rPr>
        <w:t xml:space="preserve"> и возжигаем</w:t>
      </w:r>
      <w:r w:rsidR="0096686F">
        <w:rPr>
          <w:rFonts w:ascii="Times New Roman" w:hAnsi="Times New Roman" w:cs="Times New Roman"/>
          <w:i/>
          <w:iCs/>
          <w:sz w:val="24"/>
          <w:szCs w:val="24"/>
        </w:rPr>
        <w:t>,</w:t>
      </w:r>
      <w:r w:rsidRPr="00FE522E">
        <w:rPr>
          <w:rFonts w:ascii="Times New Roman" w:hAnsi="Times New Roman" w:cs="Times New Roman"/>
          <w:i/>
          <w:iCs/>
          <w:sz w:val="24"/>
          <w:szCs w:val="24"/>
        </w:rPr>
        <w:t xml:space="preserve"> и разворачиваем голограмму, </w:t>
      </w:r>
      <w:proofErr w:type="spellStart"/>
      <w:r w:rsidRPr="00FE522E">
        <w:rPr>
          <w:rFonts w:ascii="Times New Roman" w:hAnsi="Times New Roman" w:cs="Times New Roman"/>
          <w:i/>
          <w:iCs/>
          <w:sz w:val="24"/>
          <w:szCs w:val="24"/>
        </w:rPr>
        <w:t>огнеобразно</w:t>
      </w:r>
      <w:proofErr w:type="spellEnd"/>
      <w:r w:rsidRPr="00FE522E">
        <w:rPr>
          <w:rFonts w:ascii="Times New Roman" w:hAnsi="Times New Roman" w:cs="Times New Roman"/>
          <w:i/>
          <w:iCs/>
          <w:sz w:val="24"/>
          <w:szCs w:val="24"/>
        </w:rPr>
        <w:t xml:space="preserve">-субъядерную насыщенность. </w:t>
      </w:r>
    </w:p>
    <w:p w:rsidR="00A969F7" w:rsidRPr="00FE522E" w:rsidRDefault="00A969F7"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 xml:space="preserve">И </w:t>
      </w:r>
      <w:r w:rsidRPr="00FE522E">
        <w:rPr>
          <w:rFonts w:ascii="Times New Roman" w:hAnsi="Times New Roman" w:cs="Times New Roman"/>
          <w:b/>
          <w:bCs/>
          <w:i/>
          <w:iCs/>
          <w:sz w:val="24"/>
          <w:szCs w:val="24"/>
        </w:rPr>
        <w:t>просим Изначально Вышестоящего Отца синтезировать и сотворить здание 64 этажей с Кубом Синтеза 512*512*512 метров, с высотой потолка восемь метров, с развёртыванием мансардного 65-го этажа с соответствующим оборудованием</w:t>
      </w:r>
      <w:r w:rsidR="0096686F">
        <w:rPr>
          <w:rFonts w:ascii="Times New Roman" w:hAnsi="Times New Roman" w:cs="Times New Roman"/>
          <w:b/>
          <w:bCs/>
          <w:i/>
          <w:iCs/>
          <w:sz w:val="24"/>
          <w:szCs w:val="24"/>
        </w:rPr>
        <w:t>,</w:t>
      </w:r>
      <w:r w:rsidRPr="00FE522E">
        <w:rPr>
          <w:rFonts w:ascii="Times New Roman" w:hAnsi="Times New Roman" w:cs="Times New Roman"/>
          <w:b/>
          <w:bCs/>
          <w:i/>
          <w:iCs/>
          <w:sz w:val="24"/>
          <w:szCs w:val="24"/>
        </w:rPr>
        <w:t xml:space="preserve"> с</w:t>
      </w:r>
      <w:r w:rsidRPr="00FE522E">
        <w:rPr>
          <w:rFonts w:ascii="Times New Roman" w:hAnsi="Times New Roman" w:cs="Times New Roman"/>
          <w:i/>
          <w:iCs/>
          <w:sz w:val="24"/>
          <w:szCs w:val="24"/>
        </w:rPr>
        <w:t xml:space="preserve"> </w:t>
      </w:r>
      <w:r w:rsidRPr="00FE522E">
        <w:rPr>
          <w:rFonts w:ascii="Times New Roman" w:hAnsi="Times New Roman" w:cs="Times New Roman"/>
          <w:b/>
          <w:bCs/>
          <w:i/>
          <w:iCs/>
          <w:sz w:val="24"/>
          <w:szCs w:val="24"/>
        </w:rPr>
        <w:t>библиотекой</w:t>
      </w:r>
      <w:r w:rsidRPr="00FE522E">
        <w:rPr>
          <w:rFonts w:ascii="Times New Roman" w:hAnsi="Times New Roman" w:cs="Times New Roman"/>
          <w:i/>
          <w:iCs/>
          <w:sz w:val="24"/>
          <w:szCs w:val="24"/>
        </w:rPr>
        <w:t xml:space="preserve"> для развёртки </w:t>
      </w:r>
      <w:proofErr w:type="spellStart"/>
      <w:r w:rsidRPr="00FE522E">
        <w:rPr>
          <w:rFonts w:ascii="Times New Roman" w:hAnsi="Times New Roman" w:cs="Times New Roman"/>
          <w:i/>
          <w:iCs/>
          <w:sz w:val="24"/>
          <w:szCs w:val="24"/>
        </w:rPr>
        <w:t>огнеобразно</w:t>
      </w:r>
      <w:proofErr w:type="spellEnd"/>
      <w:r w:rsidRPr="00FE522E">
        <w:rPr>
          <w:rFonts w:ascii="Times New Roman" w:hAnsi="Times New Roman" w:cs="Times New Roman"/>
          <w:i/>
          <w:iCs/>
          <w:sz w:val="24"/>
          <w:szCs w:val="24"/>
        </w:rPr>
        <w:t>-субъядер</w:t>
      </w:r>
      <w:r w:rsidR="0096686F">
        <w:rPr>
          <w:rFonts w:ascii="Times New Roman" w:hAnsi="Times New Roman" w:cs="Times New Roman"/>
          <w:i/>
          <w:iCs/>
          <w:sz w:val="24"/>
          <w:szCs w:val="24"/>
        </w:rPr>
        <w:t>ной насыщенности каждого из нас</w:t>
      </w:r>
      <w:r w:rsidRPr="00FE522E">
        <w:rPr>
          <w:rFonts w:ascii="Times New Roman" w:hAnsi="Times New Roman" w:cs="Times New Roman"/>
          <w:i/>
          <w:iCs/>
          <w:sz w:val="24"/>
          <w:szCs w:val="24"/>
        </w:rPr>
        <w:t xml:space="preserve"> и </w:t>
      </w:r>
      <w:r w:rsidRPr="00FE522E">
        <w:rPr>
          <w:rFonts w:ascii="Times New Roman" w:hAnsi="Times New Roman" w:cs="Times New Roman"/>
          <w:i/>
          <w:iCs/>
          <w:sz w:val="24"/>
          <w:szCs w:val="24"/>
        </w:rPr>
        <w:lastRenderedPageBreak/>
        <w:t xml:space="preserve">ростом и развитием Посвящённого Метагалактики, в том числе с потенциалом данного здания, куполообразную крышу, шпиль там ядро Синтеза, сотворить и развернуть. </w:t>
      </w:r>
    </w:p>
    <w:p w:rsidR="00A969F7" w:rsidRPr="00FE522E" w:rsidRDefault="00A969F7"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И просим сейчас полностью зафиксировать данное здание на каждом из нас. Вы знаете</w:t>
      </w:r>
      <w:r w:rsidR="0096686F">
        <w:rPr>
          <w:rFonts w:ascii="Times New Roman" w:hAnsi="Times New Roman" w:cs="Times New Roman"/>
          <w:i/>
          <w:iCs/>
          <w:sz w:val="24"/>
          <w:szCs w:val="24"/>
        </w:rPr>
        <w:t>,</w:t>
      </w:r>
      <w:r w:rsidRPr="00FE522E">
        <w:rPr>
          <w:rFonts w:ascii="Times New Roman" w:hAnsi="Times New Roman" w:cs="Times New Roman"/>
          <w:i/>
          <w:iCs/>
          <w:sz w:val="24"/>
          <w:szCs w:val="24"/>
        </w:rPr>
        <w:t xml:space="preserve"> в это здание никто не может к вам прийти, ни родственники, друзья, никого вы не приглашаете, это ваш внутренний мир, туда кроме Отца и Аватаров Синтеза по вашему приглашению никто зайти не может. В гости не ходим</w:t>
      </w:r>
      <w:r w:rsidR="0096686F">
        <w:rPr>
          <w:rFonts w:ascii="Times New Roman" w:hAnsi="Times New Roman" w:cs="Times New Roman"/>
          <w:i/>
          <w:iCs/>
          <w:sz w:val="24"/>
          <w:szCs w:val="24"/>
        </w:rPr>
        <w:t>, там в здании</w:t>
      </w:r>
      <w:r w:rsidRPr="00FE522E">
        <w:rPr>
          <w:rFonts w:ascii="Times New Roman" w:hAnsi="Times New Roman" w:cs="Times New Roman"/>
          <w:i/>
          <w:iCs/>
          <w:sz w:val="24"/>
          <w:szCs w:val="24"/>
        </w:rPr>
        <w:t xml:space="preserve"> чай не пьём.</w:t>
      </w:r>
    </w:p>
    <w:p w:rsidR="00A969F7" w:rsidRPr="00FE522E" w:rsidRDefault="00A969F7"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И мы сейчас разворачиваемся на 65 этаже, переходим на свой 65 этаж, становимся в центровке зала. Вот смотрите, мы с вами ходим в зал к Отцу, в зал Кут Хуми, теперь у каждого из нас будет точно такое же здание, но он меньше размером, но сам функционал и специфика очень похожи. И вот это наш кабинет рабочий, мы разворачиваемся</w:t>
      </w:r>
      <w:r w:rsidR="0096686F">
        <w:rPr>
          <w:rFonts w:ascii="Times New Roman" w:hAnsi="Times New Roman" w:cs="Times New Roman"/>
          <w:i/>
          <w:iCs/>
          <w:sz w:val="24"/>
          <w:szCs w:val="24"/>
        </w:rPr>
        <w:t>,</w:t>
      </w:r>
      <w:r w:rsidRPr="00FE522E">
        <w:rPr>
          <w:rFonts w:ascii="Times New Roman" w:hAnsi="Times New Roman" w:cs="Times New Roman"/>
          <w:i/>
          <w:iCs/>
          <w:sz w:val="24"/>
          <w:szCs w:val="24"/>
        </w:rPr>
        <w:t xml:space="preserve"> становимся в центровк</w:t>
      </w:r>
      <w:r w:rsidR="0096686F">
        <w:rPr>
          <w:rFonts w:ascii="Times New Roman" w:hAnsi="Times New Roman" w:cs="Times New Roman"/>
          <w:i/>
          <w:iCs/>
          <w:sz w:val="24"/>
          <w:szCs w:val="24"/>
        </w:rPr>
        <w:t>е.  И</w:t>
      </w:r>
      <w:r w:rsidRPr="00FE522E">
        <w:rPr>
          <w:rFonts w:ascii="Times New Roman" w:hAnsi="Times New Roman" w:cs="Times New Roman"/>
          <w:i/>
          <w:iCs/>
          <w:sz w:val="24"/>
          <w:szCs w:val="24"/>
        </w:rPr>
        <w:t xml:space="preserve"> вот смотрим</w:t>
      </w:r>
      <w:r w:rsidR="0096686F">
        <w:rPr>
          <w:rFonts w:ascii="Times New Roman" w:hAnsi="Times New Roman" w:cs="Times New Roman"/>
          <w:i/>
          <w:iCs/>
          <w:sz w:val="24"/>
          <w:szCs w:val="24"/>
        </w:rPr>
        <w:t>,</w:t>
      </w:r>
      <w:r w:rsidRPr="00FE522E">
        <w:rPr>
          <w:rFonts w:ascii="Times New Roman" w:hAnsi="Times New Roman" w:cs="Times New Roman"/>
          <w:i/>
          <w:iCs/>
          <w:sz w:val="24"/>
          <w:szCs w:val="24"/>
        </w:rPr>
        <w:t xml:space="preserve"> какая обстановка. Допустите, дайте волю своему воображению, фантазии. Площадь 512 на 512 метров, это очень огромное здание, очень огромный этаж с большими потолками. Вот сейчас распустите сферу ИВДИВО каждого и попробуйте ощутить этот мас</w:t>
      </w:r>
      <w:r w:rsidR="00342D65">
        <w:rPr>
          <w:rFonts w:ascii="Times New Roman" w:hAnsi="Times New Roman" w:cs="Times New Roman"/>
          <w:i/>
          <w:iCs/>
          <w:sz w:val="24"/>
          <w:szCs w:val="24"/>
        </w:rPr>
        <w:t>штаб своим внутренним миром, на</w:t>
      </w:r>
      <w:r w:rsidRPr="00FE522E">
        <w:rPr>
          <w:rFonts w:ascii="Times New Roman" w:hAnsi="Times New Roman" w:cs="Times New Roman"/>
          <w:i/>
          <w:iCs/>
          <w:sz w:val="24"/>
          <w:szCs w:val="24"/>
        </w:rPr>
        <w:t>сколько вы его охватываете. Вот эти 512 метров. Какие окна посмотрите, какие двери. Ищем сейчас, где фиксируется стол, где рабочий стол, он большой. Это стол, скажем</w:t>
      </w:r>
      <w:r w:rsidR="0096686F">
        <w:rPr>
          <w:rFonts w:ascii="Times New Roman" w:hAnsi="Times New Roman" w:cs="Times New Roman"/>
          <w:i/>
          <w:iCs/>
          <w:sz w:val="24"/>
          <w:szCs w:val="24"/>
        </w:rPr>
        <w:t>,</w:t>
      </w:r>
      <w:r w:rsidRPr="00FE522E">
        <w:rPr>
          <w:rFonts w:ascii="Times New Roman" w:hAnsi="Times New Roman" w:cs="Times New Roman"/>
          <w:i/>
          <w:iCs/>
          <w:sz w:val="24"/>
          <w:szCs w:val="24"/>
        </w:rPr>
        <w:t xml:space="preserve"> туда прямо вмонтирован компьютер, в этот стол, он высокотехнологичный, мы научимся с вами со временем этим пользоваться. Подходим</w:t>
      </w:r>
      <w:r w:rsidR="0096686F">
        <w:rPr>
          <w:rFonts w:ascii="Times New Roman" w:hAnsi="Times New Roman" w:cs="Times New Roman"/>
          <w:i/>
          <w:iCs/>
          <w:sz w:val="24"/>
          <w:szCs w:val="24"/>
        </w:rPr>
        <w:t>,</w:t>
      </w:r>
      <w:r w:rsidRPr="00FE522E">
        <w:rPr>
          <w:rFonts w:ascii="Times New Roman" w:hAnsi="Times New Roman" w:cs="Times New Roman"/>
          <w:i/>
          <w:iCs/>
          <w:sz w:val="24"/>
          <w:szCs w:val="24"/>
        </w:rPr>
        <w:t xml:space="preserve"> садимся в кресло</w:t>
      </w:r>
      <w:r w:rsidR="0096686F">
        <w:rPr>
          <w:rFonts w:ascii="Times New Roman" w:hAnsi="Times New Roman" w:cs="Times New Roman"/>
          <w:i/>
          <w:iCs/>
          <w:sz w:val="24"/>
          <w:szCs w:val="24"/>
        </w:rPr>
        <w:t>,</w:t>
      </w:r>
      <w:r w:rsidRPr="00FE522E">
        <w:rPr>
          <w:rFonts w:ascii="Times New Roman" w:hAnsi="Times New Roman" w:cs="Times New Roman"/>
          <w:i/>
          <w:iCs/>
          <w:sz w:val="24"/>
          <w:szCs w:val="24"/>
        </w:rPr>
        <w:t xml:space="preserve"> и вот прямо ощутите это кресло</w:t>
      </w:r>
      <w:r w:rsidR="0096686F">
        <w:rPr>
          <w:rFonts w:ascii="Times New Roman" w:hAnsi="Times New Roman" w:cs="Times New Roman"/>
          <w:i/>
          <w:iCs/>
          <w:sz w:val="24"/>
          <w:szCs w:val="24"/>
        </w:rPr>
        <w:t>, какое оно. И вот правой рукой</w:t>
      </w:r>
      <w:r w:rsidRPr="00FE522E">
        <w:rPr>
          <w:rFonts w:ascii="Times New Roman" w:hAnsi="Times New Roman" w:cs="Times New Roman"/>
          <w:i/>
          <w:iCs/>
          <w:sz w:val="24"/>
          <w:szCs w:val="24"/>
        </w:rPr>
        <w:t xml:space="preserve"> мы сейчас кладём на стол наш документ, который даёт нам право владения зданием Изначально Вышестоящего Отца</w:t>
      </w:r>
      <w:r w:rsidR="0096686F">
        <w:rPr>
          <w:rFonts w:ascii="Times New Roman" w:hAnsi="Times New Roman" w:cs="Times New Roman"/>
          <w:i/>
          <w:iCs/>
          <w:sz w:val="24"/>
          <w:szCs w:val="24"/>
        </w:rPr>
        <w:t>,</w:t>
      </w:r>
      <w:r w:rsidRPr="00FE522E">
        <w:rPr>
          <w:rFonts w:ascii="Times New Roman" w:hAnsi="Times New Roman" w:cs="Times New Roman"/>
          <w:i/>
          <w:iCs/>
          <w:sz w:val="24"/>
          <w:szCs w:val="24"/>
        </w:rPr>
        <w:t xml:space="preserve"> и этот документ, он прямо впитывается в стол, растворяется в столе. И здание включается, вы знаете</w:t>
      </w:r>
      <w:r w:rsidR="0096686F">
        <w:rPr>
          <w:rFonts w:ascii="Times New Roman" w:hAnsi="Times New Roman" w:cs="Times New Roman"/>
          <w:i/>
          <w:iCs/>
          <w:sz w:val="24"/>
          <w:szCs w:val="24"/>
        </w:rPr>
        <w:t>,</w:t>
      </w:r>
      <w:r w:rsidRPr="00FE522E">
        <w:rPr>
          <w:rFonts w:ascii="Times New Roman" w:hAnsi="Times New Roman" w:cs="Times New Roman"/>
          <w:i/>
          <w:iCs/>
          <w:sz w:val="24"/>
          <w:szCs w:val="24"/>
        </w:rPr>
        <w:t xml:space="preserve"> как будто свет везде зажегся, оно прямо возожглось. </w:t>
      </w:r>
    </w:p>
    <w:p w:rsidR="00A969F7" w:rsidRPr="00FE522E" w:rsidRDefault="00A969F7"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Далее, мы встаём из-за стола</w:t>
      </w:r>
      <w:r w:rsidR="00440418">
        <w:rPr>
          <w:rFonts w:ascii="Times New Roman" w:hAnsi="Times New Roman" w:cs="Times New Roman"/>
          <w:i/>
          <w:iCs/>
          <w:sz w:val="24"/>
          <w:szCs w:val="24"/>
        </w:rPr>
        <w:t>,</w:t>
      </w:r>
      <w:r w:rsidRPr="00FE522E">
        <w:rPr>
          <w:rFonts w:ascii="Times New Roman" w:hAnsi="Times New Roman" w:cs="Times New Roman"/>
          <w:i/>
          <w:iCs/>
          <w:sz w:val="24"/>
          <w:szCs w:val="24"/>
        </w:rPr>
        <w:t xml:space="preserve"> переходим в центр кабинета, становимся в самой центровке</w:t>
      </w:r>
      <w:r w:rsidR="00440418">
        <w:rPr>
          <w:rFonts w:ascii="Times New Roman" w:hAnsi="Times New Roman" w:cs="Times New Roman"/>
          <w:i/>
          <w:iCs/>
          <w:sz w:val="24"/>
          <w:szCs w:val="24"/>
        </w:rPr>
        <w:t>,</w:t>
      </w:r>
      <w:r w:rsidRPr="00FE522E">
        <w:rPr>
          <w:rFonts w:ascii="Times New Roman" w:hAnsi="Times New Roman" w:cs="Times New Roman"/>
          <w:i/>
          <w:iCs/>
          <w:sz w:val="24"/>
          <w:szCs w:val="24"/>
        </w:rPr>
        <w:t xml:space="preserve"> </w:t>
      </w:r>
      <w:r w:rsidRPr="00FE522E">
        <w:rPr>
          <w:rFonts w:ascii="Times New Roman" w:hAnsi="Times New Roman" w:cs="Times New Roman"/>
          <w:b/>
          <w:bCs/>
          <w:i/>
          <w:iCs/>
          <w:sz w:val="24"/>
          <w:szCs w:val="24"/>
        </w:rPr>
        <w:t>просим Изначально Вышестоящего Отца из данного здания развернуть Ядро Огня в центровке здания</w:t>
      </w:r>
      <w:r w:rsidRPr="00FE522E">
        <w:rPr>
          <w:rFonts w:ascii="Times New Roman" w:hAnsi="Times New Roman" w:cs="Times New Roman"/>
          <w:i/>
          <w:iCs/>
          <w:sz w:val="24"/>
          <w:szCs w:val="24"/>
        </w:rPr>
        <w:t xml:space="preserve">, как управляющий Огонь данным зданием в </w:t>
      </w:r>
      <w:proofErr w:type="spellStart"/>
      <w:r w:rsidRPr="00FE522E">
        <w:rPr>
          <w:rFonts w:ascii="Times New Roman" w:hAnsi="Times New Roman" w:cs="Times New Roman"/>
          <w:i/>
          <w:iCs/>
          <w:sz w:val="24"/>
          <w:szCs w:val="24"/>
        </w:rPr>
        <w:t>сонастройке</w:t>
      </w:r>
      <w:proofErr w:type="spellEnd"/>
      <w:r w:rsidRPr="00FE522E">
        <w:rPr>
          <w:rFonts w:ascii="Times New Roman" w:hAnsi="Times New Roman" w:cs="Times New Roman"/>
          <w:i/>
          <w:iCs/>
          <w:sz w:val="24"/>
          <w:szCs w:val="24"/>
        </w:rPr>
        <w:t xml:space="preserve"> данного здания на каждого из нас в соподчинении каждым из нас.</w:t>
      </w:r>
    </w:p>
    <w:p w:rsidR="00A969F7" w:rsidRPr="00FE522E" w:rsidRDefault="00A969F7"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 xml:space="preserve"> И мы </w:t>
      </w:r>
      <w:r w:rsidRPr="00FE522E">
        <w:rPr>
          <w:rFonts w:ascii="Times New Roman" w:hAnsi="Times New Roman" w:cs="Times New Roman"/>
          <w:b/>
          <w:bCs/>
          <w:i/>
          <w:iCs/>
          <w:sz w:val="24"/>
          <w:szCs w:val="24"/>
        </w:rPr>
        <w:t>просим Изначально Вышестоящег</w:t>
      </w:r>
      <w:r w:rsidR="00440418">
        <w:rPr>
          <w:rFonts w:ascii="Times New Roman" w:hAnsi="Times New Roman" w:cs="Times New Roman"/>
          <w:b/>
          <w:bCs/>
          <w:i/>
          <w:iCs/>
          <w:sz w:val="24"/>
          <w:szCs w:val="24"/>
        </w:rPr>
        <w:t xml:space="preserve">о Отца </w:t>
      </w:r>
      <w:r w:rsidRPr="00FE522E">
        <w:rPr>
          <w:rFonts w:ascii="Times New Roman" w:hAnsi="Times New Roman" w:cs="Times New Roman"/>
          <w:b/>
          <w:bCs/>
          <w:i/>
          <w:iCs/>
          <w:sz w:val="24"/>
          <w:szCs w:val="24"/>
        </w:rPr>
        <w:t xml:space="preserve"> зафиксировать ядро Синтеза здания в специальной нише на полу в центре кабинета</w:t>
      </w:r>
      <w:r w:rsidRPr="00FE522E">
        <w:rPr>
          <w:rFonts w:ascii="Times New Roman" w:hAnsi="Times New Roman" w:cs="Times New Roman"/>
          <w:i/>
          <w:iCs/>
          <w:sz w:val="24"/>
          <w:szCs w:val="24"/>
        </w:rPr>
        <w:t>, то есть фиксируется у нас в центровке ядро Синтеза</w:t>
      </w:r>
      <w:r w:rsidR="00440418">
        <w:rPr>
          <w:rFonts w:ascii="Times New Roman" w:hAnsi="Times New Roman" w:cs="Times New Roman"/>
          <w:i/>
          <w:iCs/>
          <w:sz w:val="24"/>
          <w:szCs w:val="24"/>
        </w:rPr>
        <w:t>,</w:t>
      </w:r>
      <w:r w:rsidRPr="00FE522E">
        <w:rPr>
          <w:rFonts w:ascii="Times New Roman" w:hAnsi="Times New Roman" w:cs="Times New Roman"/>
          <w:i/>
          <w:iCs/>
          <w:sz w:val="24"/>
          <w:szCs w:val="24"/>
        </w:rPr>
        <w:t xml:space="preserve"> и </w:t>
      </w:r>
      <w:r w:rsidRPr="00FE522E">
        <w:rPr>
          <w:rFonts w:ascii="Times New Roman" w:hAnsi="Times New Roman" w:cs="Times New Roman"/>
          <w:b/>
          <w:bCs/>
          <w:i/>
          <w:iCs/>
          <w:sz w:val="24"/>
          <w:szCs w:val="24"/>
        </w:rPr>
        <w:t>сквозь все этажи по центру у нас фиксируется Столп Изначально Вышестоящего Отца</w:t>
      </w:r>
      <w:r w:rsidRPr="00FE522E">
        <w:rPr>
          <w:rFonts w:ascii="Times New Roman" w:hAnsi="Times New Roman" w:cs="Times New Roman"/>
          <w:i/>
          <w:iCs/>
          <w:sz w:val="24"/>
          <w:szCs w:val="24"/>
        </w:rPr>
        <w:t xml:space="preserve">. Об этом мы поговорим чуть позже. </w:t>
      </w:r>
    </w:p>
    <w:p w:rsidR="00A969F7" w:rsidRPr="00FE522E" w:rsidRDefault="00A969F7"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И мы просим Изначально Вышестоящего Отца активировать и включить данное здание на каждого из нас</w:t>
      </w:r>
      <w:r w:rsidR="00440418">
        <w:rPr>
          <w:rFonts w:ascii="Times New Roman" w:hAnsi="Times New Roman" w:cs="Times New Roman"/>
          <w:i/>
          <w:iCs/>
          <w:sz w:val="24"/>
          <w:szCs w:val="24"/>
        </w:rPr>
        <w:t>,</w:t>
      </w:r>
      <w:r w:rsidRPr="00FE522E">
        <w:rPr>
          <w:rFonts w:ascii="Times New Roman" w:hAnsi="Times New Roman" w:cs="Times New Roman"/>
          <w:i/>
          <w:iCs/>
          <w:sz w:val="24"/>
          <w:szCs w:val="24"/>
        </w:rPr>
        <w:t xml:space="preserve"> и начать развитие каждого из нас Посвящённым Метагалактики. </w:t>
      </w:r>
    </w:p>
    <w:p w:rsidR="00A969F7" w:rsidRPr="00FE522E" w:rsidRDefault="00A969F7"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И</w:t>
      </w:r>
      <w:r w:rsidR="00440418">
        <w:rPr>
          <w:rFonts w:ascii="Times New Roman" w:hAnsi="Times New Roman" w:cs="Times New Roman"/>
          <w:i/>
          <w:iCs/>
          <w:sz w:val="24"/>
          <w:szCs w:val="24"/>
        </w:rPr>
        <w:t>,</w:t>
      </w:r>
      <w:r w:rsidRPr="00FE522E">
        <w:rPr>
          <w:rFonts w:ascii="Times New Roman" w:hAnsi="Times New Roman" w:cs="Times New Roman"/>
          <w:i/>
          <w:iCs/>
          <w:sz w:val="24"/>
          <w:szCs w:val="24"/>
        </w:rPr>
        <w:t xml:space="preserve"> синтезируясь с Изначально Вышестоящим Отцом, мы стяжаем Синтез и Огонь Изначально Вышестоящего Отца, прося активировать, зафиксировать или развернуть явление данного здания в </w:t>
      </w:r>
      <w:proofErr w:type="spellStart"/>
      <w:r w:rsidRPr="00FE522E">
        <w:rPr>
          <w:rFonts w:ascii="Times New Roman" w:hAnsi="Times New Roman" w:cs="Times New Roman"/>
          <w:i/>
          <w:iCs/>
          <w:sz w:val="24"/>
          <w:szCs w:val="24"/>
        </w:rPr>
        <w:t>соорганизации</w:t>
      </w:r>
      <w:proofErr w:type="spellEnd"/>
      <w:r w:rsidRPr="00FE522E">
        <w:rPr>
          <w:rFonts w:ascii="Times New Roman" w:hAnsi="Times New Roman" w:cs="Times New Roman"/>
          <w:i/>
          <w:iCs/>
          <w:sz w:val="24"/>
          <w:szCs w:val="24"/>
        </w:rPr>
        <w:t xml:space="preserve"> с ИВДИВО каждого. Вот это здание, оно вписывается в сферу ИВДИВО каждого как Куб. </w:t>
      </w:r>
    </w:p>
    <w:p w:rsidR="00A969F7" w:rsidRPr="00FE522E" w:rsidRDefault="00A969F7"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И мы прос</w:t>
      </w:r>
      <w:r w:rsidR="00440418">
        <w:rPr>
          <w:rFonts w:ascii="Times New Roman" w:hAnsi="Times New Roman" w:cs="Times New Roman"/>
          <w:i/>
          <w:iCs/>
          <w:sz w:val="24"/>
          <w:szCs w:val="24"/>
        </w:rPr>
        <w:t>им Изначально Вышестоящего Отца</w:t>
      </w:r>
      <w:r w:rsidRPr="00FE522E">
        <w:rPr>
          <w:rFonts w:ascii="Times New Roman" w:hAnsi="Times New Roman" w:cs="Times New Roman"/>
          <w:i/>
          <w:iCs/>
          <w:sz w:val="24"/>
          <w:szCs w:val="24"/>
        </w:rPr>
        <w:t xml:space="preserve"> развернуть ландшафт вокруг здания, парк-сад. Это наше личное индивидуальное пространство. И вот организуется сейчас </w:t>
      </w:r>
      <w:r w:rsidRPr="00FE522E">
        <w:rPr>
          <w:rFonts w:ascii="Times New Roman" w:hAnsi="Times New Roman" w:cs="Times New Roman"/>
          <w:i/>
          <w:iCs/>
          <w:sz w:val="24"/>
          <w:szCs w:val="24"/>
        </w:rPr>
        <w:lastRenderedPageBreak/>
        <w:t xml:space="preserve">парк-сад, то есть с насаждениями, с какими-то может быть строениями, парковками всё, что вот сейчас у вас в голове возникает, это по вашему внутреннему содержанию. С садами, с аллеями, с рощами, с озёрами вот, что у вас вот сейчас </w:t>
      </w:r>
      <w:proofErr w:type="spellStart"/>
      <w:r w:rsidRPr="00FE522E">
        <w:rPr>
          <w:rFonts w:ascii="Times New Roman" w:hAnsi="Times New Roman" w:cs="Times New Roman"/>
          <w:i/>
          <w:iCs/>
          <w:sz w:val="24"/>
          <w:szCs w:val="24"/>
        </w:rPr>
        <w:t>отзываетс</w:t>
      </w:r>
      <w:proofErr w:type="spellEnd"/>
      <w:r w:rsidR="00440418">
        <w:rPr>
          <w:rFonts w:ascii="Times New Roman" w:hAnsi="Times New Roman" w:cs="Times New Roman"/>
          <w:i/>
          <w:iCs/>
          <w:sz w:val="24"/>
          <w:szCs w:val="24"/>
        </w:rPr>
        <w:t>,</w:t>
      </w:r>
      <w:r w:rsidRPr="00FE522E">
        <w:rPr>
          <w:rFonts w:ascii="Times New Roman" w:hAnsi="Times New Roman" w:cs="Times New Roman"/>
          <w:i/>
          <w:iCs/>
          <w:sz w:val="24"/>
          <w:szCs w:val="24"/>
        </w:rPr>
        <w:t xml:space="preserve"> природным ландшафтом разворачивается по вашему внутреннему содержанию. Но, если вы в это здание ходить не будете, не будете выходить в этот сад, придомовую территорию</w:t>
      </w:r>
      <w:r w:rsidR="00440418">
        <w:rPr>
          <w:rFonts w:ascii="Times New Roman" w:hAnsi="Times New Roman" w:cs="Times New Roman"/>
          <w:i/>
          <w:iCs/>
          <w:sz w:val="24"/>
          <w:szCs w:val="24"/>
        </w:rPr>
        <w:t xml:space="preserve">, </w:t>
      </w:r>
      <w:r w:rsidRPr="00FE522E">
        <w:rPr>
          <w:rFonts w:ascii="Times New Roman" w:hAnsi="Times New Roman" w:cs="Times New Roman"/>
          <w:i/>
          <w:iCs/>
          <w:sz w:val="24"/>
          <w:szCs w:val="24"/>
        </w:rPr>
        <w:t>всё это, соответственно</w:t>
      </w:r>
      <w:r w:rsidR="00440418">
        <w:rPr>
          <w:rFonts w:ascii="Times New Roman" w:hAnsi="Times New Roman" w:cs="Times New Roman"/>
          <w:i/>
          <w:iCs/>
          <w:sz w:val="24"/>
          <w:szCs w:val="24"/>
        </w:rPr>
        <w:t>,</w:t>
      </w:r>
      <w:r w:rsidRPr="00FE522E">
        <w:rPr>
          <w:rFonts w:ascii="Times New Roman" w:hAnsi="Times New Roman" w:cs="Times New Roman"/>
          <w:i/>
          <w:iCs/>
          <w:sz w:val="24"/>
          <w:szCs w:val="24"/>
        </w:rPr>
        <w:t xml:space="preserve"> придет в запустение. И это отражение вашего внутреннего мира, сейчас вы творцы, вы </w:t>
      </w:r>
      <w:proofErr w:type="spellStart"/>
      <w:r w:rsidRPr="00FE522E">
        <w:rPr>
          <w:rFonts w:ascii="Times New Roman" w:hAnsi="Times New Roman" w:cs="Times New Roman"/>
          <w:i/>
          <w:iCs/>
          <w:sz w:val="24"/>
          <w:szCs w:val="24"/>
        </w:rPr>
        <w:t>сотворяете</w:t>
      </w:r>
      <w:proofErr w:type="spellEnd"/>
      <w:r w:rsidRPr="00FE522E">
        <w:rPr>
          <w:rFonts w:ascii="Times New Roman" w:hAnsi="Times New Roman" w:cs="Times New Roman"/>
          <w:i/>
          <w:iCs/>
          <w:sz w:val="24"/>
          <w:szCs w:val="24"/>
        </w:rPr>
        <w:t xml:space="preserve">, представьте, вы строите дом такой, что у вас там есть. И вот по вашему запросу сейчас Отец разворачивает или организует это пространство. </w:t>
      </w:r>
    </w:p>
    <w:p w:rsidR="00A969F7" w:rsidRPr="00FE522E" w:rsidRDefault="00A969F7"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 xml:space="preserve">И мы с вами сейчас </w:t>
      </w:r>
      <w:r w:rsidRPr="00FE522E">
        <w:rPr>
          <w:rFonts w:ascii="Times New Roman" w:hAnsi="Times New Roman" w:cs="Times New Roman"/>
          <w:b/>
          <w:bCs/>
          <w:i/>
          <w:iCs/>
          <w:sz w:val="24"/>
          <w:szCs w:val="24"/>
        </w:rPr>
        <w:t>возжигаемся Планом Синтеза Посвящённого, разворачиваем его в Куб Синтеза здания</w:t>
      </w:r>
      <w:r w:rsidRPr="00FE522E">
        <w:rPr>
          <w:rFonts w:ascii="Times New Roman" w:hAnsi="Times New Roman" w:cs="Times New Roman"/>
          <w:i/>
          <w:iCs/>
          <w:sz w:val="24"/>
          <w:szCs w:val="24"/>
        </w:rPr>
        <w:t>, то есть мы фиксируем этот План в стену, в потолок, в по</w:t>
      </w:r>
      <w:r w:rsidR="00440418">
        <w:rPr>
          <w:rFonts w:ascii="Times New Roman" w:hAnsi="Times New Roman" w:cs="Times New Roman"/>
          <w:i/>
          <w:iCs/>
          <w:sz w:val="24"/>
          <w:szCs w:val="24"/>
        </w:rPr>
        <w:t>л. Сейчас мы на 65 этаже с вами</w:t>
      </w:r>
      <w:r w:rsidRPr="00FE522E">
        <w:rPr>
          <w:rFonts w:ascii="Times New Roman" w:hAnsi="Times New Roman" w:cs="Times New Roman"/>
          <w:i/>
          <w:iCs/>
          <w:sz w:val="24"/>
          <w:szCs w:val="24"/>
        </w:rPr>
        <w:t xml:space="preserve"> и</w:t>
      </w:r>
      <w:r w:rsidR="00440418">
        <w:rPr>
          <w:rFonts w:ascii="Times New Roman" w:hAnsi="Times New Roman" w:cs="Times New Roman"/>
          <w:i/>
          <w:iCs/>
          <w:sz w:val="24"/>
          <w:szCs w:val="24"/>
        </w:rPr>
        <w:t>,</w:t>
      </w:r>
      <w:r w:rsidRPr="00FE522E">
        <w:rPr>
          <w:rFonts w:ascii="Times New Roman" w:hAnsi="Times New Roman" w:cs="Times New Roman"/>
          <w:i/>
          <w:iCs/>
          <w:sz w:val="24"/>
          <w:szCs w:val="24"/>
        </w:rPr>
        <w:t xml:space="preserve"> возжигаясь всей концентрацией здания на каждого из нас и сферой ИВДИВО каждого вокруг здания, фиксируем внутреннее пространство данного здания, насыщая средой жизни Посвящённого Метагалактики, возжигаемся им.</w:t>
      </w:r>
    </w:p>
    <w:p w:rsidR="00A969F7" w:rsidRPr="00FE522E" w:rsidRDefault="00A969F7"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 xml:space="preserve">Благодарим Изначально Вышестоящего Отца. </w:t>
      </w:r>
    </w:p>
    <w:p w:rsidR="00A969F7" w:rsidRPr="00FE522E" w:rsidRDefault="00A969F7"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 xml:space="preserve">Переходим в зал Изначально Вышестоящих Аватаров Синтеза Кут Хуми </w:t>
      </w:r>
      <w:proofErr w:type="spellStart"/>
      <w:r w:rsidRPr="00FE522E">
        <w:rPr>
          <w:rFonts w:ascii="Times New Roman" w:hAnsi="Times New Roman" w:cs="Times New Roman"/>
          <w:i/>
          <w:iCs/>
          <w:sz w:val="24"/>
          <w:szCs w:val="24"/>
        </w:rPr>
        <w:t>Фаинь</w:t>
      </w:r>
      <w:proofErr w:type="spellEnd"/>
      <w:r w:rsidR="00440418">
        <w:rPr>
          <w:rFonts w:ascii="Times New Roman" w:hAnsi="Times New Roman" w:cs="Times New Roman"/>
          <w:i/>
          <w:iCs/>
          <w:sz w:val="24"/>
          <w:szCs w:val="24"/>
        </w:rPr>
        <w:t xml:space="preserve">, </w:t>
      </w:r>
      <w:r w:rsidRPr="00FE522E">
        <w:rPr>
          <w:rFonts w:ascii="Times New Roman" w:hAnsi="Times New Roman" w:cs="Times New Roman"/>
          <w:i/>
          <w:iCs/>
          <w:sz w:val="24"/>
          <w:szCs w:val="24"/>
        </w:rPr>
        <w:t xml:space="preserve">стяжаем итоги первого дня Синтеза Изначально Вышестоящего Отца, стяжаем ночную подготовку между двумя Синтезами Изначально Вышестоящего Отца, двумя днями Синтеза с углублением и проработкой тематик и вопросов индивидуально каждым из нас. И далее, </w:t>
      </w:r>
      <w:r w:rsidRPr="00FE522E">
        <w:rPr>
          <w:rFonts w:ascii="Times New Roman" w:hAnsi="Times New Roman" w:cs="Times New Roman"/>
          <w:b/>
          <w:bCs/>
          <w:i/>
          <w:iCs/>
          <w:sz w:val="24"/>
          <w:szCs w:val="24"/>
        </w:rPr>
        <w:t xml:space="preserve">синтезируясь с Изначально Вышестоящим Аватаром Синтеза Кут </w:t>
      </w:r>
      <w:proofErr w:type="gramStart"/>
      <w:r w:rsidRPr="00FE522E">
        <w:rPr>
          <w:rFonts w:ascii="Times New Roman" w:hAnsi="Times New Roman" w:cs="Times New Roman"/>
          <w:b/>
          <w:bCs/>
          <w:i/>
          <w:iCs/>
          <w:sz w:val="24"/>
          <w:szCs w:val="24"/>
        </w:rPr>
        <w:t>Хуми</w:t>
      </w:r>
      <w:r w:rsidR="00440418">
        <w:rPr>
          <w:rFonts w:ascii="Times New Roman" w:hAnsi="Times New Roman" w:cs="Times New Roman"/>
          <w:b/>
          <w:bCs/>
          <w:i/>
          <w:iCs/>
          <w:sz w:val="24"/>
          <w:szCs w:val="24"/>
        </w:rPr>
        <w:t xml:space="preserve">, </w:t>
      </w:r>
      <w:r w:rsidRPr="00FE522E">
        <w:rPr>
          <w:rFonts w:ascii="Times New Roman" w:hAnsi="Times New Roman" w:cs="Times New Roman"/>
          <w:b/>
          <w:bCs/>
          <w:i/>
          <w:iCs/>
          <w:sz w:val="24"/>
          <w:szCs w:val="24"/>
        </w:rPr>
        <w:t xml:space="preserve"> впитываем</w:t>
      </w:r>
      <w:proofErr w:type="gramEnd"/>
      <w:r w:rsidRPr="00FE522E">
        <w:rPr>
          <w:rFonts w:ascii="Times New Roman" w:hAnsi="Times New Roman" w:cs="Times New Roman"/>
          <w:b/>
          <w:bCs/>
          <w:i/>
          <w:iCs/>
          <w:sz w:val="24"/>
          <w:szCs w:val="24"/>
        </w:rPr>
        <w:t xml:space="preserve"> Огонь ночной подготовки</w:t>
      </w:r>
      <w:r w:rsidRPr="00FE522E">
        <w:rPr>
          <w:rFonts w:ascii="Times New Roman" w:hAnsi="Times New Roman" w:cs="Times New Roman"/>
          <w:i/>
          <w:iCs/>
          <w:sz w:val="24"/>
          <w:szCs w:val="24"/>
        </w:rPr>
        <w:t xml:space="preserve">. </w:t>
      </w:r>
    </w:p>
    <w:p w:rsidR="00A969F7" w:rsidRPr="00FE522E" w:rsidRDefault="00A969F7"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 xml:space="preserve">Мы переходим в зал к Изначально Вышестоящему Отцу на 16385-ю реальность Метагалактики Фа. И </w:t>
      </w:r>
      <w:r w:rsidRPr="00FE522E">
        <w:rPr>
          <w:rFonts w:ascii="Times New Roman" w:hAnsi="Times New Roman" w:cs="Times New Roman"/>
          <w:b/>
          <w:bCs/>
          <w:i/>
          <w:iCs/>
          <w:sz w:val="24"/>
          <w:szCs w:val="24"/>
        </w:rPr>
        <w:t>просим Изначально Вышестоящего Отца, стяжая 16 Синтезов Изначально Вышестоящего Отца</w:t>
      </w:r>
      <w:r w:rsidR="00440418">
        <w:rPr>
          <w:rFonts w:ascii="Times New Roman" w:hAnsi="Times New Roman" w:cs="Times New Roman"/>
          <w:b/>
          <w:bCs/>
          <w:i/>
          <w:iCs/>
          <w:sz w:val="24"/>
          <w:szCs w:val="24"/>
        </w:rPr>
        <w:t>,</w:t>
      </w:r>
      <w:r w:rsidRPr="00FE522E">
        <w:rPr>
          <w:rFonts w:ascii="Times New Roman" w:hAnsi="Times New Roman" w:cs="Times New Roman"/>
          <w:b/>
          <w:bCs/>
          <w:i/>
          <w:iCs/>
          <w:sz w:val="24"/>
          <w:szCs w:val="24"/>
        </w:rPr>
        <w:t xml:space="preserve"> наделить нас первыми Посвящениями с насыщенностью правами Синтеза в каждом Посвящении</w:t>
      </w:r>
      <w:r w:rsidRPr="00FE522E">
        <w:rPr>
          <w:rFonts w:ascii="Times New Roman" w:hAnsi="Times New Roman" w:cs="Times New Roman"/>
          <w:i/>
          <w:iCs/>
          <w:sz w:val="24"/>
          <w:szCs w:val="24"/>
        </w:rPr>
        <w:t>. И прос</w:t>
      </w:r>
      <w:r w:rsidR="00440418">
        <w:rPr>
          <w:rFonts w:ascii="Times New Roman" w:hAnsi="Times New Roman" w:cs="Times New Roman"/>
          <w:i/>
          <w:iCs/>
          <w:sz w:val="24"/>
          <w:szCs w:val="24"/>
        </w:rPr>
        <w:t>им Изначально Вышестоящего Отца</w:t>
      </w:r>
      <w:r w:rsidRPr="00FE522E">
        <w:rPr>
          <w:rFonts w:ascii="Times New Roman" w:hAnsi="Times New Roman" w:cs="Times New Roman"/>
          <w:i/>
          <w:iCs/>
          <w:sz w:val="24"/>
          <w:szCs w:val="24"/>
        </w:rPr>
        <w:t xml:space="preserve"> транслировать все лучшие разработки Посвящений предыдущих эпох в новое Посвящение. Развёртываемся пред Изначально Вышестоящим Отцом в росте компетенций Посвящённого. </w:t>
      </w:r>
    </w:p>
    <w:p w:rsidR="00A969F7" w:rsidRPr="00FE522E" w:rsidRDefault="00A969F7"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И</w:t>
      </w:r>
      <w:r w:rsidR="00440418">
        <w:rPr>
          <w:rFonts w:ascii="Times New Roman" w:hAnsi="Times New Roman" w:cs="Times New Roman"/>
          <w:i/>
          <w:iCs/>
          <w:sz w:val="24"/>
          <w:szCs w:val="24"/>
        </w:rPr>
        <w:t>,</w:t>
      </w:r>
      <w:r w:rsidRPr="00FE522E">
        <w:rPr>
          <w:rFonts w:ascii="Times New Roman" w:hAnsi="Times New Roman" w:cs="Times New Roman"/>
          <w:i/>
          <w:iCs/>
          <w:sz w:val="24"/>
          <w:szCs w:val="24"/>
        </w:rPr>
        <w:t xml:space="preserve"> синтезируясь с Изначально Вышестоящего Отцом, мы стяжаем компакт прав Синтеза каждого Посвящения, 8192-ричный компакт Синтеза прав Посвящения каждого Посвящения. Заполняемся правами Синтеза, стяжаем 16 Синтезов Изначально Вышестоящего Отца и просим преобразить каждого из нас и синтез нас, и вспыхиваем Посвящённым Метагалактики. </w:t>
      </w:r>
    </w:p>
    <w:p w:rsidR="00A969F7" w:rsidRPr="00FE522E" w:rsidRDefault="00A969F7"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 xml:space="preserve">Возжигаемся, благодарим Изначально Вышестоящего Отца. Вот сейчас Отец улыбается, он поздравляет каждого из нас с вхождением в первый курс Синтеза, с завершением первого дня. Отец говорит, что вы большие молодцы. </w:t>
      </w:r>
    </w:p>
    <w:p w:rsidR="00A969F7" w:rsidRPr="00FE522E" w:rsidRDefault="00A969F7"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Ну</w:t>
      </w:r>
      <w:r w:rsidR="007F430A">
        <w:rPr>
          <w:rFonts w:ascii="Times New Roman" w:hAnsi="Times New Roman" w:cs="Times New Roman"/>
          <w:i/>
          <w:iCs/>
          <w:sz w:val="24"/>
          <w:szCs w:val="24"/>
        </w:rPr>
        <w:t>,</w:t>
      </w:r>
      <w:r w:rsidRPr="00FE522E">
        <w:rPr>
          <w:rFonts w:ascii="Times New Roman" w:hAnsi="Times New Roman" w:cs="Times New Roman"/>
          <w:i/>
          <w:iCs/>
          <w:sz w:val="24"/>
          <w:szCs w:val="24"/>
        </w:rPr>
        <w:t xml:space="preserve"> вот по компетенциям, вы можете прожить, компетенции у нас фиксируются на челе, то есть, где лоб, где линия роста волос, вот здесь идёт фиксация компетенций.</w:t>
      </w:r>
    </w:p>
    <w:p w:rsidR="00A969F7" w:rsidRPr="00FE522E" w:rsidRDefault="00A969F7"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 xml:space="preserve"> Отец нас поздравляет. </w:t>
      </w:r>
      <w:r w:rsidR="00314764">
        <w:rPr>
          <w:rFonts w:ascii="Times New Roman" w:hAnsi="Times New Roman" w:cs="Times New Roman"/>
          <w:i/>
          <w:iCs/>
          <w:sz w:val="24"/>
          <w:szCs w:val="24"/>
        </w:rPr>
        <w:t xml:space="preserve"> </w:t>
      </w:r>
      <w:r w:rsidRPr="00FE522E">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и </w:t>
      </w:r>
      <w:proofErr w:type="spellStart"/>
      <w:r w:rsidRPr="00FE522E">
        <w:rPr>
          <w:rFonts w:ascii="Times New Roman" w:hAnsi="Times New Roman" w:cs="Times New Roman"/>
          <w:i/>
          <w:iCs/>
          <w:sz w:val="24"/>
          <w:szCs w:val="24"/>
        </w:rPr>
        <w:t>Фаинь</w:t>
      </w:r>
      <w:proofErr w:type="spellEnd"/>
      <w:r w:rsidRPr="00FE522E">
        <w:rPr>
          <w:rFonts w:ascii="Times New Roman" w:hAnsi="Times New Roman" w:cs="Times New Roman"/>
          <w:i/>
          <w:iCs/>
          <w:sz w:val="24"/>
          <w:szCs w:val="24"/>
        </w:rPr>
        <w:t xml:space="preserve"> за наше </w:t>
      </w:r>
      <w:r w:rsidRPr="00FE522E">
        <w:rPr>
          <w:rFonts w:ascii="Times New Roman" w:hAnsi="Times New Roman" w:cs="Times New Roman"/>
          <w:i/>
          <w:iCs/>
          <w:sz w:val="24"/>
          <w:szCs w:val="24"/>
        </w:rPr>
        <w:lastRenderedPageBreak/>
        <w:t xml:space="preserve">преображение, восхождение, доведение каждого из нас до Синтеза, за подготовку каждого из нас к первому Синтезу Изначально Вышестоящего Отца. Просим продолжить наше обучение Учением Синтеза, возжигаемся поддержкой Отца и Аватаров Кут Хуми и </w:t>
      </w:r>
      <w:proofErr w:type="spellStart"/>
      <w:r w:rsidRPr="00FE522E">
        <w:rPr>
          <w:rFonts w:ascii="Times New Roman" w:hAnsi="Times New Roman" w:cs="Times New Roman"/>
          <w:i/>
          <w:iCs/>
          <w:sz w:val="24"/>
          <w:szCs w:val="24"/>
        </w:rPr>
        <w:t>Фаинь</w:t>
      </w:r>
      <w:proofErr w:type="spellEnd"/>
      <w:r w:rsidRPr="00FE522E">
        <w:rPr>
          <w:rFonts w:ascii="Times New Roman" w:hAnsi="Times New Roman" w:cs="Times New Roman"/>
          <w:i/>
          <w:iCs/>
          <w:sz w:val="24"/>
          <w:szCs w:val="24"/>
        </w:rPr>
        <w:t xml:space="preserve">. </w:t>
      </w:r>
    </w:p>
    <w:p w:rsidR="00A969F7" w:rsidRPr="00FE522E" w:rsidRDefault="00A969F7" w:rsidP="00CF5B31">
      <w:pPr>
        <w:jc w:val="both"/>
        <w:rPr>
          <w:rFonts w:ascii="Times New Roman" w:hAnsi="Times New Roman" w:cs="Times New Roman"/>
          <w:i/>
          <w:iCs/>
          <w:sz w:val="24"/>
          <w:szCs w:val="24"/>
        </w:rPr>
      </w:pPr>
      <w:r w:rsidRPr="00FE522E">
        <w:rPr>
          <w:rFonts w:ascii="Times New Roman" w:hAnsi="Times New Roman" w:cs="Times New Roman"/>
          <w:i/>
          <w:iCs/>
          <w:sz w:val="24"/>
          <w:szCs w:val="24"/>
        </w:rPr>
        <w:t xml:space="preserve">Ещё раз благодарим Изначально Вышестоящих Аватаров Синтеза Кут Хуми и </w:t>
      </w:r>
      <w:proofErr w:type="spellStart"/>
      <w:r w:rsidRPr="00FE522E">
        <w:rPr>
          <w:rFonts w:ascii="Times New Roman" w:hAnsi="Times New Roman" w:cs="Times New Roman"/>
          <w:i/>
          <w:iCs/>
          <w:sz w:val="24"/>
          <w:szCs w:val="24"/>
        </w:rPr>
        <w:t>Фаинь</w:t>
      </w:r>
      <w:proofErr w:type="spellEnd"/>
      <w:r w:rsidRPr="00FE522E">
        <w:rPr>
          <w:rFonts w:ascii="Times New Roman" w:hAnsi="Times New Roman" w:cs="Times New Roman"/>
          <w:i/>
          <w:iCs/>
          <w:sz w:val="24"/>
          <w:szCs w:val="24"/>
        </w:rPr>
        <w:t>, благода</w:t>
      </w:r>
      <w:r w:rsidR="007F430A">
        <w:rPr>
          <w:rFonts w:ascii="Times New Roman" w:hAnsi="Times New Roman" w:cs="Times New Roman"/>
          <w:i/>
          <w:iCs/>
          <w:sz w:val="24"/>
          <w:szCs w:val="24"/>
        </w:rPr>
        <w:t>рим Изначально Вышестоящего Отца. Р</w:t>
      </w:r>
      <w:r w:rsidRPr="00FE522E">
        <w:rPr>
          <w:rFonts w:ascii="Times New Roman" w:hAnsi="Times New Roman" w:cs="Times New Roman"/>
          <w:i/>
          <w:iCs/>
          <w:sz w:val="24"/>
          <w:szCs w:val="24"/>
        </w:rPr>
        <w:t xml:space="preserve">азвёртываемся физически, возвращаясь </w:t>
      </w:r>
      <w:r w:rsidR="007F430A">
        <w:rPr>
          <w:rFonts w:ascii="Times New Roman" w:hAnsi="Times New Roman" w:cs="Times New Roman"/>
          <w:i/>
          <w:iCs/>
          <w:sz w:val="24"/>
          <w:szCs w:val="24"/>
        </w:rPr>
        <w:t xml:space="preserve"> в </w:t>
      </w:r>
      <w:r w:rsidRPr="00FE522E">
        <w:rPr>
          <w:rFonts w:ascii="Times New Roman" w:hAnsi="Times New Roman" w:cs="Times New Roman"/>
          <w:i/>
          <w:iCs/>
          <w:sz w:val="24"/>
          <w:szCs w:val="24"/>
        </w:rPr>
        <w:t xml:space="preserve">физическую реализацию, фиксируем Посвящения каждого из нас, фиксируем всю </w:t>
      </w:r>
      <w:proofErr w:type="spellStart"/>
      <w:r w:rsidRPr="00FE522E">
        <w:rPr>
          <w:rFonts w:ascii="Times New Roman" w:hAnsi="Times New Roman" w:cs="Times New Roman"/>
          <w:i/>
          <w:iCs/>
          <w:sz w:val="24"/>
          <w:szCs w:val="24"/>
        </w:rPr>
        <w:t>огнеобразно</w:t>
      </w:r>
      <w:proofErr w:type="spellEnd"/>
      <w:r w:rsidRPr="00FE522E">
        <w:rPr>
          <w:rFonts w:ascii="Times New Roman" w:hAnsi="Times New Roman" w:cs="Times New Roman"/>
          <w:i/>
          <w:iCs/>
          <w:sz w:val="24"/>
          <w:szCs w:val="24"/>
        </w:rPr>
        <w:t>-субъядерную насыщенность ИВДИВО</w:t>
      </w:r>
      <w:r w:rsidR="007F430A">
        <w:rPr>
          <w:rFonts w:ascii="Times New Roman" w:hAnsi="Times New Roman" w:cs="Times New Roman"/>
          <w:i/>
          <w:iCs/>
          <w:sz w:val="24"/>
          <w:szCs w:val="24"/>
        </w:rPr>
        <w:t>-</w:t>
      </w:r>
      <w:r w:rsidRPr="00FE522E">
        <w:rPr>
          <w:rFonts w:ascii="Times New Roman" w:hAnsi="Times New Roman" w:cs="Times New Roman"/>
          <w:i/>
          <w:iCs/>
          <w:sz w:val="24"/>
          <w:szCs w:val="24"/>
        </w:rPr>
        <w:t xml:space="preserve">здания каждого из нас в ИВДИВО каждого. </w:t>
      </w:r>
      <w:proofErr w:type="spellStart"/>
      <w:r w:rsidRPr="00FE522E">
        <w:rPr>
          <w:rFonts w:ascii="Times New Roman" w:hAnsi="Times New Roman" w:cs="Times New Roman"/>
          <w:i/>
          <w:iCs/>
          <w:sz w:val="24"/>
          <w:szCs w:val="24"/>
        </w:rPr>
        <w:t>Эманируем</w:t>
      </w:r>
      <w:proofErr w:type="spellEnd"/>
      <w:r w:rsidRPr="00FE522E">
        <w:rPr>
          <w:rFonts w:ascii="Times New Roman" w:hAnsi="Times New Roman" w:cs="Times New Roman"/>
          <w:i/>
          <w:iCs/>
          <w:sz w:val="24"/>
          <w:szCs w:val="24"/>
        </w:rPr>
        <w:t xml:space="preserve"> всё стяжённое, возожжённое в ИВДИВО, в подразделение ИВДИВО Бурятия, в ИВДИВО каждого и с благодарностью выходим из практики. Аминь.</w:t>
      </w:r>
    </w:p>
    <w:p w:rsidR="00A969F7" w:rsidRPr="00164779" w:rsidRDefault="00A969F7" w:rsidP="005C7AF4">
      <w:pPr>
        <w:spacing w:after="0"/>
        <w:jc w:val="both"/>
        <w:rPr>
          <w:rFonts w:ascii="Times New Roman" w:hAnsi="Times New Roman" w:cs="Times New Roman"/>
          <w:i/>
          <w:iCs/>
          <w:sz w:val="20"/>
          <w:szCs w:val="20"/>
        </w:rPr>
      </w:pPr>
      <w:r w:rsidRPr="00164779">
        <w:rPr>
          <w:rFonts w:ascii="Times New Roman" w:hAnsi="Times New Roman" w:cs="Times New Roman"/>
          <w:i/>
          <w:iCs/>
          <w:sz w:val="20"/>
          <w:szCs w:val="20"/>
        </w:rPr>
        <w:t xml:space="preserve">Набор практики: Аватаресса ИВО Академии Синтез-Философии ИВО ИВАС </w:t>
      </w:r>
      <w:proofErr w:type="spellStart"/>
      <w:r w:rsidRPr="00164779">
        <w:rPr>
          <w:rFonts w:ascii="Times New Roman" w:hAnsi="Times New Roman" w:cs="Times New Roman"/>
          <w:i/>
          <w:iCs/>
          <w:sz w:val="20"/>
          <w:szCs w:val="20"/>
        </w:rPr>
        <w:t>Мории</w:t>
      </w:r>
      <w:proofErr w:type="spellEnd"/>
      <w:r w:rsidRPr="00164779">
        <w:rPr>
          <w:rFonts w:ascii="Times New Roman" w:hAnsi="Times New Roman" w:cs="Times New Roman"/>
          <w:i/>
          <w:iCs/>
          <w:sz w:val="20"/>
          <w:szCs w:val="20"/>
        </w:rPr>
        <w:t xml:space="preserve"> ИВАС Кут Хуми,</w:t>
      </w:r>
    </w:p>
    <w:p w:rsidR="009A2B81" w:rsidRDefault="00A969F7" w:rsidP="009A2B81">
      <w:pPr>
        <w:rPr>
          <w:rFonts w:ascii="Times New Roman" w:hAnsi="Times New Roman" w:cs="Times New Roman"/>
          <w:i/>
          <w:iCs/>
          <w:sz w:val="20"/>
          <w:szCs w:val="20"/>
        </w:rPr>
      </w:pPr>
      <w:r w:rsidRPr="00164779">
        <w:rPr>
          <w:rFonts w:ascii="Times New Roman" w:hAnsi="Times New Roman" w:cs="Times New Roman"/>
          <w:i/>
          <w:iCs/>
          <w:sz w:val="20"/>
          <w:szCs w:val="20"/>
        </w:rPr>
        <w:t xml:space="preserve">Глава </w:t>
      </w:r>
      <w:proofErr w:type="spellStart"/>
      <w:r w:rsidRPr="00164779">
        <w:rPr>
          <w:rFonts w:ascii="Times New Roman" w:hAnsi="Times New Roman" w:cs="Times New Roman"/>
          <w:i/>
          <w:iCs/>
          <w:sz w:val="20"/>
          <w:szCs w:val="20"/>
        </w:rPr>
        <w:t>Парадигмального</w:t>
      </w:r>
      <w:proofErr w:type="spellEnd"/>
      <w:r w:rsidRPr="00164779">
        <w:rPr>
          <w:rFonts w:ascii="Times New Roman" w:hAnsi="Times New Roman" w:cs="Times New Roman"/>
          <w:i/>
          <w:iCs/>
          <w:sz w:val="20"/>
          <w:szCs w:val="20"/>
        </w:rPr>
        <w:t xml:space="preserve"> Совета подразделения ИВДИВО </w:t>
      </w:r>
      <w:proofErr w:type="spellStart"/>
      <w:r w:rsidRPr="00164779">
        <w:rPr>
          <w:rFonts w:ascii="Times New Roman" w:hAnsi="Times New Roman" w:cs="Times New Roman"/>
          <w:i/>
          <w:iCs/>
          <w:sz w:val="20"/>
          <w:szCs w:val="20"/>
        </w:rPr>
        <w:t>Маншеева</w:t>
      </w:r>
      <w:proofErr w:type="spellEnd"/>
      <w:r w:rsidRPr="00164779">
        <w:rPr>
          <w:rFonts w:ascii="Times New Roman" w:hAnsi="Times New Roman" w:cs="Times New Roman"/>
          <w:i/>
          <w:iCs/>
          <w:sz w:val="20"/>
          <w:szCs w:val="20"/>
        </w:rPr>
        <w:t xml:space="preserve"> Татьяна</w:t>
      </w:r>
      <w:r w:rsidR="005F6FA5">
        <w:rPr>
          <w:rFonts w:ascii="Times New Roman" w:hAnsi="Times New Roman" w:cs="Times New Roman"/>
          <w:i/>
          <w:iCs/>
          <w:sz w:val="20"/>
          <w:szCs w:val="20"/>
        </w:rPr>
        <w:t xml:space="preserve"> </w:t>
      </w:r>
      <w:r w:rsidRPr="00164779">
        <w:rPr>
          <w:rFonts w:ascii="Times New Roman" w:hAnsi="Times New Roman" w:cs="Times New Roman"/>
          <w:i/>
          <w:iCs/>
          <w:sz w:val="20"/>
          <w:szCs w:val="20"/>
        </w:rPr>
        <w:t>Сдано Кут Хуми: 26.11.2024</w:t>
      </w:r>
    </w:p>
    <w:p w:rsidR="00490C48" w:rsidRDefault="001E2132" w:rsidP="00910137">
      <w:pPr>
        <w:spacing w:after="0"/>
        <w:rPr>
          <w:rFonts w:ascii="Times New Roman" w:hAnsi="Times New Roman" w:cs="Times New Roman"/>
          <w:b/>
          <w:iCs/>
          <w:sz w:val="24"/>
          <w:szCs w:val="24"/>
        </w:rPr>
      </w:pPr>
      <w:r w:rsidRPr="00490C48">
        <w:rPr>
          <w:rFonts w:ascii="Times New Roman" w:hAnsi="Times New Roman" w:cs="Times New Roman"/>
          <w:b/>
          <w:iCs/>
          <w:sz w:val="24"/>
          <w:szCs w:val="24"/>
        </w:rPr>
        <w:t>2 день 1 часть</w:t>
      </w:r>
    </w:p>
    <w:p w:rsidR="009A2B81" w:rsidRPr="007E61D4" w:rsidRDefault="001E2132" w:rsidP="00910137">
      <w:pPr>
        <w:spacing w:after="0"/>
        <w:rPr>
          <w:rFonts w:ascii="Times New Roman" w:hAnsi="Times New Roman" w:cs="Times New Roman"/>
          <w:b/>
          <w:bCs/>
          <w:sz w:val="24"/>
          <w:szCs w:val="24"/>
        </w:rPr>
      </w:pPr>
      <w:r w:rsidRPr="00490C48">
        <w:rPr>
          <w:rFonts w:ascii="Times New Roman" w:hAnsi="Times New Roman"/>
          <w:b/>
          <w:sz w:val="24"/>
          <w:szCs w:val="24"/>
        </w:rPr>
        <w:t>01:15:05-01:48:59</w:t>
      </w:r>
      <w:r w:rsidR="00167D49">
        <w:rPr>
          <w:rFonts w:ascii="Times New Roman" w:hAnsi="Times New Roman"/>
          <w:b/>
          <w:sz w:val="24"/>
          <w:szCs w:val="24"/>
        </w:rPr>
        <w:t xml:space="preserve">     </w:t>
      </w:r>
    </w:p>
    <w:p w:rsidR="009A2B81" w:rsidRPr="001B309E" w:rsidRDefault="009A2B81" w:rsidP="00910137">
      <w:pPr>
        <w:spacing w:after="0"/>
        <w:rPr>
          <w:rFonts w:ascii="Times New Roman" w:hAnsi="Times New Roman" w:cs="Times New Roman"/>
          <w:b/>
          <w:sz w:val="24"/>
          <w:szCs w:val="24"/>
        </w:rPr>
      </w:pPr>
      <w:r w:rsidRPr="007E61D4">
        <w:rPr>
          <w:rFonts w:ascii="Times New Roman" w:hAnsi="Times New Roman" w:cs="Times New Roman"/>
          <w:b/>
          <w:bCs/>
          <w:sz w:val="24"/>
          <w:szCs w:val="24"/>
        </w:rPr>
        <w:t>Практика 8</w:t>
      </w:r>
      <w:r w:rsidR="00490C48">
        <w:rPr>
          <w:rFonts w:ascii="Times New Roman" w:hAnsi="Times New Roman" w:cs="Times New Roman"/>
          <w:b/>
          <w:bCs/>
          <w:sz w:val="24"/>
          <w:szCs w:val="24"/>
        </w:rPr>
        <w:t xml:space="preserve">. </w:t>
      </w:r>
      <w:r w:rsidR="00FE5822">
        <w:rPr>
          <w:rFonts w:ascii="Times New Roman" w:hAnsi="Times New Roman" w:cs="Times New Roman"/>
          <w:b/>
          <w:bCs/>
          <w:sz w:val="24"/>
          <w:szCs w:val="24"/>
        </w:rPr>
        <w:t>Тренинг по прочтению К</w:t>
      </w:r>
      <w:r w:rsidR="001B309E">
        <w:rPr>
          <w:rFonts w:ascii="Times New Roman" w:hAnsi="Times New Roman" w:cs="Times New Roman"/>
          <w:b/>
          <w:bCs/>
          <w:sz w:val="24"/>
          <w:szCs w:val="24"/>
        </w:rPr>
        <w:t xml:space="preserve">ниги Посвящённого ИВО. Стяжание Меча Посвящённого. </w:t>
      </w:r>
      <w:r w:rsidR="001B309E" w:rsidRPr="001B309E">
        <w:rPr>
          <w:rFonts w:ascii="Times New Roman" w:hAnsi="Times New Roman" w:cs="Times New Roman"/>
          <w:b/>
          <w:iCs/>
          <w:sz w:val="24"/>
          <w:szCs w:val="24"/>
        </w:rPr>
        <w:t>Стяжание 16384-х Частей Человека</w:t>
      </w:r>
      <w:r w:rsidR="00FE5822">
        <w:rPr>
          <w:rFonts w:ascii="Times New Roman" w:hAnsi="Times New Roman" w:cs="Times New Roman"/>
          <w:b/>
          <w:iCs/>
          <w:sz w:val="24"/>
          <w:szCs w:val="24"/>
        </w:rPr>
        <w:t xml:space="preserve"> Метагалактики, Плана Синтеза Человека Метагалактики. </w:t>
      </w:r>
      <w:proofErr w:type="gramStart"/>
      <w:r w:rsidR="00FE5822">
        <w:rPr>
          <w:rFonts w:ascii="Times New Roman" w:hAnsi="Times New Roman" w:cs="Times New Roman"/>
          <w:b/>
          <w:iCs/>
          <w:sz w:val="24"/>
          <w:szCs w:val="24"/>
        </w:rPr>
        <w:t xml:space="preserve">Стяжание </w:t>
      </w:r>
      <w:r w:rsidR="001B309E" w:rsidRPr="001B309E">
        <w:rPr>
          <w:rFonts w:ascii="Times New Roman" w:hAnsi="Times New Roman" w:cs="Times New Roman"/>
          <w:b/>
          <w:iCs/>
          <w:sz w:val="24"/>
          <w:szCs w:val="24"/>
        </w:rPr>
        <w:t xml:space="preserve"> 512</w:t>
      </w:r>
      <w:proofErr w:type="gramEnd"/>
      <w:r w:rsidR="001B309E" w:rsidRPr="001B309E">
        <w:rPr>
          <w:rFonts w:ascii="Times New Roman" w:hAnsi="Times New Roman" w:cs="Times New Roman"/>
          <w:b/>
          <w:iCs/>
          <w:sz w:val="24"/>
          <w:szCs w:val="24"/>
        </w:rPr>
        <w:t>-и Ч</w:t>
      </w:r>
      <w:r w:rsidR="001B309E">
        <w:rPr>
          <w:rFonts w:ascii="Times New Roman" w:hAnsi="Times New Roman" w:cs="Times New Roman"/>
          <w:b/>
          <w:iCs/>
          <w:sz w:val="24"/>
          <w:szCs w:val="24"/>
        </w:rPr>
        <w:t xml:space="preserve">астей  </w:t>
      </w:r>
      <w:r w:rsidR="001B309E" w:rsidRPr="001B309E">
        <w:rPr>
          <w:rFonts w:ascii="Times New Roman" w:hAnsi="Times New Roman" w:cs="Times New Roman"/>
          <w:b/>
          <w:iCs/>
          <w:sz w:val="24"/>
          <w:szCs w:val="24"/>
        </w:rPr>
        <w:t>Посвящённого</w:t>
      </w:r>
      <w:r w:rsidR="00FE5822">
        <w:rPr>
          <w:rFonts w:ascii="Times New Roman" w:hAnsi="Times New Roman" w:cs="Times New Roman"/>
          <w:b/>
          <w:iCs/>
          <w:sz w:val="24"/>
          <w:szCs w:val="24"/>
        </w:rPr>
        <w:t xml:space="preserve"> Метагалактики.</w:t>
      </w:r>
    </w:p>
    <w:p w:rsidR="009A2B81" w:rsidRDefault="009A2B81" w:rsidP="009A2B81">
      <w:pPr>
        <w:jc w:val="both"/>
        <w:rPr>
          <w:rFonts w:ascii="Times New Roman" w:hAnsi="Times New Roman" w:cs="Times New Roman"/>
          <w:i/>
          <w:iCs/>
          <w:sz w:val="24"/>
          <w:szCs w:val="24"/>
        </w:rPr>
      </w:pPr>
      <w:r w:rsidRPr="007E61D4">
        <w:rPr>
          <w:rFonts w:ascii="Times New Roman" w:hAnsi="Times New Roman" w:cs="Times New Roman"/>
          <w:i/>
          <w:iCs/>
          <w:sz w:val="24"/>
          <w:szCs w:val="24"/>
        </w:rPr>
        <w:t>Мы с вами возжигаемся всей концентрацией Огня и Си</w:t>
      </w:r>
      <w:r w:rsidR="00490C48">
        <w:rPr>
          <w:rFonts w:ascii="Times New Roman" w:hAnsi="Times New Roman" w:cs="Times New Roman"/>
          <w:i/>
          <w:iCs/>
          <w:sz w:val="24"/>
          <w:szCs w:val="24"/>
        </w:rPr>
        <w:t>нтеза в каждом из нас, всем Огнём первого дня Синтеза и Огнё</w:t>
      </w:r>
      <w:r w:rsidRPr="007E61D4">
        <w:rPr>
          <w:rFonts w:ascii="Times New Roman" w:hAnsi="Times New Roman" w:cs="Times New Roman"/>
          <w:i/>
          <w:iCs/>
          <w:sz w:val="24"/>
          <w:szCs w:val="24"/>
        </w:rPr>
        <w:t xml:space="preserve">м ночной подготовки в теле каждого из нас, активируем Чашу </w:t>
      </w:r>
      <w:proofErr w:type="spellStart"/>
      <w:r w:rsidRPr="007E61D4">
        <w:rPr>
          <w:rFonts w:ascii="Times New Roman" w:hAnsi="Times New Roman" w:cs="Times New Roman"/>
          <w:i/>
          <w:iCs/>
          <w:sz w:val="24"/>
          <w:szCs w:val="24"/>
        </w:rPr>
        <w:t>Хум</w:t>
      </w:r>
      <w:proofErr w:type="spellEnd"/>
      <w:r w:rsidR="003E6D17">
        <w:rPr>
          <w:rFonts w:ascii="Times New Roman" w:hAnsi="Times New Roman" w:cs="Times New Roman"/>
          <w:i/>
          <w:iCs/>
          <w:sz w:val="24"/>
          <w:szCs w:val="24"/>
        </w:rPr>
        <w:t>.</w:t>
      </w:r>
      <w:r>
        <w:rPr>
          <w:rFonts w:ascii="Times New Roman" w:hAnsi="Times New Roman" w:cs="Times New Roman"/>
          <w:i/>
          <w:iCs/>
          <w:sz w:val="24"/>
          <w:szCs w:val="24"/>
        </w:rPr>
        <w:t xml:space="preserve"> </w:t>
      </w:r>
      <w:r w:rsidR="003E6D17">
        <w:rPr>
          <w:rFonts w:ascii="Times New Roman" w:hAnsi="Times New Roman" w:cs="Times New Roman"/>
          <w:i/>
          <w:iCs/>
          <w:sz w:val="24"/>
          <w:szCs w:val="24"/>
        </w:rPr>
        <w:t>В</w:t>
      </w:r>
      <w:r w:rsidRPr="007E61D4">
        <w:rPr>
          <w:rFonts w:ascii="Times New Roman" w:hAnsi="Times New Roman" w:cs="Times New Roman"/>
          <w:i/>
          <w:iCs/>
          <w:sz w:val="24"/>
          <w:szCs w:val="24"/>
        </w:rPr>
        <w:t xml:space="preserve">есь Огонь, </w:t>
      </w:r>
      <w:r>
        <w:rPr>
          <w:rFonts w:ascii="Times New Roman" w:hAnsi="Times New Roman" w:cs="Times New Roman"/>
          <w:i/>
          <w:iCs/>
          <w:sz w:val="24"/>
          <w:szCs w:val="24"/>
        </w:rPr>
        <w:t>ко</w:t>
      </w:r>
      <w:r w:rsidRPr="007E61D4">
        <w:rPr>
          <w:rFonts w:ascii="Times New Roman" w:hAnsi="Times New Roman" w:cs="Times New Roman"/>
          <w:i/>
          <w:iCs/>
          <w:sz w:val="24"/>
          <w:szCs w:val="24"/>
        </w:rPr>
        <w:t xml:space="preserve">торый есть в Чаше </w:t>
      </w:r>
      <w:proofErr w:type="spellStart"/>
      <w:r w:rsidRPr="007E61D4">
        <w:rPr>
          <w:rFonts w:ascii="Times New Roman" w:hAnsi="Times New Roman" w:cs="Times New Roman"/>
          <w:i/>
          <w:iCs/>
          <w:sz w:val="24"/>
          <w:szCs w:val="24"/>
        </w:rPr>
        <w:t>Хум</w:t>
      </w:r>
      <w:proofErr w:type="spellEnd"/>
      <w:r w:rsidRPr="007E61D4">
        <w:rPr>
          <w:rFonts w:ascii="Times New Roman" w:hAnsi="Times New Roman" w:cs="Times New Roman"/>
          <w:i/>
          <w:iCs/>
          <w:sz w:val="24"/>
          <w:szCs w:val="24"/>
        </w:rPr>
        <w:t>, мы распускаем по всему телу,</w:t>
      </w:r>
      <w:r>
        <w:rPr>
          <w:rFonts w:ascii="Times New Roman" w:hAnsi="Times New Roman" w:cs="Times New Roman"/>
          <w:i/>
          <w:iCs/>
          <w:sz w:val="24"/>
          <w:szCs w:val="24"/>
        </w:rPr>
        <w:t xml:space="preserve"> </w:t>
      </w:r>
      <w:r w:rsidR="003E6D17">
        <w:rPr>
          <w:rFonts w:ascii="Times New Roman" w:hAnsi="Times New Roman" w:cs="Times New Roman"/>
          <w:i/>
          <w:iCs/>
          <w:sz w:val="24"/>
          <w:szCs w:val="24"/>
        </w:rPr>
        <w:t xml:space="preserve">активируем </w:t>
      </w:r>
      <w:proofErr w:type="spellStart"/>
      <w:r w:rsidR="003E6D17">
        <w:rPr>
          <w:rFonts w:ascii="Times New Roman" w:hAnsi="Times New Roman" w:cs="Times New Roman"/>
          <w:i/>
          <w:iCs/>
          <w:sz w:val="24"/>
          <w:szCs w:val="24"/>
        </w:rPr>
        <w:t>пламена</w:t>
      </w:r>
      <w:proofErr w:type="spellEnd"/>
      <w:r w:rsidR="003E6D17">
        <w:rPr>
          <w:rFonts w:ascii="Times New Roman" w:hAnsi="Times New Roman" w:cs="Times New Roman"/>
          <w:i/>
          <w:iCs/>
          <w:sz w:val="24"/>
          <w:szCs w:val="24"/>
        </w:rPr>
        <w:t xml:space="preserve"> Монады, </w:t>
      </w:r>
      <w:r w:rsidRPr="007E61D4">
        <w:rPr>
          <w:rFonts w:ascii="Times New Roman" w:hAnsi="Times New Roman" w:cs="Times New Roman"/>
          <w:i/>
          <w:iCs/>
          <w:sz w:val="24"/>
          <w:szCs w:val="24"/>
        </w:rPr>
        <w:t>ра</w:t>
      </w:r>
      <w:r w:rsidR="00490C48">
        <w:rPr>
          <w:rFonts w:ascii="Times New Roman" w:hAnsi="Times New Roman" w:cs="Times New Roman"/>
          <w:i/>
          <w:iCs/>
          <w:sz w:val="24"/>
          <w:szCs w:val="24"/>
        </w:rPr>
        <w:t>звё</w:t>
      </w:r>
      <w:r w:rsidRPr="007E61D4">
        <w:rPr>
          <w:rFonts w:ascii="Times New Roman" w:hAnsi="Times New Roman" w:cs="Times New Roman"/>
          <w:i/>
          <w:iCs/>
          <w:sz w:val="24"/>
          <w:szCs w:val="24"/>
        </w:rPr>
        <w:t xml:space="preserve">ртываем Омегу </w:t>
      </w:r>
      <w:r w:rsidR="003E6D17">
        <w:rPr>
          <w:rFonts w:ascii="Times New Roman" w:hAnsi="Times New Roman" w:cs="Times New Roman"/>
          <w:i/>
          <w:iCs/>
          <w:sz w:val="24"/>
          <w:szCs w:val="24"/>
        </w:rPr>
        <w:t>в каждом</w:t>
      </w:r>
      <w:r w:rsidRPr="007E61D4">
        <w:rPr>
          <w:rFonts w:ascii="Times New Roman" w:hAnsi="Times New Roman" w:cs="Times New Roman"/>
          <w:i/>
          <w:iCs/>
          <w:sz w:val="24"/>
          <w:szCs w:val="24"/>
        </w:rPr>
        <w:t xml:space="preserve"> из нас,</w:t>
      </w:r>
      <w:r>
        <w:rPr>
          <w:rFonts w:ascii="Times New Roman" w:hAnsi="Times New Roman" w:cs="Times New Roman"/>
          <w:i/>
          <w:iCs/>
          <w:sz w:val="24"/>
          <w:szCs w:val="24"/>
        </w:rPr>
        <w:t xml:space="preserve"> </w:t>
      </w:r>
      <w:r w:rsidR="00490C48">
        <w:rPr>
          <w:rFonts w:ascii="Times New Roman" w:hAnsi="Times New Roman" w:cs="Times New Roman"/>
          <w:i/>
          <w:iCs/>
          <w:sz w:val="24"/>
          <w:szCs w:val="24"/>
        </w:rPr>
        <w:t>проживая жизнь Посвящё</w:t>
      </w:r>
      <w:r w:rsidRPr="007E61D4">
        <w:rPr>
          <w:rFonts w:ascii="Times New Roman" w:hAnsi="Times New Roman" w:cs="Times New Roman"/>
          <w:i/>
          <w:iCs/>
          <w:sz w:val="24"/>
          <w:szCs w:val="24"/>
        </w:rPr>
        <w:t>нного. И мы синтезируемся с Изначально Вышестоящим Аватаром Синтеза Кут Хуми Метагалактики Ф</w:t>
      </w:r>
      <w:r w:rsidR="00490C48">
        <w:rPr>
          <w:rFonts w:ascii="Times New Roman" w:hAnsi="Times New Roman" w:cs="Times New Roman"/>
          <w:i/>
          <w:iCs/>
          <w:sz w:val="24"/>
          <w:szCs w:val="24"/>
        </w:rPr>
        <w:t>а и переходим в зал ИВДИВО 16320-</w:t>
      </w:r>
      <w:r w:rsidRPr="007E61D4">
        <w:rPr>
          <w:rFonts w:ascii="Times New Roman" w:hAnsi="Times New Roman" w:cs="Times New Roman"/>
          <w:i/>
          <w:iCs/>
          <w:sz w:val="24"/>
          <w:szCs w:val="24"/>
        </w:rPr>
        <w:t>й реальности</w:t>
      </w:r>
      <w:r w:rsidR="00490C48">
        <w:rPr>
          <w:rFonts w:ascii="Times New Roman" w:hAnsi="Times New Roman" w:cs="Times New Roman"/>
          <w:i/>
          <w:iCs/>
          <w:sz w:val="24"/>
          <w:szCs w:val="24"/>
        </w:rPr>
        <w:t>,</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становясь в кабинете пред Изначально Вышестоящим Аватаром Синтеза Кут Хуми</w:t>
      </w:r>
      <w:r w:rsidR="00490C48">
        <w:rPr>
          <w:rFonts w:ascii="Times New Roman" w:hAnsi="Times New Roman" w:cs="Times New Roman"/>
          <w:i/>
          <w:iCs/>
          <w:sz w:val="24"/>
          <w:szCs w:val="24"/>
        </w:rPr>
        <w:t>,</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 xml:space="preserve">просим Аватара Синтеза Кут Хуми принять каждого из </w:t>
      </w:r>
      <w:proofErr w:type="gramStart"/>
      <w:r w:rsidRPr="007E61D4">
        <w:rPr>
          <w:rFonts w:ascii="Times New Roman" w:hAnsi="Times New Roman" w:cs="Times New Roman"/>
          <w:i/>
          <w:iCs/>
          <w:sz w:val="24"/>
          <w:szCs w:val="24"/>
        </w:rPr>
        <w:t>нас</w:t>
      </w:r>
      <w:r w:rsidR="00490C48">
        <w:rPr>
          <w:rFonts w:ascii="Times New Roman" w:hAnsi="Times New Roman" w:cs="Times New Roman"/>
          <w:i/>
          <w:iCs/>
          <w:sz w:val="24"/>
          <w:szCs w:val="24"/>
        </w:rPr>
        <w:t xml:space="preserve">, </w:t>
      </w:r>
      <w:r w:rsidRPr="007E61D4">
        <w:rPr>
          <w:rFonts w:ascii="Times New Roman" w:hAnsi="Times New Roman" w:cs="Times New Roman"/>
          <w:i/>
          <w:iCs/>
          <w:sz w:val="24"/>
          <w:szCs w:val="24"/>
        </w:rPr>
        <w:t xml:space="preserve"> и</w:t>
      </w:r>
      <w:proofErr w:type="gramEnd"/>
      <w:r w:rsidRPr="007E61D4">
        <w:rPr>
          <w:rFonts w:ascii="Times New Roman" w:hAnsi="Times New Roman" w:cs="Times New Roman"/>
          <w:i/>
          <w:iCs/>
          <w:sz w:val="24"/>
          <w:szCs w:val="24"/>
        </w:rPr>
        <w:t xml:space="preserve"> вот кабинет</w:t>
      </w:r>
      <w:r w:rsidR="00490C48">
        <w:rPr>
          <w:rFonts w:ascii="Times New Roman" w:hAnsi="Times New Roman" w:cs="Times New Roman"/>
          <w:i/>
          <w:iCs/>
          <w:sz w:val="24"/>
          <w:szCs w:val="24"/>
        </w:rPr>
        <w:t>,</w:t>
      </w:r>
      <w:r>
        <w:rPr>
          <w:rFonts w:ascii="Times New Roman" w:hAnsi="Times New Roman" w:cs="Times New Roman"/>
          <w:i/>
          <w:iCs/>
          <w:sz w:val="24"/>
          <w:szCs w:val="24"/>
        </w:rPr>
        <w:t xml:space="preserve"> </w:t>
      </w:r>
      <w:r w:rsidR="003E6D17">
        <w:rPr>
          <w:rFonts w:ascii="Times New Roman" w:hAnsi="Times New Roman" w:cs="Times New Roman"/>
          <w:i/>
          <w:iCs/>
          <w:sz w:val="24"/>
          <w:szCs w:val="24"/>
        </w:rPr>
        <w:t xml:space="preserve">это, </w:t>
      </w:r>
      <w:r w:rsidRPr="007E61D4">
        <w:rPr>
          <w:rFonts w:ascii="Times New Roman" w:hAnsi="Times New Roman" w:cs="Times New Roman"/>
          <w:i/>
          <w:iCs/>
          <w:sz w:val="24"/>
          <w:szCs w:val="24"/>
        </w:rPr>
        <w:t>скажем так, более концентрированное пространство</w:t>
      </w:r>
      <w:r w:rsidR="00490C48">
        <w:rPr>
          <w:rFonts w:ascii="Times New Roman" w:hAnsi="Times New Roman" w:cs="Times New Roman"/>
          <w:i/>
          <w:iCs/>
          <w:sz w:val="24"/>
          <w:szCs w:val="24"/>
        </w:rPr>
        <w:t>,</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оно меньше по размерам.</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В основном мы выходим в з</w:t>
      </w:r>
      <w:r w:rsidR="00490C48">
        <w:rPr>
          <w:rFonts w:ascii="Times New Roman" w:hAnsi="Times New Roman" w:cs="Times New Roman"/>
          <w:i/>
          <w:iCs/>
          <w:sz w:val="24"/>
          <w:szCs w:val="24"/>
        </w:rPr>
        <w:t xml:space="preserve">ал, в кабинет в редких случаях </w:t>
      </w:r>
      <w:proofErr w:type="spellStart"/>
      <w:r w:rsidR="00490C48">
        <w:rPr>
          <w:rFonts w:ascii="Times New Roman" w:hAnsi="Times New Roman" w:cs="Times New Roman"/>
          <w:i/>
          <w:iCs/>
          <w:sz w:val="24"/>
          <w:szCs w:val="24"/>
        </w:rPr>
        <w:t>А</w:t>
      </w:r>
      <w:r w:rsidRPr="007E61D4">
        <w:rPr>
          <w:rFonts w:ascii="Times New Roman" w:hAnsi="Times New Roman" w:cs="Times New Roman"/>
          <w:i/>
          <w:iCs/>
          <w:sz w:val="24"/>
          <w:szCs w:val="24"/>
        </w:rPr>
        <w:t>ватары</w:t>
      </w:r>
      <w:proofErr w:type="spellEnd"/>
      <w:r w:rsidRPr="007E61D4">
        <w:rPr>
          <w:rFonts w:ascii="Times New Roman" w:hAnsi="Times New Roman" w:cs="Times New Roman"/>
          <w:i/>
          <w:iCs/>
          <w:sz w:val="24"/>
          <w:szCs w:val="24"/>
        </w:rPr>
        <w:t xml:space="preserve"> нас принимают. И вот мы разворачиваемся сейчас в этом кабинете пред Аватаром Синтеза Кут Хуми</w:t>
      </w:r>
      <w:r w:rsidR="00490C48">
        <w:rPr>
          <w:rFonts w:ascii="Times New Roman" w:hAnsi="Times New Roman" w:cs="Times New Roman"/>
          <w:i/>
          <w:iCs/>
          <w:sz w:val="24"/>
          <w:szCs w:val="24"/>
        </w:rPr>
        <w:t>,</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смотрим обстановку кабинета. Аватар Синтеза сидит за столом</w:t>
      </w:r>
      <w:r w:rsidR="003E6D17">
        <w:rPr>
          <w:rFonts w:ascii="Times New Roman" w:hAnsi="Times New Roman" w:cs="Times New Roman"/>
          <w:i/>
          <w:iCs/>
          <w:sz w:val="24"/>
          <w:szCs w:val="24"/>
        </w:rPr>
        <w:t xml:space="preserve">, </w:t>
      </w:r>
      <w:r w:rsidRPr="007E61D4">
        <w:rPr>
          <w:rFonts w:ascii="Times New Roman" w:hAnsi="Times New Roman" w:cs="Times New Roman"/>
          <w:i/>
          <w:iCs/>
          <w:sz w:val="24"/>
          <w:szCs w:val="24"/>
        </w:rPr>
        <w:t xml:space="preserve"> и на столе у Аватара Синтеза Кут Хуми лежат папки. Смотрим</w:t>
      </w:r>
      <w:r w:rsidR="00490C48">
        <w:rPr>
          <w:rFonts w:ascii="Times New Roman" w:hAnsi="Times New Roman" w:cs="Times New Roman"/>
          <w:i/>
          <w:iCs/>
          <w:sz w:val="24"/>
          <w:szCs w:val="24"/>
        </w:rPr>
        <w:t xml:space="preserve">, </w:t>
      </w:r>
      <w:r w:rsidRPr="007E61D4">
        <w:rPr>
          <w:rFonts w:ascii="Times New Roman" w:hAnsi="Times New Roman" w:cs="Times New Roman"/>
          <w:i/>
          <w:iCs/>
          <w:sz w:val="24"/>
          <w:szCs w:val="24"/>
        </w:rPr>
        <w:t>как устроен кабинет</w:t>
      </w:r>
      <w:r w:rsidR="00490C48">
        <w:rPr>
          <w:rFonts w:ascii="Times New Roman" w:hAnsi="Times New Roman" w:cs="Times New Roman"/>
          <w:i/>
          <w:iCs/>
          <w:sz w:val="24"/>
          <w:szCs w:val="24"/>
        </w:rPr>
        <w:t>:</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стоит стел</w:t>
      </w:r>
      <w:r>
        <w:rPr>
          <w:rFonts w:ascii="Times New Roman" w:hAnsi="Times New Roman" w:cs="Times New Roman"/>
          <w:i/>
          <w:iCs/>
          <w:sz w:val="24"/>
          <w:szCs w:val="24"/>
        </w:rPr>
        <w:t>л</w:t>
      </w:r>
      <w:r w:rsidR="003E6D17">
        <w:rPr>
          <w:rFonts w:ascii="Times New Roman" w:hAnsi="Times New Roman" w:cs="Times New Roman"/>
          <w:i/>
          <w:iCs/>
          <w:sz w:val="24"/>
          <w:szCs w:val="24"/>
        </w:rPr>
        <w:t>аж с книгами,</w:t>
      </w:r>
      <w:r w:rsidR="00490C48">
        <w:rPr>
          <w:rFonts w:ascii="Times New Roman" w:hAnsi="Times New Roman" w:cs="Times New Roman"/>
          <w:i/>
          <w:iCs/>
          <w:sz w:val="24"/>
          <w:szCs w:val="24"/>
        </w:rPr>
        <w:t xml:space="preserve"> е</w:t>
      </w:r>
      <w:r w:rsidRPr="007E61D4">
        <w:rPr>
          <w:rFonts w:ascii="Times New Roman" w:hAnsi="Times New Roman" w:cs="Times New Roman"/>
          <w:i/>
          <w:iCs/>
          <w:sz w:val="24"/>
          <w:szCs w:val="24"/>
        </w:rPr>
        <w:t>сть небольшая</w:t>
      </w:r>
      <w:r w:rsidR="00490C48">
        <w:rPr>
          <w:rFonts w:ascii="Times New Roman" w:hAnsi="Times New Roman" w:cs="Times New Roman"/>
          <w:i/>
          <w:iCs/>
          <w:sz w:val="24"/>
          <w:szCs w:val="24"/>
        </w:rPr>
        <w:t>,</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скажем так</w:t>
      </w:r>
      <w:r w:rsidR="00490C48">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биб</w:t>
      </w:r>
      <w:r w:rsidR="00490C48">
        <w:rPr>
          <w:rFonts w:ascii="Times New Roman" w:hAnsi="Times New Roman" w:cs="Times New Roman"/>
          <w:i/>
          <w:iCs/>
          <w:sz w:val="24"/>
          <w:szCs w:val="24"/>
        </w:rPr>
        <w:t xml:space="preserve">лиотека. И мы направляем </w:t>
      </w:r>
      <w:proofErr w:type="spellStart"/>
      <w:r w:rsidR="00490C48">
        <w:rPr>
          <w:rFonts w:ascii="Times New Roman" w:hAnsi="Times New Roman" w:cs="Times New Roman"/>
          <w:i/>
          <w:iCs/>
          <w:sz w:val="24"/>
          <w:szCs w:val="24"/>
        </w:rPr>
        <w:t>А</w:t>
      </w:r>
      <w:r w:rsidRPr="007E61D4">
        <w:rPr>
          <w:rFonts w:ascii="Times New Roman" w:hAnsi="Times New Roman" w:cs="Times New Roman"/>
          <w:i/>
          <w:iCs/>
          <w:sz w:val="24"/>
          <w:szCs w:val="24"/>
        </w:rPr>
        <w:t>ватару</w:t>
      </w:r>
      <w:proofErr w:type="spellEnd"/>
      <w:r w:rsidRPr="007E61D4">
        <w:rPr>
          <w:rFonts w:ascii="Times New Roman" w:hAnsi="Times New Roman" w:cs="Times New Roman"/>
          <w:i/>
          <w:iCs/>
          <w:sz w:val="24"/>
          <w:szCs w:val="24"/>
        </w:rPr>
        <w:t xml:space="preserve"> Синтеза </w:t>
      </w:r>
      <w:r w:rsidR="003E6D17">
        <w:rPr>
          <w:rFonts w:ascii="Times New Roman" w:hAnsi="Times New Roman" w:cs="Times New Roman"/>
          <w:i/>
          <w:iCs/>
          <w:sz w:val="24"/>
          <w:szCs w:val="24"/>
        </w:rPr>
        <w:t xml:space="preserve">Кут Хуми </w:t>
      </w:r>
      <w:r w:rsidRPr="007E61D4">
        <w:rPr>
          <w:rFonts w:ascii="Times New Roman" w:hAnsi="Times New Roman" w:cs="Times New Roman"/>
          <w:i/>
          <w:iCs/>
          <w:sz w:val="24"/>
          <w:szCs w:val="24"/>
        </w:rPr>
        <w:t>весь наш Огонь и Синтез из тела каждого из нас</w:t>
      </w:r>
      <w:r w:rsidR="00490C48">
        <w:rPr>
          <w:rFonts w:ascii="Times New Roman" w:hAnsi="Times New Roman" w:cs="Times New Roman"/>
          <w:i/>
          <w:iCs/>
          <w:sz w:val="24"/>
          <w:szCs w:val="24"/>
        </w:rPr>
        <w:t>, и А</w:t>
      </w:r>
      <w:r w:rsidRPr="007E61D4">
        <w:rPr>
          <w:rFonts w:ascii="Times New Roman" w:hAnsi="Times New Roman" w:cs="Times New Roman"/>
          <w:i/>
          <w:iCs/>
          <w:sz w:val="24"/>
          <w:szCs w:val="24"/>
        </w:rPr>
        <w:t>ватар Синтеза Кут Хуми в ответ направляет нам Синтез Синтеза</w:t>
      </w:r>
      <w:r w:rsidR="00490C48">
        <w:rPr>
          <w:rFonts w:ascii="Times New Roman" w:hAnsi="Times New Roman" w:cs="Times New Roman"/>
          <w:i/>
          <w:iCs/>
          <w:sz w:val="24"/>
          <w:szCs w:val="24"/>
        </w:rPr>
        <w:t>.</w:t>
      </w:r>
      <w:r w:rsidR="00E460D6">
        <w:rPr>
          <w:rFonts w:ascii="Times New Roman" w:hAnsi="Times New Roman" w:cs="Times New Roman"/>
          <w:i/>
          <w:iCs/>
          <w:sz w:val="24"/>
          <w:szCs w:val="24"/>
        </w:rPr>
        <w:t xml:space="preserve"> И</w:t>
      </w:r>
      <w:r w:rsidRPr="007E61D4">
        <w:rPr>
          <w:rFonts w:ascii="Times New Roman" w:hAnsi="Times New Roman" w:cs="Times New Roman"/>
          <w:i/>
          <w:iCs/>
          <w:sz w:val="24"/>
          <w:szCs w:val="24"/>
        </w:rPr>
        <w:t xml:space="preserve"> мы встраиваемся в эту волну</w:t>
      </w:r>
      <w:r w:rsidR="00E460D6">
        <w:rPr>
          <w:rFonts w:ascii="Times New Roman" w:hAnsi="Times New Roman" w:cs="Times New Roman"/>
          <w:i/>
          <w:iCs/>
          <w:sz w:val="24"/>
          <w:szCs w:val="24"/>
        </w:rPr>
        <w:t xml:space="preserve"> Огня и  Синтеза, и впитываем её</w:t>
      </w:r>
      <w:r w:rsidRPr="007E61D4">
        <w:rPr>
          <w:rFonts w:ascii="Times New Roman" w:hAnsi="Times New Roman" w:cs="Times New Roman"/>
          <w:i/>
          <w:iCs/>
          <w:sz w:val="24"/>
          <w:szCs w:val="24"/>
        </w:rPr>
        <w:t xml:space="preserve"> всем телом</w:t>
      </w:r>
      <w:r w:rsidR="00E460D6">
        <w:rPr>
          <w:rFonts w:ascii="Times New Roman" w:hAnsi="Times New Roman" w:cs="Times New Roman"/>
          <w:i/>
          <w:iCs/>
          <w:sz w:val="24"/>
          <w:szCs w:val="24"/>
        </w:rPr>
        <w:t>,</w:t>
      </w:r>
      <w:r>
        <w:rPr>
          <w:rFonts w:ascii="Times New Roman" w:hAnsi="Times New Roman" w:cs="Times New Roman"/>
          <w:i/>
          <w:iCs/>
          <w:sz w:val="24"/>
          <w:szCs w:val="24"/>
        </w:rPr>
        <w:t xml:space="preserve"> </w:t>
      </w:r>
      <w:r w:rsidR="00E460D6">
        <w:rPr>
          <w:rFonts w:ascii="Times New Roman" w:hAnsi="Times New Roman" w:cs="Times New Roman"/>
          <w:i/>
          <w:iCs/>
          <w:sz w:val="24"/>
          <w:szCs w:val="24"/>
        </w:rPr>
        <w:t>оформляемся формой Посвящё</w:t>
      </w:r>
      <w:r w:rsidRPr="007E61D4">
        <w:rPr>
          <w:rFonts w:ascii="Times New Roman" w:hAnsi="Times New Roman" w:cs="Times New Roman"/>
          <w:i/>
          <w:iCs/>
          <w:sz w:val="24"/>
          <w:szCs w:val="24"/>
        </w:rPr>
        <w:t>нног</w:t>
      </w:r>
      <w:r w:rsidR="00E460D6">
        <w:rPr>
          <w:rFonts w:ascii="Times New Roman" w:hAnsi="Times New Roman" w:cs="Times New Roman"/>
          <w:i/>
          <w:iCs/>
          <w:sz w:val="24"/>
          <w:szCs w:val="24"/>
        </w:rPr>
        <w:t>о</w:t>
      </w:r>
      <w:r w:rsidRPr="007E61D4">
        <w:rPr>
          <w:rFonts w:ascii="Times New Roman" w:hAnsi="Times New Roman" w:cs="Times New Roman"/>
          <w:i/>
          <w:iCs/>
          <w:sz w:val="24"/>
          <w:szCs w:val="24"/>
        </w:rPr>
        <w:t xml:space="preserve"> и вспыхиваем искрой Огня Кут Хуми в </w:t>
      </w:r>
      <w:proofErr w:type="spellStart"/>
      <w:r w:rsidRPr="007E61D4">
        <w:rPr>
          <w:rFonts w:ascii="Times New Roman" w:hAnsi="Times New Roman" w:cs="Times New Roman"/>
          <w:i/>
          <w:iCs/>
          <w:sz w:val="24"/>
          <w:szCs w:val="24"/>
        </w:rPr>
        <w:t>Хум</w:t>
      </w:r>
      <w:proofErr w:type="spellEnd"/>
      <w:r w:rsidRPr="007E61D4">
        <w:rPr>
          <w:rFonts w:ascii="Times New Roman" w:hAnsi="Times New Roman" w:cs="Times New Roman"/>
          <w:i/>
          <w:iCs/>
          <w:sz w:val="24"/>
          <w:szCs w:val="24"/>
        </w:rPr>
        <w:t xml:space="preserve"> каждого из нас. И вот сейчас Аватар Синтеза Кут Хуми предлагает каждому из нас сесть в кресло, и вот смотрите, мы вышли сейчас командой</w:t>
      </w:r>
      <w:r w:rsidR="00E460D6">
        <w:rPr>
          <w:rFonts w:ascii="Times New Roman" w:hAnsi="Times New Roman" w:cs="Times New Roman"/>
          <w:i/>
          <w:iCs/>
          <w:sz w:val="24"/>
          <w:szCs w:val="24"/>
        </w:rPr>
        <w:t>,</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но развернута многомерность,</w:t>
      </w:r>
      <w:r>
        <w:rPr>
          <w:rFonts w:ascii="Times New Roman" w:hAnsi="Times New Roman" w:cs="Times New Roman"/>
          <w:i/>
          <w:iCs/>
          <w:sz w:val="24"/>
          <w:szCs w:val="24"/>
        </w:rPr>
        <w:t xml:space="preserve"> </w:t>
      </w:r>
      <w:r w:rsidR="003E6D17">
        <w:rPr>
          <w:rFonts w:ascii="Times New Roman" w:hAnsi="Times New Roman" w:cs="Times New Roman"/>
          <w:i/>
          <w:iCs/>
          <w:sz w:val="24"/>
          <w:szCs w:val="24"/>
        </w:rPr>
        <w:t xml:space="preserve">знаете, </w:t>
      </w:r>
      <w:r w:rsidRPr="007E61D4">
        <w:rPr>
          <w:rFonts w:ascii="Times New Roman" w:hAnsi="Times New Roman" w:cs="Times New Roman"/>
          <w:i/>
          <w:iCs/>
          <w:sz w:val="24"/>
          <w:szCs w:val="24"/>
        </w:rPr>
        <w:t>много р</w:t>
      </w:r>
      <w:r w:rsidR="00E460D6">
        <w:rPr>
          <w:rFonts w:ascii="Times New Roman" w:hAnsi="Times New Roman" w:cs="Times New Roman"/>
          <w:i/>
          <w:iCs/>
          <w:sz w:val="24"/>
          <w:szCs w:val="24"/>
        </w:rPr>
        <w:t>азных залов, они как бы в одном. И</w:t>
      </w:r>
      <w:r w:rsidRPr="007E61D4">
        <w:rPr>
          <w:rFonts w:ascii="Times New Roman" w:hAnsi="Times New Roman" w:cs="Times New Roman"/>
          <w:i/>
          <w:iCs/>
          <w:sz w:val="24"/>
          <w:szCs w:val="24"/>
        </w:rPr>
        <w:t xml:space="preserve"> получаетс</w:t>
      </w:r>
      <w:r w:rsidR="00E460D6">
        <w:rPr>
          <w:rFonts w:ascii="Times New Roman" w:hAnsi="Times New Roman" w:cs="Times New Roman"/>
          <w:i/>
          <w:iCs/>
          <w:sz w:val="24"/>
          <w:szCs w:val="24"/>
        </w:rPr>
        <w:t>я, что каждый в своём пространстве мы один на</w:t>
      </w:r>
      <w:r w:rsidRPr="007E61D4">
        <w:rPr>
          <w:rFonts w:ascii="Times New Roman" w:hAnsi="Times New Roman" w:cs="Times New Roman"/>
          <w:i/>
          <w:iCs/>
          <w:sz w:val="24"/>
          <w:szCs w:val="24"/>
        </w:rPr>
        <w:t xml:space="preserve"> один пред Кут Хуми сидим, никого р</w:t>
      </w:r>
      <w:r w:rsidR="00E460D6">
        <w:rPr>
          <w:rFonts w:ascii="Times New Roman" w:hAnsi="Times New Roman" w:cs="Times New Roman"/>
          <w:i/>
          <w:iCs/>
          <w:sz w:val="24"/>
          <w:szCs w:val="24"/>
        </w:rPr>
        <w:t>ядом из команды нет. Но, это всё</w:t>
      </w:r>
      <w:r w:rsidRPr="007E61D4">
        <w:rPr>
          <w:rFonts w:ascii="Times New Roman" w:hAnsi="Times New Roman" w:cs="Times New Roman"/>
          <w:i/>
          <w:iCs/>
          <w:sz w:val="24"/>
          <w:szCs w:val="24"/>
        </w:rPr>
        <w:t xml:space="preserve"> в мно</w:t>
      </w:r>
      <w:r w:rsidR="00E460D6">
        <w:rPr>
          <w:rFonts w:ascii="Times New Roman" w:hAnsi="Times New Roman" w:cs="Times New Roman"/>
          <w:i/>
          <w:iCs/>
          <w:sz w:val="24"/>
          <w:szCs w:val="24"/>
        </w:rPr>
        <w:t>гомерности, и мы там все вместе</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одномоментно.</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Вот такой взгляд попробуйте сейчас словить</w:t>
      </w:r>
      <w:r w:rsidR="00E460D6">
        <w:rPr>
          <w:rFonts w:ascii="Times New Roman" w:hAnsi="Times New Roman" w:cs="Times New Roman"/>
          <w:i/>
          <w:iCs/>
          <w:sz w:val="24"/>
          <w:szCs w:val="24"/>
        </w:rPr>
        <w:t>.</w:t>
      </w:r>
      <w:r>
        <w:rPr>
          <w:rFonts w:ascii="Times New Roman" w:hAnsi="Times New Roman" w:cs="Times New Roman"/>
          <w:i/>
          <w:iCs/>
          <w:sz w:val="24"/>
          <w:szCs w:val="24"/>
        </w:rPr>
        <w:t xml:space="preserve"> </w:t>
      </w:r>
      <w:r w:rsidR="003E6D17">
        <w:rPr>
          <w:rFonts w:ascii="Times New Roman" w:hAnsi="Times New Roman" w:cs="Times New Roman"/>
          <w:i/>
          <w:iCs/>
          <w:sz w:val="24"/>
          <w:szCs w:val="24"/>
        </w:rPr>
        <w:t>И вот м</w:t>
      </w:r>
      <w:r w:rsidR="00E460D6">
        <w:rPr>
          <w:rFonts w:ascii="Times New Roman" w:hAnsi="Times New Roman" w:cs="Times New Roman"/>
          <w:i/>
          <w:iCs/>
          <w:sz w:val="24"/>
          <w:szCs w:val="24"/>
        </w:rPr>
        <w:t>ы садимся В</w:t>
      </w:r>
      <w:r w:rsidRPr="007E61D4">
        <w:rPr>
          <w:rFonts w:ascii="Times New Roman" w:hAnsi="Times New Roman" w:cs="Times New Roman"/>
          <w:i/>
          <w:iCs/>
          <w:sz w:val="24"/>
          <w:szCs w:val="24"/>
        </w:rPr>
        <w:t>ышестоящим телом в кресло,</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можно сейчас попробовать тактильно ощутить, какое это кресло</w:t>
      </w:r>
      <w:r w:rsidR="00E460D6">
        <w:rPr>
          <w:rFonts w:ascii="Times New Roman" w:hAnsi="Times New Roman" w:cs="Times New Roman"/>
          <w:i/>
          <w:iCs/>
          <w:sz w:val="24"/>
          <w:szCs w:val="24"/>
        </w:rPr>
        <w:t>,</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из какого материала сделано. То есть ощущ</w:t>
      </w:r>
      <w:r>
        <w:rPr>
          <w:rFonts w:ascii="Times New Roman" w:hAnsi="Times New Roman" w:cs="Times New Roman"/>
          <w:i/>
          <w:iCs/>
          <w:sz w:val="24"/>
          <w:szCs w:val="24"/>
        </w:rPr>
        <w:t>а</w:t>
      </w:r>
      <w:r w:rsidRPr="007E61D4">
        <w:rPr>
          <w:rFonts w:ascii="Times New Roman" w:hAnsi="Times New Roman" w:cs="Times New Roman"/>
          <w:i/>
          <w:iCs/>
          <w:sz w:val="24"/>
          <w:szCs w:val="24"/>
        </w:rPr>
        <w:t>йте</w:t>
      </w:r>
      <w:r>
        <w:rPr>
          <w:rFonts w:ascii="Times New Roman" w:hAnsi="Times New Roman" w:cs="Times New Roman"/>
          <w:i/>
          <w:iCs/>
          <w:sz w:val="24"/>
          <w:szCs w:val="24"/>
        </w:rPr>
        <w:t xml:space="preserve">, </w:t>
      </w:r>
      <w:r w:rsidR="00E460D6">
        <w:rPr>
          <w:rFonts w:ascii="Times New Roman" w:hAnsi="Times New Roman" w:cs="Times New Roman"/>
          <w:i/>
          <w:iCs/>
          <w:sz w:val="24"/>
          <w:szCs w:val="24"/>
        </w:rPr>
        <w:t xml:space="preserve">просите ваше </w:t>
      </w:r>
      <w:r w:rsidR="00E460D6">
        <w:rPr>
          <w:rFonts w:ascii="Times New Roman" w:hAnsi="Times New Roman" w:cs="Times New Roman"/>
          <w:i/>
          <w:iCs/>
          <w:sz w:val="24"/>
          <w:szCs w:val="24"/>
        </w:rPr>
        <w:lastRenderedPageBreak/>
        <w:t>В</w:t>
      </w:r>
      <w:r w:rsidRPr="007E61D4">
        <w:rPr>
          <w:rFonts w:ascii="Times New Roman" w:hAnsi="Times New Roman" w:cs="Times New Roman"/>
          <w:i/>
          <w:iCs/>
          <w:sz w:val="24"/>
          <w:szCs w:val="24"/>
        </w:rPr>
        <w:t>ышестоящ</w:t>
      </w:r>
      <w:r w:rsidR="003E6D17">
        <w:rPr>
          <w:rFonts w:ascii="Times New Roman" w:hAnsi="Times New Roman" w:cs="Times New Roman"/>
          <w:i/>
          <w:iCs/>
          <w:sz w:val="24"/>
          <w:szCs w:val="24"/>
        </w:rPr>
        <w:t xml:space="preserve">ее тело передать вашей физике эти </w:t>
      </w:r>
      <w:r w:rsidR="00E460D6">
        <w:rPr>
          <w:rFonts w:ascii="Times New Roman" w:hAnsi="Times New Roman" w:cs="Times New Roman"/>
          <w:i/>
          <w:iCs/>
          <w:sz w:val="24"/>
          <w:szCs w:val="24"/>
        </w:rPr>
        <w:t xml:space="preserve"> ощущения. Теперь смотрим на А</w:t>
      </w:r>
      <w:r w:rsidRPr="007E61D4">
        <w:rPr>
          <w:rFonts w:ascii="Times New Roman" w:hAnsi="Times New Roman" w:cs="Times New Roman"/>
          <w:i/>
          <w:iCs/>
          <w:sz w:val="24"/>
          <w:szCs w:val="24"/>
        </w:rPr>
        <w:t>ватара Синтеза Кут Хуми</w:t>
      </w:r>
      <w:r w:rsidR="00E460D6">
        <w:rPr>
          <w:rFonts w:ascii="Times New Roman" w:hAnsi="Times New Roman" w:cs="Times New Roman"/>
          <w:i/>
          <w:iCs/>
          <w:sz w:val="24"/>
          <w:szCs w:val="24"/>
        </w:rPr>
        <w:t>,</w:t>
      </w:r>
      <w:r w:rsidRPr="007E61D4">
        <w:rPr>
          <w:rFonts w:ascii="Times New Roman" w:hAnsi="Times New Roman" w:cs="Times New Roman"/>
          <w:i/>
          <w:iCs/>
          <w:sz w:val="24"/>
          <w:szCs w:val="24"/>
        </w:rPr>
        <w:t xml:space="preserve"> и Аватар Синтеза Кут Хуми приподнимается из кресла, мы тоже встаем, и он протягивает нам руку. Он пожимает каждому из нас руку. Вот сейчас тоже настройтесь на ваше тонкое тело и попробуйте прожить это прикосновение, пожатие, оно физическое,</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оно физически ощущается. Вот учимся</w:t>
      </w:r>
      <w:r w:rsidR="00E460D6">
        <w:rPr>
          <w:rFonts w:ascii="Times New Roman" w:hAnsi="Times New Roman" w:cs="Times New Roman"/>
          <w:i/>
          <w:iCs/>
          <w:sz w:val="24"/>
          <w:szCs w:val="24"/>
        </w:rPr>
        <w:t>,</w:t>
      </w:r>
      <w:r w:rsidRPr="007E61D4">
        <w:rPr>
          <w:rFonts w:ascii="Times New Roman" w:hAnsi="Times New Roman" w:cs="Times New Roman"/>
          <w:i/>
          <w:iCs/>
          <w:sz w:val="24"/>
          <w:szCs w:val="24"/>
        </w:rPr>
        <w:t xml:space="preserve"> и далее Аватар Синтеза </w:t>
      </w:r>
      <w:r w:rsidR="003E6D17">
        <w:rPr>
          <w:rFonts w:ascii="Times New Roman" w:hAnsi="Times New Roman" w:cs="Times New Roman"/>
          <w:i/>
          <w:iCs/>
          <w:sz w:val="24"/>
          <w:szCs w:val="24"/>
        </w:rPr>
        <w:t>Кут Хуми показывает Д</w:t>
      </w:r>
      <w:r w:rsidR="00E460D6">
        <w:rPr>
          <w:rFonts w:ascii="Times New Roman" w:hAnsi="Times New Roman" w:cs="Times New Roman"/>
          <w:i/>
          <w:iCs/>
          <w:sz w:val="24"/>
          <w:szCs w:val="24"/>
        </w:rPr>
        <w:t>ело Посвящё</w:t>
      </w:r>
      <w:r w:rsidRPr="007E61D4">
        <w:rPr>
          <w:rFonts w:ascii="Times New Roman" w:hAnsi="Times New Roman" w:cs="Times New Roman"/>
          <w:i/>
          <w:iCs/>
          <w:sz w:val="24"/>
          <w:szCs w:val="24"/>
        </w:rPr>
        <w:t>нного каждого из нас,</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собранное из разных эпох и воплощений,</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где собраны наши лучшие качества, свойства, способности. И вот п</w:t>
      </w:r>
      <w:r w:rsidR="00E460D6">
        <w:rPr>
          <w:rFonts w:ascii="Times New Roman" w:hAnsi="Times New Roman" w:cs="Times New Roman"/>
          <w:i/>
          <w:iCs/>
          <w:sz w:val="24"/>
          <w:szCs w:val="24"/>
        </w:rPr>
        <w:t>редлагает нам посмотреть на своё</w:t>
      </w:r>
      <w:r w:rsidR="003E6D17">
        <w:rPr>
          <w:rFonts w:ascii="Times New Roman" w:hAnsi="Times New Roman" w:cs="Times New Roman"/>
          <w:i/>
          <w:iCs/>
          <w:sz w:val="24"/>
          <w:szCs w:val="24"/>
        </w:rPr>
        <w:t xml:space="preserve"> Д</w:t>
      </w:r>
      <w:r w:rsidRPr="007E61D4">
        <w:rPr>
          <w:rFonts w:ascii="Times New Roman" w:hAnsi="Times New Roman" w:cs="Times New Roman"/>
          <w:i/>
          <w:iCs/>
          <w:sz w:val="24"/>
          <w:szCs w:val="24"/>
        </w:rPr>
        <w:t>ело,</w:t>
      </w:r>
      <w:r>
        <w:rPr>
          <w:rFonts w:ascii="Times New Roman" w:hAnsi="Times New Roman" w:cs="Times New Roman"/>
          <w:i/>
          <w:iCs/>
          <w:sz w:val="24"/>
          <w:szCs w:val="24"/>
        </w:rPr>
        <w:t xml:space="preserve"> </w:t>
      </w:r>
      <w:r w:rsidR="003E6D17">
        <w:rPr>
          <w:rFonts w:ascii="Times New Roman" w:hAnsi="Times New Roman" w:cs="Times New Roman"/>
          <w:i/>
          <w:iCs/>
          <w:sz w:val="24"/>
          <w:szCs w:val="24"/>
        </w:rPr>
        <w:t>на свою К</w:t>
      </w:r>
      <w:r w:rsidR="00E460D6">
        <w:rPr>
          <w:rFonts w:ascii="Times New Roman" w:hAnsi="Times New Roman" w:cs="Times New Roman"/>
          <w:i/>
          <w:iCs/>
          <w:sz w:val="24"/>
          <w:szCs w:val="24"/>
        </w:rPr>
        <w:t>нигу Посвящё</w:t>
      </w:r>
      <w:r w:rsidR="003E6D17">
        <w:rPr>
          <w:rFonts w:ascii="Times New Roman" w:hAnsi="Times New Roman" w:cs="Times New Roman"/>
          <w:i/>
          <w:iCs/>
          <w:sz w:val="24"/>
          <w:szCs w:val="24"/>
        </w:rPr>
        <w:t>нного. Мы берем К</w:t>
      </w:r>
      <w:r w:rsidRPr="007E61D4">
        <w:rPr>
          <w:rFonts w:ascii="Times New Roman" w:hAnsi="Times New Roman" w:cs="Times New Roman"/>
          <w:i/>
          <w:iCs/>
          <w:sz w:val="24"/>
          <w:szCs w:val="24"/>
        </w:rPr>
        <w:t>нигу в ру</w:t>
      </w:r>
      <w:r w:rsidR="003E6D17">
        <w:rPr>
          <w:rFonts w:ascii="Times New Roman" w:hAnsi="Times New Roman" w:cs="Times New Roman"/>
          <w:i/>
          <w:iCs/>
          <w:sz w:val="24"/>
          <w:szCs w:val="24"/>
        </w:rPr>
        <w:t>ки и также пробуем ощутить эту К</w:t>
      </w:r>
      <w:r w:rsidRPr="007E61D4">
        <w:rPr>
          <w:rFonts w:ascii="Times New Roman" w:hAnsi="Times New Roman" w:cs="Times New Roman"/>
          <w:i/>
          <w:iCs/>
          <w:sz w:val="24"/>
          <w:szCs w:val="24"/>
        </w:rPr>
        <w:t>нигу. Попроб</w:t>
      </w:r>
      <w:r>
        <w:rPr>
          <w:rFonts w:ascii="Times New Roman" w:hAnsi="Times New Roman" w:cs="Times New Roman"/>
          <w:i/>
          <w:iCs/>
          <w:sz w:val="24"/>
          <w:szCs w:val="24"/>
        </w:rPr>
        <w:t>уй</w:t>
      </w:r>
      <w:r w:rsidRPr="007E61D4">
        <w:rPr>
          <w:rFonts w:ascii="Times New Roman" w:hAnsi="Times New Roman" w:cs="Times New Roman"/>
          <w:i/>
          <w:iCs/>
          <w:sz w:val="24"/>
          <w:szCs w:val="24"/>
        </w:rPr>
        <w:t>те ощутить какая она: толстая,</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тонкая. От этого будет зави</w:t>
      </w:r>
      <w:r>
        <w:rPr>
          <w:rFonts w:ascii="Times New Roman" w:hAnsi="Times New Roman" w:cs="Times New Roman"/>
          <w:i/>
          <w:iCs/>
          <w:sz w:val="24"/>
          <w:szCs w:val="24"/>
        </w:rPr>
        <w:t>сеть</w:t>
      </w:r>
      <w:r w:rsidRPr="007E61D4">
        <w:rPr>
          <w:rFonts w:ascii="Times New Roman" w:hAnsi="Times New Roman" w:cs="Times New Roman"/>
          <w:i/>
          <w:iCs/>
          <w:sz w:val="24"/>
          <w:szCs w:val="24"/>
        </w:rPr>
        <w:t>,</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как давно наработки у вас идут. Старая,</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ветхая или она новая</w:t>
      </w:r>
      <w:r w:rsidR="00E460D6">
        <w:rPr>
          <w:rFonts w:ascii="Times New Roman" w:hAnsi="Times New Roman" w:cs="Times New Roman"/>
          <w:i/>
          <w:iCs/>
          <w:sz w:val="24"/>
          <w:szCs w:val="24"/>
        </w:rPr>
        <w:t>,</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глянцевая. Какая у не</w:t>
      </w:r>
      <w:r w:rsidR="00E460D6">
        <w:rPr>
          <w:rFonts w:ascii="Times New Roman" w:hAnsi="Times New Roman" w:cs="Times New Roman"/>
          <w:i/>
          <w:iCs/>
          <w:sz w:val="24"/>
          <w:szCs w:val="24"/>
        </w:rPr>
        <w:t>ё</w:t>
      </w:r>
      <w:r w:rsidRPr="007E61D4">
        <w:rPr>
          <w:rFonts w:ascii="Times New Roman" w:hAnsi="Times New Roman" w:cs="Times New Roman"/>
          <w:i/>
          <w:iCs/>
          <w:sz w:val="24"/>
          <w:szCs w:val="24"/>
        </w:rPr>
        <w:t xml:space="preserve"> обложка, то есть смотрим на эту книгу,</w:t>
      </w:r>
      <w:r>
        <w:rPr>
          <w:rFonts w:ascii="Times New Roman" w:hAnsi="Times New Roman" w:cs="Times New Roman"/>
          <w:i/>
          <w:iCs/>
          <w:sz w:val="24"/>
          <w:szCs w:val="24"/>
        </w:rPr>
        <w:t xml:space="preserve"> </w:t>
      </w:r>
      <w:r w:rsidR="001B309E">
        <w:rPr>
          <w:rFonts w:ascii="Times New Roman" w:hAnsi="Times New Roman" w:cs="Times New Roman"/>
          <w:i/>
          <w:iCs/>
          <w:sz w:val="24"/>
          <w:szCs w:val="24"/>
        </w:rPr>
        <w:t xml:space="preserve">включаем </w:t>
      </w:r>
      <w:proofErr w:type="spellStart"/>
      <w:r w:rsidR="001B309E">
        <w:rPr>
          <w:rFonts w:ascii="Times New Roman" w:hAnsi="Times New Roman" w:cs="Times New Roman"/>
          <w:i/>
          <w:iCs/>
          <w:sz w:val="24"/>
          <w:szCs w:val="24"/>
        </w:rPr>
        <w:t>тактил</w:t>
      </w:r>
      <w:proofErr w:type="spellEnd"/>
      <w:r w:rsidRPr="007E61D4">
        <w:rPr>
          <w:rFonts w:ascii="Times New Roman" w:hAnsi="Times New Roman" w:cs="Times New Roman"/>
          <w:i/>
          <w:iCs/>
          <w:sz w:val="24"/>
          <w:szCs w:val="24"/>
        </w:rPr>
        <w:t xml:space="preserve">. И мы просим </w:t>
      </w:r>
      <w:r w:rsidR="00E460D6">
        <w:rPr>
          <w:rFonts w:ascii="Times New Roman" w:hAnsi="Times New Roman" w:cs="Times New Roman"/>
          <w:i/>
          <w:iCs/>
          <w:sz w:val="24"/>
          <w:szCs w:val="24"/>
        </w:rPr>
        <w:t>А</w:t>
      </w:r>
      <w:r w:rsidRPr="007E61D4">
        <w:rPr>
          <w:rFonts w:ascii="Times New Roman" w:hAnsi="Times New Roman" w:cs="Times New Roman"/>
          <w:i/>
          <w:iCs/>
          <w:sz w:val="24"/>
          <w:szCs w:val="24"/>
        </w:rPr>
        <w:t>ватара С</w:t>
      </w:r>
      <w:r w:rsidR="00176710">
        <w:rPr>
          <w:rFonts w:ascii="Times New Roman" w:hAnsi="Times New Roman" w:cs="Times New Roman"/>
          <w:i/>
          <w:iCs/>
          <w:sz w:val="24"/>
          <w:szCs w:val="24"/>
        </w:rPr>
        <w:t>интеза Кут Хуми открыть данную К</w:t>
      </w:r>
      <w:r w:rsidRPr="007E61D4">
        <w:rPr>
          <w:rFonts w:ascii="Times New Roman" w:hAnsi="Times New Roman" w:cs="Times New Roman"/>
          <w:i/>
          <w:iCs/>
          <w:sz w:val="24"/>
          <w:szCs w:val="24"/>
        </w:rPr>
        <w:t xml:space="preserve">нигу и </w:t>
      </w:r>
      <w:r w:rsidR="00176710">
        <w:rPr>
          <w:rFonts w:ascii="Times New Roman" w:hAnsi="Times New Roman" w:cs="Times New Roman"/>
          <w:i/>
          <w:iCs/>
          <w:sz w:val="24"/>
          <w:szCs w:val="24"/>
        </w:rPr>
        <w:t>научить нас читать К</w:t>
      </w:r>
      <w:r w:rsidR="00E460D6">
        <w:rPr>
          <w:rFonts w:ascii="Times New Roman" w:hAnsi="Times New Roman" w:cs="Times New Roman"/>
          <w:i/>
          <w:iCs/>
          <w:sz w:val="24"/>
          <w:szCs w:val="24"/>
        </w:rPr>
        <w:t>нигу Посвящё</w:t>
      </w:r>
      <w:r w:rsidRPr="007E61D4">
        <w:rPr>
          <w:rFonts w:ascii="Times New Roman" w:hAnsi="Times New Roman" w:cs="Times New Roman"/>
          <w:i/>
          <w:iCs/>
          <w:sz w:val="24"/>
          <w:szCs w:val="24"/>
        </w:rPr>
        <w:t>нного. И вот на первой странице список ваших воплощений, ваших достижений.</w:t>
      </w:r>
      <w:r>
        <w:rPr>
          <w:rFonts w:ascii="Times New Roman" w:hAnsi="Times New Roman" w:cs="Times New Roman"/>
          <w:i/>
          <w:iCs/>
          <w:sz w:val="24"/>
          <w:szCs w:val="24"/>
        </w:rPr>
        <w:t xml:space="preserve"> </w:t>
      </w:r>
      <w:r w:rsidR="00E460D6">
        <w:rPr>
          <w:rFonts w:ascii="Times New Roman" w:hAnsi="Times New Roman" w:cs="Times New Roman"/>
          <w:i/>
          <w:iCs/>
          <w:sz w:val="24"/>
          <w:szCs w:val="24"/>
        </w:rPr>
        <w:t>Вы можете определить по объё</w:t>
      </w:r>
      <w:r w:rsidRPr="007E61D4">
        <w:rPr>
          <w:rFonts w:ascii="Times New Roman" w:hAnsi="Times New Roman" w:cs="Times New Roman"/>
          <w:i/>
          <w:iCs/>
          <w:sz w:val="24"/>
          <w:szCs w:val="24"/>
        </w:rPr>
        <w:t>му заполненности</w:t>
      </w:r>
      <w:r w:rsidR="00E460D6">
        <w:rPr>
          <w:rFonts w:ascii="Times New Roman" w:hAnsi="Times New Roman" w:cs="Times New Roman"/>
          <w:i/>
          <w:iCs/>
          <w:sz w:val="24"/>
          <w:szCs w:val="24"/>
        </w:rPr>
        <w:t>,</w:t>
      </w:r>
      <w:r w:rsidRPr="007E61D4">
        <w:rPr>
          <w:rFonts w:ascii="Times New Roman" w:hAnsi="Times New Roman" w:cs="Times New Roman"/>
          <w:i/>
          <w:iCs/>
          <w:sz w:val="24"/>
          <w:szCs w:val="24"/>
        </w:rPr>
        <w:t xml:space="preserve"> сколько строчек заполнено или сто</w:t>
      </w:r>
      <w:r w:rsidR="00737800">
        <w:rPr>
          <w:rFonts w:ascii="Times New Roman" w:hAnsi="Times New Roman" w:cs="Times New Roman"/>
          <w:i/>
          <w:iCs/>
          <w:sz w:val="24"/>
          <w:szCs w:val="24"/>
        </w:rPr>
        <w:t>л</w:t>
      </w:r>
      <w:r w:rsidRPr="007E61D4">
        <w:rPr>
          <w:rFonts w:ascii="Times New Roman" w:hAnsi="Times New Roman" w:cs="Times New Roman"/>
          <w:i/>
          <w:iCs/>
          <w:sz w:val="24"/>
          <w:szCs w:val="24"/>
        </w:rPr>
        <w:t>бцов</w:t>
      </w:r>
      <w:r w:rsidR="00E460D6">
        <w:rPr>
          <w:rFonts w:ascii="Times New Roman" w:hAnsi="Times New Roman" w:cs="Times New Roman"/>
          <w:i/>
          <w:iCs/>
          <w:sz w:val="24"/>
          <w:szCs w:val="24"/>
        </w:rPr>
        <w:t>,</w:t>
      </w:r>
      <w:r>
        <w:rPr>
          <w:rFonts w:ascii="Times New Roman" w:hAnsi="Times New Roman" w:cs="Times New Roman"/>
          <w:i/>
          <w:iCs/>
          <w:sz w:val="24"/>
          <w:szCs w:val="24"/>
        </w:rPr>
        <w:t xml:space="preserve"> </w:t>
      </w:r>
      <w:r w:rsidR="00E460D6">
        <w:rPr>
          <w:rFonts w:ascii="Times New Roman" w:hAnsi="Times New Roman" w:cs="Times New Roman"/>
          <w:i/>
          <w:iCs/>
          <w:sz w:val="24"/>
          <w:szCs w:val="24"/>
        </w:rPr>
        <w:t>какой объё</w:t>
      </w:r>
      <w:r w:rsidRPr="007E61D4">
        <w:rPr>
          <w:rFonts w:ascii="Times New Roman" w:hAnsi="Times New Roman" w:cs="Times New Roman"/>
          <w:i/>
          <w:iCs/>
          <w:sz w:val="24"/>
          <w:szCs w:val="24"/>
        </w:rPr>
        <w:t>м страниц заполн</w:t>
      </w:r>
      <w:r>
        <w:rPr>
          <w:rFonts w:ascii="Times New Roman" w:hAnsi="Times New Roman" w:cs="Times New Roman"/>
          <w:i/>
          <w:iCs/>
          <w:sz w:val="24"/>
          <w:szCs w:val="24"/>
        </w:rPr>
        <w:t>ен</w:t>
      </w:r>
      <w:r w:rsidRPr="007E61D4">
        <w:rPr>
          <w:rFonts w:ascii="Times New Roman" w:hAnsi="Times New Roman" w:cs="Times New Roman"/>
          <w:i/>
          <w:iCs/>
          <w:sz w:val="24"/>
          <w:szCs w:val="24"/>
        </w:rPr>
        <w:t xml:space="preserve">.  Может быть вся страница исписана или какая-то часть. И мы разгораемся искрой Огня в </w:t>
      </w:r>
      <w:proofErr w:type="spellStart"/>
      <w:r w:rsidRPr="007E61D4">
        <w:rPr>
          <w:rFonts w:ascii="Times New Roman" w:hAnsi="Times New Roman" w:cs="Times New Roman"/>
          <w:i/>
          <w:iCs/>
          <w:sz w:val="24"/>
          <w:szCs w:val="24"/>
        </w:rPr>
        <w:t>Хум</w:t>
      </w:r>
      <w:proofErr w:type="spellEnd"/>
      <w:r w:rsidRPr="007E61D4">
        <w:rPr>
          <w:rFonts w:ascii="Times New Roman" w:hAnsi="Times New Roman" w:cs="Times New Roman"/>
          <w:i/>
          <w:iCs/>
          <w:sz w:val="24"/>
          <w:szCs w:val="24"/>
        </w:rPr>
        <w:t xml:space="preserve"> каждого из нас, просим Аватара Синтеза Кут Хуми зафиксировать лучшие достижения, наши лучшие качества</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свойства, способности, становления Посвя</w:t>
      </w:r>
      <w:r w:rsidR="00E460D6">
        <w:rPr>
          <w:rFonts w:ascii="Times New Roman" w:hAnsi="Times New Roman" w:cs="Times New Roman"/>
          <w:i/>
          <w:iCs/>
          <w:sz w:val="24"/>
          <w:szCs w:val="24"/>
        </w:rPr>
        <w:t>щё</w:t>
      </w:r>
      <w:r w:rsidRPr="007E61D4">
        <w:rPr>
          <w:rFonts w:ascii="Times New Roman" w:hAnsi="Times New Roman" w:cs="Times New Roman"/>
          <w:i/>
          <w:iCs/>
          <w:sz w:val="24"/>
          <w:szCs w:val="24"/>
        </w:rPr>
        <w:t>нным Изначально Вы</w:t>
      </w:r>
      <w:r>
        <w:rPr>
          <w:rFonts w:ascii="Times New Roman" w:hAnsi="Times New Roman" w:cs="Times New Roman"/>
          <w:i/>
          <w:iCs/>
          <w:sz w:val="24"/>
          <w:szCs w:val="24"/>
        </w:rPr>
        <w:t>ш</w:t>
      </w:r>
      <w:r w:rsidRPr="007E61D4">
        <w:rPr>
          <w:rFonts w:ascii="Times New Roman" w:hAnsi="Times New Roman" w:cs="Times New Roman"/>
          <w:i/>
          <w:iCs/>
          <w:sz w:val="24"/>
          <w:szCs w:val="24"/>
        </w:rPr>
        <w:t>естоящего Аватара Синтеза Кут Хуми</w:t>
      </w:r>
      <w:r w:rsidR="00E460D6">
        <w:rPr>
          <w:rFonts w:ascii="Times New Roman" w:hAnsi="Times New Roman" w:cs="Times New Roman"/>
          <w:i/>
          <w:iCs/>
          <w:sz w:val="24"/>
          <w:szCs w:val="24"/>
        </w:rPr>
        <w:t>. И</w:t>
      </w:r>
      <w:r w:rsidRPr="007E61D4">
        <w:rPr>
          <w:rFonts w:ascii="Times New Roman" w:hAnsi="Times New Roman" w:cs="Times New Roman"/>
          <w:i/>
          <w:iCs/>
          <w:sz w:val="24"/>
          <w:szCs w:val="24"/>
        </w:rPr>
        <w:t xml:space="preserve"> мы просим развернуть каждому из нас способност</w:t>
      </w:r>
      <w:r>
        <w:rPr>
          <w:rFonts w:ascii="Times New Roman" w:hAnsi="Times New Roman" w:cs="Times New Roman"/>
          <w:i/>
          <w:iCs/>
          <w:sz w:val="24"/>
          <w:szCs w:val="24"/>
        </w:rPr>
        <w:t xml:space="preserve">и, </w:t>
      </w:r>
      <w:r w:rsidRPr="007E61D4">
        <w:rPr>
          <w:rFonts w:ascii="Times New Roman" w:hAnsi="Times New Roman" w:cs="Times New Roman"/>
          <w:i/>
          <w:iCs/>
          <w:sz w:val="24"/>
          <w:szCs w:val="24"/>
        </w:rPr>
        <w:t>возможности,</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выражения,  качества,</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свойства развития как Посвященного Метагалактики. И, разгораясь и</w:t>
      </w:r>
      <w:r w:rsidR="004822CF">
        <w:rPr>
          <w:rFonts w:ascii="Times New Roman" w:hAnsi="Times New Roman" w:cs="Times New Roman"/>
          <w:i/>
          <w:iCs/>
          <w:sz w:val="24"/>
          <w:szCs w:val="24"/>
        </w:rPr>
        <w:t xml:space="preserve">скрой Огня в </w:t>
      </w:r>
      <w:proofErr w:type="spellStart"/>
      <w:r w:rsidR="004822CF">
        <w:rPr>
          <w:rFonts w:ascii="Times New Roman" w:hAnsi="Times New Roman" w:cs="Times New Roman"/>
          <w:i/>
          <w:iCs/>
          <w:sz w:val="24"/>
          <w:szCs w:val="24"/>
        </w:rPr>
        <w:t>Хум</w:t>
      </w:r>
      <w:proofErr w:type="spellEnd"/>
      <w:r w:rsidR="004822CF">
        <w:rPr>
          <w:rFonts w:ascii="Times New Roman" w:hAnsi="Times New Roman" w:cs="Times New Roman"/>
          <w:i/>
          <w:iCs/>
          <w:sz w:val="24"/>
          <w:szCs w:val="24"/>
        </w:rPr>
        <w:t xml:space="preserve"> каждого из нас</w:t>
      </w:r>
      <w:r w:rsidRPr="007E61D4">
        <w:rPr>
          <w:rFonts w:ascii="Times New Roman" w:hAnsi="Times New Roman" w:cs="Times New Roman"/>
          <w:i/>
          <w:iCs/>
          <w:sz w:val="24"/>
          <w:szCs w:val="24"/>
        </w:rPr>
        <w:t xml:space="preserve"> всем телом</w:t>
      </w:r>
      <w:r w:rsidR="004822CF">
        <w:rPr>
          <w:rFonts w:ascii="Times New Roman" w:hAnsi="Times New Roman" w:cs="Times New Roman"/>
          <w:i/>
          <w:iCs/>
          <w:sz w:val="24"/>
          <w:szCs w:val="24"/>
        </w:rPr>
        <w:t>,</w:t>
      </w:r>
      <w:r w:rsidRPr="007E61D4">
        <w:rPr>
          <w:rFonts w:ascii="Times New Roman" w:hAnsi="Times New Roman" w:cs="Times New Roman"/>
          <w:i/>
          <w:iCs/>
          <w:sz w:val="24"/>
          <w:szCs w:val="24"/>
        </w:rPr>
        <w:t xml:space="preserve"> мы пр</w:t>
      </w:r>
      <w:r w:rsidR="00E460D6">
        <w:rPr>
          <w:rFonts w:ascii="Times New Roman" w:hAnsi="Times New Roman" w:cs="Times New Roman"/>
          <w:i/>
          <w:iCs/>
          <w:sz w:val="24"/>
          <w:szCs w:val="24"/>
        </w:rPr>
        <w:t>осим Изначально Вышестоящего А</w:t>
      </w:r>
      <w:r w:rsidRPr="007E61D4">
        <w:rPr>
          <w:rFonts w:ascii="Times New Roman" w:hAnsi="Times New Roman" w:cs="Times New Roman"/>
          <w:i/>
          <w:iCs/>
          <w:sz w:val="24"/>
          <w:szCs w:val="24"/>
        </w:rPr>
        <w:t>ватара Синтеза Кут Хуми пр</w:t>
      </w:r>
      <w:r w:rsidR="00E460D6">
        <w:rPr>
          <w:rFonts w:ascii="Times New Roman" w:hAnsi="Times New Roman" w:cs="Times New Roman"/>
          <w:i/>
          <w:iCs/>
          <w:sz w:val="24"/>
          <w:szCs w:val="24"/>
        </w:rPr>
        <w:t>еобразить нас на явление Посвящё</w:t>
      </w:r>
      <w:r w:rsidRPr="007E61D4">
        <w:rPr>
          <w:rFonts w:ascii="Times New Roman" w:hAnsi="Times New Roman" w:cs="Times New Roman"/>
          <w:i/>
          <w:iCs/>
          <w:sz w:val="24"/>
          <w:szCs w:val="24"/>
        </w:rPr>
        <w:t>нного</w:t>
      </w:r>
      <w:r w:rsidR="004822CF">
        <w:rPr>
          <w:rFonts w:ascii="Times New Roman" w:hAnsi="Times New Roman" w:cs="Times New Roman"/>
          <w:i/>
          <w:iCs/>
          <w:sz w:val="24"/>
          <w:szCs w:val="24"/>
        </w:rPr>
        <w:t>. И</w:t>
      </w:r>
      <w:r w:rsidRPr="007E61D4">
        <w:rPr>
          <w:rFonts w:ascii="Times New Roman" w:hAnsi="Times New Roman" w:cs="Times New Roman"/>
          <w:i/>
          <w:iCs/>
          <w:sz w:val="24"/>
          <w:szCs w:val="24"/>
        </w:rPr>
        <w:t xml:space="preserve"> стяжаем у Аватара Синтеза Кут Хуми поручение или дело,</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которое Аватар Синтеза К</w:t>
      </w:r>
      <w:r w:rsidR="00E460D6">
        <w:rPr>
          <w:rFonts w:ascii="Times New Roman" w:hAnsi="Times New Roman" w:cs="Times New Roman"/>
          <w:i/>
          <w:iCs/>
          <w:sz w:val="24"/>
          <w:szCs w:val="24"/>
        </w:rPr>
        <w:t>ут Хуми нам поручает как Посвящё</w:t>
      </w:r>
      <w:r w:rsidRPr="007E61D4">
        <w:rPr>
          <w:rFonts w:ascii="Times New Roman" w:hAnsi="Times New Roman" w:cs="Times New Roman"/>
          <w:i/>
          <w:iCs/>
          <w:sz w:val="24"/>
          <w:szCs w:val="24"/>
        </w:rPr>
        <w:t>нным на 16 месяцев. И мы спрашиваем у Аватара Синтеза Кут Хуми, какие способности, какие качества нам необходимо развить.  Может быть</w:t>
      </w:r>
      <w:r w:rsidR="006A0AC4">
        <w:rPr>
          <w:rFonts w:ascii="Times New Roman" w:hAnsi="Times New Roman" w:cs="Times New Roman"/>
          <w:i/>
          <w:iCs/>
          <w:sz w:val="24"/>
          <w:szCs w:val="24"/>
        </w:rPr>
        <w:t>,</w:t>
      </w:r>
      <w:r w:rsidRPr="007E61D4">
        <w:rPr>
          <w:rFonts w:ascii="Times New Roman" w:hAnsi="Times New Roman" w:cs="Times New Roman"/>
          <w:i/>
          <w:iCs/>
          <w:sz w:val="24"/>
          <w:szCs w:val="24"/>
        </w:rPr>
        <w:t xml:space="preserve"> умение применяться инструментами,</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развить способность действию в мирах, примениться в вашей профессии</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не знаю,</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что у вас там сейчас звучит, это может быть  какая-то физическая  реализация или  реализация в</w:t>
      </w:r>
      <w:r w:rsidR="00E460D6">
        <w:rPr>
          <w:rFonts w:ascii="Times New Roman" w:hAnsi="Times New Roman" w:cs="Times New Roman"/>
          <w:i/>
          <w:iCs/>
          <w:sz w:val="24"/>
          <w:szCs w:val="24"/>
        </w:rPr>
        <w:t>о</w:t>
      </w:r>
      <w:r w:rsidRPr="007E61D4">
        <w:rPr>
          <w:rFonts w:ascii="Times New Roman" w:hAnsi="Times New Roman" w:cs="Times New Roman"/>
          <w:i/>
          <w:iCs/>
          <w:sz w:val="24"/>
          <w:szCs w:val="24"/>
        </w:rPr>
        <w:t xml:space="preserve"> внутреннем мире. Может быть</w:t>
      </w:r>
      <w:r w:rsidR="00E460D6">
        <w:rPr>
          <w:rFonts w:ascii="Times New Roman" w:hAnsi="Times New Roman" w:cs="Times New Roman"/>
          <w:i/>
          <w:iCs/>
          <w:sz w:val="24"/>
          <w:szCs w:val="24"/>
        </w:rPr>
        <w:t>,</w:t>
      </w:r>
      <w:r w:rsidRPr="007E61D4">
        <w:rPr>
          <w:rFonts w:ascii="Times New Roman" w:hAnsi="Times New Roman" w:cs="Times New Roman"/>
          <w:i/>
          <w:iCs/>
          <w:sz w:val="24"/>
          <w:szCs w:val="24"/>
        </w:rPr>
        <w:t xml:space="preserve"> понимать Синтез</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может быть</w:t>
      </w:r>
      <w:r w:rsidR="00E460D6">
        <w:rPr>
          <w:rFonts w:ascii="Times New Roman" w:hAnsi="Times New Roman" w:cs="Times New Roman"/>
          <w:i/>
          <w:iCs/>
          <w:sz w:val="24"/>
          <w:szCs w:val="24"/>
        </w:rPr>
        <w:t>,</w:t>
      </w:r>
      <w:r w:rsidRPr="007E61D4">
        <w:rPr>
          <w:rFonts w:ascii="Times New Roman" w:hAnsi="Times New Roman" w:cs="Times New Roman"/>
          <w:i/>
          <w:iCs/>
          <w:sz w:val="24"/>
          <w:szCs w:val="24"/>
        </w:rPr>
        <w:t xml:space="preserve"> разработка Синтезом, может быть</w:t>
      </w:r>
      <w:r w:rsidR="00E460D6">
        <w:rPr>
          <w:rFonts w:ascii="Times New Roman" w:hAnsi="Times New Roman" w:cs="Times New Roman"/>
          <w:i/>
          <w:iCs/>
          <w:sz w:val="24"/>
          <w:szCs w:val="24"/>
        </w:rPr>
        <w:t>,</w:t>
      </w:r>
      <w:r w:rsidRPr="007E61D4">
        <w:rPr>
          <w:rFonts w:ascii="Times New Roman" w:hAnsi="Times New Roman" w:cs="Times New Roman"/>
          <w:i/>
          <w:iCs/>
          <w:sz w:val="24"/>
          <w:szCs w:val="24"/>
        </w:rPr>
        <w:t xml:space="preserve"> пройти курс Синтеза, умение делать практики, научиться практиковать Синтезом</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жить Синтезом. И мы стяжаем поручение у Аватара Синтеза Кут Хуми</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принимая  ядро Огня каждому из нас. Просим</w:t>
      </w:r>
      <w:r w:rsidR="00E460D6">
        <w:rPr>
          <w:rFonts w:ascii="Times New Roman" w:hAnsi="Times New Roman" w:cs="Times New Roman"/>
          <w:i/>
          <w:iCs/>
          <w:sz w:val="24"/>
          <w:szCs w:val="24"/>
        </w:rPr>
        <w:t xml:space="preserve"> наделить нас и ввести в Посвящё</w:t>
      </w:r>
      <w:r w:rsidRPr="007E61D4">
        <w:rPr>
          <w:rFonts w:ascii="Times New Roman" w:hAnsi="Times New Roman" w:cs="Times New Roman"/>
          <w:i/>
          <w:iCs/>
          <w:sz w:val="24"/>
          <w:szCs w:val="24"/>
        </w:rPr>
        <w:t>нных Изначально Вышестоящего Аватара Синтеза Кут Хуми данным поручением. Мы разгораемся этим поручением всем телом, просим ра</w:t>
      </w:r>
      <w:r w:rsidR="00E460D6">
        <w:rPr>
          <w:rFonts w:ascii="Times New Roman" w:hAnsi="Times New Roman" w:cs="Times New Roman"/>
          <w:i/>
          <w:iCs/>
          <w:sz w:val="24"/>
          <w:szCs w:val="24"/>
        </w:rPr>
        <w:t>звернуть путь реализации Посвящё</w:t>
      </w:r>
      <w:r w:rsidRPr="007E61D4">
        <w:rPr>
          <w:rFonts w:ascii="Times New Roman" w:hAnsi="Times New Roman" w:cs="Times New Roman"/>
          <w:i/>
          <w:iCs/>
          <w:sz w:val="24"/>
          <w:szCs w:val="24"/>
        </w:rPr>
        <w:t>нного каждого из нас в применении, разработке качеств,</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свойств,</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возможностей,</w:t>
      </w:r>
      <w:r>
        <w:rPr>
          <w:rFonts w:ascii="Times New Roman" w:hAnsi="Times New Roman" w:cs="Times New Roman"/>
          <w:i/>
          <w:iCs/>
          <w:sz w:val="24"/>
          <w:szCs w:val="24"/>
        </w:rPr>
        <w:t xml:space="preserve"> </w:t>
      </w:r>
      <w:r w:rsidR="00E460D6">
        <w:rPr>
          <w:rFonts w:ascii="Times New Roman" w:hAnsi="Times New Roman" w:cs="Times New Roman"/>
          <w:i/>
          <w:iCs/>
          <w:sz w:val="24"/>
          <w:szCs w:val="24"/>
        </w:rPr>
        <w:t>способностей каждого Посвящё</w:t>
      </w:r>
      <w:r w:rsidR="006A0AC4">
        <w:rPr>
          <w:rFonts w:ascii="Times New Roman" w:hAnsi="Times New Roman" w:cs="Times New Roman"/>
          <w:i/>
          <w:iCs/>
          <w:sz w:val="24"/>
          <w:szCs w:val="24"/>
        </w:rPr>
        <w:t>нного. Возвращаем сейчас К</w:t>
      </w:r>
      <w:r w:rsidRPr="007E61D4">
        <w:rPr>
          <w:rFonts w:ascii="Times New Roman" w:hAnsi="Times New Roman" w:cs="Times New Roman"/>
          <w:i/>
          <w:iCs/>
          <w:sz w:val="24"/>
          <w:szCs w:val="24"/>
        </w:rPr>
        <w:t xml:space="preserve">нигу </w:t>
      </w:r>
      <w:proofErr w:type="spellStart"/>
      <w:r w:rsidRPr="007E61D4">
        <w:rPr>
          <w:rFonts w:ascii="Times New Roman" w:hAnsi="Times New Roman" w:cs="Times New Roman"/>
          <w:i/>
          <w:iCs/>
          <w:sz w:val="24"/>
          <w:szCs w:val="24"/>
        </w:rPr>
        <w:t>Аватару</w:t>
      </w:r>
      <w:proofErr w:type="spellEnd"/>
      <w:r w:rsidRPr="007E61D4">
        <w:rPr>
          <w:rFonts w:ascii="Times New Roman" w:hAnsi="Times New Roman" w:cs="Times New Roman"/>
          <w:i/>
          <w:iCs/>
          <w:sz w:val="24"/>
          <w:szCs w:val="24"/>
        </w:rPr>
        <w:t xml:space="preserve"> Синтеза Кут Хуми и просим Изначально Вышестоящего Авата</w:t>
      </w:r>
      <w:r w:rsidR="006A0AC4">
        <w:rPr>
          <w:rFonts w:ascii="Times New Roman" w:hAnsi="Times New Roman" w:cs="Times New Roman"/>
          <w:i/>
          <w:iCs/>
          <w:sz w:val="24"/>
          <w:szCs w:val="24"/>
        </w:rPr>
        <w:t>ра Синтеза Кут Хуми развернуть К</w:t>
      </w:r>
      <w:r w:rsidRPr="007E61D4">
        <w:rPr>
          <w:rFonts w:ascii="Times New Roman" w:hAnsi="Times New Roman" w:cs="Times New Roman"/>
          <w:i/>
          <w:iCs/>
          <w:sz w:val="24"/>
          <w:szCs w:val="24"/>
        </w:rPr>
        <w:t xml:space="preserve">нигу </w:t>
      </w:r>
      <w:proofErr w:type="spellStart"/>
      <w:r w:rsidRPr="007E61D4">
        <w:rPr>
          <w:rFonts w:ascii="Times New Roman" w:hAnsi="Times New Roman" w:cs="Times New Roman"/>
          <w:i/>
          <w:iCs/>
          <w:sz w:val="24"/>
          <w:szCs w:val="24"/>
        </w:rPr>
        <w:t>Энергопотенциала</w:t>
      </w:r>
      <w:proofErr w:type="spellEnd"/>
      <w:r w:rsidRPr="007E61D4">
        <w:rPr>
          <w:rFonts w:ascii="Times New Roman" w:hAnsi="Times New Roman" w:cs="Times New Roman"/>
          <w:i/>
          <w:iCs/>
          <w:sz w:val="24"/>
          <w:szCs w:val="24"/>
        </w:rPr>
        <w:t xml:space="preserve"> каждого из нас и просим принять </w:t>
      </w:r>
      <w:proofErr w:type="spellStart"/>
      <w:r w:rsidRPr="007E61D4">
        <w:rPr>
          <w:rFonts w:ascii="Times New Roman" w:hAnsi="Times New Roman" w:cs="Times New Roman"/>
          <w:i/>
          <w:iCs/>
          <w:sz w:val="24"/>
          <w:szCs w:val="24"/>
        </w:rPr>
        <w:t>Энергопотенциал</w:t>
      </w:r>
      <w:proofErr w:type="spellEnd"/>
      <w:r w:rsidRPr="007E61D4">
        <w:rPr>
          <w:rFonts w:ascii="Times New Roman" w:hAnsi="Times New Roman" w:cs="Times New Roman"/>
          <w:i/>
          <w:iCs/>
          <w:sz w:val="24"/>
          <w:szCs w:val="24"/>
        </w:rPr>
        <w:t xml:space="preserve"> за Первый Синтез в размере четыре тысячи единиц и две тысячи единиц. Два шара </w:t>
      </w:r>
      <w:proofErr w:type="spellStart"/>
      <w:r w:rsidRPr="007E61D4">
        <w:rPr>
          <w:rFonts w:ascii="Times New Roman" w:hAnsi="Times New Roman" w:cs="Times New Roman"/>
          <w:i/>
          <w:iCs/>
          <w:sz w:val="24"/>
          <w:szCs w:val="24"/>
        </w:rPr>
        <w:t>Энергопотенциала</w:t>
      </w:r>
      <w:proofErr w:type="spellEnd"/>
      <w:r w:rsidR="006A0AC4">
        <w:rPr>
          <w:rFonts w:ascii="Times New Roman" w:hAnsi="Times New Roman" w:cs="Times New Roman"/>
          <w:i/>
          <w:iCs/>
          <w:sz w:val="24"/>
          <w:szCs w:val="24"/>
        </w:rPr>
        <w:t>. И</w:t>
      </w:r>
      <w:r w:rsidRPr="007E61D4">
        <w:rPr>
          <w:rFonts w:ascii="Times New Roman" w:hAnsi="Times New Roman" w:cs="Times New Roman"/>
          <w:i/>
          <w:iCs/>
          <w:sz w:val="24"/>
          <w:szCs w:val="24"/>
        </w:rPr>
        <w:t xml:space="preserve"> мы стяжае</w:t>
      </w:r>
      <w:r w:rsidR="006A0AC4">
        <w:rPr>
          <w:rFonts w:ascii="Times New Roman" w:hAnsi="Times New Roman" w:cs="Times New Roman"/>
          <w:i/>
          <w:iCs/>
          <w:sz w:val="24"/>
          <w:szCs w:val="24"/>
        </w:rPr>
        <w:t>м шар обменного Огня</w:t>
      </w:r>
      <w:r w:rsidRPr="007E61D4">
        <w:rPr>
          <w:rFonts w:ascii="Times New Roman" w:hAnsi="Times New Roman" w:cs="Times New Roman"/>
          <w:i/>
          <w:iCs/>
          <w:sz w:val="24"/>
          <w:szCs w:val="24"/>
        </w:rPr>
        <w:t>,</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берем шар в руки. Просто представьте,</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ощутите какой это шар, какого цвета,</w:t>
      </w:r>
      <w:r>
        <w:rPr>
          <w:rFonts w:ascii="Times New Roman" w:hAnsi="Times New Roman" w:cs="Times New Roman"/>
          <w:i/>
          <w:iCs/>
          <w:sz w:val="24"/>
          <w:szCs w:val="24"/>
        </w:rPr>
        <w:t xml:space="preserve"> </w:t>
      </w:r>
      <w:r w:rsidR="00E66FA1">
        <w:rPr>
          <w:rFonts w:ascii="Times New Roman" w:hAnsi="Times New Roman" w:cs="Times New Roman"/>
          <w:i/>
          <w:iCs/>
          <w:sz w:val="24"/>
          <w:szCs w:val="24"/>
        </w:rPr>
        <w:t>какого объёма</w:t>
      </w:r>
      <w:r w:rsidRPr="007E61D4">
        <w:rPr>
          <w:rFonts w:ascii="Times New Roman" w:hAnsi="Times New Roman" w:cs="Times New Roman"/>
          <w:i/>
          <w:iCs/>
          <w:sz w:val="24"/>
          <w:szCs w:val="24"/>
        </w:rPr>
        <w:t>,</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большой,</w:t>
      </w:r>
      <w:r>
        <w:rPr>
          <w:rFonts w:ascii="Times New Roman" w:hAnsi="Times New Roman" w:cs="Times New Roman"/>
          <w:i/>
          <w:iCs/>
          <w:sz w:val="24"/>
          <w:szCs w:val="24"/>
        </w:rPr>
        <w:t xml:space="preserve"> </w:t>
      </w:r>
      <w:r w:rsidR="00CA1898">
        <w:rPr>
          <w:rFonts w:ascii="Times New Roman" w:hAnsi="Times New Roman" w:cs="Times New Roman"/>
          <w:i/>
          <w:iCs/>
          <w:sz w:val="24"/>
          <w:szCs w:val="24"/>
        </w:rPr>
        <w:t>небольшой, тяжёлый, нетяжё</w:t>
      </w:r>
      <w:r w:rsidRPr="007E61D4">
        <w:rPr>
          <w:rFonts w:ascii="Times New Roman" w:hAnsi="Times New Roman" w:cs="Times New Roman"/>
          <w:i/>
          <w:iCs/>
          <w:sz w:val="24"/>
          <w:szCs w:val="24"/>
        </w:rPr>
        <w:t>лый. И мы разворачиваем этот шар, растворяем в сфере ИВДИВО каждого. По всей сфере распределяем. И просим направить данный обменный Огонь на разработку частей,</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 xml:space="preserve">на </w:t>
      </w:r>
      <w:r w:rsidRPr="007E61D4">
        <w:rPr>
          <w:rFonts w:ascii="Times New Roman" w:hAnsi="Times New Roman" w:cs="Times New Roman"/>
          <w:i/>
          <w:iCs/>
          <w:sz w:val="24"/>
          <w:szCs w:val="24"/>
        </w:rPr>
        <w:lastRenderedPageBreak/>
        <w:t>складывание образа Посвященного,</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на исполнение поручения. И вы можете дополнить</w:t>
      </w:r>
      <w:r w:rsidR="00CA1898">
        <w:rPr>
          <w:rFonts w:ascii="Times New Roman" w:hAnsi="Times New Roman" w:cs="Times New Roman"/>
          <w:i/>
          <w:iCs/>
          <w:sz w:val="24"/>
          <w:szCs w:val="24"/>
        </w:rPr>
        <w:t>,</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 xml:space="preserve">на что вы хотите. Только это должно касаться только лично </w:t>
      </w:r>
      <w:r w:rsidR="005E7016">
        <w:rPr>
          <w:rFonts w:ascii="Times New Roman" w:hAnsi="Times New Roman" w:cs="Times New Roman"/>
          <w:i/>
          <w:iCs/>
          <w:sz w:val="24"/>
          <w:szCs w:val="24"/>
        </w:rPr>
        <w:t>вас. То есть мы сейчас этим объ</w:t>
      </w:r>
      <w:r w:rsidR="00CA1898">
        <w:rPr>
          <w:rFonts w:ascii="Times New Roman" w:hAnsi="Times New Roman" w:cs="Times New Roman"/>
          <w:i/>
          <w:iCs/>
          <w:sz w:val="24"/>
          <w:szCs w:val="24"/>
        </w:rPr>
        <w:t>ё</w:t>
      </w:r>
      <w:r w:rsidRPr="007E61D4">
        <w:rPr>
          <w:rFonts w:ascii="Times New Roman" w:hAnsi="Times New Roman" w:cs="Times New Roman"/>
          <w:i/>
          <w:iCs/>
          <w:sz w:val="24"/>
          <w:szCs w:val="24"/>
        </w:rPr>
        <w:t xml:space="preserve">мом Огня фиксируем условия для реализации ваших желаний. И мы просим Изначально Вышестоящего Аватара Синтеза Кут Хуми обучить умению действовать системой </w:t>
      </w:r>
      <w:proofErr w:type="spellStart"/>
      <w:r w:rsidRPr="007E61D4">
        <w:rPr>
          <w:rFonts w:ascii="Times New Roman" w:hAnsi="Times New Roman" w:cs="Times New Roman"/>
          <w:i/>
          <w:iCs/>
          <w:sz w:val="24"/>
          <w:szCs w:val="24"/>
        </w:rPr>
        <w:t>Энергопотен</w:t>
      </w:r>
      <w:r w:rsidR="00CA1898">
        <w:rPr>
          <w:rFonts w:ascii="Times New Roman" w:hAnsi="Times New Roman" w:cs="Times New Roman"/>
          <w:i/>
          <w:iCs/>
          <w:sz w:val="24"/>
          <w:szCs w:val="24"/>
        </w:rPr>
        <w:t>циала</w:t>
      </w:r>
      <w:proofErr w:type="spellEnd"/>
      <w:r w:rsidR="00CA1898">
        <w:rPr>
          <w:rFonts w:ascii="Times New Roman" w:hAnsi="Times New Roman" w:cs="Times New Roman"/>
          <w:i/>
          <w:iCs/>
          <w:sz w:val="24"/>
          <w:szCs w:val="24"/>
        </w:rPr>
        <w:t xml:space="preserve"> каждого из нас как Посвящённых Изначально Вышестоящего А</w:t>
      </w:r>
      <w:r w:rsidRPr="007E61D4">
        <w:rPr>
          <w:rFonts w:ascii="Times New Roman" w:hAnsi="Times New Roman" w:cs="Times New Roman"/>
          <w:i/>
          <w:iCs/>
          <w:sz w:val="24"/>
          <w:szCs w:val="24"/>
        </w:rPr>
        <w:t>ватара Синтеза Кут Хуми</w:t>
      </w:r>
      <w:r>
        <w:rPr>
          <w:rFonts w:ascii="Times New Roman" w:hAnsi="Times New Roman" w:cs="Times New Roman"/>
          <w:i/>
          <w:iCs/>
          <w:sz w:val="24"/>
          <w:szCs w:val="24"/>
        </w:rPr>
        <w:t>, с</w:t>
      </w:r>
      <w:r w:rsidRPr="007E61D4">
        <w:rPr>
          <w:rFonts w:ascii="Times New Roman" w:hAnsi="Times New Roman" w:cs="Times New Roman"/>
          <w:i/>
          <w:iCs/>
          <w:sz w:val="24"/>
          <w:szCs w:val="24"/>
        </w:rPr>
        <w:t xml:space="preserve">кладываем новый потенциал </w:t>
      </w:r>
      <w:r w:rsidR="005E7016">
        <w:rPr>
          <w:rFonts w:ascii="Times New Roman" w:hAnsi="Times New Roman" w:cs="Times New Roman"/>
          <w:i/>
          <w:iCs/>
          <w:sz w:val="24"/>
          <w:szCs w:val="24"/>
        </w:rPr>
        <w:t>каждого, умение действовать Огнё</w:t>
      </w:r>
      <w:r w:rsidRPr="007E61D4">
        <w:rPr>
          <w:rFonts w:ascii="Times New Roman" w:hAnsi="Times New Roman" w:cs="Times New Roman"/>
          <w:i/>
          <w:iCs/>
          <w:sz w:val="24"/>
          <w:szCs w:val="24"/>
        </w:rPr>
        <w:t>м,</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Духом,</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Светом,</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Энергией. И возжи</w:t>
      </w:r>
      <w:r w:rsidR="00CA1898">
        <w:rPr>
          <w:rFonts w:ascii="Times New Roman" w:hAnsi="Times New Roman" w:cs="Times New Roman"/>
          <w:i/>
          <w:iCs/>
          <w:sz w:val="24"/>
          <w:szCs w:val="24"/>
        </w:rPr>
        <w:t>гаем сферу ИВДИВО каждого, развё</w:t>
      </w:r>
      <w:r w:rsidRPr="007E61D4">
        <w:rPr>
          <w:rFonts w:ascii="Times New Roman" w:hAnsi="Times New Roman" w:cs="Times New Roman"/>
          <w:i/>
          <w:iCs/>
          <w:sz w:val="24"/>
          <w:szCs w:val="24"/>
        </w:rPr>
        <w:t>ртываем обменный Огонь вокруг нас. И вот сейчас берем в руки второй шар,</w:t>
      </w:r>
      <w:r>
        <w:rPr>
          <w:rFonts w:ascii="Times New Roman" w:hAnsi="Times New Roman" w:cs="Times New Roman"/>
          <w:i/>
          <w:iCs/>
          <w:sz w:val="24"/>
          <w:szCs w:val="24"/>
        </w:rPr>
        <w:t xml:space="preserve"> </w:t>
      </w:r>
      <w:r w:rsidRPr="007E61D4">
        <w:rPr>
          <w:rFonts w:ascii="Times New Roman" w:hAnsi="Times New Roman" w:cs="Times New Roman"/>
          <w:i/>
          <w:iCs/>
          <w:sz w:val="24"/>
          <w:szCs w:val="24"/>
        </w:rPr>
        <w:t>Аватар Синтеза Кут Хуми нам направляет. И мы направляем Огонь данного шара на развити</w:t>
      </w:r>
      <w:r w:rsidR="00CA1898">
        <w:rPr>
          <w:rFonts w:ascii="Times New Roman" w:hAnsi="Times New Roman" w:cs="Times New Roman"/>
          <w:i/>
          <w:iCs/>
          <w:sz w:val="24"/>
          <w:szCs w:val="24"/>
        </w:rPr>
        <w:t>е территории ИВДИВО Бурятия Огнё</w:t>
      </w:r>
      <w:r w:rsidRPr="007E61D4">
        <w:rPr>
          <w:rFonts w:ascii="Times New Roman" w:hAnsi="Times New Roman" w:cs="Times New Roman"/>
          <w:i/>
          <w:iCs/>
          <w:sz w:val="24"/>
          <w:szCs w:val="24"/>
        </w:rPr>
        <w:t xml:space="preserve">м и Синтезом Первого Синтеза Изначально Вышестоящего Отца. И </w:t>
      </w:r>
      <w:proofErr w:type="spellStart"/>
      <w:r w:rsidRPr="007E61D4">
        <w:rPr>
          <w:rFonts w:ascii="Times New Roman" w:hAnsi="Times New Roman" w:cs="Times New Roman"/>
          <w:i/>
          <w:iCs/>
          <w:sz w:val="24"/>
          <w:szCs w:val="24"/>
        </w:rPr>
        <w:t>эманируем</w:t>
      </w:r>
      <w:proofErr w:type="spellEnd"/>
      <w:r w:rsidRPr="007E61D4">
        <w:rPr>
          <w:rFonts w:ascii="Times New Roman" w:hAnsi="Times New Roman" w:cs="Times New Roman"/>
          <w:i/>
          <w:iCs/>
          <w:sz w:val="24"/>
          <w:szCs w:val="24"/>
        </w:rPr>
        <w:t xml:space="preserve"> в сферу вокруг Республики Бурятия в росте и развитии частей </w:t>
      </w:r>
      <w:r>
        <w:rPr>
          <w:rFonts w:ascii="Times New Roman" w:hAnsi="Times New Roman" w:cs="Times New Roman"/>
          <w:i/>
          <w:iCs/>
          <w:sz w:val="24"/>
          <w:szCs w:val="24"/>
        </w:rPr>
        <w:t xml:space="preserve">у населения нашей территории, </w:t>
      </w:r>
      <w:r w:rsidR="005E7016">
        <w:rPr>
          <w:rFonts w:ascii="Times New Roman" w:hAnsi="Times New Roman" w:cs="Times New Roman"/>
          <w:i/>
          <w:iCs/>
          <w:sz w:val="24"/>
          <w:szCs w:val="24"/>
        </w:rPr>
        <w:t xml:space="preserve">в </w:t>
      </w:r>
      <w:r>
        <w:rPr>
          <w:rFonts w:ascii="Times New Roman" w:hAnsi="Times New Roman" w:cs="Times New Roman"/>
          <w:i/>
          <w:iCs/>
          <w:sz w:val="24"/>
          <w:szCs w:val="24"/>
        </w:rPr>
        <w:t>пр</w:t>
      </w:r>
      <w:r w:rsidR="00CA1898">
        <w:rPr>
          <w:rFonts w:ascii="Times New Roman" w:hAnsi="Times New Roman" w:cs="Times New Roman"/>
          <w:i/>
          <w:iCs/>
          <w:sz w:val="24"/>
          <w:szCs w:val="24"/>
        </w:rPr>
        <w:t>обуждении каждого жителя Посвящё</w:t>
      </w:r>
      <w:r>
        <w:rPr>
          <w:rFonts w:ascii="Times New Roman" w:hAnsi="Times New Roman" w:cs="Times New Roman"/>
          <w:i/>
          <w:iCs/>
          <w:sz w:val="24"/>
          <w:szCs w:val="24"/>
        </w:rPr>
        <w:t xml:space="preserve">нным Изначально Вышестоящего Отца. И далее мы просим Изначально Вышестоящего Аватара Синтеза Кут Хуми подвести итоги ночного обучения каждого из нас и </w:t>
      </w:r>
      <w:r w:rsidR="005E7016">
        <w:rPr>
          <w:rFonts w:ascii="Times New Roman" w:hAnsi="Times New Roman" w:cs="Times New Roman"/>
          <w:i/>
          <w:iCs/>
          <w:sz w:val="24"/>
          <w:szCs w:val="24"/>
        </w:rPr>
        <w:t xml:space="preserve">ввести </w:t>
      </w:r>
      <w:r>
        <w:rPr>
          <w:rFonts w:ascii="Times New Roman" w:hAnsi="Times New Roman" w:cs="Times New Roman"/>
          <w:i/>
          <w:iCs/>
          <w:sz w:val="24"/>
          <w:szCs w:val="24"/>
        </w:rPr>
        <w:t>во второй день Первого Синтеза</w:t>
      </w:r>
      <w:r w:rsidR="005E7016">
        <w:rPr>
          <w:rFonts w:ascii="Times New Roman" w:hAnsi="Times New Roman" w:cs="Times New Roman"/>
          <w:i/>
          <w:iCs/>
          <w:sz w:val="24"/>
          <w:szCs w:val="24"/>
        </w:rPr>
        <w:t>,</w:t>
      </w:r>
      <w:r>
        <w:rPr>
          <w:rFonts w:ascii="Times New Roman" w:hAnsi="Times New Roman" w:cs="Times New Roman"/>
          <w:i/>
          <w:iCs/>
          <w:sz w:val="24"/>
          <w:szCs w:val="24"/>
        </w:rPr>
        <w:t xml:space="preserve"> просим показать необходимые, нужные моменты ночного обучения </w:t>
      </w:r>
      <w:proofErr w:type="spellStart"/>
      <w:r>
        <w:rPr>
          <w:rFonts w:ascii="Times New Roman" w:hAnsi="Times New Roman" w:cs="Times New Roman"/>
          <w:i/>
          <w:iCs/>
          <w:sz w:val="24"/>
          <w:szCs w:val="24"/>
        </w:rPr>
        <w:t>голографически</w:t>
      </w:r>
      <w:proofErr w:type="spellEnd"/>
      <w:r>
        <w:rPr>
          <w:rFonts w:ascii="Times New Roman" w:hAnsi="Times New Roman" w:cs="Times New Roman"/>
          <w:i/>
          <w:iCs/>
          <w:sz w:val="24"/>
          <w:szCs w:val="24"/>
        </w:rPr>
        <w:t>. И вот сейчас перед нами возникает видеоряд тех событий, которые были в ночной подготовке. Может быть фрагменты, где рассказывали, какими Пос</w:t>
      </w:r>
      <w:r w:rsidR="00CA1898">
        <w:rPr>
          <w:rFonts w:ascii="Times New Roman" w:hAnsi="Times New Roman" w:cs="Times New Roman"/>
          <w:i/>
          <w:iCs/>
          <w:sz w:val="24"/>
          <w:szCs w:val="24"/>
        </w:rPr>
        <w:t>вящё</w:t>
      </w:r>
      <w:r>
        <w:rPr>
          <w:rFonts w:ascii="Times New Roman" w:hAnsi="Times New Roman" w:cs="Times New Roman"/>
          <w:i/>
          <w:iCs/>
          <w:sz w:val="24"/>
          <w:szCs w:val="24"/>
        </w:rPr>
        <w:t>нными мы были, в каких эп</w:t>
      </w:r>
      <w:r w:rsidR="00CA1898">
        <w:rPr>
          <w:rFonts w:ascii="Times New Roman" w:hAnsi="Times New Roman" w:cs="Times New Roman"/>
          <w:i/>
          <w:iCs/>
          <w:sz w:val="24"/>
          <w:szCs w:val="24"/>
        </w:rPr>
        <w:t>охах мы были. Может</w:t>
      </w:r>
      <w:r w:rsidR="005E7016">
        <w:rPr>
          <w:rFonts w:ascii="Times New Roman" w:hAnsi="Times New Roman" w:cs="Times New Roman"/>
          <w:i/>
          <w:iCs/>
          <w:sz w:val="24"/>
          <w:szCs w:val="24"/>
        </w:rPr>
        <w:t xml:space="preserve"> быть из </w:t>
      </w:r>
      <w:proofErr w:type="gramStart"/>
      <w:r w:rsidR="005E7016">
        <w:rPr>
          <w:rFonts w:ascii="Times New Roman" w:hAnsi="Times New Roman" w:cs="Times New Roman"/>
          <w:i/>
          <w:iCs/>
          <w:sz w:val="24"/>
          <w:szCs w:val="24"/>
        </w:rPr>
        <w:t xml:space="preserve">явления </w:t>
      </w:r>
      <w:r w:rsidR="00CA1898">
        <w:rPr>
          <w:rFonts w:ascii="Times New Roman" w:hAnsi="Times New Roman" w:cs="Times New Roman"/>
          <w:i/>
          <w:iCs/>
          <w:sz w:val="24"/>
          <w:szCs w:val="24"/>
        </w:rPr>
        <w:t xml:space="preserve"> Посвящё</w:t>
      </w:r>
      <w:r w:rsidR="005E7016">
        <w:rPr>
          <w:rFonts w:ascii="Times New Roman" w:hAnsi="Times New Roman" w:cs="Times New Roman"/>
          <w:i/>
          <w:iCs/>
          <w:sz w:val="24"/>
          <w:szCs w:val="24"/>
        </w:rPr>
        <w:t>нного</w:t>
      </w:r>
      <w:proofErr w:type="gramEnd"/>
      <w:r w:rsidR="005E7016">
        <w:rPr>
          <w:rFonts w:ascii="Times New Roman" w:hAnsi="Times New Roman" w:cs="Times New Roman"/>
          <w:i/>
          <w:iCs/>
          <w:sz w:val="24"/>
          <w:szCs w:val="24"/>
        </w:rPr>
        <w:t xml:space="preserve"> в сегодняшнем дне</w:t>
      </w:r>
      <w:r>
        <w:rPr>
          <w:rFonts w:ascii="Times New Roman" w:hAnsi="Times New Roman" w:cs="Times New Roman"/>
          <w:i/>
          <w:iCs/>
          <w:sz w:val="24"/>
          <w:szCs w:val="24"/>
        </w:rPr>
        <w:t xml:space="preserve"> было. И мы впитываем итоги ночного обучения в сферу ИВДИВО каждого. И просим развернуть, применить, направить поручение</w:t>
      </w:r>
      <w:r w:rsidR="00CA1898">
        <w:rPr>
          <w:rFonts w:ascii="Times New Roman" w:hAnsi="Times New Roman" w:cs="Times New Roman"/>
          <w:i/>
          <w:iCs/>
          <w:sz w:val="24"/>
          <w:szCs w:val="24"/>
        </w:rPr>
        <w:t>,</w:t>
      </w:r>
      <w:r>
        <w:rPr>
          <w:rFonts w:ascii="Times New Roman" w:hAnsi="Times New Roman" w:cs="Times New Roman"/>
          <w:i/>
          <w:iCs/>
          <w:sz w:val="24"/>
          <w:szCs w:val="24"/>
        </w:rPr>
        <w:t xml:space="preserve"> данное Изначально Вышестоящим Аватаром Синтеза Кут Хуми, возжигаемся сферой Огня. И мы сейчас</w:t>
      </w:r>
      <w:r w:rsidR="00CA1898">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Аватаром Синтеза Кут Хуми</w:t>
      </w:r>
      <w:r w:rsidR="00CA1898">
        <w:rPr>
          <w:rFonts w:ascii="Times New Roman" w:hAnsi="Times New Roman" w:cs="Times New Roman"/>
          <w:i/>
          <w:iCs/>
          <w:sz w:val="24"/>
          <w:szCs w:val="24"/>
        </w:rPr>
        <w:t>,</w:t>
      </w:r>
      <w:r>
        <w:rPr>
          <w:rFonts w:ascii="Times New Roman" w:hAnsi="Times New Roman" w:cs="Times New Roman"/>
          <w:i/>
          <w:iCs/>
          <w:sz w:val="24"/>
          <w:szCs w:val="24"/>
        </w:rPr>
        <w:t xml:space="preserve"> стяжаем второй день Первого Синтеза Изначально Вышестоящего Отца</w:t>
      </w:r>
      <w:r w:rsidR="00CA1898">
        <w:rPr>
          <w:rFonts w:ascii="Times New Roman" w:hAnsi="Times New Roman" w:cs="Times New Roman"/>
          <w:i/>
          <w:iCs/>
          <w:sz w:val="24"/>
          <w:szCs w:val="24"/>
        </w:rPr>
        <w:t>,</w:t>
      </w:r>
      <w:r>
        <w:rPr>
          <w:rFonts w:ascii="Times New Roman" w:hAnsi="Times New Roman" w:cs="Times New Roman"/>
          <w:i/>
          <w:iCs/>
          <w:sz w:val="24"/>
          <w:szCs w:val="24"/>
        </w:rPr>
        <w:t xml:space="preserve"> просим ввести нас в Огонь и Син</w:t>
      </w:r>
      <w:r w:rsidR="00CA1898">
        <w:rPr>
          <w:rFonts w:ascii="Times New Roman" w:hAnsi="Times New Roman" w:cs="Times New Roman"/>
          <w:i/>
          <w:iCs/>
          <w:sz w:val="24"/>
          <w:szCs w:val="24"/>
        </w:rPr>
        <w:t>тез Второго дня Первого Синтеза. В</w:t>
      </w:r>
      <w:r>
        <w:rPr>
          <w:rFonts w:ascii="Times New Roman" w:hAnsi="Times New Roman" w:cs="Times New Roman"/>
          <w:i/>
          <w:iCs/>
          <w:sz w:val="24"/>
          <w:szCs w:val="24"/>
        </w:rPr>
        <w:t>озжигаясь Планом Первого   Синтеза</w:t>
      </w:r>
      <w:r w:rsidR="00CA1898">
        <w:rPr>
          <w:rFonts w:ascii="Times New Roman" w:hAnsi="Times New Roman" w:cs="Times New Roman"/>
          <w:i/>
          <w:iCs/>
          <w:sz w:val="24"/>
          <w:szCs w:val="24"/>
        </w:rPr>
        <w:t>,</w:t>
      </w:r>
      <w:r>
        <w:rPr>
          <w:rFonts w:ascii="Times New Roman" w:hAnsi="Times New Roman" w:cs="Times New Roman"/>
          <w:i/>
          <w:iCs/>
          <w:sz w:val="24"/>
          <w:szCs w:val="24"/>
        </w:rPr>
        <w:t xml:space="preserve"> вспыхиваем, возжигаемся и просим Изначально Вышестоящего Аватара Синтеза Кут Хуми пр</w:t>
      </w:r>
      <w:r w:rsidR="00CA1898">
        <w:rPr>
          <w:rFonts w:ascii="Times New Roman" w:hAnsi="Times New Roman" w:cs="Times New Roman"/>
          <w:i/>
          <w:iCs/>
          <w:sz w:val="24"/>
          <w:szCs w:val="24"/>
        </w:rPr>
        <w:t>еобразить нас на стяжание 16384-х Част</w:t>
      </w:r>
      <w:r w:rsidR="001B309E">
        <w:rPr>
          <w:rFonts w:ascii="Times New Roman" w:hAnsi="Times New Roman" w:cs="Times New Roman"/>
          <w:i/>
          <w:iCs/>
          <w:sz w:val="24"/>
          <w:szCs w:val="24"/>
        </w:rPr>
        <w:t xml:space="preserve">ей Человека и </w:t>
      </w:r>
      <w:r w:rsidR="005E7016">
        <w:rPr>
          <w:rFonts w:ascii="Times New Roman" w:hAnsi="Times New Roman" w:cs="Times New Roman"/>
          <w:i/>
          <w:iCs/>
          <w:sz w:val="24"/>
          <w:szCs w:val="24"/>
        </w:rPr>
        <w:t xml:space="preserve">512 </w:t>
      </w:r>
      <w:r w:rsidR="001B309E">
        <w:rPr>
          <w:rFonts w:ascii="Times New Roman" w:hAnsi="Times New Roman" w:cs="Times New Roman"/>
          <w:i/>
          <w:iCs/>
          <w:sz w:val="24"/>
          <w:szCs w:val="24"/>
        </w:rPr>
        <w:t>Ч</w:t>
      </w:r>
      <w:r w:rsidR="00CA1898">
        <w:rPr>
          <w:rFonts w:ascii="Times New Roman" w:hAnsi="Times New Roman" w:cs="Times New Roman"/>
          <w:i/>
          <w:iCs/>
          <w:sz w:val="24"/>
          <w:szCs w:val="24"/>
        </w:rPr>
        <w:t>астей   Посвящённого. И вот сейчас всё</w:t>
      </w:r>
      <w:r>
        <w:rPr>
          <w:rFonts w:ascii="Times New Roman" w:hAnsi="Times New Roman" w:cs="Times New Roman"/>
          <w:i/>
          <w:iCs/>
          <w:sz w:val="24"/>
          <w:szCs w:val="24"/>
        </w:rPr>
        <w:t xml:space="preserve"> внимание</w:t>
      </w:r>
      <w:r w:rsidR="00CA1898">
        <w:rPr>
          <w:rFonts w:ascii="Times New Roman" w:hAnsi="Times New Roman" w:cs="Times New Roman"/>
          <w:i/>
          <w:iCs/>
          <w:sz w:val="24"/>
          <w:szCs w:val="24"/>
        </w:rPr>
        <w:t xml:space="preserve"> на искру Огня в центре </w:t>
      </w:r>
      <w:proofErr w:type="spellStart"/>
      <w:r w:rsidR="00CA1898">
        <w:rPr>
          <w:rFonts w:ascii="Times New Roman" w:hAnsi="Times New Roman" w:cs="Times New Roman"/>
          <w:i/>
          <w:iCs/>
          <w:sz w:val="24"/>
          <w:szCs w:val="24"/>
        </w:rPr>
        <w:t>Хум</w:t>
      </w:r>
      <w:proofErr w:type="spellEnd"/>
      <w:r w:rsidR="00CA1898">
        <w:rPr>
          <w:rFonts w:ascii="Times New Roman" w:hAnsi="Times New Roman" w:cs="Times New Roman"/>
          <w:i/>
          <w:iCs/>
          <w:sz w:val="24"/>
          <w:szCs w:val="24"/>
        </w:rPr>
        <w:t>, идёт отклик от А</w:t>
      </w:r>
      <w:r>
        <w:rPr>
          <w:rFonts w:ascii="Times New Roman" w:hAnsi="Times New Roman" w:cs="Times New Roman"/>
          <w:i/>
          <w:iCs/>
          <w:sz w:val="24"/>
          <w:szCs w:val="24"/>
        </w:rPr>
        <w:t>ватара Синтеза Кут Хуми. С на</w:t>
      </w:r>
      <w:r w:rsidR="001B309E">
        <w:rPr>
          <w:rFonts w:ascii="Times New Roman" w:hAnsi="Times New Roman" w:cs="Times New Roman"/>
          <w:i/>
          <w:iCs/>
          <w:sz w:val="24"/>
          <w:szCs w:val="24"/>
        </w:rPr>
        <w:t>ми он общается как раз этим Огнё</w:t>
      </w:r>
      <w:r>
        <w:rPr>
          <w:rFonts w:ascii="Times New Roman" w:hAnsi="Times New Roman" w:cs="Times New Roman"/>
          <w:i/>
          <w:iCs/>
          <w:sz w:val="24"/>
          <w:szCs w:val="24"/>
        </w:rPr>
        <w:t>м, то есть учимся его ощущать, проживать, искать в себе. И мы просим Аватара Синтеза Кут Хуми ввести нас в две жизни</w:t>
      </w:r>
      <w:r w:rsidR="001B309E">
        <w:rPr>
          <w:rFonts w:ascii="Times New Roman" w:hAnsi="Times New Roman" w:cs="Times New Roman"/>
          <w:i/>
          <w:iCs/>
          <w:sz w:val="24"/>
          <w:szCs w:val="24"/>
        </w:rPr>
        <w:t>:</w:t>
      </w:r>
      <w:r w:rsidR="00CA1898">
        <w:rPr>
          <w:rFonts w:ascii="Times New Roman" w:hAnsi="Times New Roman" w:cs="Times New Roman"/>
          <w:i/>
          <w:iCs/>
          <w:sz w:val="24"/>
          <w:szCs w:val="24"/>
        </w:rPr>
        <w:t xml:space="preserve"> Человека Метагалактики, Посвящё</w:t>
      </w:r>
      <w:r>
        <w:rPr>
          <w:rFonts w:ascii="Times New Roman" w:hAnsi="Times New Roman" w:cs="Times New Roman"/>
          <w:i/>
          <w:iCs/>
          <w:sz w:val="24"/>
          <w:szCs w:val="24"/>
        </w:rPr>
        <w:t>нного Метагалактики с умением действовать с окружающими людьми ракурсом Челов</w:t>
      </w:r>
      <w:r w:rsidR="00CA1898">
        <w:rPr>
          <w:rFonts w:ascii="Times New Roman" w:hAnsi="Times New Roman" w:cs="Times New Roman"/>
          <w:i/>
          <w:iCs/>
          <w:sz w:val="24"/>
          <w:szCs w:val="24"/>
        </w:rPr>
        <w:t>ека Метагалактики и Посвящё</w:t>
      </w:r>
      <w:r>
        <w:rPr>
          <w:rFonts w:ascii="Times New Roman" w:hAnsi="Times New Roman" w:cs="Times New Roman"/>
          <w:i/>
          <w:iCs/>
          <w:sz w:val="24"/>
          <w:szCs w:val="24"/>
        </w:rPr>
        <w:t>нного Метагалактики, разворачивая дела, по</w:t>
      </w:r>
      <w:r w:rsidR="00CA1898">
        <w:rPr>
          <w:rFonts w:ascii="Times New Roman" w:hAnsi="Times New Roman" w:cs="Times New Roman"/>
          <w:i/>
          <w:iCs/>
          <w:sz w:val="24"/>
          <w:szCs w:val="24"/>
        </w:rPr>
        <w:t>ручения вместе с другими Посвящёнными. И мы просим А</w:t>
      </w:r>
      <w:r>
        <w:rPr>
          <w:rFonts w:ascii="Times New Roman" w:hAnsi="Times New Roman" w:cs="Times New Roman"/>
          <w:i/>
          <w:iCs/>
          <w:sz w:val="24"/>
          <w:szCs w:val="24"/>
        </w:rPr>
        <w:t>ватара Синтеза Кут Хуми скоординировать в каждом из нас явление двух жизней</w:t>
      </w:r>
      <w:r w:rsidR="00CA1898">
        <w:rPr>
          <w:rFonts w:ascii="Times New Roman" w:hAnsi="Times New Roman" w:cs="Times New Roman"/>
          <w:i/>
          <w:iCs/>
          <w:sz w:val="24"/>
          <w:szCs w:val="24"/>
        </w:rPr>
        <w:t>:</w:t>
      </w:r>
      <w:r>
        <w:rPr>
          <w:rFonts w:ascii="Times New Roman" w:hAnsi="Times New Roman" w:cs="Times New Roman"/>
          <w:i/>
          <w:iCs/>
          <w:sz w:val="24"/>
          <w:szCs w:val="24"/>
        </w:rPr>
        <w:t xml:space="preserve"> </w:t>
      </w:r>
      <w:r w:rsidR="00CA1898">
        <w:rPr>
          <w:rFonts w:ascii="Times New Roman" w:hAnsi="Times New Roman" w:cs="Times New Roman"/>
          <w:i/>
          <w:iCs/>
          <w:sz w:val="24"/>
          <w:szCs w:val="24"/>
        </w:rPr>
        <w:t>Человека Метагалактики и Посвящё</w:t>
      </w:r>
      <w:r>
        <w:rPr>
          <w:rFonts w:ascii="Times New Roman" w:hAnsi="Times New Roman" w:cs="Times New Roman"/>
          <w:i/>
          <w:iCs/>
          <w:sz w:val="24"/>
          <w:szCs w:val="24"/>
        </w:rPr>
        <w:t>нного Метагалактики. И</w:t>
      </w:r>
      <w:r w:rsidR="005E7016">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проникаясь этим, стяжаем у Аватара Синтеза два</w:t>
      </w:r>
      <w:r w:rsidR="005E7016">
        <w:rPr>
          <w:rFonts w:ascii="Times New Roman" w:hAnsi="Times New Roman" w:cs="Times New Roman"/>
          <w:i/>
          <w:iCs/>
          <w:sz w:val="24"/>
          <w:szCs w:val="24"/>
        </w:rPr>
        <w:t xml:space="preserve"> Синтез </w:t>
      </w:r>
      <w:r>
        <w:rPr>
          <w:rFonts w:ascii="Times New Roman" w:hAnsi="Times New Roman" w:cs="Times New Roman"/>
          <w:i/>
          <w:iCs/>
          <w:sz w:val="24"/>
          <w:szCs w:val="24"/>
        </w:rPr>
        <w:t xml:space="preserve"> Синтеза Изначально Вышестоящего Отца на явление </w:t>
      </w:r>
      <w:r w:rsidR="00CA1898">
        <w:rPr>
          <w:rFonts w:ascii="Times New Roman" w:hAnsi="Times New Roman" w:cs="Times New Roman"/>
          <w:i/>
          <w:iCs/>
          <w:sz w:val="24"/>
          <w:szCs w:val="24"/>
        </w:rPr>
        <w:t>Человека Метагалактики и Посвящё</w:t>
      </w:r>
      <w:r>
        <w:rPr>
          <w:rFonts w:ascii="Times New Roman" w:hAnsi="Times New Roman" w:cs="Times New Roman"/>
          <w:i/>
          <w:iCs/>
          <w:sz w:val="24"/>
          <w:szCs w:val="24"/>
        </w:rPr>
        <w:t>нного Метагалактики. И далее мы синтезируемся с Изначально Вышестоящим Отцом</w:t>
      </w:r>
      <w:r w:rsidR="00CA1898">
        <w:rPr>
          <w:rFonts w:ascii="Times New Roman" w:hAnsi="Times New Roman" w:cs="Times New Roman"/>
          <w:i/>
          <w:iCs/>
          <w:sz w:val="24"/>
          <w:szCs w:val="24"/>
        </w:rPr>
        <w:t>,</w:t>
      </w:r>
      <w:r>
        <w:rPr>
          <w:rFonts w:ascii="Times New Roman" w:hAnsi="Times New Roman" w:cs="Times New Roman"/>
          <w:i/>
          <w:iCs/>
          <w:sz w:val="24"/>
          <w:szCs w:val="24"/>
        </w:rPr>
        <w:t xml:space="preserve"> и переходим в зал </w:t>
      </w:r>
      <w:r w:rsidR="00CA1898">
        <w:rPr>
          <w:rFonts w:ascii="Times New Roman" w:hAnsi="Times New Roman" w:cs="Times New Roman"/>
          <w:i/>
          <w:iCs/>
          <w:sz w:val="24"/>
          <w:szCs w:val="24"/>
        </w:rPr>
        <w:t xml:space="preserve"> ИВ Отца на   16385-</w:t>
      </w:r>
      <w:r>
        <w:rPr>
          <w:rFonts w:ascii="Times New Roman" w:hAnsi="Times New Roman" w:cs="Times New Roman"/>
          <w:i/>
          <w:iCs/>
          <w:sz w:val="24"/>
          <w:szCs w:val="24"/>
        </w:rPr>
        <w:t>ю реальность Метагалактики Фа, становимся телесно в зале пред Изначально В</w:t>
      </w:r>
      <w:r w:rsidR="005E7016">
        <w:rPr>
          <w:rFonts w:ascii="Times New Roman" w:hAnsi="Times New Roman" w:cs="Times New Roman"/>
          <w:i/>
          <w:iCs/>
          <w:sz w:val="24"/>
          <w:szCs w:val="24"/>
        </w:rPr>
        <w:t>ышестоящим Отцом в форме Посвящё</w:t>
      </w:r>
      <w:r>
        <w:rPr>
          <w:rFonts w:ascii="Times New Roman" w:hAnsi="Times New Roman" w:cs="Times New Roman"/>
          <w:i/>
          <w:iCs/>
          <w:sz w:val="24"/>
          <w:szCs w:val="24"/>
        </w:rPr>
        <w:t>нного, приветствуем Изначально Вышестоящего Отца и поздравляем Изначально Вышестоящего Отца с праздником ИВДИВО</w:t>
      </w:r>
      <w:r w:rsidR="00CA1898">
        <w:rPr>
          <w:rFonts w:ascii="Times New Roman" w:hAnsi="Times New Roman" w:cs="Times New Roman"/>
          <w:i/>
          <w:iCs/>
          <w:sz w:val="24"/>
          <w:szCs w:val="24"/>
        </w:rPr>
        <w:t>:</w:t>
      </w:r>
      <w:r>
        <w:rPr>
          <w:rFonts w:ascii="Times New Roman" w:hAnsi="Times New Roman" w:cs="Times New Roman"/>
          <w:i/>
          <w:iCs/>
          <w:sz w:val="24"/>
          <w:szCs w:val="24"/>
        </w:rPr>
        <w:t xml:space="preserve"> </w:t>
      </w:r>
      <w:r w:rsidR="00CA1898">
        <w:rPr>
          <w:rFonts w:ascii="Times New Roman" w:hAnsi="Times New Roman" w:cs="Times New Roman"/>
          <w:i/>
          <w:iCs/>
          <w:sz w:val="24"/>
          <w:szCs w:val="24"/>
        </w:rPr>
        <w:t>«</w:t>
      </w:r>
      <w:r>
        <w:rPr>
          <w:rFonts w:ascii="Times New Roman" w:hAnsi="Times New Roman" w:cs="Times New Roman"/>
          <w:i/>
          <w:iCs/>
          <w:sz w:val="24"/>
          <w:szCs w:val="24"/>
        </w:rPr>
        <w:t>Стяжание Куба   Творения  Планеты Земля и ИВДИВО каждого  явлением Изначально Вышестоящей Матери</w:t>
      </w:r>
      <w:r w:rsidR="00CA1898">
        <w:rPr>
          <w:rFonts w:ascii="Times New Roman" w:hAnsi="Times New Roman" w:cs="Times New Roman"/>
          <w:i/>
          <w:iCs/>
          <w:sz w:val="24"/>
          <w:szCs w:val="24"/>
        </w:rPr>
        <w:t>». И О</w:t>
      </w:r>
      <w:r>
        <w:rPr>
          <w:rFonts w:ascii="Times New Roman" w:hAnsi="Times New Roman" w:cs="Times New Roman"/>
          <w:i/>
          <w:iCs/>
          <w:sz w:val="24"/>
          <w:szCs w:val="24"/>
        </w:rPr>
        <w:t>тец каждому из нас направляет праздничный Синтез. И вот в праздники всегда дается больше</w:t>
      </w:r>
      <w:r w:rsidR="00CA1898">
        <w:rPr>
          <w:rFonts w:ascii="Times New Roman" w:hAnsi="Times New Roman" w:cs="Times New Roman"/>
          <w:i/>
          <w:iCs/>
          <w:sz w:val="24"/>
          <w:szCs w:val="24"/>
        </w:rPr>
        <w:t>,</w:t>
      </w:r>
      <w:r>
        <w:rPr>
          <w:rFonts w:ascii="Times New Roman" w:hAnsi="Times New Roman" w:cs="Times New Roman"/>
          <w:i/>
          <w:iCs/>
          <w:sz w:val="24"/>
          <w:szCs w:val="24"/>
        </w:rPr>
        <w:t xml:space="preserve"> и Отец направляет нам праздничный Синтез, он более концентрированный, </w:t>
      </w:r>
      <w:r>
        <w:rPr>
          <w:rFonts w:ascii="Times New Roman" w:hAnsi="Times New Roman" w:cs="Times New Roman"/>
          <w:i/>
          <w:iCs/>
          <w:sz w:val="24"/>
          <w:szCs w:val="24"/>
        </w:rPr>
        <w:lastRenderedPageBreak/>
        <w:t>более того</w:t>
      </w:r>
      <w:r w:rsidR="00CA1898">
        <w:rPr>
          <w:rFonts w:ascii="Times New Roman" w:hAnsi="Times New Roman" w:cs="Times New Roman"/>
          <w:i/>
          <w:iCs/>
          <w:sz w:val="24"/>
          <w:szCs w:val="24"/>
        </w:rPr>
        <w:t>,</w:t>
      </w:r>
      <w:r>
        <w:rPr>
          <w:rFonts w:ascii="Times New Roman" w:hAnsi="Times New Roman" w:cs="Times New Roman"/>
          <w:i/>
          <w:iCs/>
          <w:sz w:val="24"/>
          <w:szCs w:val="24"/>
        </w:rPr>
        <w:t xml:space="preserve"> Отец делает нам подарки. Эти подарки не </w:t>
      </w:r>
      <w:proofErr w:type="gramStart"/>
      <w:r>
        <w:rPr>
          <w:rFonts w:ascii="Times New Roman" w:hAnsi="Times New Roman" w:cs="Times New Roman"/>
          <w:i/>
          <w:iCs/>
          <w:sz w:val="24"/>
          <w:szCs w:val="24"/>
        </w:rPr>
        <w:t>физические</w:t>
      </w:r>
      <w:r w:rsidR="00CA1898">
        <w:rPr>
          <w:rFonts w:ascii="Times New Roman" w:hAnsi="Times New Roman" w:cs="Times New Roman"/>
          <w:i/>
          <w:iCs/>
          <w:sz w:val="24"/>
          <w:szCs w:val="24"/>
        </w:rPr>
        <w:t xml:space="preserve">,  </w:t>
      </w:r>
      <w:r>
        <w:rPr>
          <w:rFonts w:ascii="Times New Roman" w:hAnsi="Times New Roman" w:cs="Times New Roman"/>
          <w:i/>
          <w:iCs/>
          <w:sz w:val="24"/>
          <w:szCs w:val="24"/>
        </w:rPr>
        <w:t>это</w:t>
      </w:r>
      <w:proofErr w:type="gramEnd"/>
      <w:r>
        <w:rPr>
          <w:rFonts w:ascii="Times New Roman" w:hAnsi="Times New Roman" w:cs="Times New Roman"/>
          <w:i/>
          <w:iCs/>
          <w:sz w:val="24"/>
          <w:szCs w:val="24"/>
        </w:rPr>
        <w:t xml:space="preserve"> подарок в каком-то нашем св</w:t>
      </w:r>
      <w:r w:rsidR="002356F3">
        <w:rPr>
          <w:rFonts w:ascii="Times New Roman" w:hAnsi="Times New Roman" w:cs="Times New Roman"/>
          <w:i/>
          <w:iCs/>
          <w:sz w:val="24"/>
          <w:szCs w:val="24"/>
        </w:rPr>
        <w:t>ойстве или качестве, то есть</w:t>
      </w:r>
      <w:r>
        <w:rPr>
          <w:rFonts w:ascii="Times New Roman" w:hAnsi="Times New Roman" w:cs="Times New Roman"/>
          <w:i/>
          <w:iCs/>
          <w:sz w:val="24"/>
          <w:szCs w:val="24"/>
        </w:rPr>
        <w:t>, возможно, это какое-то новое свойство или качество, возможно новое преображение</w:t>
      </w:r>
      <w:r w:rsidR="00CA1898">
        <w:rPr>
          <w:rFonts w:ascii="Times New Roman" w:hAnsi="Times New Roman" w:cs="Times New Roman"/>
          <w:i/>
          <w:iCs/>
          <w:sz w:val="24"/>
          <w:szCs w:val="24"/>
        </w:rPr>
        <w:t xml:space="preserve">, </w:t>
      </w:r>
      <w:r>
        <w:rPr>
          <w:rFonts w:ascii="Times New Roman" w:hAnsi="Times New Roman" w:cs="Times New Roman"/>
          <w:i/>
          <w:iCs/>
          <w:sz w:val="24"/>
          <w:szCs w:val="24"/>
        </w:rPr>
        <w:t>возможно, избавление от чего-то старого. То есть</w:t>
      </w:r>
      <w:r w:rsidR="00881588">
        <w:rPr>
          <w:rFonts w:ascii="Times New Roman" w:hAnsi="Times New Roman" w:cs="Times New Roman"/>
          <w:i/>
          <w:iCs/>
          <w:sz w:val="24"/>
          <w:szCs w:val="24"/>
        </w:rPr>
        <w:t>, это всё,</w:t>
      </w:r>
      <w:r>
        <w:rPr>
          <w:rFonts w:ascii="Times New Roman" w:hAnsi="Times New Roman" w:cs="Times New Roman"/>
          <w:i/>
          <w:iCs/>
          <w:sz w:val="24"/>
          <w:szCs w:val="24"/>
        </w:rPr>
        <w:t xml:space="preserve"> как по итогам ночной подготовки было, просто допускаем этот момент, доверяем, впитываем, расшифровывать будем позже. И,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мы просим преобразить каждого из нас</w:t>
      </w:r>
      <w:r w:rsidR="00881588">
        <w:rPr>
          <w:rFonts w:ascii="Times New Roman" w:hAnsi="Times New Roman" w:cs="Times New Roman"/>
          <w:i/>
          <w:iCs/>
          <w:sz w:val="24"/>
          <w:szCs w:val="24"/>
        </w:rPr>
        <w:t xml:space="preserve"> и Синтез нас на явление Посвящё</w:t>
      </w:r>
      <w:r w:rsidR="002356F3">
        <w:rPr>
          <w:rFonts w:ascii="Times New Roman" w:hAnsi="Times New Roman" w:cs="Times New Roman"/>
          <w:i/>
          <w:iCs/>
          <w:sz w:val="24"/>
          <w:szCs w:val="24"/>
        </w:rPr>
        <w:t>нного</w:t>
      </w:r>
      <w:r>
        <w:rPr>
          <w:rFonts w:ascii="Times New Roman" w:hAnsi="Times New Roman" w:cs="Times New Roman"/>
          <w:i/>
          <w:iCs/>
          <w:sz w:val="24"/>
          <w:szCs w:val="24"/>
        </w:rPr>
        <w:t xml:space="preserve"> явление</w:t>
      </w:r>
      <w:r w:rsidR="002356F3">
        <w:rPr>
          <w:rFonts w:ascii="Times New Roman" w:hAnsi="Times New Roman" w:cs="Times New Roman"/>
          <w:i/>
          <w:iCs/>
          <w:sz w:val="24"/>
          <w:szCs w:val="24"/>
        </w:rPr>
        <w:t>м</w:t>
      </w:r>
      <w:r>
        <w:rPr>
          <w:rFonts w:ascii="Times New Roman" w:hAnsi="Times New Roman" w:cs="Times New Roman"/>
          <w:i/>
          <w:iCs/>
          <w:sz w:val="24"/>
          <w:szCs w:val="24"/>
        </w:rPr>
        <w:t xml:space="preserve"> двух жизней</w:t>
      </w:r>
      <w:r w:rsidR="00881588">
        <w:rPr>
          <w:rFonts w:ascii="Times New Roman" w:hAnsi="Times New Roman" w:cs="Times New Roman"/>
          <w:i/>
          <w:iCs/>
          <w:sz w:val="24"/>
          <w:szCs w:val="24"/>
        </w:rPr>
        <w:t>:</w:t>
      </w:r>
      <w:r>
        <w:rPr>
          <w:rFonts w:ascii="Times New Roman" w:hAnsi="Times New Roman" w:cs="Times New Roman"/>
          <w:i/>
          <w:iCs/>
          <w:sz w:val="24"/>
          <w:szCs w:val="24"/>
        </w:rPr>
        <w:t xml:space="preserve"> Человека Метагалактики, Посвященного Метагалактики. И, синтезируясь с Изначально Выше</w:t>
      </w:r>
      <w:r w:rsidR="00881588">
        <w:rPr>
          <w:rFonts w:ascii="Times New Roman" w:hAnsi="Times New Roman" w:cs="Times New Roman"/>
          <w:i/>
          <w:iCs/>
          <w:sz w:val="24"/>
          <w:szCs w:val="24"/>
        </w:rPr>
        <w:t>стоящим Отцом, мы стяжаем 16384</w:t>
      </w:r>
      <w:r>
        <w:rPr>
          <w:rFonts w:ascii="Times New Roman" w:hAnsi="Times New Roman" w:cs="Times New Roman"/>
          <w:i/>
          <w:iCs/>
          <w:sz w:val="24"/>
          <w:szCs w:val="24"/>
        </w:rPr>
        <w:t xml:space="preserve"> Синтеза Изначально Вышестоящего Отца, стяжаем у Изна</w:t>
      </w:r>
      <w:r w:rsidR="00881588">
        <w:rPr>
          <w:rFonts w:ascii="Times New Roman" w:hAnsi="Times New Roman" w:cs="Times New Roman"/>
          <w:i/>
          <w:iCs/>
          <w:sz w:val="24"/>
          <w:szCs w:val="24"/>
        </w:rPr>
        <w:t>чально Вышестоящего Отца 16384 Ч</w:t>
      </w:r>
      <w:r>
        <w:rPr>
          <w:rFonts w:ascii="Times New Roman" w:hAnsi="Times New Roman" w:cs="Times New Roman"/>
          <w:i/>
          <w:iCs/>
          <w:sz w:val="24"/>
          <w:szCs w:val="24"/>
        </w:rPr>
        <w:t xml:space="preserve">асти Человека Метагалактики Изначально Вышестоящего Отца с системами, аппаратами, частностями.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w:t>
      </w:r>
      <w:r w:rsidR="00881588">
        <w:rPr>
          <w:rFonts w:ascii="Times New Roman" w:hAnsi="Times New Roman" w:cs="Times New Roman"/>
          <w:i/>
          <w:iCs/>
          <w:sz w:val="24"/>
          <w:szCs w:val="24"/>
        </w:rPr>
        <w:t>, мы стяжаем П</w:t>
      </w:r>
      <w:r>
        <w:rPr>
          <w:rFonts w:ascii="Times New Roman" w:hAnsi="Times New Roman" w:cs="Times New Roman"/>
          <w:i/>
          <w:iCs/>
          <w:sz w:val="24"/>
          <w:szCs w:val="24"/>
        </w:rPr>
        <w:t>лан Синтеза Человека Метагалактики, прося развернуть 16384</w:t>
      </w:r>
      <w:r w:rsidR="00881588">
        <w:rPr>
          <w:rFonts w:ascii="Times New Roman" w:hAnsi="Times New Roman" w:cs="Times New Roman"/>
          <w:i/>
          <w:iCs/>
          <w:sz w:val="24"/>
          <w:szCs w:val="24"/>
        </w:rPr>
        <w:t>-р</w:t>
      </w:r>
      <w:r>
        <w:rPr>
          <w:rFonts w:ascii="Times New Roman" w:hAnsi="Times New Roman" w:cs="Times New Roman"/>
          <w:i/>
          <w:iCs/>
          <w:sz w:val="24"/>
          <w:szCs w:val="24"/>
        </w:rPr>
        <w:t>ицу в каждом из нас Огне</w:t>
      </w:r>
      <w:r w:rsidR="00881588">
        <w:rPr>
          <w:rFonts w:ascii="Times New Roman" w:hAnsi="Times New Roman" w:cs="Times New Roman"/>
          <w:i/>
          <w:iCs/>
          <w:sz w:val="24"/>
          <w:szCs w:val="24"/>
        </w:rPr>
        <w:t>-</w:t>
      </w:r>
      <w:proofErr w:type="spellStart"/>
      <w:r>
        <w:rPr>
          <w:rFonts w:ascii="Times New Roman" w:hAnsi="Times New Roman" w:cs="Times New Roman"/>
          <w:i/>
          <w:iCs/>
          <w:sz w:val="24"/>
          <w:szCs w:val="24"/>
        </w:rPr>
        <w:t>Духо</w:t>
      </w:r>
      <w:proofErr w:type="spellEnd"/>
      <w:r w:rsidR="00881588">
        <w:rPr>
          <w:rFonts w:ascii="Times New Roman" w:hAnsi="Times New Roman" w:cs="Times New Roman"/>
          <w:i/>
          <w:iCs/>
          <w:sz w:val="24"/>
          <w:szCs w:val="24"/>
        </w:rPr>
        <w:t>-</w:t>
      </w:r>
      <w:r>
        <w:rPr>
          <w:rFonts w:ascii="Times New Roman" w:hAnsi="Times New Roman" w:cs="Times New Roman"/>
          <w:i/>
          <w:iCs/>
          <w:sz w:val="24"/>
          <w:szCs w:val="24"/>
        </w:rPr>
        <w:t>Свето</w:t>
      </w:r>
      <w:r w:rsidR="00881588">
        <w:rPr>
          <w:rFonts w:ascii="Times New Roman" w:hAnsi="Times New Roman" w:cs="Times New Roman"/>
          <w:i/>
          <w:iCs/>
          <w:sz w:val="24"/>
          <w:szCs w:val="24"/>
        </w:rPr>
        <w:t>-</w:t>
      </w:r>
      <w:proofErr w:type="spellStart"/>
      <w:r w:rsidR="00881588">
        <w:rPr>
          <w:rFonts w:ascii="Times New Roman" w:hAnsi="Times New Roman" w:cs="Times New Roman"/>
          <w:i/>
          <w:iCs/>
          <w:sz w:val="24"/>
          <w:szCs w:val="24"/>
        </w:rPr>
        <w:t>Энерговеществом</w:t>
      </w:r>
      <w:proofErr w:type="spellEnd"/>
      <w:r w:rsidR="00881588">
        <w:rPr>
          <w:rFonts w:ascii="Times New Roman" w:hAnsi="Times New Roman" w:cs="Times New Roman"/>
          <w:i/>
          <w:iCs/>
          <w:sz w:val="24"/>
          <w:szCs w:val="24"/>
        </w:rPr>
        <w:t xml:space="preserve"> четырё</w:t>
      </w:r>
      <w:r>
        <w:rPr>
          <w:rFonts w:ascii="Times New Roman" w:hAnsi="Times New Roman" w:cs="Times New Roman"/>
          <w:i/>
          <w:iCs/>
          <w:sz w:val="24"/>
          <w:szCs w:val="24"/>
        </w:rPr>
        <w:t>х миров Метагалактики Фа</w:t>
      </w:r>
      <w:r w:rsidR="00881588">
        <w:rPr>
          <w:rFonts w:ascii="Times New Roman" w:hAnsi="Times New Roman" w:cs="Times New Roman"/>
          <w:i/>
          <w:iCs/>
          <w:sz w:val="24"/>
          <w:szCs w:val="24"/>
        </w:rPr>
        <w:t xml:space="preserve">, </w:t>
      </w:r>
      <w:r>
        <w:rPr>
          <w:rFonts w:ascii="Times New Roman" w:hAnsi="Times New Roman" w:cs="Times New Roman"/>
          <w:i/>
          <w:iCs/>
          <w:sz w:val="24"/>
          <w:szCs w:val="24"/>
        </w:rPr>
        <w:t xml:space="preserve"> и входим в творение и  синтезирование Человека Метагалактики в каждом из нас. И мы просим Изначально Вышестоящего </w:t>
      </w:r>
      <w:r w:rsidR="00C67CA3">
        <w:rPr>
          <w:rFonts w:ascii="Times New Roman" w:hAnsi="Times New Roman" w:cs="Times New Roman"/>
          <w:i/>
          <w:iCs/>
          <w:sz w:val="24"/>
          <w:szCs w:val="24"/>
        </w:rPr>
        <w:t>Отца развернуть каждому из нас О</w:t>
      </w:r>
      <w:r>
        <w:rPr>
          <w:rFonts w:ascii="Times New Roman" w:hAnsi="Times New Roman" w:cs="Times New Roman"/>
          <w:i/>
          <w:iCs/>
          <w:sz w:val="24"/>
          <w:szCs w:val="24"/>
        </w:rPr>
        <w:t>браз жизни Человека Метагалактики и вклю</w:t>
      </w:r>
      <w:r w:rsidR="00881588">
        <w:rPr>
          <w:rFonts w:ascii="Times New Roman" w:hAnsi="Times New Roman" w:cs="Times New Roman"/>
          <w:i/>
          <w:iCs/>
          <w:sz w:val="24"/>
          <w:szCs w:val="24"/>
        </w:rPr>
        <w:t>чить умение действовать в четырё</w:t>
      </w:r>
      <w:r>
        <w:rPr>
          <w:rFonts w:ascii="Times New Roman" w:hAnsi="Times New Roman" w:cs="Times New Roman"/>
          <w:i/>
          <w:iCs/>
          <w:sz w:val="24"/>
          <w:szCs w:val="24"/>
        </w:rPr>
        <w:t>х мирах Огне</w:t>
      </w:r>
      <w:r w:rsidR="00881588">
        <w:rPr>
          <w:rFonts w:ascii="Times New Roman" w:hAnsi="Times New Roman" w:cs="Times New Roman"/>
          <w:i/>
          <w:iCs/>
          <w:sz w:val="24"/>
          <w:szCs w:val="24"/>
        </w:rPr>
        <w:t>-</w:t>
      </w:r>
      <w:proofErr w:type="spellStart"/>
      <w:r>
        <w:rPr>
          <w:rFonts w:ascii="Times New Roman" w:hAnsi="Times New Roman" w:cs="Times New Roman"/>
          <w:i/>
          <w:iCs/>
          <w:sz w:val="24"/>
          <w:szCs w:val="24"/>
        </w:rPr>
        <w:t>Духо</w:t>
      </w:r>
      <w:proofErr w:type="spellEnd"/>
      <w:r w:rsidR="00881588">
        <w:rPr>
          <w:rFonts w:ascii="Times New Roman" w:hAnsi="Times New Roman" w:cs="Times New Roman"/>
          <w:i/>
          <w:iCs/>
          <w:sz w:val="24"/>
          <w:szCs w:val="24"/>
        </w:rPr>
        <w:t>-</w:t>
      </w:r>
      <w:r>
        <w:rPr>
          <w:rFonts w:ascii="Times New Roman" w:hAnsi="Times New Roman" w:cs="Times New Roman"/>
          <w:i/>
          <w:iCs/>
          <w:sz w:val="24"/>
          <w:szCs w:val="24"/>
        </w:rPr>
        <w:t>Свето</w:t>
      </w:r>
      <w:r w:rsidR="00881588">
        <w:rPr>
          <w:rFonts w:ascii="Times New Roman" w:hAnsi="Times New Roman" w:cs="Times New Roman"/>
          <w:i/>
          <w:iCs/>
          <w:sz w:val="24"/>
          <w:szCs w:val="24"/>
        </w:rPr>
        <w:t>-</w:t>
      </w:r>
      <w:proofErr w:type="spellStart"/>
      <w:r>
        <w:rPr>
          <w:rFonts w:ascii="Times New Roman" w:hAnsi="Times New Roman" w:cs="Times New Roman"/>
          <w:i/>
          <w:iCs/>
          <w:sz w:val="24"/>
          <w:szCs w:val="24"/>
        </w:rPr>
        <w:t>Энерговеществом</w:t>
      </w:r>
      <w:proofErr w:type="spellEnd"/>
      <w:r>
        <w:rPr>
          <w:rFonts w:ascii="Times New Roman" w:hAnsi="Times New Roman" w:cs="Times New Roman"/>
          <w:i/>
          <w:iCs/>
          <w:sz w:val="24"/>
          <w:szCs w:val="24"/>
        </w:rPr>
        <w:t xml:space="preserve"> Метагалактики Фа каждым из нас в росте и развитии потенциала Огня, Духа, Света и Энергии  Человека Метагалактики нами. И пр</w:t>
      </w:r>
      <w:r w:rsidR="00C02D60">
        <w:rPr>
          <w:rFonts w:ascii="Times New Roman" w:hAnsi="Times New Roman" w:cs="Times New Roman"/>
          <w:i/>
          <w:iCs/>
          <w:sz w:val="24"/>
          <w:szCs w:val="24"/>
        </w:rPr>
        <w:t>осим преобразить содержание Ч</w:t>
      </w:r>
      <w:r>
        <w:rPr>
          <w:rFonts w:ascii="Times New Roman" w:hAnsi="Times New Roman" w:cs="Times New Roman"/>
          <w:i/>
          <w:iCs/>
          <w:sz w:val="24"/>
          <w:szCs w:val="24"/>
        </w:rPr>
        <w:t>астей каждого из нас и ввести в Метагалактическую</w:t>
      </w:r>
      <w:r w:rsidR="00C67CA3">
        <w:rPr>
          <w:rFonts w:ascii="Times New Roman" w:hAnsi="Times New Roman" w:cs="Times New Roman"/>
          <w:i/>
          <w:iCs/>
          <w:sz w:val="24"/>
          <w:szCs w:val="24"/>
        </w:rPr>
        <w:t xml:space="preserve"> жизнь каждого. И мы вспыхиваем</w:t>
      </w:r>
      <w:r>
        <w:rPr>
          <w:rFonts w:ascii="Times New Roman" w:hAnsi="Times New Roman" w:cs="Times New Roman"/>
          <w:i/>
          <w:iCs/>
          <w:sz w:val="24"/>
          <w:szCs w:val="24"/>
        </w:rPr>
        <w:t xml:space="preserve"> жизнью Человека Метагалактики каждого, преображаемся этим, сейчас</w:t>
      </w:r>
      <w:r w:rsidR="00881588">
        <w:rPr>
          <w:rFonts w:ascii="Times New Roman" w:hAnsi="Times New Roman" w:cs="Times New Roman"/>
          <w:i/>
          <w:iCs/>
          <w:sz w:val="24"/>
          <w:szCs w:val="24"/>
        </w:rPr>
        <w:t xml:space="preserve"> активи</w:t>
      </w:r>
      <w:r w:rsidR="00C67CA3">
        <w:rPr>
          <w:rFonts w:ascii="Times New Roman" w:hAnsi="Times New Roman" w:cs="Times New Roman"/>
          <w:i/>
          <w:iCs/>
          <w:sz w:val="24"/>
          <w:szCs w:val="24"/>
        </w:rPr>
        <w:t xml:space="preserve">руется наша Монада, </w:t>
      </w:r>
      <w:proofErr w:type="spellStart"/>
      <w:r w:rsidR="00C67CA3">
        <w:rPr>
          <w:rFonts w:ascii="Times New Roman" w:hAnsi="Times New Roman" w:cs="Times New Roman"/>
          <w:i/>
          <w:iCs/>
          <w:sz w:val="24"/>
          <w:szCs w:val="24"/>
        </w:rPr>
        <w:t>пламе</w:t>
      </w:r>
      <w:r>
        <w:rPr>
          <w:rFonts w:ascii="Times New Roman" w:hAnsi="Times New Roman" w:cs="Times New Roman"/>
          <w:i/>
          <w:iCs/>
          <w:sz w:val="24"/>
          <w:szCs w:val="24"/>
        </w:rPr>
        <w:t>на</w:t>
      </w:r>
      <w:proofErr w:type="spellEnd"/>
      <w:r>
        <w:rPr>
          <w:rFonts w:ascii="Times New Roman" w:hAnsi="Times New Roman" w:cs="Times New Roman"/>
          <w:i/>
          <w:iCs/>
          <w:sz w:val="24"/>
          <w:szCs w:val="24"/>
        </w:rPr>
        <w:t xml:space="preserve"> Монады</w:t>
      </w:r>
      <w:r w:rsidR="00881588">
        <w:rPr>
          <w:rFonts w:ascii="Times New Roman" w:hAnsi="Times New Roman" w:cs="Times New Roman"/>
          <w:i/>
          <w:iCs/>
          <w:sz w:val="24"/>
          <w:szCs w:val="24"/>
        </w:rPr>
        <w:t>,</w:t>
      </w:r>
      <w:r>
        <w:rPr>
          <w:rFonts w:ascii="Times New Roman" w:hAnsi="Times New Roman" w:cs="Times New Roman"/>
          <w:i/>
          <w:iCs/>
          <w:sz w:val="24"/>
          <w:szCs w:val="24"/>
        </w:rPr>
        <w:t xml:space="preserve"> </w:t>
      </w:r>
      <w:r w:rsidR="00C67CA3">
        <w:rPr>
          <w:rFonts w:ascii="Times New Roman" w:hAnsi="Times New Roman" w:cs="Times New Roman"/>
          <w:i/>
          <w:iCs/>
          <w:sz w:val="24"/>
          <w:szCs w:val="24"/>
        </w:rPr>
        <w:t xml:space="preserve">и мы разворачиваемся всеми </w:t>
      </w:r>
      <w:proofErr w:type="spellStart"/>
      <w:r w:rsidR="00C67CA3">
        <w:rPr>
          <w:rFonts w:ascii="Times New Roman" w:hAnsi="Times New Roman" w:cs="Times New Roman"/>
          <w:i/>
          <w:iCs/>
          <w:sz w:val="24"/>
          <w:szCs w:val="24"/>
        </w:rPr>
        <w:t>пламе</w:t>
      </w:r>
      <w:r>
        <w:rPr>
          <w:rFonts w:ascii="Times New Roman" w:hAnsi="Times New Roman" w:cs="Times New Roman"/>
          <w:i/>
          <w:iCs/>
          <w:sz w:val="24"/>
          <w:szCs w:val="24"/>
        </w:rPr>
        <w:t>нами</w:t>
      </w:r>
      <w:proofErr w:type="spellEnd"/>
      <w:r>
        <w:rPr>
          <w:rFonts w:ascii="Times New Roman" w:hAnsi="Times New Roman" w:cs="Times New Roman"/>
          <w:i/>
          <w:iCs/>
          <w:sz w:val="24"/>
          <w:szCs w:val="24"/>
        </w:rPr>
        <w:t xml:space="preserve"> Монады по всему телу. И мы про</w:t>
      </w:r>
      <w:r w:rsidR="00881588">
        <w:rPr>
          <w:rFonts w:ascii="Times New Roman" w:hAnsi="Times New Roman" w:cs="Times New Roman"/>
          <w:i/>
          <w:iCs/>
          <w:sz w:val="24"/>
          <w:szCs w:val="24"/>
        </w:rPr>
        <w:t>сим преобразить,  обновить Огне-</w:t>
      </w:r>
      <w:proofErr w:type="spellStart"/>
      <w:r w:rsidR="00881588">
        <w:rPr>
          <w:rFonts w:ascii="Times New Roman" w:hAnsi="Times New Roman" w:cs="Times New Roman"/>
          <w:i/>
          <w:iCs/>
          <w:sz w:val="24"/>
          <w:szCs w:val="24"/>
        </w:rPr>
        <w:t>Духо</w:t>
      </w:r>
      <w:proofErr w:type="spellEnd"/>
      <w:r w:rsidR="00881588">
        <w:rPr>
          <w:rFonts w:ascii="Times New Roman" w:hAnsi="Times New Roman" w:cs="Times New Roman"/>
          <w:i/>
          <w:iCs/>
          <w:sz w:val="24"/>
          <w:szCs w:val="24"/>
        </w:rPr>
        <w:t>-Свето-</w:t>
      </w:r>
      <w:proofErr w:type="spellStart"/>
      <w:r w:rsidR="00C67CA3">
        <w:rPr>
          <w:rFonts w:ascii="Times New Roman" w:hAnsi="Times New Roman" w:cs="Times New Roman"/>
          <w:i/>
          <w:iCs/>
          <w:sz w:val="24"/>
          <w:szCs w:val="24"/>
        </w:rPr>
        <w:t>Энерговещество</w:t>
      </w:r>
      <w:proofErr w:type="spellEnd"/>
      <w:r>
        <w:rPr>
          <w:rFonts w:ascii="Times New Roman" w:hAnsi="Times New Roman" w:cs="Times New Roman"/>
          <w:i/>
          <w:iCs/>
          <w:sz w:val="24"/>
          <w:szCs w:val="24"/>
        </w:rPr>
        <w:t xml:space="preserve"> каждого. И, возжигаясь жизнью Человека Метагалактики каждым из</w:t>
      </w:r>
      <w:r w:rsidR="00C67CA3">
        <w:rPr>
          <w:rFonts w:ascii="Times New Roman" w:hAnsi="Times New Roman" w:cs="Times New Roman"/>
          <w:i/>
          <w:iCs/>
          <w:sz w:val="24"/>
          <w:szCs w:val="24"/>
        </w:rPr>
        <w:t xml:space="preserve"> нас, вспыхивая этим, синтезируясь</w:t>
      </w:r>
      <w:r>
        <w:rPr>
          <w:rFonts w:ascii="Times New Roman" w:hAnsi="Times New Roman" w:cs="Times New Roman"/>
          <w:i/>
          <w:iCs/>
          <w:sz w:val="24"/>
          <w:szCs w:val="24"/>
        </w:rPr>
        <w:t xml:space="preserve"> с</w:t>
      </w:r>
      <w:r w:rsidR="00C67CA3">
        <w:rPr>
          <w:rFonts w:ascii="Times New Roman" w:hAnsi="Times New Roman" w:cs="Times New Roman"/>
          <w:i/>
          <w:iCs/>
          <w:sz w:val="24"/>
          <w:szCs w:val="24"/>
        </w:rPr>
        <w:t xml:space="preserve"> Изначально Вышестоящим Отцом, м</w:t>
      </w:r>
      <w:r>
        <w:rPr>
          <w:rFonts w:ascii="Times New Roman" w:hAnsi="Times New Roman" w:cs="Times New Roman"/>
          <w:i/>
          <w:iCs/>
          <w:sz w:val="24"/>
          <w:szCs w:val="24"/>
        </w:rPr>
        <w:t>ы просим Изначально Вышестоящего Отца</w:t>
      </w:r>
      <w:r w:rsidR="00056A10">
        <w:rPr>
          <w:rFonts w:ascii="Times New Roman" w:hAnsi="Times New Roman" w:cs="Times New Roman"/>
          <w:i/>
          <w:iCs/>
          <w:sz w:val="24"/>
          <w:szCs w:val="24"/>
        </w:rPr>
        <w:t xml:space="preserve"> сотворить</w:t>
      </w:r>
      <w:r w:rsidR="00881588">
        <w:rPr>
          <w:rFonts w:ascii="Times New Roman" w:hAnsi="Times New Roman" w:cs="Times New Roman"/>
          <w:i/>
          <w:iCs/>
          <w:sz w:val="24"/>
          <w:szCs w:val="24"/>
        </w:rPr>
        <w:t xml:space="preserve"> и синтезировать 512 М</w:t>
      </w:r>
      <w:r w:rsidR="00910137">
        <w:rPr>
          <w:rFonts w:ascii="Times New Roman" w:hAnsi="Times New Roman" w:cs="Times New Roman"/>
          <w:i/>
          <w:iCs/>
          <w:sz w:val="24"/>
          <w:szCs w:val="24"/>
        </w:rPr>
        <w:t>етагалактических Ч</w:t>
      </w:r>
      <w:r w:rsidR="00881588">
        <w:rPr>
          <w:rFonts w:ascii="Times New Roman" w:hAnsi="Times New Roman" w:cs="Times New Roman"/>
          <w:i/>
          <w:iCs/>
          <w:sz w:val="24"/>
          <w:szCs w:val="24"/>
        </w:rPr>
        <w:t>астей Посвящё</w:t>
      </w:r>
      <w:r>
        <w:rPr>
          <w:rFonts w:ascii="Times New Roman" w:hAnsi="Times New Roman" w:cs="Times New Roman"/>
          <w:i/>
          <w:iCs/>
          <w:sz w:val="24"/>
          <w:szCs w:val="24"/>
        </w:rPr>
        <w:t xml:space="preserve">нного Метагалактики и </w:t>
      </w:r>
      <w:r w:rsidR="00881588">
        <w:rPr>
          <w:rFonts w:ascii="Times New Roman" w:hAnsi="Times New Roman" w:cs="Times New Roman"/>
          <w:i/>
          <w:iCs/>
          <w:sz w:val="24"/>
          <w:szCs w:val="24"/>
        </w:rPr>
        <w:t>стяжаем 512</w:t>
      </w:r>
      <w:r>
        <w:rPr>
          <w:rFonts w:ascii="Times New Roman" w:hAnsi="Times New Roman" w:cs="Times New Roman"/>
          <w:i/>
          <w:iCs/>
          <w:sz w:val="24"/>
          <w:szCs w:val="24"/>
        </w:rPr>
        <w:t xml:space="preserve"> Синтезов Изначально Вышестоящего Отца</w:t>
      </w:r>
      <w:r w:rsidR="00881588">
        <w:rPr>
          <w:rFonts w:ascii="Times New Roman" w:hAnsi="Times New Roman" w:cs="Times New Roman"/>
          <w:i/>
          <w:iCs/>
          <w:sz w:val="24"/>
          <w:szCs w:val="24"/>
        </w:rPr>
        <w:t>. И</w:t>
      </w:r>
      <w:r>
        <w:rPr>
          <w:rFonts w:ascii="Times New Roman" w:hAnsi="Times New Roman" w:cs="Times New Roman"/>
          <w:i/>
          <w:iCs/>
          <w:sz w:val="24"/>
          <w:szCs w:val="24"/>
        </w:rPr>
        <w:t xml:space="preserve"> мы просим Изначально Вышестоящего Отца направить каждому из нас </w:t>
      </w:r>
      <w:proofErr w:type="spellStart"/>
      <w:r>
        <w:rPr>
          <w:rFonts w:ascii="Times New Roman" w:hAnsi="Times New Roman" w:cs="Times New Roman"/>
          <w:i/>
          <w:iCs/>
          <w:sz w:val="24"/>
          <w:szCs w:val="24"/>
        </w:rPr>
        <w:t>Огне</w:t>
      </w:r>
      <w:r w:rsidR="00910137">
        <w:rPr>
          <w:rFonts w:ascii="Times New Roman" w:hAnsi="Times New Roman" w:cs="Times New Roman"/>
          <w:i/>
          <w:iCs/>
          <w:sz w:val="24"/>
          <w:szCs w:val="24"/>
        </w:rPr>
        <w:t>образы</w:t>
      </w:r>
      <w:proofErr w:type="spellEnd"/>
      <w:r w:rsidR="00910137">
        <w:rPr>
          <w:rFonts w:ascii="Times New Roman" w:hAnsi="Times New Roman" w:cs="Times New Roman"/>
          <w:i/>
          <w:iCs/>
          <w:sz w:val="24"/>
          <w:szCs w:val="24"/>
        </w:rPr>
        <w:t xml:space="preserve"> ядер каждой Ч</w:t>
      </w:r>
      <w:r w:rsidR="00881588">
        <w:rPr>
          <w:rFonts w:ascii="Times New Roman" w:hAnsi="Times New Roman" w:cs="Times New Roman"/>
          <w:i/>
          <w:iCs/>
          <w:sz w:val="24"/>
          <w:szCs w:val="24"/>
        </w:rPr>
        <w:t>асти Посвящё</w:t>
      </w:r>
      <w:r>
        <w:rPr>
          <w:rFonts w:ascii="Times New Roman" w:hAnsi="Times New Roman" w:cs="Times New Roman"/>
          <w:i/>
          <w:iCs/>
          <w:sz w:val="24"/>
          <w:szCs w:val="24"/>
        </w:rPr>
        <w:t>нного и стяжаем</w:t>
      </w:r>
      <w:r w:rsidR="00881588">
        <w:rPr>
          <w:rFonts w:ascii="Times New Roman" w:hAnsi="Times New Roman" w:cs="Times New Roman"/>
          <w:i/>
          <w:iCs/>
          <w:sz w:val="24"/>
          <w:szCs w:val="24"/>
        </w:rPr>
        <w:t xml:space="preserve"> 512 Ч</w:t>
      </w:r>
      <w:r>
        <w:rPr>
          <w:rFonts w:ascii="Times New Roman" w:hAnsi="Times New Roman" w:cs="Times New Roman"/>
          <w:i/>
          <w:iCs/>
          <w:sz w:val="24"/>
          <w:szCs w:val="24"/>
        </w:rPr>
        <w:t>астей с си</w:t>
      </w:r>
      <w:r w:rsidR="00910137">
        <w:rPr>
          <w:rFonts w:ascii="Times New Roman" w:hAnsi="Times New Roman" w:cs="Times New Roman"/>
          <w:i/>
          <w:iCs/>
          <w:sz w:val="24"/>
          <w:szCs w:val="24"/>
        </w:rPr>
        <w:t>с</w:t>
      </w:r>
      <w:r>
        <w:rPr>
          <w:rFonts w:ascii="Times New Roman" w:hAnsi="Times New Roman" w:cs="Times New Roman"/>
          <w:i/>
          <w:iCs/>
          <w:sz w:val="24"/>
          <w:szCs w:val="24"/>
        </w:rPr>
        <w:t>темами, аппаратами, частностями</w:t>
      </w:r>
      <w:r w:rsidR="00881588">
        <w:rPr>
          <w:rFonts w:ascii="Times New Roman" w:hAnsi="Times New Roman" w:cs="Times New Roman"/>
          <w:i/>
          <w:iCs/>
          <w:sz w:val="24"/>
          <w:szCs w:val="24"/>
        </w:rPr>
        <w:t xml:space="preserve">  каждого из нас явления Посвящё</w:t>
      </w:r>
      <w:r>
        <w:rPr>
          <w:rFonts w:ascii="Times New Roman" w:hAnsi="Times New Roman" w:cs="Times New Roman"/>
          <w:i/>
          <w:iCs/>
          <w:sz w:val="24"/>
          <w:szCs w:val="24"/>
        </w:rPr>
        <w:t>нного Метагалактики Фа каждым. Мы просим Изначально Вышес</w:t>
      </w:r>
      <w:r w:rsidR="00881588">
        <w:rPr>
          <w:rFonts w:ascii="Times New Roman" w:hAnsi="Times New Roman" w:cs="Times New Roman"/>
          <w:i/>
          <w:iCs/>
          <w:sz w:val="24"/>
          <w:szCs w:val="24"/>
        </w:rPr>
        <w:t>тоящего Отца синтезировать 512 Частей в одно тело Посвящё</w:t>
      </w:r>
      <w:r>
        <w:rPr>
          <w:rFonts w:ascii="Times New Roman" w:hAnsi="Times New Roman" w:cs="Times New Roman"/>
          <w:i/>
          <w:iCs/>
          <w:sz w:val="24"/>
          <w:szCs w:val="24"/>
        </w:rPr>
        <w:t>нного каждого из нас, прося</w:t>
      </w:r>
      <w:r w:rsidR="00881588">
        <w:rPr>
          <w:rFonts w:ascii="Times New Roman" w:hAnsi="Times New Roman" w:cs="Times New Roman"/>
          <w:i/>
          <w:iCs/>
          <w:sz w:val="24"/>
          <w:szCs w:val="24"/>
        </w:rPr>
        <w:t xml:space="preserve"> развернуть </w:t>
      </w:r>
      <w:r w:rsidR="00056A10">
        <w:rPr>
          <w:rFonts w:ascii="Times New Roman" w:hAnsi="Times New Roman" w:cs="Times New Roman"/>
          <w:i/>
          <w:iCs/>
          <w:sz w:val="24"/>
          <w:szCs w:val="24"/>
        </w:rPr>
        <w:t>в каждом</w:t>
      </w:r>
      <w:r w:rsidR="00881588">
        <w:rPr>
          <w:rFonts w:ascii="Times New Roman" w:hAnsi="Times New Roman" w:cs="Times New Roman"/>
          <w:i/>
          <w:iCs/>
          <w:sz w:val="24"/>
          <w:szCs w:val="24"/>
        </w:rPr>
        <w:t xml:space="preserve"> из нас 512</w:t>
      </w:r>
      <w:r w:rsidR="00056A10">
        <w:rPr>
          <w:rFonts w:ascii="Times New Roman" w:hAnsi="Times New Roman" w:cs="Times New Roman"/>
          <w:i/>
          <w:iCs/>
          <w:sz w:val="24"/>
          <w:szCs w:val="24"/>
        </w:rPr>
        <w:t>-рицу</w:t>
      </w:r>
      <w:r w:rsidR="00881588">
        <w:rPr>
          <w:rFonts w:ascii="Times New Roman" w:hAnsi="Times New Roman" w:cs="Times New Roman"/>
          <w:i/>
          <w:iCs/>
          <w:sz w:val="24"/>
          <w:szCs w:val="24"/>
        </w:rPr>
        <w:t xml:space="preserve"> Ч</w:t>
      </w:r>
      <w:r>
        <w:rPr>
          <w:rFonts w:ascii="Times New Roman" w:hAnsi="Times New Roman" w:cs="Times New Roman"/>
          <w:i/>
          <w:iCs/>
          <w:sz w:val="24"/>
          <w:szCs w:val="24"/>
        </w:rPr>
        <w:t>астей с системами</w:t>
      </w:r>
      <w:r w:rsidR="00881588">
        <w:rPr>
          <w:rFonts w:ascii="Times New Roman" w:hAnsi="Times New Roman" w:cs="Times New Roman"/>
          <w:i/>
          <w:iCs/>
          <w:sz w:val="24"/>
          <w:szCs w:val="24"/>
        </w:rPr>
        <w:t xml:space="preserve">, </w:t>
      </w:r>
      <w:r>
        <w:rPr>
          <w:rFonts w:ascii="Times New Roman" w:hAnsi="Times New Roman" w:cs="Times New Roman"/>
          <w:i/>
          <w:iCs/>
          <w:sz w:val="24"/>
          <w:szCs w:val="24"/>
        </w:rPr>
        <w:t>аппаратами, частностями внутренней о</w:t>
      </w:r>
      <w:r w:rsidR="00056A10">
        <w:rPr>
          <w:rFonts w:ascii="Times New Roman" w:hAnsi="Times New Roman" w:cs="Times New Roman"/>
          <w:i/>
          <w:iCs/>
          <w:sz w:val="24"/>
          <w:szCs w:val="24"/>
        </w:rPr>
        <w:t>рганизованности взаимодействием</w:t>
      </w:r>
      <w:r w:rsidR="00881588">
        <w:rPr>
          <w:rFonts w:ascii="Times New Roman" w:hAnsi="Times New Roman" w:cs="Times New Roman"/>
          <w:i/>
          <w:iCs/>
          <w:sz w:val="24"/>
          <w:szCs w:val="24"/>
        </w:rPr>
        <w:t xml:space="preserve"> Ч</w:t>
      </w:r>
      <w:r>
        <w:rPr>
          <w:rFonts w:ascii="Times New Roman" w:hAnsi="Times New Roman" w:cs="Times New Roman"/>
          <w:i/>
          <w:iCs/>
          <w:sz w:val="24"/>
          <w:szCs w:val="24"/>
        </w:rPr>
        <w:t>астей между собою. И, возжигаясь, вспыхивая Омегой каждого</w:t>
      </w:r>
      <w:r w:rsidR="00881588">
        <w:rPr>
          <w:rFonts w:ascii="Times New Roman" w:hAnsi="Times New Roman" w:cs="Times New Roman"/>
          <w:i/>
          <w:iCs/>
          <w:sz w:val="24"/>
          <w:szCs w:val="24"/>
        </w:rPr>
        <w:t xml:space="preserve"> из нас, активируя жизнь Посвящё</w:t>
      </w:r>
      <w:r>
        <w:rPr>
          <w:rFonts w:ascii="Times New Roman" w:hAnsi="Times New Roman" w:cs="Times New Roman"/>
          <w:i/>
          <w:iCs/>
          <w:sz w:val="24"/>
          <w:szCs w:val="24"/>
        </w:rPr>
        <w:t>нного Омегой, мы просим Изначально Вышестоящего Отца развернуть всю концентраци</w:t>
      </w:r>
      <w:r w:rsidR="00881588">
        <w:rPr>
          <w:rFonts w:ascii="Times New Roman" w:hAnsi="Times New Roman" w:cs="Times New Roman"/>
          <w:i/>
          <w:iCs/>
          <w:sz w:val="24"/>
          <w:szCs w:val="24"/>
        </w:rPr>
        <w:t xml:space="preserve">ю жизни </w:t>
      </w:r>
      <w:proofErr w:type="spellStart"/>
      <w:r w:rsidR="00881588">
        <w:rPr>
          <w:rFonts w:ascii="Times New Roman" w:hAnsi="Times New Roman" w:cs="Times New Roman"/>
          <w:i/>
          <w:iCs/>
          <w:sz w:val="24"/>
          <w:szCs w:val="24"/>
        </w:rPr>
        <w:t>Повящё</w:t>
      </w:r>
      <w:r w:rsidR="00F00087">
        <w:rPr>
          <w:rFonts w:ascii="Times New Roman" w:hAnsi="Times New Roman" w:cs="Times New Roman"/>
          <w:i/>
          <w:iCs/>
          <w:sz w:val="24"/>
          <w:szCs w:val="24"/>
        </w:rPr>
        <w:t>нного</w:t>
      </w:r>
      <w:proofErr w:type="spellEnd"/>
      <w:r w:rsidR="00F00087">
        <w:rPr>
          <w:rFonts w:ascii="Times New Roman" w:hAnsi="Times New Roman" w:cs="Times New Roman"/>
          <w:i/>
          <w:iCs/>
          <w:sz w:val="24"/>
          <w:szCs w:val="24"/>
        </w:rPr>
        <w:t xml:space="preserve">, стяжаем </w:t>
      </w:r>
      <w:proofErr w:type="spellStart"/>
      <w:r w:rsidR="00F00087">
        <w:rPr>
          <w:rFonts w:ascii="Times New Roman" w:hAnsi="Times New Roman" w:cs="Times New Roman"/>
          <w:i/>
          <w:iCs/>
          <w:sz w:val="24"/>
          <w:szCs w:val="24"/>
        </w:rPr>
        <w:t>мошь</w:t>
      </w:r>
      <w:proofErr w:type="spellEnd"/>
      <w:r w:rsidR="00056A10">
        <w:rPr>
          <w:rFonts w:ascii="Times New Roman" w:hAnsi="Times New Roman" w:cs="Times New Roman"/>
          <w:i/>
          <w:iCs/>
          <w:sz w:val="24"/>
          <w:szCs w:val="24"/>
        </w:rPr>
        <w:t xml:space="preserve"> могущества </w:t>
      </w:r>
      <w:proofErr w:type="spellStart"/>
      <w:r w:rsidR="00056A10">
        <w:rPr>
          <w:rFonts w:ascii="Times New Roman" w:hAnsi="Times New Roman" w:cs="Times New Roman"/>
          <w:i/>
          <w:iCs/>
          <w:sz w:val="24"/>
          <w:szCs w:val="24"/>
        </w:rPr>
        <w:t>Просвящённого</w:t>
      </w:r>
      <w:proofErr w:type="spellEnd"/>
      <w:r w:rsidR="00056A10">
        <w:rPr>
          <w:rFonts w:ascii="Times New Roman" w:hAnsi="Times New Roman" w:cs="Times New Roman"/>
          <w:i/>
          <w:iCs/>
          <w:sz w:val="24"/>
          <w:szCs w:val="24"/>
        </w:rPr>
        <w:t xml:space="preserve"> каждому</w:t>
      </w:r>
      <w:r w:rsidR="00F00087">
        <w:rPr>
          <w:rFonts w:ascii="Times New Roman" w:hAnsi="Times New Roman" w:cs="Times New Roman"/>
          <w:i/>
          <w:iCs/>
          <w:sz w:val="24"/>
          <w:szCs w:val="24"/>
        </w:rPr>
        <w:t xml:space="preserve"> из нас. Стяжаем тело Посвящённого и все 512 Ч</w:t>
      </w:r>
      <w:r>
        <w:rPr>
          <w:rFonts w:ascii="Times New Roman" w:hAnsi="Times New Roman" w:cs="Times New Roman"/>
          <w:i/>
          <w:iCs/>
          <w:sz w:val="24"/>
          <w:szCs w:val="24"/>
        </w:rPr>
        <w:t>астей</w:t>
      </w:r>
      <w:r w:rsidR="00056A10">
        <w:rPr>
          <w:rFonts w:ascii="Times New Roman" w:hAnsi="Times New Roman" w:cs="Times New Roman"/>
          <w:i/>
          <w:iCs/>
          <w:sz w:val="24"/>
          <w:szCs w:val="24"/>
        </w:rPr>
        <w:t>. И</w:t>
      </w:r>
      <w:r>
        <w:rPr>
          <w:rFonts w:ascii="Times New Roman" w:hAnsi="Times New Roman" w:cs="Times New Roman"/>
          <w:i/>
          <w:iCs/>
          <w:sz w:val="24"/>
          <w:szCs w:val="24"/>
        </w:rPr>
        <w:t xml:space="preserve"> становимся данным телом пред Изначально Вышес</w:t>
      </w:r>
      <w:r w:rsidR="00F00087">
        <w:rPr>
          <w:rFonts w:ascii="Times New Roman" w:hAnsi="Times New Roman" w:cs="Times New Roman"/>
          <w:i/>
          <w:iCs/>
          <w:sz w:val="24"/>
          <w:szCs w:val="24"/>
        </w:rPr>
        <w:t>тоящим Отцом всей статью Посвящё</w:t>
      </w:r>
      <w:r>
        <w:rPr>
          <w:rFonts w:ascii="Times New Roman" w:hAnsi="Times New Roman" w:cs="Times New Roman"/>
          <w:i/>
          <w:iCs/>
          <w:sz w:val="24"/>
          <w:szCs w:val="24"/>
        </w:rPr>
        <w:t xml:space="preserve">нного каждым из нас. И,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стяжаем 96 Синтезов Изначально Вышестоящего Отца,</w:t>
      </w:r>
      <w:r w:rsidR="00F00087">
        <w:rPr>
          <w:rFonts w:ascii="Times New Roman" w:hAnsi="Times New Roman" w:cs="Times New Roman"/>
          <w:i/>
          <w:iCs/>
          <w:sz w:val="24"/>
          <w:szCs w:val="24"/>
        </w:rPr>
        <w:t xml:space="preserve"> стяжаем 96 инструментов Посвящё</w:t>
      </w:r>
      <w:r>
        <w:rPr>
          <w:rFonts w:ascii="Times New Roman" w:hAnsi="Times New Roman" w:cs="Times New Roman"/>
          <w:i/>
          <w:iCs/>
          <w:sz w:val="24"/>
          <w:szCs w:val="24"/>
        </w:rPr>
        <w:t>нного каждому из нас и просим данные инструмент</w:t>
      </w:r>
      <w:r w:rsidR="00F00087">
        <w:rPr>
          <w:rFonts w:ascii="Times New Roman" w:hAnsi="Times New Roman" w:cs="Times New Roman"/>
          <w:i/>
          <w:iCs/>
          <w:sz w:val="24"/>
          <w:szCs w:val="24"/>
        </w:rPr>
        <w:t xml:space="preserve">ы развернуть каждому из нас. И, </w:t>
      </w:r>
      <w:r>
        <w:rPr>
          <w:rFonts w:ascii="Times New Roman" w:hAnsi="Times New Roman" w:cs="Times New Roman"/>
          <w:i/>
          <w:iCs/>
          <w:sz w:val="24"/>
          <w:szCs w:val="24"/>
        </w:rPr>
        <w:t xml:space="preserve">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стяжаем Синтез Изначально Вышестоящего Отца. Мы просим Изначально Вышестоящег</w:t>
      </w:r>
      <w:r w:rsidR="00F00087">
        <w:rPr>
          <w:rFonts w:ascii="Times New Roman" w:hAnsi="Times New Roman" w:cs="Times New Roman"/>
          <w:i/>
          <w:iCs/>
          <w:sz w:val="24"/>
          <w:szCs w:val="24"/>
        </w:rPr>
        <w:t xml:space="preserve">о Отца </w:t>
      </w:r>
      <w:r w:rsidR="00F00087">
        <w:rPr>
          <w:rFonts w:ascii="Times New Roman" w:hAnsi="Times New Roman" w:cs="Times New Roman"/>
          <w:i/>
          <w:iCs/>
          <w:sz w:val="24"/>
          <w:szCs w:val="24"/>
        </w:rPr>
        <w:lastRenderedPageBreak/>
        <w:t>наделить каждого из нас М</w:t>
      </w:r>
      <w:r w:rsidR="00056A10">
        <w:rPr>
          <w:rFonts w:ascii="Times New Roman" w:hAnsi="Times New Roman" w:cs="Times New Roman"/>
          <w:i/>
          <w:iCs/>
          <w:sz w:val="24"/>
          <w:szCs w:val="24"/>
        </w:rPr>
        <w:t xml:space="preserve">ечом </w:t>
      </w:r>
      <w:proofErr w:type="gramStart"/>
      <w:r w:rsidR="00056A10">
        <w:rPr>
          <w:rFonts w:ascii="Times New Roman" w:hAnsi="Times New Roman" w:cs="Times New Roman"/>
          <w:i/>
          <w:iCs/>
          <w:sz w:val="24"/>
          <w:szCs w:val="24"/>
        </w:rPr>
        <w:t>Посвящё</w:t>
      </w:r>
      <w:r>
        <w:rPr>
          <w:rFonts w:ascii="Times New Roman" w:hAnsi="Times New Roman" w:cs="Times New Roman"/>
          <w:i/>
          <w:iCs/>
          <w:sz w:val="24"/>
          <w:szCs w:val="24"/>
        </w:rPr>
        <w:t>нного  в</w:t>
      </w:r>
      <w:proofErr w:type="gramEnd"/>
      <w:r>
        <w:rPr>
          <w:rFonts w:ascii="Times New Roman" w:hAnsi="Times New Roman" w:cs="Times New Roman"/>
          <w:i/>
          <w:iCs/>
          <w:sz w:val="24"/>
          <w:szCs w:val="24"/>
        </w:rPr>
        <w:t xml:space="preserve"> росте и развитии </w:t>
      </w:r>
      <w:r w:rsidR="00056A10">
        <w:rPr>
          <w:rFonts w:ascii="Times New Roman" w:hAnsi="Times New Roman" w:cs="Times New Roman"/>
          <w:i/>
          <w:iCs/>
          <w:sz w:val="24"/>
          <w:szCs w:val="24"/>
        </w:rPr>
        <w:t xml:space="preserve">Посвящённым </w:t>
      </w:r>
      <w:r>
        <w:rPr>
          <w:rFonts w:ascii="Times New Roman" w:hAnsi="Times New Roman" w:cs="Times New Roman"/>
          <w:i/>
          <w:iCs/>
          <w:sz w:val="24"/>
          <w:szCs w:val="24"/>
        </w:rPr>
        <w:t>каждого из нас. И мы сейчас стоим в зале пред Изначально Вышестоящим Отцом, мы стоим в шеренгу</w:t>
      </w:r>
      <w:r w:rsidR="00F00087">
        <w:rPr>
          <w:rFonts w:ascii="Times New Roman" w:hAnsi="Times New Roman" w:cs="Times New Roman"/>
          <w:i/>
          <w:iCs/>
          <w:sz w:val="24"/>
          <w:szCs w:val="24"/>
        </w:rPr>
        <w:t xml:space="preserve">, </w:t>
      </w:r>
      <w:r w:rsidR="00AE172B">
        <w:rPr>
          <w:rFonts w:ascii="Times New Roman" w:hAnsi="Times New Roman" w:cs="Times New Roman"/>
          <w:i/>
          <w:iCs/>
          <w:sz w:val="24"/>
          <w:szCs w:val="24"/>
        </w:rPr>
        <w:t>в линеечку</w:t>
      </w:r>
      <w:r>
        <w:rPr>
          <w:rFonts w:ascii="Times New Roman" w:hAnsi="Times New Roman" w:cs="Times New Roman"/>
          <w:i/>
          <w:iCs/>
          <w:sz w:val="24"/>
          <w:szCs w:val="24"/>
        </w:rPr>
        <w:t xml:space="preserve"> ровно всей командой. </w:t>
      </w:r>
      <w:r w:rsidR="00F00087">
        <w:rPr>
          <w:rFonts w:ascii="Times New Roman" w:hAnsi="Times New Roman" w:cs="Times New Roman"/>
          <w:i/>
          <w:iCs/>
          <w:sz w:val="24"/>
          <w:szCs w:val="24"/>
        </w:rPr>
        <w:t>И сейчас в зал заходят Посвящё</w:t>
      </w:r>
      <w:r>
        <w:rPr>
          <w:rFonts w:ascii="Times New Roman" w:hAnsi="Times New Roman" w:cs="Times New Roman"/>
          <w:i/>
          <w:iCs/>
          <w:sz w:val="24"/>
          <w:szCs w:val="24"/>
        </w:rPr>
        <w:t>нные Изначально Вышестоящего Отца. Каждый становится перед нами. Это либо молодой парень</w:t>
      </w:r>
      <w:r w:rsidR="00AE172B">
        <w:rPr>
          <w:rFonts w:ascii="Times New Roman" w:hAnsi="Times New Roman" w:cs="Times New Roman"/>
          <w:i/>
          <w:iCs/>
          <w:sz w:val="24"/>
          <w:szCs w:val="24"/>
        </w:rPr>
        <w:t>,</w:t>
      </w:r>
      <w:r>
        <w:rPr>
          <w:rFonts w:ascii="Times New Roman" w:hAnsi="Times New Roman" w:cs="Times New Roman"/>
          <w:i/>
          <w:iCs/>
          <w:sz w:val="24"/>
          <w:szCs w:val="24"/>
        </w:rPr>
        <w:t xml:space="preserve"> или моло</w:t>
      </w:r>
      <w:r w:rsidR="00F00087">
        <w:rPr>
          <w:rFonts w:ascii="Times New Roman" w:hAnsi="Times New Roman" w:cs="Times New Roman"/>
          <w:i/>
          <w:iCs/>
          <w:sz w:val="24"/>
          <w:szCs w:val="24"/>
        </w:rPr>
        <w:t xml:space="preserve">дая девушка. </w:t>
      </w:r>
      <w:r w:rsidR="00AE172B">
        <w:rPr>
          <w:rFonts w:ascii="Times New Roman" w:hAnsi="Times New Roman" w:cs="Times New Roman"/>
          <w:i/>
          <w:iCs/>
          <w:sz w:val="24"/>
          <w:szCs w:val="24"/>
        </w:rPr>
        <w:t xml:space="preserve">Мы стоим на достаточном расстоянии друг от друга. </w:t>
      </w:r>
      <w:r w:rsidR="00F00087">
        <w:rPr>
          <w:rFonts w:ascii="Times New Roman" w:hAnsi="Times New Roman" w:cs="Times New Roman"/>
          <w:i/>
          <w:iCs/>
          <w:sz w:val="24"/>
          <w:szCs w:val="24"/>
        </w:rPr>
        <w:t>И смотрите, что у Посвящё</w:t>
      </w:r>
      <w:r>
        <w:rPr>
          <w:rFonts w:ascii="Times New Roman" w:hAnsi="Times New Roman" w:cs="Times New Roman"/>
          <w:i/>
          <w:iCs/>
          <w:sz w:val="24"/>
          <w:szCs w:val="24"/>
        </w:rPr>
        <w:t xml:space="preserve">нного в руках. У них в руках небольшая </w:t>
      </w:r>
      <w:r w:rsidR="00F00087">
        <w:rPr>
          <w:rFonts w:ascii="Times New Roman" w:hAnsi="Times New Roman" w:cs="Times New Roman"/>
          <w:i/>
          <w:iCs/>
          <w:sz w:val="24"/>
          <w:szCs w:val="24"/>
        </w:rPr>
        <w:t>подушечка, на подушечках лежат М</w:t>
      </w:r>
      <w:r>
        <w:rPr>
          <w:rFonts w:ascii="Times New Roman" w:hAnsi="Times New Roman" w:cs="Times New Roman"/>
          <w:i/>
          <w:iCs/>
          <w:sz w:val="24"/>
          <w:szCs w:val="24"/>
        </w:rPr>
        <w:t>ечи. Рукоять справа,</w:t>
      </w:r>
      <w:r w:rsidR="00AE172B">
        <w:rPr>
          <w:rFonts w:ascii="Times New Roman" w:hAnsi="Times New Roman" w:cs="Times New Roman"/>
          <w:i/>
          <w:iCs/>
          <w:sz w:val="24"/>
          <w:szCs w:val="24"/>
        </w:rPr>
        <w:t xml:space="preserve"> острие влево</w:t>
      </w:r>
      <w:r w:rsidR="00F00087">
        <w:rPr>
          <w:rFonts w:ascii="Times New Roman" w:hAnsi="Times New Roman" w:cs="Times New Roman"/>
          <w:i/>
          <w:iCs/>
          <w:sz w:val="24"/>
          <w:szCs w:val="24"/>
        </w:rPr>
        <w:t xml:space="preserve">. Эти Мечи именные. И мы берем Меч </w:t>
      </w:r>
      <w:proofErr w:type="gramStart"/>
      <w:r w:rsidR="00F00087">
        <w:rPr>
          <w:rFonts w:ascii="Times New Roman" w:hAnsi="Times New Roman" w:cs="Times New Roman"/>
          <w:i/>
          <w:iCs/>
          <w:sz w:val="24"/>
          <w:szCs w:val="24"/>
        </w:rPr>
        <w:t>Посвящё</w:t>
      </w:r>
      <w:r>
        <w:rPr>
          <w:rFonts w:ascii="Times New Roman" w:hAnsi="Times New Roman" w:cs="Times New Roman"/>
          <w:i/>
          <w:iCs/>
          <w:sz w:val="24"/>
          <w:szCs w:val="24"/>
        </w:rPr>
        <w:t>нного  в</w:t>
      </w:r>
      <w:proofErr w:type="gramEnd"/>
      <w:r>
        <w:rPr>
          <w:rFonts w:ascii="Times New Roman" w:hAnsi="Times New Roman" w:cs="Times New Roman"/>
          <w:i/>
          <w:iCs/>
          <w:sz w:val="24"/>
          <w:szCs w:val="24"/>
        </w:rPr>
        <w:t xml:space="preserve"> правую рук</w:t>
      </w:r>
      <w:r w:rsidR="00F00087">
        <w:rPr>
          <w:rFonts w:ascii="Times New Roman" w:hAnsi="Times New Roman" w:cs="Times New Roman"/>
          <w:i/>
          <w:iCs/>
          <w:sz w:val="24"/>
          <w:szCs w:val="24"/>
        </w:rPr>
        <w:t>у. Даже если вы левша,</w:t>
      </w:r>
      <w:r w:rsidR="00AE172B">
        <w:rPr>
          <w:rFonts w:ascii="Times New Roman" w:hAnsi="Times New Roman" w:cs="Times New Roman"/>
          <w:i/>
          <w:iCs/>
          <w:sz w:val="24"/>
          <w:szCs w:val="24"/>
        </w:rPr>
        <w:t xml:space="preserve"> всегда </w:t>
      </w:r>
      <w:r w:rsidR="00F00087">
        <w:rPr>
          <w:rFonts w:ascii="Times New Roman" w:hAnsi="Times New Roman" w:cs="Times New Roman"/>
          <w:i/>
          <w:iCs/>
          <w:sz w:val="24"/>
          <w:szCs w:val="24"/>
        </w:rPr>
        <w:t xml:space="preserve"> рукоять Меча Посвящённого берё</w:t>
      </w:r>
      <w:r>
        <w:rPr>
          <w:rFonts w:ascii="Times New Roman" w:hAnsi="Times New Roman" w:cs="Times New Roman"/>
          <w:i/>
          <w:iCs/>
          <w:sz w:val="24"/>
          <w:szCs w:val="24"/>
        </w:rPr>
        <w:t>тся пр</w:t>
      </w:r>
      <w:r w:rsidR="00F00087">
        <w:rPr>
          <w:rFonts w:ascii="Times New Roman" w:hAnsi="Times New Roman" w:cs="Times New Roman"/>
          <w:i/>
          <w:iCs/>
          <w:sz w:val="24"/>
          <w:szCs w:val="24"/>
        </w:rPr>
        <w:t>авой рукой. И поднимаем данный М</w:t>
      </w:r>
      <w:r>
        <w:rPr>
          <w:rFonts w:ascii="Times New Roman" w:hAnsi="Times New Roman" w:cs="Times New Roman"/>
          <w:i/>
          <w:iCs/>
          <w:sz w:val="24"/>
          <w:szCs w:val="24"/>
        </w:rPr>
        <w:t>еч наиско</w:t>
      </w:r>
      <w:r w:rsidR="00F00087">
        <w:rPr>
          <w:rFonts w:ascii="Times New Roman" w:hAnsi="Times New Roman" w:cs="Times New Roman"/>
          <w:i/>
          <w:iCs/>
          <w:sz w:val="24"/>
          <w:szCs w:val="24"/>
        </w:rPr>
        <w:t>сок. И попробуйт</w:t>
      </w:r>
      <w:r w:rsidR="006D3DFF">
        <w:rPr>
          <w:rFonts w:ascii="Times New Roman" w:hAnsi="Times New Roman" w:cs="Times New Roman"/>
          <w:i/>
          <w:iCs/>
          <w:sz w:val="24"/>
          <w:szCs w:val="24"/>
        </w:rPr>
        <w:t>е ощутить с</w:t>
      </w:r>
      <w:r w:rsidR="00F00087">
        <w:rPr>
          <w:rFonts w:ascii="Times New Roman" w:hAnsi="Times New Roman" w:cs="Times New Roman"/>
          <w:i/>
          <w:iCs/>
          <w:sz w:val="24"/>
          <w:szCs w:val="24"/>
        </w:rPr>
        <w:t>вет Меча, саму рукоять М</w:t>
      </w:r>
      <w:r>
        <w:rPr>
          <w:rFonts w:ascii="Times New Roman" w:hAnsi="Times New Roman" w:cs="Times New Roman"/>
          <w:i/>
          <w:iCs/>
          <w:sz w:val="24"/>
          <w:szCs w:val="24"/>
        </w:rPr>
        <w:t>еча. И мы синтезируемся с Изначально Вышестоящим Отцом и просим Изначально Вышестоящего Отца активи</w:t>
      </w:r>
      <w:r w:rsidR="00F00087">
        <w:rPr>
          <w:rFonts w:ascii="Times New Roman" w:hAnsi="Times New Roman" w:cs="Times New Roman"/>
          <w:i/>
          <w:iCs/>
          <w:sz w:val="24"/>
          <w:szCs w:val="24"/>
        </w:rPr>
        <w:t>ровать и направить Огонь Посвящённого в Меч Посвящённого. И Отец достает свой М</w:t>
      </w:r>
      <w:r>
        <w:rPr>
          <w:rFonts w:ascii="Times New Roman" w:hAnsi="Times New Roman" w:cs="Times New Roman"/>
          <w:i/>
          <w:iCs/>
          <w:sz w:val="24"/>
          <w:szCs w:val="24"/>
        </w:rPr>
        <w:t>еч</w:t>
      </w:r>
      <w:r w:rsidR="00F00087">
        <w:rPr>
          <w:rFonts w:ascii="Times New Roman" w:hAnsi="Times New Roman" w:cs="Times New Roman"/>
          <w:i/>
          <w:iCs/>
          <w:sz w:val="24"/>
          <w:szCs w:val="24"/>
        </w:rPr>
        <w:t>, и касается кончиком своего Меча кончика М</w:t>
      </w:r>
      <w:r>
        <w:rPr>
          <w:rFonts w:ascii="Times New Roman" w:hAnsi="Times New Roman" w:cs="Times New Roman"/>
          <w:i/>
          <w:iCs/>
          <w:sz w:val="24"/>
          <w:szCs w:val="24"/>
        </w:rPr>
        <w:t>еча каждого из нас.</w:t>
      </w:r>
      <w:r w:rsidR="00F00087">
        <w:rPr>
          <w:rFonts w:ascii="Times New Roman" w:hAnsi="Times New Roman" w:cs="Times New Roman"/>
          <w:i/>
          <w:iCs/>
          <w:sz w:val="24"/>
          <w:szCs w:val="24"/>
        </w:rPr>
        <w:t xml:space="preserve"> И происходит такое </w:t>
      </w:r>
      <w:proofErr w:type="spellStart"/>
      <w:r w:rsidR="00F00087">
        <w:rPr>
          <w:rFonts w:ascii="Times New Roman" w:hAnsi="Times New Roman" w:cs="Times New Roman"/>
          <w:i/>
          <w:iCs/>
          <w:sz w:val="24"/>
          <w:szCs w:val="24"/>
        </w:rPr>
        <w:t>возжигание</w:t>
      </w:r>
      <w:proofErr w:type="spellEnd"/>
      <w:r w:rsidR="00F00087">
        <w:rPr>
          <w:rFonts w:ascii="Times New Roman" w:hAnsi="Times New Roman" w:cs="Times New Roman"/>
          <w:i/>
          <w:iCs/>
          <w:sz w:val="24"/>
          <w:szCs w:val="24"/>
        </w:rPr>
        <w:t xml:space="preserve"> Меча Огнё</w:t>
      </w:r>
      <w:r>
        <w:rPr>
          <w:rFonts w:ascii="Times New Roman" w:hAnsi="Times New Roman" w:cs="Times New Roman"/>
          <w:i/>
          <w:iCs/>
          <w:sz w:val="24"/>
          <w:szCs w:val="24"/>
        </w:rPr>
        <w:t>м Изначально Вышестоящего Отца. Наши тела  данную процедуру  уже проходили, в памяти у кого</w:t>
      </w:r>
      <w:r w:rsidR="00F00087">
        <w:rPr>
          <w:rFonts w:ascii="Times New Roman" w:hAnsi="Times New Roman" w:cs="Times New Roman"/>
          <w:i/>
          <w:iCs/>
          <w:sz w:val="24"/>
          <w:szCs w:val="24"/>
        </w:rPr>
        <w:t>-</w:t>
      </w:r>
      <w:r>
        <w:rPr>
          <w:rFonts w:ascii="Times New Roman" w:hAnsi="Times New Roman" w:cs="Times New Roman"/>
          <w:i/>
          <w:iCs/>
          <w:sz w:val="24"/>
          <w:szCs w:val="24"/>
        </w:rPr>
        <w:t>то такое уже было. Наши тела на это отстроены, знают</w:t>
      </w:r>
      <w:r w:rsidR="00F00087">
        <w:rPr>
          <w:rFonts w:ascii="Times New Roman" w:hAnsi="Times New Roman" w:cs="Times New Roman"/>
          <w:i/>
          <w:iCs/>
          <w:sz w:val="24"/>
          <w:szCs w:val="24"/>
        </w:rPr>
        <w:t>,</w:t>
      </w:r>
      <w:r>
        <w:rPr>
          <w:rFonts w:ascii="Times New Roman" w:hAnsi="Times New Roman" w:cs="Times New Roman"/>
          <w:i/>
          <w:iCs/>
          <w:sz w:val="24"/>
          <w:szCs w:val="24"/>
        </w:rPr>
        <w:t xml:space="preserve"> какие действия</w:t>
      </w:r>
      <w:r w:rsidR="00F00087">
        <w:rPr>
          <w:rFonts w:ascii="Times New Roman" w:hAnsi="Times New Roman" w:cs="Times New Roman"/>
          <w:i/>
          <w:iCs/>
          <w:sz w:val="24"/>
          <w:szCs w:val="24"/>
        </w:rPr>
        <w:t xml:space="preserve"> выполнять, как это выполняется. М</w:t>
      </w:r>
      <w:r>
        <w:rPr>
          <w:rFonts w:ascii="Times New Roman" w:hAnsi="Times New Roman" w:cs="Times New Roman"/>
          <w:i/>
          <w:iCs/>
          <w:sz w:val="24"/>
          <w:szCs w:val="24"/>
        </w:rPr>
        <w:t>ы приносим присягу Изначально Вышесто</w:t>
      </w:r>
      <w:r w:rsidR="00F00087">
        <w:rPr>
          <w:rFonts w:ascii="Times New Roman" w:hAnsi="Times New Roman" w:cs="Times New Roman"/>
          <w:i/>
          <w:iCs/>
          <w:sz w:val="24"/>
          <w:szCs w:val="24"/>
        </w:rPr>
        <w:t>ящему Отцу, посвящаясь в Посвящё</w:t>
      </w:r>
      <w:r>
        <w:rPr>
          <w:rFonts w:ascii="Times New Roman" w:hAnsi="Times New Roman" w:cs="Times New Roman"/>
          <w:i/>
          <w:iCs/>
          <w:sz w:val="24"/>
          <w:szCs w:val="24"/>
        </w:rPr>
        <w:t>нного. И вот сейчас От</w:t>
      </w:r>
      <w:r w:rsidR="00F00087">
        <w:rPr>
          <w:rFonts w:ascii="Times New Roman" w:hAnsi="Times New Roman" w:cs="Times New Roman"/>
          <w:i/>
          <w:iCs/>
          <w:sz w:val="24"/>
          <w:szCs w:val="24"/>
        </w:rPr>
        <w:t>ец каждому из нас  активировал М</w:t>
      </w:r>
      <w:r>
        <w:rPr>
          <w:rFonts w:ascii="Times New Roman" w:hAnsi="Times New Roman" w:cs="Times New Roman"/>
          <w:i/>
          <w:iCs/>
          <w:sz w:val="24"/>
          <w:szCs w:val="24"/>
        </w:rPr>
        <w:t>еч</w:t>
      </w:r>
      <w:r w:rsidR="00F00087">
        <w:rPr>
          <w:rFonts w:ascii="Times New Roman" w:hAnsi="Times New Roman" w:cs="Times New Roman"/>
          <w:i/>
          <w:iCs/>
          <w:sz w:val="24"/>
          <w:szCs w:val="24"/>
        </w:rPr>
        <w:t xml:space="preserve">. </w:t>
      </w:r>
      <w:r>
        <w:rPr>
          <w:rFonts w:ascii="Times New Roman" w:hAnsi="Times New Roman" w:cs="Times New Roman"/>
          <w:i/>
          <w:iCs/>
          <w:sz w:val="24"/>
          <w:szCs w:val="24"/>
        </w:rPr>
        <w:t>И м</w:t>
      </w:r>
      <w:r w:rsidR="00F00087">
        <w:rPr>
          <w:rFonts w:ascii="Times New Roman" w:hAnsi="Times New Roman" w:cs="Times New Roman"/>
          <w:i/>
          <w:iCs/>
          <w:sz w:val="24"/>
          <w:szCs w:val="24"/>
        </w:rPr>
        <w:t>ы сквозь правую руку впитываем М</w:t>
      </w:r>
      <w:r>
        <w:rPr>
          <w:rFonts w:ascii="Times New Roman" w:hAnsi="Times New Roman" w:cs="Times New Roman"/>
          <w:i/>
          <w:iCs/>
          <w:sz w:val="24"/>
          <w:szCs w:val="24"/>
        </w:rPr>
        <w:t>еч в позвоночник. И через правую руку становится прямо в</w:t>
      </w:r>
      <w:r w:rsidR="006D3DFF">
        <w:rPr>
          <w:rFonts w:ascii="Times New Roman" w:hAnsi="Times New Roman" w:cs="Times New Roman"/>
          <w:i/>
          <w:iCs/>
          <w:sz w:val="24"/>
          <w:szCs w:val="24"/>
        </w:rPr>
        <w:t xml:space="preserve"> позвоночник, рукоять в копчике, остриё в затылок, а</w:t>
      </w:r>
      <w:r>
        <w:rPr>
          <w:rFonts w:ascii="Times New Roman" w:hAnsi="Times New Roman" w:cs="Times New Roman"/>
          <w:i/>
          <w:iCs/>
          <w:sz w:val="24"/>
          <w:szCs w:val="24"/>
        </w:rPr>
        <w:t>ктивируя позвоночный столб каждого из нас, активируя Огонь Кундалини в поз</w:t>
      </w:r>
      <w:r w:rsidR="00F00087">
        <w:rPr>
          <w:rFonts w:ascii="Times New Roman" w:hAnsi="Times New Roman" w:cs="Times New Roman"/>
          <w:i/>
          <w:iCs/>
          <w:sz w:val="24"/>
          <w:szCs w:val="24"/>
        </w:rPr>
        <w:t>воночном сто</w:t>
      </w:r>
      <w:r w:rsidR="006D3DFF">
        <w:rPr>
          <w:rFonts w:ascii="Times New Roman" w:hAnsi="Times New Roman" w:cs="Times New Roman"/>
          <w:i/>
          <w:iCs/>
          <w:sz w:val="24"/>
          <w:szCs w:val="24"/>
        </w:rPr>
        <w:t>лпе. Э</w:t>
      </w:r>
      <w:r>
        <w:rPr>
          <w:rFonts w:ascii="Times New Roman" w:hAnsi="Times New Roman" w:cs="Times New Roman"/>
          <w:i/>
          <w:iCs/>
          <w:sz w:val="24"/>
          <w:szCs w:val="24"/>
        </w:rPr>
        <w:t>то Огонь жизни</w:t>
      </w:r>
      <w:r w:rsidR="00F00087">
        <w:rPr>
          <w:rFonts w:ascii="Times New Roman" w:hAnsi="Times New Roman" w:cs="Times New Roman"/>
          <w:i/>
          <w:iCs/>
          <w:sz w:val="24"/>
          <w:szCs w:val="24"/>
        </w:rPr>
        <w:t>,</w:t>
      </w:r>
      <w:r w:rsidR="006D3DFF">
        <w:rPr>
          <w:rFonts w:ascii="Times New Roman" w:hAnsi="Times New Roman" w:cs="Times New Roman"/>
          <w:i/>
          <w:iCs/>
          <w:sz w:val="24"/>
          <w:szCs w:val="24"/>
        </w:rPr>
        <w:t xml:space="preserve"> он </w:t>
      </w:r>
      <w:r>
        <w:rPr>
          <w:rFonts w:ascii="Times New Roman" w:hAnsi="Times New Roman" w:cs="Times New Roman"/>
          <w:i/>
          <w:iCs/>
          <w:sz w:val="24"/>
          <w:szCs w:val="24"/>
        </w:rPr>
        <w:t xml:space="preserve"> в копч</w:t>
      </w:r>
      <w:r w:rsidR="00F00087">
        <w:rPr>
          <w:rFonts w:ascii="Times New Roman" w:hAnsi="Times New Roman" w:cs="Times New Roman"/>
          <w:i/>
          <w:iCs/>
          <w:sz w:val="24"/>
          <w:szCs w:val="24"/>
        </w:rPr>
        <w:t>ике находится. И мы, вспыхивая Мечом Посвящё</w:t>
      </w:r>
      <w:r>
        <w:rPr>
          <w:rFonts w:ascii="Times New Roman" w:hAnsi="Times New Roman" w:cs="Times New Roman"/>
          <w:i/>
          <w:iCs/>
          <w:sz w:val="24"/>
          <w:szCs w:val="24"/>
        </w:rPr>
        <w:t>нного каждым из нас, возжигае</w:t>
      </w:r>
      <w:r w:rsidR="00F00087">
        <w:rPr>
          <w:rFonts w:ascii="Times New Roman" w:hAnsi="Times New Roman" w:cs="Times New Roman"/>
          <w:i/>
          <w:iCs/>
          <w:sz w:val="24"/>
          <w:szCs w:val="24"/>
        </w:rPr>
        <w:t>мся, преображаемся. Вспыхиваем Мечом, вспыхиваем формой Посвящё</w:t>
      </w:r>
      <w:r>
        <w:rPr>
          <w:rFonts w:ascii="Times New Roman" w:hAnsi="Times New Roman" w:cs="Times New Roman"/>
          <w:i/>
          <w:iCs/>
          <w:sz w:val="24"/>
          <w:szCs w:val="24"/>
        </w:rPr>
        <w:t>нного</w:t>
      </w:r>
      <w:r w:rsidR="00F00087">
        <w:rPr>
          <w:rFonts w:ascii="Times New Roman" w:hAnsi="Times New Roman" w:cs="Times New Roman"/>
          <w:i/>
          <w:iCs/>
          <w:sz w:val="24"/>
          <w:szCs w:val="24"/>
        </w:rPr>
        <w:t xml:space="preserve">, </w:t>
      </w:r>
      <w:r>
        <w:rPr>
          <w:rFonts w:ascii="Times New Roman" w:hAnsi="Times New Roman" w:cs="Times New Roman"/>
          <w:i/>
          <w:iCs/>
          <w:sz w:val="24"/>
          <w:szCs w:val="24"/>
        </w:rPr>
        <w:t>всеми инструментами. Благодарим Изначально Вышестоящего Аватара Синтеза Кут Хуми, благодарим Изначально Вышес</w:t>
      </w:r>
      <w:r w:rsidR="00F00087">
        <w:rPr>
          <w:rFonts w:ascii="Times New Roman" w:hAnsi="Times New Roman" w:cs="Times New Roman"/>
          <w:i/>
          <w:iCs/>
          <w:sz w:val="24"/>
          <w:szCs w:val="24"/>
        </w:rPr>
        <w:t>тоящего Отца, благодарим Посвящё</w:t>
      </w:r>
      <w:r>
        <w:rPr>
          <w:rFonts w:ascii="Times New Roman" w:hAnsi="Times New Roman" w:cs="Times New Roman"/>
          <w:i/>
          <w:iCs/>
          <w:sz w:val="24"/>
          <w:szCs w:val="24"/>
        </w:rPr>
        <w:t>нных, которые присутствовали в зале, за наде</w:t>
      </w:r>
      <w:r w:rsidR="00F00087">
        <w:rPr>
          <w:rFonts w:ascii="Times New Roman" w:hAnsi="Times New Roman" w:cs="Times New Roman"/>
          <w:i/>
          <w:iCs/>
          <w:sz w:val="24"/>
          <w:szCs w:val="24"/>
        </w:rPr>
        <w:t xml:space="preserve">ление, за принятие нас в Посвящённые, за наделение </w:t>
      </w:r>
      <w:proofErr w:type="gramStart"/>
      <w:r w:rsidR="00F00087">
        <w:rPr>
          <w:rFonts w:ascii="Times New Roman" w:hAnsi="Times New Roman" w:cs="Times New Roman"/>
          <w:i/>
          <w:iCs/>
          <w:sz w:val="24"/>
          <w:szCs w:val="24"/>
        </w:rPr>
        <w:t>нас  М</w:t>
      </w:r>
      <w:r>
        <w:rPr>
          <w:rFonts w:ascii="Times New Roman" w:hAnsi="Times New Roman" w:cs="Times New Roman"/>
          <w:i/>
          <w:iCs/>
          <w:sz w:val="24"/>
          <w:szCs w:val="24"/>
        </w:rPr>
        <w:t>ечом</w:t>
      </w:r>
      <w:proofErr w:type="gramEnd"/>
      <w:r>
        <w:rPr>
          <w:rFonts w:ascii="Times New Roman" w:hAnsi="Times New Roman" w:cs="Times New Roman"/>
          <w:i/>
          <w:iCs/>
          <w:sz w:val="24"/>
          <w:szCs w:val="24"/>
        </w:rPr>
        <w:t xml:space="preserve">. И,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мы стяжаем Синтез Изначально Вышестоящего Отца</w:t>
      </w:r>
      <w:r w:rsidR="00F00087">
        <w:rPr>
          <w:rFonts w:ascii="Times New Roman" w:hAnsi="Times New Roman" w:cs="Times New Roman"/>
          <w:i/>
          <w:iCs/>
          <w:sz w:val="24"/>
          <w:szCs w:val="24"/>
        </w:rPr>
        <w:t>. И</w:t>
      </w:r>
      <w:r>
        <w:rPr>
          <w:rFonts w:ascii="Times New Roman" w:hAnsi="Times New Roman" w:cs="Times New Roman"/>
          <w:i/>
          <w:iCs/>
          <w:sz w:val="24"/>
          <w:szCs w:val="24"/>
        </w:rPr>
        <w:t xml:space="preserve">, возжигаясь Синтезом Изначально Вышестоящего Отца, преображаемся </w:t>
      </w:r>
      <w:proofErr w:type="gramStart"/>
      <w:r>
        <w:rPr>
          <w:rFonts w:ascii="Times New Roman" w:hAnsi="Times New Roman" w:cs="Times New Roman"/>
          <w:i/>
          <w:iCs/>
          <w:sz w:val="24"/>
          <w:szCs w:val="24"/>
        </w:rPr>
        <w:t>им. И</w:t>
      </w:r>
      <w:proofErr w:type="gramEnd"/>
      <w:r>
        <w:rPr>
          <w:rFonts w:ascii="Times New Roman" w:hAnsi="Times New Roman" w:cs="Times New Roman"/>
          <w:i/>
          <w:iCs/>
          <w:sz w:val="24"/>
          <w:szCs w:val="24"/>
        </w:rPr>
        <w:t xml:space="preserve"> мы благодарим Изначально Вышестоящего Отца, благ</w:t>
      </w:r>
      <w:r w:rsidR="00F00087">
        <w:rPr>
          <w:rFonts w:ascii="Times New Roman" w:hAnsi="Times New Roman" w:cs="Times New Roman"/>
          <w:i/>
          <w:iCs/>
          <w:sz w:val="24"/>
          <w:szCs w:val="24"/>
        </w:rPr>
        <w:t>одарим Изначально Вышестоящего А</w:t>
      </w:r>
      <w:r>
        <w:rPr>
          <w:rFonts w:ascii="Times New Roman" w:hAnsi="Times New Roman" w:cs="Times New Roman"/>
          <w:i/>
          <w:iCs/>
          <w:sz w:val="24"/>
          <w:szCs w:val="24"/>
        </w:rPr>
        <w:t>ватара Синт</w:t>
      </w:r>
      <w:r w:rsidR="00F00087">
        <w:rPr>
          <w:rFonts w:ascii="Times New Roman" w:hAnsi="Times New Roman" w:cs="Times New Roman"/>
          <w:i/>
          <w:iCs/>
          <w:sz w:val="24"/>
          <w:szCs w:val="24"/>
        </w:rPr>
        <w:t>еза Кут Хуми, благодарим Посвящё</w:t>
      </w:r>
      <w:r>
        <w:rPr>
          <w:rFonts w:ascii="Times New Roman" w:hAnsi="Times New Roman" w:cs="Times New Roman"/>
          <w:i/>
          <w:iCs/>
          <w:sz w:val="24"/>
          <w:szCs w:val="24"/>
        </w:rPr>
        <w:t>нных</w:t>
      </w:r>
      <w:r w:rsidR="00F00087">
        <w:rPr>
          <w:rFonts w:ascii="Times New Roman" w:hAnsi="Times New Roman" w:cs="Times New Roman"/>
          <w:i/>
          <w:iCs/>
          <w:sz w:val="24"/>
          <w:szCs w:val="24"/>
        </w:rPr>
        <w:t xml:space="preserve">, </w:t>
      </w:r>
      <w:r>
        <w:rPr>
          <w:rFonts w:ascii="Times New Roman" w:hAnsi="Times New Roman" w:cs="Times New Roman"/>
          <w:i/>
          <w:iCs/>
          <w:sz w:val="24"/>
          <w:szCs w:val="24"/>
        </w:rPr>
        <w:t>возвращаемся в физическую ре</w:t>
      </w:r>
      <w:r w:rsidR="007B3DBE">
        <w:rPr>
          <w:rFonts w:ascii="Times New Roman" w:hAnsi="Times New Roman" w:cs="Times New Roman"/>
          <w:i/>
          <w:iCs/>
          <w:sz w:val="24"/>
          <w:szCs w:val="24"/>
        </w:rPr>
        <w:t>ализацию в данный зал. Развё</w:t>
      </w:r>
      <w:r>
        <w:rPr>
          <w:rFonts w:ascii="Times New Roman" w:hAnsi="Times New Roman" w:cs="Times New Roman"/>
          <w:i/>
          <w:iCs/>
          <w:sz w:val="24"/>
          <w:szCs w:val="24"/>
        </w:rPr>
        <w:t>ртываяс</w:t>
      </w:r>
      <w:r w:rsidR="007B3DBE">
        <w:rPr>
          <w:rFonts w:ascii="Times New Roman" w:hAnsi="Times New Roman" w:cs="Times New Roman"/>
          <w:i/>
          <w:iCs/>
          <w:sz w:val="24"/>
          <w:szCs w:val="24"/>
        </w:rPr>
        <w:t xml:space="preserve">ь физически, </w:t>
      </w:r>
      <w:proofErr w:type="spellStart"/>
      <w:r w:rsidR="007B3DBE">
        <w:rPr>
          <w:rFonts w:ascii="Times New Roman" w:hAnsi="Times New Roman" w:cs="Times New Roman"/>
          <w:i/>
          <w:iCs/>
          <w:sz w:val="24"/>
          <w:szCs w:val="24"/>
        </w:rPr>
        <w:t>эманируем</w:t>
      </w:r>
      <w:proofErr w:type="spellEnd"/>
      <w:r w:rsidR="007B3DBE">
        <w:rPr>
          <w:rFonts w:ascii="Times New Roman" w:hAnsi="Times New Roman" w:cs="Times New Roman"/>
          <w:i/>
          <w:iCs/>
          <w:sz w:val="24"/>
          <w:szCs w:val="24"/>
        </w:rPr>
        <w:t xml:space="preserve"> все стяжённое, возожжё</w:t>
      </w:r>
      <w:r>
        <w:rPr>
          <w:rFonts w:ascii="Times New Roman" w:hAnsi="Times New Roman" w:cs="Times New Roman"/>
          <w:i/>
          <w:iCs/>
          <w:sz w:val="24"/>
          <w:szCs w:val="24"/>
        </w:rPr>
        <w:t xml:space="preserve">нное в Изначально Вышестоящий Дом Изначально Вышестоящего Отца, </w:t>
      </w:r>
      <w:proofErr w:type="spellStart"/>
      <w:r>
        <w:rPr>
          <w:rFonts w:ascii="Times New Roman" w:hAnsi="Times New Roman" w:cs="Times New Roman"/>
          <w:i/>
          <w:iCs/>
          <w:sz w:val="24"/>
          <w:szCs w:val="24"/>
        </w:rPr>
        <w:t>эманируем</w:t>
      </w:r>
      <w:proofErr w:type="spellEnd"/>
      <w:r w:rsidR="00787A6D">
        <w:rPr>
          <w:rFonts w:ascii="Times New Roman" w:hAnsi="Times New Roman" w:cs="Times New Roman"/>
          <w:i/>
          <w:iCs/>
          <w:sz w:val="24"/>
          <w:szCs w:val="24"/>
        </w:rPr>
        <w:t xml:space="preserve"> </w:t>
      </w:r>
      <w:r>
        <w:rPr>
          <w:rFonts w:ascii="Times New Roman" w:hAnsi="Times New Roman" w:cs="Times New Roman"/>
          <w:i/>
          <w:iCs/>
          <w:sz w:val="24"/>
          <w:szCs w:val="24"/>
        </w:rPr>
        <w:t xml:space="preserve"> в </w:t>
      </w:r>
      <w:r w:rsidR="00787A6D">
        <w:rPr>
          <w:rFonts w:ascii="Times New Roman" w:hAnsi="Times New Roman" w:cs="Times New Roman"/>
          <w:i/>
          <w:iCs/>
          <w:sz w:val="24"/>
          <w:szCs w:val="24"/>
        </w:rPr>
        <w:t xml:space="preserve"> подразделение ИВДИВО Бурятия</w:t>
      </w:r>
      <w:r>
        <w:rPr>
          <w:rFonts w:ascii="Times New Roman" w:hAnsi="Times New Roman" w:cs="Times New Roman"/>
          <w:i/>
          <w:iCs/>
          <w:sz w:val="24"/>
          <w:szCs w:val="24"/>
        </w:rPr>
        <w:t>,</w:t>
      </w:r>
      <w:r w:rsidR="00787A6D">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ИВДИВО каждого и с бла</w:t>
      </w:r>
      <w:r w:rsidR="00787A6D">
        <w:rPr>
          <w:rFonts w:ascii="Times New Roman" w:hAnsi="Times New Roman" w:cs="Times New Roman"/>
          <w:i/>
          <w:iCs/>
          <w:sz w:val="24"/>
          <w:szCs w:val="24"/>
        </w:rPr>
        <w:t>годарностью выходим из практики. А</w:t>
      </w:r>
      <w:r>
        <w:rPr>
          <w:rFonts w:ascii="Times New Roman" w:hAnsi="Times New Roman" w:cs="Times New Roman"/>
          <w:i/>
          <w:iCs/>
          <w:sz w:val="24"/>
          <w:szCs w:val="24"/>
        </w:rPr>
        <w:t>минь.</w:t>
      </w:r>
    </w:p>
    <w:p w:rsidR="00A64707" w:rsidRDefault="009A2B81" w:rsidP="00A64707">
      <w:pPr>
        <w:rPr>
          <w:rFonts w:ascii="Times New Roman" w:hAnsi="Times New Roman" w:cs="Times New Roman"/>
          <w:i/>
          <w:sz w:val="24"/>
          <w:szCs w:val="24"/>
        </w:rPr>
      </w:pPr>
      <w:r w:rsidRPr="005A69C4">
        <w:rPr>
          <w:rFonts w:ascii="Times New Roman" w:hAnsi="Times New Roman" w:cs="Times New Roman"/>
          <w:i/>
          <w:iCs/>
          <w:sz w:val="20"/>
          <w:szCs w:val="20"/>
        </w:rPr>
        <w:t>Набрал</w:t>
      </w:r>
      <w:r w:rsidR="00C02D60">
        <w:rPr>
          <w:rFonts w:ascii="Times New Roman" w:hAnsi="Times New Roman" w:cs="Times New Roman"/>
          <w:i/>
          <w:iCs/>
          <w:sz w:val="20"/>
          <w:szCs w:val="20"/>
        </w:rPr>
        <w:t xml:space="preserve"> </w:t>
      </w:r>
      <w:proofErr w:type="gramStart"/>
      <w:r w:rsidR="00C02D60">
        <w:rPr>
          <w:rFonts w:ascii="Times New Roman" w:hAnsi="Times New Roman" w:cs="Times New Roman"/>
          <w:i/>
          <w:iCs/>
          <w:sz w:val="20"/>
          <w:szCs w:val="20"/>
        </w:rPr>
        <w:t xml:space="preserve">практику:  </w:t>
      </w:r>
      <w:proofErr w:type="spellStart"/>
      <w:r w:rsidR="00C02D60">
        <w:rPr>
          <w:rFonts w:ascii="Times New Roman" w:hAnsi="Times New Roman" w:cs="Times New Roman"/>
          <w:i/>
          <w:iCs/>
          <w:sz w:val="20"/>
          <w:szCs w:val="20"/>
        </w:rPr>
        <w:t>А</w:t>
      </w:r>
      <w:r w:rsidRPr="005A69C4">
        <w:rPr>
          <w:rFonts w:ascii="Times New Roman" w:hAnsi="Times New Roman" w:cs="Times New Roman"/>
          <w:i/>
          <w:iCs/>
          <w:sz w:val="20"/>
          <w:szCs w:val="20"/>
        </w:rPr>
        <w:t>вавтар</w:t>
      </w:r>
      <w:proofErr w:type="spellEnd"/>
      <w:proofErr w:type="gramEnd"/>
      <w:r w:rsidRPr="005A69C4">
        <w:rPr>
          <w:rFonts w:ascii="Times New Roman" w:hAnsi="Times New Roman" w:cs="Times New Roman"/>
          <w:i/>
          <w:iCs/>
          <w:sz w:val="20"/>
          <w:szCs w:val="20"/>
        </w:rPr>
        <w:t xml:space="preserve"> ИВО Вечного </w:t>
      </w:r>
      <w:proofErr w:type="spellStart"/>
      <w:r w:rsidRPr="005A69C4">
        <w:rPr>
          <w:rFonts w:ascii="Times New Roman" w:hAnsi="Times New Roman" w:cs="Times New Roman"/>
          <w:i/>
          <w:iCs/>
          <w:sz w:val="20"/>
          <w:szCs w:val="20"/>
        </w:rPr>
        <w:t>Сверхкосмического</w:t>
      </w:r>
      <w:proofErr w:type="spellEnd"/>
      <w:r w:rsidRPr="005A69C4">
        <w:rPr>
          <w:rFonts w:ascii="Times New Roman" w:hAnsi="Times New Roman" w:cs="Times New Roman"/>
          <w:i/>
          <w:iCs/>
          <w:sz w:val="20"/>
          <w:szCs w:val="20"/>
        </w:rPr>
        <w:t xml:space="preserve"> ОИР ОЧС ИВАС Юстаса ИВАС Кут Хуми Карл </w:t>
      </w:r>
      <w:proofErr w:type="spellStart"/>
      <w:r w:rsidRPr="005A69C4">
        <w:rPr>
          <w:rFonts w:ascii="Times New Roman" w:hAnsi="Times New Roman" w:cs="Times New Roman"/>
          <w:i/>
          <w:iCs/>
          <w:sz w:val="20"/>
          <w:szCs w:val="20"/>
        </w:rPr>
        <w:t>Азаргаев</w:t>
      </w:r>
      <w:proofErr w:type="spellEnd"/>
      <w:r w:rsidRPr="005A69C4">
        <w:rPr>
          <w:rFonts w:ascii="Times New Roman" w:hAnsi="Times New Roman" w:cs="Times New Roman"/>
          <w:i/>
          <w:iCs/>
          <w:sz w:val="20"/>
          <w:szCs w:val="20"/>
        </w:rPr>
        <w:t>.</w:t>
      </w:r>
      <w:r w:rsidR="00A64707" w:rsidRPr="00A64707">
        <w:rPr>
          <w:rFonts w:ascii="Times New Roman" w:hAnsi="Times New Roman" w:cs="Times New Roman"/>
          <w:i/>
          <w:sz w:val="24"/>
          <w:szCs w:val="24"/>
        </w:rPr>
        <w:t xml:space="preserve"> </w:t>
      </w:r>
    </w:p>
    <w:p w:rsidR="00AE2D78" w:rsidRDefault="00AE2D78" w:rsidP="00A64707">
      <w:pPr>
        <w:rPr>
          <w:rFonts w:ascii="Times New Roman" w:hAnsi="Times New Roman" w:cs="Times New Roman"/>
          <w:i/>
          <w:sz w:val="24"/>
          <w:szCs w:val="24"/>
        </w:rPr>
      </w:pPr>
    </w:p>
    <w:p w:rsidR="00AE2D78" w:rsidRDefault="00AE2D78" w:rsidP="00A64707">
      <w:pPr>
        <w:rPr>
          <w:rFonts w:ascii="Times New Roman" w:hAnsi="Times New Roman" w:cs="Times New Roman"/>
          <w:i/>
          <w:sz w:val="24"/>
          <w:szCs w:val="24"/>
        </w:rPr>
      </w:pPr>
    </w:p>
    <w:p w:rsidR="00AE2D78" w:rsidRDefault="00AE2D78" w:rsidP="00A64707">
      <w:pPr>
        <w:rPr>
          <w:rFonts w:ascii="Times New Roman" w:hAnsi="Times New Roman" w:cs="Times New Roman"/>
          <w:i/>
          <w:sz w:val="24"/>
          <w:szCs w:val="24"/>
        </w:rPr>
      </w:pPr>
    </w:p>
    <w:p w:rsidR="00A64707" w:rsidRDefault="00A64707" w:rsidP="00A64707">
      <w:pPr>
        <w:rPr>
          <w:rFonts w:ascii="Times New Roman" w:hAnsi="Times New Roman" w:cs="Times New Roman"/>
          <w:i/>
          <w:sz w:val="24"/>
          <w:szCs w:val="24"/>
        </w:rPr>
      </w:pPr>
    </w:p>
    <w:p w:rsidR="00A64707" w:rsidRDefault="00A64707" w:rsidP="00A64707">
      <w:pPr>
        <w:rPr>
          <w:rFonts w:ascii="Times New Roman" w:hAnsi="Times New Roman" w:cs="Times New Roman"/>
          <w:i/>
          <w:sz w:val="24"/>
          <w:szCs w:val="24"/>
        </w:rPr>
      </w:pPr>
    </w:p>
    <w:p w:rsidR="001C08CD" w:rsidRPr="001C08CD" w:rsidRDefault="001C08CD" w:rsidP="001C08CD">
      <w:pPr>
        <w:spacing w:after="0" w:line="240" w:lineRule="auto"/>
        <w:rPr>
          <w:rFonts w:ascii="Times New Roman" w:hAnsi="Times New Roman"/>
          <w:b/>
          <w:sz w:val="24"/>
          <w:szCs w:val="24"/>
        </w:rPr>
      </w:pPr>
      <w:r w:rsidRPr="001C08CD">
        <w:rPr>
          <w:rFonts w:ascii="Times New Roman" w:hAnsi="Times New Roman"/>
          <w:b/>
          <w:sz w:val="24"/>
          <w:szCs w:val="24"/>
        </w:rPr>
        <w:lastRenderedPageBreak/>
        <w:t>2 день 1 часть</w:t>
      </w:r>
    </w:p>
    <w:p w:rsidR="001C08CD" w:rsidRPr="001C08CD" w:rsidRDefault="001C08CD" w:rsidP="001C08CD">
      <w:pPr>
        <w:spacing w:after="0" w:line="240" w:lineRule="auto"/>
        <w:rPr>
          <w:rFonts w:ascii="Times New Roman" w:hAnsi="Times New Roman"/>
          <w:b/>
          <w:sz w:val="24"/>
          <w:szCs w:val="24"/>
        </w:rPr>
      </w:pPr>
      <w:r w:rsidRPr="001C08CD">
        <w:rPr>
          <w:rFonts w:ascii="Times New Roman" w:hAnsi="Times New Roman"/>
          <w:b/>
          <w:sz w:val="24"/>
          <w:szCs w:val="24"/>
        </w:rPr>
        <w:t>02:29:23-02:44:33</w:t>
      </w:r>
    </w:p>
    <w:p w:rsidR="00A64707" w:rsidRPr="00884025" w:rsidRDefault="005D3121" w:rsidP="0017177B">
      <w:pPr>
        <w:jc w:val="both"/>
        <w:rPr>
          <w:rFonts w:ascii="Times New Roman" w:hAnsi="Times New Roman" w:cs="Times New Roman"/>
          <w:b/>
          <w:sz w:val="24"/>
          <w:szCs w:val="24"/>
        </w:rPr>
      </w:pPr>
      <w:r w:rsidRPr="005D3121">
        <w:rPr>
          <w:rFonts w:ascii="Times New Roman" w:hAnsi="Times New Roman" w:cs="Times New Roman"/>
          <w:b/>
          <w:sz w:val="24"/>
          <w:szCs w:val="24"/>
        </w:rPr>
        <w:t>Практика 9</w:t>
      </w:r>
      <w:r w:rsidRPr="00884025">
        <w:rPr>
          <w:rFonts w:ascii="Times New Roman" w:hAnsi="Times New Roman" w:cs="Times New Roman"/>
          <w:b/>
          <w:sz w:val="24"/>
          <w:szCs w:val="24"/>
        </w:rPr>
        <w:t>.</w:t>
      </w:r>
      <w:r w:rsidR="00177453" w:rsidRPr="00884025">
        <w:rPr>
          <w:rFonts w:ascii="Times New Roman" w:hAnsi="Times New Roman" w:cs="Times New Roman"/>
          <w:b/>
          <w:sz w:val="24"/>
          <w:szCs w:val="24"/>
        </w:rPr>
        <w:t xml:space="preserve"> </w:t>
      </w:r>
      <w:r w:rsidR="00884025" w:rsidRPr="00884025">
        <w:rPr>
          <w:rFonts w:ascii="Times New Roman" w:hAnsi="Times New Roman" w:cs="Times New Roman"/>
          <w:b/>
          <w:sz w:val="24"/>
          <w:szCs w:val="24"/>
        </w:rPr>
        <w:t>С</w:t>
      </w:r>
      <w:r w:rsidR="00177453" w:rsidRPr="00884025">
        <w:rPr>
          <w:rFonts w:ascii="Times New Roman" w:hAnsi="Times New Roman" w:cs="Times New Roman"/>
          <w:b/>
          <w:sz w:val="24"/>
          <w:szCs w:val="24"/>
        </w:rPr>
        <w:t>тяжание семи</w:t>
      </w:r>
      <w:r w:rsidR="004F6889">
        <w:rPr>
          <w:rFonts w:ascii="Times New Roman" w:hAnsi="Times New Roman" w:cs="Times New Roman"/>
          <w:b/>
          <w:sz w:val="24"/>
          <w:szCs w:val="24"/>
        </w:rPr>
        <w:t xml:space="preserve"> </w:t>
      </w:r>
      <w:r w:rsidR="00177453" w:rsidRPr="00884025">
        <w:rPr>
          <w:rFonts w:ascii="Times New Roman" w:hAnsi="Times New Roman" w:cs="Times New Roman"/>
          <w:b/>
          <w:sz w:val="24"/>
          <w:szCs w:val="24"/>
        </w:rPr>
        <w:t xml:space="preserve"> частей первого горизонта, первого Синтеза Изначально Вышестоящего Отца</w:t>
      </w:r>
      <w:r w:rsidR="00884025" w:rsidRPr="00884025">
        <w:rPr>
          <w:rFonts w:ascii="Times New Roman" w:hAnsi="Times New Roman" w:cs="Times New Roman"/>
          <w:b/>
          <w:sz w:val="24"/>
          <w:szCs w:val="24"/>
        </w:rPr>
        <w:t>:</w:t>
      </w:r>
      <w:r w:rsidR="00177453" w:rsidRPr="00884025">
        <w:rPr>
          <w:rFonts w:ascii="Times New Roman" w:hAnsi="Times New Roman" w:cs="Times New Roman"/>
          <w:b/>
          <w:sz w:val="24"/>
          <w:szCs w:val="24"/>
        </w:rPr>
        <w:t xml:space="preserve"> Образ  Изначально Вышестоящего Отца, Физическое Мировое тело </w:t>
      </w:r>
      <w:r w:rsidR="004F6889">
        <w:rPr>
          <w:rFonts w:ascii="Times New Roman" w:hAnsi="Times New Roman" w:cs="Times New Roman"/>
          <w:b/>
          <w:sz w:val="24"/>
          <w:szCs w:val="24"/>
        </w:rPr>
        <w:t xml:space="preserve"> </w:t>
      </w:r>
      <w:r w:rsidR="00177453" w:rsidRPr="00884025">
        <w:rPr>
          <w:rFonts w:ascii="Times New Roman" w:hAnsi="Times New Roman" w:cs="Times New Roman"/>
          <w:b/>
          <w:sz w:val="24"/>
          <w:szCs w:val="24"/>
        </w:rPr>
        <w:t>Изначально Вышестоящего Отца,  Метафизическое тело Изнач</w:t>
      </w:r>
      <w:r w:rsidR="0017177B">
        <w:rPr>
          <w:rFonts w:ascii="Times New Roman" w:hAnsi="Times New Roman" w:cs="Times New Roman"/>
          <w:b/>
          <w:sz w:val="24"/>
          <w:szCs w:val="24"/>
        </w:rPr>
        <w:t>ально Вышестоящего</w:t>
      </w:r>
      <w:r w:rsidR="004F6889">
        <w:rPr>
          <w:rFonts w:ascii="Times New Roman" w:hAnsi="Times New Roman" w:cs="Times New Roman"/>
          <w:b/>
          <w:sz w:val="24"/>
          <w:szCs w:val="24"/>
        </w:rPr>
        <w:t xml:space="preserve"> </w:t>
      </w:r>
      <w:r w:rsidR="0017177B">
        <w:rPr>
          <w:rFonts w:ascii="Times New Roman" w:hAnsi="Times New Roman" w:cs="Times New Roman"/>
          <w:b/>
          <w:sz w:val="24"/>
          <w:szCs w:val="24"/>
        </w:rPr>
        <w:t>Отца,</w:t>
      </w:r>
      <w:r w:rsidR="004F6889">
        <w:rPr>
          <w:rFonts w:ascii="Times New Roman" w:hAnsi="Times New Roman" w:cs="Times New Roman"/>
          <w:b/>
          <w:sz w:val="24"/>
          <w:szCs w:val="24"/>
        </w:rPr>
        <w:t xml:space="preserve"> </w:t>
      </w:r>
      <w:r w:rsidR="0017177B">
        <w:rPr>
          <w:rFonts w:ascii="Times New Roman" w:hAnsi="Times New Roman" w:cs="Times New Roman"/>
          <w:b/>
          <w:sz w:val="24"/>
          <w:szCs w:val="24"/>
        </w:rPr>
        <w:t>Тело</w:t>
      </w:r>
      <w:r w:rsidR="004F6889">
        <w:rPr>
          <w:rFonts w:ascii="Times New Roman" w:hAnsi="Times New Roman" w:cs="Times New Roman"/>
          <w:b/>
          <w:sz w:val="24"/>
          <w:szCs w:val="24"/>
        </w:rPr>
        <w:t xml:space="preserve"> </w:t>
      </w:r>
      <w:r w:rsidR="00884025" w:rsidRPr="00884025">
        <w:rPr>
          <w:rFonts w:ascii="Times New Roman" w:hAnsi="Times New Roman" w:cs="Times New Roman"/>
          <w:b/>
          <w:sz w:val="24"/>
          <w:szCs w:val="24"/>
        </w:rPr>
        <w:t>реальности</w:t>
      </w:r>
      <w:r w:rsidR="004F6889">
        <w:rPr>
          <w:rFonts w:ascii="Times New Roman" w:hAnsi="Times New Roman" w:cs="Times New Roman"/>
          <w:b/>
          <w:sz w:val="24"/>
          <w:szCs w:val="24"/>
        </w:rPr>
        <w:t xml:space="preserve"> </w:t>
      </w:r>
      <w:proofErr w:type="spellStart"/>
      <w:r w:rsidR="00177453" w:rsidRPr="00884025">
        <w:rPr>
          <w:rFonts w:ascii="Times New Roman" w:hAnsi="Times New Roman" w:cs="Times New Roman"/>
          <w:b/>
          <w:sz w:val="24"/>
          <w:szCs w:val="24"/>
        </w:rPr>
        <w:t>метагалактичности</w:t>
      </w:r>
      <w:proofErr w:type="spellEnd"/>
      <w:r w:rsidR="00177453" w:rsidRPr="00884025">
        <w:rPr>
          <w:rFonts w:ascii="Times New Roman" w:hAnsi="Times New Roman" w:cs="Times New Roman"/>
          <w:b/>
          <w:sz w:val="24"/>
          <w:szCs w:val="24"/>
        </w:rPr>
        <w:t xml:space="preserve"> </w:t>
      </w:r>
      <w:r w:rsidR="004F6889">
        <w:rPr>
          <w:rFonts w:ascii="Times New Roman" w:hAnsi="Times New Roman" w:cs="Times New Roman"/>
          <w:b/>
          <w:sz w:val="24"/>
          <w:szCs w:val="24"/>
        </w:rPr>
        <w:t>О</w:t>
      </w:r>
      <w:r w:rsidR="00177453" w:rsidRPr="00884025">
        <w:rPr>
          <w:rFonts w:ascii="Times New Roman" w:hAnsi="Times New Roman" w:cs="Times New Roman"/>
          <w:b/>
          <w:sz w:val="24"/>
          <w:szCs w:val="24"/>
        </w:rPr>
        <w:t xml:space="preserve">тец-Человек-Субъект-Землянина </w:t>
      </w:r>
      <w:r w:rsidR="0017177B">
        <w:rPr>
          <w:rFonts w:ascii="Times New Roman" w:hAnsi="Times New Roman" w:cs="Times New Roman"/>
          <w:b/>
          <w:sz w:val="24"/>
          <w:szCs w:val="24"/>
        </w:rPr>
        <w:t>И</w:t>
      </w:r>
      <w:r w:rsidR="00177453" w:rsidRPr="00884025">
        <w:rPr>
          <w:rFonts w:ascii="Times New Roman" w:hAnsi="Times New Roman" w:cs="Times New Roman"/>
          <w:b/>
          <w:sz w:val="24"/>
          <w:szCs w:val="24"/>
        </w:rPr>
        <w:t xml:space="preserve">значально </w:t>
      </w:r>
      <w:proofErr w:type="spellStart"/>
      <w:r w:rsidR="00177453" w:rsidRPr="00884025">
        <w:rPr>
          <w:rFonts w:ascii="Times New Roman" w:hAnsi="Times New Roman" w:cs="Times New Roman"/>
          <w:b/>
          <w:sz w:val="24"/>
          <w:szCs w:val="24"/>
        </w:rPr>
        <w:t>Вышестощего</w:t>
      </w:r>
      <w:proofErr w:type="spellEnd"/>
      <w:r w:rsidR="00177453" w:rsidRPr="00884025">
        <w:rPr>
          <w:rFonts w:ascii="Times New Roman" w:hAnsi="Times New Roman" w:cs="Times New Roman"/>
          <w:b/>
          <w:sz w:val="24"/>
          <w:szCs w:val="24"/>
        </w:rPr>
        <w:t xml:space="preserve"> Отца</w:t>
      </w:r>
      <w:r w:rsidR="00884025" w:rsidRPr="00884025">
        <w:rPr>
          <w:rFonts w:ascii="Times New Roman" w:hAnsi="Times New Roman" w:cs="Times New Roman"/>
          <w:b/>
          <w:sz w:val="24"/>
          <w:szCs w:val="24"/>
        </w:rPr>
        <w:t xml:space="preserve">, </w:t>
      </w:r>
      <w:r w:rsidR="00177453" w:rsidRPr="00884025">
        <w:rPr>
          <w:rFonts w:ascii="Times New Roman" w:hAnsi="Times New Roman" w:cs="Times New Roman"/>
          <w:b/>
          <w:sz w:val="24"/>
          <w:szCs w:val="24"/>
        </w:rPr>
        <w:t xml:space="preserve">   ИВДИВО-тело Движения Изнач</w:t>
      </w:r>
      <w:r w:rsidR="00884025" w:rsidRPr="00884025">
        <w:rPr>
          <w:rFonts w:ascii="Times New Roman" w:hAnsi="Times New Roman" w:cs="Times New Roman"/>
          <w:b/>
          <w:sz w:val="24"/>
          <w:szCs w:val="24"/>
        </w:rPr>
        <w:t xml:space="preserve">ально Вышестоящего Отца, </w:t>
      </w:r>
      <w:r w:rsidR="00177453" w:rsidRPr="00884025">
        <w:rPr>
          <w:rFonts w:ascii="Times New Roman" w:hAnsi="Times New Roman" w:cs="Times New Roman"/>
          <w:b/>
          <w:sz w:val="24"/>
          <w:szCs w:val="24"/>
        </w:rPr>
        <w:t xml:space="preserve"> </w:t>
      </w:r>
      <w:proofErr w:type="spellStart"/>
      <w:r w:rsidR="00177453" w:rsidRPr="00884025">
        <w:rPr>
          <w:rFonts w:ascii="Times New Roman" w:hAnsi="Times New Roman" w:cs="Times New Roman"/>
          <w:b/>
          <w:sz w:val="24"/>
          <w:szCs w:val="24"/>
        </w:rPr>
        <w:t>Праметафизическое</w:t>
      </w:r>
      <w:proofErr w:type="spellEnd"/>
      <w:r w:rsidR="00177453" w:rsidRPr="00884025">
        <w:rPr>
          <w:rFonts w:ascii="Times New Roman" w:hAnsi="Times New Roman" w:cs="Times New Roman"/>
          <w:b/>
          <w:sz w:val="24"/>
          <w:szCs w:val="24"/>
        </w:rPr>
        <w:t xml:space="preserve"> тело Изначально Вышестояще</w:t>
      </w:r>
      <w:r w:rsidR="00884025" w:rsidRPr="00884025">
        <w:rPr>
          <w:rFonts w:ascii="Times New Roman" w:hAnsi="Times New Roman" w:cs="Times New Roman"/>
          <w:b/>
          <w:sz w:val="24"/>
          <w:szCs w:val="24"/>
        </w:rPr>
        <w:t xml:space="preserve">го Отца, </w:t>
      </w:r>
      <w:r w:rsidR="00177453" w:rsidRPr="00884025">
        <w:rPr>
          <w:rFonts w:ascii="Times New Roman" w:hAnsi="Times New Roman" w:cs="Times New Roman"/>
          <w:b/>
          <w:sz w:val="24"/>
          <w:szCs w:val="24"/>
        </w:rPr>
        <w:t xml:space="preserve"> </w:t>
      </w:r>
      <w:proofErr w:type="spellStart"/>
      <w:r w:rsidR="00177453" w:rsidRPr="00884025">
        <w:rPr>
          <w:rFonts w:ascii="Times New Roman" w:hAnsi="Times New Roman" w:cs="Times New Roman"/>
          <w:b/>
          <w:sz w:val="24"/>
          <w:szCs w:val="24"/>
        </w:rPr>
        <w:t>Прафизическое</w:t>
      </w:r>
      <w:proofErr w:type="spellEnd"/>
      <w:r w:rsidR="00177453" w:rsidRPr="00884025">
        <w:rPr>
          <w:rFonts w:ascii="Times New Roman" w:hAnsi="Times New Roman" w:cs="Times New Roman"/>
          <w:b/>
          <w:sz w:val="24"/>
          <w:szCs w:val="24"/>
        </w:rPr>
        <w:t xml:space="preserve"> Мировое     тело </w:t>
      </w:r>
      <w:r w:rsidR="00884025" w:rsidRPr="00884025">
        <w:rPr>
          <w:rFonts w:ascii="Times New Roman" w:hAnsi="Times New Roman" w:cs="Times New Roman"/>
          <w:b/>
          <w:sz w:val="24"/>
          <w:szCs w:val="24"/>
        </w:rPr>
        <w:t xml:space="preserve"> Изначально Вышестоящего Отца.</w:t>
      </w:r>
    </w:p>
    <w:p w:rsidR="00A64707" w:rsidRPr="004A022D" w:rsidRDefault="00A64707" w:rsidP="00A64707">
      <w:pPr>
        <w:jc w:val="both"/>
        <w:rPr>
          <w:rFonts w:ascii="Times New Roman" w:hAnsi="Times New Roman" w:cs="Times New Roman"/>
          <w:i/>
          <w:sz w:val="24"/>
          <w:szCs w:val="24"/>
        </w:rPr>
      </w:pPr>
      <w:r w:rsidRPr="004A022D">
        <w:rPr>
          <w:rFonts w:ascii="Times New Roman" w:hAnsi="Times New Roman" w:cs="Times New Roman"/>
          <w:i/>
          <w:sz w:val="24"/>
          <w:szCs w:val="24"/>
        </w:rPr>
        <w:t xml:space="preserve"> Возжигаемся всем Огнём, вс</w:t>
      </w:r>
      <w:r w:rsidR="005142C9">
        <w:rPr>
          <w:rFonts w:ascii="Times New Roman" w:hAnsi="Times New Roman" w:cs="Times New Roman"/>
          <w:i/>
          <w:sz w:val="24"/>
          <w:szCs w:val="24"/>
        </w:rPr>
        <w:t>е</w:t>
      </w:r>
      <w:r w:rsidRPr="004A022D">
        <w:rPr>
          <w:rFonts w:ascii="Times New Roman" w:hAnsi="Times New Roman" w:cs="Times New Roman"/>
          <w:i/>
          <w:sz w:val="24"/>
          <w:szCs w:val="24"/>
        </w:rPr>
        <w:t>м Синтезом каждого из нас.</w:t>
      </w:r>
      <w:r w:rsidR="005142C9">
        <w:rPr>
          <w:rFonts w:ascii="Times New Roman" w:hAnsi="Times New Roman" w:cs="Times New Roman"/>
          <w:i/>
          <w:sz w:val="24"/>
          <w:szCs w:val="24"/>
        </w:rPr>
        <w:t xml:space="preserve"> </w:t>
      </w:r>
      <w:r w:rsidRPr="004A022D">
        <w:rPr>
          <w:rFonts w:ascii="Times New Roman" w:hAnsi="Times New Roman" w:cs="Times New Roman"/>
          <w:i/>
          <w:sz w:val="24"/>
          <w:szCs w:val="24"/>
        </w:rPr>
        <w:t xml:space="preserve"> Синтезируемся с Изначально Вышестоящими Аватар</w:t>
      </w:r>
      <w:r w:rsidR="005142C9">
        <w:rPr>
          <w:rFonts w:ascii="Times New Roman" w:hAnsi="Times New Roman" w:cs="Times New Roman"/>
          <w:i/>
          <w:sz w:val="24"/>
          <w:szCs w:val="24"/>
        </w:rPr>
        <w:t xml:space="preserve">ами Синтеза Кут Хуми и </w:t>
      </w:r>
      <w:proofErr w:type="spellStart"/>
      <w:proofErr w:type="gramStart"/>
      <w:r w:rsidR="005142C9">
        <w:rPr>
          <w:rFonts w:ascii="Times New Roman" w:hAnsi="Times New Roman" w:cs="Times New Roman"/>
          <w:i/>
          <w:sz w:val="24"/>
          <w:szCs w:val="24"/>
        </w:rPr>
        <w:t>Фаинь</w:t>
      </w:r>
      <w:proofErr w:type="spellEnd"/>
      <w:r w:rsidR="005142C9">
        <w:rPr>
          <w:rFonts w:ascii="Times New Roman" w:hAnsi="Times New Roman" w:cs="Times New Roman"/>
          <w:i/>
          <w:sz w:val="24"/>
          <w:szCs w:val="24"/>
        </w:rPr>
        <w:t>,  в</w:t>
      </w:r>
      <w:r w:rsidRPr="004A022D">
        <w:rPr>
          <w:rFonts w:ascii="Times New Roman" w:hAnsi="Times New Roman" w:cs="Times New Roman"/>
          <w:i/>
          <w:sz w:val="24"/>
          <w:szCs w:val="24"/>
        </w:rPr>
        <w:t>ходим</w:t>
      </w:r>
      <w:proofErr w:type="gramEnd"/>
      <w:r w:rsidRPr="004A022D">
        <w:rPr>
          <w:rFonts w:ascii="Times New Roman" w:hAnsi="Times New Roman" w:cs="Times New Roman"/>
          <w:i/>
          <w:sz w:val="24"/>
          <w:szCs w:val="24"/>
        </w:rPr>
        <w:t xml:space="preserve"> в зал Изначально Вышестоящего Дома Изначально </w:t>
      </w:r>
      <w:proofErr w:type="spellStart"/>
      <w:r w:rsidRPr="004A022D">
        <w:rPr>
          <w:rFonts w:ascii="Times New Roman" w:hAnsi="Times New Roman" w:cs="Times New Roman"/>
          <w:i/>
          <w:sz w:val="24"/>
          <w:szCs w:val="24"/>
        </w:rPr>
        <w:t>Вышестоперящего</w:t>
      </w:r>
      <w:proofErr w:type="spellEnd"/>
      <w:r w:rsidRPr="004A022D">
        <w:rPr>
          <w:rFonts w:ascii="Times New Roman" w:hAnsi="Times New Roman" w:cs="Times New Roman"/>
          <w:i/>
          <w:sz w:val="24"/>
          <w:szCs w:val="24"/>
        </w:rPr>
        <w:t xml:space="preserve"> Отца</w:t>
      </w:r>
      <w:r w:rsidR="005142C9">
        <w:rPr>
          <w:rFonts w:ascii="Times New Roman" w:hAnsi="Times New Roman" w:cs="Times New Roman"/>
          <w:i/>
          <w:sz w:val="24"/>
          <w:szCs w:val="24"/>
        </w:rPr>
        <w:t xml:space="preserve"> на 16320-</w:t>
      </w:r>
      <w:r w:rsidRPr="004A022D">
        <w:rPr>
          <w:rFonts w:ascii="Times New Roman" w:hAnsi="Times New Roman" w:cs="Times New Roman"/>
          <w:i/>
          <w:sz w:val="24"/>
          <w:szCs w:val="24"/>
        </w:rPr>
        <w:t xml:space="preserve">ю </w:t>
      </w:r>
      <w:r w:rsidRPr="004A022D">
        <w:rPr>
          <w:rFonts w:ascii="Times New Roman" w:hAnsi="Times New Roman" w:cs="Times New Roman"/>
          <w:i/>
          <w:color w:val="000000"/>
          <w:sz w:val="24"/>
          <w:szCs w:val="24"/>
        </w:rPr>
        <w:t xml:space="preserve">реальность Метагалактики Фа, становясь и развёртываясь пред  </w:t>
      </w:r>
      <w:r w:rsidRPr="004A022D">
        <w:rPr>
          <w:rFonts w:ascii="Times New Roman" w:hAnsi="Times New Roman" w:cs="Times New Roman"/>
          <w:i/>
          <w:sz w:val="24"/>
          <w:szCs w:val="24"/>
        </w:rPr>
        <w:t xml:space="preserve">Изначально Вышестоящими Аватарами Синтеза Кут Хуми и </w:t>
      </w:r>
      <w:proofErr w:type="spellStart"/>
      <w:r w:rsidRPr="004A022D">
        <w:rPr>
          <w:rFonts w:ascii="Times New Roman" w:hAnsi="Times New Roman" w:cs="Times New Roman"/>
          <w:i/>
          <w:sz w:val="24"/>
          <w:szCs w:val="24"/>
        </w:rPr>
        <w:t>Фаинь</w:t>
      </w:r>
      <w:proofErr w:type="spellEnd"/>
      <w:r w:rsidRPr="004A022D">
        <w:rPr>
          <w:rFonts w:ascii="Times New Roman" w:hAnsi="Times New Roman" w:cs="Times New Roman"/>
          <w:i/>
          <w:sz w:val="24"/>
          <w:szCs w:val="24"/>
        </w:rPr>
        <w:t xml:space="preserve"> Ипостасью 1-го Синтеза в форме. Возжигаемся Человеком Метагалактики, возжигаемся Посвящённым Метагалактики. </w:t>
      </w:r>
      <w:proofErr w:type="gramStart"/>
      <w:r w:rsidRPr="004A022D">
        <w:rPr>
          <w:rFonts w:ascii="Times New Roman" w:hAnsi="Times New Roman" w:cs="Times New Roman"/>
          <w:i/>
          <w:sz w:val="24"/>
          <w:szCs w:val="24"/>
        </w:rPr>
        <w:t xml:space="preserve">И, </w:t>
      </w:r>
      <w:r w:rsidRPr="004A022D">
        <w:rPr>
          <w:rFonts w:ascii="Times New Roman" w:hAnsi="Times New Roman" w:cs="Times New Roman"/>
          <w:i/>
          <w:color w:val="000000"/>
          <w:sz w:val="24"/>
          <w:szCs w:val="24"/>
        </w:rPr>
        <w:t xml:space="preserve"> </w:t>
      </w:r>
      <w:r w:rsidRPr="004A022D">
        <w:rPr>
          <w:rFonts w:ascii="Times New Roman" w:hAnsi="Times New Roman" w:cs="Times New Roman"/>
          <w:i/>
          <w:sz w:val="24"/>
          <w:szCs w:val="24"/>
        </w:rPr>
        <w:t>синтезируясь</w:t>
      </w:r>
      <w:proofErr w:type="gramEnd"/>
      <w:r w:rsidRPr="004A022D">
        <w:rPr>
          <w:rFonts w:ascii="Times New Roman" w:hAnsi="Times New Roman" w:cs="Times New Roman"/>
          <w:i/>
          <w:sz w:val="24"/>
          <w:szCs w:val="24"/>
        </w:rPr>
        <w:t xml:space="preserve"> </w:t>
      </w:r>
      <w:proofErr w:type="spellStart"/>
      <w:r w:rsidRPr="004A022D">
        <w:rPr>
          <w:rFonts w:ascii="Times New Roman" w:hAnsi="Times New Roman" w:cs="Times New Roman"/>
          <w:i/>
          <w:sz w:val="24"/>
          <w:szCs w:val="24"/>
        </w:rPr>
        <w:t>Хум</w:t>
      </w:r>
      <w:proofErr w:type="spellEnd"/>
      <w:r w:rsidRPr="004A022D">
        <w:rPr>
          <w:rFonts w:ascii="Times New Roman" w:hAnsi="Times New Roman" w:cs="Times New Roman"/>
          <w:i/>
          <w:sz w:val="24"/>
          <w:szCs w:val="24"/>
        </w:rPr>
        <w:t xml:space="preserve"> в </w:t>
      </w:r>
      <w:proofErr w:type="spellStart"/>
      <w:r w:rsidRPr="004A022D">
        <w:rPr>
          <w:rFonts w:ascii="Times New Roman" w:hAnsi="Times New Roman" w:cs="Times New Roman"/>
          <w:i/>
          <w:sz w:val="24"/>
          <w:szCs w:val="24"/>
        </w:rPr>
        <w:t>Хум</w:t>
      </w:r>
      <w:proofErr w:type="spellEnd"/>
      <w:r w:rsidRPr="004A022D">
        <w:rPr>
          <w:rFonts w:ascii="Times New Roman" w:hAnsi="Times New Roman" w:cs="Times New Roman"/>
          <w:i/>
          <w:sz w:val="24"/>
          <w:szCs w:val="24"/>
        </w:rPr>
        <w:t xml:space="preserve"> с Изначально Вышестоящими Аватарами Синтеза Кут Хуми и </w:t>
      </w:r>
      <w:proofErr w:type="spellStart"/>
      <w:r w:rsidRPr="004A022D">
        <w:rPr>
          <w:rFonts w:ascii="Times New Roman" w:hAnsi="Times New Roman" w:cs="Times New Roman"/>
          <w:i/>
          <w:sz w:val="24"/>
          <w:szCs w:val="24"/>
        </w:rPr>
        <w:t>Фаинь</w:t>
      </w:r>
      <w:proofErr w:type="spellEnd"/>
      <w:r w:rsidRPr="004A022D">
        <w:rPr>
          <w:rFonts w:ascii="Times New Roman" w:hAnsi="Times New Roman" w:cs="Times New Roman"/>
          <w:i/>
          <w:sz w:val="24"/>
          <w:szCs w:val="24"/>
        </w:rPr>
        <w:t>, стяжаем  Синтез Синтеза Изначально Вышестоящего</w:t>
      </w:r>
      <w:r w:rsidR="005142C9">
        <w:rPr>
          <w:rFonts w:ascii="Times New Roman" w:hAnsi="Times New Roman" w:cs="Times New Roman"/>
          <w:i/>
          <w:sz w:val="24"/>
          <w:szCs w:val="24"/>
        </w:rPr>
        <w:t xml:space="preserve"> </w:t>
      </w:r>
      <w:r w:rsidRPr="004A022D">
        <w:rPr>
          <w:rFonts w:ascii="Times New Roman" w:hAnsi="Times New Roman" w:cs="Times New Roman"/>
          <w:i/>
          <w:sz w:val="24"/>
          <w:szCs w:val="24"/>
        </w:rPr>
        <w:t>Отца</w:t>
      </w:r>
      <w:r w:rsidR="005142C9">
        <w:rPr>
          <w:rFonts w:ascii="Times New Roman" w:hAnsi="Times New Roman" w:cs="Times New Roman"/>
          <w:i/>
          <w:sz w:val="24"/>
          <w:szCs w:val="24"/>
        </w:rPr>
        <w:t xml:space="preserve">  </w:t>
      </w:r>
      <w:r w:rsidRPr="004A022D">
        <w:rPr>
          <w:rFonts w:ascii="Times New Roman" w:hAnsi="Times New Roman" w:cs="Times New Roman"/>
          <w:i/>
          <w:sz w:val="24"/>
          <w:szCs w:val="24"/>
        </w:rPr>
        <w:t xml:space="preserve">и Синтез </w:t>
      </w:r>
      <w:proofErr w:type="spellStart"/>
      <w:r w:rsidRPr="004A022D">
        <w:rPr>
          <w:rFonts w:ascii="Times New Roman" w:hAnsi="Times New Roman" w:cs="Times New Roman"/>
          <w:i/>
          <w:sz w:val="24"/>
          <w:szCs w:val="24"/>
        </w:rPr>
        <w:t>Праполномочного</w:t>
      </w:r>
      <w:proofErr w:type="spellEnd"/>
      <w:r w:rsidRPr="004A022D">
        <w:rPr>
          <w:rFonts w:ascii="Times New Roman" w:hAnsi="Times New Roman" w:cs="Times New Roman"/>
          <w:i/>
          <w:sz w:val="24"/>
          <w:szCs w:val="24"/>
        </w:rPr>
        <w:t xml:space="preserve"> Синтеза Изначально Вышестоящего</w:t>
      </w:r>
      <w:r w:rsidR="005142C9">
        <w:rPr>
          <w:rFonts w:ascii="Times New Roman" w:hAnsi="Times New Roman" w:cs="Times New Roman"/>
          <w:i/>
          <w:sz w:val="24"/>
          <w:szCs w:val="24"/>
        </w:rPr>
        <w:t xml:space="preserve"> </w:t>
      </w:r>
      <w:r w:rsidRPr="004A022D">
        <w:rPr>
          <w:rFonts w:ascii="Times New Roman" w:hAnsi="Times New Roman" w:cs="Times New Roman"/>
          <w:i/>
          <w:sz w:val="24"/>
          <w:szCs w:val="24"/>
        </w:rPr>
        <w:t xml:space="preserve">Отца. Поздравляем Аватаров Синтеза с праздником ИВДИВО. </w:t>
      </w:r>
    </w:p>
    <w:p w:rsidR="00A64707" w:rsidRPr="004A022D" w:rsidRDefault="00A64707" w:rsidP="00A64707">
      <w:pPr>
        <w:jc w:val="both"/>
        <w:rPr>
          <w:rFonts w:ascii="Times New Roman" w:hAnsi="Times New Roman" w:cs="Times New Roman"/>
          <w:i/>
          <w:sz w:val="24"/>
          <w:szCs w:val="24"/>
        </w:rPr>
      </w:pPr>
      <w:r w:rsidRPr="004A022D">
        <w:rPr>
          <w:rFonts w:ascii="Times New Roman" w:hAnsi="Times New Roman" w:cs="Times New Roman"/>
          <w:i/>
          <w:sz w:val="24"/>
          <w:szCs w:val="24"/>
        </w:rPr>
        <w:t xml:space="preserve">И, синтезируясь, </w:t>
      </w:r>
      <w:proofErr w:type="gramStart"/>
      <w:r w:rsidRPr="004A022D">
        <w:rPr>
          <w:rFonts w:ascii="Times New Roman" w:hAnsi="Times New Roman" w:cs="Times New Roman"/>
          <w:i/>
          <w:sz w:val="24"/>
          <w:szCs w:val="24"/>
        </w:rPr>
        <w:t>проникаясь  Изначально</w:t>
      </w:r>
      <w:proofErr w:type="gramEnd"/>
      <w:r w:rsidRPr="004A022D">
        <w:rPr>
          <w:rFonts w:ascii="Times New Roman" w:hAnsi="Times New Roman" w:cs="Times New Roman"/>
          <w:i/>
          <w:sz w:val="24"/>
          <w:szCs w:val="24"/>
        </w:rPr>
        <w:t xml:space="preserve"> Вышестоящим Аватаром Синтеза Кут Хуми, просим Изначально Вышестоящего Аватара Синтеза Кут Хуми  ввести </w:t>
      </w:r>
      <w:r w:rsidR="00C51F08">
        <w:rPr>
          <w:rFonts w:ascii="Times New Roman" w:hAnsi="Times New Roman" w:cs="Times New Roman"/>
          <w:i/>
          <w:sz w:val="24"/>
          <w:szCs w:val="24"/>
        </w:rPr>
        <w:t xml:space="preserve">  </w:t>
      </w:r>
      <w:r w:rsidRPr="004A022D">
        <w:rPr>
          <w:rFonts w:ascii="Times New Roman" w:hAnsi="Times New Roman" w:cs="Times New Roman"/>
          <w:i/>
          <w:sz w:val="24"/>
          <w:szCs w:val="24"/>
        </w:rPr>
        <w:t>в</w:t>
      </w:r>
      <w:r w:rsidR="00C51F08">
        <w:rPr>
          <w:rFonts w:ascii="Times New Roman" w:hAnsi="Times New Roman" w:cs="Times New Roman"/>
          <w:i/>
          <w:sz w:val="24"/>
          <w:szCs w:val="24"/>
        </w:rPr>
        <w:t xml:space="preserve"> </w:t>
      </w:r>
      <w:r w:rsidRPr="004A022D">
        <w:rPr>
          <w:rFonts w:ascii="Times New Roman" w:hAnsi="Times New Roman" w:cs="Times New Roman"/>
          <w:i/>
          <w:sz w:val="24"/>
          <w:szCs w:val="24"/>
        </w:rPr>
        <w:t xml:space="preserve"> Изначально Вышестоящий Дом Изначально Вышестоящего Отца Посвящёнными  Аватара Синтеза Кут Хуми каждого из нас  как Посвящённого Изначально Вышестоящего Аватара Синтеза Кут Хуми.</w:t>
      </w:r>
    </w:p>
    <w:p w:rsidR="00A64707" w:rsidRPr="004A022D" w:rsidRDefault="00A64707" w:rsidP="00A64707">
      <w:pPr>
        <w:jc w:val="both"/>
        <w:rPr>
          <w:rFonts w:ascii="Times New Roman" w:hAnsi="Times New Roman" w:cs="Times New Roman"/>
          <w:i/>
          <w:sz w:val="24"/>
          <w:szCs w:val="24"/>
        </w:rPr>
      </w:pPr>
      <w:r w:rsidRPr="004A022D">
        <w:rPr>
          <w:rFonts w:ascii="Times New Roman" w:hAnsi="Times New Roman" w:cs="Times New Roman"/>
          <w:i/>
          <w:sz w:val="24"/>
          <w:szCs w:val="24"/>
        </w:rPr>
        <w:t xml:space="preserve">И сейчас, прямо настраиваясь на Аватара Синтеза Кут Хуми искрой Огня, </w:t>
      </w:r>
      <w:proofErr w:type="spellStart"/>
      <w:r w:rsidRPr="004A022D">
        <w:rPr>
          <w:rFonts w:ascii="Times New Roman" w:hAnsi="Times New Roman" w:cs="Times New Roman"/>
          <w:i/>
          <w:sz w:val="24"/>
          <w:szCs w:val="24"/>
        </w:rPr>
        <w:t>магнитимся</w:t>
      </w:r>
      <w:proofErr w:type="spellEnd"/>
      <w:r w:rsidRPr="004A022D">
        <w:rPr>
          <w:rFonts w:ascii="Times New Roman" w:hAnsi="Times New Roman" w:cs="Times New Roman"/>
          <w:i/>
          <w:sz w:val="24"/>
          <w:szCs w:val="24"/>
        </w:rPr>
        <w:t xml:space="preserve">, притягиваемся своей искрой. Аватар фиксируется на каждого из нас. Он подходит и говорит с каждым из нас. Здесь, как раз, рекомендации по Учебной практике. Если у вас  есть какие-то вопросы, какие-то сомнения, попросите объяснить, расшифровать, разъяснить, стяжать Образ, помочь определиться. И мы просим  Изначально Вышестоящего Аватара Синтеза Кут Хуми ввести нас в Учебную практику Синтеза Изначально Вышестоящего Отца. Возжигаясь всеми инструментами Посвящённого,  стяжаем Синтез и Огонь члена Изначально Вышестоящего Дома Изначально Вышестоящего Отца  для тех, кто входит в Учебную практику. Просим  развернуть складывание </w:t>
      </w:r>
      <w:proofErr w:type="spellStart"/>
      <w:r w:rsidRPr="004A022D">
        <w:rPr>
          <w:rFonts w:ascii="Times New Roman" w:hAnsi="Times New Roman" w:cs="Times New Roman"/>
          <w:i/>
          <w:sz w:val="24"/>
          <w:szCs w:val="24"/>
        </w:rPr>
        <w:t>мыслеобраза</w:t>
      </w:r>
      <w:proofErr w:type="spellEnd"/>
      <w:r w:rsidRPr="004A022D">
        <w:rPr>
          <w:rFonts w:ascii="Times New Roman" w:hAnsi="Times New Roman" w:cs="Times New Roman"/>
          <w:i/>
          <w:sz w:val="24"/>
          <w:szCs w:val="24"/>
        </w:rPr>
        <w:t>, цели, задачи, устремления каждого из нас, как члена Изначально Вышестоящего Дома</w:t>
      </w:r>
      <w:r w:rsidR="00662EAE">
        <w:rPr>
          <w:rFonts w:ascii="Times New Roman" w:hAnsi="Times New Roman" w:cs="Times New Roman"/>
          <w:i/>
          <w:sz w:val="24"/>
          <w:szCs w:val="24"/>
        </w:rPr>
        <w:t xml:space="preserve"> Изначально Вышестоящего Отца</w:t>
      </w:r>
      <w:r w:rsidRPr="004A022D">
        <w:rPr>
          <w:rFonts w:ascii="Times New Roman" w:hAnsi="Times New Roman" w:cs="Times New Roman"/>
          <w:i/>
          <w:sz w:val="24"/>
          <w:szCs w:val="24"/>
        </w:rPr>
        <w:t xml:space="preserve">, входя в команду Полномочных,  Должностно Полномочных Изначально Вышестоящего Дома Изначально Вышестоящего Отца. И  Аватар Синтеза Кут Хуми направляет нам  компакт Огня и Синтеза, впитываем его в </w:t>
      </w:r>
      <w:proofErr w:type="spellStart"/>
      <w:r w:rsidRPr="004A022D">
        <w:rPr>
          <w:rFonts w:ascii="Times New Roman" w:hAnsi="Times New Roman" w:cs="Times New Roman"/>
          <w:i/>
          <w:sz w:val="24"/>
          <w:szCs w:val="24"/>
        </w:rPr>
        <w:t>Хум</w:t>
      </w:r>
      <w:proofErr w:type="spellEnd"/>
      <w:r w:rsidRPr="004A022D">
        <w:rPr>
          <w:rFonts w:ascii="Times New Roman" w:hAnsi="Times New Roman" w:cs="Times New Roman"/>
          <w:i/>
          <w:sz w:val="24"/>
          <w:szCs w:val="24"/>
        </w:rPr>
        <w:t>, распределяя  по всем частям.</w:t>
      </w:r>
    </w:p>
    <w:p w:rsidR="00A64707" w:rsidRPr="004A022D" w:rsidRDefault="00A64707" w:rsidP="00A64707">
      <w:pPr>
        <w:jc w:val="both"/>
        <w:rPr>
          <w:rFonts w:ascii="Times New Roman" w:hAnsi="Times New Roman" w:cs="Times New Roman"/>
          <w:i/>
          <w:sz w:val="24"/>
          <w:szCs w:val="24"/>
        </w:rPr>
      </w:pPr>
      <w:r w:rsidRPr="004A022D">
        <w:rPr>
          <w:rFonts w:ascii="Times New Roman" w:hAnsi="Times New Roman" w:cs="Times New Roman"/>
          <w:i/>
          <w:sz w:val="24"/>
          <w:szCs w:val="24"/>
        </w:rPr>
        <w:t xml:space="preserve">И мы просим Изначально Вышестоящего Аватара Синтеза Кут Хуми познакомить каждого из нас </w:t>
      </w:r>
      <w:proofErr w:type="gramStart"/>
      <w:r w:rsidRPr="004A022D">
        <w:rPr>
          <w:rFonts w:ascii="Times New Roman" w:hAnsi="Times New Roman" w:cs="Times New Roman"/>
          <w:i/>
          <w:sz w:val="24"/>
          <w:szCs w:val="24"/>
        </w:rPr>
        <w:t>с  Изначально</w:t>
      </w:r>
      <w:proofErr w:type="gramEnd"/>
      <w:r w:rsidRPr="004A022D">
        <w:rPr>
          <w:rFonts w:ascii="Times New Roman" w:hAnsi="Times New Roman" w:cs="Times New Roman"/>
          <w:i/>
          <w:sz w:val="24"/>
          <w:szCs w:val="24"/>
        </w:rPr>
        <w:t xml:space="preserve"> Вышестоящими Аватарами Синтеза  и Аватарессами Синтеза ИВДИВО  и ввести в стяжание и развёртывание семи частей  первого </w:t>
      </w:r>
      <w:r w:rsidRPr="004A022D">
        <w:rPr>
          <w:rFonts w:ascii="Times New Roman" w:hAnsi="Times New Roman" w:cs="Times New Roman"/>
          <w:i/>
          <w:sz w:val="24"/>
          <w:szCs w:val="24"/>
        </w:rPr>
        <w:lastRenderedPageBreak/>
        <w:t xml:space="preserve">горизонта явления. </w:t>
      </w:r>
      <w:r w:rsidR="00662EAE">
        <w:rPr>
          <w:rFonts w:ascii="Times New Roman" w:hAnsi="Times New Roman" w:cs="Times New Roman"/>
          <w:i/>
          <w:sz w:val="24"/>
          <w:szCs w:val="24"/>
        </w:rPr>
        <w:t xml:space="preserve"> </w:t>
      </w:r>
      <w:r w:rsidRPr="004A022D">
        <w:rPr>
          <w:rFonts w:ascii="Times New Roman" w:hAnsi="Times New Roman" w:cs="Times New Roman"/>
          <w:i/>
          <w:sz w:val="24"/>
          <w:szCs w:val="24"/>
        </w:rPr>
        <w:t xml:space="preserve">И  мы стяжаем у Изначально Вышестоящего Аватара Синтеза Кут Хуми Огонь и Синтез члена ИВДИВО Посвящённого Аватара Синтеза Кут Хуми  и делаем такой шаг вперёд. Сейчас  на </w:t>
      </w:r>
      <w:proofErr w:type="spellStart"/>
      <w:r w:rsidRPr="004A022D">
        <w:rPr>
          <w:rFonts w:ascii="Times New Roman" w:hAnsi="Times New Roman" w:cs="Times New Roman"/>
          <w:i/>
          <w:sz w:val="24"/>
          <w:szCs w:val="24"/>
        </w:rPr>
        <w:t>Аватаре</w:t>
      </w:r>
      <w:proofErr w:type="spellEnd"/>
      <w:r w:rsidRPr="004A022D">
        <w:rPr>
          <w:rFonts w:ascii="Times New Roman" w:hAnsi="Times New Roman" w:cs="Times New Roman"/>
          <w:i/>
          <w:sz w:val="24"/>
          <w:szCs w:val="24"/>
        </w:rPr>
        <w:t xml:space="preserve"> Синтеза форма Главы ИВДИВО. Он, как Глава ИВДИВО, у</w:t>
      </w:r>
      <w:r w:rsidR="00662EAE">
        <w:rPr>
          <w:rFonts w:ascii="Times New Roman" w:hAnsi="Times New Roman" w:cs="Times New Roman"/>
          <w:i/>
          <w:sz w:val="24"/>
          <w:szCs w:val="24"/>
        </w:rPr>
        <w:t>правленец ИВДИВО</w:t>
      </w:r>
      <w:r w:rsidRPr="004A022D">
        <w:rPr>
          <w:rFonts w:ascii="Times New Roman" w:hAnsi="Times New Roman" w:cs="Times New Roman"/>
          <w:i/>
          <w:sz w:val="24"/>
          <w:szCs w:val="24"/>
        </w:rPr>
        <w:t xml:space="preserve">. </w:t>
      </w:r>
      <w:proofErr w:type="gramStart"/>
      <w:r w:rsidRPr="004A022D">
        <w:rPr>
          <w:rFonts w:ascii="Times New Roman" w:hAnsi="Times New Roman" w:cs="Times New Roman"/>
          <w:i/>
          <w:sz w:val="24"/>
          <w:szCs w:val="24"/>
        </w:rPr>
        <w:t>Стяжаем  и</w:t>
      </w:r>
      <w:proofErr w:type="gramEnd"/>
      <w:r w:rsidRPr="004A022D">
        <w:rPr>
          <w:rFonts w:ascii="Times New Roman" w:hAnsi="Times New Roman" w:cs="Times New Roman"/>
          <w:i/>
          <w:sz w:val="24"/>
          <w:szCs w:val="24"/>
        </w:rPr>
        <w:t xml:space="preserve"> возжигаемся Синтезом  и Огнём, Условиями и </w:t>
      </w:r>
      <w:proofErr w:type="spellStart"/>
      <w:r w:rsidRPr="004A022D">
        <w:rPr>
          <w:rFonts w:ascii="Times New Roman" w:hAnsi="Times New Roman" w:cs="Times New Roman"/>
          <w:i/>
          <w:sz w:val="24"/>
          <w:szCs w:val="24"/>
        </w:rPr>
        <w:t>Ивдивностью</w:t>
      </w:r>
      <w:proofErr w:type="spellEnd"/>
      <w:r w:rsidRPr="004A022D">
        <w:rPr>
          <w:rFonts w:ascii="Times New Roman" w:hAnsi="Times New Roman" w:cs="Times New Roman"/>
          <w:i/>
          <w:sz w:val="24"/>
          <w:szCs w:val="24"/>
        </w:rPr>
        <w:t xml:space="preserve">  Учебной практики, прося ввести в Учебную практику с  Изначально Вышестоящим Аватаром Синтеза Кут Хуми и  Изначально Вышестоящими Аватарами Синтеза Изначально Вышестоящего Дома Изначально Вышестоящего Отца. И  проникаемся</w:t>
      </w:r>
      <w:r w:rsidR="00662EAE">
        <w:rPr>
          <w:rFonts w:ascii="Times New Roman" w:hAnsi="Times New Roman" w:cs="Times New Roman"/>
          <w:i/>
          <w:sz w:val="24"/>
          <w:szCs w:val="24"/>
        </w:rPr>
        <w:t>, возжигаемся</w:t>
      </w:r>
      <w:r w:rsidRPr="004A022D">
        <w:rPr>
          <w:rFonts w:ascii="Times New Roman" w:hAnsi="Times New Roman" w:cs="Times New Roman"/>
          <w:i/>
          <w:sz w:val="24"/>
          <w:szCs w:val="24"/>
        </w:rPr>
        <w:t xml:space="preserve">, разгораемся  Огнём и Синтезом, возжигаемся Поручением Изначально Вышестоящего Аватара Синтеза Кут Хуми и просим развернуть целеполагание каждого из нас в явлении служения в ИВДИВО, развернуть тему Поручения, данного Аватаром Синтеза Кут Хуми. И просим начать наше обучения в Изначально Вышестоящем Доме Изначально Вышестоящего Отца умению жить, быть, действовать в ИВДИВО, взаимодействовать с Аватарами Синтеза, взаимодействовать с Изначально Вышестоящим Отцом, работать в </w:t>
      </w:r>
      <w:proofErr w:type="gramStart"/>
      <w:r w:rsidRPr="004A022D">
        <w:rPr>
          <w:rFonts w:ascii="Times New Roman" w:hAnsi="Times New Roman" w:cs="Times New Roman"/>
          <w:i/>
          <w:sz w:val="24"/>
          <w:szCs w:val="24"/>
        </w:rPr>
        <w:t xml:space="preserve">команде, </w:t>
      </w:r>
      <w:r w:rsidR="003F4A5A">
        <w:rPr>
          <w:rFonts w:ascii="Times New Roman" w:hAnsi="Times New Roman" w:cs="Times New Roman"/>
          <w:i/>
          <w:sz w:val="24"/>
          <w:szCs w:val="24"/>
        </w:rPr>
        <w:t xml:space="preserve"> </w:t>
      </w:r>
      <w:r w:rsidRPr="004A022D">
        <w:rPr>
          <w:rFonts w:ascii="Times New Roman" w:hAnsi="Times New Roman" w:cs="Times New Roman"/>
          <w:i/>
          <w:sz w:val="24"/>
          <w:szCs w:val="24"/>
        </w:rPr>
        <w:t>действовать</w:t>
      </w:r>
      <w:proofErr w:type="gramEnd"/>
      <w:r w:rsidRPr="004A022D">
        <w:rPr>
          <w:rFonts w:ascii="Times New Roman" w:hAnsi="Times New Roman" w:cs="Times New Roman"/>
          <w:i/>
          <w:sz w:val="24"/>
          <w:szCs w:val="24"/>
        </w:rPr>
        <w:t xml:space="preserve"> в команде ИВДИВО. Вспыхиваем, возжигаемся этим.</w:t>
      </w:r>
    </w:p>
    <w:p w:rsidR="00A64707" w:rsidRPr="004A022D" w:rsidRDefault="00A64707" w:rsidP="00A64707">
      <w:pPr>
        <w:jc w:val="both"/>
        <w:rPr>
          <w:rFonts w:ascii="Times New Roman" w:hAnsi="Times New Roman" w:cs="Times New Roman"/>
          <w:i/>
          <w:sz w:val="24"/>
          <w:szCs w:val="24"/>
        </w:rPr>
      </w:pPr>
      <w:r w:rsidRPr="004A022D">
        <w:rPr>
          <w:rFonts w:ascii="Times New Roman" w:hAnsi="Times New Roman" w:cs="Times New Roman"/>
          <w:i/>
          <w:sz w:val="24"/>
          <w:szCs w:val="24"/>
        </w:rPr>
        <w:t xml:space="preserve">И в зал входят пары  Аватаров Синтеза первого горизонта. Мы приветствуем первую пару Аватаров Любомира и Мирру. Они сейчас подходят к нам, мы стоим небольшим полукругом  и смотрим на Аватаров, это молодая пара. Синтезируемся </w:t>
      </w:r>
      <w:proofErr w:type="spellStart"/>
      <w:r w:rsidRPr="004A022D">
        <w:rPr>
          <w:rFonts w:ascii="Times New Roman" w:hAnsi="Times New Roman" w:cs="Times New Roman"/>
          <w:i/>
          <w:sz w:val="24"/>
          <w:szCs w:val="24"/>
        </w:rPr>
        <w:t>Хум</w:t>
      </w:r>
      <w:proofErr w:type="spellEnd"/>
      <w:r w:rsidRPr="004A022D">
        <w:rPr>
          <w:rFonts w:ascii="Times New Roman" w:hAnsi="Times New Roman" w:cs="Times New Roman"/>
          <w:i/>
          <w:sz w:val="24"/>
          <w:szCs w:val="24"/>
        </w:rPr>
        <w:t xml:space="preserve"> в </w:t>
      </w:r>
      <w:proofErr w:type="spellStart"/>
      <w:r w:rsidRPr="004A022D">
        <w:rPr>
          <w:rFonts w:ascii="Times New Roman" w:hAnsi="Times New Roman" w:cs="Times New Roman"/>
          <w:i/>
          <w:sz w:val="24"/>
          <w:szCs w:val="24"/>
        </w:rPr>
        <w:t>Хум</w:t>
      </w:r>
      <w:proofErr w:type="spellEnd"/>
      <w:r w:rsidRPr="004A022D">
        <w:rPr>
          <w:rFonts w:ascii="Times New Roman" w:hAnsi="Times New Roman" w:cs="Times New Roman"/>
          <w:i/>
          <w:sz w:val="24"/>
          <w:szCs w:val="24"/>
        </w:rPr>
        <w:t xml:space="preserve"> с  Аватаром Синтеза Любомиром  и стяжаем Синтез ИВДИВО тела Движения Изначально Вышестоящего Отца, заполняемся. Синтезируемся </w:t>
      </w:r>
      <w:proofErr w:type="spellStart"/>
      <w:r w:rsidRPr="004A022D">
        <w:rPr>
          <w:rFonts w:ascii="Times New Roman" w:hAnsi="Times New Roman" w:cs="Times New Roman"/>
          <w:i/>
          <w:sz w:val="24"/>
          <w:szCs w:val="24"/>
        </w:rPr>
        <w:t>Хум</w:t>
      </w:r>
      <w:proofErr w:type="spellEnd"/>
      <w:r w:rsidRPr="004A022D">
        <w:rPr>
          <w:rFonts w:ascii="Times New Roman" w:hAnsi="Times New Roman" w:cs="Times New Roman"/>
          <w:i/>
          <w:sz w:val="24"/>
          <w:szCs w:val="24"/>
        </w:rPr>
        <w:t xml:space="preserve"> в </w:t>
      </w:r>
      <w:proofErr w:type="spellStart"/>
      <w:r w:rsidRPr="004A022D">
        <w:rPr>
          <w:rFonts w:ascii="Times New Roman" w:hAnsi="Times New Roman" w:cs="Times New Roman"/>
          <w:i/>
          <w:sz w:val="24"/>
          <w:szCs w:val="24"/>
        </w:rPr>
        <w:t>Хум</w:t>
      </w:r>
      <w:proofErr w:type="spellEnd"/>
      <w:r w:rsidRPr="004A022D">
        <w:rPr>
          <w:rFonts w:ascii="Times New Roman" w:hAnsi="Times New Roman" w:cs="Times New Roman"/>
          <w:i/>
          <w:sz w:val="24"/>
          <w:szCs w:val="24"/>
        </w:rPr>
        <w:t xml:space="preserve"> с Изначально Вышестоящей Аватарессой Синтеза Миррой, стяжаем Синтез Образа Изначально Вышестоящего Отца и просим сформировать Образ  Изначально Вышестоящего Отца каждому из нас и Синтез</w:t>
      </w:r>
      <w:r w:rsidR="005D3121">
        <w:rPr>
          <w:rFonts w:ascii="Times New Roman" w:hAnsi="Times New Roman" w:cs="Times New Roman"/>
          <w:i/>
          <w:sz w:val="24"/>
          <w:szCs w:val="24"/>
        </w:rPr>
        <w:t>у нас. У каждого из нас, смотря</w:t>
      </w:r>
      <w:r w:rsidRPr="004A022D">
        <w:rPr>
          <w:rFonts w:ascii="Times New Roman" w:hAnsi="Times New Roman" w:cs="Times New Roman"/>
          <w:i/>
          <w:sz w:val="24"/>
          <w:szCs w:val="24"/>
        </w:rPr>
        <w:t xml:space="preserve"> где мы воплощались, где мы служили, будет свой </w:t>
      </w:r>
      <w:proofErr w:type="gramStart"/>
      <w:r w:rsidRPr="004A022D">
        <w:rPr>
          <w:rFonts w:ascii="Times New Roman" w:hAnsi="Times New Roman" w:cs="Times New Roman"/>
          <w:i/>
          <w:sz w:val="24"/>
          <w:szCs w:val="24"/>
        </w:rPr>
        <w:t>Образ  Изначально</w:t>
      </w:r>
      <w:proofErr w:type="gramEnd"/>
      <w:r w:rsidRPr="004A022D">
        <w:rPr>
          <w:rFonts w:ascii="Times New Roman" w:hAnsi="Times New Roman" w:cs="Times New Roman"/>
          <w:i/>
          <w:sz w:val="24"/>
          <w:szCs w:val="24"/>
        </w:rPr>
        <w:t xml:space="preserve"> Вышестоящего Отца, может быть совсем других Цивилизаций. Мы сейчас говорим, что мы растём в ИВДИВО, У нас есть Образ Изначально Вышестоящего Отца. И мы просим сейчас Аватарессу</w:t>
      </w:r>
      <w:r w:rsidR="0060233E">
        <w:rPr>
          <w:rFonts w:ascii="Times New Roman" w:hAnsi="Times New Roman" w:cs="Times New Roman"/>
          <w:i/>
          <w:sz w:val="24"/>
          <w:szCs w:val="24"/>
        </w:rPr>
        <w:t xml:space="preserve"> Мир</w:t>
      </w:r>
      <w:r w:rsidRPr="004A022D">
        <w:rPr>
          <w:rFonts w:ascii="Times New Roman" w:hAnsi="Times New Roman" w:cs="Times New Roman"/>
          <w:i/>
          <w:sz w:val="24"/>
          <w:szCs w:val="24"/>
        </w:rPr>
        <w:t xml:space="preserve">у развернуть каждому Образ, сформировать его.  И мы стяжаем у Изначально Вышестоящих Аватаров Синтеза Любомира и Миры Образ Посвящённого Изначально Вышестоящего Дома Изначально Вышестоящего Отца и просим обучить нас умению жить,  быть Посвящённым Пятой эпохи высшей Метагалактической </w:t>
      </w:r>
      <w:r w:rsidR="0060233E">
        <w:rPr>
          <w:rFonts w:ascii="Times New Roman" w:hAnsi="Times New Roman" w:cs="Times New Roman"/>
          <w:i/>
          <w:sz w:val="24"/>
          <w:szCs w:val="24"/>
        </w:rPr>
        <w:t>Рас</w:t>
      </w:r>
      <w:r w:rsidRPr="004A022D">
        <w:rPr>
          <w:rFonts w:ascii="Times New Roman" w:hAnsi="Times New Roman" w:cs="Times New Roman"/>
          <w:i/>
          <w:sz w:val="24"/>
          <w:szCs w:val="24"/>
        </w:rPr>
        <w:t>ы, просим научить складывать образы на каждую нашу деятельность во всех сферах нашей жизни. Просим преобразить Образ нашей жизни Учением Синтеза каждого из нас. Мы возжигаемся Образом Изначально Вышестоящего Отца, просим преобразить каждого из нас этим.</w:t>
      </w:r>
    </w:p>
    <w:p w:rsidR="00A64707" w:rsidRPr="004A022D" w:rsidRDefault="00A64707" w:rsidP="0060233E">
      <w:pPr>
        <w:tabs>
          <w:tab w:val="left" w:pos="8789"/>
        </w:tabs>
        <w:jc w:val="both"/>
        <w:rPr>
          <w:rFonts w:ascii="Times New Roman" w:hAnsi="Times New Roman" w:cs="Times New Roman"/>
          <w:i/>
          <w:sz w:val="24"/>
          <w:szCs w:val="24"/>
        </w:rPr>
      </w:pPr>
      <w:r w:rsidRPr="004A022D">
        <w:rPr>
          <w:rFonts w:ascii="Times New Roman" w:hAnsi="Times New Roman" w:cs="Times New Roman"/>
          <w:i/>
          <w:sz w:val="24"/>
          <w:szCs w:val="24"/>
        </w:rPr>
        <w:t xml:space="preserve">Сейчас </w:t>
      </w:r>
      <w:proofErr w:type="spellStart"/>
      <w:r w:rsidRPr="004A022D">
        <w:rPr>
          <w:rFonts w:ascii="Times New Roman" w:hAnsi="Times New Roman" w:cs="Times New Roman"/>
          <w:i/>
          <w:sz w:val="24"/>
          <w:szCs w:val="24"/>
        </w:rPr>
        <w:t>Аватары</w:t>
      </w:r>
      <w:proofErr w:type="spellEnd"/>
      <w:r w:rsidRPr="004A022D">
        <w:rPr>
          <w:rFonts w:ascii="Times New Roman" w:hAnsi="Times New Roman" w:cs="Times New Roman"/>
          <w:i/>
          <w:sz w:val="24"/>
          <w:szCs w:val="24"/>
        </w:rPr>
        <w:t xml:space="preserve"> Синтеза Любомир и  Мира поздравляет с вхождением в ИВДИВО,  показывают нам Образы наших направлений, нашей сферы деятельности. Мы впитываем эти Образы. Это  индивидуальные Образы. Образ Посвящённого ИВД</w:t>
      </w:r>
      <w:r w:rsidR="005D3121">
        <w:rPr>
          <w:rFonts w:ascii="Times New Roman" w:hAnsi="Times New Roman" w:cs="Times New Roman"/>
          <w:i/>
          <w:sz w:val="24"/>
          <w:szCs w:val="24"/>
        </w:rPr>
        <w:t xml:space="preserve">ИВО тоже будет у каждого свой </w:t>
      </w:r>
      <w:proofErr w:type="gramStart"/>
      <w:r w:rsidR="005D3121">
        <w:rPr>
          <w:rFonts w:ascii="Times New Roman" w:hAnsi="Times New Roman" w:cs="Times New Roman"/>
          <w:i/>
          <w:sz w:val="24"/>
          <w:szCs w:val="24"/>
        </w:rPr>
        <w:t>с</w:t>
      </w:r>
      <w:r w:rsidRPr="004A022D">
        <w:rPr>
          <w:rFonts w:ascii="Times New Roman" w:hAnsi="Times New Roman" w:cs="Times New Roman"/>
          <w:i/>
          <w:sz w:val="24"/>
          <w:szCs w:val="24"/>
        </w:rPr>
        <w:t xml:space="preserve">  учётом</w:t>
      </w:r>
      <w:proofErr w:type="gramEnd"/>
      <w:r w:rsidRPr="004A022D">
        <w:rPr>
          <w:rFonts w:ascii="Times New Roman" w:hAnsi="Times New Roman" w:cs="Times New Roman"/>
          <w:i/>
          <w:sz w:val="24"/>
          <w:szCs w:val="24"/>
        </w:rPr>
        <w:t xml:space="preserve"> наших специфик, качеств, свойств, особенностями подготовки, с нашими возможностями. И  мы вспыхиваем Образом Изначально Вышестоящего Отца каждого из нас, вспыхиваем ИВДИВО</w:t>
      </w:r>
      <w:r w:rsidR="005D3121">
        <w:rPr>
          <w:rFonts w:ascii="Times New Roman" w:hAnsi="Times New Roman" w:cs="Times New Roman"/>
          <w:i/>
          <w:sz w:val="24"/>
          <w:szCs w:val="24"/>
        </w:rPr>
        <w:t>-</w:t>
      </w:r>
      <w:r w:rsidRPr="004A022D">
        <w:rPr>
          <w:rFonts w:ascii="Times New Roman" w:hAnsi="Times New Roman" w:cs="Times New Roman"/>
          <w:i/>
          <w:sz w:val="24"/>
          <w:szCs w:val="24"/>
        </w:rPr>
        <w:t xml:space="preserve">телом Движения. Благодарим Изначально Вышестоящих Аватаров </w:t>
      </w:r>
      <w:proofErr w:type="gramStart"/>
      <w:r w:rsidRPr="004A022D">
        <w:rPr>
          <w:rFonts w:ascii="Times New Roman" w:hAnsi="Times New Roman" w:cs="Times New Roman"/>
          <w:i/>
          <w:sz w:val="24"/>
          <w:szCs w:val="24"/>
        </w:rPr>
        <w:t>Синтеза  Любомира</w:t>
      </w:r>
      <w:proofErr w:type="gramEnd"/>
      <w:r w:rsidRPr="004A022D">
        <w:rPr>
          <w:rFonts w:ascii="Times New Roman" w:hAnsi="Times New Roman" w:cs="Times New Roman"/>
          <w:i/>
          <w:sz w:val="24"/>
          <w:szCs w:val="24"/>
        </w:rPr>
        <w:t xml:space="preserve"> и Миру, впитывая новое явление Образа каждого.</w:t>
      </w:r>
    </w:p>
    <w:p w:rsidR="00A64707" w:rsidRPr="004A022D" w:rsidRDefault="00A64707" w:rsidP="00A64707">
      <w:pPr>
        <w:jc w:val="both"/>
        <w:rPr>
          <w:rFonts w:ascii="Times New Roman" w:hAnsi="Times New Roman" w:cs="Times New Roman"/>
          <w:i/>
          <w:sz w:val="24"/>
          <w:szCs w:val="24"/>
        </w:rPr>
      </w:pPr>
      <w:r w:rsidRPr="004A022D">
        <w:rPr>
          <w:rFonts w:ascii="Times New Roman" w:hAnsi="Times New Roman" w:cs="Times New Roman"/>
          <w:i/>
          <w:sz w:val="24"/>
          <w:szCs w:val="24"/>
        </w:rPr>
        <w:lastRenderedPageBreak/>
        <w:t>И далее, в зал входит вторая пара Аватаров, это Бонифаций и Милослава.</w:t>
      </w:r>
      <w:r w:rsidR="000E67B9">
        <w:rPr>
          <w:rFonts w:ascii="Times New Roman" w:hAnsi="Times New Roman" w:cs="Times New Roman"/>
          <w:i/>
          <w:sz w:val="24"/>
          <w:szCs w:val="24"/>
        </w:rPr>
        <w:t xml:space="preserve"> </w:t>
      </w:r>
      <w:r w:rsidRPr="004A022D">
        <w:rPr>
          <w:rFonts w:ascii="Times New Roman" w:hAnsi="Times New Roman" w:cs="Times New Roman"/>
          <w:i/>
          <w:sz w:val="24"/>
          <w:szCs w:val="24"/>
        </w:rPr>
        <w:t>Мы приветствуем Аватаров.</w:t>
      </w:r>
    </w:p>
    <w:p w:rsidR="000E67B9" w:rsidRDefault="00A64707" w:rsidP="00A64707">
      <w:pPr>
        <w:jc w:val="both"/>
        <w:rPr>
          <w:rFonts w:ascii="Times New Roman" w:hAnsi="Times New Roman" w:cs="Times New Roman"/>
          <w:i/>
          <w:sz w:val="24"/>
          <w:szCs w:val="24"/>
        </w:rPr>
      </w:pPr>
      <w:r w:rsidRPr="004A022D">
        <w:rPr>
          <w:rFonts w:ascii="Times New Roman" w:hAnsi="Times New Roman" w:cs="Times New Roman"/>
          <w:i/>
          <w:sz w:val="24"/>
          <w:szCs w:val="24"/>
        </w:rPr>
        <w:t xml:space="preserve">Синтезируемся </w:t>
      </w:r>
      <w:proofErr w:type="spellStart"/>
      <w:r w:rsidRPr="004A022D">
        <w:rPr>
          <w:rFonts w:ascii="Times New Roman" w:hAnsi="Times New Roman" w:cs="Times New Roman"/>
          <w:i/>
          <w:sz w:val="24"/>
          <w:szCs w:val="24"/>
        </w:rPr>
        <w:t>Хум</w:t>
      </w:r>
      <w:proofErr w:type="spellEnd"/>
      <w:r w:rsidRPr="004A022D">
        <w:rPr>
          <w:rFonts w:ascii="Times New Roman" w:hAnsi="Times New Roman" w:cs="Times New Roman"/>
          <w:i/>
          <w:sz w:val="24"/>
          <w:szCs w:val="24"/>
        </w:rPr>
        <w:t xml:space="preserve"> в </w:t>
      </w:r>
      <w:proofErr w:type="spellStart"/>
      <w:r w:rsidRPr="004A022D">
        <w:rPr>
          <w:rFonts w:ascii="Times New Roman" w:hAnsi="Times New Roman" w:cs="Times New Roman"/>
          <w:i/>
          <w:sz w:val="24"/>
          <w:szCs w:val="24"/>
        </w:rPr>
        <w:t>Хум</w:t>
      </w:r>
      <w:proofErr w:type="spellEnd"/>
      <w:r w:rsidRPr="004A022D">
        <w:rPr>
          <w:rFonts w:ascii="Times New Roman" w:hAnsi="Times New Roman" w:cs="Times New Roman"/>
          <w:i/>
          <w:sz w:val="24"/>
          <w:szCs w:val="24"/>
        </w:rPr>
        <w:t xml:space="preserve"> с Изначально Вышестоящим Аватаром Синтеза Бонифацием, </w:t>
      </w:r>
      <w:proofErr w:type="gramStart"/>
      <w:r w:rsidRPr="004A022D">
        <w:rPr>
          <w:rFonts w:ascii="Times New Roman" w:hAnsi="Times New Roman" w:cs="Times New Roman"/>
          <w:i/>
          <w:sz w:val="24"/>
          <w:szCs w:val="24"/>
        </w:rPr>
        <w:t>стяжаем  Синтез</w:t>
      </w:r>
      <w:proofErr w:type="gramEnd"/>
      <w:r w:rsidRPr="004A022D">
        <w:rPr>
          <w:rFonts w:ascii="Times New Roman" w:hAnsi="Times New Roman" w:cs="Times New Roman"/>
          <w:i/>
          <w:sz w:val="24"/>
          <w:szCs w:val="24"/>
        </w:rPr>
        <w:t xml:space="preserve"> Метафизики Изначально Вышестоящего Отца. И, синтезируясь</w:t>
      </w:r>
      <w:r w:rsidR="000E67B9">
        <w:rPr>
          <w:rFonts w:ascii="Times New Roman" w:hAnsi="Times New Roman" w:cs="Times New Roman"/>
          <w:i/>
          <w:sz w:val="24"/>
          <w:szCs w:val="24"/>
        </w:rPr>
        <w:t xml:space="preserve"> </w:t>
      </w:r>
      <w:r w:rsidRPr="004A022D">
        <w:rPr>
          <w:rFonts w:ascii="Times New Roman" w:hAnsi="Times New Roman" w:cs="Times New Roman"/>
          <w:i/>
          <w:sz w:val="24"/>
          <w:szCs w:val="24"/>
        </w:rPr>
        <w:t xml:space="preserve">с Изначально Вышестоящей </w:t>
      </w:r>
      <w:proofErr w:type="spellStart"/>
      <w:r w:rsidRPr="004A022D">
        <w:rPr>
          <w:rFonts w:ascii="Times New Roman" w:hAnsi="Times New Roman" w:cs="Times New Roman"/>
          <w:i/>
          <w:sz w:val="24"/>
          <w:szCs w:val="24"/>
        </w:rPr>
        <w:t>Авата</w:t>
      </w:r>
      <w:r w:rsidR="000E67B9">
        <w:rPr>
          <w:rFonts w:ascii="Times New Roman" w:hAnsi="Times New Roman" w:cs="Times New Roman"/>
          <w:i/>
          <w:sz w:val="24"/>
          <w:szCs w:val="24"/>
        </w:rPr>
        <w:t>рессо</w:t>
      </w:r>
      <w:proofErr w:type="spellEnd"/>
      <w:r w:rsidR="000E67B9">
        <w:rPr>
          <w:rFonts w:ascii="Times New Roman" w:hAnsi="Times New Roman" w:cs="Times New Roman"/>
          <w:i/>
          <w:sz w:val="24"/>
          <w:szCs w:val="24"/>
        </w:rPr>
        <w:t xml:space="preserve"> </w:t>
      </w:r>
      <w:proofErr w:type="spellStart"/>
      <w:r w:rsidRPr="004A022D">
        <w:rPr>
          <w:rFonts w:ascii="Times New Roman" w:hAnsi="Times New Roman" w:cs="Times New Roman"/>
          <w:i/>
          <w:sz w:val="24"/>
          <w:szCs w:val="24"/>
        </w:rPr>
        <w:t>Милославой</w:t>
      </w:r>
      <w:proofErr w:type="spellEnd"/>
      <w:r w:rsidRPr="004A022D">
        <w:rPr>
          <w:rFonts w:ascii="Times New Roman" w:hAnsi="Times New Roman" w:cs="Times New Roman"/>
          <w:i/>
          <w:sz w:val="24"/>
          <w:szCs w:val="24"/>
        </w:rPr>
        <w:t xml:space="preserve">, стяжаем Синтез </w:t>
      </w:r>
      <w:proofErr w:type="spellStart"/>
      <w:r w:rsidRPr="004A022D">
        <w:rPr>
          <w:rFonts w:ascii="Times New Roman" w:hAnsi="Times New Roman" w:cs="Times New Roman"/>
          <w:i/>
          <w:sz w:val="24"/>
          <w:szCs w:val="24"/>
        </w:rPr>
        <w:t>Праметафизического</w:t>
      </w:r>
      <w:proofErr w:type="spellEnd"/>
      <w:r w:rsidRPr="004A022D">
        <w:rPr>
          <w:rFonts w:ascii="Times New Roman" w:hAnsi="Times New Roman" w:cs="Times New Roman"/>
          <w:i/>
          <w:sz w:val="24"/>
          <w:szCs w:val="24"/>
        </w:rPr>
        <w:t xml:space="preserve"> тела Изначально Вышестоящего Отца. Заполняемся, насыщаемся разными </w:t>
      </w:r>
      <w:proofErr w:type="spellStart"/>
      <w:r w:rsidRPr="004A022D">
        <w:rPr>
          <w:rFonts w:ascii="Times New Roman" w:hAnsi="Times New Roman" w:cs="Times New Roman"/>
          <w:i/>
          <w:sz w:val="24"/>
          <w:szCs w:val="24"/>
        </w:rPr>
        <w:t>Огнеобразами</w:t>
      </w:r>
      <w:proofErr w:type="spellEnd"/>
      <w:r w:rsidRPr="004A022D">
        <w:rPr>
          <w:rFonts w:ascii="Times New Roman" w:hAnsi="Times New Roman" w:cs="Times New Roman"/>
          <w:i/>
          <w:sz w:val="24"/>
          <w:szCs w:val="24"/>
        </w:rPr>
        <w:t xml:space="preserve"> Метафизики.  </w:t>
      </w:r>
      <w:proofErr w:type="gramStart"/>
      <w:r w:rsidRPr="004A022D">
        <w:rPr>
          <w:rFonts w:ascii="Times New Roman" w:hAnsi="Times New Roman" w:cs="Times New Roman"/>
          <w:i/>
          <w:sz w:val="24"/>
          <w:szCs w:val="24"/>
        </w:rPr>
        <w:t>Это  метафизическая</w:t>
      </w:r>
      <w:proofErr w:type="gramEnd"/>
      <w:r w:rsidRPr="004A022D">
        <w:rPr>
          <w:rFonts w:ascii="Times New Roman" w:hAnsi="Times New Roman" w:cs="Times New Roman"/>
          <w:i/>
          <w:sz w:val="24"/>
          <w:szCs w:val="24"/>
        </w:rPr>
        <w:t xml:space="preserve"> </w:t>
      </w:r>
      <w:proofErr w:type="spellStart"/>
      <w:r w:rsidRPr="004A022D">
        <w:rPr>
          <w:rFonts w:ascii="Times New Roman" w:hAnsi="Times New Roman" w:cs="Times New Roman"/>
          <w:i/>
          <w:sz w:val="24"/>
          <w:szCs w:val="24"/>
        </w:rPr>
        <w:t>физичность</w:t>
      </w:r>
      <w:proofErr w:type="spellEnd"/>
      <w:r w:rsidRPr="004A022D">
        <w:rPr>
          <w:rFonts w:ascii="Times New Roman" w:hAnsi="Times New Roman" w:cs="Times New Roman"/>
          <w:i/>
          <w:sz w:val="24"/>
          <w:szCs w:val="24"/>
        </w:rPr>
        <w:t>, она помогает расти, уплотня</w:t>
      </w:r>
      <w:r w:rsidR="000E67B9">
        <w:rPr>
          <w:rFonts w:ascii="Times New Roman" w:hAnsi="Times New Roman" w:cs="Times New Roman"/>
          <w:i/>
          <w:sz w:val="24"/>
          <w:szCs w:val="24"/>
        </w:rPr>
        <w:t>ет</w:t>
      </w:r>
      <w:r w:rsidRPr="004A022D">
        <w:rPr>
          <w:rFonts w:ascii="Times New Roman" w:hAnsi="Times New Roman" w:cs="Times New Roman"/>
          <w:i/>
          <w:sz w:val="24"/>
          <w:szCs w:val="24"/>
        </w:rPr>
        <w:t xml:space="preserve">ся наше тело Посвящённого. Мы просим Аватаров Бонифация и Милославу  помочь нам разработать Метафизическое тело явлением Посвящённого Метагалактики в течение этого месяца. Просим  помочь нам </w:t>
      </w:r>
      <w:proofErr w:type="spellStart"/>
      <w:r w:rsidRPr="004A022D">
        <w:rPr>
          <w:rFonts w:ascii="Times New Roman" w:hAnsi="Times New Roman" w:cs="Times New Roman"/>
          <w:i/>
          <w:sz w:val="24"/>
          <w:szCs w:val="24"/>
        </w:rPr>
        <w:t>соорганизовать</w:t>
      </w:r>
      <w:proofErr w:type="spellEnd"/>
      <w:r w:rsidRPr="004A022D">
        <w:rPr>
          <w:rFonts w:ascii="Times New Roman" w:hAnsi="Times New Roman" w:cs="Times New Roman"/>
          <w:i/>
          <w:sz w:val="24"/>
          <w:szCs w:val="24"/>
        </w:rPr>
        <w:t xml:space="preserve"> виды Огне-</w:t>
      </w:r>
      <w:proofErr w:type="spellStart"/>
      <w:r w:rsidRPr="004A022D">
        <w:rPr>
          <w:rFonts w:ascii="Times New Roman" w:hAnsi="Times New Roman" w:cs="Times New Roman"/>
          <w:i/>
          <w:sz w:val="24"/>
          <w:szCs w:val="24"/>
        </w:rPr>
        <w:t>Духо</w:t>
      </w:r>
      <w:proofErr w:type="spellEnd"/>
      <w:r w:rsidRPr="004A022D">
        <w:rPr>
          <w:rFonts w:ascii="Times New Roman" w:hAnsi="Times New Roman" w:cs="Times New Roman"/>
          <w:i/>
          <w:sz w:val="24"/>
          <w:szCs w:val="24"/>
        </w:rPr>
        <w:t>-Света-</w:t>
      </w:r>
      <w:proofErr w:type="spellStart"/>
      <w:r w:rsidRPr="004A022D">
        <w:rPr>
          <w:rFonts w:ascii="Times New Roman" w:hAnsi="Times New Roman" w:cs="Times New Roman"/>
          <w:i/>
          <w:sz w:val="24"/>
          <w:szCs w:val="24"/>
        </w:rPr>
        <w:t>Энерго</w:t>
      </w:r>
      <w:proofErr w:type="spellEnd"/>
      <w:r w:rsidRPr="004A022D">
        <w:rPr>
          <w:rFonts w:ascii="Times New Roman" w:hAnsi="Times New Roman" w:cs="Times New Roman"/>
          <w:i/>
          <w:sz w:val="24"/>
          <w:szCs w:val="24"/>
        </w:rPr>
        <w:t xml:space="preserve"> вещества, возжигаться Метафизическим телом, научиться  жить метафизической материей каждого из нас. И также просим Аватаров Синтеза Бонифация и </w:t>
      </w:r>
      <w:proofErr w:type="gramStart"/>
      <w:r w:rsidRPr="004A022D">
        <w:rPr>
          <w:rFonts w:ascii="Times New Roman" w:hAnsi="Times New Roman" w:cs="Times New Roman"/>
          <w:i/>
          <w:sz w:val="24"/>
          <w:szCs w:val="24"/>
        </w:rPr>
        <w:t>Милославу  обучить</w:t>
      </w:r>
      <w:proofErr w:type="gramEnd"/>
      <w:r w:rsidRPr="004A022D">
        <w:rPr>
          <w:rFonts w:ascii="Times New Roman" w:hAnsi="Times New Roman" w:cs="Times New Roman"/>
          <w:i/>
          <w:sz w:val="24"/>
          <w:szCs w:val="24"/>
        </w:rPr>
        <w:t xml:space="preserve">  нас действовать в наш</w:t>
      </w:r>
      <w:r w:rsidR="000E67B9">
        <w:rPr>
          <w:rFonts w:ascii="Times New Roman" w:hAnsi="Times New Roman" w:cs="Times New Roman"/>
          <w:i/>
          <w:sz w:val="24"/>
          <w:szCs w:val="24"/>
        </w:rPr>
        <w:t>их ИВДИВО-зданиях, в ИВДИВО-</w:t>
      </w:r>
      <w:r w:rsidRPr="004A022D">
        <w:rPr>
          <w:rFonts w:ascii="Times New Roman" w:hAnsi="Times New Roman" w:cs="Times New Roman"/>
          <w:i/>
          <w:sz w:val="24"/>
          <w:szCs w:val="24"/>
        </w:rPr>
        <w:t xml:space="preserve">полисах, проникаться, видеть, слышать, проживать Аватаров Синтеза, слышать и видеть Изначально Вышестоящего Аватара Синтеза Кут Хуми, Изначально Вышестоящего Отца. </w:t>
      </w:r>
      <w:proofErr w:type="spellStart"/>
      <w:r w:rsidRPr="004A022D">
        <w:rPr>
          <w:rFonts w:ascii="Times New Roman" w:hAnsi="Times New Roman" w:cs="Times New Roman"/>
          <w:i/>
          <w:sz w:val="24"/>
          <w:szCs w:val="24"/>
        </w:rPr>
        <w:t>Аватары</w:t>
      </w:r>
      <w:proofErr w:type="spellEnd"/>
      <w:r w:rsidRPr="004A022D">
        <w:rPr>
          <w:rFonts w:ascii="Times New Roman" w:hAnsi="Times New Roman" w:cs="Times New Roman"/>
          <w:i/>
          <w:sz w:val="24"/>
          <w:szCs w:val="24"/>
        </w:rPr>
        <w:t xml:space="preserve"> Синтеза</w:t>
      </w:r>
      <w:r w:rsidR="005D3121">
        <w:rPr>
          <w:rFonts w:ascii="Times New Roman" w:hAnsi="Times New Roman" w:cs="Times New Roman"/>
          <w:i/>
          <w:sz w:val="24"/>
          <w:szCs w:val="24"/>
        </w:rPr>
        <w:t>.  Г</w:t>
      </w:r>
      <w:r w:rsidRPr="004A022D">
        <w:rPr>
          <w:rFonts w:ascii="Times New Roman" w:hAnsi="Times New Roman" w:cs="Times New Roman"/>
          <w:i/>
          <w:sz w:val="24"/>
          <w:szCs w:val="24"/>
        </w:rPr>
        <w:t>оворят, что теперь им поручили  заниматься с каждым из нас этим вопросом, в том числе, и в ночных подготовках, обозначили все наши цели и задачи на этот месяц. Далее, благодарим  Аватаров Синтеза Бонифация и Милославу.</w:t>
      </w:r>
    </w:p>
    <w:p w:rsidR="00A64707" w:rsidRPr="004A022D" w:rsidRDefault="00A64707" w:rsidP="00A64707">
      <w:pPr>
        <w:jc w:val="both"/>
        <w:rPr>
          <w:rFonts w:ascii="Times New Roman" w:hAnsi="Times New Roman" w:cs="Times New Roman"/>
          <w:i/>
          <w:sz w:val="24"/>
          <w:szCs w:val="24"/>
        </w:rPr>
      </w:pPr>
      <w:r w:rsidRPr="004A022D">
        <w:rPr>
          <w:rFonts w:ascii="Times New Roman" w:hAnsi="Times New Roman" w:cs="Times New Roman"/>
          <w:i/>
          <w:sz w:val="24"/>
          <w:szCs w:val="24"/>
        </w:rPr>
        <w:t xml:space="preserve"> И выходит третья пара  Аватаров, это Аркадий и </w:t>
      </w:r>
      <w:proofErr w:type="spellStart"/>
      <w:r w:rsidRPr="004A022D">
        <w:rPr>
          <w:rFonts w:ascii="Times New Roman" w:hAnsi="Times New Roman" w:cs="Times New Roman"/>
          <w:i/>
          <w:sz w:val="24"/>
          <w:szCs w:val="24"/>
        </w:rPr>
        <w:t>Даяна</w:t>
      </w:r>
      <w:proofErr w:type="spellEnd"/>
      <w:r w:rsidRPr="004A022D">
        <w:rPr>
          <w:rFonts w:ascii="Times New Roman" w:hAnsi="Times New Roman" w:cs="Times New Roman"/>
          <w:i/>
          <w:sz w:val="24"/>
          <w:szCs w:val="24"/>
        </w:rPr>
        <w:t xml:space="preserve">. Приветствуем Аватаров Синтеза.  Синтезируемся </w:t>
      </w:r>
      <w:proofErr w:type="spellStart"/>
      <w:r w:rsidRPr="004A022D">
        <w:rPr>
          <w:rFonts w:ascii="Times New Roman" w:hAnsi="Times New Roman" w:cs="Times New Roman"/>
          <w:i/>
          <w:sz w:val="24"/>
          <w:szCs w:val="24"/>
        </w:rPr>
        <w:t>Хум</w:t>
      </w:r>
      <w:proofErr w:type="spellEnd"/>
      <w:r w:rsidRPr="004A022D">
        <w:rPr>
          <w:rFonts w:ascii="Times New Roman" w:hAnsi="Times New Roman" w:cs="Times New Roman"/>
          <w:i/>
          <w:sz w:val="24"/>
          <w:szCs w:val="24"/>
        </w:rPr>
        <w:t xml:space="preserve"> в </w:t>
      </w:r>
      <w:proofErr w:type="spellStart"/>
      <w:r w:rsidRPr="004A022D">
        <w:rPr>
          <w:rFonts w:ascii="Times New Roman" w:hAnsi="Times New Roman" w:cs="Times New Roman"/>
          <w:i/>
          <w:sz w:val="24"/>
          <w:szCs w:val="24"/>
        </w:rPr>
        <w:t>Хум</w:t>
      </w:r>
      <w:proofErr w:type="spellEnd"/>
      <w:r w:rsidRPr="004A022D">
        <w:rPr>
          <w:rFonts w:ascii="Times New Roman" w:hAnsi="Times New Roman" w:cs="Times New Roman"/>
          <w:i/>
          <w:sz w:val="24"/>
          <w:szCs w:val="24"/>
        </w:rPr>
        <w:t xml:space="preserve"> с Изначально Вышестоящим Аватаром Синтеза Аркадием, с</w:t>
      </w:r>
      <w:r w:rsidR="000E67B9">
        <w:rPr>
          <w:rFonts w:ascii="Times New Roman" w:hAnsi="Times New Roman" w:cs="Times New Roman"/>
          <w:i/>
          <w:sz w:val="24"/>
          <w:szCs w:val="24"/>
        </w:rPr>
        <w:t>тяжаем Синтез Движения Изначальн</w:t>
      </w:r>
      <w:r w:rsidRPr="004A022D">
        <w:rPr>
          <w:rFonts w:ascii="Times New Roman" w:hAnsi="Times New Roman" w:cs="Times New Roman"/>
          <w:i/>
          <w:sz w:val="24"/>
          <w:szCs w:val="24"/>
        </w:rPr>
        <w:t xml:space="preserve">о Вышестоящего Отца, возжигаемся.  И мы просим   Изначально Вышестоящего Аватара Синтеза Аркадия развернуть необходимые </w:t>
      </w:r>
      <w:r w:rsidR="000E67B9">
        <w:rPr>
          <w:rFonts w:ascii="Times New Roman" w:hAnsi="Times New Roman" w:cs="Times New Roman"/>
          <w:i/>
          <w:sz w:val="24"/>
          <w:szCs w:val="24"/>
        </w:rPr>
        <w:t xml:space="preserve">явления   </w:t>
      </w:r>
      <w:r w:rsidRPr="004A022D">
        <w:rPr>
          <w:rFonts w:ascii="Times New Roman" w:hAnsi="Times New Roman" w:cs="Times New Roman"/>
          <w:i/>
          <w:sz w:val="24"/>
          <w:szCs w:val="24"/>
        </w:rPr>
        <w:t xml:space="preserve">Синтеза Движения Изначально Вышестоящего Отца нашими частями, системами, аппаратами и частностями каждого из нас,  Движения нашего Посвящения, Посвящения наших подготовок, наших реализаций. </w:t>
      </w:r>
      <w:proofErr w:type="gramStart"/>
      <w:r w:rsidRPr="004A022D">
        <w:rPr>
          <w:rFonts w:ascii="Times New Roman" w:hAnsi="Times New Roman" w:cs="Times New Roman"/>
          <w:i/>
          <w:sz w:val="24"/>
          <w:szCs w:val="24"/>
        </w:rPr>
        <w:t>Аватар  Синтеза</w:t>
      </w:r>
      <w:proofErr w:type="gramEnd"/>
      <w:r w:rsidRPr="004A022D">
        <w:rPr>
          <w:rFonts w:ascii="Times New Roman" w:hAnsi="Times New Roman" w:cs="Times New Roman"/>
          <w:i/>
          <w:sz w:val="24"/>
          <w:szCs w:val="24"/>
        </w:rPr>
        <w:t xml:space="preserve"> Аркадий, он ещё Глава организации Иерархии каждого. Поэтому мы просим Аватара  Синтеза Аркадия ввести нас в организацию Иерархия каждого, познакомить нас с деятельностью данной организации, складывания явления цельности каждого из нас, учиться </w:t>
      </w:r>
      <w:proofErr w:type="spellStart"/>
      <w:r w:rsidRPr="004A022D">
        <w:rPr>
          <w:rFonts w:ascii="Times New Roman" w:hAnsi="Times New Roman" w:cs="Times New Roman"/>
          <w:i/>
          <w:sz w:val="24"/>
          <w:szCs w:val="24"/>
        </w:rPr>
        <w:t>иерархизироваться</w:t>
      </w:r>
      <w:proofErr w:type="spellEnd"/>
      <w:r w:rsidRPr="004A022D">
        <w:rPr>
          <w:rFonts w:ascii="Times New Roman" w:hAnsi="Times New Roman" w:cs="Times New Roman"/>
          <w:i/>
          <w:sz w:val="24"/>
          <w:szCs w:val="24"/>
        </w:rPr>
        <w:t xml:space="preserve"> на необходимые задачи нашими частями, системами, аппаратами, частностями. Просим взять нас на обучение к </w:t>
      </w:r>
      <w:proofErr w:type="spellStart"/>
      <w:r w:rsidRPr="004A022D">
        <w:rPr>
          <w:rFonts w:ascii="Times New Roman" w:hAnsi="Times New Roman" w:cs="Times New Roman"/>
          <w:i/>
          <w:sz w:val="24"/>
          <w:szCs w:val="24"/>
        </w:rPr>
        <w:t>Аватару</w:t>
      </w:r>
      <w:proofErr w:type="spellEnd"/>
      <w:r w:rsidRPr="004A022D">
        <w:rPr>
          <w:rFonts w:ascii="Times New Roman" w:hAnsi="Times New Roman" w:cs="Times New Roman"/>
          <w:i/>
          <w:sz w:val="24"/>
          <w:szCs w:val="24"/>
        </w:rPr>
        <w:t xml:space="preserve"> Синтеза  Аркадию, действовать иерархически каждым из нас и разворачивать Иерархию каждого каждым из нас.</w:t>
      </w:r>
    </w:p>
    <w:p w:rsidR="00A64707" w:rsidRPr="004A022D" w:rsidRDefault="00A64707" w:rsidP="00A64707">
      <w:pPr>
        <w:jc w:val="both"/>
        <w:rPr>
          <w:rFonts w:ascii="Times New Roman" w:hAnsi="Times New Roman" w:cs="Times New Roman"/>
          <w:i/>
          <w:sz w:val="24"/>
          <w:szCs w:val="24"/>
        </w:rPr>
      </w:pPr>
      <w:r w:rsidRPr="004A022D">
        <w:rPr>
          <w:rFonts w:ascii="Times New Roman" w:hAnsi="Times New Roman" w:cs="Times New Roman"/>
          <w:i/>
          <w:sz w:val="24"/>
          <w:szCs w:val="24"/>
        </w:rPr>
        <w:t xml:space="preserve">Далее </w:t>
      </w:r>
      <w:proofErr w:type="gramStart"/>
      <w:r w:rsidRPr="004A022D">
        <w:rPr>
          <w:rFonts w:ascii="Times New Roman" w:hAnsi="Times New Roman" w:cs="Times New Roman"/>
          <w:i/>
          <w:sz w:val="24"/>
          <w:szCs w:val="24"/>
        </w:rPr>
        <w:t>мы  синтезируемся</w:t>
      </w:r>
      <w:proofErr w:type="gramEnd"/>
      <w:r w:rsidRPr="004A022D">
        <w:rPr>
          <w:rFonts w:ascii="Times New Roman" w:hAnsi="Times New Roman" w:cs="Times New Roman"/>
          <w:i/>
          <w:sz w:val="24"/>
          <w:szCs w:val="24"/>
        </w:rPr>
        <w:t xml:space="preserve"> с Изначально Вышестоящей Аватарессой Синтеза </w:t>
      </w:r>
      <w:proofErr w:type="spellStart"/>
      <w:r w:rsidRPr="004A022D">
        <w:rPr>
          <w:rFonts w:ascii="Times New Roman" w:hAnsi="Times New Roman" w:cs="Times New Roman"/>
          <w:i/>
          <w:sz w:val="24"/>
          <w:szCs w:val="24"/>
        </w:rPr>
        <w:t>Даяной</w:t>
      </w:r>
      <w:proofErr w:type="spellEnd"/>
      <w:r w:rsidRPr="004A022D">
        <w:rPr>
          <w:rFonts w:ascii="Times New Roman" w:hAnsi="Times New Roman" w:cs="Times New Roman"/>
          <w:i/>
          <w:sz w:val="24"/>
          <w:szCs w:val="24"/>
        </w:rPr>
        <w:t xml:space="preserve">,  стяжаем  Синтез </w:t>
      </w:r>
      <w:proofErr w:type="spellStart"/>
      <w:r w:rsidRPr="004A022D">
        <w:rPr>
          <w:rFonts w:ascii="Times New Roman" w:hAnsi="Times New Roman" w:cs="Times New Roman"/>
          <w:i/>
          <w:sz w:val="24"/>
          <w:szCs w:val="24"/>
        </w:rPr>
        <w:t>Прафизического</w:t>
      </w:r>
      <w:proofErr w:type="spellEnd"/>
      <w:r w:rsidRPr="004A022D">
        <w:rPr>
          <w:rFonts w:ascii="Times New Roman" w:hAnsi="Times New Roman" w:cs="Times New Roman"/>
          <w:i/>
          <w:sz w:val="24"/>
          <w:szCs w:val="24"/>
        </w:rPr>
        <w:t xml:space="preserve"> Мирового тела   Изначально Вышестоящего Отца. И мы просим Изначально Вышестоящих Аватаров Синтеза Аркадия и </w:t>
      </w:r>
      <w:proofErr w:type="spellStart"/>
      <w:r w:rsidRPr="004A022D">
        <w:rPr>
          <w:rFonts w:ascii="Times New Roman" w:hAnsi="Times New Roman" w:cs="Times New Roman"/>
          <w:i/>
          <w:sz w:val="24"/>
          <w:szCs w:val="24"/>
        </w:rPr>
        <w:t>Даяну</w:t>
      </w:r>
      <w:proofErr w:type="spellEnd"/>
      <w:r w:rsidRPr="004A022D">
        <w:rPr>
          <w:rFonts w:ascii="Times New Roman" w:hAnsi="Times New Roman" w:cs="Times New Roman"/>
          <w:i/>
          <w:sz w:val="24"/>
          <w:szCs w:val="24"/>
        </w:rPr>
        <w:t xml:space="preserve"> сложить </w:t>
      </w:r>
      <w:r w:rsidR="000E67B9">
        <w:rPr>
          <w:rFonts w:ascii="Times New Roman" w:hAnsi="Times New Roman" w:cs="Times New Roman"/>
          <w:i/>
          <w:sz w:val="24"/>
          <w:szCs w:val="24"/>
        </w:rPr>
        <w:t>применение</w:t>
      </w:r>
      <w:r w:rsidRPr="004A022D">
        <w:rPr>
          <w:rFonts w:ascii="Times New Roman" w:hAnsi="Times New Roman" w:cs="Times New Roman"/>
          <w:i/>
          <w:sz w:val="24"/>
          <w:szCs w:val="24"/>
        </w:rPr>
        <w:t xml:space="preserve">  Синтеза </w:t>
      </w:r>
      <w:proofErr w:type="spellStart"/>
      <w:r w:rsidRPr="004A022D">
        <w:rPr>
          <w:rFonts w:ascii="Times New Roman" w:hAnsi="Times New Roman" w:cs="Times New Roman"/>
          <w:i/>
          <w:sz w:val="24"/>
          <w:szCs w:val="24"/>
        </w:rPr>
        <w:t>Прафизического</w:t>
      </w:r>
      <w:proofErr w:type="spellEnd"/>
      <w:r w:rsidRPr="004A022D">
        <w:rPr>
          <w:rFonts w:ascii="Times New Roman" w:hAnsi="Times New Roman" w:cs="Times New Roman"/>
          <w:i/>
          <w:sz w:val="24"/>
          <w:szCs w:val="24"/>
        </w:rPr>
        <w:t xml:space="preserve"> Мирового тела во всём  могуществе, Мощи </w:t>
      </w:r>
      <w:proofErr w:type="spellStart"/>
      <w:r w:rsidRPr="004A022D">
        <w:rPr>
          <w:rFonts w:ascii="Times New Roman" w:hAnsi="Times New Roman" w:cs="Times New Roman"/>
          <w:i/>
          <w:sz w:val="24"/>
          <w:szCs w:val="24"/>
        </w:rPr>
        <w:t>Прафизического</w:t>
      </w:r>
      <w:proofErr w:type="spellEnd"/>
      <w:r w:rsidRPr="004A022D">
        <w:rPr>
          <w:rFonts w:ascii="Times New Roman" w:hAnsi="Times New Roman" w:cs="Times New Roman"/>
          <w:i/>
          <w:sz w:val="24"/>
          <w:szCs w:val="24"/>
        </w:rPr>
        <w:t xml:space="preserve"> Мирового тела в Синтезе Физики и Физического мира Метагалактики Фа.</w:t>
      </w:r>
    </w:p>
    <w:p w:rsidR="00A64707" w:rsidRPr="004A022D" w:rsidRDefault="00A64707" w:rsidP="00A64707">
      <w:pPr>
        <w:jc w:val="both"/>
        <w:rPr>
          <w:rFonts w:ascii="Times New Roman" w:hAnsi="Times New Roman" w:cs="Times New Roman"/>
          <w:i/>
          <w:sz w:val="24"/>
          <w:szCs w:val="24"/>
        </w:rPr>
      </w:pPr>
      <w:r w:rsidRPr="004A022D">
        <w:rPr>
          <w:rFonts w:ascii="Times New Roman" w:hAnsi="Times New Roman" w:cs="Times New Roman"/>
          <w:i/>
          <w:sz w:val="24"/>
          <w:szCs w:val="24"/>
        </w:rPr>
        <w:t xml:space="preserve">И вот на каждого из нас начинает фиксироваться   Физический мир Метагалактики Фа в Синтезе 4096-ти реальности Метагалактики Фа. То есть на эту часть начинает фиксировать масштаб Физического мира Метагалактики Фа. Сейчас идёт активация </w:t>
      </w:r>
      <w:r w:rsidRPr="004A022D">
        <w:rPr>
          <w:rFonts w:ascii="Times New Roman" w:hAnsi="Times New Roman" w:cs="Times New Roman"/>
          <w:i/>
          <w:sz w:val="24"/>
          <w:szCs w:val="24"/>
        </w:rPr>
        <w:lastRenderedPageBreak/>
        <w:t xml:space="preserve">нашего тела и уплотнение объёма </w:t>
      </w:r>
      <w:proofErr w:type="spellStart"/>
      <w:r w:rsidRPr="004A022D">
        <w:rPr>
          <w:rFonts w:ascii="Times New Roman" w:hAnsi="Times New Roman" w:cs="Times New Roman"/>
          <w:i/>
          <w:sz w:val="24"/>
          <w:szCs w:val="24"/>
        </w:rPr>
        <w:t>субъядерности</w:t>
      </w:r>
      <w:proofErr w:type="spellEnd"/>
      <w:r w:rsidRPr="004A022D">
        <w:rPr>
          <w:rFonts w:ascii="Times New Roman" w:hAnsi="Times New Roman" w:cs="Times New Roman"/>
          <w:i/>
          <w:sz w:val="24"/>
          <w:szCs w:val="24"/>
        </w:rPr>
        <w:t>,  субста</w:t>
      </w:r>
      <w:r w:rsidR="00DC08F2">
        <w:rPr>
          <w:rFonts w:ascii="Times New Roman" w:hAnsi="Times New Roman" w:cs="Times New Roman"/>
          <w:i/>
          <w:sz w:val="24"/>
          <w:szCs w:val="24"/>
        </w:rPr>
        <w:t>нциональ</w:t>
      </w:r>
      <w:r w:rsidRPr="004A022D">
        <w:rPr>
          <w:rFonts w:ascii="Times New Roman" w:hAnsi="Times New Roman" w:cs="Times New Roman"/>
          <w:i/>
          <w:sz w:val="24"/>
          <w:szCs w:val="24"/>
        </w:rPr>
        <w:t xml:space="preserve">ности каждого явлением </w:t>
      </w:r>
      <w:proofErr w:type="spellStart"/>
      <w:r w:rsidRPr="004A022D">
        <w:rPr>
          <w:rFonts w:ascii="Times New Roman" w:hAnsi="Times New Roman" w:cs="Times New Roman"/>
          <w:i/>
          <w:sz w:val="24"/>
          <w:szCs w:val="24"/>
        </w:rPr>
        <w:t>Прафизического</w:t>
      </w:r>
      <w:proofErr w:type="spellEnd"/>
      <w:r w:rsidRPr="004A022D">
        <w:rPr>
          <w:rFonts w:ascii="Times New Roman" w:hAnsi="Times New Roman" w:cs="Times New Roman"/>
          <w:i/>
          <w:sz w:val="24"/>
          <w:szCs w:val="24"/>
        </w:rPr>
        <w:t xml:space="preserve"> Мирового тела</w:t>
      </w:r>
      <w:r w:rsidR="000E67B9">
        <w:rPr>
          <w:rFonts w:ascii="Times New Roman" w:hAnsi="Times New Roman" w:cs="Times New Roman"/>
          <w:i/>
          <w:sz w:val="24"/>
          <w:szCs w:val="24"/>
        </w:rPr>
        <w:t>,</w:t>
      </w:r>
      <w:r w:rsidRPr="004A022D">
        <w:rPr>
          <w:rFonts w:ascii="Times New Roman" w:hAnsi="Times New Roman" w:cs="Times New Roman"/>
          <w:i/>
          <w:sz w:val="24"/>
          <w:szCs w:val="24"/>
        </w:rPr>
        <w:t xml:space="preserve"> и мы входим в явление цельности  Посвящённого ИВДИВО, возжигаемся. Благодарим Аватаров Синтеза Аркадия и </w:t>
      </w:r>
      <w:proofErr w:type="spellStart"/>
      <w:r w:rsidRPr="004A022D">
        <w:rPr>
          <w:rFonts w:ascii="Times New Roman" w:hAnsi="Times New Roman" w:cs="Times New Roman"/>
          <w:i/>
          <w:sz w:val="24"/>
          <w:szCs w:val="24"/>
        </w:rPr>
        <w:t>Даяну</w:t>
      </w:r>
      <w:proofErr w:type="spellEnd"/>
      <w:r w:rsidRPr="004A022D">
        <w:rPr>
          <w:rFonts w:ascii="Times New Roman" w:hAnsi="Times New Roman" w:cs="Times New Roman"/>
          <w:i/>
          <w:sz w:val="24"/>
          <w:szCs w:val="24"/>
        </w:rPr>
        <w:t>.</w:t>
      </w:r>
    </w:p>
    <w:p w:rsidR="00A64707" w:rsidRPr="004A022D" w:rsidRDefault="00A64707" w:rsidP="00A64707">
      <w:pPr>
        <w:jc w:val="both"/>
        <w:rPr>
          <w:rFonts w:ascii="Times New Roman" w:hAnsi="Times New Roman" w:cs="Times New Roman"/>
          <w:i/>
          <w:sz w:val="24"/>
          <w:szCs w:val="24"/>
        </w:rPr>
      </w:pPr>
      <w:r w:rsidRPr="004A022D">
        <w:rPr>
          <w:rFonts w:ascii="Times New Roman" w:hAnsi="Times New Roman" w:cs="Times New Roman"/>
          <w:i/>
          <w:sz w:val="24"/>
          <w:szCs w:val="24"/>
        </w:rPr>
        <w:t xml:space="preserve"> И сейчас к нам подходит Аватар Синтеза, который являет Т</w:t>
      </w:r>
      <w:r w:rsidR="000E67B9">
        <w:rPr>
          <w:rFonts w:ascii="Times New Roman" w:hAnsi="Times New Roman" w:cs="Times New Roman"/>
          <w:i/>
          <w:sz w:val="24"/>
          <w:szCs w:val="24"/>
        </w:rPr>
        <w:t>ело реальности</w:t>
      </w:r>
      <w:r w:rsidRPr="004A022D">
        <w:rPr>
          <w:rFonts w:ascii="Times New Roman" w:hAnsi="Times New Roman" w:cs="Times New Roman"/>
          <w:i/>
          <w:sz w:val="24"/>
          <w:szCs w:val="24"/>
        </w:rPr>
        <w:t xml:space="preserve"> </w:t>
      </w:r>
      <w:proofErr w:type="spellStart"/>
      <w:r w:rsidRPr="004A022D">
        <w:rPr>
          <w:rFonts w:ascii="Times New Roman" w:hAnsi="Times New Roman" w:cs="Times New Roman"/>
          <w:i/>
          <w:sz w:val="24"/>
          <w:szCs w:val="24"/>
        </w:rPr>
        <w:t>метагалактичности</w:t>
      </w:r>
      <w:proofErr w:type="spellEnd"/>
      <w:r w:rsidRPr="004A022D">
        <w:rPr>
          <w:rFonts w:ascii="Times New Roman" w:hAnsi="Times New Roman" w:cs="Times New Roman"/>
          <w:i/>
          <w:sz w:val="24"/>
          <w:szCs w:val="24"/>
        </w:rPr>
        <w:t xml:space="preserve"> Отец-Человек-Землянина  Изначально Вышестоящего Отца. Его имени нет, то есть оно  не явлено, так его имя звучит – Аватар, являющий  Тело, мы приветствуем  Изначальн</w:t>
      </w:r>
      <w:r w:rsidR="000E67B9">
        <w:rPr>
          <w:rFonts w:ascii="Times New Roman" w:hAnsi="Times New Roman" w:cs="Times New Roman"/>
          <w:i/>
          <w:sz w:val="24"/>
          <w:szCs w:val="24"/>
        </w:rPr>
        <w:t>о Вышестоящего Авата</w:t>
      </w:r>
      <w:r w:rsidRPr="004A022D">
        <w:rPr>
          <w:rFonts w:ascii="Times New Roman" w:hAnsi="Times New Roman" w:cs="Times New Roman"/>
          <w:i/>
          <w:sz w:val="24"/>
          <w:szCs w:val="24"/>
        </w:rPr>
        <w:t xml:space="preserve">ра Синтеза, синтезируемся с ним </w:t>
      </w:r>
      <w:proofErr w:type="spellStart"/>
      <w:r w:rsidRPr="004A022D">
        <w:rPr>
          <w:rFonts w:ascii="Times New Roman" w:hAnsi="Times New Roman" w:cs="Times New Roman"/>
          <w:i/>
          <w:sz w:val="24"/>
          <w:szCs w:val="24"/>
        </w:rPr>
        <w:t>Хум</w:t>
      </w:r>
      <w:proofErr w:type="spellEnd"/>
      <w:r w:rsidRPr="004A022D">
        <w:rPr>
          <w:rFonts w:ascii="Times New Roman" w:hAnsi="Times New Roman" w:cs="Times New Roman"/>
          <w:i/>
          <w:sz w:val="24"/>
          <w:szCs w:val="24"/>
        </w:rPr>
        <w:t xml:space="preserve"> в </w:t>
      </w:r>
      <w:proofErr w:type="spellStart"/>
      <w:r w:rsidRPr="004A022D">
        <w:rPr>
          <w:rFonts w:ascii="Times New Roman" w:hAnsi="Times New Roman" w:cs="Times New Roman"/>
          <w:i/>
          <w:sz w:val="24"/>
          <w:szCs w:val="24"/>
        </w:rPr>
        <w:t>Хум</w:t>
      </w:r>
      <w:proofErr w:type="spellEnd"/>
      <w:r w:rsidRPr="004A022D">
        <w:rPr>
          <w:rFonts w:ascii="Times New Roman" w:hAnsi="Times New Roman" w:cs="Times New Roman"/>
          <w:i/>
          <w:sz w:val="24"/>
          <w:szCs w:val="24"/>
        </w:rPr>
        <w:t xml:space="preserve"> и просим организовать и развернуть Тело реальности </w:t>
      </w:r>
      <w:proofErr w:type="spellStart"/>
      <w:r w:rsidRPr="004A022D">
        <w:rPr>
          <w:rFonts w:ascii="Times New Roman" w:hAnsi="Times New Roman" w:cs="Times New Roman"/>
          <w:i/>
          <w:sz w:val="24"/>
          <w:szCs w:val="24"/>
        </w:rPr>
        <w:t>метагалактично</w:t>
      </w:r>
      <w:r w:rsidR="000E67B9">
        <w:rPr>
          <w:rFonts w:ascii="Times New Roman" w:hAnsi="Times New Roman" w:cs="Times New Roman"/>
          <w:i/>
          <w:sz w:val="24"/>
          <w:szCs w:val="24"/>
        </w:rPr>
        <w:t>сти</w:t>
      </w:r>
      <w:proofErr w:type="spellEnd"/>
      <w:r w:rsidR="000E67B9">
        <w:rPr>
          <w:rFonts w:ascii="Times New Roman" w:hAnsi="Times New Roman" w:cs="Times New Roman"/>
          <w:i/>
          <w:sz w:val="24"/>
          <w:szCs w:val="24"/>
        </w:rPr>
        <w:t xml:space="preserve"> Отец-Человек-</w:t>
      </w:r>
      <w:r w:rsidRPr="004A022D">
        <w:rPr>
          <w:rFonts w:ascii="Times New Roman" w:hAnsi="Times New Roman" w:cs="Times New Roman"/>
          <w:i/>
          <w:sz w:val="24"/>
          <w:szCs w:val="24"/>
        </w:rPr>
        <w:t xml:space="preserve">Субъект-Землянина  Изначально Вышестоящего Отца в каждом из нас. И просим развернуть реальность Метагалактического космоса внутри каждого из нас во взаимодействии микро и макро Метагалактики Фа и Тела реальности </w:t>
      </w:r>
      <w:proofErr w:type="spellStart"/>
      <w:r w:rsidRPr="004A022D">
        <w:rPr>
          <w:rFonts w:ascii="Times New Roman" w:hAnsi="Times New Roman" w:cs="Times New Roman"/>
          <w:i/>
          <w:sz w:val="24"/>
          <w:szCs w:val="24"/>
        </w:rPr>
        <w:t>метагалактичности</w:t>
      </w:r>
      <w:proofErr w:type="spellEnd"/>
      <w:r w:rsidRPr="004A022D">
        <w:rPr>
          <w:rFonts w:ascii="Times New Roman" w:hAnsi="Times New Roman" w:cs="Times New Roman"/>
          <w:i/>
          <w:sz w:val="24"/>
          <w:szCs w:val="24"/>
        </w:rPr>
        <w:t xml:space="preserve"> каждым. Сейчас смотрим внутрь нашего тела, внутрь себя. Там, внутри нас, начинает развёртываться </w:t>
      </w:r>
      <w:proofErr w:type="spellStart"/>
      <w:r w:rsidRPr="004A022D">
        <w:rPr>
          <w:rFonts w:ascii="Times New Roman" w:hAnsi="Times New Roman" w:cs="Times New Roman"/>
          <w:i/>
          <w:sz w:val="24"/>
          <w:szCs w:val="24"/>
        </w:rPr>
        <w:t>метагалактичность</w:t>
      </w:r>
      <w:proofErr w:type="spellEnd"/>
      <w:r w:rsidRPr="004A022D">
        <w:rPr>
          <w:rFonts w:ascii="Times New Roman" w:hAnsi="Times New Roman" w:cs="Times New Roman"/>
          <w:i/>
          <w:sz w:val="24"/>
          <w:szCs w:val="24"/>
        </w:rPr>
        <w:t xml:space="preserve"> этими частями.   </w:t>
      </w:r>
    </w:p>
    <w:p w:rsidR="00A64707" w:rsidRPr="003B562D" w:rsidRDefault="00A64707" w:rsidP="003C69D3">
      <w:pPr>
        <w:pStyle w:val="afff6"/>
        <w:ind w:left="0"/>
        <w:jc w:val="both"/>
        <w:rPr>
          <w:rFonts w:ascii="Times New Roman" w:hAnsi="Times New Roman" w:cs="Times New Roman"/>
          <w:i/>
          <w:sz w:val="24"/>
          <w:szCs w:val="24"/>
        </w:rPr>
      </w:pPr>
      <w:r w:rsidRPr="003B562D">
        <w:rPr>
          <w:rFonts w:ascii="Times New Roman" w:hAnsi="Times New Roman" w:cs="Times New Roman"/>
          <w:i/>
          <w:sz w:val="24"/>
          <w:szCs w:val="24"/>
        </w:rPr>
        <w:t xml:space="preserve">И мы синтезируемся с Изначально Вышестоящими Аватарами Синтеза      Кут </w:t>
      </w:r>
      <w:proofErr w:type="gramStart"/>
      <w:r w:rsidRPr="003B562D">
        <w:rPr>
          <w:rFonts w:ascii="Times New Roman" w:hAnsi="Times New Roman" w:cs="Times New Roman"/>
          <w:i/>
          <w:sz w:val="24"/>
          <w:szCs w:val="24"/>
        </w:rPr>
        <w:t>Хуми  и</w:t>
      </w:r>
      <w:proofErr w:type="gramEnd"/>
      <w:r w:rsidRPr="003B562D">
        <w:rPr>
          <w:rFonts w:ascii="Times New Roman" w:hAnsi="Times New Roman" w:cs="Times New Roman"/>
          <w:i/>
          <w:sz w:val="24"/>
          <w:szCs w:val="24"/>
        </w:rPr>
        <w:t xml:space="preserve"> </w:t>
      </w:r>
      <w:proofErr w:type="spellStart"/>
      <w:r w:rsidRPr="003B562D">
        <w:rPr>
          <w:rFonts w:ascii="Times New Roman" w:hAnsi="Times New Roman" w:cs="Times New Roman"/>
          <w:i/>
          <w:sz w:val="24"/>
          <w:szCs w:val="24"/>
        </w:rPr>
        <w:t>Фаинь</w:t>
      </w:r>
      <w:proofErr w:type="spellEnd"/>
      <w:r w:rsidRPr="003B562D">
        <w:rPr>
          <w:rFonts w:ascii="Times New Roman" w:hAnsi="Times New Roman" w:cs="Times New Roman"/>
          <w:i/>
          <w:sz w:val="24"/>
          <w:szCs w:val="24"/>
        </w:rPr>
        <w:t xml:space="preserve">. Стяжаем   семь Синтезов Синтеза Изначально </w:t>
      </w:r>
      <w:proofErr w:type="spellStart"/>
      <w:r w:rsidRPr="003B562D">
        <w:rPr>
          <w:rFonts w:ascii="Times New Roman" w:hAnsi="Times New Roman" w:cs="Times New Roman"/>
          <w:i/>
          <w:sz w:val="24"/>
          <w:szCs w:val="24"/>
        </w:rPr>
        <w:t>ВышестоящегоОтца</w:t>
      </w:r>
      <w:proofErr w:type="spellEnd"/>
      <w:r w:rsidRPr="003B562D">
        <w:rPr>
          <w:rFonts w:ascii="Times New Roman" w:hAnsi="Times New Roman" w:cs="Times New Roman"/>
          <w:i/>
          <w:sz w:val="24"/>
          <w:szCs w:val="24"/>
        </w:rPr>
        <w:t xml:space="preserve">     и  семь Синтезов </w:t>
      </w:r>
      <w:proofErr w:type="spellStart"/>
      <w:r w:rsidRPr="003B562D">
        <w:rPr>
          <w:rFonts w:ascii="Times New Roman" w:hAnsi="Times New Roman" w:cs="Times New Roman"/>
          <w:i/>
          <w:sz w:val="24"/>
          <w:szCs w:val="24"/>
        </w:rPr>
        <w:t>Праполномочного</w:t>
      </w:r>
      <w:proofErr w:type="spellEnd"/>
      <w:r w:rsidRPr="003B562D">
        <w:rPr>
          <w:rFonts w:ascii="Times New Roman" w:hAnsi="Times New Roman" w:cs="Times New Roman"/>
          <w:i/>
          <w:sz w:val="24"/>
          <w:szCs w:val="24"/>
        </w:rPr>
        <w:t xml:space="preserve"> Синтеза Изначально Вышестоящего Отца, просим начать Учебную практику каждого. И, возжигаясь, проникаясь, </w:t>
      </w:r>
      <w:proofErr w:type="gramStart"/>
      <w:r w:rsidRPr="003B562D">
        <w:rPr>
          <w:rFonts w:ascii="Times New Roman" w:hAnsi="Times New Roman" w:cs="Times New Roman"/>
          <w:i/>
          <w:sz w:val="24"/>
          <w:szCs w:val="24"/>
        </w:rPr>
        <w:t>преображаясь,  мы</w:t>
      </w:r>
      <w:proofErr w:type="gramEnd"/>
      <w:r w:rsidRPr="003B562D">
        <w:rPr>
          <w:rFonts w:ascii="Times New Roman" w:hAnsi="Times New Roman" w:cs="Times New Roman"/>
          <w:i/>
          <w:sz w:val="24"/>
          <w:szCs w:val="24"/>
        </w:rPr>
        <w:t xml:space="preserve"> синтезируемся с Изначально Вышестоящим Отцом и переходим в зал на 16385-ю реальность Метагалактики ФА, становимся в зале пред  Изначально Вышестоящим</w:t>
      </w:r>
      <w:r w:rsidR="000E67B9" w:rsidRPr="003B562D">
        <w:rPr>
          <w:rFonts w:ascii="Times New Roman" w:hAnsi="Times New Roman" w:cs="Times New Roman"/>
          <w:i/>
          <w:sz w:val="24"/>
          <w:szCs w:val="24"/>
        </w:rPr>
        <w:t xml:space="preserve"> </w:t>
      </w:r>
      <w:r w:rsidRPr="003B562D">
        <w:rPr>
          <w:rFonts w:ascii="Times New Roman" w:hAnsi="Times New Roman" w:cs="Times New Roman"/>
          <w:i/>
          <w:sz w:val="24"/>
          <w:szCs w:val="24"/>
        </w:rPr>
        <w:t xml:space="preserve">Отцом Посвящённым в форме. Приветствуем Изначально Вышестоящего Отца.  Синтезируемся  с </w:t>
      </w:r>
      <w:proofErr w:type="spellStart"/>
      <w:r w:rsidRPr="003B562D">
        <w:rPr>
          <w:rFonts w:ascii="Times New Roman" w:hAnsi="Times New Roman" w:cs="Times New Roman"/>
          <w:i/>
          <w:sz w:val="24"/>
          <w:szCs w:val="24"/>
        </w:rPr>
        <w:t>Хум</w:t>
      </w:r>
      <w:proofErr w:type="spellEnd"/>
      <w:r w:rsidRPr="003B562D">
        <w:rPr>
          <w:rFonts w:ascii="Times New Roman" w:hAnsi="Times New Roman" w:cs="Times New Roman"/>
          <w:i/>
          <w:sz w:val="24"/>
          <w:szCs w:val="24"/>
        </w:rPr>
        <w:t xml:space="preserve"> Изначально Вышестоящего Отца,   стяжаем  Синтез Изначально Вышестоящего Отца каждому из нас, вспыхивая Искрой Огня Изначально Вышестоящего Отца каждым из нас. И  просим  Изначально Вышестоящего Отца ввести  нас в  Изначально Вышестоящий Дом  Изначально Вышестоящего Отца в тех полномочиях, как определил нам Изначально </w:t>
      </w:r>
      <w:r w:rsidR="000E67B9" w:rsidRPr="003B562D">
        <w:rPr>
          <w:rFonts w:ascii="Times New Roman" w:hAnsi="Times New Roman" w:cs="Times New Roman"/>
          <w:i/>
          <w:sz w:val="24"/>
          <w:szCs w:val="24"/>
        </w:rPr>
        <w:t xml:space="preserve">Вышестоящий Аватар Синтеза  </w:t>
      </w:r>
      <w:r w:rsidRPr="003B562D">
        <w:rPr>
          <w:rFonts w:ascii="Times New Roman" w:hAnsi="Times New Roman" w:cs="Times New Roman"/>
          <w:i/>
          <w:sz w:val="24"/>
          <w:szCs w:val="24"/>
        </w:rPr>
        <w:t>Кут Хуми с определением на свободные должности в ИВДИВО Бурятия для тех, кто  определился</w:t>
      </w:r>
      <w:r w:rsidR="000E67B9" w:rsidRPr="003B562D">
        <w:rPr>
          <w:rFonts w:ascii="Times New Roman" w:hAnsi="Times New Roman" w:cs="Times New Roman"/>
          <w:i/>
          <w:sz w:val="24"/>
          <w:szCs w:val="24"/>
        </w:rPr>
        <w:t>. И</w:t>
      </w:r>
      <w:r w:rsidRPr="003B562D">
        <w:rPr>
          <w:rFonts w:ascii="Times New Roman" w:hAnsi="Times New Roman" w:cs="Times New Roman"/>
          <w:i/>
          <w:sz w:val="24"/>
          <w:szCs w:val="24"/>
        </w:rPr>
        <w:t xml:space="preserve"> стяжаем  Огонь и Синтез Должностно Полномочного ИВДИВО Учебной практики и просим ввести каждого из нас  в данное явление  Изначально Вышестоящего Дома  Изначально Вышестоящего Отца Посвящённым  с выполнением и исполнением поручения Аватара Синтеза Кут Хуми. И вот</w:t>
      </w:r>
      <w:r w:rsidR="003B562D" w:rsidRPr="003B562D">
        <w:rPr>
          <w:rFonts w:ascii="Times New Roman" w:hAnsi="Times New Roman" w:cs="Times New Roman"/>
          <w:i/>
          <w:sz w:val="24"/>
          <w:szCs w:val="24"/>
        </w:rPr>
        <w:t>,</w:t>
      </w:r>
      <w:r w:rsidRPr="003B562D">
        <w:rPr>
          <w:rFonts w:ascii="Times New Roman" w:hAnsi="Times New Roman" w:cs="Times New Roman"/>
          <w:i/>
          <w:sz w:val="24"/>
          <w:szCs w:val="24"/>
        </w:rPr>
        <w:t xml:space="preserve"> кто попросил, кто просит, Отец отвечает. Отец говорит «Принято». Мы стяжаем Огонь и Синтез каждому, стяжаем инструменты ученика Учебной практики, просим ввести нас в команду ИВДИВО Бурятия и команду Изначально Вышестоящего Аватара Синтеза  каждого из нас и Синтеза нас. И</w:t>
      </w:r>
      <w:r w:rsidR="003B562D" w:rsidRPr="003B562D">
        <w:rPr>
          <w:rFonts w:ascii="Times New Roman" w:hAnsi="Times New Roman" w:cs="Times New Roman"/>
          <w:i/>
          <w:sz w:val="24"/>
          <w:szCs w:val="24"/>
        </w:rPr>
        <w:t>,</w:t>
      </w:r>
      <w:r w:rsidRPr="003B562D">
        <w:rPr>
          <w:rFonts w:ascii="Times New Roman" w:hAnsi="Times New Roman" w:cs="Times New Roman"/>
          <w:i/>
          <w:sz w:val="24"/>
          <w:szCs w:val="24"/>
        </w:rPr>
        <w:t xml:space="preserve"> делая шаг вперёд, возжигаясь, развёртываемся Огнём и Синтезом каждым из нас. И</w:t>
      </w:r>
      <w:r w:rsidR="003B562D" w:rsidRPr="003B562D">
        <w:rPr>
          <w:rFonts w:ascii="Times New Roman" w:hAnsi="Times New Roman" w:cs="Times New Roman"/>
          <w:i/>
          <w:sz w:val="24"/>
          <w:szCs w:val="24"/>
        </w:rPr>
        <w:t>,</w:t>
      </w:r>
      <w:r w:rsidRPr="003B562D">
        <w:rPr>
          <w:rFonts w:ascii="Times New Roman" w:hAnsi="Times New Roman" w:cs="Times New Roman"/>
          <w:i/>
          <w:sz w:val="24"/>
          <w:szCs w:val="24"/>
        </w:rPr>
        <w:t xml:space="preserve"> синтезируясь с Изначально Вышестоящим Отцом, мы просим ввести нас в стяжание семи частей первого горизонта, первого Синтеза Изначально Вышестоящего Отца</w:t>
      </w:r>
      <w:r w:rsidR="003B562D" w:rsidRPr="003B562D">
        <w:rPr>
          <w:rFonts w:ascii="Times New Roman" w:hAnsi="Times New Roman" w:cs="Times New Roman"/>
          <w:i/>
          <w:sz w:val="24"/>
          <w:szCs w:val="24"/>
        </w:rPr>
        <w:t>. И</w:t>
      </w:r>
      <w:r w:rsidRPr="003B562D">
        <w:rPr>
          <w:rFonts w:ascii="Times New Roman" w:hAnsi="Times New Roman" w:cs="Times New Roman"/>
          <w:i/>
          <w:sz w:val="24"/>
          <w:szCs w:val="24"/>
        </w:rPr>
        <w:t xml:space="preserve"> стяжаем у Изначально Вышестоящего Отца каждому из нас Образ  Изначально Вышестоящего Отца, Физическое Мировое тело Изначально Вышестоящего Отца,  Метафизическое тело Изначально Вышестоящего Отца, стяжаем Тело реальностей </w:t>
      </w:r>
      <w:proofErr w:type="spellStart"/>
      <w:r w:rsidRPr="003B562D">
        <w:rPr>
          <w:rFonts w:ascii="Times New Roman" w:hAnsi="Times New Roman" w:cs="Times New Roman"/>
          <w:i/>
          <w:sz w:val="24"/>
          <w:szCs w:val="24"/>
        </w:rPr>
        <w:t>метагалактичности</w:t>
      </w:r>
      <w:proofErr w:type="spellEnd"/>
      <w:r w:rsidRPr="003B562D">
        <w:rPr>
          <w:rFonts w:ascii="Times New Roman" w:hAnsi="Times New Roman" w:cs="Times New Roman"/>
          <w:i/>
          <w:sz w:val="24"/>
          <w:szCs w:val="24"/>
        </w:rPr>
        <w:t xml:space="preserve"> Отец-Человек-Субъект-Землянина   Изначально </w:t>
      </w:r>
      <w:proofErr w:type="spellStart"/>
      <w:r w:rsidRPr="003B562D">
        <w:rPr>
          <w:rFonts w:ascii="Times New Roman" w:hAnsi="Times New Roman" w:cs="Times New Roman"/>
          <w:i/>
          <w:sz w:val="24"/>
          <w:szCs w:val="24"/>
        </w:rPr>
        <w:t>Вышестощего</w:t>
      </w:r>
      <w:proofErr w:type="spellEnd"/>
      <w:r w:rsidRPr="003B562D">
        <w:rPr>
          <w:rFonts w:ascii="Times New Roman" w:hAnsi="Times New Roman" w:cs="Times New Roman"/>
          <w:i/>
          <w:sz w:val="24"/>
          <w:szCs w:val="24"/>
        </w:rPr>
        <w:t xml:space="preserve"> Отца   </w:t>
      </w:r>
      <w:r w:rsidR="003B562D" w:rsidRPr="003B562D">
        <w:rPr>
          <w:rFonts w:ascii="Times New Roman" w:hAnsi="Times New Roman" w:cs="Times New Roman"/>
          <w:i/>
          <w:sz w:val="24"/>
          <w:szCs w:val="24"/>
        </w:rPr>
        <w:t>на каждого из нас. С</w:t>
      </w:r>
      <w:r w:rsidRPr="003B562D">
        <w:rPr>
          <w:rFonts w:ascii="Times New Roman" w:hAnsi="Times New Roman" w:cs="Times New Roman"/>
          <w:i/>
          <w:sz w:val="24"/>
          <w:szCs w:val="24"/>
        </w:rPr>
        <w:t>тяжаем ИВДИВО</w:t>
      </w:r>
      <w:r w:rsidR="003B562D" w:rsidRPr="003B562D">
        <w:rPr>
          <w:rFonts w:ascii="Times New Roman" w:hAnsi="Times New Roman" w:cs="Times New Roman"/>
          <w:i/>
          <w:sz w:val="24"/>
          <w:szCs w:val="24"/>
        </w:rPr>
        <w:t>-</w:t>
      </w:r>
      <w:r w:rsidRPr="003B562D">
        <w:rPr>
          <w:rFonts w:ascii="Times New Roman" w:hAnsi="Times New Roman" w:cs="Times New Roman"/>
          <w:i/>
          <w:sz w:val="24"/>
          <w:szCs w:val="24"/>
        </w:rPr>
        <w:t xml:space="preserve">тело </w:t>
      </w:r>
      <w:r w:rsidRPr="003B562D">
        <w:rPr>
          <w:rFonts w:ascii="Times New Roman" w:hAnsi="Times New Roman" w:cs="Times New Roman"/>
          <w:i/>
          <w:sz w:val="24"/>
          <w:szCs w:val="24"/>
        </w:rPr>
        <w:lastRenderedPageBreak/>
        <w:t xml:space="preserve">Движения Изначально Вышестоящего Отца, стяжаем </w:t>
      </w:r>
      <w:proofErr w:type="spellStart"/>
      <w:r w:rsidRPr="003B562D">
        <w:rPr>
          <w:rFonts w:ascii="Times New Roman" w:hAnsi="Times New Roman" w:cs="Times New Roman"/>
          <w:i/>
          <w:sz w:val="24"/>
          <w:szCs w:val="24"/>
        </w:rPr>
        <w:t>Праметафизическое</w:t>
      </w:r>
      <w:proofErr w:type="spellEnd"/>
      <w:r w:rsidRPr="003B562D">
        <w:rPr>
          <w:rFonts w:ascii="Times New Roman" w:hAnsi="Times New Roman" w:cs="Times New Roman"/>
          <w:i/>
          <w:sz w:val="24"/>
          <w:szCs w:val="24"/>
        </w:rPr>
        <w:t xml:space="preserve"> тело Изначально Вышестоящего Отца каждому из нас и стяжаем </w:t>
      </w:r>
      <w:proofErr w:type="spellStart"/>
      <w:r w:rsidRPr="003B562D">
        <w:rPr>
          <w:rFonts w:ascii="Times New Roman" w:hAnsi="Times New Roman" w:cs="Times New Roman"/>
          <w:i/>
          <w:sz w:val="24"/>
          <w:szCs w:val="24"/>
        </w:rPr>
        <w:t>Прафизическое</w:t>
      </w:r>
      <w:proofErr w:type="spellEnd"/>
      <w:r w:rsidRPr="003B562D">
        <w:rPr>
          <w:rFonts w:ascii="Times New Roman" w:hAnsi="Times New Roman" w:cs="Times New Roman"/>
          <w:i/>
          <w:sz w:val="24"/>
          <w:szCs w:val="24"/>
        </w:rPr>
        <w:t xml:space="preserve"> Мировое     тело каждому из нас. Стяжаем семь Частей первого горизонта Стандарта первого Синтеза с системами,  аппаратами  и частностями, стяжаем оболочки частей и ядра частей. И мы просим   Изначально Вышестоящего Отца</w:t>
      </w:r>
      <w:r w:rsidR="003B562D" w:rsidRPr="003B562D">
        <w:rPr>
          <w:rFonts w:ascii="Times New Roman" w:hAnsi="Times New Roman" w:cs="Times New Roman"/>
          <w:i/>
          <w:sz w:val="24"/>
          <w:szCs w:val="24"/>
        </w:rPr>
        <w:t xml:space="preserve"> </w:t>
      </w:r>
      <w:r w:rsidRPr="003B562D">
        <w:rPr>
          <w:rFonts w:ascii="Times New Roman" w:hAnsi="Times New Roman" w:cs="Times New Roman"/>
          <w:i/>
          <w:sz w:val="24"/>
          <w:szCs w:val="24"/>
        </w:rPr>
        <w:t xml:space="preserve">развернуть, организовать, синтезировать семь частей этого </w:t>
      </w:r>
      <w:proofErr w:type="spellStart"/>
      <w:r w:rsidRPr="003B562D">
        <w:rPr>
          <w:rFonts w:ascii="Times New Roman" w:hAnsi="Times New Roman" w:cs="Times New Roman"/>
          <w:i/>
          <w:sz w:val="24"/>
          <w:szCs w:val="24"/>
        </w:rPr>
        <w:t>горизогта</w:t>
      </w:r>
      <w:proofErr w:type="spellEnd"/>
      <w:r w:rsidRPr="003B562D">
        <w:rPr>
          <w:rFonts w:ascii="Times New Roman" w:hAnsi="Times New Roman" w:cs="Times New Roman"/>
          <w:i/>
          <w:sz w:val="24"/>
          <w:szCs w:val="24"/>
        </w:rPr>
        <w:t xml:space="preserve"> первого Синтеза Изнач</w:t>
      </w:r>
      <w:r w:rsidR="003B562D">
        <w:rPr>
          <w:rFonts w:ascii="Times New Roman" w:hAnsi="Times New Roman" w:cs="Times New Roman"/>
          <w:i/>
          <w:sz w:val="24"/>
          <w:szCs w:val="24"/>
        </w:rPr>
        <w:t>ально Вышестоящего Отца в развё</w:t>
      </w:r>
      <w:r w:rsidRPr="003B562D">
        <w:rPr>
          <w:rFonts w:ascii="Times New Roman" w:hAnsi="Times New Roman" w:cs="Times New Roman"/>
          <w:i/>
          <w:sz w:val="24"/>
          <w:szCs w:val="24"/>
        </w:rPr>
        <w:t>ртке  явления семи частей  Посвящённого  в ИВДИВО каждого, возжигаемся.  Стяжаем семь Синтезов Изначально Вышестоящего Отца, входим в явление творения и синтезирования  каждой части. И</w:t>
      </w:r>
      <w:r w:rsidR="00291472">
        <w:rPr>
          <w:rFonts w:ascii="Times New Roman" w:hAnsi="Times New Roman" w:cs="Times New Roman"/>
          <w:i/>
          <w:sz w:val="24"/>
          <w:szCs w:val="24"/>
        </w:rPr>
        <w:t>,</w:t>
      </w:r>
      <w:r w:rsidRPr="003B562D">
        <w:rPr>
          <w:rFonts w:ascii="Times New Roman" w:hAnsi="Times New Roman" w:cs="Times New Roman"/>
          <w:i/>
          <w:sz w:val="24"/>
          <w:szCs w:val="24"/>
        </w:rPr>
        <w:t xml:space="preserve"> возжигаясь, заполняясь, уплотняясь, развёртываясь каждой частью, просим Изначально Вышестоящего Отца синтезировать между собой части первого горизонта. И  мы сливаемся с Изначально Вышестоящим Отцом нашими частями, Образом Изначально Вышестоящего Отца, Физическим Мировы</w:t>
      </w:r>
      <w:r w:rsidR="00291472">
        <w:rPr>
          <w:rFonts w:ascii="Times New Roman" w:hAnsi="Times New Roman" w:cs="Times New Roman"/>
          <w:i/>
          <w:sz w:val="24"/>
          <w:szCs w:val="24"/>
        </w:rPr>
        <w:t xml:space="preserve">м телом, Метафизическим телом, </w:t>
      </w:r>
      <w:r w:rsidRPr="003B562D">
        <w:rPr>
          <w:rFonts w:ascii="Times New Roman" w:hAnsi="Times New Roman" w:cs="Times New Roman"/>
          <w:i/>
          <w:sz w:val="24"/>
          <w:szCs w:val="24"/>
        </w:rPr>
        <w:t xml:space="preserve">телом реальностей </w:t>
      </w:r>
      <w:proofErr w:type="spellStart"/>
      <w:r w:rsidRPr="003B562D">
        <w:rPr>
          <w:rFonts w:ascii="Times New Roman" w:hAnsi="Times New Roman" w:cs="Times New Roman"/>
          <w:i/>
          <w:sz w:val="24"/>
          <w:szCs w:val="24"/>
        </w:rPr>
        <w:t>метагалактичности</w:t>
      </w:r>
      <w:proofErr w:type="spellEnd"/>
      <w:r w:rsidRPr="003B562D">
        <w:rPr>
          <w:rFonts w:ascii="Times New Roman" w:hAnsi="Times New Roman" w:cs="Times New Roman"/>
          <w:i/>
          <w:sz w:val="24"/>
          <w:szCs w:val="24"/>
        </w:rPr>
        <w:t xml:space="preserve"> Отец-Человек-Субъект-Землянина, </w:t>
      </w:r>
      <w:proofErr w:type="spellStart"/>
      <w:r w:rsidRPr="003B562D">
        <w:rPr>
          <w:rFonts w:ascii="Times New Roman" w:hAnsi="Times New Roman" w:cs="Times New Roman"/>
          <w:i/>
          <w:sz w:val="24"/>
          <w:szCs w:val="24"/>
        </w:rPr>
        <w:t>Праметафизическим</w:t>
      </w:r>
      <w:proofErr w:type="spellEnd"/>
      <w:r w:rsidRPr="003B562D">
        <w:rPr>
          <w:rFonts w:ascii="Times New Roman" w:hAnsi="Times New Roman" w:cs="Times New Roman"/>
          <w:i/>
          <w:sz w:val="24"/>
          <w:szCs w:val="24"/>
        </w:rPr>
        <w:t xml:space="preserve"> телом,  </w:t>
      </w:r>
      <w:proofErr w:type="spellStart"/>
      <w:r w:rsidRPr="003B562D">
        <w:rPr>
          <w:rFonts w:ascii="Times New Roman" w:hAnsi="Times New Roman" w:cs="Times New Roman"/>
          <w:i/>
          <w:sz w:val="24"/>
          <w:szCs w:val="24"/>
        </w:rPr>
        <w:t>Прафизическим</w:t>
      </w:r>
      <w:proofErr w:type="spellEnd"/>
      <w:r w:rsidRPr="003B562D">
        <w:rPr>
          <w:rFonts w:ascii="Times New Roman" w:hAnsi="Times New Roman" w:cs="Times New Roman"/>
          <w:i/>
          <w:sz w:val="24"/>
          <w:szCs w:val="24"/>
        </w:rPr>
        <w:t xml:space="preserve"> Мировым    телом,    ИВДИВО</w:t>
      </w:r>
      <w:r w:rsidR="00291472">
        <w:rPr>
          <w:rFonts w:ascii="Times New Roman" w:hAnsi="Times New Roman" w:cs="Times New Roman"/>
          <w:i/>
          <w:sz w:val="24"/>
          <w:szCs w:val="24"/>
        </w:rPr>
        <w:t>-</w:t>
      </w:r>
      <w:r w:rsidRPr="003B562D">
        <w:rPr>
          <w:rFonts w:ascii="Times New Roman" w:hAnsi="Times New Roman" w:cs="Times New Roman"/>
          <w:i/>
          <w:sz w:val="24"/>
          <w:szCs w:val="24"/>
        </w:rPr>
        <w:t xml:space="preserve">телом Движения, просим развернуть действенность семью частями, разворачивать </w:t>
      </w:r>
      <w:proofErr w:type="spellStart"/>
      <w:r w:rsidRPr="003B562D">
        <w:rPr>
          <w:rFonts w:ascii="Times New Roman" w:hAnsi="Times New Roman" w:cs="Times New Roman"/>
          <w:i/>
          <w:sz w:val="24"/>
          <w:szCs w:val="24"/>
        </w:rPr>
        <w:t>процессуальность</w:t>
      </w:r>
      <w:proofErr w:type="spellEnd"/>
      <w:r w:rsidRPr="003B562D">
        <w:rPr>
          <w:rFonts w:ascii="Times New Roman" w:hAnsi="Times New Roman" w:cs="Times New Roman"/>
          <w:i/>
          <w:sz w:val="24"/>
          <w:szCs w:val="24"/>
        </w:rPr>
        <w:t xml:space="preserve"> действий частей между собою. Также просим Изначально Вышестоящего Отца развернуть  системы, аппараты каждой части каждого из нас, развёртывая систему, аппараты  ДНК   частности Движения в теле каждого из нас и Синтезе нас.  </w:t>
      </w:r>
      <w:proofErr w:type="gramStart"/>
      <w:r w:rsidRPr="003B562D">
        <w:rPr>
          <w:rFonts w:ascii="Times New Roman" w:hAnsi="Times New Roman" w:cs="Times New Roman"/>
          <w:i/>
          <w:sz w:val="24"/>
          <w:szCs w:val="24"/>
        </w:rPr>
        <w:t>И  мы</w:t>
      </w:r>
      <w:proofErr w:type="gramEnd"/>
      <w:r w:rsidRPr="003B562D">
        <w:rPr>
          <w:rFonts w:ascii="Times New Roman" w:hAnsi="Times New Roman" w:cs="Times New Roman"/>
          <w:i/>
          <w:sz w:val="24"/>
          <w:szCs w:val="24"/>
        </w:rPr>
        <w:t xml:space="preserve"> просим </w:t>
      </w:r>
      <w:proofErr w:type="spellStart"/>
      <w:r w:rsidRPr="003B562D">
        <w:rPr>
          <w:rFonts w:ascii="Times New Roman" w:hAnsi="Times New Roman" w:cs="Times New Roman"/>
          <w:i/>
          <w:sz w:val="24"/>
          <w:szCs w:val="24"/>
        </w:rPr>
        <w:t>иерархизировать</w:t>
      </w:r>
      <w:proofErr w:type="spellEnd"/>
      <w:r w:rsidRPr="003B562D">
        <w:rPr>
          <w:rFonts w:ascii="Times New Roman" w:hAnsi="Times New Roman" w:cs="Times New Roman"/>
          <w:i/>
          <w:sz w:val="24"/>
          <w:szCs w:val="24"/>
        </w:rPr>
        <w:t xml:space="preserve">  в каждом из нас явление Посвящённого </w:t>
      </w:r>
      <w:proofErr w:type="spellStart"/>
      <w:r w:rsidRPr="003B562D">
        <w:rPr>
          <w:rFonts w:ascii="Times New Roman" w:hAnsi="Times New Roman" w:cs="Times New Roman"/>
          <w:i/>
          <w:sz w:val="24"/>
          <w:szCs w:val="24"/>
        </w:rPr>
        <w:t>синтезфизически</w:t>
      </w:r>
      <w:proofErr w:type="spellEnd"/>
      <w:r w:rsidRPr="003B562D">
        <w:rPr>
          <w:rFonts w:ascii="Times New Roman" w:hAnsi="Times New Roman" w:cs="Times New Roman"/>
          <w:i/>
          <w:sz w:val="24"/>
          <w:szCs w:val="24"/>
        </w:rPr>
        <w:t xml:space="preserve"> собой. И стяжаем у Отца прямую репликацию семи частей репликацией  каждого из нас. И, синтезируясь с Изначально Вышестоящим Отцом, стяжаем Синтез  Изначально Вышестоящего Отца, просим преобразить каждого из нас на явле</w:t>
      </w:r>
      <w:r w:rsidR="00291472">
        <w:rPr>
          <w:rFonts w:ascii="Times New Roman" w:hAnsi="Times New Roman" w:cs="Times New Roman"/>
          <w:i/>
          <w:sz w:val="24"/>
          <w:szCs w:val="24"/>
        </w:rPr>
        <w:t>ние семи частей</w:t>
      </w:r>
      <w:r w:rsidRPr="003B562D">
        <w:rPr>
          <w:rFonts w:ascii="Times New Roman" w:hAnsi="Times New Roman" w:cs="Times New Roman"/>
          <w:i/>
          <w:sz w:val="24"/>
          <w:szCs w:val="24"/>
        </w:rPr>
        <w:t xml:space="preserve">, на Учебную практику  </w:t>
      </w:r>
      <w:r w:rsidR="00291472">
        <w:rPr>
          <w:rFonts w:ascii="Times New Roman" w:hAnsi="Times New Roman" w:cs="Times New Roman"/>
          <w:i/>
          <w:sz w:val="24"/>
          <w:szCs w:val="24"/>
        </w:rPr>
        <w:t>Изначально Вышестоящего Отца. И</w:t>
      </w:r>
      <w:r w:rsidRPr="003B562D">
        <w:rPr>
          <w:rFonts w:ascii="Times New Roman" w:hAnsi="Times New Roman" w:cs="Times New Roman"/>
          <w:i/>
          <w:sz w:val="24"/>
          <w:szCs w:val="24"/>
        </w:rPr>
        <w:t xml:space="preserve">, возжигаясь, проникаясь, стяжаем Огонь и Синтез, </w:t>
      </w:r>
      <w:proofErr w:type="spellStart"/>
      <w:r w:rsidRPr="003B562D">
        <w:rPr>
          <w:rFonts w:ascii="Times New Roman" w:hAnsi="Times New Roman" w:cs="Times New Roman"/>
          <w:i/>
          <w:sz w:val="24"/>
          <w:szCs w:val="24"/>
        </w:rPr>
        <w:t>Ивдивность</w:t>
      </w:r>
      <w:proofErr w:type="spellEnd"/>
      <w:r w:rsidRPr="003B562D">
        <w:rPr>
          <w:rFonts w:ascii="Times New Roman" w:hAnsi="Times New Roman" w:cs="Times New Roman"/>
          <w:i/>
          <w:sz w:val="24"/>
          <w:szCs w:val="24"/>
        </w:rPr>
        <w:t xml:space="preserve"> и Условия явления каждого из нас, развёртывать  данное явление в ИВДИВО каждого.   Отец говорит с каждым, даёт рекомендации. И, синтезируясь с Изначально Вышестоящим Отцом,    стяжаем Синтез Изначально Вышестоящего Отца,   возжигаясь Синтезом Изначально Вышестоящего Отца, преображаемся им. </w:t>
      </w:r>
    </w:p>
    <w:p w:rsidR="00A64707" w:rsidRPr="004A022D" w:rsidRDefault="00A64707" w:rsidP="00A64707">
      <w:pPr>
        <w:jc w:val="both"/>
        <w:rPr>
          <w:rFonts w:ascii="Times New Roman" w:hAnsi="Times New Roman" w:cs="Times New Roman"/>
          <w:i/>
          <w:sz w:val="24"/>
          <w:szCs w:val="24"/>
        </w:rPr>
      </w:pPr>
      <w:r w:rsidRPr="004A022D">
        <w:rPr>
          <w:rFonts w:ascii="Times New Roman" w:hAnsi="Times New Roman" w:cs="Times New Roman"/>
          <w:i/>
          <w:sz w:val="24"/>
          <w:szCs w:val="24"/>
        </w:rPr>
        <w:t xml:space="preserve"> И мы </w:t>
      </w:r>
      <w:proofErr w:type="gramStart"/>
      <w:r w:rsidRPr="004A022D">
        <w:rPr>
          <w:rFonts w:ascii="Times New Roman" w:hAnsi="Times New Roman" w:cs="Times New Roman"/>
          <w:i/>
          <w:sz w:val="24"/>
          <w:szCs w:val="24"/>
        </w:rPr>
        <w:t>благодарим  Изначально</w:t>
      </w:r>
      <w:proofErr w:type="gramEnd"/>
      <w:r w:rsidRPr="004A022D">
        <w:rPr>
          <w:rFonts w:ascii="Times New Roman" w:hAnsi="Times New Roman" w:cs="Times New Roman"/>
          <w:i/>
          <w:sz w:val="24"/>
          <w:szCs w:val="24"/>
        </w:rPr>
        <w:t xml:space="preserve"> Вышестоящего Отца, Изначально Вышестоящих Аватаров Синтеза Кут Хуми и </w:t>
      </w:r>
      <w:proofErr w:type="spellStart"/>
      <w:r w:rsidRPr="004A022D">
        <w:rPr>
          <w:rFonts w:ascii="Times New Roman" w:hAnsi="Times New Roman" w:cs="Times New Roman"/>
          <w:i/>
          <w:sz w:val="24"/>
          <w:szCs w:val="24"/>
        </w:rPr>
        <w:t>Фаинь</w:t>
      </w:r>
      <w:proofErr w:type="spellEnd"/>
      <w:r w:rsidRPr="004A022D">
        <w:rPr>
          <w:rFonts w:ascii="Times New Roman" w:hAnsi="Times New Roman" w:cs="Times New Roman"/>
          <w:i/>
          <w:sz w:val="24"/>
          <w:szCs w:val="24"/>
        </w:rPr>
        <w:t xml:space="preserve">, благодарим  Изначально Вышестоящих Аватаров Синтеза Любомира и Мирру,  </w:t>
      </w:r>
      <w:r w:rsidR="00291472">
        <w:rPr>
          <w:rFonts w:ascii="Times New Roman" w:hAnsi="Times New Roman" w:cs="Times New Roman"/>
          <w:i/>
          <w:sz w:val="24"/>
          <w:szCs w:val="24"/>
        </w:rPr>
        <w:t>Б</w:t>
      </w:r>
      <w:r w:rsidRPr="004A022D">
        <w:rPr>
          <w:rFonts w:ascii="Times New Roman" w:hAnsi="Times New Roman" w:cs="Times New Roman"/>
          <w:i/>
          <w:sz w:val="24"/>
          <w:szCs w:val="24"/>
        </w:rPr>
        <w:t xml:space="preserve">онифация и Милославу, Аркадия и </w:t>
      </w:r>
      <w:proofErr w:type="spellStart"/>
      <w:r w:rsidRPr="004A022D">
        <w:rPr>
          <w:rFonts w:ascii="Times New Roman" w:hAnsi="Times New Roman" w:cs="Times New Roman"/>
          <w:i/>
          <w:sz w:val="24"/>
          <w:szCs w:val="24"/>
        </w:rPr>
        <w:t>Даяну</w:t>
      </w:r>
      <w:proofErr w:type="spellEnd"/>
      <w:r w:rsidRPr="004A022D">
        <w:rPr>
          <w:rFonts w:ascii="Times New Roman" w:hAnsi="Times New Roman" w:cs="Times New Roman"/>
          <w:i/>
          <w:sz w:val="24"/>
          <w:szCs w:val="24"/>
        </w:rPr>
        <w:t xml:space="preserve">, Аватара Синтеза  Тела реальности </w:t>
      </w:r>
      <w:proofErr w:type="spellStart"/>
      <w:r w:rsidRPr="004A022D">
        <w:rPr>
          <w:rFonts w:ascii="Times New Roman" w:hAnsi="Times New Roman" w:cs="Times New Roman"/>
          <w:i/>
          <w:sz w:val="24"/>
          <w:szCs w:val="24"/>
        </w:rPr>
        <w:t>метагалактичности</w:t>
      </w:r>
      <w:proofErr w:type="spellEnd"/>
      <w:r w:rsidRPr="004A022D">
        <w:rPr>
          <w:rFonts w:ascii="Times New Roman" w:hAnsi="Times New Roman" w:cs="Times New Roman"/>
          <w:i/>
          <w:sz w:val="24"/>
          <w:szCs w:val="24"/>
        </w:rPr>
        <w:t xml:space="preserve"> Изначально Вышестоящего Отца.</w:t>
      </w:r>
    </w:p>
    <w:p w:rsidR="00BB4BD5" w:rsidRDefault="00A64707" w:rsidP="007B3DBE">
      <w:pPr>
        <w:jc w:val="both"/>
        <w:rPr>
          <w:rFonts w:ascii="Times New Roman" w:hAnsi="Times New Roman" w:cs="Times New Roman"/>
          <w:b/>
          <w:color w:val="2800FF"/>
          <w:sz w:val="24"/>
        </w:rPr>
      </w:pPr>
      <w:r w:rsidRPr="004A022D">
        <w:rPr>
          <w:rFonts w:ascii="Times New Roman" w:hAnsi="Times New Roman" w:cs="Times New Roman"/>
          <w:i/>
          <w:sz w:val="24"/>
          <w:szCs w:val="24"/>
        </w:rPr>
        <w:t xml:space="preserve">Возвращаемся в физическую реальность в данный зал. Развёртываясь  физически, </w:t>
      </w:r>
      <w:proofErr w:type="spellStart"/>
      <w:r w:rsidRPr="004A022D">
        <w:rPr>
          <w:rFonts w:ascii="Times New Roman" w:hAnsi="Times New Roman" w:cs="Times New Roman"/>
          <w:i/>
          <w:sz w:val="24"/>
          <w:szCs w:val="24"/>
        </w:rPr>
        <w:t>эманируем</w:t>
      </w:r>
      <w:proofErr w:type="spellEnd"/>
      <w:r w:rsidRPr="004A022D">
        <w:rPr>
          <w:rFonts w:ascii="Times New Roman" w:hAnsi="Times New Roman" w:cs="Times New Roman"/>
          <w:i/>
          <w:sz w:val="24"/>
          <w:szCs w:val="24"/>
        </w:rPr>
        <w:t xml:space="preserve"> всё стяжённое и возожжённое  в ИВДИВО, </w:t>
      </w:r>
      <w:proofErr w:type="spellStart"/>
      <w:r w:rsidRPr="004A022D">
        <w:rPr>
          <w:rFonts w:ascii="Times New Roman" w:hAnsi="Times New Roman" w:cs="Times New Roman"/>
          <w:i/>
          <w:sz w:val="24"/>
          <w:szCs w:val="24"/>
        </w:rPr>
        <w:t>эманируем</w:t>
      </w:r>
      <w:proofErr w:type="spellEnd"/>
      <w:r w:rsidRPr="004A022D">
        <w:rPr>
          <w:rFonts w:ascii="Times New Roman" w:hAnsi="Times New Roman" w:cs="Times New Roman"/>
          <w:i/>
          <w:sz w:val="24"/>
          <w:szCs w:val="24"/>
        </w:rPr>
        <w:t xml:space="preserve"> в подразделение  ИВДИВО Бурятия,  </w:t>
      </w:r>
      <w:proofErr w:type="spellStart"/>
      <w:r w:rsidRPr="004A022D">
        <w:rPr>
          <w:rFonts w:ascii="Times New Roman" w:hAnsi="Times New Roman" w:cs="Times New Roman"/>
          <w:i/>
          <w:sz w:val="24"/>
          <w:szCs w:val="24"/>
        </w:rPr>
        <w:t>эманируем</w:t>
      </w:r>
      <w:proofErr w:type="spellEnd"/>
      <w:r w:rsidRPr="004A022D">
        <w:rPr>
          <w:rFonts w:ascii="Times New Roman" w:hAnsi="Times New Roman" w:cs="Times New Roman"/>
          <w:i/>
          <w:sz w:val="24"/>
          <w:szCs w:val="24"/>
        </w:rPr>
        <w:t xml:space="preserve"> в ИВДИВО каждого.</w:t>
      </w:r>
      <w:r w:rsidR="00291472">
        <w:rPr>
          <w:rFonts w:ascii="Times New Roman" w:hAnsi="Times New Roman" w:cs="Times New Roman"/>
          <w:i/>
          <w:sz w:val="24"/>
          <w:szCs w:val="24"/>
        </w:rPr>
        <w:t xml:space="preserve"> </w:t>
      </w:r>
      <w:r w:rsidRPr="004A022D">
        <w:rPr>
          <w:rFonts w:ascii="Times New Roman" w:hAnsi="Times New Roman" w:cs="Times New Roman"/>
          <w:i/>
          <w:sz w:val="24"/>
          <w:szCs w:val="24"/>
        </w:rPr>
        <w:t>И с  благодарностью вых</w:t>
      </w:r>
      <w:r w:rsidR="00291472">
        <w:rPr>
          <w:rFonts w:ascii="Times New Roman" w:hAnsi="Times New Roman" w:cs="Times New Roman"/>
          <w:i/>
          <w:sz w:val="24"/>
          <w:szCs w:val="24"/>
        </w:rPr>
        <w:t>одим из</w:t>
      </w:r>
      <w:r w:rsidRPr="004A022D">
        <w:rPr>
          <w:rFonts w:ascii="Times New Roman" w:hAnsi="Times New Roman" w:cs="Times New Roman"/>
          <w:i/>
          <w:sz w:val="24"/>
          <w:szCs w:val="24"/>
        </w:rPr>
        <w:t xml:space="preserve"> практики. Аминь.</w:t>
      </w:r>
      <w:r w:rsidR="00BB4BD5" w:rsidRPr="00BB4BD5">
        <w:rPr>
          <w:rFonts w:ascii="Times New Roman" w:hAnsi="Times New Roman" w:cs="Times New Roman"/>
          <w:b/>
          <w:color w:val="2800FF"/>
          <w:sz w:val="24"/>
        </w:rPr>
        <w:t xml:space="preserve"> </w:t>
      </w:r>
    </w:p>
    <w:p w:rsidR="009F1062" w:rsidRPr="00BB4BD5" w:rsidRDefault="00BB4BD5" w:rsidP="007B3DBE">
      <w:pPr>
        <w:jc w:val="both"/>
        <w:rPr>
          <w:rFonts w:ascii="Times New Roman" w:hAnsi="Times New Roman" w:cs="Times New Roman"/>
          <w:i/>
          <w:sz w:val="20"/>
          <w:szCs w:val="20"/>
        </w:rPr>
      </w:pPr>
      <w:r w:rsidRPr="00BB4BD5">
        <w:rPr>
          <w:rFonts w:ascii="Times New Roman" w:hAnsi="Times New Roman" w:cs="Times New Roman"/>
          <w:i/>
          <w:sz w:val="20"/>
          <w:szCs w:val="20"/>
        </w:rPr>
        <w:t xml:space="preserve">Набор практики: Аватаресса ИВО Вечного </w:t>
      </w:r>
      <w:proofErr w:type="spellStart"/>
      <w:r w:rsidRPr="00BB4BD5">
        <w:rPr>
          <w:rFonts w:ascii="Times New Roman" w:hAnsi="Times New Roman" w:cs="Times New Roman"/>
          <w:i/>
          <w:sz w:val="20"/>
          <w:szCs w:val="20"/>
        </w:rPr>
        <w:t>Сверхкосмического</w:t>
      </w:r>
      <w:proofErr w:type="spellEnd"/>
      <w:r w:rsidRPr="00BB4BD5">
        <w:rPr>
          <w:rFonts w:ascii="Times New Roman" w:hAnsi="Times New Roman" w:cs="Times New Roman"/>
          <w:i/>
          <w:sz w:val="20"/>
          <w:szCs w:val="20"/>
        </w:rPr>
        <w:t xml:space="preserve"> Образования Отец-Человек-Субъектов ИВО ИВАС Фадея ИВО ИВАС Кут Хуми, Глава Образования подразделения ИВДИВО</w:t>
      </w:r>
      <w:r>
        <w:rPr>
          <w:rFonts w:ascii="Times New Roman" w:hAnsi="Times New Roman" w:cs="Times New Roman"/>
          <w:i/>
          <w:sz w:val="20"/>
          <w:szCs w:val="20"/>
        </w:rPr>
        <w:t xml:space="preserve"> Бурятия, Садовникова Анна.</w:t>
      </w:r>
      <w:r w:rsidRPr="00BB4BD5">
        <w:rPr>
          <w:rFonts w:ascii="Times New Roman" w:hAnsi="Times New Roman" w:cs="Times New Roman"/>
          <w:i/>
          <w:sz w:val="20"/>
          <w:szCs w:val="20"/>
        </w:rPr>
        <w:br/>
      </w:r>
    </w:p>
    <w:p w:rsidR="009F1062" w:rsidRPr="009F1062" w:rsidRDefault="009F1062" w:rsidP="009F1062">
      <w:pPr>
        <w:spacing w:after="0"/>
        <w:rPr>
          <w:rFonts w:ascii="Times New Roman" w:hAnsi="Times New Roman" w:cs="Times New Roman"/>
          <w:b/>
          <w:sz w:val="24"/>
          <w:szCs w:val="24"/>
        </w:rPr>
      </w:pPr>
      <w:r w:rsidRPr="009F1062">
        <w:rPr>
          <w:rFonts w:ascii="Times New Roman" w:hAnsi="Times New Roman" w:cs="Times New Roman"/>
          <w:b/>
          <w:sz w:val="24"/>
          <w:szCs w:val="24"/>
        </w:rPr>
        <w:lastRenderedPageBreak/>
        <w:t>2 день 1 часть</w:t>
      </w:r>
    </w:p>
    <w:p w:rsidR="009F1062" w:rsidRPr="009F1062" w:rsidRDefault="009F1062" w:rsidP="009F1062">
      <w:pPr>
        <w:spacing w:after="0"/>
        <w:rPr>
          <w:rFonts w:ascii="Times New Roman" w:hAnsi="Times New Roman" w:cs="Times New Roman"/>
          <w:b/>
          <w:sz w:val="24"/>
          <w:szCs w:val="24"/>
        </w:rPr>
      </w:pPr>
      <w:r w:rsidRPr="009F1062">
        <w:rPr>
          <w:rFonts w:ascii="Times New Roman" w:hAnsi="Times New Roman" w:cs="Times New Roman"/>
          <w:b/>
          <w:sz w:val="24"/>
          <w:szCs w:val="24"/>
        </w:rPr>
        <w:t>02:51:40-02:59:28</w:t>
      </w:r>
      <w:r w:rsidR="00167D49">
        <w:rPr>
          <w:rFonts w:ascii="Times New Roman" w:hAnsi="Times New Roman" w:cs="Times New Roman"/>
          <w:b/>
          <w:sz w:val="24"/>
          <w:szCs w:val="24"/>
        </w:rPr>
        <w:t xml:space="preserve">        </w:t>
      </w:r>
    </w:p>
    <w:p w:rsidR="009F1062" w:rsidRPr="00371B77" w:rsidRDefault="009F1062" w:rsidP="007B3DBE">
      <w:pPr>
        <w:spacing w:after="0"/>
        <w:rPr>
          <w:rFonts w:ascii="Times New Roman" w:hAnsi="Times New Roman" w:cs="Times New Roman"/>
          <w:b/>
          <w:sz w:val="28"/>
          <w:szCs w:val="28"/>
        </w:rPr>
      </w:pPr>
      <w:r w:rsidRPr="00371B77">
        <w:rPr>
          <w:rFonts w:ascii="Times New Roman" w:hAnsi="Times New Roman" w:cs="Times New Roman"/>
          <w:b/>
          <w:sz w:val="24"/>
          <w:szCs w:val="24"/>
        </w:rPr>
        <w:t>Практика 10. Ввод в Члены Иера</w:t>
      </w:r>
      <w:r w:rsidR="000351C8">
        <w:rPr>
          <w:rFonts w:ascii="Times New Roman" w:hAnsi="Times New Roman" w:cs="Times New Roman"/>
          <w:b/>
          <w:sz w:val="24"/>
          <w:szCs w:val="24"/>
        </w:rPr>
        <w:t>рхии Воинами Синтеза в явления У</w:t>
      </w:r>
      <w:r w:rsidRPr="00371B77">
        <w:rPr>
          <w:rFonts w:ascii="Times New Roman" w:hAnsi="Times New Roman" w:cs="Times New Roman"/>
          <w:b/>
          <w:sz w:val="24"/>
          <w:szCs w:val="24"/>
        </w:rPr>
        <w:t>чения Синтеза Изначально Вышестоящего Отца первого ИВДИВО</w:t>
      </w:r>
      <w:r w:rsidR="00E72E4D">
        <w:rPr>
          <w:rFonts w:ascii="Times New Roman" w:hAnsi="Times New Roman" w:cs="Times New Roman"/>
          <w:b/>
          <w:sz w:val="24"/>
          <w:szCs w:val="24"/>
        </w:rPr>
        <w:t>-</w:t>
      </w:r>
      <w:r w:rsidRPr="00371B77">
        <w:rPr>
          <w:rFonts w:ascii="Times New Roman" w:hAnsi="Times New Roman" w:cs="Times New Roman"/>
          <w:b/>
          <w:sz w:val="24"/>
          <w:szCs w:val="24"/>
        </w:rPr>
        <w:t xml:space="preserve">полиса Синтеза Изначально Вышестоящего Отца. Стяжание </w:t>
      </w:r>
      <w:r w:rsidR="00E72E4D">
        <w:rPr>
          <w:rFonts w:ascii="Times New Roman" w:hAnsi="Times New Roman" w:cs="Times New Roman"/>
          <w:b/>
          <w:sz w:val="24"/>
          <w:szCs w:val="24"/>
        </w:rPr>
        <w:t xml:space="preserve">у </w:t>
      </w:r>
      <w:r w:rsidRPr="00371B77">
        <w:rPr>
          <w:rFonts w:ascii="Times New Roman" w:hAnsi="Times New Roman" w:cs="Times New Roman"/>
          <w:b/>
          <w:sz w:val="24"/>
          <w:szCs w:val="24"/>
        </w:rPr>
        <w:t>Из</w:t>
      </w:r>
      <w:r w:rsidR="00E72E4D">
        <w:rPr>
          <w:rFonts w:ascii="Times New Roman" w:hAnsi="Times New Roman" w:cs="Times New Roman"/>
          <w:b/>
          <w:sz w:val="24"/>
          <w:szCs w:val="24"/>
        </w:rPr>
        <w:t>начально Вышестоящего Отца формы</w:t>
      </w:r>
      <w:r w:rsidRPr="00371B77">
        <w:rPr>
          <w:rFonts w:ascii="Times New Roman" w:hAnsi="Times New Roman" w:cs="Times New Roman"/>
          <w:b/>
          <w:sz w:val="24"/>
          <w:szCs w:val="24"/>
        </w:rPr>
        <w:t xml:space="preserve"> Воина Синтеза Члена Иерархии, стяжание</w:t>
      </w:r>
      <w:r w:rsidRPr="00371B77">
        <w:rPr>
          <w:rFonts w:ascii="Times New Roman" w:hAnsi="Times New Roman" w:cs="Times New Roman"/>
          <w:b/>
          <w:sz w:val="28"/>
          <w:szCs w:val="28"/>
        </w:rPr>
        <w:t xml:space="preserve"> </w:t>
      </w:r>
      <w:r w:rsidR="00E72E4D">
        <w:rPr>
          <w:rFonts w:ascii="Times New Roman" w:hAnsi="Times New Roman" w:cs="Times New Roman"/>
          <w:b/>
          <w:sz w:val="24"/>
          <w:szCs w:val="24"/>
        </w:rPr>
        <w:t>подготовки</w:t>
      </w:r>
      <w:r w:rsidRPr="00371B77">
        <w:rPr>
          <w:rFonts w:ascii="Times New Roman" w:hAnsi="Times New Roman" w:cs="Times New Roman"/>
          <w:b/>
          <w:sz w:val="24"/>
          <w:szCs w:val="24"/>
        </w:rPr>
        <w:t xml:space="preserve"> Синтезом Изначально Вышестоящего Отца, стяжание инструментов Воина.  </w:t>
      </w:r>
    </w:p>
    <w:p w:rsidR="009F1062" w:rsidRPr="000E6BAE" w:rsidRDefault="009F1062" w:rsidP="009F1062">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0E6BAE">
        <w:rPr>
          <w:rFonts w:ascii="Times New Roman" w:hAnsi="Times New Roman" w:cs="Times New Roman"/>
          <w:i/>
          <w:sz w:val="24"/>
          <w:szCs w:val="24"/>
        </w:rPr>
        <w:t xml:space="preserve">Возжигаемся всем Синтезом каждого из нас, и мы сейчас пойдём в более ускоренном темпе. Синтезируемся с Изначально Вышестоящими Аватарами Синтеза Кут Хуми и </w:t>
      </w:r>
      <w:proofErr w:type="spellStart"/>
      <w:r w:rsidRPr="000E6BAE">
        <w:rPr>
          <w:rFonts w:ascii="Times New Roman" w:hAnsi="Times New Roman" w:cs="Times New Roman"/>
          <w:i/>
          <w:sz w:val="24"/>
          <w:szCs w:val="24"/>
        </w:rPr>
        <w:t>Фаинь</w:t>
      </w:r>
      <w:proofErr w:type="spellEnd"/>
      <w:r w:rsidRPr="000E6BAE">
        <w:rPr>
          <w:rFonts w:ascii="Times New Roman" w:hAnsi="Times New Roman" w:cs="Times New Roman"/>
          <w:i/>
          <w:sz w:val="24"/>
          <w:szCs w:val="24"/>
        </w:rPr>
        <w:t xml:space="preserve"> Метагалактики Фа и переходим в зал Изначально Вышестоящего Дома Изначально Вышестоящего Отца 16320 реальности, становясь пред Изначально Вышестоящими Аватарами Синтеза Кут Хуми </w:t>
      </w:r>
      <w:proofErr w:type="spellStart"/>
      <w:r w:rsidRPr="000E6BAE">
        <w:rPr>
          <w:rFonts w:ascii="Times New Roman" w:hAnsi="Times New Roman" w:cs="Times New Roman"/>
          <w:i/>
          <w:sz w:val="24"/>
          <w:szCs w:val="24"/>
        </w:rPr>
        <w:t>Фаинь</w:t>
      </w:r>
      <w:proofErr w:type="spellEnd"/>
      <w:r w:rsidRPr="000E6BAE">
        <w:rPr>
          <w:rFonts w:ascii="Times New Roman" w:hAnsi="Times New Roman" w:cs="Times New Roman"/>
          <w:i/>
          <w:sz w:val="24"/>
          <w:szCs w:val="24"/>
        </w:rPr>
        <w:t xml:space="preserve"> Ипостасями первого Синтеза в форме</w:t>
      </w:r>
      <w:r w:rsidR="00692CC5">
        <w:rPr>
          <w:rFonts w:ascii="Times New Roman" w:hAnsi="Times New Roman" w:cs="Times New Roman"/>
          <w:i/>
          <w:sz w:val="24"/>
          <w:szCs w:val="24"/>
        </w:rPr>
        <w:t>,</w:t>
      </w:r>
      <w:r w:rsidRPr="000E6BAE">
        <w:rPr>
          <w:rFonts w:ascii="Times New Roman" w:hAnsi="Times New Roman" w:cs="Times New Roman"/>
          <w:i/>
          <w:sz w:val="24"/>
          <w:szCs w:val="24"/>
        </w:rPr>
        <w:t xml:space="preserve"> и просим Изначально Вышестоящих Аватаров Синтеза Кут Хуми </w:t>
      </w:r>
      <w:proofErr w:type="spellStart"/>
      <w:r w:rsidRPr="000E6BAE">
        <w:rPr>
          <w:rFonts w:ascii="Times New Roman" w:hAnsi="Times New Roman" w:cs="Times New Roman"/>
          <w:i/>
          <w:sz w:val="24"/>
          <w:szCs w:val="24"/>
        </w:rPr>
        <w:t>Фаинь</w:t>
      </w:r>
      <w:proofErr w:type="spellEnd"/>
      <w:r w:rsidRPr="000E6BAE">
        <w:rPr>
          <w:rFonts w:ascii="Times New Roman" w:hAnsi="Times New Roman" w:cs="Times New Roman"/>
          <w:i/>
          <w:sz w:val="24"/>
          <w:szCs w:val="24"/>
        </w:rPr>
        <w:t xml:space="preserve"> ввести нас в Иерархию. И приглашаем в зал Изначально Вышестоящего Аватара Синтеза Дари</w:t>
      </w:r>
      <w:r w:rsidR="00692CC5">
        <w:rPr>
          <w:rFonts w:ascii="Times New Roman" w:hAnsi="Times New Roman" w:cs="Times New Roman"/>
          <w:i/>
          <w:sz w:val="24"/>
          <w:szCs w:val="24"/>
        </w:rPr>
        <w:t xml:space="preserve">я, как Главу Иерархии. И сейчас мы возжигаемся как Посвящёнными ИВДИВО, </w:t>
      </w:r>
      <w:r w:rsidRPr="000E6BAE">
        <w:rPr>
          <w:rFonts w:ascii="Times New Roman" w:hAnsi="Times New Roman" w:cs="Times New Roman"/>
          <w:i/>
          <w:sz w:val="24"/>
          <w:szCs w:val="24"/>
        </w:rPr>
        <w:t>возжигаемся нашими Инструментами, возжигаемся Мечом в позвоночнике</w:t>
      </w:r>
      <w:r w:rsidR="00692CC5">
        <w:rPr>
          <w:rFonts w:ascii="Times New Roman" w:hAnsi="Times New Roman" w:cs="Times New Roman"/>
          <w:i/>
          <w:sz w:val="24"/>
          <w:szCs w:val="24"/>
        </w:rPr>
        <w:t>. И</w:t>
      </w:r>
      <w:r w:rsidRPr="000E6BAE">
        <w:rPr>
          <w:rFonts w:ascii="Times New Roman" w:hAnsi="Times New Roman" w:cs="Times New Roman"/>
          <w:i/>
          <w:sz w:val="24"/>
          <w:szCs w:val="24"/>
        </w:rPr>
        <w:t xml:space="preserve"> в зал сейчас входит Изначально Вышестоящий Аватар Синтеза Дарий. Это высок</w:t>
      </w:r>
      <w:r w:rsidR="00692CC5">
        <w:rPr>
          <w:rFonts w:ascii="Times New Roman" w:hAnsi="Times New Roman" w:cs="Times New Roman"/>
          <w:i/>
          <w:sz w:val="24"/>
          <w:szCs w:val="24"/>
        </w:rPr>
        <w:t>ий, статный мужчина, от него идё</w:t>
      </w:r>
      <w:r w:rsidRPr="000E6BAE">
        <w:rPr>
          <w:rFonts w:ascii="Times New Roman" w:hAnsi="Times New Roman" w:cs="Times New Roman"/>
          <w:i/>
          <w:sz w:val="24"/>
          <w:szCs w:val="24"/>
        </w:rPr>
        <w:t>т</w:t>
      </w:r>
      <w:r w:rsidR="00692CC5">
        <w:rPr>
          <w:rFonts w:ascii="Times New Roman" w:hAnsi="Times New Roman" w:cs="Times New Roman"/>
          <w:i/>
          <w:sz w:val="24"/>
          <w:szCs w:val="24"/>
        </w:rPr>
        <w:t>,  з</w:t>
      </w:r>
      <w:r w:rsidRPr="000E6BAE">
        <w:rPr>
          <w:rFonts w:ascii="Times New Roman" w:hAnsi="Times New Roman" w:cs="Times New Roman"/>
          <w:i/>
          <w:sz w:val="24"/>
          <w:szCs w:val="24"/>
        </w:rPr>
        <w:t>наете</w:t>
      </w:r>
      <w:r w:rsidR="00692CC5">
        <w:rPr>
          <w:rFonts w:ascii="Times New Roman" w:hAnsi="Times New Roman" w:cs="Times New Roman"/>
          <w:i/>
          <w:sz w:val="24"/>
          <w:szCs w:val="24"/>
        </w:rPr>
        <w:t xml:space="preserve">, </w:t>
      </w:r>
      <w:r w:rsidRPr="000E6BAE">
        <w:rPr>
          <w:rFonts w:ascii="Times New Roman" w:hAnsi="Times New Roman" w:cs="Times New Roman"/>
          <w:i/>
          <w:sz w:val="24"/>
          <w:szCs w:val="24"/>
        </w:rPr>
        <w:t xml:space="preserve"> прямо эманация Мощи.</w:t>
      </w:r>
    </w:p>
    <w:p w:rsidR="009F1062" w:rsidRPr="000E6BAE" w:rsidRDefault="009F1062" w:rsidP="009F1062">
      <w:pPr>
        <w:jc w:val="both"/>
        <w:rPr>
          <w:rFonts w:ascii="Times New Roman" w:hAnsi="Times New Roman" w:cs="Times New Roman"/>
          <w:i/>
          <w:sz w:val="24"/>
          <w:szCs w:val="24"/>
        </w:rPr>
      </w:pPr>
      <w:r w:rsidRPr="000E6BAE">
        <w:rPr>
          <w:rFonts w:ascii="Times New Roman" w:hAnsi="Times New Roman" w:cs="Times New Roman"/>
          <w:i/>
          <w:sz w:val="24"/>
          <w:szCs w:val="24"/>
        </w:rPr>
        <w:t xml:space="preserve">    Вот попробуйте её уловить, сейчас Дарий отправляет на каждого из нас свой Огонь и Синтез. Мы приветствуем Изначально Вышестоящего Аватара Синтеза Дария, и мы </w:t>
      </w:r>
      <w:r w:rsidRPr="000E6BAE">
        <w:rPr>
          <w:rFonts w:ascii="Times New Roman" w:hAnsi="Times New Roman" w:cs="Times New Roman"/>
          <w:b/>
          <w:i/>
          <w:sz w:val="24"/>
          <w:szCs w:val="24"/>
        </w:rPr>
        <w:t>просим Изначально Вышестоящего Аватара Синтеза Дария ввести нас в члены Иерархии явлением Посвящённого ИВДИВО явлением Человека Метагалактики каждым из нас</w:t>
      </w:r>
      <w:r w:rsidRPr="000E6BAE">
        <w:rPr>
          <w:rFonts w:ascii="Times New Roman" w:hAnsi="Times New Roman" w:cs="Times New Roman"/>
          <w:i/>
          <w:sz w:val="24"/>
          <w:szCs w:val="24"/>
        </w:rPr>
        <w:t>. И</w:t>
      </w:r>
      <w:r w:rsidR="00692CC5">
        <w:rPr>
          <w:rFonts w:ascii="Times New Roman" w:hAnsi="Times New Roman" w:cs="Times New Roman"/>
          <w:i/>
          <w:sz w:val="24"/>
          <w:szCs w:val="24"/>
        </w:rPr>
        <w:t>,</w:t>
      </w:r>
      <w:r w:rsidRPr="000E6BAE">
        <w:rPr>
          <w:rFonts w:ascii="Times New Roman" w:hAnsi="Times New Roman" w:cs="Times New Roman"/>
          <w:i/>
          <w:sz w:val="24"/>
          <w:szCs w:val="24"/>
        </w:rPr>
        <w:t xml:space="preserve"> синтезируясь </w:t>
      </w:r>
      <w:proofErr w:type="spellStart"/>
      <w:r w:rsidRPr="000E6BAE">
        <w:rPr>
          <w:rFonts w:ascii="Times New Roman" w:hAnsi="Times New Roman" w:cs="Times New Roman"/>
          <w:i/>
          <w:sz w:val="24"/>
          <w:szCs w:val="24"/>
        </w:rPr>
        <w:t>Хум</w:t>
      </w:r>
      <w:proofErr w:type="spellEnd"/>
      <w:r w:rsidRPr="000E6BAE">
        <w:rPr>
          <w:rFonts w:ascii="Times New Roman" w:hAnsi="Times New Roman" w:cs="Times New Roman"/>
          <w:i/>
          <w:sz w:val="24"/>
          <w:szCs w:val="24"/>
        </w:rPr>
        <w:t xml:space="preserve"> в </w:t>
      </w:r>
      <w:proofErr w:type="spellStart"/>
      <w:r w:rsidRPr="000E6BAE">
        <w:rPr>
          <w:rFonts w:ascii="Times New Roman" w:hAnsi="Times New Roman" w:cs="Times New Roman"/>
          <w:i/>
          <w:sz w:val="24"/>
          <w:szCs w:val="24"/>
        </w:rPr>
        <w:t>Хум</w:t>
      </w:r>
      <w:proofErr w:type="spellEnd"/>
      <w:r w:rsidRPr="000E6BAE">
        <w:rPr>
          <w:rFonts w:ascii="Times New Roman" w:hAnsi="Times New Roman" w:cs="Times New Roman"/>
          <w:i/>
          <w:sz w:val="24"/>
          <w:szCs w:val="24"/>
        </w:rPr>
        <w:t xml:space="preserve"> с Изначально Вышестоящим Аватаром Синтеза Дарием, мы стяжаем Огонь</w:t>
      </w:r>
      <w:r w:rsidR="00692CC5">
        <w:rPr>
          <w:rFonts w:ascii="Times New Roman" w:hAnsi="Times New Roman" w:cs="Times New Roman"/>
          <w:i/>
          <w:sz w:val="24"/>
          <w:szCs w:val="24"/>
        </w:rPr>
        <w:t>,</w:t>
      </w:r>
      <w:r w:rsidRPr="000E6BAE">
        <w:rPr>
          <w:rFonts w:ascii="Times New Roman" w:hAnsi="Times New Roman" w:cs="Times New Roman"/>
          <w:i/>
          <w:sz w:val="24"/>
          <w:szCs w:val="24"/>
        </w:rPr>
        <w:t xml:space="preserve"> Синтез</w:t>
      </w:r>
      <w:r w:rsidR="00692CC5">
        <w:rPr>
          <w:rFonts w:ascii="Times New Roman" w:hAnsi="Times New Roman" w:cs="Times New Roman"/>
          <w:i/>
          <w:sz w:val="24"/>
          <w:szCs w:val="24"/>
        </w:rPr>
        <w:t xml:space="preserve">, </w:t>
      </w:r>
      <w:proofErr w:type="spellStart"/>
      <w:r w:rsidR="00692CC5">
        <w:rPr>
          <w:rFonts w:ascii="Times New Roman" w:hAnsi="Times New Roman" w:cs="Times New Roman"/>
          <w:i/>
          <w:sz w:val="24"/>
          <w:szCs w:val="24"/>
        </w:rPr>
        <w:t>Ивдивность</w:t>
      </w:r>
      <w:proofErr w:type="spellEnd"/>
      <w:r w:rsidR="00692CC5">
        <w:rPr>
          <w:rFonts w:ascii="Times New Roman" w:hAnsi="Times New Roman" w:cs="Times New Roman"/>
          <w:i/>
          <w:sz w:val="24"/>
          <w:szCs w:val="24"/>
        </w:rPr>
        <w:t xml:space="preserve"> и У</w:t>
      </w:r>
      <w:r w:rsidRPr="000E6BAE">
        <w:rPr>
          <w:rFonts w:ascii="Times New Roman" w:hAnsi="Times New Roman" w:cs="Times New Roman"/>
          <w:i/>
          <w:sz w:val="24"/>
          <w:szCs w:val="24"/>
        </w:rPr>
        <w:t>словия Член</w:t>
      </w:r>
      <w:r w:rsidR="00692CC5">
        <w:rPr>
          <w:rFonts w:ascii="Times New Roman" w:hAnsi="Times New Roman" w:cs="Times New Roman"/>
          <w:i/>
          <w:sz w:val="24"/>
          <w:szCs w:val="24"/>
        </w:rPr>
        <w:t>ам Иерархии. Просим наделить нас, обучить нас навыкам, свойствам управленца и</w:t>
      </w:r>
      <w:r w:rsidRPr="000E6BAE">
        <w:rPr>
          <w:rFonts w:ascii="Times New Roman" w:hAnsi="Times New Roman" w:cs="Times New Roman"/>
          <w:i/>
          <w:sz w:val="24"/>
          <w:szCs w:val="24"/>
        </w:rPr>
        <w:t xml:space="preserve"> умением действовать в Иерархии ИВДИВО</w:t>
      </w:r>
      <w:r w:rsidR="00692CC5">
        <w:rPr>
          <w:rFonts w:ascii="Times New Roman" w:hAnsi="Times New Roman" w:cs="Times New Roman"/>
          <w:i/>
          <w:sz w:val="24"/>
          <w:szCs w:val="24"/>
        </w:rPr>
        <w:t>,</w:t>
      </w:r>
      <w:r w:rsidRPr="000E6BAE">
        <w:rPr>
          <w:rFonts w:ascii="Times New Roman" w:hAnsi="Times New Roman" w:cs="Times New Roman"/>
          <w:i/>
          <w:sz w:val="24"/>
          <w:szCs w:val="24"/>
        </w:rPr>
        <w:t xml:space="preserve"> и применять наши компетенции Посвящённых и Человека      Метагалактики</w:t>
      </w:r>
      <w:r w:rsidR="00692CC5">
        <w:rPr>
          <w:rFonts w:ascii="Times New Roman" w:hAnsi="Times New Roman" w:cs="Times New Roman"/>
          <w:i/>
          <w:sz w:val="24"/>
          <w:szCs w:val="24"/>
        </w:rPr>
        <w:t>,</w:t>
      </w:r>
      <w:r w:rsidRPr="000E6BAE">
        <w:rPr>
          <w:rFonts w:ascii="Times New Roman" w:hAnsi="Times New Roman" w:cs="Times New Roman"/>
          <w:i/>
          <w:sz w:val="24"/>
          <w:szCs w:val="24"/>
        </w:rPr>
        <w:t xml:space="preserve"> и просим Изначально Вышестоящего Аватара Синтеза Дария ввести нас Воином Синтеза. И сейчас в Синтезе вместе с Аватаром Синтеза Дарием, мы переходим в зал Изначально Вышестоящего Отца Метагалактики Фа 16385 реальности, становимся в зале пред Изначально Вышестоящим Отцом. Сейчас вот прямо активируем форму Посвящённого ИВДИВО. </w:t>
      </w:r>
      <w:r w:rsidRPr="000E6BAE">
        <w:rPr>
          <w:rFonts w:ascii="Times New Roman" w:hAnsi="Times New Roman" w:cs="Times New Roman"/>
          <w:b/>
          <w:i/>
          <w:sz w:val="24"/>
          <w:szCs w:val="24"/>
        </w:rPr>
        <w:t>И просим преобразить каждого из нас и Синтез нас и ввести нас в Члены Иера</w:t>
      </w:r>
      <w:r w:rsidR="00834060">
        <w:rPr>
          <w:rFonts w:ascii="Times New Roman" w:hAnsi="Times New Roman" w:cs="Times New Roman"/>
          <w:b/>
          <w:i/>
          <w:sz w:val="24"/>
          <w:szCs w:val="24"/>
        </w:rPr>
        <w:t>рхии Воинами Синтеза в явления У</w:t>
      </w:r>
      <w:r w:rsidRPr="000E6BAE">
        <w:rPr>
          <w:rFonts w:ascii="Times New Roman" w:hAnsi="Times New Roman" w:cs="Times New Roman"/>
          <w:b/>
          <w:i/>
          <w:sz w:val="24"/>
          <w:szCs w:val="24"/>
        </w:rPr>
        <w:t>чения Синтеза Изначально Вышестоящего Отца первого ИВДИВО</w:t>
      </w:r>
      <w:r w:rsidR="00834060">
        <w:rPr>
          <w:rFonts w:ascii="Times New Roman" w:hAnsi="Times New Roman" w:cs="Times New Roman"/>
          <w:b/>
          <w:i/>
          <w:sz w:val="24"/>
          <w:szCs w:val="24"/>
        </w:rPr>
        <w:t>-</w:t>
      </w:r>
      <w:r w:rsidRPr="000E6BAE">
        <w:rPr>
          <w:rFonts w:ascii="Times New Roman" w:hAnsi="Times New Roman" w:cs="Times New Roman"/>
          <w:b/>
          <w:i/>
          <w:sz w:val="24"/>
          <w:szCs w:val="24"/>
        </w:rPr>
        <w:t xml:space="preserve">полиса Синтеза Изначально Вышестоящего Отца. Стяжаем </w:t>
      </w:r>
      <w:r w:rsidR="00834060">
        <w:rPr>
          <w:rFonts w:ascii="Times New Roman" w:hAnsi="Times New Roman" w:cs="Times New Roman"/>
          <w:b/>
          <w:i/>
          <w:sz w:val="24"/>
          <w:szCs w:val="24"/>
        </w:rPr>
        <w:t xml:space="preserve">у </w:t>
      </w:r>
      <w:r w:rsidRPr="000E6BAE">
        <w:rPr>
          <w:rFonts w:ascii="Times New Roman" w:hAnsi="Times New Roman" w:cs="Times New Roman"/>
          <w:b/>
          <w:i/>
          <w:sz w:val="24"/>
          <w:szCs w:val="24"/>
        </w:rPr>
        <w:t>Изначально Вышестоящего Отца форму Воина Синтеза Члена Иерархии, стяжаем подготовку Синтезом Изначально Вышестоящего Отца, стяжаем инструменты Воина Синтеза и фрагмент Синтеза Изначально Вышестоящего Отца. И</w:t>
      </w:r>
      <w:r w:rsidR="00834060">
        <w:rPr>
          <w:rFonts w:ascii="Times New Roman" w:hAnsi="Times New Roman" w:cs="Times New Roman"/>
          <w:b/>
          <w:i/>
          <w:sz w:val="24"/>
          <w:szCs w:val="24"/>
        </w:rPr>
        <w:t>,</w:t>
      </w:r>
      <w:r w:rsidRPr="000E6BAE">
        <w:rPr>
          <w:rFonts w:ascii="Times New Roman" w:hAnsi="Times New Roman" w:cs="Times New Roman"/>
          <w:b/>
          <w:i/>
          <w:sz w:val="24"/>
          <w:szCs w:val="24"/>
        </w:rPr>
        <w:t xml:space="preserve"> разворачивая форму Воинов  Синтеза, разворачивая фрагмент Синтеза всем телом каждого  из нас, вспыхивая этим, мы просим Изначально Вышестоящего Отца преобразить каждого из </w:t>
      </w:r>
      <w:r w:rsidR="00834060">
        <w:rPr>
          <w:rFonts w:ascii="Times New Roman" w:hAnsi="Times New Roman" w:cs="Times New Roman"/>
          <w:b/>
          <w:i/>
          <w:sz w:val="24"/>
          <w:szCs w:val="24"/>
        </w:rPr>
        <w:t>нас и Синтез нас и принять нас В</w:t>
      </w:r>
      <w:r w:rsidRPr="000E6BAE">
        <w:rPr>
          <w:rFonts w:ascii="Times New Roman" w:hAnsi="Times New Roman" w:cs="Times New Roman"/>
          <w:b/>
          <w:i/>
          <w:sz w:val="24"/>
          <w:szCs w:val="24"/>
        </w:rPr>
        <w:t>оинами Синтеза Изначально Вышестоящего Отца</w:t>
      </w:r>
      <w:r w:rsidR="00834060">
        <w:rPr>
          <w:rFonts w:ascii="Times New Roman" w:hAnsi="Times New Roman" w:cs="Times New Roman"/>
          <w:b/>
          <w:i/>
          <w:sz w:val="24"/>
          <w:szCs w:val="24"/>
        </w:rPr>
        <w:t>,</w:t>
      </w:r>
      <w:r w:rsidRPr="000E6BAE">
        <w:rPr>
          <w:rFonts w:ascii="Times New Roman" w:hAnsi="Times New Roman" w:cs="Times New Roman"/>
          <w:b/>
          <w:i/>
          <w:sz w:val="24"/>
          <w:szCs w:val="24"/>
        </w:rPr>
        <w:t xml:space="preserve">   Воинами Синтеза в явлении выражения действия Синтезом Посвящённого ИВДИВО каждого из нас и Синтеза на</w:t>
      </w:r>
      <w:r w:rsidR="00834060">
        <w:rPr>
          <w:rFonts w:ascii="Times New Roman" w:hAnsi="Times New Roman" w:cs="Times New Roman"/>
          <w:b/>
          <w:i/>
          <w:sz w:val="24"/>
          <w:szCs w:val="24"/>
        </w:rPr>
        <w:t>с.  И</w:t>
      </w:r>
      <w:r w:rsidRPr="000E6BAE">
        <w:rPr>
          <w:rFonts w:ascii="Times New Roman" w:hAnsi="Times New Roman" w:cs="Times New Roman"/>
          <w:b/>
          <w:i/>
          <w:sz w:val="24"/>
          <w:szCs w:val="24"/>
        </w:rPr>
        <w:t>, впитывая</w:t>
      </w:r>
      <w:r w:rsidR="00834060">
        <w:rPr>
          <w:rFonts w:ascii="Times New Roman" w:hAnsi="Times New Roman" w:cs="Times New Roman"/>
          <w:b/>
          <w:i/>
          <w:sz w:val="24"/>
          <w:szCs w:val="24"/>
        </w:rPr>
        <w:t>,</w:t>
      </w:r>
      <w:r w:rsidRPr="000E6BAE">
        <w:rPr>
          <w:rFonts w:ascii="Times New Roman" w:hAnsi="Times New Roman" w:cs="Times New Roman"/>
          <w:b/>
          <w:i/>
          <w:sz w:val="24"/>
          <w:szCs w:val="24"/>
        </w:rPr>
        <w:t xml:space="preserve"> возжигаемся,  преображаясь, проникаясь этим, мы приносим присягу Воина Синтеза на  явление Синтезом Изначально Вышестоящего Отца каждым  из нас, что мы будем применяться и действовать </w:t>
      </w:r>
      <w:r w:rsidRPr="000E6BAE">
        <w:rPr>
          <w:rFonts w:ascii="Times New Roman" w:hAnsi="Times New Roman" w:cs="Times New Roman"/>
          <w:b/>
          <w:i/>
          <w:sz w:val="24"/>
          <w:szCs w:val="24"/>
        </w:rPr>
        <w:lastRenderedPageBreak/>
        <w:t>Синтезом   во благо развития Человечества Планеты Земля</w:t>
      </w:r>
      <w:r w:rsidRPr="000E6BAE">
        <w:rPr>
          <w:rFonts w:ascii="Times New Roman" w:hAnsi="Times New Roman" w:cs="Times New Roman"/>
          <w:i/>
          <w:sz w:val="24"/>
          <w:szCs w:val="24"/>
        </w:rPr>
        <w:t>. И</w:t>
      </w:r>
      <w:r w:rsidR="00834060">
        <w:rPr>
          <w:rFonts w:ascii="Times New Roman" w:hAnsi="Times New Roman" w:cs="Times New Roman"/>
          <w:i/>
          <w:sz w:val="24"/>
          <w:szCs w:val="24"/>
        </w:rPr>
        <w:t>,</w:t>
      </w:r>
      <w:r w:rsidRPr="000E6BAE">
        <w:rPr>
          <w:rFonts w:ascii="Times New Roman" w:hAnsi="Times New Roman" w:cs="Times New Roman"/>
          <w:i/>
          <w:sz w:val="24"/>
          <w:szCs w:val="24"/>
        </w:rPr>
        <w:t xml:space="preserve"> синтезируясь с Изначально Вышестоящим Аватаром Синтеза Дария, стяжаем Синтез Правила Изначально Вышестоящего Отца и входим в явление Воина Синтеза каждого, мы просим преобразить, обновить каждого из нас и Синтез нас на всё стяжённое, возожженное. </w:t>
      </w:r>
    </w:p>
    <w:p w:rsidR="009F1062" w:rsidRPr="000E6BAE" w:rsidRDefault="00834060" w:rsidP="002B7DD3">
      <w:pPr>
        <w:jc w:val="both"/>
        <w:rPr>
          <w:rFonts w:ascii="Times New Roman" w:hAnsi="Times New Roman" w:cs="Times New Roman"/>
          <w:i/>
          <w:sz w:val="24"/>
          <w:szCs w:val="24"/>
        </w:rPr>
      </w:pPr>
      <w:r>
        <w:rPr>
          <w:rFonts w:ascii="Times New Roman" w:hAnsi="Times New Roman" w:cs="Times New Roman"/>
          <w:i/>
          <w:sz w:val="24"/>
          <w:szCs w:val="24"/>
        </w:rPr>
        <w:t xml:space="preserve">   И вот сейчас </w:t>
      </w:r>
      <w:r w:rsidR="009F1062" w:rsidRPr="000E6BAE">
        <w:rPr>
          <w:rFonts w:ascii="Times New Roman" w:hAnsi="Times New Roman" w:cs="Times New Roman"/>
          <w:i/>
          <w:sz w:val="24"/>
          <w:szCs w:val="24"/>
        </w:rPr>
        <w:t xml:space="preserve"> мы по очереди подходим к Изначально Вышестоящему Отцу</w:t>
      </w:r>
      <w:r>
        <w:rPr>
          <w:rFonts w:ascii="Times New Roman" w:hAnsi="Times New Roman" w:cs="Times New Roman"/>
          <w:i/>
          <w:sz w:val="24"/>
          <w:szCs w:val="24"/>
        </w:rPr>
        <w:t>,</w:t>
      </w:r>
      <w:r w:rsidR="009F1062" w:rsidRPr="000E6BAE">
        <w:rPr>
          <w:rFonts w:ascii="Times New Roman" w:hAnsi="Times New Roman" w:cs="Times New Roman"/>
          <w:i/>
          <w:sz w:val="24"/>
          <w:szCs w:val="24"/>
        </w:rPr>
        <w:t xml:space="preserve"> Изначально Вышестоящему </w:t>
      </w:r>
      <w:proofErr w:type="spellStart"/>
      <w:r w:rsidR="009F1062" w:rsidRPr="000E6BAE">
        <w:rPr>
          <w:rFonts w:ascii="Times New Roman" w:hAnsi="Times New Roman" w:cs="Times New Roman"/>
          <w:i/>
          <w:sz w:val="24"/>
          <w:szCs w:val="24"/>
        </w:rPr>
        <w:t>Аватару</w:t>
      </w:r>
      <w:proofErr w:type="spellEnd"/>
      <w:r w:rsidR="009F1062" w:rsidRPr="000E6BAE">
        <w:rPr>
          <w:rFonts w:ascii="Times New Roman" w:hAnsi="Times New Roman" w:cs="Times New Roman"/>
          <w:i/>
          <w:sz w:val="24"/>
          <w:szCs w:val="24"/>
        </w:rPr>
        <w:t xml:space="preserve"> Синтеза Дарию</w:t>
      </w:r>
      <w:r>
        <w:rPr>
          <w:rFonts w:ascii="Times New Roman" w:hAnsi="Times New Roman" w:cs="Times New Roman"/>
          <w:i/>
          <w:sz w:val="24"/>
          <w:szCs w:val="24"/>
        </w:rPr>
        <w:t>. И</w:t>
      </w:r>
      <w:r w:rsidR="009F1062" w:rsidRPr="000E6BAE">
        <w:rPr>
          <w:rFonts w:ascii="Times New Roman" w:hAnsi="Times New Roman" w:cs="Times New Roman"/>
          <w:i/>
          <w:sz w:val="24"/>
          <w:szCs w:val="24"/>
        </w:rPr>
        <w:t xml:space="preserve"> вот буквально такое минутное общение, но за это время у нас происходит внутренняя Иера</w:t>
      </w:r>
      <w:r>
        <w:rPr>
          <w:rFonts w:ascii="Times New Roman" w:hAnsi="Times New Roman" w:cs="Times New Roman"/>
          <w:i/>
          <w:sz w:val="24"/>
          <w:szCs w:val="24"/>
        </w:rPr>
        <w:t>рхическая отстройка нашего тела. Т</w:t>
      </w:r>
      <w:r w:rsidR="009F1062" w:rsidRPr="000E6BAE">
        <w:rPr>
          <w:rFonts w:ascii="Times New Roman" w:hAnsi="Times New Roman" w:cs="Times New Roman"/>
          <w:i/>
          <w:sz w:val="24"/>
          <w:szCs w:val="24"/>
        </w:rPr>
        <w:t>о есть все, какие процессы у нас не согласованны были в теле, вот во внутреннем мире каждого из нас, они сейчас вот Огнём Правил и вот Иерарх</w:t>
      </w:r>
      <w:r>
        <w:rPr>
          <w:rFonts w:ascii="Times New Roman" w:hAnsi="Times New Roman" w:cs="Times New Roman"/>
          <w:i/>
          <w:sz w:val="24"/>
          <w:szCs w:val="24"/>
        </w:rPr>
        <w:t xml:space="preserve">ии, они начинают внутренне </w:t>
      </w:r>
      <w:proofErr w:type="spellStart"/>
      <w:r>
        <w:rPr>
          <w:rFonts w:ascii="Times New Roman" w:hAnsi="Times New Roman" w:cs="Times New Roman"/>
          <w:i/>
          <w:sz w:val="24"/>
          <w:szCs w:val="24"/>
        </w:rPr>
        <w:t>пере</w:t>
      </w:r>
      <w:r w:rsidR="009F1062" w:rsidRPr="000E6BAE">
        <w:rPr>
          <w:rFonts w:ascii="Times New Roman" w:hAnsi="Times New Roman" w:cs="Times New Roman"/>
          <w:i/>
          <w:sz w:val="24"/>
          <w:szCs w:val="24"/>
        </w:rPr>
        <w:t>синтезироваться</w:t>
      </w:r>
      <w:proofErr w:type="spellEnd"/>
      <w:r w:rsidR="009F1062" w:rsidRPr="000E6BAE">
        <w:rPr>
          <w:rFonts w:ascii="Times New Roman" w:hAnsi="Times New Roman" w:cs="Times New Roman"/>
          <w:i/>
          <w:sz w:val="24"/>
          <w:szCs w:val="24"/>
        </w:rPr>
        <w:t>, перест</w:t>
      </w:r>
      <w:r>
        <w:rPr>
          <w:rFonts w:ascii="Times New Roman" w:hAnsi="Times New Roman" w:cs="Times New Roman"/>
          <w:i/>
          <w:sz w:val="24"/>
          <w:szCs w:val="24"/>
        </w:rPr>
        <w:t xml:space="preserve">раиваться.  </w:t>
      </w:r>
      <w:r w:rsidR="009F1062" w:rsidRPr="000E6BAE">
        <w:rPr>
          <w:rFonts w:ascii="Times New Roman" w:hAnsi="Times New Roman" w:cs="Times New Roman"/>
          <w:i/>
          <w:sz w:val="24"/>
          <w:szCs w:val="24"/>
        </w:rPr>
        <w:t>Все Части между собой, все на</w:t>
      </w:r>
      <w:r>
        <w:rPr>
          <w:rFonts w:ascii="Times New Roman" w:hAnsi="Times New Roman" w:cs="Times New Roman"/>
          <w:i/>
          <w:sz w:val="24"/>
          <w:szCs w:val="24"/>
        </w:rPr>
        <w:t>ши системы, аппараты, частности</w:t>
      </w:r>
      <w:r w:rsidR="009F1062" w:rsidRPr="000E6BAE">
        <w:rPr>
          <w:rFonts w:ascii="Times New Roman" w:hAnsi="Times New Roman" w:cs="Times New Roman"/>
          <w:i/>
          <w:sz w:val="24"/>
          <w:szCs w:val="24"/>
        </w:rPr>
        <w:t xml:space="preserve"> они становятся в правильном Иерархическом </w:t>
      </w:r>
      <w:r>
        <w:rPr>
          <w:rFonts w:ascii="Times New Roman" w:hAnsi="Times New Roman" w:cs="Times New Roman"/>
          <w:i/>
          <w:sz w:val="24"/>
          <w:szCs w:val="24"/>
        </w:rPr>
        <w:t>порядке, включаются в действие и</w:t>
      </w:r>
      <w:r w:rsidR="009F1062" w:rsidRPr="000E6BAE">
        <w:rPr>
          <w:rFonts w:ascii="Times New Roman" w:hAnsi="Times New Roman" w:cs="Times New Roman"/>
          <w:i/>
          <w:sz w:val="24"/>
          <w:szCs w:val="24"/>
        </w:rPr>
        <w:t>ерархично</w:t>
      </w:r>
      <w:r>
        <w:rPr>
          <w:rFonts w:ascii="Times New Roman" w:hAnsi="Times New Roman" w:cs="Times New Roman"/>
          <w:i/>
          <w:sz w:val="24"/>
          <w:szCs w:val="24"/>
        </w:rPr>
        <w:t>.</w:t>
      </w:r>
    </w:p>
    <w:p w:rsidR="009F1062" w:rsidRPr="000E6BAE" w:rsidRDefault="009F1062" w:rsidP="009F1062">
      <w:pPr>
        <w:jc w:val="both"/>
        <w:rPr>
          <w:rFonts w:ascii="Times New Roman" w:hAnsi="Times New Roman" w:cs="Times New Roman"/>
          <w:i/>
          <w:sz w:val="24"/>
          <w:szCs w:val="24"/>
        </w:rPr>
      </w:pPr>
      <w:r w:rsidRPr="000E6BAE">
        <w:rPr>
          <w:rFonts w:ascii="Times New Roman" w:hAnsi="Times New Roman" w:cs="Times New Roman"/>
          <w:i/>
          <w:sz w:val="24"/>
          <w:szCs w:val="24"/>
        </w:rPr>
        <w:t xml:space="preserve">   И синтезируясь с Изначально Вышестоящим Отцом, мы просим преобразить каждого из нас и Синтез нас и возжигаясь Синтезом Изначально Вышестоящего Отца, преображаемся им.</w:t>
      </w:r>
    </w:p>
    <w:p w:rsidR="009F1062" w:rsidRPr="000E6BAE" w:rsidRDefault="009F1062" w:rsidP="009F1062">
      <w:pPr>
        <w:jc w:val="both"/>
        <w:rPr>
          <w:rFonts w:ascii="Times New Roman" w:hAnsi="Times New Roman" w:cs="Times New Roman"/>
          <w:i/>
          <w:sz w:val="24"/>
          <w:szCs w:val="24"/>
        </w:rPr>
      </w:pPr>
      <w:r w:rsidRPr="000E6BAE">
        <w:rPr>
          <w:rFonts w:ascii="Times New Roman" w:hAnsi="Times New Roman" w:cs="Times New Roman"/>
          <w:i/>
          <w:sz w:val="24"/>
          <w:szCs w:val="24"/>
        </w:rPr>
        <w:t xml:space="preserve">   И мы благодарим Изначально Вышестоящего Отца, мы благодарим Изначально Вышестоящего Аватара Синтеза Кут Хуми, Изначально Вышестоящую Аватарессу Синтеза </w:t>
      </w:r>
      <w:proofErr w:type="spellStart"/>
      <w:r w:rsidRPr="000E6BAE">
        <w:rPr>
          <w:rFonts w:ascii="Times New Roman" w:hAnsi="Times New Roman" w:cs="Times New Roman"/>
          <w:i/>
          <w:sz w:val="24"/>
          <w:szCs w:val="24"/>
        </w:rPr>
        <w:t>Фаинь</w:t>
      </w:r>
      <w:proofErr w:type="spellEnd"/>
      <w:r w:rsidRPr="000E6BAE">
        <w:rPr>
          <w:rFonts w:ascii="Times New Roman" w:hAnsi="Times New Roman" w:cs="Times New Roman"/>
          <w:i/>
          <w:sz w:val="24"/>
          <w:szCs w:val="24"/>
        </w:rPr>
        <w:t xml:space="preserve">, благодарим Изначально Вышестоящего Аватара Синтеза Дария, возвращаемся в физическую реализацию, вспыхивая Воином Синтеза Иерархии, развёртываемся физически и </w:t>
      </w:r>
      <w:proofErr w:type="spellStart"/>
      <w:r w:rsidRPr="000E6BAE">
        <w:rPr>
          <w:rFonts w:ascii="Times New Roman" w:hAnsi="Times New Roman" w:cs="Times New Roman"/>
          <w:i/>
          <w:sz w:val="24"/>
          <w:szCs w:val="24"/>
        </w:rPr>
        <w:t>эманируем</w:t>
      </w:r>
      <w:proofErr w:type="spellEnd"/>
      <w:r w:rsidRPr="000E6BAE">
        <w:rPr>
          <w:rFonts w:ascii="Times New Roman" w:hAnsi="Times New Roman" w:cs="Times New Roman"/>
          <w:i/>
          <w:sz w:val="24"/>
          <w:szCs w:val="24"/>
        </w:rPr>
        <w:t xml:space="preserve"> всё стяжённое, возожженное в ИВДИВО, Подразделения ИВДИВО Бурятия в ИВДИВО каждого и выходим из практики. Аминь</w:t>
      </w:r>
    </w:p>
    <w:p w:rsidR="00B44A4B" w:rsidRDefault="009F1062" w:rsidP="00DE5FAF">
      <w:pPr>
        <w:spacing w:after="0" w:line="240" w:lineRule="auto"/>
        <w:jc w:val="center"/>
        <w:rPr>
          <w:rFonts w:ascii="Times New Roman" w:hAnsi="Times New Roman" w:cs="Times New Roman"/>
          <w:sz w:val="28"/>
          <w:szCs w:val="28"/>
        </w:rPr>
      </w:pPr>
      <w:r w:rsidRPr="002C2475">
        <w:rPr>
          <w:rFonts w:ascii="Times New Roman" w:hAnsi="Times New Roman" w:cs="Times New Roman"/>
          <w:i/>
          <w:sz w:val="20"/>
          <w:szCs w:val="20"/>
        </w:rPr>
        <w:t>Набор практики: Аватар</w:t>
      </w:r>
      <w:r w:rsidR="00C60C87">
        <w:rPr>
          <w:rFonts w:ascii="Times New Roman" w:hAnsi="Times New Roman" w:cs="Times New Roman"/>
          <w:i/>
          <w:sz w:val="20"/>
          <w:szCs w:val="20"/>
        </w:rPr>
        <w:t>есса</w:t>
      </w:r>
      <w:r w:rsidRPr="002C2475">
        <w:rPr>
          <w:rFonts w:ascii="Times New Roman" w:hAnsi="Times New Roman" w:cs="Times New Roman"/>
          <w:i/>
          <w:sz w:val="20"/>
          <w:szCs w:val="20"/>
        </w:rPr>
        <w:t xml:space="preserve"> Плана Синтеза О-Ч-С</w:t>
      </w:r>
      <w:r w:rsidR="00C60C87">
        <w:rPr>
          <w:rFonts w:ascii="Times New Roman" w:hAnsi="Times New Roman" w:cs="Times New Roman"/>
          <w:i/>
          <w:sz w:val="20"/>
          <w:szCs w:val="20"/>
        </w:rPr>
        <w:t xml:space="preserve"> ИВАС </w:t>
      </w:r>
      <w:proofErr w:type="spellStart"/>
      <w:r w:rsidR="00C60C87">
        <w:rPr>
          <w:rFonts w:ascii="Times New Roman" w:hAnsi="Times New Roman" w:cs="Times New Roman"/>
          <w:i/>
          <w:sz w:val="20"/>
          <w:szCs w:val="20"/>
        </w:rPr>
        <w:t>Яромира</w:t>
      </w:r>
      <w:proofErr w:type="spellEnd"/>
      <w:r w:rsidR="00C60C87">
        <w:rPr>
          <w:rFonts w:ascii="Times New Roman" w:hAnsi="Times New Roman" w:cs="Times New Roman"/>
          <w:i/>
          <w:sz w:val="20"/>
          <w:szCs w:val="20"/>
        </w:rPr>
        <w:t xml:space="preserve"> ИВАС Кут Хуми ИВО ИВДИВО </w:t>
      </w:r>
      <w:r w:rsidR="004142BE">
        <w:rPr>
          <w:rFonts w:ascii="Times New Roman" w:hAnsi="Times New Roman" w:cs="Times New Roman"/>
          <w:i/>
          <w:sz w:val="20"/>
          <w:szCs w:val="20"/>
        </w:rPr>
        <w:t xml:space="preserve">           </w:t>
      </w:r>
      <w:r w:rsidR="006B2497">
        <w:rPr>
          <w:rFonts w:ascii="Times New Roman" w:hAnsi="Times New Roman" w:cs="Times New Roman"/>
          <w:i/>
          <w:sz w:val="20"/>
          <w:szCs w:val="20"/>
        </w:rPr>
        <w:t xml:space="preserve">  </w:t>
      </w:r>
      <w:r w:rsidR="00B44A4B">
        <w:rPr>
          <w:rFonts w:ascii="Times New Roman" w:hAnsi="Times New Roman" w:cs="Times New Roman"/>
          <w:i/>
          <w:sz w:val="20"/>
          <w:szCs w:val="20"/>
        </w:rPr>
        <w:t xml:space="preserve">                  </w:t>
      </w:r>
      <w:r w:rsidR="00C60C87">
        <w:rPr>
          <w:rFonts w:ascii="Times New Roman" w:hAnsi="Times New Roman" w:cs="Times New Roman"/>
          <w:i/>
          <w:sz w:val="20"/>
          <w:szCs w:val="20"/>
        </w:rPr>
        <w:t>Бурятия Сидорова Людмила. Сдано Кут Хуми</w:t>
      </w:r>
      <w:r w:rsidRPr="002C2475">
        <w:rPr>
          <w:rFonts w:ascii="Times New Roman" w:hAnsi="Times New Roman" w:cs="Times New Roman"/>
          <w:i/>
          <w:sz w:val="20"/>
          <w:szCs w:val="20"/>
        </w:rPr>
        <w:t xml:space="preserve"> 30.11 2024 г.</w:t>
      </w:r>
    </w:p>
    <w:p w:rsidR="00B44A4B" w:rsidRDefault="00B44A4B" w:rsidP="00B44A4B">
      <w:pPr>
        <w:spacing w:after="0" w:line="240" w:lineRule="auto"/>
        <w:rPr>
          <w:rFonts w:ascii="Times New Roman" w:hAnsi="Times New Roman" w:cs="Times New Roman"/>
          <w:sz w:val="28"/>
          <w:szCs w:val="28"/>
        </w:rPr>
      </w:pPr>
    </w:p>
    <w:p w:rsidR="00B44A4B" w:rsidRPr="00DE5FAF" w:rsidRDefault="00B44A4B" w:rsidP="00B44A4B">
      <w:pPr>
        <w:spacing w:after="0" w:line="240" w:lineRule="auto"/>
        <w:rPr>
          <w:rFonts w:ascii="Times New Roman" w:hAnsi="Times New Roman" w:cs="Times New Roman"/>
          <w:b/>
          <w:sz w:val="24"/>
          <w:szCs w:val="24"/>
        </w:rPr>
      </w:pPr>
      <w:r w:rsidRPr="00DE5FAF">
        <w:rPr>
          <w:rFonts w:ascii="Times New Roman" w:hAnsi="Times New Roman" w:cs="Times New Roman"/>
          <w:b/>
          <w:sz w:val="24"/>
          <w:szCs w:val="24"/>
        </w:rPr>
        <w:t>2 день 2 часть</w:t>
      </w:r>
    </w:p>
    <w:p w:rsidR="00B82CC4" w:rsidRDefault="00B44A4B" w:rsidP="00DE5FAF">
      <w:pPr>
        <w:spacing w:after="0" w:line="240" w:lineRule="auto"/>
        <w:rPr>
          <w:rFonts w:ascii="Times New Roman" w:hAnsi="Times New Roman" w:cs="Times New Roman"/>
          <w:sz w:val="28"/>
          <w:szCs w:val="28"/>
        </w:rPr>
      </w:pPr>
      <w:r w:rsidRPr="00DE5FAF">
        <w:rPr>
          <w:rFonts w:ascii="Times New Roman" w:hAnsi="Times New Roman"/>
          <w:b/>
          <w:sz w:val="24"/>
          <w:szCs w:val="24"/>
        </w:rPr>
        <w:t>00:26:12-00:48:21</w:t>
      </w:r>
    </w:p>
    <w:p w:rsidR="00B82CC4" w:rsidRPr="00B82CC4" w:rsidRDefault="00B44A4B" w:rsidP="009F77E0">
      <w:pPr>
        <w:ind w:hanging="709"/>
        <w:jc w:val="both"/>
        <w:rPr>
          <w:rFonts w:ascii="Times New Roman" w:hAnsi="Times New Roman" w:cs="Times New Roman"/>
          <w:i/>
          <w:sz w:val="24"/>
          <w:szCs w:val="24"/>
        </w:rPr>
      </w:pPr>
      <w:r>
        <w:rPr>
          <w:rFonts w:ascii="Times New Roman" w:hAnsi="Times New Roman" w:cs="Times New Roman"/>
          <w:b/>
          <w:sz w:val="24"/>
          <w:szCs w:val="24"/>
        </w:rPr>
        <w:t xml:space="preserve">      </w:t>
      </w:r>
      <w:r w:rsidR="007B27DD">
        <w:rPr>
          <w:rFonts w:ascii="Times New Roman" w:hAnsi="Times New Roman" w:cs="Times New Roman"/>
          <w:b/>
          <w:sz w:val="24"/>
          <w:szCs w:val="24"/>
        </w:rPr>
        <w:t xml:space="preserve"> </w:t>
      </w:r>
      <w:r w:rsidR="00B82CC4" w:rsidRPr="002B7DD3">
        <w:rPr>
          <w:rFonts w:ascii="Times New Roman" w:hAnsi="Times New Roman" w:cs="Times New Roman"/>
          <w:b/>
          <w:sz w:val="24"/>
          <w:szCs w:val="24"/>
        </w:rPr>
        <w:t>Практика 11</w:t>
      </w:r>
      <w:r w:rsidR="002B7DD3" w:rsidRPr="002B7DD3">
        <w:rPr>
          <w:rFonts w:ascii="Times New Roman" w:hAnsi="Times New Roman" w:cs="Times New Roman"/>
          <w:sz w:val="24"/>
          <w:szCs w:val="24"/>
        </w:rPr>
        <w:t>.</w:t>
      </w:r>
      <w:r w:rsidR="000E225F">
        <w:rPr>
          <w:rFonts w:ascii="Times New Roman" w:hAnsi="Times New Roman" w:cs="Times New Roman"/>
          <w:sz w:val="28"/>
          <w:szCs w:val="28"/>
        </w:rPr>
        <w:t xml:space="preserve"> </w:t>
      </w:r>
      <w:r w:rsidR="006B2497" w:rsidRPr="006B2497">
        <w:rPr>
          <w:rFonts w:ascii="Times New Roman" w:hAnsi="Times New Roman" w:cs="Times New Roman"/>
          <w:b/>
          <w:sz w:val="24"/>
          <w:szCs w:val="24"/>
        </w:rPr>
        <w:t xml:space="preserve">Стяжание Синтеза </w:t>
      </w:r>
      <w:r w:rsidR="006B2497">
        <w:rPr>
          <w:rFonts w:ascii="Times New Roman" w:hAnsi="Times New Roman" w:cs="Times New Roman"/>
          <w:b/>
          <w:sz w:val="24"/>
          <w:szCs w:val="24"/>
        </w:rPr>
        <w:t xml:space="preserve">и Огня </w:t>
      </w:r>
      <w:proofErr w:type="gramStart"/>
      <w:r w:rsidR="006B2497" w:rsidRPr="006B2497">
        <w:rPr>
          <w:rFonts w:ascii="Times New Roman" w:hAnsi="Times New Roman" w:cs="Times New Roman"/>
          <w:b/>
          <w:sz w:val="24"/>
          <w:szCs w:val="24"/>
        </w:rPr>
        <w:t xml:space="preserve">дружбы </w:t>
      </w:r>
      <w:r w:rsidR="006B2497">
        <w:rPr>
          <w:rFonts w:ascii="Times New Roman" w:hAnsi="Times New Roman" w:cs="Times New Roman"/>
          <w:b/>
          <w:sz w:val="24"/>
          <w:szCs w:val="24"/>
        </w:rPr>
        <w:t xml:space="preserve"> Изначально</w:t>
      </w:r>
      <w:proofErr w:type="gramEnd"/>
      <w:r w:rsidR="006B2497">
        <w:rPr>
          <w:rFonts w:ascii="Times New Roman" w:hAnsi="Times New Roman" w:cs="Times New Roman"/>
          <w:b/>
          <w:sz w:val="24"/>
          <w:szCs w:val="24"/>
        </w:rPr>
        <w:t xml:space="preserve"> Вышестоящих Аватаров Синтеза Кут Хуми и </w:t>
      </w:r>
      <w:proofErr w:type="spellStart"/>
      <w:r w:rsidR="006B2497">
        <w:rPr>
          <w:rFonts w:ascii="Times New Roman" w:hAnsi="Times New Roman" w:cs="Times New Roman"/>
          <w:b/>
          <w:sz w:val="24"/>
          <w:szCs w:val="24"/>
        </w:rPr>
        <w:t>Фаинь</w:t>
      </w:r>
      <w:proofErr w:type="spellEnd"/>
      <w:r w:rsidR="006B2497">
        <w:rPr>
          <w:rFonts w:ascii="Times New Roman" w:hAnsi="Times New Roman" w:cs="Times New Roman"/>
          <w:b/>
          <w:sz w:val="24"/>
          <w:szCs w:val="24"/>
        </w:rPr>
        <w:t xml:space="preserve">,  </w:t>
      </w:r>
      <w:r w:rsidR="006B2497" w:rsidRPr="006B2497">
        <w:rPr>
          <w:rFonts w:ascii="Times New Roman" w:hAnsi="Times New Roman" w:cs="Times New Roman"/>
          <w:b/>
          <w:sz w:val="24"/>
          <w:szCs w:val="24"/>
        </w:rPr>
        <w:t xml:space="preserve">Изначально Вышестоящего Отца, Изначально Вышестоящей Матери Планеты Земля каждым из нас, как Посвященным ИВДИВО. </w:t>
      </w:r>
      <w:r w:rsidR="000E225F" w:rsidRPr="006B2497">
        <w:rPr>
          <w:rFonts w:ascii="Times New Roman" w:hAnsi="Times New Roman" w:cs="Times New Roman"/>
          <w:b/>
          <w:sz w:val="24"/>
          <w:szCs w:val="24"/>
        </w:rPr>
        <w:t>Практика Магнита с Изначально Вышестоящими А</w:t>
      </w:r>
      <w:r w:rsidR="006B2497">
        <w:rPr>
          <w:rFonts w:ascii="Times New Roman" w:hAnsi="Times New Roman" w:cs="Times New Roman"/>
          <w:b/>
          <w:sz w:val="24"/>
          <w:szCs w:val="24"/>
        </w:rPr>
        <w:t xml:space="preserve">ватарами Синтеза Кут Хуми </w:t>
      </w:r>
      <w:proofErr w:type="spellStart"/>
      <w:r w:rsidR="006B2497">
        <w:rPr>
          <w:rFonts w:ascii="Times New Roman" w:hAnsi="Times New Roman" w:cs="Times New Roman"/>
          <w:b/>
          <w:sz w:val="24"/>
          <w:szCs w:val="24"/>
        </w:rPr>
        <w:t>Фаинь</w:t>
      </w:r>
      <w:proofErr w:type="spellEnd"/>
      <w:r w:rsidR="006B2497">
        <w:rPr>
          <w:rFonts w:ascii="Times New Roman" w:hAnsi="Times New Roman" w:cs="Times New Roman"/>
          <w:b/>
          <w:sz w:val="24"/>
          <w:szCs w:val="24"/>
        </w:rPr>
        <w:t>.</w:t>
      </w:r>
      <w:r w:rsidR="000E225F" w:rsidRPr="006B2497">
        <w:rPr>
          <w:rFonts w:ascii="Times New Roman" w:hAnsi="Times New Roman" w:cs="Times New Roman"/>
          <w:b/>
          <w:sz w:val="24"/>
          <w:szCs w:val="24"/>
        </w:rPr>
        <w:t xml:space="preserve"> </w:t>
      </w:r>
      <w:r w:rsidR="006B2497">
        <w:rPr>
          <w:rFonts w:ascii="Times New Roman" w:hAnsi="Times New Roman" w:cs="Times New Roman"/>
          <w:b/>
          <w:sz w:val="24"/>
          <w:szCs w:val="24"/>
        </w:rPr>
        <w:t>Магнит с Изначально Вышестоящим  Отцом, Изначально Вышестоящей Матерью.</w:t>
      </w:r>
      <w:r w:rsidR="00B82CC4">
        <w:rPr>
          <w:rFonts w:ascii="Times New Roman" w:hAnsi="Times New Roman" w:cs="Times New Roman"/>
          <w:sz w:val="28"/>
          <w:szCs w:val="28"/>
        </w:rPr>
        <w:br/>
      </w:r>
      <w:r>
        <w:rPr>
          <w:rFonts w:ascii="Times New Roman" w:hAnsi="Times New Roman" w:cs="Times New Roman"/>
          <w:i/>
          <w:sz w:val="24"/>
          <w:szCs w:val="24"/>
        </w:rPr>
        <w:t xml:space="preserve"> </w:t>
      </w:r>
      <w:r w:rsidR="00B82CC4" w:rsidRPr="00B82CC4">
        <w:rPr>
          <w:rFonts w:ascii="Times New Roman" w:hAnsi="Times New Roman" w:cs="Times New Roman"/>
          <w:i/>
          <w:sz w:val="24"/>
          <w:szCs w:val="24"/>
        </w:rPr>
        <w:t xml:space="preserve">Мы возжигаемся искрой Огня в </w:t>
      </w:r>
      <w:proofErr w:type="spellStart"/>
      <w:r w:rsidR="00B82CC4" w:rsidRPr="00B82CC4">
        <w:rPr>
          <w:rFonts w:ascii="Times New Roman" w:hAnsi="Times New Roman" w:cs="Times New Roman"/>
          <w:i/>
          <w:sz w:val="24"/>
          <w:szCs w:val="24"/>
        </w:rPr>
        <w:t>Хум</w:t>
      </w:r>
      <w:proofErr w:type="spellEnd"/>
      <w:r w:rsidR="00B82CC4" w:rsidRPr="00B82CC4">
        <w:rPr>
          <w:rFonts w:ascii="Times New Roman" w:hAnsi="Times New Roman" w:cs="Times New Roman"/>
          <w:i/>
          <w:sz w:val="24"/>
          <w:szCs w:val="24"/>
        </w:rPr>
        <w:t xml:space="preserve"> каждого из нас, настраиваемся этой искрой на </w:t>
      </w:r>
      <w:r w:rsidR="004142BE">
        <w:rPr>
          <w:rFonts w:ascii="Times New Roman" w:hAnsi="Times New Roman" w:cs="Times New Roman"/>
          <w:i/>
          <w:sz w:val="24"/>
          <w:szCs w:val="24"/>
        </w:rPr>
        <w:t xml:space="preserve">      </w:t>
      </w:r>
      <w:r w:rsidR="00B82CC4" w:rsidRPr="00B82CC4">
        <w:rPr>
          <w:rFonts w:ascii="Times New Roman" w:hAnsi="Times New Roman" w:cs="Times New Roman"/>
          <w:i/>
          <w:sz w:val="24"/>
          <w:szCs w:val="24"/>
        </w:rPr>
        <w:t>Аватара Синтеза Кут Хуми. И вот</w:t>
      </w:r>
      <w:r w:rsidR="004142BE">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возжигаясь всей концентрацией Огней и Синтеза двух дней первого Синтеза Изначально Вышестоящего Отца в теле каждого из нас, активируя весь Огонь и Синтез от макушки до стоп ног, синтезируясь </w:t>
      </w:r>
      <w:proofErr w:type="spellStart"/>
      <w:r w:rsidR="00B82CC4" w:rsidRPr="00B82CC4">
        <w:rPr>
          <w:rFonts w:ascii="Times New Roman" w:hAnsi="Times New Roman" w:cs="Times New Roman"/>
          <w:i/>
          <w:sz w:val="24"/>
          <w:szCs w:val="24"/>
        </w:rPr>
        <w:t>Хум</w:t>
      </w:r>
      <w:proofErr w:type="spellEnd"/>
      <w:r w:rsidR="00B82CC4" w:rsidRPr="00B82CC4">
        <w:rPr>
          <w:rFonts w:ascii="Times New Roman" w:hAnsi="Times New Roman" w:cs="Times New Roman"/>
          <w:i/>
          <w:sz w:val="24"/>
          <w:szCs w:val="24"/>
        </w:rPr>
        <w:t xml:space="preserve"> в </w:t>
      </w:r>
      <w:proofErr w:type="spellStart"/>
      <w:r w:rsidR="00B82CC4" w:rsidRPr="00B82CC4">
        <w:rPr>
          <w:rFonts w:ascii="Times New Roman" w:hAnsi="Times New Roman" w:cs="Times New Roman"/>
          <w:i/>
          <w:sz w:val="24"/>
          <w:szCs w:val="24"/>
        </w:rPr>
        <w:t>Хум</w:t>
      </w:r>
      <w:proofErr w:type="spellEnd"/>
      <w:r w:rsidR="00B82CC4" w:rsidRPr="00B82CC4">
        <w:rPr>
          <w:rFonts w:ascii="Times New Roman" w:hAnsi="Times New Roman" w:cs="Times New Roman"/>
          <w:i/>
          <w:sz w:val="24"/>
          <w:szCs w:val="24"/>
        </w:rPr>
        <w:t xml:space="preserve"> с Аватарами </w:t>
      </w:r>
      <w:proofErr w:type="spellStart"/>
      <w:r w:rsidR="00B82CC4" w:rsidRPr="00B82CC4">
        <w:rPr>
          <w:rFonts w:ascii="Times New Roman" w:hAnsi="Times New Roman" w:cs="Times New Roman"/>
          <w:i/>
          <w:sz w:val="24"/>
          <w:szCs w:val="24"/>
        </w:rPr>
        <w:t>Синеза</w:t>
      </w:r>
      <w:proofErr w:type="spellEnd"/>
      <w:r w:rsidR="00B82CC4" w:rsidRPr="00B82CC4">
        <w:rPr>
          <w:rFonts w:ascii="Times New Roman" w:hAnsi="Times New Roman" w:cs="Times New Roman"/>
          <w:i/>
          <w:sz w:val="24"/>
          <w:szCs w:val="24"/>
        </w:rPr>
        <w:t xml:space="preserve"> Кут Хуми и </w:t>
      </w:r>
      <w:proofErr w:type="spellStart"/>
      <w:r w:rsidR="00B82CC4" w:rsidRPr="00B82CC4">
        <w:rPr>
          <w:rFonts w:ascii="Times New Roman" w:hAnsi="Times New Roman" w:cs="Times New Roman"/>
          <w:i/>
          <w:sz w:val="24"/>
          <w:szCs w:val="24"/>
        </w:rPr>
        <w:t>Фаинь</w:t>
      </w:r>
      <w:proofErr w:type="spellEnd"/>
      <w:r w:rsidR="00B82CC4" w:rsidRPr="00B82CC4">
        <w:rPr>
          <w:rFonts w:ascii="Times New Roman" w:hAnsi="Times New Roman" w:cs="Times New Roman"/>
          <w:i/>
          <w:sz w:val="24"/>
          <w:szCs w:val="24"/>
        </w:rPr>
        <w:t xml:space="preserve">, просим ИВАС Кут Хуми и </w:t>
      </w:r>
      <w:proofErr w:type="spellStart"/>
      <w:r w:rsidR="00B82CC4" w:rsidRPr="00B82CC4">
        <w:rPr>
          <w:rFonts w:ascii="Times New Roman" w:hAnsi="Times New Roman" w:cs="Times New Roman"/>
          <w:i/>
          <w:sz w:val="24"/>
          <w:szCs w:val="24"/>
        </w:rPr>
        <w:t>Фаинь</w:t>
      </w:r>
      <w:proofErr w:type="spellEnd"/>
      <w:r w:rsidR="00B82CC4" w:rsidRPr="00B82CC4">
        <w:rPr>
          <w:rFonts w:ascii="Times New Roman" w:hAnsi="Times New Roman" w:cs="Times New Roman"/>
          <w:i/>
          <w:sz w:val="24"/>
          <w:szCs w:val="24"/>
        </w:rPr>
        <w:t xml:space="preserve"> перевести нас в зал ИВДИВО на 16320 реальность Метагалактики Фа</w:t>
      </w:r>
      <w:r w:rsidR="004142BE">
        <w:rPr>
          <w:rFonts w:ascii="Times New Roman" w:hAnsi="Times New Roman" w:cs="Times New Roman"/>
          <w:i/>
          <w:sz w:val="24"/>
          <w:szCs w:val="24"/>
        </w:rPr>
        <w:t>. И,</w:t>
      </w:r>
      <w:r w:rsidR="00B82CC4" w:rsidRPr="00B82CC4">
        <w:rPr>
          <w:rFonts w:ascii="Times New Roman" w:hAnsi="Times New Roman" w:cs="Times New Roman"/>
          <w:i/>
          <w:sz w:val="24"/>
          <w:szCs w:val="24"/>
        </w:rPr>
        <w:t xml:space="preserve"> становясь в зале Аватаров Синтеза Кут Хуми и </w:t>
      </w:r>
      <w:proofErr w:type="spellStart"/>
      <w:r w:rsidR="00B82CC4" w:rsidRPr="00B82CC4">
        <w:rPr>
          <w:rFonts w:ascii="Times New Roman" w:hAnsi="Times New Roman" w:cs="Times New Roman"/>
          <w:i/>
          <w:sz w:val="24"/>
          <w:szCs w:val="24"/>
        </w:rPr>
        <w:t>Фаинь</w:t>
      </w:r>
      <w:proofErr w:type="spellEnd"/>
      <w:r w:rsidR="00B82CC4" w:rsidRPr="00B82CC4">
        <w:rPr>
          <w:rFonts w:ascii="Times New Roman" w:hAnsi="Times New Roman" w:cs="Times New Roman"/>
          <w:i/>
          <w:sz w:val="24"/>
          <w:szCs w:val="24"/>
        </w:rPr>
        <w:t xml:space="preserve"> Посвященным в форме, синтезируясь в Изначально Вышестоящим</w:t>
      </w:r>
      <w:r w:rsidR="008B4A06">
        <w:rPr>
          <w:rFonts w:ascii="Times New Roman" w:hAnsi="Times New Roman" w:cs="Times New Roman"/>
          <w:i/>
          <w:sz w:val="24"/>
          <w:szCs w:val="24"/>
        </w:rPr>
        <w:t>и</w:t>
      </w:r>
      <w:r w:rsidR="00B82CC4" w:rsidRPr="00B82CC4">
        <w:rPr>
          <w:rFonts w:ascii="Times New Roman" w:hAnsi="Times New Roman" w:cs="Times New Roman"/>
          <w:i/>
          <w:sz w:val="24"/>
          <w:szCs w:val="24"/>
        </w:rPr>
        <w:t xml:space="preserve"> А</w:t>
      </w:r>
      <w:r w:rsidR="008B4A06">
        <w:rPr>
          <w:rFonts w:ascii="Times New Roman" w:hAnsi="Times New Roman" w:cs="Times New Roman"/>
          <w:i/>
          <w:sz w:val="24"/>
          <w:szCs w:val="24"/>
        </w:rPr>
        <w:t>ватарами</w:t>
      </w:r>
      <w:r w:rsidR="00B82CC4" w:rsidRPr="00B82CC4">
        <w:rPr>
          <w:rFonts w:ascii="Times New Roman" w:hAnsi="Times New Roman" w:cs="Times New Roman"/>
          <w:i/>
          <w:sz w:val="24"/>
          <w:szCs w:val="24"/>
        </w:rPr>
        <w:t xml:space="preserve"> Синтеза Кут Хуми и </w:t>
      </w:r>
      <w:proofErr w:type="spellStart"/>
      <w:r w:rsidR="00B82CC4" w:rsidRPr="00B82CC4">
        <w:rPr>
          <w:rFonts w:ascii="Times New Roman" w:hAnsi="Times New Roman" w:cs="Times New Roman"/>
          <w:i/>
          <w:sz w:val="24"/>
          <w:szCs w:val="24"/>
        </w:rPr>
        <w:t>Фаинь</w:t>
      </w:r>
      <w:proofErr w:type="spellEnd"/>
      <w:r w:rsidR="008B4A06">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мы стяжаем Синтез Синтеза и Синтез </w:t>
      </w:r>
      <w:proofErr w:type="spellStart"/>
      <w:r w:rsidR="00B82CC4" w:rsidRPr="00B82CC4">
        <w:rPr>
          <w:rFonts w:ascii="Times New Roman" w:hAnsi="Times New Roman" w:cs="Times New Roman"/>
          <w:i/>
          <w:sz w:val="24"/>
          <w:szCs w:val="24"/>
        </w:rPr>
        <w:t>Праполномочий</w:t>
      </w:r>
      <w:proofErr w:type="spellEnd"/>
      <w:r w:rsidR="00B82CC4" w:rsidRPr="00B82CC4">
        <w:rPr>
          <w:rFonts w:ascii="Times New Roman" w:hAnsi="Times New Roman" w:cs="Times New Roman"/>
          <w:i/>
          <w:sz w:val="24"/>
          <w:szCs w:val="24"/>
        </w:rPr>
        <w:t xml:space="preserve"> Синтеза ИВО и просим Аватара Синтеза Кут Хуми о дружбе с Аватаром Синтеза Кут Хуми. </w:t>
      </w:r>
      <w:r w:rsidR="008B4A06">
        <w:rPr>
          <w:rFonts w:ascii="Times New Roman" w:hAnsi="Times New Roman" w:cs="Times New Roman"/>
          <w:i/>
          <w:sz w:val="24"/>
          <w:szCs w:val="24"/>
        </w:rPr>
        <w:t>Всё</w:t>
      </w:r>
      <w:r w:rsidR="00B82CC4" w:rsidRPr="00B82CC4">
        <w:rPr>
          <w:rFonts w:ascii="Times New Roman" w:hAnsi="Times New Roman" w:cs="Times New Roman"/>
          <w:i/>
          <w:sz w:val="24"/>
          <w:szCs w:val="24"/>
        </w:rPr>
        <w:t>, прямо музыку включили.  Просим умения обучиться</w:t>
      </w:r>
      <w:r w:rsidR="008B4A06">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w:t>
      </w:r>
      <w:r w:rsidR="00B82CC4" w:rsidRPr="00B82CC4">
        <w:rPr>
          <w:rFonts w:ascii="Times New Roman" w:hAnsi="Times New Roman" w:cs="Times New Roman"/>
          <w:i/>
          <w:sz w:val="24"/>
          <w:szCs w:val="24"/>
        </w:rPr>
        <w:lastRenderedPageBreak/>
        <w:t>умения светски общаться с Аватаром Синтеза Кут Хуми. Песня такая про дружбу</w:t>
      </w:r>
      <w:r w:rsidR="008B4A06">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что</w:t>
      </w:r>
      <w:r w:rsidR="008B4A06">
        <w:rPr>
          <w:rFonts w:ascii="Times New Roman" w:hAnsi="Times New Roman" w:cs="Times New Roman"/>
          <w:i/>
          <w:sz w:val="24"/>
          <w:szCs w:val="24"/>
        </w:rPr>
        <w:t>-</w:t>
      </w:r>
      <w:r w:rsidR="00B82CC4" w:rsidRPr="00B82CC4">
        <w:rPr>
          <w:rFonts w:ascii="Times New Roman" w:hAnsi="Times New Roman" w:cs="Times New Roman"/>
          <w:i/>
          <w:sz w:val="24"/>
          <w:szCs w:val="24"/>
        </w:rPr>
        <w:t xml:space="preserve">то прям так.  И мы просим направить каждому из нас Огонь Дружбы Аватара Синтеза Кут Хуми каждому, как Посвященному Изначально Вышестоящего Аватара Синтеза Кут Хуми. И вот через </w:t>
      </w:r>
      <w:proofErr w:type="spellStart"/>
      <w:r w:rsidR="00B82CC4" w:rsidRPr="00B82CC4">
        <w:rPr>
          <w:rFonts w:ascii="Times New Roman" w:hAnsi="Times New Roman" w:cs="Times New Roman"/>
          <w:i/>
          <w:sz w:val="24"/>
          <w:szCs w:val="24"/>
        </w:rPr>
        <w:t>Хум</w:t>
      </w:r>
      <w:proofErr w:type="spellEnd"/>
      <w:r w:rsidR="00B82CC4" w:rsidRPr="00B82CC4">
        <w:rPr>
          <w:rFonts w:ascii="Times New Roman" w:hAnsi="Times New Roman" w:cs="Times New Roman"/>
          <w:i/>
          <w:sz w:val="24"/>
          <w:szCs w:val="24"/>
        </w:rPr>
        <w:t xml:space="preserve"> мы заполняемся Огнем Дружбы Аватара Синтеза Кут Хуми, развертывая его во всем теле. И мы просим Аватара Синтеза Кут Хуми настроить все наши части на умение сопереживать, воспринимать</w:t>
      </w:r>
      <w:r w:rsidR="008B4A06">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чувствовать, взаимодействовать с </w:t>
      </w:r>
      <w:r w:rsidR="008B4A06">
        <w:rPr>
          <w:rFonts w:ascii="Times New Roman" w:hAnsi="Times New Roman" w:cs="Times New Roman"/>
          <w:i/>
          <w:sz w:val="24"/>
          <w:szCs w:val="24"/>
        </w:rPr>
        <w:t>Изначально Вышестоящим Аватаром</w:t>
      </w:r>
      <w:r w:rsidR="00B82CC4" w:rsidRPr="00B82CC4">
        <w:rPr>
          <w:rFonts w:ascii="Times New Roman" w:hAnsi="Times New Roman" w:cs="Times New Roman"/>
          <w:i/>
          <w:sz w:val="24"/>
          <w:szCs w:val="24"/>
        </w:rPr>
        <w:t xml:space="preserve"> Синтеза Кут </w:t>
      </w:r>
      <w:proofErr w:type="gramStart"/>
      <w:r w:rsidR="00B82CC4" w:rsidRPr="00B82CC4">
        <w:rPr>
          <w:rFonts w:ascii="Times New Roman" w:hAnsi="Times New Roman" w:cs="Times New Roman"/>
          <w:i/>
          <w:sz w:val="24"/>
          <w:szCs w:val="24"/>
        </w:rPr>
        <w:t>Хуми</w:t>
      </w:r>
      <w:r w:rsidR="008B4A06">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видеть</w:t>
      </w:r>
      <w:proofErr w:type="gramEnd"/>
      <w:r w:rsidR="00B82CC4" w:rsidRPr="00B82CC4">
        <w:rPr>
          <w:rFonts w:ascii="Times New Roman" w:hAnsi="Times New Roman" w:cs="Times New Roman"/>
          <w:i/>
          <w:sz w:val="24"/>
          <w:szCs w:val="24"/>
        </w:rPr>
        <w:t>, слышать его, проникаться, понимать и проживать те моменты, когда Аватар Синтеза Кут Хуми обращается каждому из нас. И просим Аватара Синтеза Кут Хуми переплавить в нашем теле любые некорректные качества, свойства дружеских отношений, которые на данный момент врем</w:t>
      </w:r>
      <w:r w:rsidR="008B4A06">
        <w:rPr>
          <w:rFonts w:ascii="Times New Roman" w:hAnsi="Times New Roman" w:cs="Times New Roman"/>
          <w:i/>
          <w:sz w:val="24"/>
          <w:szCs w:val="24"/>
        </w:rPr>
        <w:t>ени устарели, может быть, неверное,</w:t>
      </w:r>
      <w:r w:rsidR="00B82CC4" w:rsidRPr="00B82CC4">
        <w:rPr>
          <w:rFonts w:ascii="Times New Roman" w:hAnsi="Times New Roman" w:cs="Times New Roman"/>
          <w:i/>
          <w:sz w:val="24"/>
          <w:szCs w:val="24"/>
        </w:rPr>
        <w:t xml:space="preserve"> сложены, какие-то восприятия дружеских отношений, может быть какие-то некорректные основы дружбы, которые нужны каждому из нас. Вот это касается не только вот дружбы с Аватаром Синтеза Кут Хуми, но и вообще. Ведь наши части тоже дружат между собой или не дружат. И мы просим Аватара Синтеза Кут Хуми научить дружить, взаимодействовать наши части друг с другом в усилении, взаимодействии, </w:t>
      </w:r>
      <w:proofErr w:type="spellStart"/>
      <w:r w:rsidR="00B82CC4" w:rsidRPr="00B82CC4">
        <w:rPr>
          <w:rFonts w:ascii="Times New Roman" w:hAnsi="Times New Roman" w:cs="Times New Roman"/>
          <w:i/>
          <w:sz w:val="24"/>
          <w:szCs w:val="24"/>
        </w:rPr>
        <w:t>иерархизации</w:t>
      </w:r>
      <w:proofErr w:type="spellEnd"/>
      <w:r w:rsidR="00B82CC4" w:rsidRPr="00B82CC4">
        <w:rPr>
          <w:rFonts w:ascii="Times New Roman" w:hAnsi="Times New Roman" w:cs="Times New Roman"/>
          <w:i/>
          <w:sz w:val="24"/>
          <w:szCs w:val="24"/>
        </w:rPr>
        <w:t xml:space="preserve"> и в умении действовать синтезом частей в каждом из нас и синтезом нас. И просим Аватара Синтеза Кут Хуми заполнить каждую нашу часть, с 512 по 1 части Посвященного Огнем дружбы Изначально Вышестоящего Аватара Синтеза Кут Хуми. И мы просим настроить 512 частей на взаимодействие и взаимопроникновение часть в часть с Аватаром Синтеза Кут Хуми. И вот сейчас сливаемся нашими частями с частями Аватара Синтеза Кут Хуми</w:t>
      </w:r>
      <w:r w:rsidR="008B4A06">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и </w:t>
      </w:r>
      <w:r w:rsidR="008B4A06">
        <w:rPr>
          <w:rFonts w:ascii="Times New Roman" w:hAnsi="Times New Roman" w:cs="Times New Roman"/>
          <w:i/>
          <w:sz w:val="24"/>
          <w:szCs w:val="24"/>
        </w:rPr>
        <w:t>наполняем, насыщаем наши части О</w:t>
      </w:r>
      <w:r w:rsidR="00B82CC4" w:rsidRPr="00B82CC4">
        <w:rPr>
          <w:rFonts w:ascii="Times New Roman" w:hAnsi="Times New Roman" w:cs="Times New Roman"/>
          <w:i/>
          <w:sz w:val="24"/>
          <w:szCs w:val="24"/>
        </w:rPr>
        <w:t>гнем Аватара Синтеза Кут Хуми. И мы просим Аватара Синтеза Кут Хуми сложить новую цельность и целостность тела Посвященного ИВДИВО. И</w:t>
      </w:r>
      <w:r w:rsidR="008B4A06">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возжигаясь, проникаясь и преображаясь этим, мы синтезируемся с Изначально Вышестоящей Аватарессой Синтеза </w:t>
      </w:r>
      <w:proofErr w:type="spellStart"/>
      <w:r w:rsidR="00B82CC4" w:rsidRPr="00B82CC4">
        <w:rPr>
          <w:rFonts w:ascii="Times New Roman" w:hAnsi="Times New Roman" w:cs="Times New Roman"/>
          <w:i/>
          <w:sz w:val="24"/>
          <w:szCs w:val="24"/>
        </w:rPr>
        <w:t>Фаинь</w:t>
      </w:r>
      <w:proofErr w:type="spellEnd"/>
      <w:r w:rsidR="008B4A06">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и стяжаем Синтез </w:t>
      </w:r>
      <w:proofErr w:type="spellStart"/>
      <w:r w:rsidR="00B82CC4" w:rsidRPr="00B82CC4">
        <w:rPr>
          <w:rFonts w:ascii="Times New Roman" w:hAnsi="Times New Roman" w:cs="Times New Roman"/>
          <w:i/>
          <w:sz w:val="24"/>
          <w:szCs w:val="24"/>
        </w:rPr>
        <w:t>Праполномочий</w:t>
      </w:r>
      <w:proofErr w:type="spellEnd"/>
      <w:r w:rsidR="00B82CC4" w:rsidRPr="00B82CC4">
        <w:rPr>
          <w:rFonts w:ascii="Times New Roman" w:hAnsi="Times New Roman" w:cs="Times New Roman"/>
          <w:i/>
          <w:sz w:val="24"/>
          <w:szCs w:val="24"/>
        </w:rPr>
        <w:t xml:space="preserve"> Синтеза Изначально Вышестоящего Отца в каждую нашу часть Посвященного, и просим настроить действие самих Частей, Систем, Аппаратов, Частностей друг с другом, скоординировать и </w:t>
      </w:r>
      <w:proofErr w:type="spellStart"/>
      <w:r w:rsidR="00B82CC4" w:rsidRPr="00B82CC4">
        <w:rPr>
          <w:rFonts w:ascii="Times New Roman" w:hAnsi="Times New Roman" w:cs="Times New Roman"/>
          <w:i/>
          <w:sz w:val="24"/>
          <w:szCs w:val="24"/>
        </w:rPr>
        <w:t>иерархизировать</w:t>
      </w:r>
      <w:proofErr w:type="spellEnd"/>
      <w:r w:rsidR="00B82CC4" w:rsidRPr="00B82CC4">
        <w:rPr>
          <w:rFonts w:ascii="Times New Roman" w:hAnsi="Times New Roman" w:cs="Times New Roman"/>
          <w:i/>
          <w:sz w:val="24"/>
          <w:szCs w:val="24"/>
        </w:rPr>
        <w:t xml:space="preserve"> их. Если есть какие-то конфликтные состояния в частях, мы просим Аватарессу Синтеза </w:t>
      </w:r>
      <w:proofErr w:type="spellStart"/>
      <w:r w:rsidR="00B82CC4" w:rsidRPr="00B82CC4">
        <w:rPr>
          <w:rFonts w:ascii="Times New Roman" w:hAnsi="Times New Roman" w:cs="Times New Roman"/>
          <w:i/>
          <w:sz w:val="24"/>
          <w:szCs w:val="24"/>
        </w:rPr>
        <w:t>Фаинь</w:t>
      </w:r>
      <w:proofErr w:type="spellEnd"/>
      <w:r w:rsidR="00B82CC4" w:rsidRPr="00B82CC4">
        <w:rPr>
          <w:rFonts w:ascii="Times New Roman" w:hAnsi="Times New Roman" w:cs="Times New Roman"/>
          <w:i/>
          <w:sz w:val="24"/>
          <w:szCs w:val="24"/>
        </w:rPr>
        <w:t xml:space="preserve"> переплавить, аннигилировать данные состояния между частями каждого из нас. И вот просим сложить вот такой вот взгляд, что все части равны и иерархичны друг другу, что нет какой-то одной главной части. И</w:t>
      </w:r>
      <w:r w:rsidR="008B4A06">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возжигаясь 512 Огнями Аватарессы Синтеза </w:t>
      </w:r>
      <w:proofErr w:type="spellStart"/>
      <w:r w:rsidR="00B82CC4" w:rsidRPr="00B82CC4">
        <w:rPr>
          <w:rFonts w:ascii="Times New Roman" w:hAnsi="Times New Roman" w:cs="Times New Roman"/>
          <w:i/>
          <w:sz w:val="24"/>
          <w:szCs w:val="24"/>
        </w:rPr>
        <w:t>Фаинь</w:t>
      </w:r>
      <w:proofErr w:type="spellEnd"/>
      <w:r w:rsidR="00B82CC4" w:rsidRPr="00B82CC4">
        <w:rPr>
          <w:rFonts w:ascii="Times New Roman" w:hAnsi="Times New Roman" w:cs="Times New Roman"/>
          <w:i/>
          <w:sz w:val="24"/>
          <w:szCs w:val="24"/>
        </w:rPr>
        <w:t xml:space="preserve">, мы </w:t>
      </w:r>
      <w:proofErr w:type="spellStart"/>
      <w:r w:rsidR="00B82CC4" w:rsidRPr="00B82CC4">
        <w:rPr>
          <w:rFonts w:ascii="Times New Roman" w:hAnsi="Times New Roman" w:cs="Times New Roman"/>
          <w:i/>
          <w:sz w:val="24"/>
          <w:szCs w:val="24"/>
        </w:rPr>
        <w:t>эманируем</w:t>
      </w:r>
      <w:proofErr w:type="spellEnd"/>
      <w:r w:rsidR="00B82CC4" w:rsidRPr="00B82CC4">
        <w:rPr>
          <w:rFonts w:ascii="Times New Roman" w:hAnsi="Times New Roman" w:cs="Times New Roman"/>
          <w:i/>
          <w:sz w:val="24"/>
          <w:szCs w:val="24"/>
        </w:rPr>
        <w:t xml:space="preserve"> данные Огни </w:t>
      </w:r>
      <w:proofErr w:type="spellStart"/>
      <w:r w:rsidR="00B82CC4" w:rsidRPr="00B82CC4">
        <w:rPr>
          <w:rFonts w:ascii="Times New Roman" w:hAnsi="Times New Roman" w:cs="Times New Roman"/>
          <w:i/>
          <w:sz w:val="24"/>
          <w:szCs w:val="24"/>
        </w:rPr>
        <w:t>Аватару</w:t>
      </w:r>
      <w:proofErr w:type="spellEnd"/>
      <w:r w:rsidR="00B82CC4" w:rsidRPr="00B82CC4">
        <w:rPr>
          <w:rFonts w:ascii="Times New Roman" w:hAnsi="Times New Roman" w:cs="Times New Roman"/>
          <w:i/>
          <w:sz w:val="24"/>
          <w:szCs w:val="24"/>
        </w:rPr>
        <w:t xml:space="preserve"> Синтеза Кут Хуми</w:t>
      </w:r>
      <w:r w:rsidR="008B4A06">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и входим во взаимодействие, во взаимопроникновение частей друг в друга от Изначально Вышестоящего Аватара Синтеза Кут Хуми к Изначально Вышестоящей Аватарессы Синтеза </w:t>
      </w:r>
      <w:proofErr w:type="spellStart"/>
      <w:r w:rsidR="00B82CC4" w:rsidRPr="00B82CC4">
        <w:rPr>
          <w:rFonts w:ascii="Times New Roman" w:hAnsi="Times New Roman" w:cs="Times New Roman"/>
          <w:i/>
          <w:sz w:val="24"/>
          <w:szCs w:val="24"/>
        </w:rPr>
        <w:t>Фаинь</w:t>
      </w:r>
      <w:proofErr w:type="spellEnd"/>
      <w:r w:rsidR="00B82CC4" w:rsidRPr="00B82CC4">
        <w:rPr>
          <w:rFonts w:ascii="Times New Roman" w:hAnsi="Times New Roman" w:cs="Times New Roman"/>
          <w:i/>
          <w:sz w:val="24"/>
          <w:szCs w:val="24"/>
        </w:rPr>
        <w:t xml:space="preserve">. И от Изначально Вышестоящей Аватарессы Синтеза </w:t>
      </w:r>
      <w:proofErr w:type="spellStart"/>
      <w:r w:rsidR="00B82CC4" w:rsidRPr="00B82CC4">
        <w:rPr>
          <w:rFonts w:ascii="Times New Roman" w:hAnsi="Times New Roman" w:cs="Times New Roman"/>
          <w:i/>
          <w:sz w:val="24"/>
          <w:szCs w:val="24"/>
        </w:rPr>
        <w:t>Фаинь</w:t>
      </w:r>
      <w:proofErr w:type="spellEnd"/>
      <w:r w:rsidR="00B82CC4" w:rsidRPr="00B82CC4">
        <w:rPr>
          <w:rFonts w:ascii="Times New Roman" w:hAnsi="Times New Roman" w:cs="Times New Roman"/>
          <w:i/>
          <w:sz w:val="24"/>
          <w:szCs w:val="24"/>
        </w:rPr>
        <w:t xml:space="preserve"> к </w:t>
      </w:r>
      <w:r w:rsidR="008B4A06">
        <w:rPr>
          <w:rFonts w:ascii="Times New Roman" w:hAnsi="Times New Roman" w:cs="Times New Roman"/>
          <w:i/>
          <w:sz w:val="24"/>
          <w:szCs w:val="24"/>
        </w:rPr>
        <w:t xml:space="preserve">Изначально Вышестоящему </w:t>
      </w:r>
      <w:proofErr w:type="spellStart"/>
      <w:r w:rsidR="008B4A06">
        <w:rPr>
          <w:rFonts w:ascii="Times New Roman" w:hAnsi="Times New Roman" w:cs="Times New Roman"/>
          <w:i/>
          <w:sz w:val="24"/>
          <w:szCs w:val="24"/>
        </w:rPr>
        <w:t>Аватарау</w:t>
      </w:r>
      <w:proofErr w:type="spellEnd"/>
      <w:r w:rsidR="008B4A06">
        <w:rPr>
          <w:rFonts w:ascii="Times New Roman" w:hAnsi="Times New Roman" w:cs="Times New Roman"/>
          <w:i/>
          <w:sz w:val="24"/>
          <w:szCs w:val="24"/>
        </w:rPr>
        <w:t xml:space="preserve"> </w:t>
      </w:r>
      <w:r w:rsidR="00B82CC4" w:rsidRPr="00B82CC4">
        <w:rPr>
          <w:rFonts w:ascii="Times New Roman" w:hAnsi="Times New Roman" w:cs="Times New Roman"/>
          <w:i/>
          <w:sz w:val="24"/>
          <w:szCs w:val="24"/>
        </w:rPr>
        <w:t xml:space="preserve">Синтеза Кут Хуми. И вот мы сейчас нашими частями стоим в </w:t>
      </w:r>
      <w:r w:rsidR="008B4A06">
        <w:rPr>
          <w:rFonts w:ascii="Times New Roman" w:hAnsi="Times New Roman" w:cs="Times New Roman"/>
          <w:i/>
          <w:sz w:val="24"/>
          <w:szCs w:val="24"/>
        </w:rPr>
        <w:t>магнитном Огне</w:t>
      </w:r>
      <w:r w:rsidR="00B82CC4" w:rsidRPr="00B82CC4">
        <w:rPr>
          <w:rFonts w:ascii="Times New Roman" w:hAnsi="Times New Roman" w:cs="Times New Roman"/>
          <w:i/>
          <w:sz w:val="24"/>
          <w:szCs w:val="24"/>
        </w:rPr>
        <w:t xml:space="preserve"> с частями ИВАС Кут Хуми и </w:t>
      </w:r>
      <w:proofErr w:type="spellStart"/>
      <w:r w:rsidR="00B82CC4" w:rsidRPr="00B82CC4">
        <w:rPr>
          <w:rFonts w:ascii="Times New Roman" w:hAnsi="Times New Roman" w:cs="Times New Roman"/>
          <w:i/>
          <w:sz w:val="24"/>
          <w:szCs w:val="24"/>
        </w:rPr>
        <w:t>Фаинь</w:t>
      </w:r>
      <w:proofErr w:type="spellEnd"/>
      <w:r w:rsidR="00B82CC4" w:rsidRPr="00B82CC4">
        <w:rPr>
          <w:rFonts w:ascii="Times New Roman" w:hAnsi="Times New Roman" w:cs="Times New Roman"/>
          <w:i/>
          <w:sz w:val="24"/>
          <w:szCs w:val="24"/>
        </w:rPr>
        <w:t>, то есть можно увидеть, что это 512 таких магнитных Огней. И мы напитываемся, насыщаемся Огнями, и просим развернуть поток Огня сквозь наши части в насыщенности каждой части каждого из нас. И стяжаем 512 Синтез Синтезов</w:t>
      </w:r>
      <w:r w:rsidR="006D086B">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512 Синтез </w:t>
      </w:r>
      <w:proofErr w:type="spellStart"/>
      <w:r w:rsidR="00B82CC4" w:rsidRPr="00B82CC4">
        <w:rPr>
          <w:rFonts w:ascii="Times New Roman" w:hAnsi="Times New Roman" w:cs="Times New Roman"/>
          <w:i/>
          <w:sz w:val="24"/>
          <w:szCs w:val="24"/>
        </w:rPr>
        <w:t>Праполномочий</w:t>
      </w:r>
      <w:proofErr w:type="spellEnd"/>
      <w:r w:rsidR="00B82CC4" w:rsidRPr="00B82CC4">
        <w:rPr>
          <w:rFonts w:ascii="Times New Roman" w:hAnsi="Times New Roman" w:cs="Times New Roman"/>
          <w:i/>
          <w:sz w:val="24"/>
          <w:szCs w:val="24"/>
        </w:rPr>
        <w:t xml:space="preserve"> Синтеза</w:t>
      </w:r>
      <w:r w:rsidR="006D086B">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и просим развернуть синтез дружбы частей в цельном явлении Посвященного ИВДИВО каждому из нас и синтезу нас. И</w:t>
      </w:r>
      <w:r w:rsidR="006D086B">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возжигаясь, проникаясь, преображаясь</w:t>
      </w:r>
      <w:r w:rsidR="006D086B">
        <w:rPr>
          <w:rFonts w:ascii="Times New Roman" w:hAnsi="Times New Roman" w:cs="Times New Roman"/>
          <w:i/>
          <w:sz w:val="24"/>
          <w:szCs w:val="24"/>
        </w:rPr>
        <w:t xml:space="preserve">, мы направляем данные объем Огня на </w:t>
      </w:r>
      <w:r w:rsidR="006D086B">
        <w:rPr>
          <w:rFonts w:ascii="Times New Roman" w:hAnsi="Times New Roman" w:cs="Times New Roman"/>
          <w:i/>
          <w:sz w:val="24"/>
          <w:szCs w:val="24"/>
        </w:rPr>
        <w:lastRenderedPageBreak/>
        <w:t>формирование цельности</w:t>
      </w:r>
      <w:r w:rsidR="00B82CC4" w:rsidRPr="00B82CC4">
        <w:rPr>
          <w:rFonts w:ascii="Times New Roman" w:hAnsi="Times New Roman" w:cs="Times New Roman"/>
          <w:i/>
          <w:sz w:val="24"/>
          <w:szCs w:val="24"/>
        </w:rPr>
        <w:t xml:space="preserve"> Посвященного ИВДИВО синтезом дружбы частей каждого из нас. Вспыхиваем этим. И</w:t>
      </w:r>
      <w:r w:rsidR="006D086B">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обновляясь, становимся </w:t>
      </w:r>
      <w:proofErr w:type="spellStart"/>
      <w:r w:rsidR="00B82CC4" w:rsidRPr="00B82CC4">
        <w:rPr>
          <w:rFonts w:ascii="Times New Roman" w:hAnsi="Times New Roman" w:cs="Times New Roman"/>
          <w:i/>
          <w:sz w:val="24"/>
          <w:szCs w:val="24"/>
        </w:rPr>
        <w:t>пеед</w:t>
      </w:r>
      <w:proofErr w:type="spellEnd"/>
      <w:r w:rsidR="00B82CC4" w:rsidRPr="00B82CC4">
        <w:rPr>
          <w:rFonts w:ascii="Times New Roman" w:hAnsi="Times New Roman" w:cs="Times New Roman"/>
          <w:i/>
          <w:sz w:val="24"/>
          <w:szCs w:val="24"/>
        </w:rPr>
        <w:t xml:space="preserve"> Аватарами Синтеза Кут Хуми и </w:t>
      </w:r>
      <w:proofErr w:type="spellStart"/>
      <w:r w:rsidR="00B82CC4" w:rsidRPr="00B82CC4">
        <w:rPr>
          <w:rFonts w:ascii="Times New Roman" w:hAnsi="Times New Roman" w:cs="Times New Roman"/>
          <w:i/>
          <w:sz w:val="24"/>
          <w:szCs w:val="24"/>
        </w:rPr>
        <w:t>Фаинь</w:t>
      </w:r>
      <w:proofErr w:type="spellEnd"/>
      <w:r w:rsidR="00B82CC4" w:rsidRPr="00B82CC4">
        <w:rPr>
          <w:rFonts w:ascii="Times New Roman" w:hAnsi="Times New Roman" w:cs="Times New Roman"/>
          <w:i/>
          <w:sz w:val="24"/>
          <w:szCs w:val="24"/>
        </w:rPr>
        <w:t xml:space="preserve"> явлением Посвященного ИВДИВО каждого из нас. И далее, мы благодарим Аватаров Синтеза Кут Хуми и </w:t>
      </w:r>
      <w:proofErr w:type="spellStart"/>
      <w:r w:rsidR="00B82CC4" w:rsidRPr="00B82CC4">
        <w:rPr>
          <w:rFonts w:ascii="Times New Roman" w:hAnsi="Times New Roman" w:cs="Times New Roman"/>
          <w:i/>
          <w:sz w:val="24"/>
          <w:szCs w:val="24"/>
        </w:rPr>
        <w:t>Фаинь</w:t>
      </w:r>
      <w:proofErr w:type="spellEnd"/>
      <w:r w:rsidR="00B82CC4" w:rsidRPr="00B82CC4">
        <w:rPr>
          <w:rFonts w:ascii="Times New Roman" w:hAnsi="Times New Roman" w:cs="Times New Roman"/>
          <w:i/>
          <w:sz w:val="24"/>
          <w:szCs w:val="24"/>
        </w:rPr>
        <w:t>. И синтезируемся с Изначально Вышестоящим Отцом, переходим в Зал на 16385 реальность Метагалактики Фа, становимся в Зале пред Изначально Вышестоящим Отцом Посвященным ИВДИВО в форме. И</w:t>
      </w:r>
      <w:r w:rsidR="006D086B">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вспыхивая всем Огнем дружбы Синтеза частей каждого из нас, мы синтезируемся с Изначально Вышестоящим Отцом нашими 512 частями</w:t>
      </w:r>
      <w:r w:rsidR="006D086B">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и просим Изначально Вышестоящего Отца научить нас проникаться, сливаться, синтезироваться с частями Отца часть в часть. Просим Изначально Вышестоящего Отца синтезироваться сейчас с каждым из нас часть в часть</w:t>
      </w:r>
      <w:r w:rsidR="006D086B">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и вот пока мы это не умеем еще делать, но сейчас вот Отец этот процесс регулирует, он с каждым из нас сливается своей частью. Мы отслеживаем свое состояние по физическому телу,</w:t>
      </w:r>
      <w:r w:rsidR="006D086B">
        <w:rPr>
          <w:rFonts w:ascii="Times New Roman" w:hAnsi="Times New Roman" w:cs="Times New Roman"/>
          <w:i/>
          <w:sz w:val="24"/>
          <w:szCs w:val="24"/>
        </w:rPr>
        <w:t xml:space="preserve"> ищем вот какие-то признаки, да, п</w:t>
      </w:r>
      <w:r w:rsidR="00B82CC4" w:rsidRPr="00B82CC4">
        <w:rPr>
          <w:rFonts w:ascii="Times New Roman" w:hAnsi="Times New Roman" w:cs="Times New Roman"/>
          <w:i/>
          <w:sz w:val="24"/>
          <w:szCs w:val="24"/>
        </w:rPr>
        <w:t>роживания, что в теле происходит, не забываем про нашу физику. И мы просим Изначально Вышестоящего Отца заполнить нас Огнем дружбы наших частей с частями Изначально Вышестоящего Отца в умени</w:t>
      </w:r>
      <w:r w:rsidR="006D086B">
        <w:rPr>
          <w:rFonts w:ascii="Times New Roman" w:hAnsi="Times New Roman" w:cs="Times New Roman"/>
          <w:i/>
          <w:sz w:val="24"/>
          <w:szCs w:val="24"/>
        </w:rPr>
        <w:t xml:space="preserve">и взаимодействовать с Отцом, </w:t>
      </w:r>
      <w:proofErr w:type="spellStart"/>
      <w:r w:rsidR="006D086B">
        <w:rPr>
          <w:rFonts w:ascii="Times New Roman" w:hAnsi="Times New Roman" w:cs="Times New Roman"/>
          <w:i/>
          <w:sz w:val="24"/>
          <w:szCs w:val="24"/>
        </w:rPr>
        <w:t>сонастраиваться</w:t>
      </w:r>
      <w:proofErr w:type="spellEnd"/>
      <w:r w:rsidR="006D086B">
        <w:rPr>
          <w:rFonts w:ascii="Times New Roman" w:hAnsi="Times New Roman" w:cs="Times New Roman"/>
          <w:i/>
          <w:sz w:val="24"/>
          <w:szCs w:val="24"/>
        </w:rPr>
        <w:t>, со</w:t>
      </w:r>
      <w:r w:rsidR="00B82CC4" w:rsidRPr="00B82CC4">
        <w:rPr>
          <w:rFonts w:ascii="Times New Roman" w:hAnsi="Times New Roman" w:cs="Times New Roman"/>
          <w:i/>
          <w:sz w:val="24"/>
          <w:szCs w:val="24"/>
        </w:rPr>
        <w:t xml:space="preserve">переживать, сочувствовать, входить в </w:t>
      </w:r>
      <w:proofErr w:type="spellStart"/>
      <w:r w:rsidR="00B82CC4" w:rsidRPr="00B82CC4">
        <w:rPr>
          <w:rFonts w:ascii="Times New Roman" w:hAnsi="Times New Roman" w:cs="Times New Roman"/>
          <w:i/>
          <w:sz w:val="24"/>
          <w:szCs w:val="24"/>
        </w:rPr>
        <w:t>соорганизацию</w:t>
      </w:r>
      <w:proofErr w:type="spellEnd"/>
      <w:r w:rsidR="00B82CC4" w:rsidRPr="00B82CC4">
        <w:rPr>
          <w:rFonts w:ascii="Times New Roman" w:hAnsi="Times New Roman" w:cs="Times New Roman"/>
          <w:i/>
          <w:sz w:val="24"/>
          <w:szCs w:val="24"/>
        </w:rPr>
        <w:t xml:space="preserve"> наших частей с частями Изначально Вышестоящего Отца в цельности явления Посвященного ИВДИВО. И стяжаем у ИВО 512 Огней дружбы в наши 512 частей Посвященного, заполняясь им. Мы сейчас приветствуем Изначально Вышестоящую Мать. Вот посмотрите</w:t>
      </w:r>
      <w:r w:rsidR="006D086B">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входит Изначально Вышестоящая Мать, становится рядом с Отцом. И у Отца сейчас светлый костюм, почти белый праздничный. И у Изначально Вышестоящей Матери красивое, длинное такое серебристое платье в пол. У нее прическа, у нее такие знаете соломенные волосы, чуть потемнее, не совсем темные, у нее в прическу собраны пучок низкий. Отец сейчас поздравляет Изначально Вышестоящую Мать и дарит ей букет цветов. Поздравляет с праздником. И мы сейчас всей командой поздравляем Изначально Вышестоящую Мать с Днем Матери. И вот каждый из нас сейчас направляет Изначально Вышестоящей Матер</w:t>
      </w:r>
      <w:r w:rsidR="006D086B">
        <w:rPr>
          <w:rFonts w:ascii="Times New Roman" w:hAnsi="Times New Roman" w:cs="Times New Roman"/>
          <w:i/>
          <w:sz w:val="24"/>
          <w:szCs w:val="24"/>
        </w:rPr>
        <w:t>и праздничный Синтез, О</w:t>
      </w:r>
      <w:r w:rsidR="00B82CC4" w:rsidRPr="00B82CC4">
        <w:rPr>
          <w:rFonts w:ascii="Times New Roman" w:hAnsi="Times New Roman" w:cs="Times New Roman"/>
          <w:i/>
          <w:sz w:val="24"/>
          <w:szCs w:val="24"/>
        </w:rPr>
        <w:t>гонь, ту концентрацию любви нашей, вот благодарности, вот что у вас сейчас отзывается, направьте Изначально Вышестоящей Матери это Огнем и Синтезом. Может сейчас какая-то идея с подарком возникнет, то есть попросите материализовать этот подарок и подарить Изначально Вышестоящей Ма</w:t>
      </w:r>
      <w:r w:rsidR="006D086B">
        <w:rPr>
          <w:rFonts w:ascii="Times New Roman" w:hAnsi="Times New Roman" w:cs="Times New Roman"/>
          <w:i/>
          <w:sz w:val="24"/>
          <w:szCs w:val="24"/>
        </w:rPr>
        <w:t>тери. И Отец сейчас поздравляет</w:t>
      </w:r>
      <w:r w:rsidR="00B82CC4" w:rsidRPr="00B82CC4">
        <w:rPr>
          <w:rFonts w:ascii="Times New Roman" w:hAnsi="Times New Roman" w:cs="Times New Roman"/>
          <w:i/>
          <w:sz w:val="24"/>
          <w:szCs w:val="24"/>
        </w:rPr>
        <w:t xml:space="preserve"> всех дам нашей команды с Днем Матери, так же. И каждому из нас Отец тоже дарит подарок. Мы принимаем данный подарок, мы его потом развернем в нашем ИВДИВО здании. И вот сейчас можете обратиться к Отцу, Матери с просьбой, с вопросом, с пожеланием, с благодарностью, что</w:t>
      </w:r>
      <w:r w:rsidR="006D086B">
        <w:rPr>
          <w:rFonts w:ascii="Times New Roman" w:hAnsi="Times New Roman" w:cs="Times New Roman"/>
          <w:i/>
          <w:sz w:val="24"/>
          <w:szCs w:val="24"/>
        </w:rPr>
        <w:t>-</w:t>
      </w:r>
      <w:r w:rsidR="00B82CC4" w:rsidRPr="00B82CC4">
        <w:rPr>
          <w:rFonts w:ascii="Times New Roman" w:hAnsi="Times New Roman" w:cs="Times New Roman"/>
          <w:i/>
          <w:sz w:val="24"/>
          <w:szCs w:val="24"/>
        </w:rPr>
        <w:t>то попросить. И далее мы синтезируемся с Изначально Вышестоящей Матерью своими 512 частями</w:t>
      </w:r>
      <w:r w:rsidR="006D086B">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и просим Изначально Вышестоящую Мать насытить, наполнить наши 512 частей Огнем ИВ Матери. И вот насыщаясь, наполняясь 512 Огнями Изначально Вышестоящей Матери Планеты Земля. И сейчас мы направляем, возжигаясь 512 Огнями дружбы Изначально Вышестоящего Отца</w:t>
      </w:r>
      <w:r w:rsidR="006D086B">
        <w:rPr>
          <w:rFonts w:ascii="Times New Roman" w:hAnsi="Times New Roman" w:cs="Times New Roman"/>
          <w:i/>
          <w:sz w:val="24"/>
          <w:szCs w:val="24"/>
        </w:rPr>
        <w:t>, мы направляем данные О</w:t>
      </w:r>
      <w:r w:rsidR="00B82CC4" w:rsidRPr="00B82CC4">
        <w:rPr>
          <w:rFonts w:ascii="Times New Roman" w:hAnsi="Times New Roman" w:cs="Times New Roman"/>
          <w:i/>
          <w:sz w:val="24"/>
          <w:szCs w:val="24"/>
        </w:rPr>
        <w:t>гни Изначально Вышестоящей Матери</w:t>
      </w:r>
      <w:r w:rsidR="006D086B">
        <w:rPr>
          <w:rFonts w:ascii="Times New Roman" w:hAnsi="Times New Roman" w:cs="Times New Roman"/>
          <w:i/>
          <w:sz w:val="24"/>
          <w:szCs w:val="24"/>
        </w:rPr>
        <w:t>. И,</w:t>
      </w:r>
      <w:r w:rsidR="00B82CC4" w:rsidRPr="00B82CC4">
        <w:rPr>
          <w:rFonts w:ascii="Times New Roman" w:hAnsi="Times New Roman" w:cs="Times New Roman"/>
          <w:i/>
          <w:sz w:val="24"/>
          <w:szCs w:val="24"/>
        </w:rPr>
        <w:t xml:space="preserve"> возжигаясь 512 Огнями Изначально Вышестоящей Матери</w:t>
      </w:r>
      <w:r w:rsidR="006D086B">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мы направляем Изначально Вышестоящему Отцу и входим в магнитный Огонь с Отцом</w:t>
      </w:r>
      <w:r w:rsidR="006D086B">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Матерью 512 частями. И мы просим сейчас настроить каждую часть на магнитное взаимодействие Изначально Вышестоящего Отца Метагалактики с Изначально </w:t>
      </w:r>
      <w:r w:rsidR="00B82CC4" w:rsidRPr="00B82CC4">
        <w:rPr>
          <w:rFonts w:ascii="Times New Roman" w:hAnsi="Times New Roman" w:cs="Times New Roman"/>
          <w:i/>
          <w:sz w:val="24"/>
          <w:szCs w:val="24"/>
        </w:rPr>
        <w:lastRenderedPageBreak/>
        <w:t>Вышестоящей Матерью Планеты Земля в росте и развитии иерархии частей каждого из нас и синтеза частей каждого из нас. И</w:t>
      </w:r>
      <w:r w:rsidR="006D086B">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заполняясь 512 Огнями, идущими от Изначально Вышестоящей Матери Планеты Земля, мы </w:t>
      </w:r>
      <w:proofErr w:type="spellStart"/>
      <w:r w:rsidR="00B82CC4" w:rsidRPr="00B82CC4">
        <w:rPr>
          <w:rFonts w:ascii="Times New Roman" w:hAnsi="Times New Roman" w:cs="Times New Roman"/>
          <w:i/>
          <w:sz w:val="24"/>
          <w:szCs w:val="24"/>
        </w:rPr>
        <w:t>эманируем</w:t>
      </w:r>
      <w:proofErr w:type="spellEnd"/>
      <w:r w:rsidR="00B82CC4" w:rsidRPr="00B82CC4">
        <w:rPr>
          <w:rFonts w:ascii="Times New Roman" w:hAnsi="Times New Roman" w:cs="Times New Roman"/>
          <w:i/>
          <w:sz w:val="24"/>
          <w:szCs w:val="24"/>
        </w:rPr>
        <w:t xml:space="preserve"> Изначально Вышестоящему Отцу Метагалактики Фа и просим развернуть, обновить 512 частей в синтезе 512 Огней Изначально Вышестоящей Матери Планеты Земля в слиянности каждой частью с частью Отца и частью Матери Планеты Земля. Вот мы входим, встраиваемся в магнитный Огонь</w:t>
      </w:r>
      <w:r w:rsidR="006D086B">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насыщая каждую нашу часть этим магнитным Огнем, пропуская ка</w:t>
      </w:r>
      <w:r w:rsidR="006D086B">
        <w:rPr>
          <w:rFonts w:ascii="Times New Roman" w:hAnsi="Times New Roman" w:cs="Times New Roman"/>
          <w:i/>
          <w:sz w:val="24"/>
          <w:szCs w:val="24"/>
        </w:rPr>
        <w:t>ждую часть в потоке магнитного О</w:t>
      </w:r>
      <w:r w:rsidR="00B82CC4" w:rsidRPr="00B82CC4">
        <w:rPr>
          <w:rFonts w:ascii="Times New Roman" w:hAnsi="Times New Roman" w:cs="Times New Roman"/>
          <w:i/>
          <w:sz w:val="24"/>
          <w:szCs w:val="24"/>
        </w:rPr>
        <w:t>гня Отца</w:t>
      </w:r>
      <w:r w:rsidR="006D086B">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Матери. Возжигаемся, проникаемся 512 Огнями</w:t>
      </w:r>
      <w:r w:rsidR="006D086B">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идущими от Изначально Вышестоящего Отца к Изначально Вышестоящей Матери и наоборот. И вот по телу проживание фиксируйте, что у вас. Еще глубже синтезируясь с </w:t>
      </w:r>
      <w:r w:rsidR="006D086B">
        <w:rPr>
          <w:rFonts w:ascii="Times New Roman" w:hAnsi="Times New Roman" w:cs="Times New Roman"/>
          <w:i/>
          <w:sz w:val="24"/>
          <w:szCs w:val="24"/>
        </w:rPr>
        <w:t>Изначально Вышестоящим Отцом,  Изначально Вышестоящей Матерью</w:t>
      </w:r>
      <w:r w:rsidR="00B82CC4" w:rsidRPr="00B82CC4">
        <w:rPr>
          <w:rFonts w:ascii="Times New Roman" w:hAnsi="Times New Roman" w:cs="Times New Roman"/>
          <w:i/>
          <w:sz w:val="24"/>
          <w:szCs w:val="24"/>
        </w:rPr>
        <w:t xml:space="preserve"> Планеты Земля</w:t>
      </w:r>
      <w:r w:rsidR="006D086B">
        <w:rPr>
          <w:rFonts w:ascii="Times New Roman" w:hAnsi="Times New Roman" w:cs="Times New Roman"/>
          <w:i/>
          <w:sz w:val="24"/>
          <w:szCs w:val="24"/>
        </w:rPr>
        <w:t>,</w:t>
      </w:r>
      <w:r w:rsidR="009D14E3">
        <w:rPr>
          <w:rFonts w:ascii="Times New Roman" w:hAnsi="Times New Roman" w:cs="Times New Roman"/>
          <w:i/>
          <w:sz w:val="24"/>
          <w:szCs w:val="24"/>
        </w:rPr>
        <w:t xml:space="preserve"> мы просим развернуть  магнит</w:t>
      </w:r>
      <w:r w:rsidR="00B82CC4" w:rsidRPr="00B82CC4">
        <w:rPr>
          <w:rFonts w:ascii="Times New Roman" w:hAnsi="Times New Roman" w:cs="Times New Roman"/>
          <w:i/>
          <w:sz w:val="24"/>
          <w:szCs w:val="24"/>
        </w:rPr>
        <w:t xml:space="preserve"> Огня Отца</w:t>
      </w:r>
      <w:r w:rsidR="009D14E3">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Матери в каждом из нас. И развертываем магнитный Огонь каждой части каждого из нас. И вспыхиваем Огнем магнита каждой части из 512</w:t>
      </w:r>
      <w:r w:rsidR="009D14E3">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и далее Огнем магнита в синтезе частей просим сотворить, синтезировать Огонь магнита Посвященного ИВДИВО в каждом. И</w:t>
      </w:r>
      <w:r w:rsidR="009D14E3">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возжигаясь магнитным Огнем Отца</w:t>
      </w:r>
      <w:r w:rsidR="009D14E3">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Матери, просим преобразить каждого из нас, стяжая синтез дружбы Изначально Вышестоящего Отца</w:t>
      </w:r>
      <w:r w:rsidR="009D14E3">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Изначально Вышестоящей Матери Планеты Земля каждым из нас</w:t>
      </w:r>
      <w:r w:rsidR="009D14E3">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как Посвященным ИВДИВО. И </w:t>
      </w:r>
      <w:r w:rsidR="009D14E3">
        <w:rPr>
          <w:rFonts w:ascii="Times New Roman" w:hAnsi="Times New Roman" w:cs="Times New Roman"/>
          <w:i/>
          <w:sz w:val="24"/>
          <w:szCs w:val="24"/>
        </w:rPr>
        <w:t>прося преобразить всех основами</w:t>
      </w:r>
      <w:r w:rsidR="00B82CC4" w:rsidRPr="00B82CC4">
        <w:rPr>
          <w:rFonts w:ascii="Times New Roman" w:hAnsi="Times New Roman" w:cs="Times New Roman"/>
          <w:i/>
          <w:sz w:val="24"/>
          <w:szCs w:val="24"/>
        </w:rPr>
        <w:t xml:space="preserve"> явления дружбы Посвященных в каждом из нас в синтезе нас Изначально Вышестоящего Отца Изначально Вышестоящей Матерью. И</w:t>
      </w:r>
      <w:r w:rsidR="009D14E3">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вспыхивая, возжигаясь, преображаясь</w:t>
      </w:r>
      <w:r w:rsidR="009D14E3">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направляем магнитный Огонь</w:t>
      </w:r>
      <w:r w:rsidR="009D14E3">
        <w:rPr>
          <w:rFonts w:ascii="Times New Roman" w:hAnsi="Times New Roman" w:cs="Times New Roman"/>
          <w:i/>
          <w:sz w:val="24"/>
          <w:szCs w:val="24"/>
        </w:rPr>
        <w:t>. И</w:t>
      </w:r>
      <w:r w:rsidR="00B82CC4" w:rsidRPr="00B82CC4">
        <w:rPr>
          <w:rFonts w:ascii="Times New Roman" w:hAnsi="Times New Roman" w:cs="Times New Roman"/>
          <w:i/>
          <w:sz w:val="24"/>
          <w:szCs w:val="24"/>
        </w:rPr>
        <w:t xml:space="preserve"> вот здесь вы можете направить либо на свое какое-то целеполагание и </w:t>
      </w:r>
      <w:proofErr w:type="spellStart"/>
      <w:r w:rsidR="00B82CC4" w:rsidRPr="00B82CC4">
        <w:rPr>
          <w:rFonts w:ascii="Times New Roman" w:hAnsi="Times New Roman" w:cs="Times New Roman"/>
          <w:i/>
          <w:sz w:val="24"/>
          <w:szCs w:val="24"/>
        </w:rPr>
        <w:t>мыслеобраз</w:t>
      </w:r>
      <w:proofErr w:type="spellEnd"/>
      <w:r w:rsidR="00B82CC4" w:rsidRPr="00B82CC4">
        <w:rPr>
          <w:rFonts w:ascii="Times New Roman" w:hAnsi="Times New Roman" w:cs="Times New Roman"/>
          <w:i/>
          <w:sz w:val="24"/>
          <w:szCs w:val="24"/>
        </w:rPr>
        <w:t>, на свое какое-то желание, какую-то реализацию или можете направить на явление синтеза дружбы Посвященного ИВДИВО в синтезе частей. И просим развернуть новую цельность Посвященного ИВДИВО каждым из нас телом Посвященного магнитным Огнем Изначально Вышестоящего Отца Изначально</w:t>
      </w:r>
      <w:r w:rsidR="009D14E3">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Вышестоящей Матери Планеты Земля. И возжигаемся ОМ магнитного Огня каждым из нас и синтезом нас. Вспыхиваем чашей </w:t>
      </w:r>
      <w:proofErr w:type="spellStart"/>
      <w:r w:rsidR="00B82CC4" w:rsidRPr="00B82CC4">
        <w:rPr>
          <w:rFonts w:ascii="Times New Roman" w:hAnsi="Times New Roman" w:cs="Times New Roman"/>
          <w:i/>
          <w:sz w:val="24"/>
          <w:szCs w:val="24"/>
        </w:rPr>
        <w:t>Хум</w:t>
      </w:r>
      <w:proofErr w:type="spellEnd"/>
      <w:r w:rsidR="00B82CC4" w:rsidRPr="00B82CC4">
        <w:rPr>
          <w:rFonts w:ascii="Times New Roman" w:hAnsi="Times New Roman" w:cs="Times New Roman"/>
          <w:i/>
          <w:sz w:val="24"/>
          <w:szCs w:val="24"/>
        </w:rPr>
        <w:t xml:space="preserve"> каждым из нас. И звучим ОМ, звуком созидания Посвященного ИВДИВО. И мы завершаем магнитный Огонь Изначально Вышестоящего Отца</w:t>
      </w:r>
      <w:r w:rsidR="009D14E3">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Изначально Вышестоящей Матери Планеты Земля Изначально Вышестоящих Аватаров Синтеза Кут Хуми и </w:t>
      </w:r>
      <w:proofErr w:type="spellStart"/>
      <w:r w:rsidR="00B82CC4" w:rsidRPr="00B82CC4">
        <w:rPr>
          <w:rFonts w:ascii="Times New Roman" w:hAnsi="Times New Roman" w:cs="Times New Roman"/>
          <w:i/>
          <w:sz w:val="24"/>
          <w:szCs w:val="24"/>
        </w:rPr>
        <w:t>Фаинь</w:t>
      </w:r>
      <w:proofErr w:type="spellEnd"/>
      <w:r w:rsidR="00B82CC4" w:rsidRPr="00B82CC4">
        <w:rPr>
          <w:rFonts w:ascii="Times New Roman" w:hAnsi="Times New Roman" w:cs="Times New Roman"/>
          <w:i/>
          <w:sz w:val="24"/>
          <w:szCs w:val="24"/>
        </w:rPr>
        <w:t>, выходим из него. Далее</w:t>
      </w:r>
      <w:r w:rsidR="009D14E3">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синтезируясь </w:t>
      </w:r>
      <w:proofErr w:type="spellStart"/>
      <w:r w:rsidR="00B82CC4" w:rsidRPr="00B82CC4">
        <w:rPr>
          <w:rFonts w:ascii="Times New Roman" w:hAnsi="Times New Roman" w:cs="Times New Roman"/>
          <w:i/>
          <w:sz w:val="24"/>
          <w:szCs w:val="24"/>
        </w:rPr>
        <w:t>Хум</w:t>
      </w:r>
      <w:proofErr w:type="spellEnd"/>
      <w:r w:rsidR="00B82CC4" w:rsidRPr="00B82CC4">
        <w:rPr>
          <w:rFonts w:ascii="Times New Roman" w:hAnsi="Times New Roman" w:cs="Times New Roman"/>
          <w:i/>
          <w:sz w:val="24"/>
          <w:szCs w:val="24"/>
        </w:rPr>
        <w:t xml:space="preserve"> в </w:t>
      </w:r>
      <w:proofErr w:type="spellStart"/>
      <w:r w:rsidR="00B82CC4" w:rsidRPr="00B82CC4">
        <w:rPr>
          <w:rFonts w:ascii="Times New Roman" w:hAnsi="Times New Roman" w:cs="Times New Roman"/>
          <w:i/>
          <w:sz w:val="24"/>
          <w:szCs w:val="24"/>
        </w:rPr>
        <w:t>Хум</w:t>
      </w:r>
      <w:proofErr w:type="spellEnd"/>
      <w:r w:rsidR="00B82CC4" w:rsidRPr="00B82CC4">
        <w:rPr>
          <w:rFonts w:ascii="Times New Roman" w:hAnsi="Times New Roman" w:cs="Times New Roman"/>
          <w:i/>
          <w:sz w:val="24"/>
          <w:szCs w:val="24"/>
        </w:rPr>
        <w:t xml:space="preserve"> с Изначально Вышестоящим Отцом</w:t>
      </w:r>
      <w:r w:rsidR="009D14E3">
        <w:rPr>
          <w:rFonts w:ascii="Times New Roman" w:hAnsi="Times New Roman" w:cs="Times New Roman"/>
          <w:i/>
          <w:sz w:val="24"/>
          <w:szCs w:val="24"/>
        </w:rPr>
        <w:t>, стяжаем С</w:t>
      </w:r>
      <w:r w:rsidR="00B82CC4" w:rsidRPr="00B82CC4">
        <w:rPr>
          <w:rFonts w:ascii="Times New Roman" w:hAnsi="Times New Roman" w:cs="Times New Roman"/>
          <w:i/>
          <w:sz w:val="24"/>
          <w:szCs w:val="24"/>
        </w:rPr>
        <w:t>интез Изначально Вышестоящего Отца</w:t>
      </w:r>
      <w:r w:rsidR="009D14E3">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w:t>
      </w:r>
      <w:r w:rsidR="009D14E3">
        <w:rPr>
          <w:rFonts w:ascii="Times New Roman" w:hAnsi="Times New Roman" w:cs="Times New Roman"/>
          <w:i/>
          <w:sz w:val="24"/>
          <w:szCs w:val="24"/>
        </w:rPr>
        <w:t>И,</w:t>
      </w:r>
      <w:r w:rsidR="00B82CC4" w:rsidRPr="00B82CC4">
        <w:rPr>
          <w:rFonts w:ascii="Times New Roman" w:hAnsi="Times New Roman" w:cs="Times New Roman"/>
          <w:i/>
          <w:sz w:val="24"/>
          <w:szCs w:val="24"/>
        </w:rPr>
        <w:t xml:space="preserve"> возжигаясь, преображаясь, развертывая сложенный ОМ магнита Посвященного в теле каждого из нас</w:t>
      </w:r>
      <w:r w:rsidR="009D14E3">
        <w:rPr>
          <w:rFonts w:ascii="Times New Roman" w:hAnsi="Times New Roman" w:cs="Times New Roman"/>
          <w:i/>
          <w:sz w:val="24"/>
          <w:szCs w:val="24"/>
        </w:rPr>
        <w:t>, п</w:t>
      </w:r>
      <w:r w:rsidR="00B82CC4" w:rsidRPr="00B82CC4">
        <w:rPr>
          <w:rFonts w:ascii="Times New Roman" w:hAnsi="Times New Roman" w:cs="Times New Roman"/>
          <w:i/>
          <w:sz w:val="24"/>
          <w:szCs w:val="24"/>
        </w:rPr>
        <w:t>росим Изначально Вышестоящего Отца преобразить каждого из нас и синтез нас этим. И мы благодарим Изначально Вышестоящего Отца, благодарим Изначально Вышестоящую Мать Планеты Земля, благодарим Изначально Вышестоящих Аватаров Синтеза</w:t>
      </w:r>
      <w:r w:rsidR="009D14E3">
        <w:rPr>
          <w:rFonts w:ascii="Times New Roman" w:hAnsi="Times New Roman" w:cs="Times New Roman"/>
          <w:i/>
          <w:sz w:val="24"/>
          <w:szCs w:val="24"/>
        </w:rPr>
        <w:t xml:space="preserve"> Кут Хуми и </w:t>
      </w:r>
      <w:proofErr w:type="spellStart"/>
      <w:r w:rsidR="009D14E3">
        <w:rPr>
          <w:rFonts w:ascii="Times New Roman" w:hAnsi="Times New Roman" w:cs="Times New Roman"/>
          <w:i/>
          <w:sz w:val="24"/>
          <w:szCs w:val="24"/>
        </w:rPr>
        <w:t>Фаинь</w:t>
      </w:r>
      <w:proofErr w:type="spellEnd"/>
      <w:r w:rsidR="009D14E3">
        <w:rPr>
          <w:rFonts w:ascii="Times New Roman" w:hAnsi="Times New Roman" w:cs="Times New Roman"/>
          <w:i/>
          <w:sz w:val="24"/>
          <w:szCs w:val="24"/>
        </w:rPr>
        <w:t>. Р</w:t>
      </w:r>
      <w:r w:rsidR="00B82CC4" w:rsidRPr="00B82CC4">
        <w:rPr>
          <w:rFonts w:ascii="Times New Roman" w:hAnsi="Times New Roman" w:cs="Times New Roman"/>
          <w:i/>
          <w:sz w:val="24"/>
          <w:szCs w:val="24"/>
        </w:rPr>
        <w:t xml:space="preserve">азвертываясь </w:t>
      </w:r>
      <w:proofErr w:type="spellStart"/>
      <w:r w:rsidR="00B82CC4" w:rsidRPr="00B82CC4">
        <w:rPr>
          <w:rFonts w:ascii="Times New Roman" w:hAnsi="Times New Roman" w:cs="Times New Roman"/>
          <w:i/>
          <w:sz w:val="24"/>
          <w:szCs w:val="24"/>
        </w:rPr>
        <w:t>синтезфизически</w:t>
      </w:r>
      <w:proofErr w:type="spellEnd"/>
      <w:r w:rsidR="009D14E3">
        <w:rPr>
          <w:rFonts w:ascii="Times New Roman" w:hAnsi="Times New Roman" w:cs="Times New Roman"/>
          <w:i/>
          <w:sz w:val="24"/>
          <w:szCs w:val="24"/>
        </w:rPr>
        <w:t>,</w:t>
      </w:r>
      <w:r w:rsidR="00B82CC4" w:rsidRPr="00B82CC4">
        <w:rPr>
          <w:rFonts w:ascii="Times New Roman" w:hAnsi="Times New Roman" w:cs="Times New Roman"/>
          <w:i/>
          <w:sz w:val="24"/>
          <w:szCs w:val="24"/>
        </w:rPr>
        <w:t xml:space="preserve"> разворачиваем магнитный Огонь Посвященного ИВДИВО в теле, возжигая синтез дружбы 512 частей каждого из нас синтез дружбы Аватаров Синтеза Кут Хуми и </w:t>
      </w:r>
      <w:proofErr w:type="spellStart"/>
      <w:r w:rsidR="00B82CC4" w:rsidRPr="00B82CC4">
        <w:rPr>
          <w:rFonts w:ascii="Times New Roman" w:hAnsi="Times New Roman" w:cs="Times New Roman"/>
          <w:i/>
          <w:sz w:val="24"/>
          <w:szCs w:val="24"/>
        </w:rPr>
        <w:t>Фаинь</w:t>
      </w:r>
      <w:proofErr w:type="spellEnd"/>
      <w:r w:rsidR="00B82CC4" w:rsidRPr="00B82CC4">
        <w:rPr>
          <w:rFonts w:ascii="Times New Roman" w:hAnsi="Times New Roman" w:cs="Times New Roman"/>
          <w:i/>
          <w:sz w:val="24"/>
          <w:szCs w:val="24"/>
        </w:rPr>
        <w:t xml:space="preserve">, Изначально Вышестоящего Отца и Изначально Вышестоящей Матери Планеты Земля. </w:t>
      </w:r>
      <w:proofErr w:type="spellStart"/>
      <w:r w:rsidR="00B82CC4" w:rsidRPr="00B82CC4">
        <w:rPr>
          <w:rFonts w:ascii="Times New Roman" w:hAnsi="Times New Roman" w:cs="Times New Roman"/>
          <w:i/>
          <w:sz w:val="24"/>
          <w:szCs w:val="24"/>
        </w:rPr>
        <w:t>Эманируем</w:t>
      </w:r>
      <w:proofErr w:type="spellEnd"/>
      <w:r w:rsidR="00B82CC4" w:rsidRPr="00B82CC4">
        <w:rPr>
          <w:rFonts w:ascii="Times New Roman" w:hAnsi="Times New Roman" w:cs="Times New Roman"/>
          <w:i/>
          <w:sz w:val="24"/>
          <w:szCs w:val="24"/>
        </w:rPr>
        <w:t xml:space="preserve"> этот Синтез дружбы по всей планете Земля, окутывая всю Планету Земля этим Синтезом. </w:t>
      </w:r>
      <w:proofErr w:type="spellStart"/>
      <w:r w:rsidR="00B82CC4" w:rsidRPr="00B82CC4">
        <w:rPr>
          <w:rFonts w:ascii="Times New Roman" w:hAnsi="Times New Roman" w:cs="Times New Roman"/>
          <w:i/>
          <w:sz w:val="24"/>
          <w:szCs w:val="24"/>
        </w:rPr>
        <w:t>Эманируем</w:t>
      </w:r>
      <w:proofErr w:type="spellEnd"/>
      <w:r w:rsidR="009D14E3">
        <w:rPr>
          <w:rFonts w:ascii="Times New Roman" w:hAnsi="Times New Roman" w:cs="Times New Roman"/>
          <w:i/>
          <w:sz w:val="24"/>
          <w:szCs w:val="24"/>
        </w:rPr>
        <w:t xml:space="preserve"> в подразделение ИВДИВО Бурятия</w:t>
      </w:r>
      <w:r w:rsidR="00B82CC4" w:rsidRPr="00B82CC4">
        <w:rPr>
          <w:rFonts w:ascii="Times New Roman" w:hAnsi="Times New Roman" w:cs="Times New Roman"/>
          <w:i/>
          <w:sz w:val="24"/>
          <w:szCs w:val="24"/>
        </w:rPr>
        <w:t xml:space="preserve"> и </w:t>
      </w:r>
      <w:proofErr w:type="spellStart"/>
      <w:r w:rsidR="00B82CC4" w:rsidRPr="00B82CC4">
        <w:rPr>
          <w:rFonts w:ascii="Times New Roman" w:hAnsi="Times New Roman" w:cs="Times New Roman"/>
          <w:i/>
          <w:sz w:val="24"/>
          <w:szCs w:val="24"/>
        </w:rPr>
        <w:t>эманируем</w:t>
      </w:r>
      <w:proofErr w:type="spellEnd"/>
      <w:r w:rsidR="00B82CC4" w:rsidRPr="00B82CC4">
        <w:rPr>
          <w:rFonts w:ascii="Times New Roman" w:hAnsi="Times New Roman" w:cs="Times New Roman"/>
          <w:i/>
          <w:sz w:val="24"/>
          <w:szCs w:val="24"/>
        </w:rPr>
        <w:t xml:space="preserve"> в ИВДИВО каждого. И с благодарностью выходим из практики. Аминь. </w:t>
      </w:r>
    </w:p>
    <w:p w:rsidR="00A969F7" w:rsidRPr="002C2475" w:rsidRDefault="000E6DE1" w:rsidP="009F77E0">
      <w:pPr>
        <w:ind w:hanging="709"/>
        <w:jc w:val="both"/>
        <w:rPr>
          <w:rFonts w:ascii="Times New Roman" w:hAnsi="Times New Roman" w:cs="Times New Roman"/>
          <w:i/>
          <w:iCs/>
          <w:sz w:val="20"/>
          <w:szCs w:val="20"/>
        </w:rPr>
      </w:pPr>
      <w:r>
        <w:rPr>
          <w:rFonts w:ascii="Times New Roman" w:hAnsi="Times New Roman" w:cs="Times New Roman"/>
          <w:i/>
          <w:sz w:val="20"/>
          <w:szCs w:val="20"/>
        </w:rPr>
        <w:lastRenderedPageBreak/>
        <w:t xml:space="preserve">         </w:t>
      </w:r>
      <w:r w:rsidR="00DE1A0F" w:rsidRPr="00DE1A0F">
        <w:rPr>
          <w:rFonts w:ascii="Times New Roman" w:hAnsi="Times New Roman" w:cs="Times New Roman"/>
          <w:i/>
          <w:sz w:val="20"/>
          <w:szCs w:val="20"/>
        </w:rPr>
        <w:t xml:space="preserve">Набор практики: </w:t>
      </w:r>
      <w:r w:rsidR="00C40ADF" w:rsidRPr="00DE1A0F">
        <w:rPr>
          <w:rFonts w:ascii="Times New Roman" w:hAnsi="Times New Roman" w:cs="Times New Roman"/>
          <w:i/>
          <w:sz w:val="20"/>
          <w:szCs w:val="20"/>
        </w:rPr>
        <w:t xml:space="preserve">Аватаресса ИВО </w:t>
      </w:r>
      <w:proofErr w:type="spellStart"/>
      <w:r w:rsidR="00C40ADF" w:rsidRPr="00DE1A0F">
        <w:rPr>
          <w:rFonts w:ascii="Times New Roman" w:hAnsi="Times New Roman" w:cs="Times New Roman"/>
          <w:i/>
          <w:sz w:val="20"/>
          <w:szCs w:val="20"/>
        </w:rPr>
        <w:t>Сверхкосмической</w:t>
      </w:r>
      <w:proofErr w:type="spellEnd"/>
      <w:r w:rsidR="00C40ADF" w:rsidRPr="00DE1A0F">
        <w:rPr>
          <w:rFonts w:ascii="Times New Roman" w:hAnsi="Times New Roman" w:cs="Times New Roman"/>
          <w:i/>
          <w:sz w:val="20"/>
          <w:szCs w:val="20"/>
        </w:rPr>
        <w:t xml:space="preserve"> Академии Наук ИВО ИВАС </w:t>
      </w:r>
      <w:proofErr w:type="spellStart"/>
      <w:r w:rsidR="00C40ADF" w:rsidRPr="00DE1A0F">
        <w:rPr>
          <w:rFonts w:ascii="Times New Roman" w:hAnsi="Times New Roman" w:cs="Times New Roman"/>
          <w:i/>
          <w:sz w:val="20"/>
          <w:szCs w:val="20"/>
        </w:rPr>
        <w:t>Мории</w:t>
      </w:r>
      <w:proofErr w:type="spellEnd"/>
      <w:r w:rsidR="00C40ADF" w:rsidRPr="00DE1A0F">
        <w:rPr>
          <w:rFonts w:ascii="Times New Roman" w:hAnsi="Times New Roman" w:cs="Times New Roman"/>
          <w:i/>
          <w:sz w:val="20"/>
          <w:szCs w:val="20"/>
        </w:rPr>
        <w:t xml:space="preserve"> ИВО ИВАС Кут Хуми, Глава Научного Совета подразделения ИВДИВО</w:t>
      </w:r>
      <w:r w:rsidR="002B7DD3">
        <w:rPr>
          <w:rFonts w:ascii="Times New Roman" w:hAnsi="Times New Roman" w:cs="Times New Roman"/>
          <w:i/>
          <w:sz w:val="20"/>
          <w:szCs w:val="20"/>
        </w:rPr>
        <w:t xml:space="preserve"> Бурятия, </w:t>
      </w:r>
      <w:proofErr w:type="spellStart"/>
      <w:r w:rsidR="002B7DD3">
        <w:rPr>
          <w:rFonts w:ascii="Times New Roman" w:hAnsi="Times New Roman" w:cs="Times New Roman"/>
          <w:i/>
          <w:sz w:val="20"/>
          <w:szCs w:val="20"/>
        </w:rPr>
        <w:t>Мункуева</w:t>
      </w:r>
      <w:proofErr w:type="spellEnd"/>
      <w:r w:rsidR="002B7DD3">
        <w:rPr>
          <w:rFonts w:ascii="Times New Roman" w:hAnsi="Times New Roman" w:cs="Times New Roman"/>
          <w:i/>
          <w:sz w:val="20"/>
          <w:szCs w:val="20"/>
        </w:rPr>
        <w:t xml:space="preserve"> </w:t>
      </w:r>
      <w:proofErr w:type="spellStart"/>
      <w:r w:rsidR="002B7DD3">
        <w:rPr>
          <w:rFonts w:ascii="Times New Roman" w:hAnsi="Times New Roman" w:cs="Times New Roman"/>
          <w:i/>
          <w:sz w:val="20"/>
          <w:szCs w:val="20"/>
        </w:rPr>
        <w:t>Сэсэг</w:t>
      </w:r>
      <w:proofErr w:type="spellEnd"/>
      <w:r w:rsidR="002B7DD3">
        <w:rPr>
          <w:rFonts w:ascii="Times New Roman" w:hAnsi="Times New Roman" w:cs="Times New Roman"/>
          <w:i/>
          <w:sz w:val="20"/>
          <w:szCs w:val="20"/>
        </w:rPr>
        <w:t>.</w:t>
      </w:r>
    </w:p>
    <w:p w:rsidR="00A969F7" w:rsidRPr="00164779" w:rsidRDefault="00A969F7" w:rsidP="009F77E0">
      <w:pPr>
        <w:spacing w:after="0" w:line="240" w:lineRule="auto"/>
        <w:ind w:hanging="709"/>
        <w:jc w:val="center"/>
        <w:rPr>
          <w:rFonts w:ascii="Times New Roman" w:hAnsi="Times New Roman" w:cs="Times New Roman"/>
          <w:b/>
          <w:bCs/>
          <w:i/>
          <w:sz w:val="20"/>
          <w:szCs w:val="20"/>
        </w:rPr>
      </w:pPr>
    </w:p>
    <w:p w:rsidR="00164779" w:rsidRDefault="00556C9A">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2 день 4 часть</w:t>
      </w:r>
    </w:p>
    <w:p w:rsidR="00C465EF" w:rsidRDefault="00556C9A">
      <w:pPr>
        <w:tabs>
          <w:tab w:val="left" w:pos="5885"/>
        </w:tabs>
        <w:spacing w:after="0" w:line="240" w:lineRule="auto"/>
        <w:rPr>
          <w:rFonts w:ascii="Times New Roman" w:hAnsi="Times New Roman" w:cs="Times New Roman"/>
          <w:b/>
          <w:bCs/>
          <w:iCs/>
          <w:sz w:val="24"/>
          <w:szCs w:val="24"/>
        </w:rPr>
      </w:pPr>
      <w:r>
        <w:rPr>
          <w:rFonts w:ascii="Times New Roman" w:eastAsia="Times New Roman" w:hAnsi="Times New Roman" w:cs="Times New Roman"/>
          <w:b/>
          <w:bCs/>
          <w:sz w:val="24"/>
          <w:szCs w:val="24"/>
        </w:rPr>
        <w:t>01:04:40-01:14:27</w:t>
      </w:r>
      <w:r>
        <w:rPr>
          <w:rFonts w:ascii="Times New Roman" w:hAnsi="Times New Roman" w:cs="Times New Roman"/>
          <w:b/>
          <w:bCs/>
          <w:iCs/>
          <w:sz w:val="24"/>
          <w:szCs w:val="24"/>
        </w:rPr>
        <w:t xml:space="preserve"> </w:t>
      </w:r>
      <w:r w:rsidR="00167D49">
        <w:rPr>
          <w:rFonts w:ascii="Times New Roman" w:hAnsi="Times New Roman" w:cs="Times New Roman"/>
          <w:b/>
          <w:bCs/>
          <w:iCs/>
          <w:sz w:val="24"/>
          <w:szCs w:val="24"/>
        </w:rPr>
        <w:t xml:space="preserve"> </w:t>
      </w:r>
    </w:p>
    <w:p w:rsidR="00C465EF" w:rsidRDefault="00556C9A">
      <w:pPr>
        <w:spacing w:after="0" w:line="240" w:lineRule="auto"/>
        <w:jc w:val="both"/>
        <w:rPr>
          <w:rFonts w:ascii="Times New Roman" w:hAnsi="Times New Roman" w:cs="Times New Roman"/>
          <w:b/>
          <w:iCs/>
          <w:sz w:val="24"/>
          <w:szCs w:val="24"/>
        </w:rPr>
      </w:pPr>
      <w:r>
        <w:rPr>
          <w:rFonts w:ascii="Times New Roman" w:hAnsi="Times New Roman" w:cs="Times New Roman"/>
          <w:b/>
          <w:bCs/>
          <w:sz w:val="24"/>
          <w:szCs w:val="24"/>
        </w:rPr>
        <w:t>Практика</w:t>
      </w:r>
      <w:r w:rsidR="00164779">
        <w:rPr>
          <w:rFonts w:ascii="Times New Roman" w:hAnsi="Times New Roman" w:cs="Times New Roman"/>
          <w:b/>
          <w:bCs/>
          <w:sz w:val="24"/>
          <w:szCs w:val="24"/>
        </w:rPr>
        <w:t xml:space="preserve"> </w:t>
      </w:r>
      <w:r>
        <w:rPr>
          <w:rFonts w:ascii="Times New Roman" w:hAnsi="Times New Roman" w:cs="Times New Roman"/>
          <w:b/>
          <w:bCs/>
          <w:sz w:val="24"/>
          <w:szCs w:val="24"/>
        </w:rPr>
        <w:t>12. Стяжание 16384 капель Эталонного Абсолю</w:t>
      </w:r>
      <w:r w:rsidR="000351C8">
        <w:rPr>
          <w:rFonts w:ascii="Times New Roman" w:hAnsi="Times New Roman" w:cs="Times New Roman"/>
          <w:b/>
          <w:bCs/>
          <w:sz w:val="24"/>
          <w:szCs w:val="24"/>
        </w:rPr>
        <w:t xml:space="preserve">та Изначально Вышестоящего Отца </w:t>
      </w:r>
      <w:r>
        <w:rPr>
          <w:rFonts w:ascii="Times New Roman" w:hAnsi="Times New Roman" w:cs="Times New Roman"/>
          <w:b/>
          <w:bCs/>
          <w:sz w:val="24"/>
          <w:szCs w:val="24"/>
        </w:rPr>
        <w:t xml:space="preserve"> и стяжание Ядра Эталонного Абсолюта каждому.    </w:t>
      </w:r>
    </w:p>
    <w:p w:rsidR="00C465EF" w:rsidRDefault="00556C9A">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 xml:space="preserve">И вот мы настраиваемся на Изначально Вышестоящего Аватара Синтеза Кут Хуми всем нашим Огнём и Синтезом, активируя Чашу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активируя Монаду, активируя Омегу. И вот сейчас в голове прямо можете такие прожить ощущения, когда идёт активация и Монады и Омеги, на головной мозг, идёт такая реакция, или отклик этих частей. Из Ядра Омеги у нас разворачивается первый Абсолютный Огонь. И вот мы сейчас возжигаясь Омегой, возжигаясь Посвящённым ИВДИВО. </w:t>
      </w:r>
    </w:p>
    <w:p w:rsidR="00C465EF" w:rsidRDefault="00556C9A">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 xml:space="preserve">Синтезируемся с Изначально Вышестоящими Аватарами Синтеза Кут Хуми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xml:space="preserve">. И переходим в зал Изначально Вышестоящего Дома Изначально Вышестоящего Отца на 16320 реальность Метагалактики Фа. И разгораемся явлением Омеги на всё тело каждого из нас. Становясь пред Изначально Вышестоящими Аватарами Синтеза Кут Хуми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xml:space="preserve"> телесно Посвящёнными в форме. Просим Аватаров Синтеза Кут Хуми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xml:space="preserve"> ввести нас в программу стяжания развёртывания Абсолютного Огня для роста и развития частей каждого из нас, в том числе 16384 частей Человека Метагалактики.</w:t>
      </w:r>
    </w:p>
    <w:p w:rsidR="00C465EF" w:rsidRDefault="00556C9A">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 xml:space="preserve"> И, синтезируясь в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с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с Изначально Вышестоящими Аватарами Синтеза Кут Хуми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xml:space="preserve">. Мы стяжаем Синтез Синтеза и Синтез </w:t>
      </w:r>
      <w:proofErr w:type="spellStart"/>
      <w:r>
        <w:rPr>
          <w:rFonts w:ascii="Times New Roman" w:hAnsi="Times New Roman" w:cs="Times New Roman"/>
          <w:bCs/>
          <w:i/>
          <w:sz w:val="24"/>
          <w:szCs w:val="24"/>
        </w:rPr>
        <w:t>Праполномочий</w:t>
      </w:r>
      <w:proofErr w:type="spellEnd"/>
      <w:r>
        <w:rPr>
          <w:rFonts w:ascii="Times New Roman" w:hAnsi="Times New Roman" w:cs="Times New Roman"/>
          <w:bCs/>
          <w:i/>
          <w:sz w:val="24"/>
          <w:szCs w:val="24"/>
        </w:rPr>
        <w:t xml:space="preserve"> Синтеза Изначально Вышестоящего Отца. Прося развернуть Абсолютный Огонь, и 16384 капли Абсолютного Огня в каждом из нас. Насыщая и наполняя каждую часть, и тело каждого из нас в росте и развития частей Человека Метагалактики. А также просим развернуть стяжания Эталонного Абсолюта каждому. И вот сейчас </w:t>
      </w:r>
      <w:proofErr w:type="spellStart"/>
      <w:r>
        <w:rPr>
          <w:rFonts w:ascii="Times New Roman" w:hAnsi="Times New Roman" w:cs="Times New Roman"/>
          <w:bCs/>
          <w:i/>
          <w:sz w:val="24"/>
          <w:szCs w:val="24"/>
        </w:rPr>
        <w:t>Аватары</w:t>
      </w:r>
      <w:proofErr w:type="spellEnd"/>
      <w:r>
        <w:rPr>
          <w:rFonts w:ascii="Times New Roman" w:hAnsi="Times New Roman" w:cs="Times New Roman"/>
          <w:bCs/>
          <w:i/>
          <w:sz w:val="24"/>
          <w:szCs w:val="24"/>
        </w:rPr>
        <w:t xml:space="preserve"> Синтеза Кут Хуми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xml:space="preserve"> помогают развернуть Омегу каждому из нас на всё тело, не только на головной мозг. И вот по телу можете прожить сейчас такую некую пульсацию, или импульс. Это вот идёт импульс от Омеги по каждым нашим клеточкам. </w:t>
      </w:r>
    </w:p>
    <w:p w:rsidR="00C465EF" w:rsidRDefault="00556C9A">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 xml:space="preserve">И мы просим Аватара Синтеза Кут Хуми перевести каждого из нас в зал Изначально Вышестоящего Отца. Переходим и становимся на 16385 реальности Метагалактики Фа. И становясь в зале пред Изначально Вышестоящим Отцом Ипостасью 1-го Синтеза в форме. </w:t>
      </w:r>
      <w:r>
        <w:rPr>
          <w:rFonts w:ascii="Times New Roman" w:hAnsi="Times New Roman" w:cs="Times New Roman"/>
          <w:b/>
          <w:i/>
          <w:sz w:val="24"/>
          <w:szCs w:val="24"/>
        </w:rPr>
        <w:t xml:space="preserve">Синтезируясь в </w:t>
      </w:r>
      <w:proofErr w:type="spellStart"/>
      <w:r>
        <w:rPr>
          <w:rFonts w:ascii="Times New Roman" w:hAnsi="Times New Roman" w:cs="Times New Roman"/>
          <w:b/>
          <w:i/>
          <w:sz w:val="24"/>
          <w:szCs w:val="24"/>
        </w:rPr>
        <w:t>Хум</w:t>
      </w:r>
      <w:proofErr w:type="spellEnd"/>
      <w:r>
        <w:rPr>
          <w:rFonts w:ascii="Times New Roman" w:hAnsi="Times New Roman" w:cs="Times New Roman"/>
          <w:b/>
          <w:i/>
          <w:sz w:val="24"/>
          <w:szCs w:val="24"/>
        </w:rPr>
        <w:t xml:space="preserve"> в </w:t>
      </w:r>
      <w:proofErr w:type="spellStart"/>
      <w:r>
        <w:rPr>
          <w:rFonts w:ascii="Times New Roman" w:hAnsi="Times New Roman" w:cs="Times New Roman"/>
          <w:b/>
          <w:i/>
          <w:sz w:val="24"/>
          <w:szCs w:val="24"/>
        </w:rPr>
        <w:t>Хум</w:t>
      </w:r>
      <w:proofErr w:type="spellEnd"/>
      <w:r>
        <w:rPr>
          <w:rFonts w:ascii="Times New Roman" w:hAnsi="Times New Roman" w:cs="Times New Roman"/>
          <w:b/>
          <w:i/>
          <w:sz w:val="24"/>
          <w:szCs w:val="24"/>
        </w:rPr>
        <w:t xml:space="preserve"> с Изначально Вышестоящим Отцом, мы просим развернуть стяжание Эталонного Абсолюта каждому из нас.</w:t>
      </w:r>
      <w:r>
        <w:rPr>
          <w:rFonts w:ascii="Times New Roman" w:hAnsi="Times New Roman" w:cs="Times New Roman"/>
          <w:bCs/>
          <w:i/>
          <w:sz w:val="24"/>
          <w:szCs w:val="24"/>
        </w:rPr>
        <w:t xml:space="preserve"> Выявляя Абсолютный Огонь из Ядра Синтеза Омеги каждого из нас. И, синтезируясь нашей Омегой с Изначальной клеточкой Изначально Вышестоящего Отца. Просим Изначально Вышестоящего Отца наделить каждого из нас, </w:t>
      </w:r>
      <w:proofErr w:type="spellStart"/>
      <w:r>
        <w:rPr>
          <w:rFonts w:ascii="Times New Roman" w:hAnsi="Times New Roman" w:cs="Times New Roman"/>
          <w:bCs/>
          <w:i/>
          <w:sz w:val="24"/>
          <w:szCs w:val="24"/>
        </w:rPr>
        <w:t>протуберации</w:t>
      </w:r>
      <w:proofErr w:type="spellEnd"/>
      <w:r>
        <w:rPr>
          <w:rFonts w:ascii="Times New Roman" w:hAnsi="Times New Roman" w:cs="Times New Roman"/>
          <w:bCs/>
          <w:i/>
          <w:sz w:val="24"/>
          <w:szCs w:val="24"/>
        </w:rPr>
        <w:t xml:space="preserve"> Абсолютного Огня из Ядра Синтеза Омеги каждого развёртываемого в нас. И развернуть прямое стяжание Абсолютного Огня в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каждого из нас. И далее из Ядра Синтеза Омеги выявляется Абсолютный Огонь в тело каждого из нас. </w:t>
      </w:r>
    </w:p>
    <w:p w:rsidR="00C465EF" w:rsidRDefault="00556C9A">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 xml:space="preserve">И мы стяжаем первую каплю Абсолютного Огня, прося заполнить каждого из нас максимально 100 процентов. И сейчас Абсолютный Огонь, вот эта капля, она начинает растекаться по всему телу в межклеточном пространстве вышестоящего тела вплоть до физического тела. И мы вспыхиваем первой каплей Абсолютного Огня. И, </w:t>
      </w:r>
      <w:r>
        <w:rPr>
          <w:rFonts w:ascii="Times New Roman" w:hAnsi="Times New Roman" w:cs="Times New Roman"/>
          <w:bCs/>
          <w:i/>
          <w:sz w:val="24"/>
          <w:szCs w:val="24"/>
        </w:rPr>
        <w:lastRenderedPageBreak/>
        <w:t xml:space="preserve">синтезируясь в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в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с Изначально Вышестоящим Отцом.</w:t>
      </w:r>
      <w:r>
        <w:rPr>
          <w:rFonts w:ascii="Times New Roman" w:hAnsi="Times New Roman" w:cs="Times New Roman"/>
          <w:b/>
          <w:i/>
          <w:sz w:val="24"/>
          <w:szCs w:val="24"/>
        </w:rPr>
        <w:t xml:space="preserve"> Стяжая 16384 капли Абсолютного Огня каждому из нас, прося развернуть Абсолютный Огонь в каждой части Человека Метагалактики.</w:t>
      </w:r>
      <w:r>
        <w:rPr>
          <w:rFonts w:ascii="Times New Roman" w:hAnsi="Times New Roman" w:cs="Times New Roman"/>
          <w:bCs/>
          <w:i/>
          <w:sz w:val="24"/>
          <w:szCs w:val="24"/>
        </w:rPr>
        <w:t xml:space="preserve"> Прося насытить, взрастить каждую часть каждого из нас Абсолютным Огнём. Заполнить, уплотнить, преобразить, переплавить, пережечь ненужное, обновить каждого из нас Абсолютным Огнём. И мы сейчас погружаемся в Абсолютный Огонь, уплотняемся и насыщаемся эти Огнём в каждой части и каждом из нас. </w:t>
      </w:r>
    </w:p>
    <w:p w:rsidR="00C465EF" w:rsidRDefault="00556C9A">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И, синтезируясь с Изначально Вышестоящим Отцом, стяжая 16384 Синтеза Изначально Вышестоящего Отца. Мы просим зафиксировать Абсолютный Огонь в каждой части, в росте и развитии каждой части. И просим синтезировать Эталонный Абсолют каждого из нас.</w:t>
      </w:r>
      <w:r>
        <w:rPr>
          <w:rFonts w:ascii="Times New Roman" w:hAnsi="Times New Roman" w:cs="Times New Roman"/>
          <w:b/>
          <w:i/>
          <w:sz w:val="24"/>
          <w:szCs w:val="24"/>
        </w:rPr>
        <w:t xml:space="preserve"> И стяжаем Эталонный Абсолютный Огонь Изначально Вышестоящего Отца в цельности явления капель Абсолютного Огня, и Ядро Эталонного Абсолюта каждого. Вмещаем Ядро Абсолюта, возжигаясь им в </w:t>
      </w:r>
      <w:proofErr w:type="spellStart"/>
      <w:r>
        <w:rPr>
          <w:rFonts w:ascii="Times New Roman" w:hAnsi="Times New Roman" w:cs="Times New Roman"/>
          <w:b/>
          <w:i/>
          <w:sz w:val="24"/>
          <w:szCs w:val="24"/>
        </w:rPr>
        <w:t>Хум</w:t>
      </w:r>
      <w:proofErr w:type="spellEnd"/>
      <w:r>
        <w:rPr>
          <w:rFonts w:ascii="Times New Roman" w:hAnsi="Times New Roman" w:cs="Times New Roman"/>
          <w:b/>
          <w:i/>
          <w:sz w:val="24"/>
          <w:szCs w:val="24"/>
        </w:rPr>
        <w:t xml:space="preserve"> каждого из нас. И разворачиваем Эталонный Абсолют в каждом из нас цельно. И мы просим развернуть программу накопления Абсолютного Огня, в умении действовать Абсолютным Огнём, в росте и развитии каждого из нас Человеком Метагалактики, Посвящённым ИВДИВО. И, проникаясь Абсолютным Огнём каждым из нас, заполняемся им.</w:t>
      </w:r>
      <w:r>
        <w:rPr>
          <w:rFonts w:ascii="Times New Roman" w:hAnsi="Times New Roman" w:cs="Times New Roman"/>
          <w:bCs/>
          <w:i/>
          <w:sz w:val="24"/>
          <w:szCs w:val="24"/>
        </w:rPr>
        <w:t xml:space="preserve"> Стяжая Синтез Изначально Вышестоящего Отца. Мы просим преобразить и развернуть Эталонный Абсолют каждого. И, вспыхивая, возжигаясь, проникаясь этим.                                                            </w:t>
      </w:r>
    </w:p>
    <w:p w:rsidR="00C465EF" w:rsidRDefault="00556C9A">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 xml:space="preserve">Мы благодарим Изначально Вышестоящего Отца всем Абсолютом каждого из нас,  благодарим Изначально Вышестоящих Аватаров Синтеза Кут Хуми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xml:space="preserve">. И, возвращаясь в физическую реализацию, мы </w:t>
      </w:r>
      <w:proofErr w:type="spellStart"/>
      <w:r>
        <w:rPr>
          <w:rFonts w:ascii="Times New Roman" w:hAnsi="Times New Roman" w:cs="Times New Roman"/>
          <w:bCs/>
          <w:i/>
          <w:sz w:val="24"/>
          <w:szCs w:val="24"/>
        </w:rPr>
        <w:t>эманируем</w:t>
      </w:r>
      <w:proofErr w:type="spellEnd"/>
      <w:r>
        <w:rPr>
          <w:rFonts w:ascii="Times New Roman" w:hAnsi="Times New Roman" w:cs="Times New Roman"/>
          <w:bCs/>
          <w:i/>
          <w:sz w:val="24"/>
          <w:szCs w:val="24"/>
        </w:rPr>
        <w:t xml:space="preserve"> Абсолютный Огонь из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каждого и</w:t>
      </w:r>
      <w:r w:rsidR="0010139C">
        <w:rPr>
          <w:rFonts w:ascii="Times New Roman" w:hAnsi="Times New Roman" w:cs="Times New Roman"/>
          <w:bCs/>
          <w:i/>
          <w:sz w:val="24"/>
          <w:szCs w:val="24"/>
        </w:rPr>
        <w:t>,</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эма</w:t>
      </w:r>
      <w:r w:rsidR="0010139C">
        <w:rPr>
          <w:rFonts w:ascii="Times New Roman" w:hAnsi="Times New Roman" w:cs="Times New Roman"/>
          <w:bCs/>
          <w:i/>
          <w:sz w:val="24"/>
          <w:szCs w:val="24"/>
        </w:rPr>
        <w:t>нируя</w:t>
      </w:r>
      <w:proofErr w:type="spellEnd"/>
      <w:r w:rsidR="0010139C">
        <w:rPr>
          <w:rFonts w:ascii="Times New Roman" w:hAnsi="Times New Roman" w:cs="Times New Roman"/>
          <w:bCs/>
          <w:i/>
          <w:sz w:val="24"/>
          <w:szCs w:val="24"/>
        </w:rPr>
        <w:t xml:space="preserve"> в ИВДИВО каждого из нас,</w:t>
      </w:r>
      <w:r>
        <w:rPr>
          <w:rFonts w:ascii="Times New Roman" w:hAnsi="Times New Roman" w:cs="Times New Roman"/>
          <w:bCs/>
          <w:i/>
          <w:sz w:val="24"/>
          <w:szCs w:val="24"/>
        </w:rPr>
        <w:t xml:space="preserve"> выходим из практики. Аминь.   </w:t>
      </w:r>
    </w:p>
    <w:p w:rsidR="00C465EF" w:rsidRDefault="00C465EF">
      <w:pPr>
        <w:spacing w:after="0" w:line="260" w:lineRule="auto"/>
        <w:ind w:firstLineChars="150" w:firstLine="360"/>
        <w:jc w:val="both"/>
        <w:rPr>
          <w:rFonts w:ascii="Times New Roman" w:hAnsi="Times New Roman" w:cs="Times New Roman"/>
          <w:bCs/>
          <w:i/>
          <w:sz w:val="24"/>
          <w:szCs w:val="24"/>
        </w:rPr>
      </w:pPr>
    </w:p>
    <w:p w:rsidR="00C465EF" w:rsidRDefault="00556C9A">
      <w:pPr>
        <w:spacing w:line="260" w:lineRule="auto"/>
        <w:ind w:firstLineChars="125" w:firstLine="250"/>
        <w:jc w:val="both"/>
        <w:rPr>
          <w:rFonts w:ascii="Times New Roman" w:hAnsi="Times New Roman" w:cs="Times New Roman"/>
          <w:i/>
          <w:sz w:val="20"/>
          <w:szCs w:val="20"/>
        </w:rPr>
      </w:pPr>
      <w:r>
        <w:rPr>
          <w:rFonts w:ascii="Times New Roman" w:hAnsi="Times New Roman" w:cs="Times New Roman"/>
          <w:bCs/>
          <w:i/>
          <w:sz w:val="20"/>
          <w:szCs w:val="20"/>
        </w:rPr>
        <w:t xml:space="preserve">Набрала и первично проверила: </w:t>
      </w:r>
      <w:r>
        <w:rPr>
          <w:rFonts w:ascii="Times New Roman" w:hAnsi="Times New Roman" w:cs="Times New Roman"/>
          <w:i/>
          <w:sz w:val="20"/>
          <w:szCs w:val="20"/>
        </w:rPr>
        <w:t xml:space="preserve">Аватаресса ИВО Цивилизации Синтеза Отец-Человек-Субъекта Вечного Сверхкосмоса ИВО ИВАС Филиппа ИВАС Кут Хуми, ИВДИВО-Секретарь подразделения ИВДИВО Бурятия </w:t>
      </w:r>
      <w:proofErr w:type="spellStart"/>
      <w:r>
        <w:rPr>
          <w:rFonts w:ascii="Times New Roman" w:hAnsi="Times New Roman"/>
          <w:i/>
          <w:iCs/>
          <w:sz w:val="20"/>
          <w:szCs w:val="20"/>
        </w:rPr>
        <w:t>Дашанимаева</w:t>
      </w:r>
      <w:proofErr w:type="spellEnd"/>
      <w:r>
        <w:rPr>
          <w:rFonts w:ascii="Times New Roman" w:hAnsi="Times New Roman"/>
          <w:i/>
          <w:iCs/>
          <w:sz w:val="20"/>
          <w:szCs w:val="20"/>
        </w:rPr>
        <w:t xml:space="preserve"> </w:t>
      </w:r>
      <w:proofErr w:type="spellStart"/>
      <w:r>
        <w:rPr>
          <w:rFonts w:ascii="Times New Roman" w:hAnsi="Times New Roman"/>
          <w:i/>
          <w:iCs/>
          <w:sz w:val="20"/>
          <w:szCs w:val="20"/>
        </w:rPr>
        <w:t>Туяна</w:t>
      </w:r>
      <w:proofErr w:type="spellEnd"/>
      <w:r>
        <w:rPr>
          <w:rFonts w:ascii="Times New Roman" w:hAnsi="Times New Roman"/>
          <w:i/>
          <w:iCs/>
          <w:sz w:val="20"/>
          <w:szCs w:val="20"/>
        </w:rPr>
        <w:t xml:space="preserve">. </w:t>
      </w:r>
      <w:r>
        <w:rPr>
          <w:rFonts w:ascii="Times New Roman" w:hAnsi="Times New Roman" w:cs="Times New Roman"/>
          <w:i/>
          <w:sz w:val="20"/>
          <w:szCs w:val="20"/>
        </w:rPr>
        <w:t>Сдано ИВАС КХ: 26.11.2024.</w:t>
      </w:r>
    </w:p>
    <w:p w:rsidR="00C465EF" w:rsidRDefault="00556C9A" w:rsidP="0010139C">
      <w:pPr>
        <w:spacing w:line="260" w:lineRule="auto"/>
        <w:ind w:firstLineChars="125" w:firstLine="250"/>
        <w:jc w:val="both"/>
        <w:rPr>
          <w:rFonts w:ascii="Times New Roman" w:hAnsi="Times New Roman" w:cs="Times New Roman"/>
          <w:bCs/>
          <w:i/>
          <w:sz w:val="24"/>
          <w:szCs w:val="24"/>
        </w:rPr>
      </w:pPr>
      <w:proofErr w:type="spellStart"/>
      <w:r>
        <w:rPr>
          <w:rFonts w:ascii="Times New Roman" w:hAnsi="Times New Roman" w:cs="Times New Roman"/>
          <w:i/>
          <w:sz w:val="20"/>
          <w:szCs w:val="20"/>
        </w:rPr>
        <w:t>Стяжена</w:t>
      </w:r>
      <w:proofErr w:type="spellEnd"/>
      <w:r>
        <w:rPr>
          <w:rFonts w:ascii="Times New Roman" w:hAnsi="Times New Roman" w:cs="Times New Roman"/>
          <w:i/>
          <w:sz w:val="20"/>
          <w:szCs w:val="20"/>
        </w:rPr>
        <w:t xml:space="preserve"> Репликация 12 практики соответствующего фрагмента Книги практик ИВАС КХ 1 Синтеза ИВО. Дата: 26.11.2024</w:t>
      </w:r>
    </w:p>
    <w:p w:rsidR="00632992" w:rsidRDefault="00556C9A">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2 день 4 часть</w:t>
      </w:r>
    </w:p>
    <w:p w:rsidR="00C465EF" w:rsidRDefault="00556C9A">
      <w:pPr>
        <w:tabs>
          <w:tab w:val="left" w:pos="5885"/>
        </w:tabs>
        <w:spacing w:after="0" w:line="240" w:lineRule="auto"/>
        <w:rPr>
          <w:rFonts w:ascii="Times New Roman" w:hAnsi="Times New Roman" w:cs="Times New Roman"/>
          <w:b/>
          <w:bCs/>
          <w:iCs/>
          <w:sz w:val="24"/>
          <w:szCs w:val="24"/>
        </w:rPr>
      </w:pPr>
      <w:r>
        <w:rPr>
          <w:rFonts w:ascii="Times New Roman" w:eastAsia="Times New Roman" w:hAnsi="Times New Roman" w:cs="Times New Roman"/>
          <w:b/>
          <w:bCs/>
          <w:sz w:val="24"/>
          <w:szCs w:val="24"/>
        </w:rPr>
        <w:t>01:22:43-01:39:44</w:t>
      </w:r>
      <w:r>
        <w:rPr>
          <w:rFonts w:ascii="Times New Roman" w:hAnsi="Times New Roman" w:cs="Times New Roman"/>
          <w:b/>
          <w:bCs/>
          <w:iCs/>
          <w:sz w:val="24"/>
          <w:szCs w:val="24"/>
        </w:rPr>
        <w:t xml:space="preserve"> </w:t>
      </w:r>
      <w:r w:rsidR="00167D49">
        <w:rPr>
          <w:rFonts w:ascii="Times New Roman" w:hAnsi="Times New Roman" w:cs="Times New Roman"/>
          <w:b/>
          <w:bCs/>
          <w:iCs/>
          <w:sz w:val="24"/>
          <w:szCs w:val="24"/>
        </w:rPr>
        <w:t xml:space="preserve">     </w:t>
      </w:r>
    </w:p>
    <w:p w:rsidR="00C465EF" w:rsidRDefault="00556C9A">
      <w:pPr>
        <w:spacing w:after="0" w:line="240" w:lineRule="auto"/>
        <w:jc w:val="both"/>
        <w:rPr>
          <w:rFonts w:ascii="Times New Roman" w:hAnsi="Times New Roman" w:cs="Times New Roman"/>
          <w:b/>
          <w:iCs/>
          <w:sz w:val="24"/>
          <w:szCs w:val="24"/>
        </w:rPr>
      </w:pPr>
      <w:r>
        <w:rPr>
          <w:rFonts w:ascii="Times New Roman" w:hAnsi="Times New Roman" w:cs="Times New Roman"/>
          <w:b/>
          <w:bCs/>
          <w:sz w:val="24"/>
          <w:szCs w:val="24"/>
        </w:rPr>
        <w:t>Практика</w:t>
      </w:r>
      <w:r w:rsidR="00632992">
        <w:rPr>
          <w:rFonts w:ascii="Times New Roman" w:hAnsi="Times New Roman" w:cs="Times New Roman"/>
          <w:b/>
          <w:bCs/>
          <w:sz w:val="24"/>
          <w:szCs w:val="24"/>
        </w:rPr>
        <w:t xml:space="preserve"> </w:t>
      </w:r>
      <w:r w:rsidR="00CF1CE7">
        <w:rPr>
          <w:rFonts w:ascii="Times New Roman" w:hAnsi="Times New Roman" w:cs="Times New Roman"/>
          <w:b/>
          <w:bCs/>
          <w:sz w:val="24"/>
          <w:szCs w:val="24"/>
        </w:rPr>
        <w:t xml:space="preserve">13. Стяжание 4 Мировых частных </w:t>
      </w:r>
      <w:r>
        <w:rPr>
          <w:rFonts w:ascii="Times New Roman" w:hAnsi="Times New Roman" w:cs="Times New Roman"/>
          <w:b/>
          <w:bCs/>
          <w:sz w:val="24"/>
          <w:szCs w:val="24"/>
        </w:rPr>
        <w:t>ИВДИВО</w:t>
      </w:r>
      <w:r w:rsidR="00CF1CE7">
        <w:rPr>
          <w:rFonts w:ascii="Times New Roman" w:hAnsi="Times New Roman" w:cs="Times New Roman"/>
          <w:b/>
          <w:bCs/>
          <w:sz w:val="24"/>
          <w:szCs w:val="24"/>
        </w:rPr>
        <w:t>-</w:t>
      </w:r>
      <w:r>
        <w:rPr>
          <w:rFonts w:ascii="Times New Roman" w:hAnsi="Times New Roman" w:cs="Times New Roman"/>
          <w:b/>
          <w:bCs/>
          <w:sz w:val="24"/>
          <w:szCs w:val="24"/>
        </w:rPr>
        <w:t>зданий</w:t>
      </w:r>
      <w:r w:rsidR="00CF1CE7">
        <w:rPr>
          <w:rFonts w:ascii="Times New Roman" w:hAnsi="Times New Roman" w:cs="Times New Roman"/>
          <w:b/>
          <w:bCs/>
          <w:sz w:val="24"/>
          <w:szCs w:val="24"/>
        </w:rPr>
        <w:t>.</w:t>
      </w:r>
      <w:r>
        <w:rPr>
          <w:rFonts w:ascii="Times New Roman" w:hAnsi="Times New Roman" w:cs="Times New Roman"/>
          <w:b/>
          <w:bCs/>
          <w:sz w:val="24"/>
          <w:szCs w:val="24"/>
        </w:rPr>
        <w:t xml:space="preserve"> Стяжание голограммы ИВДИВО-полиса Изначально Вышестоящего Отца каждому. Стяжание Ядра Синтеза и части Изначально Вышестоящего Отца, Ядра Синтеза и части Изначально Вышестоящего Аватара Синтеза Кут Хуми.  </w:t>
      </w:r>
    </w:p>
    <w:p w:rsidR="00C465EF" w:rsidRDefault="00556C9A">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 xml:space="preserve">Возжигаемся всем Синтезом каждого из нас. Синтезируемся с Изначально Вышестоящими Аватарами Синтеза Кут Хуми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xml:space="preserve">. </w:t>
      </w:r>
      <w:r w:rsidR="00CF1CE7">
        <w:rPr>
          <w:rFonts w:ascii="Times New Roman" w:hAnsi="Times New Roman" w:cs="Times New Roman"/>
          <w:bCs/>
          <w:i/>
          <w:sz w:val="24"/>
          <w:szCs w:val="24"/>
        </w:rPr>
        <w:t>Возжигаясь Посвящённым ИВДИВО, п</w:t>
      </w:r>
      <w:r>
        <w:rPr>
          <w:rFonts w:ascii="Times New Roman" w:hAnsi="Times New Roman" w:cs="Times New Roman"/>
          <w:bCs/>
          <w:i/>
          <w:sz w:val="24"/>
          <w:szCs w:val="24"/>
        </w:rPr>
        <w:t>ереходим в зал Изначально Вышестоящего Дома Изначально Вышес</w:t>
      </w:r>
      <w:r w:rsidR="00CF1CE7">
        <w:rPr>
          <w:rFonts w:ascii="Times New Roman" w:hAnsi="Times New Roman" w:cs="Times New Roman"/>
          <w:bCs/>
          <w:i/>
          <w:sz w:val="24"/>
          <w:szCs w:val="24"/>
        </w:rPr>
        <w:t>тоящего Отца 16320 реальности, с</w:t>
      </w:r>
      <w:r>
        <w:rPr>
          <w:rFonts w:ascii="Times New Roman" w:hAnsi="Times New Roman" w:cs="Times New Roman"/>
          <w:bCs/>
          <w:i/>
          <w:sz w:val="24"/>
          <w:szCs w:val="24"/>
        </w:rPr>
        <w:t xml:space="preserve">тановясь в зале пред Изначально Вышестоящими Аватарами Синтеза Кут Хуми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xml:space="preserve"> Ипостасями первого Син</w:t>
      </w:r>
      <w:r w:rsidR="00CF1CE7">
        <w:rPr>
          <w:rFonts w:ascii="Times New Roman" w:hAnsi="Times New Roman" w:cs="Times New Roman"/>
          <w:bCs/>
          <w:i/>
          <w:sz w:val="24"/>
          <w:szCs w:val="24"/>
        </w:rPr>
        <w:t xml:space="preserve">теза в форме. И, </w:t>
      </w:r>
      <w:proofErr w:type="gramStart"/>
      <w:r w:rsidR="00CF1CE7">
        <w:rPr>
          <w:rFonts w:ascii="Times New Roman" w:hAnsi="Times New Roman" w:cs="Times New Roman"/>
          <w:bCs/>
          <w:i/>
          <w:sz w:val="24"/>
          <w:szCs w:val="24"/>
        </w:rPr>
        <w:t xml:space="preserve">синтезируясь </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Хум</w:t>
      </w:r>
      <w:proofErr w:type="spellEnd"/>
      <w:proofErr w:type="gramEnd"/>
      <w:r>
        <w:rPr>
          <w:rFonts w:ascii="Times New Roman" w:hAnsi="Times New Roman" w:cs="Times New Roman"/>
          <w:bCs/>
          <w:i/>
          <w:sz w:val="24"/>
          <w:szCs w:val="24"/>
        </w:rPr>
        <w:t xml:space="preserve"> в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с Изначально Вышестоящими Ава</w:t>
      </w:r>
      <w:r w:rsidR="00CF1CE7">
        <w:rPr>
          <w:rFonts w:ascii="Times New Roman" w:hAnsi="Times New Roman" w:cs="Times New Roman"/>
          <w:bCs/>
          <w:i/>
          <w:sz w:val="24"/>
          <w:szCs w:val="24"/>
        </w:rPr>
        <w:t xml:space="preserve">тарами Синтеза Кут Хуми </w:t>
      </w:r>
      <w:proofErr w:type="spellStart"/>
      <w:r w:rsidR="00CF1CE7">
        <w:rPr>
          <w:rFonts w:ascii="Times New Roman" w:hAnsi="Times New Roman" w:cs="Times New Roman"/>
          <w:bCs/>
          <w:i/>
          <w:sz w:val="24"/>
          <w:szCs w:val="24"/>
        </w:rPr>
        <w:t>Фаинь</w:t>
      </w:r>
      <w:proofErr w:type="spellEnd"/>
      <w:r w:rsidR="00CF1CE7">
        <w:rPr>
          <w:rFonts w:ascii="Times New Roman" w:hAnsi="Times New Roman" w:cs="Times New Roman"/>
          <w:bCs/>
          <w:i/>
          <w:sz w:val="24"/>
          <w:szCs w:val="24"/>
        </w:rPr>
        <w:t>, п</w:t>
      </w:r>
      <w:r>
        <w:rPr>
          <w:rFonts w:ascii="Times New Roman" w:hAnsi="Times New Roman" w:cs="Times New Roman"/>
          <w:bCs/>
          <w:i/>
          <w:sz w:val="24"/>
          <w:szCs w:val="24"/>
        </w:rPr>
        <w:t xml:space="preserve">росим развернуть каждому из нас стандартом 1-го Синтеза 4 здания 512 на 512 и 512 метров, </w:t>
      </w:r>
      <w:r>
        <w:rPr>
          <w:rFonts w:ascii="Times New Roman" w:hAnsi="Times New Roman" w:cs="Times New Roman"/>
          <w:bCs/>
          <w:i/>
          <w:sz w:val="24"/>
          <w:szCs w:val="24"/>
        </w:rPr>
        <w:lastRenderedPageBreak/>
        <w:t>с парк-садом 2048 на 2048 метров по периметру. И само здание куба Синтеза 64 этажей, по 8 метров потолки, плюс купол и плюс шпиль.</w:t>
      </w:r>
    </w:p>
    <w:p w:rsidR="00C465EF" w:rsidRDefault="00CF1CE7">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 xml:space="preserve"> И, </w:t>
      </w:r>
      <w:proofErr w:type="gramStart"/>
      <w:r>
        <w:rPr>
          <w:rFonts w:ascii="Times New Roman" w:hAnsi="Times New Roman" w:cs="Times New Roman"/>
          <w:bCs/>
          <w:i/>
          <w:sz w:val="24"/>
          <w:szCs w:val="24"/>
        </w:rPr>
        <w:t xml:space="preserve">синтезируясь </w:t>
      </w:r>
      <w:r w:rsidR="00556C9A">
        <w:rPr>
          <w:rFonts w:ascii="Times New Roman" w:hAnsi="Times New Roman" w:cs="Times New Roman"/>
          <w:bCs/>
          <w:i/>
          <w:sz w:val="24"/>
          <w:szCs w:val="24"/>
        </w:rPr>
        <w:t xml:space="preserve"> </w:t>
      </w:r>
      <w:proofErr w:type="spellStart"/>
      <w:r w:rsidR="00556C9A">
        <w:rPr>
          <w:rFonts w:ascii="Times New Roman" w:hAnsi="Times New Roman" w:cs="Times New Roman"/>
          <w:bCs/>
          <w:i/>
          <w:sz w:val="24"/>
          <w:szCs w:val="24"/>
        </w:rPr>
        <w:t>Хум</w:t>
      </w:r>
      <w:proofErr w:type="spellEnd"/>
      <w:proofErr w:type="gramEnd"/>
      <w:r w:rsidR="00556C9A">
        <w:rPr>
          <w:rFonts w:ascii="Times New Roman" w:hAnsi="Times New Roman" w:cs="Times New Roman"/>
          <w:bCs/>
          <w:i/>
          <w:sz w:val="24"/>
          <w:szCs w:val="24"/>
        </w:rPr>
        <w:t xml:space="preserve"> в </w:t>
      </w:r>
      <w:proofErr w:type="spellStart"/>
      <w:r w:rsidR="00556C9A">
        <w:rPr>
          <w:rFonts w:ascii="Times New Roman" w:hAnsi="Times New Roman" w:cs="Times New Roman"/>
          <w:bCs/>
          <w:i/>
          <w:sz w:val="24"/>
          <w:szCs w:val="24"/>
        </w:rPr>
        <w:t>Хум</w:t>
      </w:r>
      <w:proofErr w:type="spellEnd"/>
      <w:r w:rsidR="00556C9A">
        <w:rPr>
          <w:rFonts w:ascii="Times New Roman" w:hAnsi="Times New Roman" w:cs="Times New Roman"/>
          <w:bCs/>
          <w:i/>
          <w:sz w:val="24"/>
          <w:szCs w:val="24"/>
        </w:rPr>
        <w:t xml:space="preserve"> с Изначально Вышестоящими Ава</w:t>
      </w:r>
      <w:r>
        <w:rPr>
          <w:rFonts w:ascii="Times New Roman" w:hAnsi="Times New Roman" w:cs="Times New Roman"/>
          <w:bCs/>
          <w:i/>
          <w:sz w:val="24"/>
          <w:szCs w:val="24"/>
        </w:rPr>
        <w:t xml:space="preserve">тарами Синтеза Кут Хуми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м</w:t>
      </w:r>
      <w:r w:rsidR="00556C9A">
        <w:rPr>
          <w:rFonts w:ascii="Times New Roman" w:hAnsi="Times New Roman" w:cs="Times New Roman"/>
          <w:bCs/>
          <w:i/>
          <w:sz w:val="24"/>
          <w:szCs w:val="24"/>
        </w:rPr>
        <w:t xml:space="preserve">ы стяжаем 4 Синтез Синтеза и 4 Синтез </w:t>
      </w:r>
      <w:proofErr w:type="spellStart"/>
      <w:r w:rsidR="00556C9A">
        <w:rPr>
          <w:rFonts w:ascii="Times New Roman" w:hAnsi="Times New Roman" w:cs="Times New Roman"/>
          <w:bCs/>
          <w:i/>
          <w:sz w:val="24"/>
          <w:szCs w:val="24"/>
        </w:rPr>
        <w:t>Праполномочий</w:t>
      </w:r>
      <w:proofErr w:type="spellEnd"/>
      <w:r w:rsidR="00556C9A">
        <w:rPr>
          <w:rFonts w:ascii="Times New Roman" w:hAnsi="Times New Roman" w:cs="Times New Roman"/>
          <w:bCs/>
          <w:i/>
          <w:sz w:val="24"/>
          <w:szCs w:val="24"/>
        </w:rPr>
        <w:t xml:space="preserve"> Синтеза. Прося развернуть данные здания на вер</w:t>
      </w:r>
      <w:r>
        <w:rPr>
          <w:rFonts w:ascii="Times New Roman" w:hAnsi="Times New Roman" w:cs="Times New Roman"/>
          <w:bCs/>
          <w:i/>
          <w:sz w:val="24"/>
          <w:szCs w:val="24"/>
        </w:rPr>
        <w:t>шине Тонкого мира Метагалактики Фа, В</w:t>
      </w:r>
      <w:r w:rsidR="00556C9A">
        <w:rPr>
          <w:rFonts w:ascii="Times New Roman" w:hAnsi="Times New Roman" w:cs="Times New Roman"/>
          <w:bCs/>
          <w:i/>
          <w:sz w:val="24"/>
          <w:szCs w:val="24"/>
        </w:rPr>
        <w:t>ысшего метагалактического мира Метагалактики Фа, на вершине С</w:t>
      </w:r>
      <w:r>
        <w:rPr>
          <w:rFonts w:ascii="Times New Roman" w:hAnsi="Times New Roman" w:cs="Times New Roman"/>
          <w:bCs/>
          <w:i/>
          <w:sz w:val="24"/>
          <w:szCs w:val="24"/>
        </w:rPr>
        <w:t>интезного мира Метагалактики Фа</w:t>
      </w:r>
      <w:r w:rsidR="00556C9A">
        <w:rPr>
          <w:rFonts w:ascii="Times New Roman" w:hAnsi="Times New Roman" w:cs="Times New Roman"/>
          <w:bCs/>
          <w:i/>
          <w:sz w:val="24"/>
          <w:szCs w:val="24"/>
        </w:rPr>
        <w:t xml:space="preserve"> и в ИВДИВО-полисе</w:t>
      </w:r>
      <w:r>
        <w:rPr>
          <w:rFonts w:ascii="Times New Roman" w:hAnsi="Times New Roman" w:cs="Times New Roman"/>
          <w:bCs/>
          <w:i/>
          <w:sz w:val="24"/>
          <w:szCs w:val="24"/>
        </w:rPr>
        <w:t xml:space="preserve"> Изначально Вышестоящего Отца, з</w:t>
      </w:r>
      <w:r w:rsidR="00556C9A">
        <w:rPr>
          <w:rFonts w:ascii="Times New Roman" w:hAnsi="Times New Roman" w:cs="Times New Roman"/>
          <w:bCs/>
          <w:i/>
          <w:sz w:val="24"/>
          <w:szCs w:val="24"/>
        </w:rPr>
        <w:t xml:space="preserve">акрепив владения данными зданиями за каждым из нас. И в последующем просим ввести данные здания в </w:t>
      </w:r>
      <w:proofErr w:type="spellStart"/>
      <w:r w:rsidR="00556C9A">
        <w:rPr>
          <w:rFonts w:ascii="Times New Roman" w:hAnsi="Times New Roman" w:cs="Times New Roman"/>
          <w:bCs/>
          <w:i/>
          <w:sz w:val="24"/>
          <w:szCs w:val="24"/>
        </w:rPr>
        <w:t>энергопотенциал</w:t>
      </w:r>
      <w:proofErr w:type="spellEnd"/>
      <w:r w:rsidR="00556C9A">
        <w:rPr>
          <w:rFonts w:ascii="Times New Roman" w:hAnsi="Times New Roman" w:cs="Times New Roman"/>
          <w:bCs/>
          <w:i/>
          <w:sz w:val="24"/>
          <w:szCs w:val="24"/>
        </w:rPr>
        <w:t xml:space="preserve"> каждого. </w:t>
      </w:r>
    </w:p>
    <w:p w:rsidR="00C465EF" w:rsidRDefault="00CF1CE7">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 xml:space="preserve">И, синтезируясь </w:t>
      </w:r>
      <w:r w:rsidR="00556C9A">
        <w:rPr>
          <w:rFonts w:ascii="Times New Roman" w:hAnsi="Times New Roman" w:cs="Times New Roman"/>
          <w:bCs/>
          <w:i/>
          <w:sz w:val="24"/>
          <w:szCs w:val="24"/>
        </w:rPr>
        <w:t xml:space="preserve"> </w:t>
      </w:r>
      <w:proofErr w:type="spellStart"/>
      <w:r w:rsidR="00556C9A">
        <w:rPr>
          <w:rFonts w:ascii="Times New Roman" w:hAnsi="Times New Roman" w:cs="Times New Roman"/>
          <w:bCs/>
          <w:i/>
          <w:sz w:val="24"/>
          <w:szCs w:val="24"/>
        </w:rPr>
        <w:t>Хум</w:t>
      </w:r>
      <w:proofErr w:type="spellEnd"/>
      <w:r w:rsidR="00556C9A">
        <w:rPr>
          <w:rFonts w:ascii="Times New Roman" w:hAnsi="Times New Roman" w:cs="Times New Roman"/>
          <w:bCs/>
          <w:i/>
          <w:sz w:val="24"/>
          <w:szCs w:val="24"/>
        </w:rPr>
        <w:t xml:space="preserve"> в </w:t>
      </w:r>
      <w:proofErr w:type="spellStart"/>
      <w:r w:rsidR="00556C9A">
        <w:rPr>
          <w:rFonts w:ascii="Times New Roman" w:hAnsi="Times New Roman" w:cs="Times New Roman"/>
          <w:bCs/>
          <w:i/>
          <w:sz w:val="24"/>
          <w:szCs w:val="24"/>
        </w:rPr>
        <w:t>Хум</w:t>
      </w:r>
      <w:proofErr w:type="spellEnd"/>
      <w:r w:rsidR="00556C9A">
        <w:rPr>
          <w:rFonts w:ascii="Times New Roman" w:hAnsi="Times New Roman" w:cs="Times New Roman"/>
          <w:bCs/>
          <w:i/>
          <w:sz w:val="24"/>
          <w:szCs w:val="24"/>
        </w:rPr>
        <w:t xml:space="preserve"> с</w:t>
      </w:r>
      <w:r>
        <w:rPr>
          <w:rFonts w:ascii="Times New Roman" w:hAnsi="Times New Roman" w:cs="Times New Roman"/>
          <w:bCs/>
          <w:i/>
          <w:sz w:val="24"/>
          <w:szCs w:val="24"/>
        </w:rPr>
        <w:t xml:space="preserve"> Изначально Вышестоящим Отцом, м</w:t>
      </w:r>
      <w:r w:rsidR="00556C9A">
        <w:rPr>
          <w:rFonts w:ascii="Times New Roman" w:hAnsi="Times New Roman" w:cs="Times New Roman"/>
          <w:bCs/>
          <w:i/>
          <w:sz w:val="24"/>
          <w:szCs w:val="24"/>
        </w:rPr>
        <w:t>ы переходим в зал Изначально Вышестоящего Отца на 16385 реальность Метагалактики Фа. Становимся пред Изначально Вышестоящим Отцом Ипостасью первого Синтеза в форме. Возжигаем и развёртываем четыре с</w:t>
      </w:r>
      <w:r>
        <w:rPr>
          <w:rFonts w:ascii="Times New Roman" w:hAnsi="Times New Roman" w:cs="Times New Roman"/>
          <w:bCs/>
          <w:i/>
          <w:sz w:val="24"/>
          <w:szCs w:val="24"/>
        </w:rPr>
        <w:t xml:space="preserve">феры оболочки и проект частного </w:t>
      </w:r>
      <w:r w:rsidR="00556C9A">
        <w:rPr>
          <w:rFonts w:ascii="Times New Roman" w:hAnsi="Times New Roman" w:cs="Times New Roman"/>
          <w:bCs/>
          <w:i/>
          <w:sz w:val="24"/>
          <w:szCs w:val="24"/>
        </w:rPr>
        <w:t xml:space="preserve"> ИВДИВО</w:t>
      </w:r>
      <w:r>
        <w:rPr>
          <w:rFonts w:ascii="Times New Roman" w:hAnsi="Times New Roman" w:cs="Times New Roman"/>
          <w:bCs/>
          <w:i/>
          <w:sz w:val="24"/>
          <w:szCs w:val="24"/>
        </w:rPr>
        <w:t>-</w:t>
      </w:r>
      <w:r w:rsidR="00556C9A">
        <w:rPr>
          <w:rFonts w:ascii="Times New Roman" w:hAnsi="Times New Roman" w:cs="Times New Roman"/>
          <w:bCs/>
          <w:i/>
          <w:sz w:val="24"/>
          <w:szCs w:val="24"/>
        </w:rPr>
        <w:t>здания к</w:t>
      </w:r>
      <w:r>
        <w:rPr>
          <w:rFonts w:ascii="Times New Roman" w:hAnsi="Times New Roman" w:cs="Times New Roman"/>
          <w:bCs/>
          <w:i/>
          <w:sz w:val="24"/>
          <w:szCs w:val="24"/>
        </w:rPr>
        <w:t xml:space="preserve">аждого из нас. И, синтезируясь </w:t>
      </w:r>
      <w:r w:rsidR="00556C9A">
        <w:rPr>
          <w:rFonts w:ascii="Times New Roman" w:hAnsi="Times New Roman" w:cs="Times New Roman"/>
          <w:bCs/>
          <w:i/>
          <w:sz w:val="24"/>
          <w:szCs w:val="24"/>
        </w:rPr>
        <w:t xml:space="preserve"> </w:t>
      </w:r>
      <w:proofErr w:type="spellStart"/>
      <w:r w:rsidR="00556C9A">
        <w:rPr>
          <w:rFonts w:ascii="Times New Roman" w:hAnsi="Times New Roman" w:cs="Times New Roman"/>
          <w:bCs/>
          <w:i/>
          <w:sz w:val="24"/>
          <w:szCs w:val="24"/>
        </w:rPr>
        <w:t>Хум</w:t>
      </w:r>
      <w:proofErr w:type="spellEnd"/>
      <w:r w:rsidR="00556C9A">
        <w:rPr>
          <w:rFonts w:ascii="Times New Roman" w:hAnsi="Times New Roman" w:cs="Times New Roman"/>
          <w:bCs/>
          <w:i/>
          <w:sz w:val="24"/>
          <w:szCs w:val="24"/>
        </w:rPr>
        <w:t xml:space="preserve"> в </w:t>
      </w:r>
      <w:proofErr w:type="spellStart"/>
      <w:r w:rsidR="00556C9A">
        <w:rPr>
          <w:rFonts w:ascii="Times New Roman" w:hAnsi="Times New Roman" w:cs="Times New Roman"/>
          <w:bCs/>
          <w:i/>
          <w:sz w:val="24"/>
          <w:szCs w:val="24"/>
        </w:rPr>
        <w:t>Хум</w:t>
      </w:r>
      <w:proofErr w:type="spellEnd"/>
      <w:r w:rsidR="00556C9A">
        <w:rPr>
          <w:rFonts w:ascii="Times New Roman" w:hAnsi="Times New Roman" w:cs="Times New Roman"/>
          <w:bCs/>
          <w:i/>
          <w:sz w:val="24"/>
          <w:szCs w:val="24"/>
        </w:rPr>
        <w:t xml:space="preserve"> с Изначально Вышестоящим Отцом</w:t>
      </w:r>
      <w:r>
        <w:rPr>
          <w:rFonts w:ascii="Times New Roman" w:hAnsi="Times New Roman" w:cs="Times New Roman"/>
          <w:bCs/>
          <w:i/>
          <w:sz w:val="24"/>
          <w:szCs w:val="24"/>
        </w:rPr>
        <w:t>, с</w:t>
      </w:r>
      <w:r w:rsidR="00556C9A">
        <w:rPr>
          <w:rFonts w:ascii="Times New Roman" w:hAnsi="Times New Roman" w:cs="Times New Roman"/>
          <w:b/>
          <w:i/>
          <w:sz w:val="24"/>
          <w:szCs w:val="24"/>
        </w:rPr>
        <w:t>тяжаем 4 Синтеза Изначально Вышестоящего Отца. Просим развернуть синтезирование и</w:t>
      </w:r>
      <w:r>
        <w:rPr>
          <w:rFonts w:ascii="Times New Roman" w:hAnsi="Times New Roman" w:cs="Times New Roman"/>
          <w:b/>
          <w:i/>
          <w:sz w:val="24"/>
          <w:szCs w:val="24"/>
        </w:rPr>
        <w:t xml:space="preserve"> творение 4 частных </w:t>
      </w:r>
      <w:r w:rsidR="00556C9A">
        <w:rPr>
          <w:rFonts w:ascii="Times New Roman" w:hAnsi="Times New Roman" w:cs="Times New Roman"/>
          <w:b/>
          <w:i/>
          <w:sz w:val="24"/>
          <w:szCs w:val="24"/>
        </w:rPr>
        <w:t>ИВДИВО</w:t>
      </w:r>
      <w:r>
        <w:rPr>
          <w:rFonts w:ascii="Times New Roman" w:hAnsi="Times New Roman" w:cs="Times New Roman"/>
          <w:b/>
          <w:i/>
          <w:sz w:val="24"/>
          <w:szCs w:val="24"/>
        </w:rPr>
        <w:t>-</w:t>
      </w:r>
      <w:r w:rsidR="00556C9A">
        <w:rPr>
          <w:rFonts w:ascii="Times New Roman" w:hAnsi="Times New Roman" w:cs="Times New Roman"/>
          <w:b/>
          <w:i/>
          <w:sz w:val="24"/>
          <w:szCs w:val="24"/>
        </w:rPr>
        <w:t xml:space="preserve">зданий 512 на 512 на 512 метров 64-этажные из соответствующего материала. </w:t>
      </w:r>
      <w:r w:rsidR="00556C9A">
        <w:rPr>
          <w:rFonts w:ascii="Times New Roman" w:hAnsi="Times New Roman" w:cs="Times New Roman"/>
          <w:bCs/>
          <w:i/>
          <w:sz w:val="24"/>
          <w:szCs w:val="24"/>
        </w:rPr>
        <w:t>С высотой каждого этажа</w:t>
      </w:r>
      <w:r>
        <w:rPr>
          <w:rFonts w:ascii="Times New Roman" w:hAnsi="Times New Roman" w:cs="Times New Roman"/>
          <w:bCs/>
          <w:i/>
          <w:sz w:val="24"/>
          <w:szCs w:val="24"/>
        </w:rPr>
        <w:t xml:space="preserve"> 8 метров, с насыщенностью огне-</w:t>
      </w:r>
      <w:proofErr w:type="spellStart"/>
      <w:r>
        <w:rPr>
          <w:rFonts w:ascii="Times New Roman" w:hAnsi="Times New Roman" w:cs="Times New Roman"/>
          <w:bCs/>
          <w:i/>
          <w:sz w:val="24"/>
          <w:szCs w:val="24"/>
        </w:rPr>
        <w:t>духо</w:t>
      </w:r>
      <w:proofErr w:type="spellEnd"/>
      <w:r>
        <w:rPr>
          <w:rFonts w:ascii="Times New Roman" w:hAnsi="Times New Roman" w:cs="Times New Roman"/>
          <w:bCs/>
          <w:i/>
          <w:sz w:val="24"/>
          <w:szCs w:val="24"/>
        </w:rPr>
        <w:t>-свето-</w:t>
      </w:r>
      <w:proofErr w:type="spellStart"/>
      <w:r w:rsidR="00556C9A">
        <w:rPr>
          <w:rFonts w:ascii="Times New Roman" w:hAnsi="Times New Roman" w:cs="Times New Roman"/>
          <w:bCs/>
          <w:i/>
          <w:sz w:val="24"/>
          <w:szCs w:val="24"/>
        </w:rPr>
        <w:t>энерго</w:t>
      </w:r>
      <w:proofErr w:type="spellEnd"/>
      <w:r w:rsidR="00556C9A">
        <w:rPr>
          <w:rFonts w:ascii="Times New Roman" w:hAnsi="Times New Roman" w:cs="Times New Roman"/>
          <w:bCs/>
          <w:i/>
          <w:sz w:val="24"/>
          <w:szCs w:val="24"/>
        </w:rPr>
        <w:t xml:space="preserve"> веществом 4 миров.</w:t>
      </w:r>
      <w:r>
        <w:rPr>
          <w:rFonts w:ascii="Times New Roman" w:hAnsi="Times New Roman" w:cs="Times New Roman"/>
          <w:bCs/>
          <w:i/>
          <w:sz w:val="24"/>
          <w:szCs w:val="24"/>
        </w:rPr>
        <w:t xml:space="preserve"> И в целом с явлением </w:t>
      </w:r>
      <w:proofErr w:type="spellStart"/>
      <w:r>
        <w:rPr>
          <w:rFonts w:ascii="Times New Roman" w:hAnsi="Times New Roman" w:cs="Times New Roman"/>
          <w:bCs/>
          <w:i/>
          <w:sz w:val="24"/>
          <w:szCs w:val="24"/>
        </w:rPr>
        <w:t>физичности</w:t>
      </w:r>
      <w:proofErr w:type="spellEnd"/>
      <w:r w:rsidR="00556C9A">
        <w:rPr>
          <w:rFonts w:ascii="Times New Roman" w:hAnsi="Times New Roman" w:cs="Times New Roman"/>
          <w:bCs/>
          <w:i/>
          <w:sz w:val="24"/>
          <w:szCs w:val="24"/>
        </w:rPr>
        <w:t xml:space="preserve"> Метагалактики Фа в Доме ИВДИВО-полисе Изначально Вышестоящего Отца. Просим развернуть необх</w:t>
      </w:r>
      <w:r w:rsidR="000A0736">
        <w:rPr>
          <w:rFonts w:ascii="Times New Roman" w:hAnsi="Times New Roman" w:cs="Times New Roman"/>
          <w:bCs/>
          <w:i/>
          <w:sz w:val="24"/>
          <w:szCs w:val="24"/>
        </w:rPr>
        <w:t>одимые инструменты, оборудование, приборы</w:t>
      </w:r>
      <w:r w:rsidR="00556C9A">
        <w:rPr>
          <w:rFonts w:ascii="Times New Roman" w:hAnsi="Times New Roman" w:cs="Times New Roman"/>
          <w:bCs/>
          <w:i/>
          <w:sz w:val="24"/>
          <w:szCs w:val="24"/>
        </w:rPr>
        <w:t xml:space="preserve"> и всё</w:t>
      </w:r>
      <w:r w:rsidR="000A0736">
        <w:rPr>
          <w:rFonts w:ascii="Times New Roman" w:hAnsi="Times New Roman" w:cs="Times New Roman"/>
          <w:bCs/>
          <w:i/>
          <w:sz w:val="24"/>
          <w:szCs w:val="24"/>
        </w:rPr>
        <w:t>,</w:t>
      </w:r>
      <w:r w:rsidR="00556C9A">
        <w:rPr>
          <w:rFonts w:ascii="Times New Roman" w:hAnsi="Times New Roman" w:cs="Times New Roman"/>
          <w:bCs/>
          <w:i/>
          <w:sz w:val="24"/>
          <w:szCs w:val="24"/>
        </w:rPr>
        <w:t xml:space="preserve"> что необходимо, предметную среду и обстановку каждому из нас. И развернуть 65 этаж</w:t>
      </w:r>
      <w:r w:rsidR="000A0736">
        <w:rPr>
          <w:rFonts w:ascii="Times New Roman" w:hAnsi="Times New Roman" w:cs="Times New Roman"/>
          <w:bCs/>
          <w:i/>
          <w:sz w:val="24"/>
          <w:szCs w:val="24"/>
        </w:rPr>
        <w:t>,</w:t>
      </w:r>
      <w:r w:rsidR="00556C9A">
        <w:rPr>
          <w:rFonts w:ascii="Times New Roman" w:hAnsi="Times New Roman" w:cs="Times New Roman"/>
          <w:bCs/>
          <w:i/>
          <w:sz w:val="24"/>
          <w:szCs w:val="24"/>
        </w:rPr>
        <w:t xml:space="preserve"> каби</w:t>
      </w:r>
      <w:r w:rsidR="000A0736">
        <w:rPr>
          <w:rFonts w:ascii="Times New Roman" w:hAnsi="Times New Roman" w:cs="Times New Roman"/>
          <w:bCs/>
          <w:i/>
          <w:sz w:val="24"/>
          <w:szCs w:val="24"/>
        </w:rPr>
        <w:t>нет мансарду высотой 256 метров</w:t>
      </w:r>
      <w:r w:rsidR="00556C9A">
        <w:rPr>
          <w:rFonts w:ascii="Times New Roman" w:hAnsi="Times New Roman" w:cs="Times New Roman"/>
          <w:bCs/>
          <w:i/>
          <w:sz w:val="24"/>
          <w:szCs w:val="24"/>
        </w:rPr>
        <w:t xml:space="preserve"> и шпилем 128 метров. Развернуть рабочий стол, компьютер, кресло, библиотеку. И далее согласно поэтажной развёртке типового проекта, которые нам составили Изначально Вышестоящие </w:t>
      </w:r>
      <w:proofErr w:type="spellStart"/>
      <w:r w:rsidR="00556C9A">
        <w:rPr>
          <w:rFonts w:ascii="Times New Roman" w:hAnsi="Times New Roman" w:cs="Times New Roman"/>
          <w:bCs/>
          <w:i/>
          <w:sz w:val="24"/>
          <w:szCs w:val="24"/>
        </w:rPr>
        <w:t>Аватары</w:t>
      </w:r>
      <w:proofErr w:type="spellEnd"/>
      <w:r w:rsidR="00556C9A">
        <w:rPr>
          <w:rFonts w:ascii="Times New Roman" w:hAnsi="Times New Roman" w:cs="Times New Roman"/>
          <w:bCs/>
          <w:i/>
          <w:sz w:val="24"/>
          <w:szCs w:val="24"/>
        </w:rPr>
        <w:t xml:space="preserve"> Синтеза Кут Хуми и </w:t>
      </w:r>
      <w:proofErr w:type="spellStart"/>
      <w:r w:rsidR="00556C9A">
        <w:rPr>
          <w:rFonts w:ascii="Times New Roman" w:hAnsi="Times New Roman" w:cs="Times New Roman"/>
          <w:bCs/>
          <w:i/>
          <w:sz w:val="24"/>
          <w:szCs w:val="24"/>
        </w:rPr>
        <w:t>Фаинь</w:t>
      </w:r>
      <w:proofErr w:type="spellEnd"/>
      <w:r w:rsidR="00556C9A">
        <w:rPr>
          <w:rFonts w:ascii="Times New Roman" w:hAnsi="Times New Roman" w:cs="Times New Roman"/>
          <w:bCs/>
          <w:i/>
          <w:sz w:val="24"/>
          <w:szCs w:val="24"/>
        </w:rPr>
        <w:t xml:space="preserve">. </w:t>
      </w:r>
    </w:p>
    <w:p w:rsidR="00C465EF" w:rsidRDefault="00556C9A">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И мы стяжаем у Изначально Вышестоящего Отца 4 Ядра Огня, просим направить и развернуть в каждом из 4 зданий Ядра Огня между 32 и 33 этажами. И стяжаем 4 Ядра Синтеза, и</w:t>
      </w:r>
      <w:r w:rsidR="000A0736">
        <w:rPr>
          <w:rFonts w:ascii="Times New Roman" w:hAnsi="Times New Roman" w:cs="Times New Roman"/>
          <w:bCs/>
          <w:i/>
          <w:sz w:val="24"/>
          <w:szCs w:val="24"/>
        </w:rPr>
        <w:t xml:space="preserve"> также стяжаем 4 сферы оболочки</w:t>
      </w:r>
      <w:r>
        <w:rPr>
          <w:rFonts w:ascii="Times New Roman" w:hAnsi="Times New Roman" w:cs="Times New Roman"/>
          <w:bCs/>
          <w:i/>
          <w:sz w:val="24"/>
          <w:szCs w:val="24"/>
        </w:rPr>
        <w:t xml:space="preserve"> с насыщенной </w:t>
      </w:r>
      <w:proofErr w:type="spellStart"/>
      <w:r>
        <w:rPr>
          <w:rFonts w:ascii="Times New Roman" w:hAnsi="Times New Roman" w:cs="Times New Roman"/>
          <w:bCs/>
          <w:i/>
          <w:sz w:val="24"/>
          <w:szCs w:val="24"/>
        </w:rPr>
        <w:t>огнеобразной</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субъядерностью</w:t>
      </w:r>
      <w:proofErr w:type="spellEnd"/>
      <w:r>
        <w:rPr>
          <w:rFonts w:ascii="Times New Roman" w:hAnsi="Times New Roman" w:cs="Times New Roman"/>
          <w:bCs/>
          <w:i/>
          <w:sz w:val="24"/>
          <w:szCs w:val="24"/>
        </w:rPr>
        <w:t xml:space="preserve"> для формирования творения и синтезирования 4 ИВДИВ</w:t>
      </w:r>
      <w:r w:rsidR="000A0736">
        <w:rPr>
          <w:rFonts w:ascii="Times New Roman" w:hAnsi="Times New Roman" w:cs="Times New Roman"/>
          <w:bCs/>
          <w:i/>
          <w:sz w:val="24"/>
          <w:szCs w:val="24"/>
        </w:rPr>
        <w:t>-</w:t>
      </w:r>
      <w:r>
        <w:rPr>
          <w:rFonts w:ascii="Times New Roman" w:hAnsi="Times New Roman" w:cs="Times New Roman"/>
          <w:bCs/>
          <w:i/>
          <w:sz w:val="24"/>
          <w:szCs w:val="24"/>
        </w:rPr>
        <w:t>зданий каждого из нас. И проси</w:t>
      </w:r>
      <w:r w:rsidR="000A0736">
        <w:rPr>
          <w:rFonts w:ascii="Times New Roman" w:hAnsi="Times New Roman" w:cs="Times New Roman"/>
          <w:bCs/>
          <w:i/>
          <w:sz w:val="24"/>
          <w:szCs w:val="24"/>
        </w:rPr>
        <w:t xml:space="preserve">м начать их строительство </w:t>
      </w:r>
      <w:r>
        <w:rPr>
          <w:rFonts w:ascii="Times New Roman" w:hAnsi="Times New Roman" w:cs="Times New Roman"/>
          <w:bCs/>
          <w:i/>
          <w:sz w:val="24"/>
          <w:szCs w:val="24"/>
        </w:rPr>
        <w:t xml:space="preserve"> и </w:t>
      </w:r>
      <w:r w:rsidR="000A0736">
        <w:rPr>
          <w:rFonts w:ascii="Times New Roman" w:hAnsi="Times New Roman" w:cs="Times New Roman"/>
          <w:bCs/>
          <w:i/>
          <w:sz w:val="24"/>
          <w:szCs w:val="24"/>
        </w:rPr>
        <w:t>развёртывание соответственно в Т</w:t>
      </w:r>
      <w:r>
        <w:rPr>
          <w:rFonts w:ascii="Times New Roman" w:hAnsi="Times New Roman" w:cs="Times New Roman"/>
          <w:bCs/>
          <w:i/>
          <w:sz w:val="24"/>
          <w:szCs w:val="24"/>
        </w:rPr>
        <w:t>онком мире Метагалактики Фа на 8</w:t>
      </w:r>
      <w:r w:rsidR="000A0736">
        <w:rPr>
          <w:rFonts w:ascii="Times New Roman" w:hAnsi="Times New Roman" w:cs="Times New Roman"/>
          <w:bCs/>
          <w:i/>
          <w:sz w:val="24"/>
          <w:szCs w:val="24"/>
        </w:rPr>
        <w:t>192 реальности Метагалактики Фа на вершине Тонкого мира, в В</w:t>
      </w:r>
      <w:r>
        <w:rPr>
          <w:rFonts w:ascii="Times New Roman" w:hAnsi="Times New Roman" w:cs="Times New Roman"/>
          <w:bCs/>
          <w:i/>
          <w:sz w:val="24"/>
          <w:szCs w:val="24"/>
        </w:rPr>
        <w:t xml:space="preserve">ысшем метагалактическом </w:t>
      </w:r>
      <w:r w:rsidR="000A0736">
        <w:rPr>
          <w:rFonts w:ascii="Times New Roman" w:hAnsi="Times New Roman" w:cs="Times New Roman"/>
          <w:bCs/>
          <w:i/>
          <w:sz w:val="24"/>
          <w:szCs w:val="24"/>
        </w:rPr>
        <w:t>мире на вершине 12288 реальности</w:t>
      </w:r>
      <w:r>
        <w:rPr>
          <w:rFonts w:ascii="Times New Roman" w:hAnsi="Times New Roman" w:cs="Times New Roman"/>
          <w:bCs/>
          <w:i/>
          <w:sz w:val="24"/>
          <w:szCs w:val="24"/>
        </w:rPr>
        <w:t xml:space="preserve"> Метагалактики Фа, и на вершине Синтезного мира 16384 реальности Метагалактики Фа, также в ИВДИВО-полисе Изначально Вышестоящего Отца на 16385 реальности на вершине Метагалактического мира. </w:t>
      </w:r>
    </w:p>
    <w:p w:rsidR="00C465EF" w:rsidRDefault="00556C9A">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 xml:space="preserve">И Отец сейчас переводит каждого из нас в вершинное наше здание в ИВДИВО-полисе Изначально Вышестоящего Отца на 16385 реальности. И вот мы становимся сейчас в сотворённом здание, и это наше самое вышестоящее здание, куда мы будем с вами ходить в ночные подготовки в том числе. </w:t>
      </w:r>
      <w:proofErr w:type="spellStart"/>
      <w:r>
        <w:rPr>
          <w:rFonts w:ascii="Times New Roman" w:hAnsi="Times New Roman" w:cs="Times New Roman"/>
          <w:bCs/>
          <w:i/>
          <w:sz w:val="24"/>
          <w:szCs w:val="24"/>
        </w:rPr>
        <w:t>Становимсся</w:t>
      </w:r>
      <w:proofErr w:type="spellEnd"/>
      <w:r>
        <w:rPr>
          <w:rFonts w:ascii="Times New Roman" w:hAnsi="Times New Roman" w:cs="Times New Roman"/>
          <w:bCs/>
          <w:i/>
          <w:sz w:val="24"/>
          <w:szCs w:val="24"/>
        </w:rPr>
        <w:t xml:space="preserve"> на 65 этаж. И вот посмотрите, осмотритесь. Очень высокий</w:t>
      </w:r>
      <w:r w:rsidR="00EF56EC">
        <w:rPr>
          <w:rFonts w:ascii="Times New Roman" w:hAnsi="Times New Roman" w:cs="Times New Roman"/>
          <w:bCs/>
          <w:i/>
          <w:sz w:val="24"/>
          <w:szCs w:val="24"/>
        </w:rPr>
        <w:t xml:space="preserve"> --</w:t>
      </w:r>
      <w:r>
        <w:rPr>
          <w:rFonts w:ascii="Times New Roman" w:hAnsi="Times New Roman" w:cs="Times New Roman"/>
          <w:bCs/>
          <w:i/>
          <w:sz w:val="24"/>
          <w:szCs w:val="24"/>
        </w:rPr>
        <w:t xml:space="preserve"> 256 метров, мы можем даже не охватить взглядом, вот этот объём, масштаб. Но крыша</w:t>
      </w:r>
      <w:r w:rsidR="00EF56EC">
        <w:rPr>
          <w:rFonts w:ascii="Times New Roman" w:hAnsi="Times New Roman" w:cs="Times New Roman"/>
          <w:bCs/>
          <w:i/>
          <w:sz w:val="24"/>
          <w:szCs w:val="24"/>
        </w:rPr>
        <w:t>,</w:t>
      </w:r>
      <w:r>
        <w:rPr>
          <w:rFonts w:ascii="Times New Roman" w:hAnsi="Times New Roman" w:cs="Times New Roman"/>
          <w:bCs/>
          <w:i/>
          <w:sz w:val="24"/>
          <w:szCs w:val="24"/>
        </w:rPr>
        <w:t xml:space="preserve"> она у каждого будет своя, то есть она может быть купольная, может быть пирамидальная, может быть в форме пагоды. То есть сейчас можете посмотреть, что вам идёт. Мы стоим в центровке. </w:t>
      </w:r>
    </w:p>
    <w:p w:rsidR="00C465EF" w:rsidRDefault="00EF56EC">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lastRenderedPageBreak/>
        <w:t>И</w:t>
      </w:r>
      <w:r w:rsidR="00556C9A">
        <w:rPr>
          <w:rFonts w:ascii="Times New Roman" w:hAnsi="Times New Roman" w:cs="Times New Roman"/>
          <w:bCs/>
          <w:i/>
          <w:sz w:val="24"/>
          <w:szCs w:val="24"/>
        </w:rPr>
        <w:t xml:space="preserve"> мы</w:t>
      </w:r>
      <w:r>
        <w:rPr>
          <w:rFonts w:ascii="Times New Roman" w:hAnsi="Times New Roman" w:cs="Times New Roman"/>
          <w:bCs/>
          <w:i/>
          <w:sz w:val="24"/>
          <w:szCs w:val="24"/>
        </w:rPr>
        <w:t>,</w:t>
      </w:r>
      <w:r w:rsidR="00556C9A">
        <w:rPr>
          <w:rFonts w:ascii="Times New Roman" w:hAnsi="Times New Roman" w:cs="Times New Roman"/>
          <w:bCs/>
          <w:i/>
          <w:sz w:val="24"/>
          <w:szCs w:val="24"/>
        </w:rPr>
        <w:t xml:space="preserve"> возжигаясь 4 Ядрами Огня, просим Изначально Вышестоящего Отца зафиксировать их в центровки Куба Синтеза каждого здания. И просим </w:t>
      </w:r>
      <w:proofErr w:type="spellStart"/>
      <w:r w:rsidR="00556C9A">
        <w:rPr>
          <w:rFonts w:ascii="Times New Roman" w:hAnsi="Times New Roman" w:cs="Times New Roman"/>
          <w:bCs/>
          <w:i/>
          <w:sz w:val="24"/>
          <w:szCs w:val="24"/>
        </w:rPr>
        <w:t>соорганизовать</w:t>
      </w:r>
      <w:proofErr w:type="spellEnd"/>
      <w:r w:rsidR="00556C9A">
        <w:rPr>
          <w:rFonts w:ascii="Times New Roman" w:hAnsi="Times New Roman" w:cs="Times New Roman"/>
          <w:bCs/>
          <w:i/>
          <w:sz w:val="24"/>
          <w:szCs w:val="24"/>
        </w:rPr>
        <w:t xml:space="preserve"> 4 здания с каждым из нас и между собою. Сейчас идёт параллельный процесс синтезирования и творения зданий во всех мирах. И мы просим Изначально Вышестоящего Отца активировать 4 Ядра Огня 4 зданий, распаковать Ядра Огня. И включить Кубы Синтеза каждого из 4 зданий в росте и развития потенциала </w:t>
      </w:r>
      <w:proofErr w:type="spellStart"/>
      <w:r w:rsidR="00556C9A">
        <w:rPr>
          <w:rFonts w:ascii="Times New Roman" w:hAnsi="Times New Roman" w:cs="Times New Roman"/>
          <w:bCs/>
          <w:i/>
          <w:sz w:val="24"/>
          <w:szCs w:val="24"/>
        </w:rPr>
        <w:t>огнеповещества</w:t>
      </w:r>
      <w:proofErr w:type="spellEnd"/>
      <w:r w:rsidR="00556C9A">
        <w:rPr>
          <w:rFonts w:ascii="Times New Roman" w:hAnsi="Times New Roman" w:cs="Times New Roman"/>
          <w:bCs/>
          <w:i/>
          <w:sz w:val="24"/>
          <w:szCs w:val="24"/>
        </w:rPr>
        <w:t xml:space="preserve">, </w:t>
      </w:r>
      <w:proofErr w:type="spellStart"/>
      <w:r w:rsidR="00556C9A">
        <w:rPr>
          <w:rFonts w:ascii="Times New Roman" w:hAnsi="Times New Roman" w:cs="Times New Roman"/>
          <w:bCs/>
          <w:i/>
          <w:sz w:val="24"/>
          <w:szCs w:val="24"/>
        </w:rPr>
        <w:t>духовещества</w:t>
      </w:r>
      <w:proofErr w:type="spellEnd"/>
      <w:r w:rsidR="00556C9A">
        <w:rPr>
          <w:rFonts w:ascii="Times New Roman" w:hAnsi="Times New Roman" w:cs="Times New Roman"/>
          <w:bCs/>
          <w:i/>
          <w:sz w:val="24"/>
          <w:szCs w:val="24"/>
        </w:rPr>
        <w:t xml:space="preserve">, </w:t>
      </w:r>
      <w:proofErr w:type="spellStart"/>
      <w:r w:rsidR="00556C9A">
        <w:rPr>
          <w:rFonts w:ascii="Times New Roman" w:hAnsi="Times New Roman" w:cs="Times New Roman"/>
          <w:bCs/>
          <w:i/>
          <w:sz w:val="24"/>
          <w:szCs w:val="24"/>
        </w:rPr>
        <w:t>световещества</w:t>
      </w:r>
      <w:proofErr w:type="spellEnd"/>
      <w:r w:rsidR="00556C9A">
        <w:rPr>
          <w:rFonts w:ascii="Times New Roman" w:hAnsi="Times New Roman" w:cs="Times New Roman"/>
          <w:bCs/>
          <w:i/>
          <w:sz w:val="24"/>
          <w:szCs w:val="24"/>
        </w:rPr>
        <w:t xml:space="preserve">, </w:t>
      </w:r>
      <w:proofErr w:type="spellStart"/>
      <w:r w:rsidR="00556C9A">
        <w:rPr>
          <w:rFonts w:ascii="Times New Roman" w:hAnsi="Times New Roman" w:cs="Times New Roman"/>
          <w:bCs/>
          <w:i/>
          <w:sz w:val="24"/>
          <w:szCs w:val="24"/>
        </w:rPr>
        <w:t>энерговещества</w:t>
      </w:r>
      <w:proofErr w:type="spellEnd"/>
      <w:r w:rsidR="00556C9A">
        <w:rPr>
          <w:rFonts w:ascii="Times New Roman" w:hAnsi="Times New Roman" w:cs="Times New Roman"/>
          <w:bCs/>
          <w:i/>
          <w:sz w:val="24"/>
          <w:szCs w:val="24"/>
        </w:rPr>
        <w:t xml:space="preserve"> в каждом из нас и в синтезе нас в росте и развитии Человека Метагалактики и Посвящённого.</w:t>
      </w:r>
    </w:p>
    <w:p w:rsidR="00C465EF" w:rsidRDefault="00556C9A">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 xml:space="preserve"> И, вспыхивая ранее стяжёнными 4 Ядрами Синтеза</w:t>
      </w:r>
      <w:r w:rsidR="00055235">
        <w:rPr>
          <w:rFonts w:ascii="Times New Roman" w:hAnsi="Times New Roman" w:cs="Times New Roman"/>
          <w:bCs/>
          <w:i/>
          <w:sz w:val="24"/>
          <w:szCs w:val="24"/>
        </w:rPr>
        <w:t xml:space="preserve"> Изначально Вышестоящего Отца, м</w:t>
      </w:r>
      <w:r>
        <w:rPr>
          <w:rFonts w:ascii="Times New Roman" w:hAnsi="Times New Roman" w:cs="Times New Roman"/>
          <w:bCs/>
          <w:i/>
          <w:sz w:val="24"/>
          <w:szCs w:val="24"/>
        </w:rPr>
        <w:t>ы просим зафиксировать данные Ядра Синтеза на вершине каждого здания на полу мансарды наших кабинетов, в центровке. И развернуть Столп Ог</w:t>
      </w:r>
      <w:r w:rsidR="00055235">
        <w:rPr>
          <w:rFonts w:ascii="Times New Roman" w:hAnsi="Times New Roman" w:cs="Times New Roman"/>
          <w:bCs/>
          <w:i/>
          <w:sz w:val="24"/>
          <w:szCs w:val="24"/>
        </w:rPr>
        <w:t>ня Изначально Вышестоящего Отца</w:t>
      </w:r>
      <w:r>
        <w:rPr>
          <w:rFonts w:ascii="Times New Roman" w:hAnsi="Times New Roman" w:cs="Times New Roman"/>
          <w:bCs/>
          <w:i/>
          <w:sz w:val="24"/>
          <w:szCs w:val="24"/>
        </w:rPr>
        <w:t xml:space="preserve"> сквозь всё здание, охватывая все 4 здания в центровке. И, становясь в</w:t>
      </w:r>
      <w:r w:rsidR="00055235">
        <w:rPr>
          <w:rFonts w:ascii="Times New Roman" w:hAnsi="Times New Roman" w:cs="Times New Roman"/>
          <w:bCs/>
          <w:i/>
          <w:sz w:val="24"/>
          <w:szCs w:val="24"/>
        </w:rPr>
        <w:t xml:space="preserve"> зале на 65 этаже в центровку, м</w:t>
      </w:r>
      <w:r>
        <w:rPr>
          <w:rFonts w:ascii="Times New Roman" w:hAnsi="Times New Roman" w:cs="Times New Roman"/>
          <w:bCs/>
          <w:i/>
          <w:sz w:val="24"/>
          <w:szCs w:val="24"/>
        </w:rPr>
        <w:t>ы активируем все 4 здания</w:t>
      </w:r>
      <w:r w:rsidR="00055235">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соорганизуясь</w:t>
      </w:r>
      <w:proofErr w:type="spellEnd"/>
      <w:r>
        <w:rPr>
          <w:rFonts w:ascii="Times New Roman" w:hAnsi="Times New Roman" w:cs="Times New Roman"/>
          <w:bCs/>
          <w:i/>
          <w:sz w:val="24"/>
          <w:szCs w:val="24"/>
        </w:rPr>
        <w:t xml:space="preserve"> на каждое из зданий. Ну как бы</w:t>
      </w:r>
      <w:r w:rsidR="00055235">
        <w:rPr>
          <w:rFonts w:ascii="Times New Roman" w:hAnsi="Times New Roman" w:cs="Times New Roman"/>
          <w:bCs/>
          <w:i/>
          <w:sz w:val="24"/>
          <w:szCs w:val="24"/>
        </w:rPr>
        <w:t>,</w:t>
      </w:r>
      <w:r>
        <w:rPr>
          <w:rFonts w:ascii="Times New Roman" w:hAnsi="Times New Roman" w:cs="Times New Roman"/>
          <w:bCs/>
          <w:i/>
          <w:sz w:val="24"/>
          <w:szCs w:val="24"/>
        </w:rPr>
        <w:t xml:space="preserve"> знаете, включаем данные здания Кубами Синтеза на себя, на свой внутренний мир, на свои части. </w:t>
      </w:r>
    </w:p>
    <w:p w:rsidR="00C465EF" w:rsidRDefault="00556C9A">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И, синтезируясь с Изначально Вышестоящим Отцом</w:t>
      </w:r>
      <w:r w:rsidR="00055235">
        <w:rPr>
          <w:rFonts w:ascii="Times New Roman" w:hAnsi="Times New Roman" w:cs="Times New Roman"/>
          <w:bCs/>
          <w:i/>
          <w:sz w:val="24"/>
          <w:szCs w:val="24"/>
        </w:rPr>
        <w:t>,</w:t>
      </w:r>
      <w:r>
        <w:rPr>
          <w:rFonts w:ascii="Times New Roman" w:hAnsi="Times New Roman" w:cs="Times New Roman"/>
          <w:bCs/>
          <w:i/>
          <w:sz w:val="24"/>
          <w:szCs w:val="24"/>
        </w:rPr>
        <w:t xml:space="preserve"> мы разворачиваем 4 оболочки сферы вокруг здания. Вокруг каждого здания разворачивается своя сфера оболочка. И мы просим Изначально Вышестоящего Отца развернуть ландшафт в ка</w:t>
      </w:r>
      <w:r w:rsidR="00055235">
        <w:rPr>
          <w:rFonts w:ascii="Times New Roman" w:hAnsi="Times New Roman" w:cs="Times New Roman"/>
          <w:bCs/>
          <w:i/>
          <w:sz w:val="24"/>
          <w:szCs w:val="24"/>
        </w:rPr>
        <w:t>ждом из четырёх ИВДИВО-полисов Тонкого, Высшего метагалактического, С</w:t>
      </w:r>
      <w:r>
        <w:rPr>
          <w:rFonts w:ascii="Times New Roman" w:hAnsi="Times New Roman" w:cs="Times New Roman"/>
          <w:bCs/>
          <w:i/>
          <w:sz w:val="24"/>
          <w:szCs w:val="24"/>
        </w:rPr>
        <w:t xml:space="preserve">интезного и ИВДИВО-полиса Изначально Вышестоящего Отца. И также мы разворачиваем ландшафт придомовой территории. И здесь тоже идёт </w:t>
      </w:r>
      <w:proofErr w:type="spellStart"/>
      <w:r>
        <w:rPr>
          <w:rFonts w:ascii="Times New Roman" w:hAnsi="Times New Roman" w:cs="Times New Roman"/>
          <w:bCs/>
          <w:i/>
          <w:sz w:val="24"/>
          <w:szCs w:val="24"/>
        </w:rPr>
        <w:t>соорганизация</w:t>
      </w:r>
      <w:proofErr w:type="spellEnd"/>
      <w:r w:rsidR="00055235">
        <w:rPr>
          <w:rFonts w:ascii="Times New Roman" w:hAnsi="Times New Roman" w:cs="Times New Roman"/>
          <w:bCs/>
          <w:i/>
          <w:sz w:val="24"/>
          <w:szCs w:val="24"/>
        </w:rPr>
        <w:t>,</w:t>
      </w:r>
      <w:r>
        <w:rPr>
          <w:rFonts w:ascii="Times New Roman" w:hAnsi="Times New Roman" w:cs="Times New Roman"/>
          <w:bCs/>
          <w:i/>
          <w:sz w:val="24"/>
          <w:szCs w:val="24"/>
        </w:rPr>
        <w:t xml:space="preserve"> только в соответствии с вашими внутренними запросами, пожеланиями, каким-то предпочтением, то есть вы сами сейчас дизайнер, Отец творит по ва</w:t>
      </w:r>
      <w:r w:rsidR="00055235">
        <w:rPr>
          <w:rFonts w:ascii="Times New Roman" w:hAnsi="Times New Roman" w:cs="Times New Roman"/>
          <w:bCs/>
          <w:i/>
          <w:sz w:val="24"/>
          <w:szCs w:val="24"/>
        </w:rPr>
        <w:t>шему проекту:</w:t>
      </w:r>
      <w:r>
        <w:rPr>
          <w:rFonts w:ascii="Times New Roman" w:hAnsi="Times New Roman" w:cs="Times New Roman"/>
          <w:bCs/>
          <w:i/>
          <w:sz w:val="24"/>
          <w:szCs w:val="24"/>
        </w:rPr>
        <w:t xml:space="preserve"> что куда</w:t>
      </w:r>
      <w:r w:rsidR="00055235">
        <w:rPr>
          <w:rFonts w:ascii="Times New Roman" w:hAnsi="Times New Roman" w:cs="Times New Roman"/>
          <w:bCs/>
          <w:i/>
          <w:sz w:val="24"/>
          <w:szCs w:val="24"/>
        </w:rPr>
        <w:t>,</w:t>
      </w:r>
      <w:r>
        <w:rPr>
          <w:rFonts w:ascii="Times New Roman" w:hAnsi="Times New Roman" w:cs="Times New Roman"/>
          <w:bCs/>
          <w:i/>
          <w:sz w:val="24"/>
          <w:szCs w:val="24"/>
        </w:rPr>
        <w:t xml:space="preserve"> как вы видите. И они могут отличаться, не везде они типовые. </w:t>
      </w:r>
    </w:p>
    <w:p w:rsidR="00C465EF" w:rsidRDefault="00556C9A">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 xml:space="preserve">И далее, </w:t>
      </w:r>
      <w:r>
        <w:rPr>
          <w:rFonts w:ascii="Times New Roman" w:hAnsi="Times New Roman" w:cs="Times New Roman"/>
          <w:b/>
          <w:i/>
          <w:sz w:val="24"/>
          <w:szCs w:val="24"/>
        </w:rPr>
        <w:t xml:space="preserve">синтезируясь с Изначально Вышестоящим Отцом, мы </w:t>
      </w:r>
      <w:r w:rsidR="00055235">
        <w:rPr>
          <w:rFonts w:ascii="Times New Roman" w:hAnsi="Times New Roman" w:cs="Times New Roman"/>
          <w:b/>
          <w:i/>
          <w:sz w:val="24"/>
          <w:szCs w:val="24"/>
        </w:rPr>
        <w:t>стяжаем у Изначально Вышестоящего Отца Права на владение 4 зданиями, с</w:t>
      </w:r>
      <w:r>
        <w:rPr>
          <w:rFonts w:ascii="Times New Roman" w:hAnsi="Times New Roman" w:cs="Times New Roman"/>
          <w:b/>
          <w:i/>
          <w:sz w:val="24"/>
          <w:szCs w:val="24"/>
        </w:rPr>
        <w:t>тяжая 4 Синтеза Изначально Вышестоящего Отца. И просим включить данные зда</w:t>
      </w:r>
      <w:r w:rsidR="00055235">
        <w:rPr>
          <w:rFonts w:ascii="Times New Roman" w:hAnsi="Times New Roman" w:cs="Times New Roman"/>
          <w:b/>
          <w:i/>
          <w:sz w:val="24"/>
          <w:szCs w:val="24"/>
        </w:rPr>
        <w:t xml:space="preserve">ния в </w:t>
      </w:r>
      <w:proofErr w:type="spellStart"/>
      <w:r w:rsidR="00055235">
        <w:rPr>
          <w:rFonts w:ascii="Times New Roman" w:hAnsi="Times New Roman" w:cs="Times New Roman"/>
          <w:b/>
          <w:i/>
          <w:sz w:val="24"/>
          <w:szCs w:val="24"/>
        </w:rPr>
        <w:t>энергопотенциал</w:t>
      </w:r>
      <w:proofErr w:type="spellEnd"/>
      <w:r w:rsidR="00055235">
        <w:rPr>
          <w:rFonts w:ascii="Times New Roman" w:hAnsi="Times New Roman" w:cs="Times New Roman"/>
          <w:b/>
          <w:i/>
          <w:sz w:val="24"/>
          <w:szCs w:val="24"/>
        </w:rPr>
        <w:t xml:space="preserve"> каждого, с</w:t>
      </w:r>
      <w:r>
        <w:rPr>
          <w:rFonts w:ascii="Times New Roman" w:hAnsi="Times New Roman" w:cs="Times New Roman"/>
          <w:b/>
          <w:i/>
          <w:sz w:val="24"/>
          <w:szCs w:val="24"/>
        </w:rPr>
        <w:t>тяжая</w:t>
      </w:r>
      <w:r w:rsidR="00055235">
        <w:rPr>
          <w:rFonts w:ascii="Times New Roman" w:hAnsi="Times New Roman" w:cs="Times New Roman"/>
          <w:b/>
          <w:i/>
          <w:sz w:val="24"/>
          <w:szCs w:val="24"/>
        </w:rPr>
        <w:t xml:space="preserve"> 4 потенциала огня, духа, света</w:t>
      </w:r>
      <w:r>
        <w:rPr>
          <w:rFonts w:ascii="Times New Roman" w:hAnsi="Times New Roman" w:cs="Times New Roman"/>
          <w:b/>
          <w:i/>
          <w:sz w:val="24"/>
          <w:szCs w:val="24"/>
        </w:rPr>
        <w:t xml:space="preserve"> и энергии. Прося развить ка</w:t>
      </w:r>
      <w:r w:rsidR="00055235">
        <w:rPr>
          <w:rFonts w:ascii="Times New Roman" w:hAnsi="Times New Roman" w:cs="Times New Roman"/>
          <w:b/>
          <w:i/>
          <w:sz w:val="24"/>
          <w:szCs w:val="24"/>
        </w:rPr>
        <w:t xml:space="preserve">ждого на 4 потенциала 4 частных </w:t>
      </w:r>
      <w:r>
        <w:rPr>
          <w:rFonts w:ascii="Times New Roman" w:hAnsi="Times New Roman" w:cs="Times New Roman"/>
          <w:b/>
          <w:i/>
          <w:sz w:val="24"/>
          <w:szCs w:val="24"/>
        </w:rPr>
        <w:t>ИВДИВО</w:t>
      </w:r>
      <w:r w:rsidR="00055235">
        <w:rPr>
          <w:rFonts w:ascii="Times New Roman" w:hAnsi="Times New Roman" w:cs="Times New Roman"/>
          <w:b/>
          <w:i/>
          <w:sz w:val="24"/>
          <w:szCs w:val="24"/>
        </w:rPr>
        <w:t>-</w:t>
      </w:r>
      <w:r>
        <w:rPr>
          <w:rFonts w:ascii="Times New Roman" w:hAnsi="Times New Roman" w:cs="Times New Roman"/>
          <w:b/>
          <w:i/>
          <w:sz w:val="24"/>
          <w:szCs w:val="24"/>
        </w:rPr>
        <w:t>зданий каждого из нас.</w:t>
      </w:r>
      <w:r>
        <w:rPr>
          <w:rFonts w:ascii="Times New Roman" w:hAnsi="Times New Roman" w:cs="Times New Roman"/>
          <w:bCs/>
          <w:i/>
          <w:sz w:val="24"/>
          <w:szCs w:val="24"/>
        </w:rPr>
        <w:t xml:space="preserve"> И, возжигаясь действием, явление</w:t>
      </w:r>
      <w:r w:rsidR="00055235">
        <w:rPr>
          <w:rFonts w:ascii="Times New Roman" w:hAnsi="Times New Roman" w:cs="Times New Roman"/>
          <w:bCs/>
          <w:i/>
          <w:sz w:val="24"/>
          <w:szCs w:val="24"/>
        </w:rPr>
        <w:t>м, выражением данных 4 зданий, п</w:t>
      </w:r>
      <w:r>
        <w:rPr>
          <w:rFonts w:ascii="Times New Roman" w:hAnsi="Times New Roman" w:cs="Times New Roman"/>
          <w:bCs/>
          <w:i/>
          <w:sz w:val="24"/>
          <w:szCs w:val="24"/>
        </w:rPr>
        <w:t xml:space="preserve">росим преобразить каждого из нас и синтез нас этим. И, вспыхивая 4 сферами 4 зданий, активируя Ядра Огня и Ядра Синтеза каждого здания. </w:t>
      </w:r>
      <w:r w:rsidR="00055235">
        <w:rPr>
          <w:rFonts w:ascii="Times New Roman" w:hAnsi="Times New Roman" w:cs="Times New Roman"/>
          <w:bCs/>
          <w:i/>
          <w:sz w:val="24"/>
          <w:szCs w:val="24"/>
        </w:rPr>
        <w:t>Проводите взаимодействие с нами</w:t>
      </w:r>
      <w:r>
        <w:rPr>
          <w:rFonts w:ascii="Times New Roman" w:hAnsi="Times New Roman" w:cs="Times New Roman"/>
          <w:bCs/>
          <w:i/>
          <w:sz w:val="24"/>
          <w:szCs w:val="24"/>
        </w:rPr>
        <w:t xml:space="preserve"> в росте и развитии наши</w:t>
      </w:r>
      <w:r w:rsidR="00055235">
        <w:rPr>
          <w:rFonts w:ascii="Times New Roman" w:hAnsi="Times New Roman" w:cs="Times New Roman"/>
          <w:bCs/>
          <w:i/>
          <w:sz w:val="24"/>
          <w:szCs w:val="24"/>
        </w:rPr>
        <w:t>х частей Человека Метагалактики</w:t>
      </w:r>
      <w:r>
        <w:rPr>
          <w:rFonts w:ascii="Times New Roman" w:hAnsi="Times New Roman" w:cs="Times New Roman"/>
          <w:bCs/>
          <w:i/>
          <w:sz w:val="24"/>
          <w:szCs w:val="24"/>
        </w:rPr>
        <w:t xml:space="preserve"> и Посвящённого.</w:t>
      </w:r>
    </w:p>
    <w:p w:rsidR="00C465EF" w:rsidRDefault="00055235">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 xml:space="preserve"> Синтезируемся </w:t>
      </w:r>
      <w:r w:rsidR="00556C9A">
        <w:rPr>
          <w:rFonts w:ascii="Times New Roman" w:hAnsi="Times New Roman" w:cs="Times New Roman"/>
          <w:bCs/>
          <w:i/>
          <w:sz w:val="24"/>
          <w:szCs w:val="24"/>
        </w:rPr>
        <w:t xml:space="preserve"> </w:t>
      </w:r>
      <w:proofErr w:type="spellStart"/>
      <w:r w:rsidR="00556C9A">
        <w:rPr>
          <w:rFonts w:ascii="Times New Roman" w:hAnsi="Times New Roman" w:cs="Times New Roman"/>
          <w:bCs/>
          <w:i/>
          <w:sz w:val="24"/>
          <w:szCs w:val="24"/>
        </w:rPr>
        <w:t>Хум</w:t>
      </w:r>
      <w:proofErr w:type="spellEnd"/>
      <w:r w:rsidR="00556C9A">
        <w:rPr>
          <w:rFonts w:ascii="Times New Roman" w:hAnsi="Times New Roman" w:cs="Times New Roman"/>
          <w:bCs/>
          <w:i/>
          <w:sz w:val="24"/>
          <w:szCs w:val="24"/>
        </w:rPr>
        <w:t xml:space="preserve"> в </w:t>
      </w:r>
      <w:proofErr w:type="spellStart"/>
      <w:r w:rsidR="00556C9A">
        <w:rPr>
          <w:rFonts w:ascii="Times New Roman" w:hAnsi="Times New Roman" w:cs="Times New Roman"/>
          <w:bCs/>
          <w:i/>
          <w:sz w:val="24"/>
          <w:szCs w:val="24"/>
        </w:rPr>
        <w:t>Хум</w:t>
      </w:r>
      <w:proofErr w:type="spellEnd"/>
      <w:r w:rsidR="00556C9A">
        <w:rPr>
          <w:rFonts w:ascii="Times New Roman" w:hAnsi="Times New Roman" w:cs="Times New Roman"/>
          <w:bCs/>
          <w:i/>
          <w:sz w:val="24"/>
          <w:szCs w:val="24"/>
        </w:rPr>
        <w:t xml:space="preserve"> с</w:t>
      </w:r>
      <w:r>
        <w:rPr>
          <w:rFonts w:ascii="Times New Roman" w:hAnsi="Times New Roman" w:cs="Times New Roman"/>
          <w:bCs/>
          <w:i/>
          <w:sz w:val="24"/>
          <w:szCs w:val="24"/>
        </w:rPr>
        <w:t xml:space="preserve"> Изначально Вышестоящим Отцом, и</w:t>
      </w:r>
      <w:r w:rsidR="00556C9A">
        <w:rPr>
          <w:rFonts w:ascii="Times New Roman" w:hAnsi="Times New Roman" w:cs="Times New Roman"/>
          <w:bCs/>
          <w:i/>
          <w:sz w:val="24"/>
          <w:szCs w:val="24"/>
        </w:rPr>
        <w:t xml:space="preserve"> переходим в зал Изначально Вышестоящего Отца на 16385 реальность Метагалактики Фа. И вот мы становимся сейчас</w:t>
      </w:r>
      <w:r>
        <w:rPr>
          <w:rFonts w:ascii="Times New Roman" w:hAnsi="Times New Roman" w:cs="Times New Roman"/>
          <w:bCs/>
          <w:i/>
          <w:sz w:val="24"/>
          <w:szCs w:val="24"/>
        </w:rPr>
        <w:t xml:space="preserve"> не в центре зала, как обычно, а</w:t>
      </w:r>
      <w:r w:rsidR="00556C9A">
        <w:rPr>
          <w:rFonts w:ascii="Times New Roman" w:hAnsi="Times New Roman" w:cs="Times New Roman"/>
          <w:bCs/>
          <w:i/>
          <w:sz w:val="24"/>
          <w:szCs w:val="24"/>
        </w:rPr>
        <w:t xml:space="preserve"> мы сейчас становимся возле окна. Это большое прямо витражное можно сказать окно, от пола до потолка. То есть мы сейчас подходим к этому к окну. И вот Отец показывает сейчас нам ИВДИВО-полис Метагалактики Фа. И вот в этом ИВДИВО-полисе находится ваше самое высокое здание. Здание Отца</w:t>
      </w:r>
      <w:r>
        <w:rPr>
          <w:rFonts w:ascii="Times New Roman" w:hAnsi="Times New Roman" w:cs="Times New Roman"/>
          <w:bCs/>
          <w:i/>
          <w:sz w:val="24"/>
          <w:szCs w:val="24"/>
        </w:rPr>
        <w:t>,</w:t>
      </w:r>
      <w:r w:rsidR="00556C9A">
        <w:rPr>
          <w:rFonts w:ascii="Times New Roman" w:hAnsi="Times New Roman" w:cs="Times New Roman"/>
          <w:bCs/>
          <w:i/>
          <w:sz w:val="24"/>
          <w:szCs w:val="24"/>
        </w:rPr>
        <w:t xml:space="preserve"> оно стоит в северной части ИВДИВО-полиса. Наши здания, они стоят по окружности, по периферии, но где-то будут</w:t>
      </w:r>
      <w:r>
        <w:rPr>
          <w:rFonts w:ascii="Times New Roman" w:hAnsi="Times New Roman" w:cs="Times New Roman"/>
          <w:bCs/>
          <w:i/>
          <w:sz w:val="24"/>
          <w:szCs w:val="24"/>
        </w:rPr>
        <w:t>,</w:t>
      </w:r>
      <w:r w:rsidR="00556C9A">
        <w:rPr>
          <w:rFonts w:ascii="Times New Roman" w:hAnsi="Times New Roman" w:cs="Times New Roman"/>
          <w:bCs/>
          <w:i/>
          <w:sz w:val="24"/>
          <w:szCs w:val="24"/>
        </w:rPr>
        <w:t xml:space="preserve"> это поселение</w:t>
      </w:r>
      <w:r>
        <w:rPr>
          <w:rFonts w:ascii="Times New Roman" w:hAnsi="Times New Roman" w:cs="Times New Roman"/>
          <w:bCs/>
          <w:i/>
          <w:sz w:val="24"/>
          <w:szCs w:val="24"/>
        </w:rPr>
        <w:t>,</w:t>
      </w:r>
      <w:r w:rsidR="00556C9A">
        <w:rPr>
          <w:rFonts w:ascii="Times New Roman" w:hAnsi="Times New Roman" w:cs="Times New Roman"/>
          <w:bCs/>
          <w:i/>
          <w:sz w:val="24"/>
          <w:szCs w:val="24"/>
        </w:rPr>
        <w:t xml:space="preserve"> где-то будет сбоку. Мы</w:t>
      </w:r>
      <w:r>
        <w:rPr>
          <w:rFonts w:ascii="Times New Roman" w:hAnsi="Times New Roman" w:cs="Times New Roman"/>
          <w:bCs/>
          <w:i/>
          <w:sz w:val="24"/>
          <w:szCs w:val="24"/>
        </w:rPr>
        <w:t>,</w:t>
      </w:r>
      <w:r w:rsidR="00556C9A">
        <w:rPr>
          <w:rFonts w:ascii="Times New Roman" w:hAnsi="Times New Roman" w:cs="Times New Roman"/>
          <w:bCs/>
          <w:i/>
          <w:sz w:val="24"/>
          <w:szCs w:val="24"/>
        </w:rPr>
        <w:t xml:space="preserve"> конечно</w:t>
      </w:r>
      <w:r>
        <w:rPr>
          <w:rFonts w:ascii="Times New Roman" w:hAnsi="Times New Roman" w:cs="Times New Roman"/>
          <w:bCs/>
          <w:i/>
          <w:sz w:val="24"/>
          <w:szCs w:val="24"/>
        </w:rPr>
        <w:t>,</w:t>
      </w:r>
      <w:r w:rsidR="00556C9A">
        <w:rPr>
          <w:rFonts w:ascii="Times New Roman" w:hAnsi="Times New Roman" w:cs="Times New Roman"/>
          <w:bCs/>
          <w:i/>
          <w:sz w:val="24"/>
          <w:szCs w:val="24"/>
        </w:rPr>
        <w:t xml:space="preserve"> не увидим из этого окна, с этого места свои здания. Но мы сейчас можем посмотреть на этот ИВДИВО-полис. То вы можете определить время года, время суток. Какие может быть построения, здания какие-то увидите, можете </w:t>
      </w:r>
      <w:r w:rsidR="00556C9A">
        <w:rPr>
          <w:rFonts w:ascii="Times New Roman" w:hAnsi="Times New Roman" w:cs="Times New Roman"/>
          <w:bCs/>
          <w:i/>
          <w:sz w:val="24"/>
          <w:szCs w:val="24"/>
        </w:rPr>
        <w:lastRenderedPageBreak/>
        <w:t>увидеть транспорт</w:t>
      </w:r>
      <w:r>
        <w:rPr>
          <w:rFonts w:ascii="Times New Roman" w:hAnsi="Times New Roman" w:cs="Times New Roman"/>
          <w:bCs/>
          <w:i/>
          <w:sz w:val="24"/>
          <w:szCs w:val="24"/>
        </w:rPr>
        <w:t>,</w:t>
      </w:r>
      <w:r w:rsidR="00556C9A">
        <w:rPr>
          <w:rFonts w:ascii="Times New Roman" w:hAnsi="Times New Roman" w:cs="Times New Roman"/>
          <w:bCs/>
          <w:i/>
          <w:sz w:val="24"/>
          <w:szCs w:val="24"/>
        </w:rPr>
        <w:t xml:space="preserve"> какой. Это</w:t>
      </w:r>
      <w:r>
        <w:rPr>
          <w:rFonts w:ascii="Times New Roman" w:hAnsi="Times New Roman" w:cs="Times New Roman"/>
          <w:bCs/>
          <w:i/>
          <w:sz w:val="24"/>
          <w:szCs w:val="24"/>
        </w:rPr>
        <w:t>,</w:t>
      </w:r>
      <w:r w:rsidR="00556C9A">
        <w:rPr>
          <w:rFonts w:ascii="Times New Roman" w:hAnsi="Times New Roman" w:cs="Times New Roman"/>
          <w:bCs/>
          <w:i/>
          <w:sz w:val="24"/>
          <w:szCs w:val="24"/>
        </w:rPr>
        <w:t xml:space="preserve"> скажем так</w:t>
      </w:r>
      <w:r>
        <w:rPr>
          <w:rFonts w:ascii="Times New Roman" w:hAnsi="Times New Roman" w:cs="Times New Roman"/>
          <w:bCs/>
          <w:i/>
          <w:sz w:val="24"/>
          <w:szCs w:val="24"/>
        </w:rPr>
        <w:t>, наш первый опыт знакомства</w:t>
      </w:r>
      <w:r w:rsidR="00556C9A">
        <w:rPr>
          <w:rFonts w:ascii="Times New Roman" w:hAnsi="Times New Roman" w:cs="Times New Roman"/>
          <w:bCs/>
          <w:i/>
          <w:sz w:val="24"/>
          <w:szCs w:val="24"/>
        </w:rPr>
        <w:t xml:space="preserve"> с ИВДИВО-полисом. Далее мы с вами будем выходить, будем действовать, будем смотреть. Сейчас мы с вами знакомимся. Недалеко вы можете увидеть здание Синтеза, оно очень большое, 513-этажное, оно стоит в центре, его видно. </w:t>
      </w:r>
    </w:p>
    <w:p w:rsidR="00C465EF" w:rsidRDefault="00556C9A">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
          <w:i/>
          <w:sz w:val="24"/>
          <w:szCs w:val="24"/>
        </w:rPr>
        <w:t>Мы просим Изначально Вышестоящего Отца зафиксировать каждому из нас голограмму ИВДИВО-полиса, чтобы мы могли ориентироваться, возможно</w:t>
      </w:r>
      <w:r w:rsidR="00055235">
        <w:rPr>
          <w:rFonts w:ascii="Times New Roman" w:hAnsi="Times New Roman" w:cs="Times New Roman"/>
          <w:b/>
          <w:i/>
          <w:sz w:val="24"/>
          <w:szCs w:val="24"/>
        </w:rPr>
        <w:t>,</w:t>
      </w:r>
      <w:r>
        <w:rPr>
          <w:rFonts w:ascii="Times New Roman" w:hAnsi="Times New Roman" w:cs="Times New Roman"/>
          <w:b/>
          <w:i/>
          <w:sz w:val="24"/>
          <w:szCs w:val="24"/>
        </w:rPr>
        <w:t xml:space="preserve"> выходить в ИВДИВО-полис.</w:t>
      </w:r>
      <w:r>
        <w:rPr>
          <w:rFonts w:ascii="Times New Roman" w:hAnsi="Times New Roman" w:cs="Times New Roman"/>
          <w:bCs/>
          <w:i/>
          <w:sz w:val="24"/>
          <w:szCs w:val="24"/>
        </w:rPr>
        <w:t xml:space="preserve"> Отец рассказывает, что в ИВДИВО-полисах есть не только здания Изначально Вышестоящего Отца, Матери, Аватаров, а также есть театры, есть музеи, есть библиотеки, то есть там организована жизнь довольно таки светская. И мы</w:t>
      </w:r>
      <w:r w:rsidR="00055235">
        <w:rPr>
          <w:rFonts w:ascii="Times New Roman" w:hAnsi="Times New Roman" w:cs="Times New Roman"/>
          <w:bCs/>
          <w:i/>
          <w:sz w:val="24"/>
          <w:szCs w:val="24"/>
        </w:rPr>
        <w:t>,</w:t>
      </w:r>
      <w:r>
        <w:rPr>
          <w:rFonts w:ascii="Times New Roman" w:hAnsi="Times New Roman" w:cs="Times New Roman"/>
          <w:bCs/>
          <w:i/>
          <w:sz w:val="24"/>
          <w:szCs w:val="24"/>
        </w:rPr>
        <w:t xml:space="preserve"> действуя и живя, развиваясь в ИВДИВО</w:t>
      </w:r>
      <w:r w:rsidR="00055235">
        <w:rPr>
          <w:rFonts w:ascii="Times New Roman" w:hAnsi="Times New Roman" w:cs="Times New Roman"/>
          <w:bCs/>
          <w:i/>
          <w:sz w:val="24"/>
          <w:szCs w:val="24"/>
        </w:rPr>
        <w:t>,</w:t>
      </w:r>
      <w:r>
        <w:rPr>
          <w:rFonts w:ascii="Times New Roman" w:hAnsi="Times New Roman" w:cs="Times New Roman"/>
          <w:bCs/>
          <w:i/>
          <w:sz w:val="24"/>
          <w:szCs w:val="24"/>
        </w:rPr>
        <w:t xml:space="preserve"> мы получаем тоже права выходить, действовать в этих ИВДИВО-полисах. Пока мы </w:t>
      </w:r>
      <w:proofErr w:type="gramStart"/>
      <w:r>
        <w:rPr>
          <w:rFonts w:ascii="Times New Roman" w:hAnsi="Times New Roman" w:cs="Times New Roman"/>
          <w:bCs/>
          <w:i/>
          <w:sz w:val="24"/>
          <w:szCs w:val="24"/>
        </w:rPr>
        <w:t>в учебной практики</w:t>
      </w:r>
      <w:proofErr w:type="gramEnd"/>
      <w:r>
        <w:rPr>
          <w:rFonts w:ascii="Times New Roman" w:hAnsi="Times New Roman" w:cs="Times New Roman"/>
          <w:bCs/>
          <w:i/>
          <w:sz w:val="24"/>
          <w:szCs w:val="24"/>
        </w:rPr>
        <w:t>, пока мы ра</w:t>
      </w:r>
      <w:r w:rsidR="00055235">
        <w:rPr>
          <w:rFonts w:ascii="Times New Roman" w:hAnsi="Times New Roman" w:cs="Times New Roman"/>
          <w:bCs/>
          <w:i/>
          <w:sz w:val="24"/>
          <w:szCs w:val="24"/>
        </w:rPr>
        <w:t>звиваемся Изначально Вышестоящим</w:t>
      </w:r>
      <w:r>
        <w:rPr>
          <w:rFonts w:ascii="Times New Roman" w:hAnsi="Times New Roman" w:cs="Times New Roman"/>
          <w:bCs/>
          <w:i/>
          <w:sz w:val="24"/>
          <w:szCs w:val="24"/>
        </w:rPr>
        <w:t xml:space="preserve"> Дом</w:t>
      </w:r>
      <w:r w:rsidR="00055235">
        <w:rPr>
          <w:rFonts w:ascii="Times New Roman" w:hAnsi="Times New Roman" w:cs="Times New Roman"/>
          <w:bCs/>
          <w:i/>
          <w:sz w:val="24"/>
          <w:szCs w:val="24"/>
        </w:rPr>
        <w:t>ом</w:t>
      </w:r>
      <w:r>
        <w:rPr>
          <w:rFonts w:ascii="Times New Roman" w:hAnsi="Times New Roman" w:cs="Times New Roman"/>
          <w:bCs/>
          <w:i/>
          <w:sz w:val="24"/>
          <w:szCs w:val="24"/>
        </w:rPr>
        <w:t xml:space="preserve"> Изначально Вышестоящего Отца</w:t>
      </w:r>
      <w:r w:rsidR="00055235">
        <w:rPr>
          <w:rFonts w:ascii="Times New Roman" w:hAnsi="Times New Roman" w:cs="Times New Roman"/>
          <w:bCs/>
          <w:i/>
          <w:sz w:val="24"/>
          <w:szCs w:val="24"/>
        </w:rPr>
        <w:t>,</w:t>
      </w:r>
      <w:r>
        <w:rPr>
          <w:rFonts w:ascii="Times New Roman" w:hAnsi="Times New Roman" w:cs="Times New Roman"/>
          <w:bCs/>
          <w:i/>
          <w:sz w:val="24"/>
          <w:szCs w:val="24"/>
        </w:rPr>
        <w:t xml:space="preserve"> то есть у нас такая возможность есть. </w:t>
      </w:r>
    </w:p>
    <w:p w:rsidR="00C465EF" w:rsidRDefault="00556C9A">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Всё мы возвращаемся в зал, в центровку зала. Становимся пред Изначально Выше</w:t>
      </w:r>
      <w:r w:rsidR="00055235">
        <w:rPr>
          <w:rFonts w:ascii="Times New Roman" w:hAnsi="Times New Roman" w:cs="Times New Roman"/>
          <w:bCs/>
          <w:i/>
          <w:sz w:val="24"/>
          <w:szCs w:val="24"/>
        </w:rPr>
        <w:t xml:space="preserve">стоящим Отцом. И, синтезируясь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в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с Изначально Вышестоящим Отцом</w:t>
      </w:r>
      <w:r w:rsidR="00C0590E">
        <w:rPr>
          <w:rFonts w:ascii="Times New Roman" w:hAnsi="Times New Roman" w:cs="Times New Roman"/>
          <w:bCs/>
          <w:i/>
          <w:sz w:val="24"/>
          <w:szCs w:val="24"/>
        </w:rPr>
        <w:t>,</w:t>
      </w:r>
      <w:r>
        <w:rPr>
          <w:rFonts w:ascii="Times New Roman" w:hAnsi="Times New Roman" w:cs="Times New Roman"/>
          <w:bCs/>
          <w:i/>
          <w:sz w:val="24"/>
          <w:szCs w:val="24"/>
        </w:rPr>
        <w:t xml:space="preserve"> </w:t>
      </w:r>
      <w:r w:rsidR="00C0590E">
        <w:rPr>
          <w:rFonts w:ascii="Times New Roman" w:hAnsi="Times New Roman" w:cs="Times New Roman"/>
          <w:b/>
          <w:i/>
          <w:sz w:val="24"/>
          <w:szCs w:val="24"/>
        </w:rPr>
        <w:t>м</w:t>
      </w:r>
      <w:r>
        <w:rPr>
          <w:rFonts w:ascii="Times New Roman" w:hAnsi="Times New Roman" w:cs="Times New Roman"/>
          <w:b/>
          <w:i/>
          <w:sz w:val="24"/>
          <w:szCs w:val="24"/>
        </w:rPr>
        <w:t>ы стяжаем каждому из нас Ядро Синтеза Изначально Вышестоящего Отц</w:t>
      </w:r>
      <w:r w:rsidR="00C0590E">
        <w:rPr>
          <w:rFonts w:ascii="Times New Roman" w:hAnsi="Times New Roman" w:cs="Times New Roman"/>
          <w:b/>
          <w:i/>
          <w:sz w:val="24"/>
          <w:szCs w:val="24"/>
        </w:rPr>
        <w:t xml:space="preserve">а </w:t>
      </w:r>
      <w:r>
        <w:rPr>
          <w:rFonts w:ascii="Times New Roman" w:hAnsi="Times New Roman" w:cs="Times New Roman"/>
          <w:b/>
          <w:i/>
          <w:sz w:val="24"/>
          <w:szCs w:val="24"/>
        </w:rPr>
        <w:t>и часть Изначально Вышестоящего Отца каждому из нас. И вот сейчас та Искра, которую мы стяжали, она растворяется в Ядре Синтеза. Ядро Синтеза у нас фиксируется в головном мозге</w:t>
      </w:r>
      <w:r w:rsidR="00C0590E">
        <w:rPr>
          <w:rFonts w:ascii="Times New Roman" w:hAnsi="Times New Roman" w:cs="Times New Roman"/>
          <w:b/>
          <w:i/>
          <w:sz w:val="24"/>
          <w:szCs w:val="24"/>
        </w:rPr>
        <w:t xml:space="preserve">, </w:t>
      </w:r>
      <w:r>
        <w:rPr>
          <w:rFonts w:ascii="Times New Roman" w:hAnsi="Times New Roman" w:cs="Times New Roman"/>
          <w:b/>
          <w:i/>
          <w:sz w:val="24"/>
          <w:szCs w:val="24"/>
        </w:rPr>
        <w:t xml:space="preserve"> Ядро Синтеза Изначально Вышестоящего Отца. И мы просим Изначально Вышестоящего Отца преобразить каждого из нас Ядром Синте</w:t>
      </w:r>
      <w:r w:rsidR="00C0590E">
        <w:rPr>
          <w:rFonts w:ascii="Times New Roman" w:hAnsi="Times New Roman" w:cs="Times New Roman"/>
          <w:b/>
          <w:i/>
          <w:sz w:val="24"/>
          <w:szCs w:val="24"/>
        </w:rPr>
        <w:t>за Изначально Вышестоящего Отца</w:t>
      </w:r>
      <w:r>
        <w:rPr>
          <w:rFonts w:ascii="Times New Roman" w:hAnsi="Times New Roman" w:cs="Times New Roman"/>
          <w:b/>
          <w:i/>
          <w:sz w:val="24"/>
          <w:szCs w:val="24"/>
        </w:rPr>
        <w:t xml:space="preserve"> и частью Изначально Вышестоящего Отца в каждом из нас. Вспыхиваем им.</w:t>
      </w:r>
      <w:r>
        <w:rPr>
          <w:rFonts w:ascii="Times New Roman" w:hAnsi="Times New Roman" w:cs="Times New Roman"/>
          <w:bCs/>
          <w:i/>
          <w:sz w:val="24"/>
          <w:szCs w:val="24"/>
        </w:rPr>
        <w:t xml:space="preserve"> И вот этим Ядром и этой частью мы будем учиться взаимодействовать с Отцом. Это фрагмент и часть Отца в каждом из нас. </w:t>
      </w:r>
    </w:p>
    <w:p w:rsidR="00C465EF" w:rsidRDefault="00556C9A">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Далее мы приглашаем в зал Изначально Вышестоящего Аватара С</w:t>
      </w:r>
      <w:r w:rsidR="00C0590E">
        <w:rPr>
          <w:rFonts w:ascii="Times New Roman" w:hAnsi="Times New Roman" w:cs="Times New Roman"/>
          <w:bCs/>
          <w:i/>
          <w:sz w:val="24"/>
          <w:szCs w:val="24"/>
        </w:rPr>
        <w:t xml:space="preserve">интеза Кут Хуми. </w:t>
      </w:r>
      <w:proofErr w:type="gramStart"/>
      <w:r w:rsidR="00C0590E">
        <w:rPr>
          <w:rFonts w:ascii="Times New Roman" w:hAnsi="Times New Roman" w:cs="Times New Roman"/>
          <w:bCs/>
          <w:i/>
          <w:sz w:val="24"/>
          <w:szCs w:val="24"/>
        </w:rPr>
        <w:t xml:space="preserve">Синтезируемся </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Хум</w:t>
      </w:r>
      <w:proofErr w:type="spellEnd"/>
      <w:proofErr w:type="gramEnd"/>
      <w:r>
        <w:rPr>
          <w:rFonts w:ascii="Times New Roman" w:hAnsi="Times New Roman" w:cs="Times New Roman"/>
          <w:bCs/>
          <w:i/>
          <w:sz w:val="24"/>
          <w:szCs w:val="24"/>
        </w:rPr>
        <w:t xml:space="preserve"> в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с Изначально Вышестоящим Аватаром Синтеза Кут Хуми. </w:t>
      </w:r>
      <w:r>
        <w:rPr>
          <w:rFonts w:ascii="Times New Roman" w:hAnsi="Times New Roman" w:cs="Times New Roman"/>
          <w:b/>
          <w:i/>
          <w:sz w:val="24"/>
          <w:szCs w:val="24"/>
        </w:rPr>
        <w:t>И стяжаем у Изначально Вышестоящего Аватара Синтеза Кут Хуми Ядро Синтеза Изначально Вышест</w:t>
      </w:r>
      <w:r w:rsidR="00C0590E">
        <w:rPr>
          <w:rFonts w:ascii="Times New Roman" w:hAnsi="Times New Roman" w:cs="Times New Roman"/>
          <w:b/>
          <w:i/>
          <w:sz w:val="24"/>
          <w:szCs w:val="24"/>
        </w:rPr>
        <w:t>оящего Аватара Синтеза Кут Хуми</w:t>
      </w:r>
      <w:r>
        <w:rPr>
          <w:rFonts w:ascii="Times New Roman" w:hAnsi="Times New Roman" w:cs="Times New Roman"/>
          <w:b/>
          <w:i/>
          <w:sz w:val="24"/>
          <w:szCs w:val="24"/>
        </w:rPr>
        <w:t xml:space="preserve"> и часть Изначально Вышестоящего Аватара Синтеза Кут Хуми каждым из нас. И вот Ядро Синтеза Аватара Синтеза Кут Хуми</w:t>
      </w:r>
      <w:r w:rsidR="00C0590E">
        <w:rPr>
          <w:rFonts w:ascii="Times New Roman" w:hAnsi="Times New Roman" w:cs="Times New Roman"/>
          <w:b/>
          <w:i/>
          <w:sz w:val="24"/>
          <w:szCs w:val="24"/>
        </w:rPr>
        <w:t>,</w:t>
      </w:r>
      <w:r>
        <w:rPr>
          <w:rFonts w:ascii="Times New Roman" w:hAnsi="Times New Roman" w:cs="Times New Roman"/>
          <w:b/>
          <w:i/>
          <w:sz w:val="24"/>
          <w:szCs w:val="24"/>
        </w:rPr>
        <w:t xml:space="preserve"> оно фиксируется в </w:t>
      </w:r>
      <w:proofErr w:type="spellStart"/>
      <w:r>
        <w:rPr>
          <w:rFonts w:ascii="Times New Roman" w:hAnsi="Times New Roman" w:cs="Times New Roman"/>
          <w:b/>
          <w:i/>
          <w:sz w:val="24"/>
          <w:szCs w:val="24"/>
        </w:rPr>
        <w:t>Хум</w:t>
      </w:r>
      <w:proofErr w:type="spellEnd"/>
      <w:r>
        <w:rPr>
          <w:rFonts w:ascii="Times New Roman" w:hAnsi="Times New Roman" w:cs="Times New Roman"/>
          <w:b/>
          <w:i/>
          <w:sz w:val="24"/>
          <w:szCs w:val="24"/>
        </w:rPr>
        <w:t xml:space="preserve"> каждого из нас, впитывая Искру Огня Аватара Синтеза Кут Хуми. И мы организуемся частью и Ядром Синтеза Изначально Вышестоящего Аватара Синтеза Кут Хуми в каждом из нас.</w:t>
      </w:r>
      <w:r>
        <w:rPr>
          <w:rFonts w:ascii="Times New Roman" w:hAnsi="Times New Roman" w:cs="Times New Roman"/>
          <w:bCs/>
          <w:i/>
          <w:sz w:val="24"/>
          <w:szCs w:val="24"/>
        </w:rPr>
        <w:t xml:space="preserve"> </w:t>
      </w:r>
    </w:p>
    <w:p w:rsidR="00C465EF" w:rsidRDefault="00556C9A">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 xml:space="preserve">И мы благодарим Изначально Вышестоящего Отца, благодарим Изначально Вышестоящего Аватара Синтеза Кут Хуми, благодарим Изначально Вышестоящую Аватарессу Синтеза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xml:space="preserve">. Возвращаемся в физическую реализацию, в данный зал, развёртываясь физически. И </w:t>
      </w:r>
      <w:proofErr w:type="spellStart"/>
      <w:r>
        <w:rPr>
          <w:rFonts w:ascii="Times New Roman" w:hAnsi="Times New Roman" w:cs="Times New Roman"/>
          <w:bCs/>
          <w:i/>
          <w:sz w:val="24"/>
          <w:szCs w:val="24"/>
        </w:rPr>
        <w:t>эманируем</w:t>
      </w:r>
      <w:proofErr w:type="spellEnd"/>
      <w:r>
        <w:rPr>
          <w:rFonts w:ascii="Times New Roman" w:hAnsi="Times New Roman" w:cs="Times New Roman"/>
          <w:bCs/>
          <w:i/>
          <w:sz w:val="24"/>
          <w:szCs w:val="24"/>
        </w:rPr>
        <w:t xml:space="preserve"> всё стяжённое возожжённое в ИВДИВО, </w:t>
      </w:r>
      <w:proofErr w:type="spellStart"/>
      <w:r>
        <w:rPr>
          <w:rFonts w:ascii="Times New Roman" w:hAnsi="Times New Roman" w:cs="Times New Roman"/>
          <w:bCs/>
          <w:i/>
          <w:sz w:val="24"/>
          <w:szCs w:val="24"/>
        </w:rPr>
        <w:t>эманируем</w:t>
      </w:r>
      <w:proofErr w:type="spellEnd"/>
      <w:r w:rsidR="009B1ED3">
        <w:rPr>
          <w:rFonts w:ascii="Times New Roman" w:hAnsi="Times New Roman" w:cs="Times New Roman"/>
          <w:bCs/>
          <w:i/>
          <w:sz w:val="24"/>
          <w:szCs w:val="24"/>
        </w:rPr>
        <w:t xml:space="preserve"> в подразделение ИВДИВО Бурятия</w:t>
      </w:r>
      <w:r>
        <w:rPr>
          <w:rFonts w:ascii="Times New Roman" w:hAnsi="Times New Roman" w:cs="Times New Roman"/>
          <w:bCs/>
          <w:i/>
          <w:sz w:val="24"/>
          <w:szCs w:val="24"/>
        </w:rPr>
        <w:t xml:space="preserve"> и </w:t>
      </w:r>
      <w:proofErr w:type="spellStart"/>
      <w:r>
        <w:rPr>
          <w:rFonts w:ascii="Times New Roman" w:hAnsi="Times New Roman" w:cs="Times New Roman"/>
          <w:bCs/>
          <w:i/>
          <w:sz w:val="24"/>
          <w:szCs w:val="24"/>
        </w:rPr>
        <w:t>эманируем</w:t>
      </w:r>
      <w:proofErr w:type="spellEnd"/>
      <w:r>
        <w:rPr>
          <w:rFonts w:ascii="Times New Roman" w:hAnsi="Times New Roman" w:cs="Times New Roman"/>
          <w:bCs/>
          <w:i/>
          <w:sz w:val="24"/>
          <w:szCs w:val="24"/>
        </w:rPr>
        <w:t xml:space="preserve"> в ИВДИВО каждого. И с благодарностью выходим из практики. Аминь. </w:t>
      </w:r>
    </w:p>
    <w:p w:rsidR="00C465EF" w:rsidRDefault="00556C9A">
      <w:pPr>
        <w:spacing w:line="260" w:lineRule="auto"/>
        <w:ind w:firstLineChars="125" w:firstLine="250"/>
        <w:jc w:val="both"/>
        <w:rPr>
          <w:rFonts w:ascii="Times New Roman" w:hAnsi="Times New Roman" w:cs="Times New Roman"/>
          <w:i/>
          <w:sz w:val="20"/>
          <w:szCs w:val="20"/>
        </w:rPr>
      </w:pPr>
      <w:r>
        <w:rPr>
          <w:rFonts w:ascii="Times New Roman" w:hAnsi="Times New Roman" w:cs="Times New Roman"/>
          <w:bCs/>
          <w:i/>
          <w:sz w:val="20"/>
          <w:szCs w:val="20"/>
        </w:rPr>
        <w:t xml:space="preserve">Набрала и первично проверила: </w:t>
      </w:r>
      <w:r>
        <w:rPr>
          <w:rFonts w:ascii="Times New Roman" w:hAnsi="Times New Roman" w:cs="Times New Roman"/>
          <w:i/>
          <w:sz w:val="20"/>
          <w:szCs w:val="20"/>
        </w:rPr>
        <w:t xml:space="preserve">Аватаресса ИВО Цивилизации Синтеза Отец-Человек-Субъекта Вечного Сверхкосмоса ИВО ИВАС Филиппа ИВАС Кут Хуми, ИВДИВО-Секретарь подразделения ИВДИВО Бурятия </w:t>
      </w:r>
      <w:proofErr w:type="spellStart"/>
      <w:r>
        <w:rPr>
          <w:rFonts w:ascii="Times New Roman" w:hAnsi="Times New Roman"/>
          <w:i/>
          <w:iCs/>
          <w:sz w:val="20"/>
          <w:szCs w:val="20"/>
        </w:rPr>
        <w:t>Дашанимаева</w:t>
      </w:r>
      <w:proofErr w:type="spellEnd"/>
      <w:r>
        <w:rPr>
          <w:rFonts w:ascii="Times New Roman" w:hAnsi="Times New Roman"/>
          <w:i/>
          <w:iCs/>
          <w:sz w:val="20"/>
          <w:szCs w:val="20"/>
        </w:rPr>
        <w:t xml:space="preserve"> </w:t>
      </w:r>
      <w:proofErr w:type="spellStart"/>
      <w:r>
        <w:rPr>
          <w:rFonts w:ascii="Times New Roman" w:hAnsi="Times New Roman"/>
          <w:i/>
          <w:iCs/>
          <w:sz w:val="20"/>
          <w:szCs w:val="20"/>
        </w:rPr>
        <w:t>Туяна</w:t>
      </w:r>
      <w:proofErr w:type="spellEnd"/>
      <w:r>
        <w:rPr>
          <w:rFonts w:ascii="Times New Roman" w:hAnsi="Times New Roman"/>
          <w:i/>
          <w:iCs/>
          <w:sz w:val="20"/>
          <w:szCs w:val="20"/>
        </w:rPr>
        <w:t xml:space="preserve">. </w:t>
      </w:r>
      <w:r>
        <w:rPr>
          <w:rFonts w:ascii="Times New Roman" w:hAnsi="Times New Roman" w:cs="Times New Roman"/>
          <w:i/>
          <w:sz w:val="20"/>
          <w:szCs w:val="20"/>
        </w:rPr>
        <w:t>Сдано ИВАС КХ: 26.11.2024.</w:t>
      </w:r>
      <w:r w:rsidR="0028733C">
        <w:rPr>
          <w:rFonts w:ascii="Times New Roman" w:hAnsi="Times New Roman" w:cs="Times New Roman"/>
          <w:i/>
          <w:sz w:val="20"/>
          <w:szCs w:val="20"/>
        </w:rPr>
        <w:t xml:space="preserve"> </w:t>
      </w:r>
      <w:proofErr w:type="spellStart"/>
      <w:r>
        <w:rPr>
          <w:rFonts w:ascii="Times New Roman" w:hAnsi="Times New Roman" w:cs="Times New Roman"/>
          <w:i/>
          <w:sz w:val="20"/>
          <w:szCs w:val="20"/>
        </w:rPr>
        <w:t>Стяжена</w:t>
      </w:r>
      <w:proofErr w:type="spellEnd"/>
      <w:r>
        <w:rPr>
          <w:rFonts w:ascii="Times New Roman" w:hAnsi="Times New Roman" w:cs="Times New Roman"/>
          <w:i/>
          <w:sz w:val="20"/>
          <w:szCs w:val="20"/>
        </w:rPr>
        <w:t xml:space="preserve"> Репликация 13 практики соответствующего фрагмента Книги практик ИВАС КХ 1 Синтеза ИВО. Дата: 26.11.2024</w:t>
      </w:r>
    </w:p>
    <w:p w:rsidR="001A0885" w:rsidRDefault="001A0885">
      <w:pPr>
        <w:spacing w:line="260" w:lineRule="auto"/>
        <w:ind w:firstLineChars="125" w:firstLine="250"/>
        <w:jc w:val="both"/>
        <w:rPr>
          <w:rFonts w:ascii="Times New Roman" w:hAnsi="Times New Roman" w:cs="Times New Roman"/>
          <w:i/>
          <w:sz w:val="20"/>
          <w:szCs w:val="20"/>
        </w:rPr>
      </w:pPr>
    </w:p>
    <w:p w:rsidR="001A0885" w:rsidRDefault="001A0885">
      <w:pPr>
        <w:spacing w:line="260" w:lineRule="auto"/>
        <w:ind w:firstLineChars="125" w:firstLine="250"/>
        <w:jc w:val="both"/>
        <w:rPr>
          <w:rFonts w:ascii="Times New Roman" w:hAnsi="Times New Roman" w:cs="Times New Roman"/>
          <w:i/>
          <w:sz w:val="20"/>
          <w:szCs w:val="20"/>
        </w:rPr>
      </w:pPr>
    </w:p>
    <w:p w:rsidR="00874369" w:rsidRPr="00874369" w:rsidRDefault="00874369" w:rsidP="00874369">
      <w:pPr>
        <w:spacing w:after="0" w:line="260" w:lineRule="auto"/>
        <w:jc w:val="both"/>
        <w:rPr>
          <w:rFonts w:ascii="Times New Roman" w:hAnsi="Times New Roman" w:cs="Times New Roman"/>
          <w:b/>
          <w:sz w:val="24"/>
          <w:szCs w:val="24"/>
        </w:rPr>
      </w:pPr>
      <w:r w:rsidRPr="00874369">
        <w:rPr>
          <w:rFonts w:ascii="Times New Roman" w:hAnsi="Times New Roman" w:cs="Times New Roman"/>
          <w:b/>
          <w:sz w:val="24"/>
          <w:szCs w:val="24"/>
        </w:rPr>
        <w:lastRenderedPageBreak/>
        <w:t>2 день 2 час</w:t>
      </w:r>
      <w:r>
        <w:rPr>
          <w:rFonts w:ascii="Times New Roman" w:hAnsi="Times New Roman" w:cs="Times New Roman"/>
          <w:b/>
          <w:sz w:val="24"/>
          <w:szCs w:val="24"/>
        </w:rPr>
        <w:t>т</w:t>
      </w:r>
      <w:r w:rsidRPr="00874369">
        <w:rPr>
          <w:rFonts w:ascii="Times New Roman" w:hAnsi="Times New Roman" w:cs="Times New Roman"/>
          <w:b/>
          <w:sz w:val="24"/>
          <w:szCs w:val="24"/>
        </w:rPr>
        <w:t>ь</w:t>
      </w:r>
    </w:p>
    <w:p w:rsidR="001D59E8" w:rsidRDefault="001D59E8" w:rsidP="00874369">
      <w:pPr>
        <w:spacing w:after="0"/>
      </w:pPr>
      <w:r w:rsidRPr="002600C7">
        <w:rPr>
          <w:rFonts w:ascii="Times New Roman" w:eastAsia="Times New Roman" w:hAnsi="Times New Roman" w:cs="Times New Roman"/>
          <w:b/>
          <w:sz w:val="24"/>
          <w:szCs w:val="24"/>
        </w:rPr>
        <w:t>01:50:30-02:01:14</w:t>
      </w:r>
      <w:r w:rsidR="00140187">
        <w:rPr>
          <w:rFonts w:ascii="Times New Roman" w:eastAsia="Times New Roman" w:hAnsi="Times New Roman" w:cs="Times New Roman"/>
          <w:b/>
          <w:sz w:val="24"/>
          <w:szCs w:val="24"/>
        </w:rPr>
        <w:t xml:space="preserve"> </w:t>
      </w:r>
    </w:p>
    <w:p w:rsidR="001D59E8" w:rsidRDefault="00270529" w:rsidP="00A72688">
      <w:pPr>
        <w:spacing w:after="0"/>
      </w:pPr>
      <w:r w:rsidRPr="00270529">
        <w:rPr>
          <w:rFonts w:ascii="Times New Roman" w:hAnsi="Times New Roman" w:cs="Times New Roman"/>
          <w:b/>
          <w:sz w:val="24"/>
          <w:szCs w:val="24"/>
        </w:rPr>
        <w:t>Практика 14</w:t>
      </w:r>
      <w:r w:rsidR="00874369">
        <w:rPr>
          <w:rFonts w:ascii="Times New Roman" w:hAnsi="Times New Roman" w:cs="Times New Roman"/>
          <w:b/>
          <w:sz w:val="24"/>
          <w:szCs w:val="24"/>
        </w:rPr>
        <w:t>.</w:t>
      </w:r>
      <w:r w:rsidRPr="00270529">
        <w:rPr>
          <w:rFonts w:ascii="Times New Roman" w:hAnsi="Times New Roman" w:cs="Times New Roman"/>
          <w:b/>
          <w:sz w:val="24"/>
          <w:szCs w:val="24"/>
        </w:rPr>
        <w:t xml:space="preserve"> </w:t>
      </w:r>
      <w:r w:rsidR="001D59E8" w:rsidRPr="00270529">
        <w:rPr>
          <w:rFonts w:ascii="Times New Roman" w:hAnsi="Times New Roman" w:cs="Times New Roman"/>
          <w:b/>
          <w:sz w:val="24"/>
          <w:szCs w:val="24"/>
        </w:rPr>
        <w:t xml:space="preserve">Стяжание 4096 Ипостасных, 4096 </w:t>
      </w:r>
      <w:proofErr w:type="spellStart"/>
      <w:r w:rsidR="001D59E8" w:rsidRPr="00270529">
        <w:rPr>
          <w:rFonts w:ascii="Times New Roman" w:hAnsi="Times New Roman" w:cs="Times New Roman"/>
          <w:b/>
          <w:sz w:val="24"/>
          <w:szCs w:val="24"/>
        </w:rPr>
        <w:t>Трансвизорных</w:t>
      </w:r>
      <w:proofErr w:type="spellEnd"/>
      <w:r w:rsidR="001D59E8" w:rsidRPr="00270529">
        <w:rPr>
          <w:rFonts w:ascii="Times New Roman" w:hAnsi="Times New Roman" w:cs="Times New Roman"/>
          <w:b/>
          <w:sz w:val="24"/>
          <w:szCs w:val="24"/>
        </w:rPr>
        <w:t xml:space="preserve"> и 4096 </w:t>
      </w:r>
      <w:proofErr w:type="spellStart"/>
      <w:r w:rsidR="001D59E8" w:rsidRPr="00270529">
        <w:rPr>
          <w:rFonts w:ascii="Times New Roman" w:hAnsi="Times New Roman" w:cs="Times New Roman"/>
          <w:b/>
          <w:sz w:val="24"/>
          <w:szCs w:val="24"/>
        </w:rPr>
        <w:t>Синтезтел</w:t>
      </w:r>
      <w:proofErr w:type="spellEnd"/>
      <w:r w:rsidR="001D59E8" w:rsidRPr="00270529">
        <w:rPr>
          <w:rFonts w:ascii="Times New Roman" w:hAnsi="Times New Roman" w:cs="Times New Roman"/>
          <w:b/>
          <w:sz w:val="24"/>
          <w:szCs w:val="24"/>
        </w:rPr>
        <w:t xml:space="preserve"> каждого в Архетипической Метагалактике Фа</w:t>
      </w:r>
      <w:r w:rsidR="001D59E8" w:rsidRPr="00270529">
        <w:rPr>
          <w:rFonts w:ascii="Times New Roman" w:hAnsi="Times New Roman" w:cs="Times New Roman"/>
          <w:sz w:val="24"/>
          <w:szCs w:val="24"/>
        </w:rPr>
        <w:t xml:space="preserve"> </w:t>
      </w:r>
      <w:proofErr w:type="spellStart"/>
      <w:r w:rsidR="001D59E8" w:rsidRPr="00270529">
        <w:rPr>
          <w:rFonts w:ascii="Times New Roman" w:hAnsi="Times New Roman" w:cs="Times New Roman"/>
          <w:b/>
          <w:sz w:val="24"/>
          <w:szCs w:val="24"/>
        </w:rPr>
        <w:t>взрастанием</w:t>
      </w:r>
      <w:proofErr w:type="spellEnd"/>
      <w:r w:rsidR="001D59E8" w:rsidRPr="00270529">
        <w:rPr>
          <w:rFonts w:ascii="Times New Roman" w:hAnsi="Times New Roman" w:cs="Times New Roman"/>
          <w:b/>
          <w:sz w:val="24"/>
          <w:szCs w:val="24"/>
        </w:rPr>
        <w:t xml:space="preserve"> Огня, Духа, Света и Энергии. </w:t>
      </w:r>
      <w:r w:rsidR="001D59E8" w:rsidRPr="00270529">
        <w:rPr>
          <w:rFonts w:ascii="Times New Roman" w:hAnsi="Times New Roman" w:cs="Times New Roman"/>
          <w:b/>
          <w:bCs/>
          <w:sz w:val="24"/>
          <w:szCs w:val="24"/>
        </w:rPr>
        <w:t xml:space="preserve">Наделение двумя планетарными полномочиями: Человека и </w:t>
      </w:r>
      <w:r w:rsidR="00546610">
        <w:rPr>
          <w:rFonts w:ascii="Times New Roman" w:hAnsi="Times New Roman" w:cs="Times New Roman"/>
          <w:b/>
          <w:bCs/>
          <w:sz w:val="24"/>
          <w:szCs w:val="24"/>
        </w:rPr>
        <w:t>Ч</w:t>
      </w:r>
      <w:r w:rsidR="001D59E8" w:rsidRPr="00270529">
        <w:rPr>
          <w:rFonts w:ascii="Times New Roman" w:hAnsi="Times New Roman" w:cs="Times New Roman"/>
          <w:b/>
          <w:bCs/>
          <w:sz w:val="24"/>
          <w:szCs w:val="24"/>
        </w:rPr>
        <w:t>еловек</w:t>
      </w:r>
      <w:r w:rsidR="00A72688">
        <w:rPr>
          <w:rFonts w:ascii="Times New Roman" w:hAnsi="Times New Roman" w:cs="Times New Roman"/>
          <w:b/>
          <w:bCs/>
          <w:sz w:val="24"/>
          <w:szCs w:val="24"/>
        </w:rPr>
        <w:t>а</w:t>
      </w:r>
      <w:r w:rsidR="001D59E8" w:rsidRPr="00270529">
        <w:rPr>
          <w:rFonts w:ascii="Times New Roman" w:hAnsi="Times New Roman" w:cs="Times New Roman"/>
          <w:b/>
          <w:bCs/>
          <w:sz w:val="24"/>
          <w:szCs w:val="24"/>
        </w:rPr>
        <w:t xml:space="preserve">-Посвящённого </w:t>
      </w:r>
    </w:p>
    <w:p w:rsidR="001D59E8" w:rsidRDefault="00140187" w:rsidP="001D59E8">
      <w:pPr>
        <w:pStyle w:val="Default"/>
        <w:ind w:left="142" w:hanging="142"/>
        <w:jc w:val="both"/>
        <w:rPr>
          <w:i/>
          <w:color w:val="auto"/>
        </w:rPr>
      </w:pPr>
      <w:r>
        <w:rPr>
          <w:i/>
          <w:color w:val="auto"/>
        </w:rPr>
        <w:t xml:space="preserve">  </w:t>
      </w:r>
      <w:r w:rsidR="001D59E8">
        <w:rPr>
          <w:i/>
          <w:color w:val="auto"/>
        </w:rPr>
        <w:t xml:space="preserve">Возжигаемся всем Синтезом каждого из нас. Синтезируемся с Изначально Вышестоящими Аватарами Синтеза Кут Хуми </w:t>
      </w:r>
      <w:proofErr w:type="spellStart"/>
      <w:r w:rsidR="001D59E8">
        <w:rPr>
          <w:i/>
          <w:color w:val="auto"/>
        </w:rPr>
        <w:t>Фаинь</w:t>
      </w:r>
      <w:proofErr w:type="spellEnd"/>
      <w:r w:rsidR="001D59E8">
        <w:rPr>
          <w:i/>
          <w:color w:val="auto"/>
        </w:rPr>
        <w:t xml:space="preserve"> и переходим в Зал ИВДИВО на 16320 реальность Метагалактики Фа. Возжигаясь всем потенциалом Синтеза и Огня 1-го Синтеза Изначально Вышестояще</w:t>
      </w:r>
      <w:r>
        <w:rPr>
          <w:i/>
          <w:color w:val="auto"/>
        </w:rPr>
        <w:t>го Отца, с</w:t>
      </w:r>
      <w:r w:rsidR="001D59E8">
        <w:rPr>
          <w:i/>
          <w:color w:val="auto"/>
        </w:rPr>
        <w:t xml:space="preserve">тановимся пред Изначально Вышестоящими Аватарами Синтеза Кут Хуми и </w:t>
      </w:r>
      <w:proofErr w:type="spellStart"/>
      <w:r w:rsidR="001D59E8">
        <w:rPr>
          <w:i/>
          <w:color w:val="auto"/>
        </w:rPr>
        <w:t>Фаинь</w:t>
      </w:r>
      <w:proofErr w:type="spellEnd"/>
      <w:r w:rsidR="001D59E8">
        <w:rPr>
          <w:i/>
          <w:color w:val="auto"/>
        </w:rPr>
        <w:t xml:space="preserve"> Ипостасью 1-го Синтеза в форме. И мы просим преобраз</w:t>
      </w:r>
      <w:r>
        <w:rPr>
          <w:i/>
          <w:color w:val="auto"/>
        </w:rPr>
        <w:t>ить каждого из нас и Синтез нас</w:t>
      </w:r>
      <w:r w:rsidR="001D59E8">
        <w:rPr>
          <w:i/>
          <w:color w:val="auto"/>
        </w:rPr>
        <w:t xml:space="preserve"> на развёртывание, репликацию и творение Изначально Вышестоящим Отцом 4096 </w:t>
      </w:r>
      <w:proofErr w:type="spellStart"/>
      <w:r w:rsidR="001D59E8">
        <w:rPr>
          <w:i/>
          <w:color w:val="auto"/>
        </w:rPr>
        <w:t>Ипастасных</w:t>
      </w:r>
      <w:proofErr w:type="spellEnd"/>
      <w:r w:rsidR="001D59E8">
        <w:rPr>
          <w:i/>
          <w:color w:val="auto"/>
        </w:rPr>
        <w:t xml:space="preserve">, </w:t>
      </w:r>
      <w:proofErr w:type="spellStart"/>
      <w:r w:rsidR="001D59E8">
        <w:rPr>
          <w:i/>
          <w:color w:val="auto"/>
        </w:rPr>
        <w:t>Трансвизорных</w:t>
      </w:r>
      <w:proofErr w:type="spellEnd"/>
      <w:r w:rsidR="001D59E8">
        <w:rPr>
          <w:i/>
          <w:color w:val="auto"/>
        </w:rPr>
        <w:t xml:space="preserve"> и </w:t>
      </w:r>
      <w:proofErr w:type="spellStart"/>
      <w:r w:rsidR="001D59E8">
        <w:rPr>
          <w:i/>
          <w:color w:val="auto"/>
        </w:rPr>
        <w:t>Синтезтел</w:t>
      </w:r>
      <w:proofErr w:type="spellEnd"/>
      <w:r w:rsidR="001D59E8">
        <w:rPr>
          <w:i/>
          <w:color w:val="auto"/>
        </w:rPr>
        <w:t xml:space="preserve"> в </w:t>
      </w:r>
      <w:proofErr w:type="spellStart"/>
      <w:r w:rsidR="001D59E8">
        <w:rPr>
          <w:i/>
          <w:color w:val="auto"/>
        </w:rPr>
        <w:t>Синтезном</w:t>
      </w:r>
      <w:proofErr w:type="spellEnd"/>
      <w:r w:rsidR="001D59E8">
        <w:rPr>
          <w:i/>
          <w:color w:val="auto"/>
        </w:rPr>
        <w:t>, Высшем метагалактическом и Тонких мерах Метагалактики Фа. И просим реплицировать лучшие наработки Человечества Метагалактики Посвящённого ИВДИВО, данным</w:t>
      </w:r>
      <w:r>
        <w:rPr>
          <w:i/>
          <w:color w:val="auto"/>
        </w:rPr>
        <w:t xml:space="preserve"> Телам. И взрастить их в течение</w:t>
      </w:r>
      <w:r w:rsidR="001D59E8">
        <w:rPr>
          <w:i/>
          <w:color w:val="auto"/>
        </w:rPr>
        <w:t xml:space="preserve"> месяца, ввести их в Посвящённых ИВДИВО, учебную практики к </w:t>
      </w:r>
      <w:proofErr w:type="spellStart"/>
      <w:r w:rsidR="001D59E8">
        <w:rPr>
          <w:i/>
          <w:color w:val="auto"/>
        </w:rPr>
        <w:t>Аватару</w:t>
      </w:r>
      <w:proofErr w:type="spellEnd"/>
      <w:r w:rsidR="001D59E8">
        <w:rPr>
          <w:i/>
          <w:color w:val="auto"/>
        </w:rPr>
        <w:t xml:space="preserve"> Синтеза Кут Хуми, а так же просим наделить каждого их нас двумя Полномочиями, Посвящениями в явлении Человека соответствующего выражения</w:t>
      </w:r>
      <w:r>
        <w:rPr>
          <w:i/>
          <w:color w:val="auto"/>
        </w:rPr>
        <w:t>. И,</w:t>
      </w:r>
      <w:r w:rsidR="001D59E8">
        <w:rPr>
          <w:i/>
          <w:color w:val="auto"/>
        </w:rPr>
        <w:t xml:space="preserve"> синтезируясь с Изначально Вышестоящими Аватарами Синтеза Кут Хуми и </w:t>
      </w:r>
      <w:proofErr w:type="spellStart"/>
      <w:r w:rsidR="001D59E8">
        <w:rPr>
          <w:i/>
          <w:color w:val="auto"/>
        </w:rPr>
        <w:t>Фаинь</w:t>
      </w:r>
      <w:proofErr w:type="spellEnd"/>
      <w:r w:rsidR="001D59E8">
        <w:rPr>
          <w:i/>
          <w:color w:val="auto"/>
        </w:rPr>
        <w:t>, мы стяжа</w:t>
      </w:r>
      <w:r>
        <w:rPr>
          <w:i/>
          <w:color w:val="auto"/>
        </w:rPr>
        <w:t>ем пять Синтез Синтезов пять</w:t>
      </w:r>
      <w:r w:rsidR="001D59E8">
        <w:rPr>
          <w:i/>
          <w:color w:val="auto"/>
        </w:rPr>
        <w:t xml:space="preserve"> Синтез </w:t>
      </w:r>
      <w:proofErr w:type="spellStart"/>
      <w:r w:rsidR="001D59E8">
        <w:rPr>
          <w:i/>
          <w:color w:val="auto"/>
        </w:rPr>
        <w:t>Праполномочий</w:t>
      </w:r>
      <w:proofErr w:type="spellEnd"/>
      <w:r w:rsidR="001D59E8">
        <w:rPr>
          <w:i/>
          <w:color w:val="auto"/>
        </w:rPr>
        <w:t xml:space="preserve"> Синтеза Изначально Вышестоящего Отца, прося по итогам зафиксировать на каждого из нас единицы Энергии Физического мира Метагалактики Фа в данной практике.</w:t>
      </w:r>
    </w:p>
    <w:p w:rsidR="001D59E8" w:rsidRDefault="00140187" w:rsidP="001D59E8">
      <w:pPr>
        <w:pStyle w:val="Default"/>
        <w:ind w:left="142" w:hanging="142"/>
        <w:jc w:val="both"/>
        <w:rPr>
          <w:i/>
          <w:color w:val="auto"/>
        </w:rPr>
      </w:pPr>
      <w:r>
        <w:rPr>
          <w:i/>
          <w:color w:val="auto"/>
        </w:rPr>
        <w:t xml:space="preserve"> </w:t>
      </w:r>
      <w:r w:rsidR="001D59E8">
        <w:rPr>
          <w:i/>
          <w:color w:val="auto"/>
        </w:rPr>
        <w:t>И</w:t>
      </w:r>
      <w:r>
        <w:rPr>
          <w:i/>
          <w:color w:val="auto"/>
        </w:rPr>
        <w:t>,</w:t>
      </w:r>
      <w:r w:rsidR="001D59E8">
        <w:rPr>
          <w:i/>
          <w:color w:val="auto"/>
        </w:rPr>
        <w:t xml:space="preserve"> возжигаясь, преображаясь, мы синтезируемся с Изначально Вышестоящими Отцом, и переходим в Зал Изначально Вышестоящего Отца на 16385 реальность Метагалактики Фа. Становимся в Зале пред Изначально Вышестоящим Отцом, Ипостасями 1-го Синтеза в форме. И</w:t>
      </w:r>
      <w:r>
        <w:rPr>
          <w:i/>
          <w:color w:val="auto"/>
        </w:rPr>
        <w:t>,</w:t>
      </w:r>
      <w:r w:rsidR="001D59E8">
        <w:rPr>
          <w:i/>
          <w:color w:val="auto"/>
        </w:rPr>
        <w:t xml:space="preserve"> синтезируясь </w:t>
      </w:r>
      <w:proofErr w:type="spellStart"/>
      <w:r w:rsidR="001D59E8">
        <w:rPr>
          <w:i/>
          <w:color w:val="auto"/>
        </w:rPr>
        <w:t>Хум</w:t>
      </w:r>
      <w:proofErr w:type="spellEnd"/>
      <w:r w:rsidR="001D59E8">
        <w:rPr>
          <w:i/>
          <w:color w:val="auto"/>
        </w:rPr>
        <w:t xml:space="preserve"> в </w:t>
      </w:r>
      <w:proofErr w:type="spellStart"/>
      <w:r w:rsidR="001D59E8">
        <w:rPr>
          <w:i/>
          <w:color w:val="auto"/>
        </w:rPr>
        <w:t>Хум</w:t>
      </w:r>
      <w:proofErr w:type="spellEnd"/>
      <w:r w:rsidR="001D59E8">
        <w:rPr>
          <w:i/>
          <w:color w:val="auto"/>
        </w:rPr>
        <w:t xml:space="preserve"> с Изначально Вышестоящим Отцом, мы просим развернуть программу творения и синтезирования Ипостасн</w:t>
      </w:r>
      <w:r>
        <w:rPr>
          <w:i/>
          <w:color w:val="auto"/>
        </w:rPr>
        <w:t xml:space="preserve">ых, </w:t>
      </w:r>
      <w:proofErr w:type="spellStart"/>
      <w:r>
        <w:rPr>
          <w:i/>
          <w:color w:val="auto"/>
        </w:rPr>
        <w:t>Трансвизорных</w:t>
      </w:r>
      <w:proofErr w:type="spellEnd"/>
      <w:r>
        <w:rPr>
          <w:i/>
          <w:color w:val="auto"/>
        </w:rPr>
        <w:t xml:space="preserve"> и </w:t>
      </w:r>
      <w:proofErr w:type="spellStart"/>
      <w:r>
        <w:rPr>
          <w:i/>
          <w:color w:val="auto"/>
        </w:rPr>
        <w:t>Синтезтел</w:t>
      </w:r>
      <w:proofErr w:type="spellEnd"/>
      <w:r>
        <w:rPr>
          <w:i/>
          <w:color w:val="auto"/>
        </w:rPr>
        <w:t xml:space="preserve"> в</w:t>
      </w:r>
      <w:r w:rsidR="001D59E8">
        <w:rPr>
          <w:i/>
          <w:color w:val="auto"/>
        </w:rPr>
        <w:t xml:space="preserve"> репликации лучших достижений каждого из нас Огнём, Духом, Светом и фиксацией Энергии Физического мира на каждом из нас. И</w:t>
      </w:r>
      <w:r>
        <w:rPr>
          <w:i/>
          <w:color w:val="auto"/>
        </w:rPr>
        <w:t>,</w:t>
      </w:r>
      <w:r w:rsidR="001D59E8">
        <w:rPr>
          <w:i/>
          <w:color w:val="auto"/>
        </w:rPr>
        <w:t xml:space="preserve"> синтезируясь с Изначально Вышестоящим Отцом</w:t>
      </w:r>
      <w:r>
        <w:rPr>
          <w:i/>
          <w:color w:val="auto"/>
        </w:rPr>
        <w:t>, мы стяжаем</w:t>
      </w:r>
      <w:r w:rsidR="001D59E8">
        <w:rPr>
          <w:i/>
          <w:color w:val="auto"/>
        </w:rPr>
        <w:t xml:space="preserve"> творение и син</w:t>
      </w:r>
      <w:r>
        <w:rPr>
          <w:i/>
          <w:color w:val="auto"/>
        </w:rPr>
        <w:t>тезирование 4096 Ипостасных тел в</w:t>
      </w:r>
      <w:r w:rsidR="001D59E8">
        <w:rPr>
          <w:i/>
          <w:color w:val="auto"/>
        </w:rPr>
        <w:t xml:space="preserve"> </w:t>
      </w:r>
      <w:proofErr w:type="spellStart"/>
      <w:r>
        <w:rPr>
          <w:i/>
          <w:color w:val="auto"/>
        </w:rPr>
        <w:t>соотвествующих</w:t>
      </w:r>
      <w:proofErr w:type="spellEnd"/>
      <w:r>
        <w:rPr>
          <w:i/>
          <w:color w:val="auto"/>
        </w:rPr>
        <w:t xml:space="preserve"> реальностях</w:t>
      </w:r>
      <w:r w:rsidR="001D59E8">
        <w:rPr>
          <w:i/>
          <w:color w:val="auto"/>
        </w:rPr>
        <w:t xml:space="preserve"> Синтезного Мира Метагалактики Фа, и стяжаем 4096 Частных ИВДИВО – зданий каждому телу. Прося зафиксировать каждое Ипостасное</w:t>
      </w:r>
      <w:r>
        <w:rPr>
          <w:i/>
          <w:color w:val="auto"/>
        </w:rPr>
        <w:t xml:space="preserve"> тело </w:t>
      </w:r>
      <w:proofErr w:type="spellStart"/>
      <w:r>
        <w:rPr>
          <w:i/>
          <w:color w:val="auto"/>
        </w:rPr>
        <w:t>соотвествующей</w:t>
      </w:r>
      <w:proofErr w:type="spellEnd"/>
      <w:r>
        <w:rPr>
          <w:i/>
          <w:color w:val="auto"/>
        </w:rPr>
        <w:t xml:space="preserve"> реальности</w:t>
      </w:r>
      <w:r w:rsidR="001D59E8">
        <w:rPr>
          <w:i/>
          <w:color w:val="auto"/>
        </w:rPr>
        <w:t xml:space="preserve"> Синтезного Мира Метагалакт</w:t>
      </w:r>
      <w:r>
        <w:rPr>
          <w:i/>
          <w:color w:val="auto"/>
        </w:rPr>
        <w:t xml:space="preserve">ики Фа в своём Частном ИВДИВО - </w:t>
      </w:r>
      <w:r w:rsidR="001D59E8">
        <w:rPr>
          <w:i/>
          <w:color w:val="auto"/>
        </w:rPr>
        <w:t xml:space="preserve">здании, медицинском боксе. Далее синтезируемся с Изначально Вышестоящим Отцом, стяжаем 4096 </w:t>
      </w:r>
      <w:proofErr w:type="spellStart"/>
      <w:r w:rsidR="001D59E8">
        <w:rPr>
          <w:i/>
          <w:color w:val="auto"/>
        </w:rPr>
        <w:t>Трансвизор</w:t>
      </w:r>
      <w:r>
        <w:rPr>
          <w:i/>
          <w:color w:val="auto"/>
        </w:rPr>
        <w:t>ных</w:t>
      </w:r>
      <w:proofErr w:type="spellEnd"/>
      <w:r>
        <w:rPr>
          <w:i/>
          <w:color w:val="auto"/>
        </w:rPr>
        <w:t xml:space="preserve"> тел и 4096 Частных ИВДИВО-</w:t>
      </w:r>
      <w:r w:rsidR="001D59E8">
        <w:rPr>
          <w:i/>
          <w:color w:val="auto"/>
        </w:rPr>
        <w:t xml:space="preserve">зданий, стяжаем 4096 Синтезов Изначально Вышестоящего Отца. И мы просим начать творение и синтезирование наших </w:t>
      </w:r>
      <w:proofErr w:type="spellStart"/>
      <w:r w:rsidR="001D59E8">
        <w:rPr>
          <w:i/>
          <w:color w:val="auto"/>
        </w:rPr>
        <w:t>Трансвизорных</w:t>
      </w:r>
      <w:proofErr w:type="spellEnd"/>
      <w:r w:rsidR="001D59E8">
        <w:rPr>
          <w:i/>
          <w:color w:val="auto"/>
        </w:rPr>
        <w:t xml:space="preserve"> тел с концентрацией  Духа каждого из нас в репликации лучших разработок Человека Метагалактики Посвящённого ИВДИВО, каждому </w:t>
      </w:r>
      <w:proofErr w:type="spellStart"/>
      <w:r w:rsidR="001D59E8">
        <w:rPr>
          <w:i/>
          <w:color w:val="auto"/>
        </w:rPr>
        <w:t>Трансвизорному</w:t>
      </w:r>
      <w:proofErr w:type="spellEnd"/>
      <w:r w:rsidR="001D59E8">
        <w:rPr>
          <w:i/>
          <w:color w:val="auto"/>
        </w:rPr>
        <w:t xml:space="preserve"> телу в соответствующих реальностях Высшего Метагалактического мира Метагалактики Фа. И просим развернуть синтезирование и творение каждого </w:t>
      </w:r>
      <w:proofErr w:type="spellStart"/>
      <w:r w:rsidR="001D59E8">
        <w:rPr>
          <w:i/>
          <w:color w:val="auto"/>
        </w:rPr>
        <w:t>Трансвизорного</w:t>
      </w:r>
      <w:proofErr w:type="spellEnd"/>
      <w:r w:rsidR="001D59E8">
        <w:rPr>
          <w:i/>
          <w:color w:val="auto"/>
        </w:rPr>
        <w:t xml:space="preserve"> тела в медицинских боксах Частных ИВДИВО – зданий.</w:t>
      </w:r>
    </w:p>
    <w:p w:rsidR="001D59E8" w:rsidRDefault="00140187" w:rsidP="001D59E8">
      <w:pPr>
        <w:pStyle w:val="Default"/>
        <w:ind w:left="142" w:hanging="142"/>
        <w:jc w:val="both"/>
        <w:rPr>
          <w:i/>
          <w:color w:val="auto"/>
        </w:rPr>
      </w:pPr>
      <w:r>
        <w:rPr>
          <w:i/>
          <w:color w:val="auto"/>
        </w:rPr>
        <w:t xml:space="preserve"> </w:t>
      </w:r>
      <w:r w:rsidR="001D59E8">
        <w:rPr>
          <w:i/>
          <w:color w:val="auto"/>
        </w:rPr>
        <w:t>Далее</w:t>
      </w:r>
      <w:r>
        <w:rPr>
          <w:i/>
          <w:color w:val="auto"/>
        </w:rPr>
        <w:t>,</w:t>
      </w:r>
      <w:r w:rsidR="001D59E8">
        <w:rPr>
          <w:i/>
          <w:color w:val="auto"/>
        </w:rPr>
        <w:t xml:space="preserve"> синтезируясь с Изначально Вышестоящим Отцом, мы стяжаем</w:t>
      </w:r>
      <w:r>
        <w:rPr>
          <w:i/>
          <w:color w:val="auto"/>
        </w:rPr>
        <w:t xml:space="preserve"> 4096 </w:t>
      </w:r>
      <w:proofErr w:type="spellStart"/>
      <w:r>
        <w:rPr>
          <w:i/>
          <w:color w:val="auto"/>
        </w:rPr>
        <w:t>Синтезтел</w:t>
      </w:r>
      <w:proofErr w:type="spellEnd"/>
      <w:r>
        <w:rPr>
          <w:i/>
          <w:color w:val="auto"/>
        </w:rPr>
        <w:t xml:space="preserve"> каждого из нас, п</w:t>
      </w:r>
      <w:r w:rsidR="001D59E8">
        <w:rPr>
          <w:i/>
          <w:color w:val="auto"/>
        </w:rPr>
        <w:t>рося реплицировать лучшие записи Света Человека Ме</w:t>
      </w:r>
      <w:r>
        <w:rPr>
          <w:i/>
          <w:color w:val="auto"/>
        </w:rPr>
        <w:t>тагалактики Посвящённого ИВДИВО</w:t>
      </w:r>
      <w:r w:rsidR="001D59E8">
        <w:rPr>
          <w:i/>
          <w:color w:val="auto"/>
        </w:rPr>
        <w:t xml:space="preserve"> каждому </w:t>
      </w:r>
      <w:proofErr w:type="spellStart"/>
      <w:r w:rsidR="001D59E8">
        <w:rPr>
          <w:i/>
          <w:color w:val="auto"/>
        </w:rPr>
        <w:t>Синтезтелу</w:t>
      </w:r>
      <w:proofErr w:type="spellEnd"/>
      <w:r w:rsidR="001D59E8">
        <w:rPr>
          <w:i/>
          <w:color w:val="auto"/>
        </w:rPr>
        <w:t xml:space="preserve"> каждого из нас. И</w:t>
      </w:r>
      <w:r>
        <w:rPr>
          <w:i/>
          <w:color w:val="auto"/>
        </w:rPr>
        <w:t>, стяжая 4096 С</w:t>
      </w:r>
      <w:r w:rsidR="001D59E8">
        <w:rPr>
          <w:i/>
          <w:color w:val="auto"/>
        </w:rPr>
        <w:t>интезов Изначально Вышестоящего Отца,</w:t>
      </w:r>
      <w:r>
        <w:rPr>
          <w:i/>
          <w:color w:val="auto"/>
        </w:rPr>
        <w:t xml:space="preserve"> возжигаясь, преображаясь ими, м</w:t>
      </w:r>
      <w:r w:rsidR="001D59E8">
        <w:rPr>
          <w:i/>
          <w:color w:val="auto"/>
        </w:rPr>
        <w:t xml:space="preserve">ы просим </w:t>
      </w:r>
      <w:r w:rsidR="001D59E8">
        <w:rPr>
          <w:i/>
          <w:color w:val="auto"/>
        </w:rPr>
        <w:lastRenderedPageBreak/>
        <w:t>Изначально Вышестоящего Отца  реплицировать и сотворить прямой репликацией каждого, так же стяжаем 4096 Частных ИВДИВО – зданий и про</w:t>
      </w:r>
      <w:r>
        <w:rPr>
          <w:i/>
          <w:color w:val="auto"/>
        </w:rPr>
        <w:t>с</w:t>
      </w:r>
      <w:r w:rsidR="001D59E8">
        <w:rPr>
          <w:i/>
          <w:color w:val="auto"/>
        </w:rPr>
        <w:t xml:space="preserve">им развернуть творение и синтезирование </w:t>
      </w:r>
      <w:proofErr w:type="spellStart"/>
      <w:r w:rsidR="001D59E8">
        <w:rPr>
          <w:i/>
          <w:color w:val="auto"/>
        </w:rPr>
        <w:t>Синтезтел</w:t>
      </w:r>
      <w:proofErr w:type="spellEnd"/>
      <w:r w:rsidR="001D59E8">
        <w:rPr>
          <w:i/>
          <w:color w:val="auto"/>
        </w:rPr>
        <w:t xml:space="preserve"> в Частных ИВДИВО – зда</w:t>
      </w:r>
      <w:r>
        <w:rPr>
          <w:i/>
          <w:color w:val="auto"/>
        </w:rPr>
        <w:t>ниях каждого тела, стяжая 4096 С</w:t>
      </w:r>
      <w:r w:rsidR="001D59E8">
        <w:rPr>
          <w:i/>
          <w:color w:val="auto"/>
        </w:rPr>
        <w:t>интезов Изначально Вышестоящего Отца</w:t>
      </w:r>
      <w:r w:rsidR="00717777">
        <w:rPr>
          <w:i/>
          <w:color w:val="auto"/>
        </w:rPr>
        <w:t>. И,</w:t>
      </w:r>
      <w:r w:rsidR="001D59E8">
        <w:rPr>
          <w:i/>
          <w:color w:val="auto"/>
        </w:rPr>
        <w:t xml:space="preserve"> далее синтезируясь с Изначально Вышес</w:t>
      </w:r>
      <w:r w:rsidR="00717777">
        <w:rPr>
          <w:i/>
          <w:color w:val="auto"/>
        </w:rPr>
        <w:t>тоящим Отцом, мы стяжаем 16384 С</w:t>
      </w:r>
      <w:r w:rsidR="001D59E8">
        <w:rPr>
          <w:i/>
          <w:color w:val="auto"/>
        </w:rPr>
        <w:t>интеза Изначально Вышестоящего Отца, просим преобразить каждого из нас и синтез нас</w:t>
      </w:r>
      <w:r w:rsidR="00717777">
        <w:rPr>
          <w:i/>
          <w:color w:val="auto"/>
        </w:rPr>
        <w:t>,</w:t>
      </w:r>
      <w:r w:rsidR="001D59E8">
        <w:rPr>
          <w:i/>
          <w:color w:val="auto"/>
        </w:rPr>
        <w:t xml:space="preserve"> и развернуть 4096 единиц Энергии Физического мира Метагалактики Фа в </w:t>
      </w:r>
      <w:proofErr w:type="spellStart"/>
      <w:r w:rsidR="001D59E8">
        <w:rPr>
          <w:i/>
          <w:color w:val="auto"/>
        </w:rPr>
        <w:t>энергонасыщенности</w:t>
      </w:r>
      <w:proofErr w:type="spellEnd"/>
      <w:r w:rsidR="001D59E8">
        <w:rPr>
          <w:i/>
          <w:color w:val="auto"/>
        </w:rPr>
        <w:t xml:space="preserve">, в  умении действовать с физическим миром в росте могущества Посвящённого и </w:t>
      </w:r>
      <w:proofErr w:type="spellStart"/>
      <w:r w:rsidR="001D59E8">
        <w:rPr>
          <w:i/>
          <w:color w:val="auto"/>
        </w:rPr>
        <w:t>синтезфизичности</w:t>
      </w:r>
      <w:proofErr w:type="spellEnd"/>
      <w:r w:rsidR="001D59E8">
        <w:rPr>
          <w:i/>
          <w:color w:val="auto"/>
        </w:rPr>
        <w:t xml:space="preserve"> Человека Метагалактики</w:t>
      </w:r>
      <w:r w:rsidR="00717777">
        <w:rPr>
          <w:i/>
          <w:color w:val="auto"/>
        </w:rPr>
        <w:t>. И, стяжая 16384 С</w:t>
      </w:r>
      <w:r w:rsidR="001D59E8">
        <w:rPr>
          <w:i/>
          <w:color w:val="auto"/>
        </w:rPr>
        <w:t>интеза</w:t>
      </w:r>
      <w:r w:rsidR="00717777">
        <w:rPr>
          <w:i/>
          <w:color w:val="auto"/>
        </w:rPr>
        <w:t xml:space="preserve"> Изначально Вышестоящего Отца, п</w:t>
      </w:r>
      <w:r w:rsidR="001D59E8">
        <w:rPr>
          <w:i/>
          <w:color w:val="auto"/>
        </w:rPr>
        <w:t xml:space="preserve">росим преобразить каждого из нас и синтез нас, развернув творение и синтезирование Ипостасных, </w:t>
      </w:r>
      <w:proofErr w:type="spellStart"/>
      <w:r w:rsidR="001D59E8">
        <w:rPr>
          <w:i/>
          <w:color w:val="auto"/>
        </w:rPr>
        <w:t>Трансвизорных</w:t>
      </w:r>
      <w:proofErr w:type="spellEnd"/>
      <w:r w:rsidR="001D59E8">
        <w:rPr>
          <w:i/>
          <w:color w:val="auto"/>
        </w:rPr>
        <w:t xml:space="preserve"> и </w:t>
      </w:r>
      <w:proofErr w:type="spellStart"/>
      <w:r w:rsidR="001D59E8">
        <w:rPr>
          <w:i/>
          <w:color w:val="auto"/>
        </w:rPr>
        <w:t>Синтезтел</w:t>
      </w:r>
      <w:proofErr w:type="spellEnd"/>
      <w:r w:rsidR="001D59E8">
        <w:rPr>
          <w:i/>
          <w:color w:val="auto"/>
        </w:rPr>
        <w:t xml:space="preserve"> в Частных ИВДИВО – зданиях, медицинских боксах Синтезного, Высшего метагалактического, Тонких мирах Метагалактики Фа. И мы просим зафиксировать в каждом из нас в течение месяца взаимную репликацию всех лучших достижений команды Ипостасных, </w:t>
      </w:r>
      <w:proofErr w:type="spellStart"/>
      <w:r w:rsidR="001D59E8">
        <w:rPr>
          <w:i/>
          <w:color w:val="auto"/>
        </w:rPr>
        <w:t>Трансвизорных</w:t>
      </w:r>
      <w:proofErr w:type="spellEnd"/>
      <w:r w:rsidR="001D59E8">
        <w:rPr>
          <w:i/>
          <w:color w:val="auto"/>
        </w:rPr>
        <w:t xml:space="preserve"> и </w:t>
      </w:r>
      <w:proofErr w:type="spellStart"/>
      <w:r w:rsidR="001D59E8">
        <w:rPr>
          <w:i/>
          <w:color w:val="auto"/>
        </w:rPr>
        <w:t>Синтезтел</w:t>
      </w:r>
      <w:proofErr w:type="spellEnd"/>
      <w:r w:rsidR="00717777">
        <w:rPr>
          <w:i/>
          <w:color w:val="auto"/>
        </w:rPr>
        <w:t xml:space="preserve"> и репликации от каждого из нас</w:t>
      </w:r>
      <w:r w:rsidR="001D59E8">
        <w:rPr>
          <w:i/>
          <w:color w:val="auto"/>
        </w:rPr>
        <w:t xml:space="preserve"> во всех достижениях Посвящённого ИВДИВО каждому телу. И</w:t>
      </w:r>
      <w:r w:rsidR="00717777">
        <w:rPr>
          <w:i/>
          <w:color w:val="auto"/>
        </w:rPr>
        <w:t>, возжигаясь 16384 С</w:t>
      </w:r>
      <w:r w:rsidR="001D59E8">
        <w:rPr>
          <w:i/>
          <w:color w:val="auto"/>
        </w:rPr>
        <w:t>интезами Изначально Вышестоящего Отца, просим преобразить каждого из нас и синтез нас этим. И мы возжигаемся концентрацией Энергии на каждого из нас.</w:t>
      </w:r>
    </w:p>
    <w:p w:rsidR="001D59E8" w:rsidRDefault="00140187" w:rsidP="001D59E8">
      <w:pPr>
        <w:pStyle w:val="Default"/>
        <w:ind w:left="142" w:hanging="142"/>
        <w:jc w:val="both"/>
        <w:rPr>
          <w:i/>
          <w:color w:val="auto"/>
        </w:rPr>
      </w:pPr>
      <w:r>
        <w:rPr>
          <w:i/>
          <w:color w:val="auto"/>
        </w:rPr>
        <w:t xml:space="preserve"> </w:t>
      </w:r>
      <w:r w:rsidR="001D59E8">
        <w:rPr>
          <w:i/>
          <w:color w:val="auto"/>
        </w:rPr>
        <w:t>И в этом Огне мы синтезируемся с Изначально Вышестоящим Отцом, и мы просим наделить каждого из нас двумя планетарными Полномочиями Человека и Человека – Посвящённого каждым из нас. И</w:t>
      </w:r>
      <w:r w:rsidR="00717777">
        <w:rPr>
          <w:i/>
          <w:color w:val="auto"/>
        </w:rPr>
        <w:t xml:space="preserve">, </w:t>
      </w:r>
      <w:proofErr w:type="spellStart"/>
      <w:r w:rsidR="00717777">
        <w:rPr>
          <w:i/>
          <w:color w:val="auto"/>
        </w:rPr>
        <w:t>наделяясь</w:t>
      </w:r>
      <w:proofErr w:type="spellEnd"/>
      <w:r w:rsidR="00717777">
        <w:rPr>
          <w:i/>
          <w:color w:val="auto"/>
        </w:rPr>
        <w:t xml:space="preserve"> двумя П</w:t>
      </w:r>
      <w:r w:rsidR="001D59E8">
        <w:rPr>
          <w:i/>
          <w:color w:val="auto"/>
        </w:rPr>
        <w:t>олномочиями кажды</w:t>
      </w:r>
      <w:r w:rsidR="00717777">
        <w:rPr>
          <w:i/>
          <w:color w:val="auto"/>
        </w:rPr>
        <w:t>м из нас, мы с</w:t>
      </w:r>
      <w:r w:rsidR="001D59E8">
        <w:rPr>
          <w:i/>
          <w:color w:val="auto"/>
        </w:rPr>
        <w:t xml:space="preserve">интезируемся с </w:t>
      </w:r>
      <w:proofErr w:type="spellStart"/>
      <w:r w:rsidR="001D59E8">
        <w:rPr>
          <w:i/>
          <w:color w:val="auto"/>
        </w:rPr>
        <w:t>Хум</w:t>
      </w:r>
      <w:proofErr w:type="spellEnd"/>
      <w:r w:rsidR="001D59E8">
        <w:rPr>
          <w:i/>
          <w:color w:val="auto"/>
        </w:rPr>
        <w:t xml:space="preserve"> Изначально Вышестоящего Отца, стяжаем </w:t>
      </w:r>
      <w:r w:rsidR="00717777">
        <w:rPr>
          <w:i/>
          <w:color w:val="auto"/>
        </w:rPr>
        <w:t>два пакета, в каждом из которых</w:t>
      </w:r>
      <w:r w:rsidR="001D59E8">
        <w:rPr>
          <w:i/>
          <w:color w:val="auto"/>
        </w:rPr>
        <w:t xml:space="preserve"> по 8192</w:t>
      </w:r>
      <w:r w:rsidR="00717777">
        <w:rPr>
          <w:i/>
          <w:color w:val="auto"/>
        </w:rPr>
        <w:t xml:space="preserve"> </w:t>
      </w:r>
      <w:r w:rsidR="001D59E8">
        <w:rPr>
          <w:i/>
          <w:color w:val="auto"/>
        </w:rPr>
        <w:t xml:space="preserve"> 8193-ллиона Синтезом Изначально Вышестоящего Отца. Прося Синтезами Изначальн</w:t>
      </w:r>
      <w:r w:rsidR="00717777">
        <w:rPr>
          <w:i/>
          <w:color w:val="auto"/>
        </w:rPr>
        <w:t>о Вышестоящего Отца записать всё разнообразие явлением П</w:t>
      </w:r>
      <w:r w:rsidR="001D59E8">
        <w:rPr>
          <w:i/>
          <w:color w:val="auto"/>
        </w:rPr>
        <w:t>ланетарны</w:t>
      </w:r>
      <w:r w:rsidR="00717777">
        <w:rPr>
          <w:i/>
          <w:color w:val="auto"/>
        </w:rPr>
        <w:t>х полномочий Человека и всё разнообразие явлением П</w:t>
      </w:r>
      <w:r w:rsidR="001D59E8">
        <w:rPr>
          <w:i/>
          <w:color w:val="auto"/>
        </w:rPr>
        <w:t>ланетарных полномочий Человека – Посвящённого для каждого из нас. И</w:t>
      </w:r>
      <w:r w:rsidR="00717777">
        <w:rPr>
          <w:i/>
          <w:color w:val="auto"/>
        </w:rPr>
        <w:t>,</w:t>
      </w:r>
      <w:r w:rsidR="001D59E8">
        <w:rPr>
          <w:i/>
          <w:color w:val="auto"/>
        </w:rPr>
        <w:t xml:space="preserve"> возжигаясь двумя пакетами Синтеза Изначально Вышес</w:t>
      </w:r>
      <w:r w:rsidR="00717777">
        <w:rPr>
          <w:i/>
          <w:color w:val="auto"/>
        </w:rPr>
        <w:t>тоящего Отца, мы преображаемся П</w:t>
      </w:r>
      <w:r w:rsidR="001D59E8">
        <w:rPr>
          <w:i/>
          <w:color w:val="auto"/>
        </w:rPr>
        <w:t>ланет</w:t>
      </w:r>
      <w:r w:rsidR="00717777">
        <w:rPr>
          <w:i/>
          <w:color w:val="auto"/>
        </w:rPr>
        <w:t>арными полномочиями Человека и П</w:t>
      </w:r>
      <w:r w:rsidR="001D59E8">
        <w:rPr>
          <w:i/>
          <w:color w:val="auto"/>
        </w:rPr>
        <w:t>ланетарными полномочиями Человека - Посвящённого каждым из нас во вмещении всех необходимых явлений, разнообраз</w:t>
      </w:r>
      <w:r w:rsidR="00717777">
        <w:rPr>
          <w:i/>
          <w:color w:val="auto"/>
        </w:rPr>
        <w:t>ий Изначально Вышестоящего Отца</w:t>
      </w:r>
      <w:r w:rsidR="001D59E8">
        <w:rPr>
          <w:i/>
          <w:color w:val="auto"/>
        </w:rPr>
        <w:t xml:space="preserve">  Изначально Вышестоящим </w:t>
      </w:r>
      <w:r w:rsidR="00717777">
        <w:rPr>
          <w:i/>
          <w:color w:val="auto"/>
        </w:rPr>
        <w:t>Отцом в каждом из нас явлением П</w:t>
      </w:r>
      <w:r w:rsidR="001D59E8">
        <w:rPr>
          <w:i/>
          <w:color w:val="auto"/>
        </w:rPr>
        <w:t>ланетарных полномочий собой. Вспыхивая, преображаемся этим.</w:t>
      </w:r>
    </w:p>
    <w:p w:rsidR="001D59E8" w:rsidRDefault="00717777" w:rsidP="008E276F">
      <w:pPr>
        <w:pStyle w:val="Default"/>
        <w:ind w:left="142" w:hanging="142"/>
        <w:jc w:val="both"/>
      </w:pPr>
      <w:r>
        <w:rPr>
          <w:i/>
          <w:color w:val="auto"/>
        </w:rPr>
        <w:t xml:space="preserve"> </w:t>
      </w:r>
      <w:r w:rsidR="00140187">
        <w:rPr>
          <w:i/>
          <w:color w:val="auto"/>
        </w:rPr>
        <w:t xml:space="preserve"> </w:t>
      </w:r>
      <w:r w:rsidR="001D59E8">
        <w:rPr>
          <w:i/>
          <w:color w:val="auto"/>
        </w:rPr>
        <w:t>И</w:t>
      </w:r>
      <w:r>
        <w:rPr>
          <w:i/>
          <w:color w:val="auto"/>
        </w:rPr>
        <w:t>,</w:t>
      </w:r>
      <w:r w:rsidR="001D59E8">
        <w:rPr>
          <w:i/>
          <w:color w:val="auto"/>
        </w:rPr>
        <w:t xml:space="preserve"> синтезируясь </w:t>
      </w:r>
      <w:proofErr w:type="spellStart"/>
      <w:r w:rsidR="001D59E8">
        <w:rPr>
          <w:i/>
          <w:color w:val="auto"/>
        </w:rPr>
        <w:t>Хум</w:t>
      </w:r>
      <w:proofErr w:type="spellEnd"/>
      <w:r w:rsidR="001D59E8">
        <w:rPr>
          <w:i/>
          <w:color w:val="auto"/>
        </w:rPr>
        <w:t xml:space="preserve"> в </w:t>
      </w:r>
      <w:proofErr w:type="spellStart"/>
      <w:r w:rsidR="001D59E8">
        <w:rPr>
          <w:i/>
          <w:color w:val="auto"/>
        </w:rPr>
        <w:t>Хум</w:t>
      </w:r>
      <w:proofErr w:type="spellEnd"/>
      <w:r w:rsidR="001D59E8">
        <w:rPr>
          <w:i/>
          <w:color w:val="auto"/>
        </w:rPr>
        <w:t xml:space="preserve"> с Изначально</w:t>
      </w:r>
      <w:r>
        <w:rPr>
          <w:i/>
          <w:color w:val="auto"/>
        </w:rPr>
        <w:t xml:space="preserve"> Вышестоящим Отцом, мы стяжаем три </w:t>
      </w:r>
      <w:r w:rsidR="001D59E8">
        <w:rPr>
          <w:i/>
          <w:color w:val="auto"/>
        </w:rPr>
        <w:t xml:space="preserve">Синтеза Изначально Вышестоящего Отца и просим преобразить </w:t>
      </w:r>
      <w:r>
        <w:rPr>
          <w:i/>
          <w:color w:val="auto"/>
        </w:rPr>
        <w:t>каждого из нас и синтез нас на два  П</w:t>
      </w:r>
      <w:r w:rsidR="001D59E8">
        <w:rPr>
          <w:i/>
          <w:color w:val="auto"/>
        </w:rPr>
        <w:t>ланетарных полномочия Изнач</w:t>
      </w:r>
      <w:r>
        <w:rPr>
          <w:i/>
          <w:color w:val="auto"/>
        </w:rPr>
        <w:t>ально Вышестоящего Отца и на всё</w:t>
      </w:r>
      <w:r w:rsidR="001D59E8">
        <w:rPr>
          <w:i/>
          <w:color w:val="auto"/>
        </w:rPr>
        <w:t xml:space="preserve"> стяжённое и возожжённое Синтезом Изначально Вышестоящего Отца в каждом из нас. И</w:t>
      </w:r>
      <w:r>
        <w:rPr>
          <w:i/>
          <w:color w:val="auto"/>
        </w:rPr>
        <w:t>, возжигаясь тре</w:t>
      </w:r>
      <w:r w:rsidR="001D59E8">
        <w:rPr>
          <w:i/>
          <w:color w:val="auto"/>
        </w:rPr>
        <w:t xml:space="preserve">мя Синтезами Изначально Вышестоящего Отца, преображаемся ими. В этом Огне мы благодарим Изначально Вышестоящего Отца. Благодарим Изначально Вышестоящих Аватаров Синтез Кут Хуми и </w:t>
      </w:r>
      <w:proofErr w:type="spellStart"/>
      <w:r w:rsidR="001D59E8">
        <w:rPr>
          <w:i/>
          <w:color w:val="auto"/>
        </w:rPr>
        <w:t>Фаинь</w:t>
      </w:r>
      <w:proofErr w:type="spellEnd"/>
      <w:r w:rsidR="001D59E8">
        <w:rPr>
          <w:i/>
          <w:color w:val="auto"/>
        </w:rPr>
        <w:t>. Возвращаемся в физическую реализацию в данный зал, развёртываясь физически</w:t>
      </w:r>
      <w:r>
        <w:rPr>
          <w:i/>
          <w:color w:val="auto"/>
        </w:rPr>
        <w:t>,</w:t>
      </w:r>
      <w:r w:rsidR="001D59E8">
        <w:rPr>
          <w:i/>
          <w:color w:val="auto"/>
        </w:rPr>
        <w:t xml:space="preserve"> и </w:t>
      </w:r>
      <w:proofErr w:type="spellStart"/>
      <w:r w:rsidR="001D59E8">
        <w:rPr>
          <w:i/>
          <w:color w:val="auto"/>
        </w:rPr>
        <w:t>эманнируем</w:t>
      </w:r>
      <w:proofErr w:type="spellEnd"/>
      <w:r w:rsidR="001D59E8">
        <w:rPr>
          <w:i/>
          <w:color w:val="auto"/>
        </w:rPr>
        <w:t xml:space="preserve"> все стяжённое, возожжённое в ИВДИВО, </w:t>
      </w:r>
      <w:proofErr w:type="spellStart"/>
      <w:r w:rsidR="001D59E8">
        <w:rPr>
          <w:i/>
          <w:color w:val="auto"/>
        </w:rPr>
        <w:t>эманнируем</w:t>
      </w:r>
      <w:proofErr w:type="spellEnd"/>
      <w:r w:rsidR="001D59E8">
        <w:rPr>
          <w:i/>
          <w:color w:val="auto"/>
        </w:rPr>
        <w:t xml:space="preserve"> в Подразделение ИВДИВО Бурятия. </w:t>
      </w:r>
      <w:proofErr w:type="spellStart"/>
      <w:r w:rsidR="001D59E8">
        <w:rPr>
          <w:i/>
          <w:color w:val="auto"/>
        </w:rPr>
        <w:t>Эманнируем</w:t>
      </w:r>
      <w:proofErr w:type="spellEnd"/>
      <w:r w:rsidR="001D59E8">
        <w:rPr>
          <w:i/>
          <w:color w:val="auto"/>
        </w:rPr>
        <w:t xml:space="preserve"> в ИВДИВО каждого и с бла</w:t>
      </w:r>
      <w:r>
        <w:rPr>
          <w:i/>
          <w:color w:val="auto"/>
        </w:rPr>
        <w:t xml:space="preserve">годарностью выходим из практики. </w:t>
      </w:r>
      <w:r w:rsidR="001D59E8">
        <w:rPr>
          <w:i/>
          <w:color w:val="auto"/>
        </w:rPr>
        <w:t xml:space="preserve"> Аминь.</w:t>
      </w:r>
    </w:p>
    <w:p w:rsidR="00C465EF" w:rsidRDefault="001D59E8" w:rsidP="00787A6D">
      <w:pPr>
        <w:ind w:left="-567"/>
        <w:jc w:val="center"/>
        <w:rPr>
          <w:rFonts w:ascii="Times New Roman" w:hAnsi="Times New Roman" w:cs="Times New Roman"/>
          <w:i/>
          <w:sz w:val="20"/>
          <w:szCs w:val="20"/>
        </w:rPr>
      </w:pPr>
      <w:r w:rsidRPr="0006550E">
        <w:rPr>
          <w:rFonts w:ascii="Times New Roman" w:hAnsi="Times New Roman" w:cs="Times New Roman"/>
          <w:i/>
          <w:sz w:val="20"/>
          <w:szCs w:val="20"/>
        </w:rPr>
        <w:t xml:space="preserve">Текст набрал: Аватар ИВО Вечной </w:t>
      </w:r>
      <w:proofErr w:type="spellStart"/>
      <w:r w:rsidRPr="0006550E">
        <w:rPr>
          <w:rFonts w:ascii="Times New Roman" w:hAnsi="Times New Roman" w:cs="Times New Roman"/>
          <w:i/>
          <w:sz w:val="20"/>
          <w:szCs w:val="20"/>
        </w:rPr>
        <w:t>Сверхкосмической</w:t>
      </w:r>
      <w:proofErr w:type="spellEnd"/>
      <w:r w:rsidRPr="0006550E">
        <w:rPr>
          <w:rFonts w:ascii="Times New Roman" w:hAnsi="Times New Roman" w:cs="Times New Roman"/>
          <w:i/>
          <w:sz w:val="20"/>
          <w:szCs w:val="20"/>
        </w:rPr>
        <w:t xml:space="preserve"> информации и синтеза частностей ИВО ИВАС</w:t>
      </w:r>
      <w:r w:rsidR="00C04E23">
        <w:rPr>
          <w:rFonts w:ascii="Times New Roman" w:hAnsi="Times New Roman" w:cs="Times New Roman"/>
          <w:i/>
          <w:sz w:val="20"/>
          <w:szCs w:val="20"/>
        </w:rPr>
        <w:t xml:space="preserve">     </w:t>
      </w:r>
      <w:r w:rsidR="00787A6D">
        <w:rPr>
          <w:rFonts w:ascii="Times New Roman" w:hAnsi="Times New Roman" w:cs="Times New Roman"/>
          <w:i/>
          <w:sz w:val="20"/>
          <w:szCs w:val="20"/>
        </w:rPr>
        <w:t xml:space="preserve">      </w:t>
      </w:r>
      <w:r w:rsidRPr="0006550E">
        <w:rPr>
          <w:rFonts w:ascii="Times New Roman" w:hAnsi="Times New Roman" w:cs="Times New Roman"/>
          <w:i/>
          <w:sz w:val="20"/>
          <w:szCs w:val="20"/>
        </w:rPr>
        <w:t>Саввы ИВО ИВАС Кут Хуми, Глава Метагалактического Агентства Информац</w:t>
      </w:r>
      <w:r w:rsidR="0045667B">
        <w:rPr>
          <w:rFonts w:ascii="Times New Roman" w:hAnsi="Times New Roman" w:cs="Times New Roman"/>
          <w:i/>
          <w:sz w:val="20"/>
          <w:szCs w:val="20"/>
        </w:rPr>
        <w:t>ии подразделения ИВДИВО Бурятия</w:t>
      </w:r>
      <w:r w:rsidRPr="0006550E">
        <w:rPr>
          <w:rFonts w:ascii="Times New Roman" w:hAnsi="Times New Roman" w:cs="Times New Roman"/>
          <w:i/>
          <w:sz w:val="20"/>
          <w:szCs w:val="20"/>
        </w:rPr>
        <w:t xml:space="preserve"> </w:t>
      </w:r>
      <w:r w:rsidR="0045667B">
        <w:rPr>
          <w:rFonts w:ascii="Times New Roman" w:hAnsi="Times New Roman" w:cs="Times New Roman"/>
          <w:i/>
          <w:sz w:val="20"/>
          <w:szCs w:val="20"/>
        </w:rPr>
        <w:t xml:space="preserve"> Кузнецов Антон.  Сдано </w:t>
      </w:r>
      <w:r w:rsidRPr="0006550E">
        <w:rPr>
          <w:rFonts w:ascii="Times New Roman" w:hAnsi="Times New Roman" w:cs="Times New Roman"/>
          <w:i/>
          <w:sz w:val="20"/>
          <w:szCs w:val="20"/>
        </w:rPr>
        <w:t>ИВАС К</w:t>
      </w:r>
      <w:r w:rsidR="0045667B">
        <w:rPr>
          <w:rFonts w:ascii="Times New Roman" w:hAnsi="Times New Roman" w:cs="Times New Roman"/>
          <w:i/>
          <w:sz w:val="20"/>
          <w:szCs w:val="20"/>
        </w:rPr>
        <w:t xml:space="preserve">ут </w:t>
      </w:r>
      <w:r w:rsidRPr="0006550E">
        <w:rPr>
          <w:rFonts w:ascii="Times New Roman" w:hAnsi="Times New Roman" w:cs="Times New Roman"/>
          <w:i/>
          <w:sz w:val="20"/>
          <w:szCs w:val="20"/>
        </w:rPr>
        <w:t xml:space="preserve">Х </w:t>
      </w:r>
      <w:proofErr w:type="spellStart"/>
      <w:r w:rsidR="0045667B">
        <w:rPr>
          <w:rFonts w:ascii="Times New Roman" w:hAnsi="Times New Roman" w:cs="Times New Roman"/>
          <w:i/>
          <w:sz w:val="20"/>
          <w:szCs w:val="20"/>
        </w:rPr>
        <w:t>уми</w:t>
      </w:r>
      <w:proofErr w:type="spellEnd"/>
      <w:r w:rsidR="0045667B">
        <w:rPr>
          <w:rFonts w:ascii="Times New Roman" w:hAnsi="Times New Roman" w:cs="Times New Roman"/>
          <w:i/>
          <w:sz w:val="20"/>
          <w:szCs w:val="20"/>
        </w:rPr>
        <w:t xml:space="preserve"> </w:t>
      </w:r>
      <w:r w:rsidRPr="0006550E">
        <w:rPr>
          <w:rFonts w:ascii="Times New Roman" w:hAnsi="Times New Roman" w:cs="Times New Roman"/>
          <w:i/>
          <w:sz w:val="20"/>
          <w:szCs w:val="20"/>
        </w:rPr>
        <w:t>29.11.24</w:t>
      </w:r>
    </w:p>
    <w:p w:rsidR="00A72688" w:rsidRDefault="00A72688" w:rsidP="00787A6D">
      <w:pPr>
        <w:ind w:left="-567"/>
        <w:jc w:val="center"/>
        <w:rPr>
          <w:rFonts w:ascii="Times New Roman" w:hAnsi="Times New Roman" w:cs="Times New Roman"/>
          <w:i/>
          <w:sz w:val="20"/>
          <w:szCs w:val="20"/>
        </w:rPr>
      </w:pPr>
    </w:p>
    <w:p w:rsidR="00A72688" w:rsidRPr="0028733C" w:rsidRDefault="00A72688" w:rsidP="00787A6D">
      <w:pPr>
        <w:ind w:left="-567"/>
        <w:jc w:val="center"/>
      </w:pPr>
    </w:p>
    <w:p w:rsidR="006021B6" w:rsidRPr="00D76684" w:rsidRDefault="00D76684" w:rsidP="003B0262">
      <w:pPr>
        <w:spacing w:after="0"/>
        <w:rPr>
          <w:rFonts w:ascii="Times New Roman" w:hAnsi="Times New Roman" w:cs="Times New Roman"/>
          <w:b/>
          <w:sz w:val="24"/>
          <w:szCs w:val="24"/>
        </w:rPr>
      </w:pPr>
      <w:r w:rsidRPr="00D76684">
        <w:rPr>
          <w:rFonts w:ascii="Times New Roman" w:hAnsi="Times New Roman" w:cs="Times New Roman"/>
          <w:b/>
          <w:sz w:val="24"/>
          <w:szCs w:val="24"/>
        </w:rPr>
        <w:lastRenderedPageBreak/>
        <w:t>2</w:t>
      </w:r>
      <w:r w:rsidR="006021B6" w:rsidRPr="00D76684">
        <w:rPr>
          <w:rFonts w:ascii="Times New Roman" w:hAnsi="Times New Roman" w:cs="Times New Roman"/>
          <w:b/>
          <w:sz w:val="24"/>
          <w:szCs w:val="24"/>
        </w:rPr>
        <w:t xml:space="preserve"> д</w:t>
      </w:r>
      <w:r>
        <w:rPr>
          <w:rFonts w:ascii="Times New Roman" w:hAnsi="Times New Roman" w:cs="Times New Roman"/>
          <w:b/>
          <w:sz w:val="24"/>
          <w:szCs w:val="24"/>
        </w:rPr>
        <w:t>ень</w:t>
      </w:r>
      <w:r w:rsidR="006021B6" w:rsidRPr="00D76684">
        <w:rPr>
          <w:rFonts w:ascii="Times New Roman" w:hAnsi="Times New Roman" w:cs="Times New Roman"/>
          <w:b/>
          <w:sz w:val="24"/>
          <w:szCs w:val="24"/>
        </w:rPr>
        <w:t xml:space="preserve"> 2 ч</w:t>
      </w:r>
      <w:r>
        <w:rPr>
          <w:rFonts w:ascii="Times New Roman" w:hAnsi="Times New Roman" w:cs="Times New Roman"/>
          <w:b/>
          <w:sz w:val="24"/>
          <w:szCs w:val="24"/>
        </w:rPr>
        <w:t>асть</w:t>
      </w:r>
      <w:r w:rsidR="00167D49">
        <w:rPr>
          <w:rFonts w:ascii="Times New Roman" w:hAnsi="Times New Roman" w:cs="Times New Roman"/>
          <w:b/>
          <w:sz w:val="24"/>
          <w:szCs w:val="24"/>
        </w:rPr>
        <w:t xml:space="preserve">    </w:t>
      </w:r>
    </w:p>
    <w:p w:rsidR="006021B6" w:rsidRDefault="004B087D" w:rsidP="003B0262">
      <w:pPr>
        <w:spacing w:after="0"/>
        <w:rPr>
          <w:rFonts w:ascii="Times New Roman" w:hAnsi="Times New Roman" w:cs="Times New Roman"/>
          <w:sz w:val="24"/>
          <w:szCs w:val="24"/>
        </w:rPr>
      </w:pPr>
      <w:r>
        <w:rPr>
          <w:rFonts w:ascii="Times New Roman" w:hAnsi="Times New Roman" w:cs="Times New Roman"/>
          <w:b/>
          <w:sz w:val="24"/>
          <w:szCs w:val="24"/>
        </w:rPr>
        <w:t>0</w:t>
      </w:r>
      <w:r w:rsidR="00D76684" w:rsidRPr="00D76684">
        <w:rPr>
          <w:rFonts w:ascii="Times New Roman" w:hAnsi="Times New Roman" w:cs="Times New Roman"/>
          <w:b/>
          <w:sz w:val="24"/>
          <w:szCs w:val="24"/>
        </w:rPr>
        <w:t>2:15:09-</w:t>
      </w:r>
      <w:r>
        <w:rPr>
          <w:rFonts w:ascii="Times New Roman" w:hAnsi="Times New Roman" w:cs="Times New Roman"/>
          <w:b/>
          <w:sz w:val="24"/>
          <w:szCs w:val="24"/>
        </w:rPr>
        <w:t>0</w:t>
      </w:r>
      <w:r w:rsidR="00D76684" w:rsidRPr="00D76684">
        <w:rPr>
          <w:rFonts w:ascii="Times New Roman" w:hAnsi="Times New Roman" w:cs="Times New Roman"/>
          <w:b/>
          <w:sz w:val="24"/>
          <w:szCs w:val="24"/>
        </w:rPr>
        <w:t>2:30:</w:t>
      </w:r>
      <w:r w:rsidR="006021B6" w:rsidRPr="00D76684">
        <w:rPr>
          <w:rFonts w:ascii="Times New Roman" w:hAnsi="Times New Roman" w:cs="Times New Roman"/>
          <w:b/>
          <w:sz w:val="24"/>
          <w:szCs w:val="24"/>
        </w:rPr>
        <w:t>04</w:t>
      </w:r>
      <w:r w:rsidR="00787A6D">
        <w:rPr>
          <w:rFonts w:ascii="Times New Roman" w:hAnsi="Times New Roman" w:cs="Times New Roman"/>
          <w:sz w:val="24"/>
          <w:szCs w:val="24"/>
        </w:rPr>
        <w:t xml:space="preserve"> </w:t>
      </w:r>
      <w:r w:rsidR="006021B6">
        <w:rPr>
          <w:rFonts w:ascii="Times New Roman" w:hAnsi="Times New Roman" w:cs="Times New Roman"/>
          <w:sz w:val="24"/>
          <w:szCs w:val="24"/>
        </w:rPr>
        <w:t xml:space="preserve"> </w:t>
      </w:r>
    </w:p>
    <w:p w:rsidR="006021B6" w:rsidRPr="00D76684" w:rsidRDefault="00787A6D" w:rsidP="003B026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Практика 15. </w:t>
      </w:r>
      <w:r w:rsidR="006021B6" w:rsidRPr="00D76684">
        <w:rPr>
          <w:rFonts w:ascii="Times New Roman" w:hAnsi="Times New Roman" w:cs="Times New Roman"/>
          <w:b/>
          <w:sz w:val="24"/>
          <w:szCs w:val="24"/>
        </w:rPr>
        <w:t>Итоговая практика</w:t>
      </w:r>
    </w:p>
    <w:p w:rsidR="006021B6" w:rsidRPr="006021B6" w:rsidRDefault="006021B6" w:rsidP="003B0262">
      <w:pPr>
        <w:spacing w:after="0"/>
        <w:jc w:val="both"/>
        <w:rPr>
          <w:rFonts w:ascii="Times New Roman" w:hAnsi="Times New Roman" w:cs="Times New Roman"/>
          <w:i/>
          <w:sz w:val="24"/>
          <w:szCs w:val="24"/>
        </w:rPr>
      </w:pPr>
      <w:r w:rsidRPr="006021B6">
        <w:rPr>
          <w:rFonts w:ascii="Times New Roman" w:hAnsi="Times New Roman" w:cs="Times New Roman"/>
          <w:i/>
          <w:sz w:val="24"/>
          <w:szCs w:val="24"/>
        </w:rPr>
        <w:t>Возжиг</w:t>
      </w:r>
      <w:r w:rsidR="00800DC7">
        <w:rPr>
          <w:rFonts w:ascii="Times New Roman" w:hAnsi="Times New Roman" w:cs="Times New Roman"/>
          <w:i/>
          <w:sz w:val="24"/>
          <w:szCs w:val="24"/>
        </w:rPr>
        <w:t>аясь всем Огнём, всем Синтезом П</w:t>
      </w:r>
      <w:r w:rsidRPr="006021B6">
        <w:rPr>
          <w:rFonts w:ascii="Times New Roman" w:hAnsi="Times New Roman" w:cs="Times New Roman"/>
          <w:i/>
          <w:sz w:val="24"/>
          <w:szCs w:val="24"/>
        </w:rPr>
        <w:t xml:space="preserve">ервого Синтеза двух дней в теле каждого из нас, мы синтезируемся с Изначально Вышестоящими Аватарами Синтеза Кут Хуми и </w:t>
      </w:r>
      <w:proofErr w:type="spellStart"/>
      <w:r w:rsidRPr="006021B6">
        <w:rPr>
          <w:rFonts w:ascii="Times New Roman" w:hAnsi="Times New Roman" w:cs="Times New Roman"/>
          <w:i/>
          <w:sz w:val="24"/>
          <w:szCs w:val="24"/>
        </w:rPr>
        <w:t>Фаинь</w:t>
      </w:r>
      <w:proofErr w:type="spellEnd"/>
      <w:r w:rsidRPr="006021B6">
        <w:rPr>
          <w:rFonts w:ascii="Times New Roman" w:hAnsi="Times New Roman" w:cs="Times New Roman"/>
          <w:i/>
          <w:sz w:val="24"/>
          <w:szCs w:val="24"/>
        </w:rPr>
        <w:t xml:space="preserve"> и переходим в зал ИВДИВО на 16320 реальность Метагалактики Фа, становясь в зале пред Изначально Вышестоящими Аватарами Синте</w:t>
      </w:r>
      <w:r w:rsidR="00A956E4">
        <w:rPr>
          <w:rFonts w:ascii="Times New Roman" w:hAnsi="Times New Roman" w:cs="Times New Roman"/>
          <w:i/>
          <w:sz w:val="24"/>
          <w:szCs w:val="24"/>
        </w:rPr>
        <w:t xml:space="preserve">за Кут Хуми и </w:t>
      </w:r>
      <w:proofErr w:type="spellStart"/>
      <w:r w:rsidR="00A956E4">
        <w:rPr>
          <w:rFonts w:ascii="Times New Roman" w:hAnsi="Times New Roman" w:cs="Times New Roman"/>
          <w:i/>
          <w:sz w:val="24"/>
          <w:szCs w:val="24"/>
        </w:rPr>
        <w:t>Фаинь</w:t>
      </w:r>
      <w:proofErr w:type="spellEnd"/>
      <w:r w:rsidR="00A956E4">
        <w:rPr>
          <w:rFonts w:ascii="Times New Roman" w:hAnsi="Times New Roman" w:cs="Times New Roman"/>
          <w:i/>
          <w:sz w:val="24"/>
          <w:szCs w:val="24"/>
        </w:rPr>
        <w:t xml:space="preserve"> Ипостасью Перво</w:t>
      </w:r>
      <w:r w:rsidRPr="006021B6">
        <w:rPr>
          <w:rFonts w:ascii="Times New Roman" w:hAnsi="Times New Roman" w:cs="Times New Roman"/>
          <w:i/>
          <w:sz w:val="24"/>
          <w:szCs w:val="24"/>
        </w:rPr>
        <w:t>го Синтеза в форме. И</w:t>
      </w:r>
      <w:r w:rsidR="00A956E4">
        <w:rPr>
          <w:rFonts w:ascii="Times New Roman" w:hAnsi="Times New Roman" w:cs="Times New Roman"/>
          <w:i/>
          <w:sz w:val="24"/>
          <w:szCs w:val="24"/>
        </w:rPr>
        <w:t>, синтезируя</w:t>
      </w:r>
      <w:r w:rsidRPr="006021B6">
        <w:rPr>
          <w:rFonts w:ascii="Times New Roman" w:hAnsi="Times New Roman" w:cs="Times New Roman"/>
          <w:i/>
          <w:sz w:val="24"/>
          <w:szCs w:val="24"/>
        </w:rPr>
        <w:t xml:space="preserve">сь </w:t>
      </w:r>
      <w:proofErr w:type="spellStart"/>
      <w:r w:rsidRPr="006021B6">
        <w:rPr>
          <w:rFonts w:ascii="Times New Roman" w:hAnsi="Times New Roman" w:cs="Times New Roman"/>
          <w:i/>
          <w:sz w:val="24"/>
          <w:szCs w:val="24"/>
        </w:rPr>
        <w:t>Хум</w:t>
      </w:r>
      <w:proofErr w:type="spellEnd"/>
      <w:r w:rsidRPr="006021B6">
        <w:rPr>
          <w:rFonts w:ascii="Times New Roman" w:hAnsi="Times New Roman" w:cs="Times New Roman"/>
          <w:i/>
          <w:sz w:val="24"/>
          <w:szCs w:val="24"/>
        </w:rPr>
        <w:t xml:space="preserve"> в</w:t>
      </w:r>
      <w:r w:rsidR="00A956E4">
        <w:rPr>
          <w:rFonts w:ascii="Times New Roman" w:hAnsi="Times New Roman" w:cs="Times New Roman"/>
          <w:i/>
          <w:sz w:val="24"/>
          <w:szCs w:val="24"/>
        </w:rPr>
        <w:t xml:space="preserve"> </w:t>
      </w:r>
      <w:proofErr w:type="spellStart"/>
      <w:r w:rsidRPr="006021B6">
        <w:rPr>
          <w:rFonts w:ascii="Times New Roman" w:hAnsi="Times New Roman" w:cs="Times New Roman"/>
          <w:i/>
          <w:sz w:val="24"/>
          <w:szCs w:val="24"/>
        </w:rPr>
        <w:t>Хум</w:t>
      </w:r>
      <w:proofErr w:type="spellEnd"/>
      <w:r w:rsidRPr="006021B6">
        <w:rPr>
          <w:rFonts w:ascii="Times New Roman" w:hAnsi="Times New Roman" w:cs="Times New Roman"/>
          <w:i/>
          <w:sz w:val="24"/>
          <w:szCs w:val="24"/>
        </w:rPr>
        <w:t xml:space="preserve"> с Изначально Вышестоящими Аватарами Синтеза Кут Хуми и </w:t>
      </w:r>
      <w:proofErr w:type="spellStart"/>
      <w:r w:rsidRPr="006021B6">
        <w:rPr>
          <w:rFonts w:ascii="Times New Roman" w:hAnsi="Times New Roman" w:cs="Times New Roman"/>
          <w:i/>
          <w:sz w:val="24"/>
          <w:szCs w:val="24"/>
        </w:rPr>
        <w:t>Фаинь</w:t>
      </w:r>
      <w:proofErr w:type="spellEnd"/>
      <w:r w:rsidRPr="006021B6">
        <w:rPr>
          <w:rFonts w:ascii="Times New Roman" w:hAnsi="Times New Roman" w:cs="Times New Roman"/>
          <w:i/>
          <w:sz w:val="24"/>
          <w:szCs w:val="24"/>
        </w:rPr>
        <w:t xml:space="preserve">, мы </w:t>
      </w:r>
      <w:r w:rsidR="00A956E4">
        <w:rPr>
          <w:rFonts w:ascii="Times New Roman" w:hAnsi="Times New Roman" w:cs="Times New Roman"/>
          <w:i/>
          <w:sz w:val="24"/>
          <w:szCs w:val="24"/>
        </w:rPr>
        <w:t>стяжаем итоги двух дней Синтеза</w:t>
      </w:r>
      <w:r w:rsidRPr="006021B6">
        <w:rPr>
          <w:rFonts w:ascii="Times New Roman" w:hAnsi="Times New Roman" w:cs="Times New Roman"/>
          <w:i/>
          <w:sz w:val="24"/>
          <w:szCs w:val="24"/>
        </w:rPr>
        <w:t xml:space="preserve"> и просим ввести каждого из нас и </w:t>
      </w:r>
      <w:r w:rsidR="00800DC7">
        <w:rPr>
          <w:rFonts w:ascii="Times New Roman" w:hAnsi="Times New Roman" w:cs="Times New Roman"/>
          <w:i/>
          <w:sz w:val="24"/>
          <w:szCs w:val="24"/>
        </w:rPr>
        <w:t>синтез нас в Итоговую практику П</w:t>
      </w:r>
      <w:r w:rsidRPr="006021B6">
        <w:rPr>
          <w:rFonts w:ascii="Times New Roman" w:hAnsi="Times New Roman" w:cs="Times New Roman"/>
          <w:i/>
          <w:sz w:val="24"/>
          <w:szCs w:val="24"/>
        </w:rPr>
        <w:t>ервого Синтеза Изначально Вышестоящего Отца, стяжая, заполняясь Синтезо</w:t>
      </w:r>
      <w:r w:rsidR="00800DC7">
        <w:rPr>
          <w:rFonts w:ascii="Times New Roman" w:hAnsi="Times New Roman" w:cs="Times New Roman"/>
          <w:i/>
          <w:sz w:val="24"/>
          <w:szCs w:val="24"/>
        </w:rPr>
        <w:t xml:space="preserve">м Синтеза и Синтез </w:t>
      </w:r>
      <w:proofErr w:type="spellStart"/>
      <w:r w:rsidR="00800DC7">
        <w:rPr>
          <w:rFonts w:ascii="Times New Roman" w:hAnsi="Times New Roman" w:cs="Times New Roman"/>
          <w:i/>
          <w:sz w:val="24"/>
          <w:szCs w:val="24"/>
        </w:rPr>
        <w:t>Праполномочий</w:t>
      </w:r>
      <w:proofErr w:type="spellEnd"/>
      <w:r w:rsidRPr="006021B6">
        <w:rPr>
          <w:rFonts w:ascii="Times New Roman" w:hAnsi="Times New Roman" w:cs="Times New Roman"/>
          <w:i/>
          <w:sz w:val="24"/>
          <w:szCs w:val="24"/>
        </w:rPr>
        <w:t xml:space="preserve"> Синтеза Изначально Вышестоящего Отца. И вот сейчас Аватар Синтеза формирует такую цельность итогов каждого из нас, то есть у каждого из нас произошло какое-то преображение</w:t>
      </w:r>
      <w:r w:rsidR="00A956E4">
        <w:rPr>
          <w:rFonts w:ascii="Times New Roman" w:hAnsi="Times New Roman" w:cs="Times New Roman"/>
          <w:i/>
          <w:sz w:val="24"/>
          <w:szCs w:val="24"/>
        </w:rPr>
        <w:t>,</w:t>
      </w:r>
      <w:r w:rsidRPr="006021B6">
        <w:rPr>
          <w:rFonts w:ascii="Times New Roman" w:hAnsi="Times New Roman" w:cs="Times New Roman"/>
          <w:i/>
          <w:sz w:val="24"/>
          <w:szCs w:val="24"/>
        </w:rPr>
        <w:t xml:space="preserve"> вот в цельности сейчас во внутреннем мире каждого из нас идёт вот эта итоговая подготовка и синтезировани</w:t>
      </w:r>
      <w:r w:rsidR="00800DC7">
        <w:rPr>
          <w:rFonts w:ascii="Times New Roman" w:hAnsi="Times New Roman" w:cs="Times New Roman"/>
          <w:i/>
          <w:sz w:val="24"/>
          <w:szCs w:val="24"/>
        </w:rPr>
        <w:t>е всех итогов. У каждого это буд</w:t>
      </w:r>
      <w:r w:rsidRPr="006021B6">
        <w:rPr>
          <w:rFonts w:ascii="Times New Roman" w:hAnsi="Times New Roman" w:cs="Times New Roman"/>
          <w:i/>
          <w:sz w:val="24"/>
          <w:szCs w:val="24"/>
        </w:rPr>
        <w:t xml:space="preserve">ет своё. </w:t>
      </w:r>
    </w:p>
    <w:p w:rsidR="006021B6" w:rsidRPr="006021B6" w:rsidRDefault="006021B6" w:rsidP="006021B6">
      <w:pPr>
        <w:jc w:val="both"/>
        <w:rPr>
          <w:rFonts w:ascii="Times New Roman" w:hAnsi="Times New Roman" w:cs="Times New Roman"/>
          <w:i/>
          <w:sz w:val="24"/>
          <w:szCs w:val="24"/>
        </w:rPr>
      </w:pPr>
      <w:r w:rsidRPr="006021B6">
        <w:rPr>
          <w:rFonts w:ascii="Times New Roman" w:hAnsi="Times New Roman" w:cs="Times New Roman"/>
          <w:i/>
          <w:sz w:val="24"/>
          <w:szCs w:val="24"/>
        </w:rPr>
        <w:t xml:space="preserve"> И далее синтезируемся с Изначально Вышестоящим Отцом</w:t>
      </w:r>
      <w:r w:rsidR="00800DC7">
        <w:rPr>
          <w:rFonts w:ascii="Times New Roman" w:hAnsi="Times New Roman" w:cs="Times New Roman"/>
          <w:i/>
          <w:sz w:val="24"/>
          <w:szCs w:val="24"/>
        </w:rPr>
        <w:t>,</w:t>
      </w:r>
      <w:r w:rsidRPr="006021B6">
        <w:rPr>
          <w:rFonts w:ascii="Times New Roman" w:hAnsi="Times New Roman" w:cs="Times New Roman"/>
          <w:i/>
          <w:sz w:val="24"/>
          <w:szCs w:val="24"/>
        </w:rPr>
        <w:t xml:space="preserve"> и переходим в зал Изначально Вышестоящего Отца, становясь в зале пред Изначаль</w:t>
      </w:r>
      <w:r w:rsidR="00800DC7">
        <w:rPr>
          <w:rFonts w:ascii="Times New Roman" w:hAnsi="Times New Roman" w:cs="Times New Roman"/>
          <w:i/>
          <w:sz w:val="24"/>
          <w:szCs w:val="24"/>
        </w:rPr>
        <w:t>но Вышестоящим Отцом Ипостасью П</w:t>
      </w:r>
      <w:r w:rsidRPr="006021B6">
        <w:rPr>
          <w:rFonts w:ascii="Times New Roman" w:hAnsi="Times New Roman" w:cs="Times New Roman"/>
          <w:i/>
          <w:sz w:val="24"/>
          <w:szCs w:val="24"/>
        </w:rPr>
        <w:t xml:space="preserve">ервого Синтеза в форме. </w:t>
      </w:r>
    </w:p>
    <w:p w:rsidR="006021B6" w:rsidRPr="006021B6" w:rsidRDefault="006021B6" w:rsidP="006021B6">
      <w:pPr>
        <w:jc w:val="both"/>
        <w:rPr>
          <w:rFonts w:ascii="Times New Roman" w:hAnsi="Times New Roman" w:cs="Times New Roman"/>
          <w:i/>
          <w:sz w:val="24"/>
          <w:szCs w:val="24"/>
        </w:rPr>
      </w:pPr>
      <w:r w:rsidRPr="006021B6">
        <w:rPr>
          <w:rFonts w:ascii="Times New Roman" w:hAnsi="Times New Roman" w:cs="Times New Roman"/>
          <w:i/>
          <w:sz w:val="24"/>
          <w:szCs w:val="24"/>
        </w:rPr>
        <w:t>И</w:t>
      </w:r>
      <w:r w:rsidR="00A956E4">
        <w:rPr>
          <w:rFonts w:ascii="Times New Roman" w:hAnsi="Times New Roman" w:cs="Times New Roman"/>
          <w:i/>
          <w:sz w:val="24"/>
          <w:szCs w:val="24"/>
        </w:rPr>
        <w:t>,</w:t>
      </w:r>
      <w:r w:rsidRPr="006021B6">
        <w:rPr>
          <w:rFonts w:ascii="Times New Roman" w:hAnsi="Times New Roman" w:cs="Times New Roman"/>
          <w:i/>
          <w:sz w:val="24"/>
          <w:szCs w:val="24"/>
        </w:rPr>
        <w:t xml:space="preserve"> в</w:t>
      </w:r>
      <w:r w:rsidR="00800DC7">
        <w:rPr>
          <w:rFonts w:ascii="Times New Roman" w:hAnsi="Times New Roman" w:cs="Times New Roman"/>
          <w:i/>
          <w:sz w:val="24"/>
          <w:szCs w:val="24"/>
        </w:rPr>
        <w:t>спыхивая всем Огнём и Синтезом П</w:t>
      </w:r>
      <w:r w:rsidRPr="006021B6">
        <w:rPr>
          <w:rFonts w:ascii="Times New Roman" w:hAnsi="Times New Roman" w:cs="Times New Roman"/>
          <w:i/>
          <w:sz w:val="24"/>
          <w:szCs w:val="24"/>
        </w:rPr>
        <w:t>ервого Синтеза Изначально Вышестоящего Отца, просим ввести каждого из нас и синтез нас в Итоговую практику</w:t>
      </w:r>
      <w:r w:rsidR="00A956E4">
        <w:rPr>
          <w:rFonts w:ascii="Times New Roman" w:hAnsi="Times New Roman" w:cs="Times New Roman"/>
          <w:i/>
          <w:sz w:val="24"/>
          <w:szCs w:val="24"/>
        </w:rPr>
        <w:t>. И,</w:t>
      </w:r>
      <w:r w:rsidRPr="006021B6">
        <w:rPr>
          <w:rFonts w:ascii="Times New Roman" w:hAnsi="Times New Roman" w:cs="Times New Roman"/>
          <w:i/>
          <w:sz w:val="24"/>
          <w:szCs w:val="24"/>
        </w:rPr>
        <w:t xml:space="preserve"> проникаясь Изначально Вышестоящим Отцом, стяжаем у Изначально Вышестоящего Отца 8192 8193-льонов Огней, 8912 8193-льонов Ядер Синтеза, 8192 8193-льонов </w:t>
      </w:r>
      <w:proofErr w:type="spellStart"/>
      <w:r w:rsidRPr="006021B6">
        <w:rPr>
          <w:rFonts w:ascii="Times New Roman" w:hAnsi="Times New Roman" w:cs="Times New Roman"/>
          <w:i/>
          <w:sz w:val="24"/>
          <w:szCs w:val="24"/>
        </w:rPr>
        <w:t>Субъяде</w:t>
      </w:r>
      <w:r w:rsidR="00A956E4">
        <w:rPr>
          <w:rFonts w:ascii="Times New Roman" w:hAnsi="Times New Roman" w:cs="Times New Roman"/>
          <w:i/>
          <w:sz w:val="24"/>
          <w:szCs w:val="24"/>
        </w:rPr>
        <w:t>рностей</w:t>
      </w:r>
      <w:proofErr w:type="spellEnd"/>
      <w:r w:rsidR="00A956E4">
        <w:rPr>
          <w:rFonts w:ascii="Times New Roman" w:hAnsi="Times New Roman" w:cs="Times New Roman"/>
          <w:i/>
          <w:sz w:val="24"/>
          <w:szCs w:val="24"/>
        </w:rPr>
        <w:t xml:space="preserve"> П</w:t>
      </w:r>
      <w:r w:rsidRPr="006021B6">
        <w:rPr>
          <w:rFonts w:ascii="Times New Roman" w:hAnsi="Times New Roman" w:cs="Times New Roman"/>
          <w:i/>
          <w:sz w:val="24"/>
          <w:szCs w:val="24"/>
        </w:rPr>
        <w:t>ервого Синтеза Изначально Вышестоящего Отца.</w:t>
      </w:r>
    </w:p>
    <w:p w:rsidR="006021B6" w:rsidRPr="006021B6" w:rsidRDefault="006021B6" w:rsidP="006021B6">
      <w:pPr>
        <w:jc w:val="both"/>
        <w:rPr>
          <w:rFonts w:ascii="Times New Roman" w:hAnsi="Times New Roman" w:cs="Times New Roman"/>
          <w:i/>
          <w:sz w:val="24"/>
          <w:szCs w:val="24"/>
        </w:rPr>
      </w:pPr>
      <w:r w:rsidRPr="006021B6">
        <w:rPr>
          <w:rFonts w:ascii="Times New Roman" w:hAnsi="Times New Roman" w:cs="Times New Roman"/>
          <w:i/>
          <w:sz w:val="24"/>
          <w:szCs w:val="24"/>
        </w:rPr>
        <w:t>Возжигаясь, преображаясь этим, синтезируемся с Изначально Вышестоящим</w:t>
      </w:r>
      <w:r w:rsidR="00800DC7">
        <w:rPr>
          <w:rFonts w:ascii="Times New Roman" w:hAnsi="Times New Roman" w:cs="Times New Roman"/>
          <w:i/>
          <w:sz w:val="24"/>
          <w:szCs w:val="24"/>
        </w:rPr>
        <w:t xml:space="preserve"> Отцом, мы стяжаем Стандарт П</w:t>
      </w:r>
      <w:r w:rsidRPr="006021B6">
        <w:rPr>
          <w:rFonts w:ascii="Times New Roman" w:hAnsi="Times New Roman" w:cs="Times New Roman"/>
          <w:i/>
          <w:sz w:val="24"/>
          <w:szCs w:val="24"/>
        </w:rPr>
        <w:t xml:space="preserve">ервого Синтеза Изначально Вышестоящего Отца, прося записать его во все Огни и Ядра Синтеза, </w:t>
      </w:r>
      <w:proofErr w:type="spellStart"/>
      <w:r w:rsidRPr="006021B6">
        <w:rPr>
          <w:rFonts w:ascii="Times New Roman" w:hAnsi="Times New Roman" w:cs="Times New Roman"/>
          <w:i/>
          <w:sz w:val="24"/>
          <w:szCs w:val="24"/>
        </w:rPr>
        <w:t>Субъядерность</w:t>
      </w:r>
      <w:proofErr w:type="spellEnd"/>
      <w:r w:rsidRPr="006021B6">
        <w:rPr>
          <w:rFonts w:ascii="Times New Roman" w:hAnsi="Times New Roman" w:cs="Times New Roman"/>
          <w:i/>
          <w:sz w:val="24"/>
          <w:szCs w:val="24"/>
        </w:rPr>
        <w:t xml:space="preserve"> каждого из нас. </w:t>
      </w:r>
    </w:p>
    <w:p w:rsidR="006021B6" w:rsidRPr="006021B6" w:rsidRDefault="006021B6" w:rsidP="006021B6">
      <w:pPr>
        <w:jc w:val="both"/>
        <w:rPr>
          <w:rFonts w:ascii="Times New Roman" w:hAnsi="Times New Roman" w:cs="Times New Roman"/>
          <w:i/>
          <w:sz w:val="24"/>
          <w:szCs w:val="24"/>
        </w:rPr>
      </w:pPr>
      <w:r w:rsidRPr="006021B6">
        <w:rPr>
          <w:rFonts w:ascii="Times New Roman" w:hAnsi="Times New Roman" w:cs="Times New Roman"/>
          <w:i/>
          <w:sz w:val="24"/>
          <w:szCs w:val="24"/>
        </w:rPr>
        <w:t>Стяжаем ц</w:t>
      </w:r>
      <w:r w:rsidR="00A956E4">
        <w:rPr>
          <w:rFonts w:ascii="Times New Roman" w:hAnsi="Times New Roman" w:cs="Times New Roman"/>
          <w:i/>
          <w:sz w:val="24"/>
          <w:szCs w:val="24"/>
        </w:rPr>
        <w:t>ельный Огонь и цельный Синтеза П</w:t>
      </w:r>
      <w:r w:rsidRPr="006021B6">
        <w:rPr>
          <w:rFonts w:ascii="Times New Roman" w:hAnsi="Times New Roman" w:cs="Times New Roman"/>
          <w:i/>
          <w:sz w:val="24"/>
          <w:szCs w:val="24"/>
        </w:rPr>
        <w:t xml:space="preserve">ервого Синтеза Изначально Вышестоящего Отца каждому из нас, возжигаемся, преображаемся этим. </w:t>
      </w:r>
    </w:p>
    <w:p w:rsidR="006021B6" w:rsidRPr="006021B6" w:rsidRDefault="006021B6" w:rsidP="006021B6">
      <w:pPr>
        <w:jc w:val="both"/>
        <w:rPr>
          <w:rFonts w:ascii="Times New Roman" w:hAnsi="Times New Roman" w:cs="Times New Roman"/>
          <w:i/>
          <w:sz w:val="24"/>
          <w:szCs w:val="24"/>
        </w:rPr>
      </w:pPr>
      <w:r w:rsidRPr="006021B6">
        <w:rPr>
          <w:rFonts w:ascii="Times New Roman" w:hAnsi="Times New Roman" w:cs="Times New Roman"/>
          <w:i/>
          <w:sz w:val="24"/>
          <w:szCs w:val="24"/>
        </w:rPr>
        <w:t xml:space="preserve">Ещё глубже синтезируясь с Изначально Вышестоящим Отцом, развёртываясь Физическим мировым телом Изначально Вышестоящего Отца, </w:t>
      </w:r>
      <w:proofErr w:type="spellStart"/>
      <w:r w:rsidRPr="006021B6">
        <w:rPr>
          <w:rFonts w:ascii="Times New Roman" w:hAnsi="Times New Roman" w:cs="Times New Roman"/>
          <w:i/>
          <w:sz w:val="24"/>
          <w:szCs w:val="24"/>
        </w:rPr>
        <w:t>Прафизическим</w:t>
      </w:r>
      <w:proofErr w:type="spellEnd"/>
      <w:r w:rsidRPr="006021B6">
        <w:rPr>
          <w:rFonts w:ascii="Times New Roman" w:hAnsi="Times New Roman" w:cs="Times New Roman"/>
          <w:i/>
          <w:sz w:val="24"/>
          <w:szCs w:val="24"/>
        </w:rPr>
        <w:t xml:space="preserve"> мировым телом, </w:t>
      </w:r>
      <w:proofErr w:type="spellStart"/>
      <w:r w:rsidRPr="006021B6">
        <w:rPr>
          <w:rFonts w:ascii="Times New Roman" w:hAnsi="Times New Roman" w:cs="Times New Roman"/>
          <w:i/>
          <w:sz w:val="24"/>
          <w:szCs w:val="24"/>
        </w:rPr>
        <w:t>Метафизиечским</w:t>
      </w:r>
      <w:proofErr w:type="spellEnd"/>
      <w:r w:rsidRPr="006021B6">
        <w:rPr>
          <w:rFonts w:ascii="Times New Roman" w:hAnsi="Times New Roman" w:cs="Times New Roman"/>
          <w:i/>
          <w:sz w:val="24"/>
          <w:szCs w:val="24"/>
        </w:rPr>
        <w:t xml:space="preserve"> телом, </w:t>
      </w:r>
      <w:proofErr w:type="spellStart"/>
      <w:r w:rsidRPr="006021B6">
        <w:rPr>
          <w:rFonts w:ascii="Times New Roman" w:hAnsi="Times New Roman" w:cs="Times New Roman"/>
          <w:i/>
          <w:sz w:val="24"/>
          <w:szCs w:val="24"/>
        </w:rPr>
        <w:t>Праметафизическим</w:t>
      </w:r>
      <w:proofErr w:type="spellEnd"/>
      <w:r w:rsidRPr="006021B6">
        <w:rPr>
          <w:rFonts w:ascii="Times New Roman" w:hAnsi="Times New Roman" w:cs="Times New Roman"/>
          <w:i/>
          <w:sz w:val="24"/>
          <w:szCs w:val="24"/>
        </w:rPr>
        <w:t xml:space="preserve"> телом, ИВДИВО-телом движения, Образом Отца И</w:t>
      </w:r>
      <w:r w:rsidR="00A956E4">
        <w:rPr>
          <w:rFonts w:ascii="Times New Roman" w:hAnsi="Times New Roman" w:cs="Times New Roman"/>
          <w:i/>
          <w:sz w:val="24"/>
          <w:szCs w:val="24"/>
        </w:rPr>
        <w:t>значально Вышестоящего Отца, Т</w:t>
      </w:r>
      <w:r w:rsidRPr="006021B6">
        <w:rPr>
          <w:rFonts w:ascii="Times New Roman" w:hAnsi="Times New Roman" w:cs="Times New Roman"/>
          <w:i/>
          <w:sz w:val="24"/>
          <w:szCs w:val="24"/>
        </w:rPr>
        <w:t>е</w:t>
      </w:r>
      <w:r w:rsidR="00A956E4">
        <w:rPr>
          <w:rFonts w:ascii="Times New Roman" w:hAnsi="Times New Roman" w:cs="Times New Roman"/>
          <w:i/>
          <w:sz w:val="24"/>
          <w:szCs w:val="24"/>
        </w:rPr>
        <w:t>ло</w:t>
      </w:r>
      <w:r w:rsidRPr="006021B6">
        <w:rPr>
          <w:rFonts w:ascii="Times New Roman" w:hAnsi="Times New Roman" w:cs="Times New Roman"/>
          <w:i/>
          <w:sz w:val="24"/>
          <w:szCs w:val="24"/>
        </w:rPr>
        <w:t xml:space="preserve">м реальности </w:t>
      </w:r>
      <w:proofErr w:type="spellStart"/>
      <w:r w:rsidRPr="006021B6">
        <w:rPr>
          <w:rFonts w:ascii="Times New Roman" w:hAnsi="Times New Roman" w:cs="Times New Roman"/>
          <w:i/>
          <w:sz w:val="24"/>
          <w:szCs w:val="24"/>
        </w:rPr>
        <w:t>метагалактичности</w:t>
      </w:r>
      <w:proofErr w:type="spellEnd"/>
      <w:r w:rsidRPr="006021B6">
        <w:rPr>
          <w:rFonts w:ascii="Times New Roman" w:hAnsi="Times New Roman" w:cs="Times New Roman"/>
          <w:i/>
          <w:sz w:val="24"/>
          <w:szCs w:val="24"/>
        </w:rPr>
        <w:t xml:space="preserve"> </w:t>
      </w:r>
      <w:r w:rsidR="00A956E4">
        <w:rPr>
          <w:rFonts w:ascii="Times New Roman" w:hAnsi="Times New Roman" w:cs="Times New Roman"/>
          <w:i/>
          <w:sz w:val="24"/>
          <w:szCs w:val="24"/>
        </w:rPr>
        <w:t>О</w:t>
      </w:r>
      <w:r w:rsidRPr="006021B6">
        <w:rPr>
          <w:rFonts w:ascii="Times New Roman" w:hAnsi="Times New Roman" w:cs="Times New Roman"/>
          <w:i/>
          <w:sz w:val="24"/>
          <w:szCs w:val="24"/>
        </w:rPr>
        <w:t>тец-человек-землянина, мы стяжаем прямой Огонь и прямой</w:t>
      </w:r>
      <w:r w:rsidR="00A956E4">
        <w:rPr>
          <w:rFonts w:ascii="Times New Roman" w:hAnsi="Times New Roman" w:cs="Times New Roman"/>
          <w:i/>
          <w:sz w:val="24"/>
          <w:szCs w:val="24"/>
        </w:rPr>
        <w:t xml:space="preserve"> Синтез П</w:t>
      </w:r>
      <w:r w:rsidRPr="006021B6">
        <w:rPr>
          <w:rFonts w:ascii="Times New Roman" w:hAnsi="Times New Roman" w:cs="Times New Roman"/>
          <w:i/>
          <w:sz w:val="24"/>
          <w:szCs w:val="24"/>
        </w:rPr>
        <w:t xml:space="preserve">ервого Синтеза Изначально Вышестоящего Отца каждому из нас и синтезу нас.  </w:t>
      </w:r>
    </w:p>
    <w:p w:rsidR="006021B6" w:rsidRPr="006021B6" w:rsidRDefault="006021B6" w:rsidP="006021B6">
      <w:pPr>
        <w:jc w:val="both"/>
        <w:rPr>
          <w:rFonts w:ascii="Times New Roman" w:hAnsi="Times New Roman" w:cs="Times New Roman"/>
          <w:i/>
          <w:sz w:val="24"/>
          <w:szCs w:val="24"/>
        </w:rPr>
      </w:pPr>
      <w:r w:rsidRPr="006021B6">
        <w:rPr>
          <w:rFonts w:ascii="Times New Roman" w:hAnsi="Times New Roman" w:cs="Times New Roman"/>
          <w:i/>
          <w:sz w:val="24"/>
          <w:szCs w:val="24"/>
        </w:rPr>
        <w:t xml:space="preserve">Стяжаем у Изначально Вышестоящего Отца </w:t>
      </w:r>
      <w:proofErr w:type="spellStart"/>
      <w:r w:rsidRPr="006021B6">
        <w:rPr>
          <w:rFonts w:ascii="Times New Roman" w:hAnsi="Times New Roman" w:cs="Times New Roman"/>
          <w:i/>
          <w:sz w:val="24"/>
          <w:szCs w:val="24"/>
        </w:rPr>
        <w:t>Станцу</w:t>
      </w:r>
      <w:proofErr w:type="spellEnd"/>
      <w:r w:rsidRPr="006021B6">
        <w:rPr>
          <w:rFonts w:ascii="Times New Roman" w:hAnsi="Times New Roman" w:cs="Times New Roman"/>
          <w:i/>
          <w:sz w:val="24"/>
          <w:szCs w:val="24"/>
        </w:rPr>
        <w:t>, Абсолют, Эталон, Тезу, Ст</w:t>
      </w:r>
      <w:r w:rsidR="00DF6E01">
        <w:rPr>
          <w:rFonts w:ascii="Times New Roman" w:hAnsi="Times New Roman" w:cs="Times New Roman"/>
          <w:i/>
          <w:sz w:val="24"/>
          <w:szCs w:val="24"/>
        </w:rPr>
        <w:t>ать Синтеза степени реализации П</w:t>
      </w:r>
      <w:r w:rsidRPr="006021B6">
        <w:rPr>
          <w:rFonts w:ascii="Times New Roman" w:hAnsi="Times New Roman" w:cs="Times New Roman"/>
          <w:i/>
          <w:sz w:val="24"/>
          <w:szCs w:val="24"/>
        </w:rPr>
        <w:t>ервого Синтеза Изначально Вышестоящего Отца, вспыхивая, возжигаясь и преображаясь этим.</w:t>
      </w:r>
    </w:p>
    <w:p w:rsidR="006021B6" w:rsidRPr="006021B6" w:rsidRDefault="006021B6" w:rsidP="006021B6">
      <w:pPr>
        <w:jc w:val="both"/>
        <w:rPr>
          <w:rFonts w:ascii="Times New Roman" w:hAnsi="Times New Roman" w:cs="Times New Roman"/>
          <w:i/>
          <w:sz w:val="24"/>
          <w:szCs w:val="24"/>
        </w:rPr>
      </w:pPr>
      <w:r w:rsidRPr="006021B6">
        <w:rPr>
          <w:rFonts w:ascii="Times New Roman" w:hAnsi="Times New Roman" w:cs="Times New Roman"/>
          <w:i/>
          <w:sz w:val="24"/>
          <w:szCs w:val="24"/>
        </w:rPr>
        <w:t xml:space="preserve">В этом Огне, синтезируясь Изначально Вышестоящим Отцом, мы стяжаем 16384 Синтеза 16384-рицы Человека Метагалактики. Вспыхиваем, возжигаемся. Стяжаем 512 </w:t>
      </w:r>
      <w:r w:rsidRPr="006021B6">
        <w:rPr>
          <w:rFonts w:ascii="Times New Roman" w:hAnsi="Times New Roman" w:cs="Times New Roman"/>
          <w:i/>
          <w:sz w:val="24"/>
          <w:szCs w:val="24"/>
        </w:rPr>
        <w:lastRenderedPageBreak/>
        <w:t xml:space="preserve">Синтезов Изначально Вышестоящего Отца и 512 метагалактических Частей Посвящённого. Возжигаемся, развёртываемся. </w:t>
      </w:r>
    </w:p>
    <w:p w:rsidR="006021B6" w:rsidRPr="006021B6" w:rsidRDefault="006021B6" w:rsidP="006021B6">
      <w:pPr>
        <w:jc w:val="both"/>
        <w:rPr>
          <w:rFonts w:ascii="Times New Roman" w:hAnsi="Times New Roman" w:cs="Times New Roman"/>
          <w:i/>
          <w:sz w:val="24"/>
          <w:szCs w:val="24"/>
        </w:rPr>
      </w:pPr>
      <w:r w:rsidRPr="006021B6">
        <w:rPr>
          <w:rFonts w:ascii="Times New Roman" w:hAnsi="Times New Roman" w:cs="Times New Roman"/>
          <w:i/>
          <w:sz w:val="24"/>
          <w:szCs w:val="24"/>
        </w:rPr>
        <w:t xml:space="preserve">Стяжаем у Изначально Вышестоящего Отца 96 Инструментов Посвящённого, 96 Синтезов Изначально Вышестоящего Отца. Проникаемся, вспыхиваем Инструментами в теле каждого из нас. </w:t>
      </w:r>
    </w:p>
    <w:p w:rsidR="006021B6" w:rsidRPr="006021B6" w:rsidRDefault="006021B6" w:rsidP="006021B6">
      <w:pPr>
        <w:jc w:val="both"/>
        <w:rPr>
          <w:rFonts w:ascii="Times New Roman" w:hAnsi="Times New Roman" w:cs="Times New Roman"/>
          <w:i/>
          <w:sz w:val="24"/>
          <w:szCs w:val="24"/>
        </w:rPr>
      </w:pPr>
      <w:r w:rsidRPr="006021B6">
        <w:rPr>
          <w:rFonts w:ascii="Times New Roman" w:hAnsi="Times New Roman" w:cs="Times New Roman"/>
          <w:i/>
          <w:sz w:val="24"/>
          <w:szCs w:val="24"/>
        </w:rPr>
        <w:t>Ещё глубже синтезируясь с Изначально Вышестоящим Отцом, мы стяжаем у Изначально Вышестоящего Отца 262 144 Синтеза Изначально Вышестоящего Отца и стяжаем 262</w:t>
      </w:r>
      <w:r w:rsidR="00800DC7">
        <w:rPr>
          <w:rFonts w:ascii="Times New Roman" w:hAnsi="Times New Roman" w:cs="Times New Roman"/>
          <w:i/>
          <w:sz w:val="24"/>
          <w:szCs w:val="24"/>
        </w:rPr>
        <w:t xml:space="preserve"> </w:t>
      </w:r>
      <w:r w:rsidRPr="006021B6">
        <w:rPr>
          <w:rFonts w:ascii="Times New Roman" w:hAnsi="Times New Roman" w:cs="Times New Roman"/>
          <w:i/>
          <w:sz w:val="24"/>
          <w:szCs w:val="24"/>
        </w:rPr>
        <w:t xml:space="preserve">144-рицу Генов Посвящённого Изначально Вышестоящего Отца. Далее стяжаем 262 144 Синтеза Изначально Вышестоящего Отца и 262 144 вида Компетенций Изначально Вышестоящего Отца. Просим преобразить каждого из нас и синтез нас. </w:t>
      </w:r>
    </w:p>
    <w:p w:rsidR="006021B6" w:rsidRPr="006021B6" w:rsidRDefault="006021B6" w:rsidP="006021B6">
      <w:pPr>
        <w:jc w:val="both"/>
        <w:rPr>
          <w:rFonts w:ascii="Times New Roman" w:hAnsi="Times New Roman" w:cs="Times New Roman"/>
          <w:i/>
          <w:sz w:val="24"/>
          <w:szCs w:val="24"/>
        </w:rPr>
      </w:pPr>
      <w:r w:rsidRPr="006021B6">
        <w:rPr>
          <w:rFonts w:ascii="Times New Roman" w:hAnsi="Times New Roman" w:cs="Times New Roman"/>
          <w:i/>
          <w:sz w:val="24"/>
          <w:szCs w:val="24"/>
        </w:rPr>
        <w:t>И мы просим Изначально Вышестоящего Отца наделить ка</w:t>
      </w:r>
      <w:r w:rsidR="00800DC7">
        <w:rPr>
          <w:rFonts w:ascii="Times New Roman" w:hAnsi="Times New Roman" w:cs="Times New Roman"/>
          <w:i/>
          <w:sz w:val="24"/>
          <w:szCs w:val="24"/>
        </w:rPr>
        <w:t>ждого из нас Книгой П</w:t>
      </w:r>
      <w:r w:rsidRPr="006021B6">
        <w:rPr>
          <w:rFonts w:ascii="Times New Roman" w:hAnsi="Times New Roman" w:cs="Times New Roman"/>
          <w:i/>
          <w:sz w:val="24"/>
          <w:szCs w:val="24"/>
        </w:rPr>
        <w:t xml:space="preserve">ервого Синтеза Изначально Вышестоящего Отца, а также Книгой Посвящённого Метагалактики. </w:t>
      </w:r>
    </w:p>
    <w:p w:rsidR="006021B6" w:rsidRPr="006021B6" w:rsidRDefault="006021B6" w:rsidP="006021B6">
      <w:pPr>
        <w:jc w:val="both"/>
        <w:rPr>
          <w:rFonts w:ascii="Times New Roman" w:hAnsi="Times New Roman" w:cs="Times New Roman"/>
          <w:i/>
          <w:sz w:val="24"/>
          <w:szCs w:val="24"/>
        </w:rPr>
      </w:pPr>
      <w:r w:rsidRPr="006021B6">
        <w:rPr>
          <w:rFonts w:ascii="Times New Roman" w:hAnsi="Times New Roman" w:cs="Times New Roman"/>
          <w:i/>
          <w:sz w:val="24"/>
          <w:szCs w:val="24"/>
        </w:rPr>
        <w:t xml:space="preserve"> И мы сейчас из зала Изначально Вышестоящего Отца переходим в библиотеку в ИВДИВО-полисе Изначально Вышестоящего Аватара Синтеза Кут Хуми 16320-й реальности Метагалактики Фа. И</w:t>
      </w:r>
      <w:r w:rsidR="00DF6E01">
        <w:rPr>
          <w:rFonts w:ascii="Times New Roman" w:hAnsi="Times New Roman" w:cs="Times New Roman"/>
          <w:i/>
          <w:sz w:val="24"/>
          <w:szCs w:val="24"/>
        </w:rPr>
        <w:t xml:space="preserve">, </w:t>
      </w:r>
      <w:proofErr w:type="spellStart"/>
      <w:r w:rsidR="00DF6E01">
        <w:rPr>
          <w:rFonts w:ascii="Times New Roman" w:hAnsi="Times New Roman" w:cs="Times New Roman"/>
          <w:i/>
          <w:sz w:val="24"/>
          <w:szCs w:val="24"/>
        </w:rPr>
        <w:t>эманируя</w:t>
      </w:r>
      <w:proofErr w:type="spellEnd"/>
      <w:r w:rsidR="00DF6E01">
        <w:rPr>
          <w:rFonts w:ascii="Times New Roman" w:hAnsi="Times New Roman" w:cs="Times New Roman"/>
          <w:i/>
          <w:sz w:val="24"/>
          <w:szCs w:val="24"/>
        </w:rPr>
        <w:t xml:space="preserve"> Синтез Книги П</w:t>
      </w:r>
      <w:r w:rsidRPr="006021B6">
        <w:rPr>
          <w:rFonts w:ascii="Times New Roman" w:hAnsi="Times New Roman" w:cs="Times New Roman"/>
          <w:i/>
          <w:sz w:val="24"/>
          <w:szCs w:val="24"/>
        </w:rPr>
        <w:t>ервого курса Синтеза</w:t>
      </w:r>
      <w:r w:rsidR="00DF6E01">
        <w:rPr>
          <w:rFonts w:ascii="Times New Roman" w:hAnsi="Times New Roman" w:cs="Times New Roman"/>
          <w:i/>
          <w:sz w:val="24"/>
          <w:szCs w:val="24"/>
        </w:rPr>
        <w:t>, П</w:t>
      </w:r>
      <w:r w:rsidRPr="006021B6">
        <w:rPr>
          <w:rFonts w:ascii="Times New Roman" w:hAnsi="Times New Roman" w:cs="Times New Roman"/>
          <w:i/>
          <w:sz w:val="24"/>
          <w:szCs w:val="24"/>
        </w:rPr>
        <w:t>ервого Синтеза Изначально Вышестоящего Отца и Синтез Книги Посвящённого Изначально Вышестоящего Отца, мы получаем от Изначально Вышестоящего Аватара Синтеза Кут Хуми две Книги. Берём Книги в руки. На одной К</w:t>
      </w:r>
      <w:r w:rsidR="00DF6E01">
        <w:rPr>
          <w:rFonts w:ascii="Times New Roman" w:hAnsi="Times New Roman" w:cs="Times New Roman"/>
          <w:i/>
          <w:sz w:val="24"/>
          <w:szCs w:val="24"/>
        </w:rPr>
        <w:t xml:space="preserve">ниге написано большими буквами </w:t>
      </w:r>
      <w:r w:rsidR="00800DC7">
        <w:rPr>
          <w:rFonts w:ascii="Times New Roman" w:hAnsi="Times New Roman" w:cs="Times New Roman"/>
          <w:i/>
          <w:sz w:val="24"/>
          <w:szCs w:val="24"/>
        </w:rPr>
        <w:t>«</w:t>
      </w:r>
      <w:r w:rsidR="00DF6E01">
        <w:rPr>
          <w:rFonts w:ascii="Times New Roman" w:hAnsi="Times New Roman" w:cs="Times New Roman"/>
          <w:i/>
          <w:sz w:val="24"/>
          <w:szCs w:val="24"/>
        </w:rPr>
        <w:t>П</w:t>
      </w:r>
      <w:r w:rsidRPr="006021B6">
        <w:rPr>
          <w:rFonts w:ascii="Times New Roman" w:hAnsi="Times New Roman" w:cs="Times New Roman"/>
          <w:i/>
          <w:sz w:val="24"/>
          <w:szCs w:val="24"/>
        </w:rPr>
        <w:t>ервый Синтез Изначально Вышестоящего Отца</w:t>
      </w:r>
      <w:r w:rsidR="00800DC7">
        <w:rPr>
          <w:rFonts w:ascii="Times New Roman" w:hAnsi="Times New Roman" w:cs="Times New Roman"/>
          <w:i/>
          <w:sz w:val="24"/>
          <w:szCs w:val="24"/>
        </w:rPr>
        <w:t>»</w:t>
      </w:r>
      <w:r w:rsidRPr="006021B6">
        <w:rPr>
          <w:rFonts w:ascii="Times New Roman" w:hAnsi="Times New Roman" w:cs="Times New Roman"/>
          <w:i/>
          <w:sz w:val="24"/>
          <w:szCs w:val="24"/>
        </w:rPr>
        <w:t xml:space="preserve">, на второй Книге написано </w:t>
      </w:r>
      <w:r w:rsidR="00DF6E01">
        <w:rPr>
          <w:rFonts w:ascii="Times New Roman" w:hAnsi="Times New Roman" w:cs="Times New Roman"/>
          <w:i/>
          <w:sz w:val="24"/>
          <w:szCs w:val="24"/>
        </w:rPr>
        <w:t>«</w:t>
      </w:r>
      <w:r w:rsidRPr="006021B6">
        <w:rPr>
          <w:rFonts w:ascii="Times New Roman" w:hAnsi="Times New Roman" w:cs="Times New Roman"/>
          <w:i/>
          <w:sz w:val="24"/>
          <w:szCs w:val="24"/>
        </w:rPr>
        <w:t>Книга Посвящённого</w:t>
      </w:r>
      <w:r w:rsidR="00DF6E01">
        <w:rPr>
          <w:rFonts w:ascii="Times New Roman" w:hAnsi="Times New Roman" w:cs="Times New Roman"/>
          <w:i/>
          <w:sz w:val="24"/>
          <w:szCs w:val="24"/>
        </w:rPr>
        <w:t>» и ваш</w:t>
      </w:r>
      <w:r w:rsidRPr="006021B6">
        <w:rPr>
          <w:rFonts w:ascii="Times New Roman" w:hAnsi="Times New Roman" w:cs="Times New Roman"/>
          <w:i/>
          <w:sz w:val="24"/>
          <w:szCs w:val="24"/>
        </w:rPr>
        <w:t xml:space="preserve">а фамилия, имя. </w:t>
      </w:r>
    </w:p>
    <w:p w:rsidR="006021B6" w:rsidRPr="006021B6" w:rsidRDefault="006021B6" w:rsidP="006021B6">
      <w:pPr>
        <w:jc w:val="both"/>
        <w:rPr>
          <w:rFonts w:ascii="Times New Roman" w:hAnsi="Times New Roman" w:cs="Times New Roman"/>
          <w:i/>
          <w:sz w:val="24"/>
          <w:szCs w:val="24"/>
        </w:rPr>
      </w:pPr>
      <w:r w:rsidRPr="006021B6">
        <w:rPr>
          <w:rFonts w:ascii="Times New Roman" w:hAnsi="Times New Roman" w:cs="Times New Roman"/>
          <w:i/>
          <w:sz w:val="24"/>
          <w:szCs w:val="24"/>
        </w:rPr>
        <w:t xml:space="preserve">И с этими Книгами </w:t>
      </w:r>
      <w:r w:rsidR="00DF6E01">
        <w:rPr>
          <w:rFonts w:ascii="Times New Roman" w:hAnsi="Times New Roman" w:cs="Times New Roman"/>
          <w:i/>
          <w:sz w:val="24"/>
          <w:szCs w:val="24"/>
        </w:rPr>
        <w:t>м</w:t>
      </w:r>
      <w:r w:rsidRPr="006021B6">
        <w:rPr>
          <w:rFonts w:ascii="Times New Roman" w:hAnsi="Times New Roman" w:cs="Times New Roman"/>
          <w:i/>
          <w:sz w:val="24"/>
          <w:szCs w:val="24"/>
        </w:rPr>
        <w:t>ы сейчас п</w:t>
      </w:r>
      <w:r w:rsidR="00800DC7">
        <w:rPr>
          <w:rFonts w:ascii="Times New Roman" w:hAnsi="Times New Roman" w:cs="Times New Roman"/>
          <w:i/>
          <w:sz w:val="24"/>
          <w:szCs w:val="24"/>
        </w:rPr>
        <w:t>ереходим в наши частное служебно</w:t>
      </w:r>
      <w:r w:rsidRPr="006021B6">
        <w:rPr>
          <w:rFonts w:ascii="Times New Roman" w:hAnsi="Times New Roman" w:cs="Times New Roman"/>
          <w:i/>
          <w:sz w:val="24"/>
          <w:szCs w:val="24"/>
        </w:rPr>
        <w:t>е ИВДИВО-здание в ИВДИВО-полисе Изначально Вышестоящего Аватара Синтеза Кут Хуми, которое стяжали с вами вчера. Развёртываемся, становимся на 65-м этаже. Кладём Книги на стол. Книга Посвящённого у нас фиксируется на все 16 месяцев, на</w:t>
      </w:r>
      <w:r w:rsidR="00DF6E01">
        <w:rPr>
          <w:rFonts w:ascii="Times New Roman" w:hAnsi="Times New Roman" w:cs="Times New Roman"/>
          <w:i/>
          <w:sz w:val="24"/>
          <w:szCs w:val="24"/>
        </w:rPr>
        <w:t xml:space="preserve"> весь курс Посвящённого. Книга П</w:t>
      </w:r>
      <w:r w:rsidRPr="006021B6">
        <w:rPr>
          <w:rFonts w:ascii="Times New Roman" w:hAnsi="Times New Roman" w:cs="Times New Roman"/>
          <w:i/>
          <w:sz w:val="24"/>
          <w:szCs w:val="24"/>
        </w:rPr>
        <w:t>ер</w:t>
      </w:r>
      <w:r w:rsidR="00DF6E01">
        <w:rPr>
          <w:rFonts w:ascii="Times New Roman" w:hAnsi="Times New Roman" w:cs="Times New Roman"/>
          <w:i/>
          <w:sz w:val="24"/>
          <w:szCs w:val="24"/>
        </w:rPr>
        <w:t>вого Синтеза на месяц обучения П</w:t>
      </w:r>
      <w:r w:rsidRPr="006021B6">
        <w:rPr>
          <w:rFonts w:ascii="Times New Roman" w:hAnsi="Times New Roman" w:cs="Times New Roman"/>
          <w:i/>
          <w:sz w:val="24"/>
          <w:szCs w:val="24"/>
        </w:rPr>
        <w:t xml:space="preserve">ервого Синтеза Изначально Вышестоящего Отца. В следующем месяце мы её будем сдавать. И вот каждый из нас может выходить, читать эту Книгу в ночных и </w:t>
      </w:r>
      <w:r w:rsidR="00DF6E01">
        <w:rPr>
          <w:rFonts w:ascii="Times New Roman" w:hAnsi="Times New Roman" w:cs="Times New Roman"/>
          <w:i/>
          <w:sz w:val="24"/>
          <w:szCs w:val="24"/>
        </w:rPr>
        <w:t>дневных подготовках в обучении П</w:t>
      </w:r>
      <w:r w:rsidRPr="006021B6">
        <w:rPr>
          <w:rFonts w:ascii="Times New Roman" w:hAnsi="Times New Roman" w:cs="Times New Roman"/>
          <w:i/>
          <w:sz w:val="24"/>
          <w:szCs w:val="24"/>
        </w:rPr>
        <w:t xml:space="preserve">ервому Синтезу. </w:t>
      </w:r>
    </w:p>
    <w:p w:rsidR="006021B6" w:rsidRPr="006021B6" w:rsidRDefault="006021B6" w:rsidP="006021B6">
      <w:pPr>
        <w:jc w:val="both"/>
        <w:rPr>
          <w:rFonts w:ascii="Times New Roman" w:hAnsi="Times New Roman" w:cs="Times New Roman"/>
          <w:i/>
          <w:sz w:val="24"/>
          <w:szCs w:val="24"/>
        </w:rPr>
      </w:pPr>
      <w:r w:rsidRPr="006021B6">
        <w:rPr>
          <w:rFonts w:ascii="Times New Roman" w:hAnsi="Times New Roman" w:cs="Times New Roman"/>
          <w:i/>
          <w:sz w:val="24"/>
          <w:szCs w:val="24"/>
        </w:rPr>
        <w:t xml:space="preserve">И мы возвращаемся в зал к Изначально Вышестоящему </w:t>
      </w:r>
      <w:proofErr w:type="spellStart"/>
      <w:r w:rsidRPr="006021B6">
        <w:rPr>
          <w:rFonts w:ascii="Times New Roman" w:hAnsi="Times New Roman" w:cs="Times New Roman"/>
          <w:i/>
          <w:sz w:val="24"/>
          <w:szCs w:val="24"/>
        </w:rPr>
        <w:t>Аватару</w:t>
      </w:r>
      <w:proofErr w:type="spellEnd"/>
      <w:r w:rsidRPr="006021B6">
        <w:rPr>
          <w:rFonts w:ascii="Times New Roman" w:hAnsi="Times New Roman" w:cs="Times New Roman"/>
          <w:i/>
          <w:sz w:val="24"/>
          <w:szCs w:val="24"/>
        </w:rPr>
        <w:t xml:space="preserve"> Синтеза Кут Хуми и </w:t>
      </w:r>
      <w:proofErr w:type="spellStart"/>
      <w:r w:rsidRPr="006021B6">
        <w:rPr>
          <w:rFonts w:ascii="Times New Roman" w:hAnsi="Times New Roman" w:cs="Times New Roman"/>
          <w:i/>
          <w:sz w:val="24"/>
          <w:szCs w:val="24"/>
        </w:rPr>
        <w:t>Фаинь</w:t>
      </w:r>
      <w:proofErr w:type="spellEnd"/>
      <w:r w:rsidRPr="006021B6">
        <w:rPr>
          <w:rFonts w:ascii="Times New Roman" w:hAnsi="Times New Roman" w:cs="Times New Roman"/>
          <w:i/>
          <w:sz w:val="24"/>
          <w:szCs w:val="24"/>
        </w:rPr>
        <w:t xml:space="preserve">. Благодарим Изначально Вышестоящих Аватаров Синтеза Кут Хуми и </w:t>
      </w:r>
      <w:proofErr w:type="spellStart"/>
      <w:r w:rsidRPr="006021B6">
        <w:rPr>
          <w:rFonts w:ascii="Times New Roman" w:hAnsi="Times New Roman" w:cs="Times New Roman"/>
          <w:i/>
          <w:sz w:val="24"/>
          <w:szCs w:val="24"/>
        </w:rPr>
        <w:t>Фаинь</w:t>
      </w:r>
      <w:proofErr w:type="spellEnd"/>
      <w:r w:rsidRPr="006021B6">
        <w:rPr>
          <w:rFonts w:ascii="Times New Roman" w:hAnsi="Times New Roman" w:cs="Times New Roman"/>
          <w:i/>
          <w:sz w:val="24"/>
          <w:szCs w:val="24"/>
        </w:rPr>
        <w:t xml:space="preserve"> за обучение каждого из </w:t>
      </w:r>
      <w:r w:rsidR="00DF6E01">
        <w:rPr>
          <w:rFonts w:ascii="Times New Roman" w:hAnsi="Times New Roman" w:cs="Times New Roman"/>
          <w:i/>
          <w:sz w:val="24"/>
          <w:szCs w:val="24"/>
        </w:rPr>
        <w:t>нас, за доведение на П</w:t>
      </w:r>
      <w:r w:rsidRPr="006021B6">
        <w:rPr>
          <w:rFonts w:ascii="Times New Roman" w:hAnsi="Times New Roman" w:cs="Times New Roman"/>
          <w:i/>
          <w:sz w:val="24"/>
          <w:szCs w:val="24"/>
        </w:rPr>
        <w:t>ервый Синтез, за все виды преображени</w:t>
      </w:r>
      <w:r w:rsidR="00DF6E01">
        <w:rPr>
          <w:rFonts w:ascii="Times New Roman" w:hAnsi="Times New Roman" w:cs="Times New Roman"/>
          <w:i/>
          <w:sz w:val="24"/>
          <w:szCs w:val="24"/>
        </w:rPr>
        <w:t>я, за введение в Посвящённого, з</w:t>
      </w:r>
      <w:r w:rsidRPr="006021B6">
        <w:rPr>
          <w:rFonts w:ascii="Times New Roman" w:hAnsi="Times New Roman" w:cs="Times New Roman"/>
          <w:i/>
          <w:sz w:val="24"/>
          <w:szCs w:val="24"/>
        </w:rPr>
        <w:t xml:space="preserve">а наделение каждого из нас Учебной практикой, развёрткой новой реализации каждого из нас. Просим Аватаров Синтеза Кут Хуми и </w:t>
      </w:r>
      <w:proofErr w:type="spellStart"/>
      <w:r w:rsidRPr="006021B6">
        <w:rPr>
          <w:rFonts w:ascii="Times New Roman" w:hAnsi="Times New Roman" w:cs="Times New Roman"/>
          <w:i/>
          <w:sz w:val="24"/>
          <w:szCs w:val="24"/>
        </w:rPr>
        <w:t>Фаинь</w:t>
      </w:r>
      <w:proofErr w:type="spellEnd"/>
      <w:r w:rsidRPr="006021B6">
        <w:rPr>
          <w:rFonts w:ascii="Times New Roman" w:hAnsi="Times New Roman" w:cs="Times New Roman"/>
          <w:i/>
          <w:sz w:val="24"/>
          <w:szCs w:val="24"/>
        </w:rPr>
        <w:t xml:space="preserve"> принять нас на обучение в течение месяца.  И просим обучить нас жить и быть Посвящённым ИВДИВО. Ещё раз благодарим Изначально Вышестоящих Аватаров Синтеза Кут Хуми и </w:t>
      </w:r>
      <w:proofErr w:type="spellStart"/>
      <w:r w:rsidRPr="006021B6">
        <w:rPr>
          <w:rFonts w:ascii="Times New Roman" w:hAnsi="Times New Roman" w:cs="Times New Roman"/>
          <w:i/>
          <w:sz w:val="24"/>
          <w:szCs w:val="24"/>
        </w:rPr>
        <w:t>Фаинь</w:t>
      </w:r>
      <w:proofErr w:type="spellEnd"/>
      <w:r w:rsidRPr="006021B6">
        <w:rPr>
          <w:rFonts w:ascii="Times New Roman" w:hAnsi="Times New Roman" w:cs="Times New Roman"/>
          <w:i/>
          <w:sz w:val="24"/>
          <w:szCs w:val="24"/>
        </w:rPr>
        <w:t xml:space="preserve">, поздравляем с праздником ИВДИВО. </w:t>
      </w:r>
    </w:p>
    <w:p w:rsidR="006021B6" w:rsidRPr="006021B6" w:rsidRDefault="006021B6" w:rsidP="006021B6">
      <w:pPr>
        <w:jc w:val="both"/>
        <w:rPr>
          <w:rFonts w:ascii="Times New Roman" w:hAnsi="Times New Roman" w:cs="Times New Roman"/>
          <w:i/>
          <w:sz w:val="24"/>
          <w:szCs w:val="24"/>
        </w:rPr>
      </w:pPr>
      <w:r w:rsidRPr="006021B6">
        <w:rPr>
          <w:rFonts w:ascii="Times New Roman" w:hAnsi="Times New Roman" w:cs="Times New Roman"/>
          <w:i/>
          <w:sz w:val="24"/>
          <w:szCs w:val="24"/>
        </w:rPr>
        <w:t>И</w:t>
      </w:r>
      <w:r w:rsidR="00DF6E01">
        <w:rPr>
          <w:rFonts w:ascii="Times New Roman" w:hAnsi="Times New Roman" w:cs="Times New Roman"/>
          <w:i/>
          <w:sz w:val="24"/>
          <w:szCs w:val="24"/>
        </w:rPr>
        <w:t>,</w:t>
      </w:r>
      <w:r w:rsidRPr="006021B6">
        <w:rPr>
          <w:rFonts w:ascii="Times New Roman" w:hAnsi="Times New Roman" w:cs="Times New Roman"/>
          <w:i/>
          <w:sz w:val="24"/>
          <w:szCs w:val="24"/>
        </w:rPr>
        <w:t xml:space="preserve"> синтезируясь </w:t>
      </w:r>
      <w:proofErr w:type="spellStart"/>
      <w:r w:rsidRPr="006021B6">
        <w:rPr>
          <w:rFonts w:ascii="Times New Roman" w:hAnsi="Times New Roman" w:cs="Times New Roman"/>
          <w:i/>
          <w:sz w:val="24"/>
          <w:szCs w:val="24"/>
        </w:rPr>
        <w:t>Хум</w:t>
      </w:r>
      <w:proofErr w:type="spellEnd"/>
      <w:r w:rsidRPr="006021B6">
        <w:rPr>
          <w:rFonts w:ascii="Times New Roman" w:hAnsi="Times New Roman" w:cs="Times New Roman"/>
          <w:i/>
          <w:sz w:val="24"/>
          <w:szCs w:val="24"/>
        </w:rPr>
        <w:t xml:space="preserve"> в </w:t>
      </w:r>
      <w:proofErr w:type="spellStart"/>
      <w:r w:rsidRPr="006021B6">
        <w:rPr>
          <w:rFonts w:ascii="Times New Roman" w:hAnsi="Times New Roman" w:cs="Times New Roman"/>
          <w:i/>
          <w:sz w:val="24"/>
          <w:szCs w:val="24"/>
        </w:rPr>
        <w:t>Хум</w:t>
      </w:r>
      <w:proofErr w:type="spellEnd"/>
      <w:r w:rsidRPr="006021B6">
        <w:rPr>
          <w:rFonts w:ascii="Times New Roman" w:hAnsi="Times New Roman" w:cs="Times New Roman"/>
          <w:i/>
          <w:sz w:val="24"/>
          <w:szCs w:val="24"/>
        </w:rPr>
        <w:t xml:space="preserve"> с Изначально Вышестоящим Отцом, мы переходим в зал Изначально Вышестоящего Отца на 16385 реальность Метагалактики Фа. И</w:t>
      </w:r>
      <w:r w:rsidR="00DF6E01">
        <w:rPr>
          <w:rFonts w:ascii="Times New Roman" w:hAnsi="Times New Roman" w:cs="Times New Roman"/>
          <w:i/>
          <w:sz w:val="24"/>
          <w:szCs w:val="24"/>
        </w:rPr>
        <w:t>,</w:t>
      </w:r>
      <w:r w:rsidRPr="006021B6">
        <w:rPr>
          <w:rFonts w:ascii="Times New Roman" w:hAnsi="Times New Roman" w:cs="Times New Roman"/>
          <w:i/>
          <w:sz w:val="24"/>
          <w:szCs w:val="24"/>
        </w:rPr>
        <w:t xml:space="preserve"> </w:t>
      </w:r>
      <w:r w:rsidRPr="006021B6">
        <w:rPr>
          <w:rFonts w:ascii="Times New Roman" w:hAnsi="Times New Roman" w:cs="Times New Roman"/>
          <w:i/>
          <w:sz w:val="24"/>
          <w:szCs w:val="24"/>
        </w:rPr>
        <w:lastRenderedPageBreak/>
        <w:t>синтезируясь с Изначально Вышестоящими Отцом, мы стяжаем 160 Ядер Синтеза каждому из нас, прося развернуть компактификацию по 16 Ядер Син</w:t>
      </w:r>
      <w:r w:rsidR="00DF6E01">
        <w:rPr>
          <w:rFonts w:ascii="Times New Roman" w:hAnsi="Times New Roman" w:cs="Times New Roman"/>
          <w:i/>
          <w:sz w:val="24"/>
          <w:szCs w:val="24"/>
        </w:rPr>
        <w:t>теза, ввести ядерный процессор П</w:t>
      </w:r>
      <w:r w:rsidRPr="006021B6">
        <w:rPr>
          <w:rFonts w:ascii="Times New Roman" w:hAnsi="Times New Roman" w:cs="Times New Roman"/>
          <w:i/>
          <w:sz w:val="24"/>
          <w:szCs w:val="24"/>
        </w:rPr>
        <w:t xml:space="preserve">ервого Синтеза Изначально Вышестоящего Отца каждому, а также стяжаем 160 Ядер Синтеза подразделения ИВДИВО Бурятия, где формируется командное Ядро Синтеза всех практик Синтеза всех Синтезов, развёрнутых Изначально Вышестоящим Отцом и Изначально Вышестоящим Аватаром Синтеза Кут Хуми сегодня и вчера для всего подразделения, для всех граждан, проживающих на данной территории. </w:t>
      </w:r>
    </w:p>
    <w:p w:rsidR="006021B6" w:rsidRPr="006021B6" w:rsidRDefault="006021B6" w:rsidP="006021B6">
      <w:pPr>
        <w:jc w:val="both"/>
        <w:rPr>
          <w:rFonts w:ascii="Times New Roman" w:hAnsi="Times New Roman" w:cs="Times New Roman"/>
          <w:i/>
          <w:sz w:val="24"/>
          <w:szCs w:val="24"/>
        </w:rPr>
      </w:pPr>
      <w:r w:rsidRPr="006021B6">
        <w:rPr>
          <w:rFonts w:ascii="Times New Roman" w:hAnsi="Times New Roman" w:cs="Times New Roman"/>
          <w:i/>
          <w:sz w:val="24"/>
          <w:szCs w:val="24"/>
        </w:rPr>
        <w:t>И</w:t>
      </w:r>
      <w:r w:rsidR="00DF6E01">
        <w:rPr>
          <w:rFonts w:ascii="Times New Roman" w:hAnsi="Times New Roman" w:cs="Times New Roman"/>
          <w:i/>
          <w:sz w:val="24"/>
          <w:szCs w:val="24"/>
        </w:rPr>
        <w:t>,</w:t>
      </w:r>
      <w:r w:rsidRPr="006021B6">
        <w:rPr>
          <w:rFonts w:ascii="Times New Roman" w:hAnsi="Times New Roman" w:cs="Times New Roman"/>
          <w:i/>
          <w:sz w:val="24"/>
          <w:szCs w:val="24"/>
        </w:rPr>
        <w:t xml:space="preserve"> синтезируясь </w:t>
      </w:r>
      <w:proofErr w:type="spellStart"/>
      <w:r w:rsidRPr="006021B6">
        <w:rPr>
          <w:rFonts w:ascii="Times New Roman" w:hAnsi="Times New Roman" w:cs="Times New Roman"/>
          <w:i/>
          <w:sz w:val="24"/>
          <w:szCs w:val="24"/>
        </w:rPr>
        <w:t>Хум</w:t>
      </w:r>
      <w:proofErr w:type="spellEnd"/>
      <w:r w:rsidRPr="006021B6">
        <w:rPr>
          <w:rFonts w:ascii="Times New Roman" w:hAnsi="Times New Roman" w:cs="Times New Roman"/>
          <w:i/>
          <w:sz w:val="24"/>
          <w:szCs w:val="24"/>
        </w:rPr>
        <w:t xml:space="preserve"> в </w:t>
      </w:r>
      <w:proofErr w:type="spellStart"/>
      <w:r w:rsidRPr="006021B6">
        <w:rPr>
          <w:rFonts w:ascii="Times New Roman" w:hAnsi="Times New Roman" w:cs="Times New Roman"/>
          <w:i/>
          <w:sz w:val="24"/>
          <w:szCs w:val="24"/>
        </w:rPr>
        <w:t>Хум</w:t>
      </w:r>
      <w:proofErr w:type="spellEnd"/>
      <w:r w:rsidRPr="006021B6">
        <w:rPr>
          <w:rFonts w:ascii="Times New Roman" w:hAnsi="Times New Roman" w:cs="Times New Roman"/>
          <w:i/>
          <w:sz w:val="24"/>
          <w:szCs w:val="24"/>
        </w:rPr>
        <w:t xml:space="preserve"> с Изначально Вышестоящим Отцом, стяжаем 321 Синтез Изначально Вышестоящего Отца и просим преобразить каждого из нас и синтез нас этим. </w:t>
      </w:r>
    </w:p>
    <w:p w:rsidR="006021B6" w:rsidRPr="006021B6" w:rsidRDefault="006021B6" w:rsidP="006021B6">
      <w:pPr>
        <w:jc w:val="both"/>
        <w:rPr>
          <w:rFonts w:ascii="Times New Roman" w:hAnsi="Times New Roman" w:cs="Times New Roman"/>
          <w:i/>
          <w:sz w:val="24"/>
          <w:szCs w:val="24"/>
        </w:rPr>
      </w:pPr>
      <w:r w:rsidRPr="006021B6">
        <w:rPr>
          <w:rFonts w:ascii="Times New Roman" w:hAnsi="Times New Roman" w:cs="Times New Roman"/>
          <w:i/>
          <w:sz w:val="24"/>
          <w:szCs w:val="24"/>
        </w:rPr>
        <w:t xml:space="preserve"> И вот сейчас каждый из нас обращаемся к Изначально Вышестоящему Отцу, мы благодарим И</w:t>
      </w:r>
      <w:r w:rsidR="00DF6E01">
        <w:rPr>
          <w:rFonts w:ascii="Times New Roman" w:hAnsi="Times New Roman" w:cs="Times New Roman"/>
          <w:i/>
          <w:sz w:val="24"/>
          <w:szCs w:val="24"/>
        </w:rPr>
        <w:t>значально Вышестоящего Отца за Первый Синтез, з</w:t>
      </w:r>
      <w:r w:rsidRPr="006021B6">
        <w:rPr>
          <w:rFonts w:ascii="Times New Roman" w:hAnsi="Times New Roman" w:cs="Times New Roman"/>
          <w:i/>
          <w:sz w:val="24"/>
          <w:szCs w:val="24"/>
        </w:rPr>
        <w:t xml:space="preserve">а наделение каждого из нас компетенциями и полномочиями. За наделение каждого из нас ИВДИВО-зданием и развёртку новой жизни Посвящённого и Человека Метагалактики. За преображение и развитие каждого из нас, наделение семью Частями первого горизонта, преображением Монады каждого из нас, Омеги каждого из нас, развёртывание Абсолюта в каждом из нас и всех практик, развёрнутых Изначально Вышестоящим Отцом. </w:t>
      </w:r>
    </w:p>
    <w:p w:rsidR="006021B6" w:rsidRPr="006021B6" w:rsidRDefault="006021B6" w:rsidP="006021B6">
      <w:pPr>
        <w:jc w:val="both"/>
        <w:rPr>
          <w:rFonts w:ascii="Times New Roman" w:hAnsi="Times New Roman" w:cs="Times New Roman"/>
          <w:i/>
          <w:sz w:val="24"/>
          <w:szCs w:val="24"/>
        </w:rPr>
      </w:pPr>
      <w:r w:rsidRPr="006021B6">
        <w:rPr>
          <w:rFonts w:ascii="Times New Roman" w:hAnsi="Times New Roman" w:cs="Times New Roman"/>
          <w:i/>
          <w:sz w:val="24"/>
          <w:szCs w:val="24"/>
        </w:rPr>
        <w:t xml:space="preserve">Вот сейчас Отец к каждому из вас обращается тоже в ответ. Услышьте, что Отец вам говорит. </w:t>
      </w:r>
    </w:p>
    <w:p w:rsidR="006021B6" w:rsidRPr="006021B6" w:rsidRDefault="00DF6E01" w:rsidP="006021B6">
      <w:pPr>
        <w:jc w:val="both"/>
        <w:rPr>
          <w:rFonts w:ascii="Times New Roman" w:hAnsi="Times New Roman" w:cs="Times New Roman"/>
          <w:i/>
          <w:sz w:val="24"/>
          <w:szCs w:val="24"/>
        </w:rPr>
      </w:pPr>
      <w:r>
        <w:rPr>
          <w:rFonts w:ascii="Times New Roman" w:hAnsi="Times New Roman" w:cs="Times New Roman"/>
          <w:i/>
          <w:sz w:val="24"/>
          <w:szCs w:val="24"/>
        </w:rPr>
        <w:t xml:space="preserve">И мы стяжаем </w:t>
      </w:r>
      <w:proofErr w:type="spellStart"/>
      <w:r>
        <w:rPr>
          <w:rFonts w:ascii="Times New Roman" w:hAnsi="Times New Roman" w:cs="Times New Roman"/>
          <w:i/>
          <w:sz w:val="24"/>
          <w:szCs w:val="24"/>
        </w:rPr>
        <w:t>и</w:t>
      </w:r>
      <w:r w:rsidR="006021B6" w:rsidRPr="006021B6">
        <w:rPr>
          <w:rFonts w:ascii="Times New Roman" w:hAnsi="Times New Roman" w:cs="Times New Roman"/>
          <w:i/>
          <w:sz w:val="24"/>
          <w:szCs w:val="24"/>
        </w:rPr>
        <w:t>тогово</w:t>
      </w:r>
      <w:proofErr w:type="spellEnd"/>
      <w:r w:rsidR="006021B6" w:rsidRPr="006021B6">
        <w:rPr>
          <w:rFonts w:ascii="Times New Roman" w:hAnsi="Times New Roman" w:cs="Times New Roman"/>
          <w:i/>
          <w:sz w:val="24"/>
          <w:szCs w:val="24"/>
        </w:rPr>
        <w:t xml:space="preserve"> Синтез Изначально Вышестоящего Отца, возжигаясь, преображаясь, благодарим Изначально Вышестоящего Отца Метагалактики Фа. Благодарим Изначально Вышестоящих Аватаров Синтеза Кут Хуми и </w:t>
      </w:r>
      <w:proofErr w:type="spellStart"/>
      <w:r w:rsidR="006021B6" w:rsidRPr="006021B6">
        <w:rPr>
          <w:rFonts w:ascii="Times New Roman" w:hAnsi="Times New Roman" w:cs="Times New Roman"/>
          <w:i/>
          <w:sz w:val="24"/>
          <w:szCs w:val="24"/>
        </w:rPr>
        <w:t>Фаинь</w:t>
      </w:r>
      <w:proofErr w:type="spellEnd"/>
      <w:r w:rsidR="006021B6" w:rsidRPr="006021B6">
        <w:rPr>
          <w:rFonts w:ascii="Times New Roman" w:hAnsi="Times New Roman" w:cs="Times New Roman"/>
          <w:i/>
          <w:sz w:val="24"/>
          <w:szCs w:val="24"/>
        </w:rPr>
        <w:t xml:space="preserve">, Изначально Вышестоящих Аватаров Синтеза Аркадия </w:t>
      </w:r>
      <w:proofErr w:type="spellStart"/>
      <w:r w:rsidR="006021B6" w:rsidRPr="006021B6">
        <w:rPr>
          <w:rFonts w:ascii="Times New Roman" w:hAnsi="Times New Roman" w:cs="Times New Roman"/>
          <w:i/>
          <w:sz w:val="24"/>
          <w:szCs w:val="24"/>
        </w:rPr>
        <w:t>Даяну</w:t>
      </w:r>
      <w:proofErr w:type="spellEnd"/>
      <w:r w:rsidR="006021B6" w:rsidRPr="006021B6">
        <w:rPr>
          <w:rFonts w:ascii="Times New Roman" w:hAnsi="Times New Roman" w:cs="Times New Roman"/>
          <w:i/>
          <w:sz w:val="24"/>
          <w:szCs w:val="24"/>
        </w:rPr>
        <w:t xml:space="preserve">, </w:t>
      </w:r>
      <w:proofErr w:type="spellStart"/>
      <w:r w:rsidR="006021B6" w:rsidRPr="006021B6">
        <w:rPr>
          <w:rFonts w:ascii="Times New Roman" w:hAnsi="Times New Roman" w:cs="Times New Roman"/>
          <w:i/>
          <w:sz w:val="24"/>
          <w:szCs w:val="24"/>
        </w:rPr>
        <w:t>Изначиально</w:t>
      </w:r>
      <w:proofErr w:type="spellEnd"/>
      <w:r w:rsidR="006021B6" w:rsidRPr="006021B6">
        <w:rPr>
          <w:rFonts w:ascii="Times New Roman" w:hAnsi="Times New Roman" w:cs="Times New Roman"/>
          <w:i/>
          <w:sz w:val="24"/>
          <w:szCs w:val="24"/>
        </w:rPr>
        <w:t xml:space="preserve"> Вышестоящих Аватаров Синтеза Любомира Мирру, Изначально Вышестоящих Аватаров Синтеза Бонифация Милославу, Изначально Вышестоящего Аватара Синтеза Дария, Изначально Вышестоящего Аватара Синтеза Тел</w:t>
      </w:r>
      <w:r>
        <w:rPr>
          <w:rFonts w:ascii="Times New Roman" w:hAnsi="Times New Roman" w:cs="Times New Roman"/>
          <w:i/>
          <w:sz w:val="24"/>
          <w:szCs w:val="24"/>
        </w:rPr>
        <w:t xml:space="preserve">о реальности </w:t>
      </w:r>
      <w:proofErr w:type="spellStart"/>
      <w:proofErr w:type="gramStart"/>
      <w:r>
        <w:rPr>
          <w:rFonts w:ascii="Times New Roman" w:hAnsi="Times New Roman" w:cs="Times New Roman"/>
          <w:i/>
          <w:sz w:val="24"/>
          <w:szCs w:val="24"/>
        </w:rPr>
        <w:t>метагалактичности</w:t>
      </w:r>
      <w:proofErr w:type="spellEnd"/>
      <w:r>
        <w:rPr>
          <w:rFonts w:ascii="Times New Roman" w:hAnsi="Times New Roman" w:cs="Times New Roman"/>
          <w:i/>
          <w:sz w:val="24"/>
          <w:szCs w:val="24"/>
        </w:rPr>
        <w:t xml:space="preserve">  О</w:t>
      </w:r>
      <w:r w:rsidR="006021B6" w:rsidRPr="006021B6">
        <w:rPr>
          <w:rFonts w:ascii="Times New Roman" w:hAnsi="Times New Roman" w:cs="Times New Roman"/>
          <w:i/>
          <w:sz w:val="24"/>
          <w:szCs w:val="24"/>
        </w:rPr>
        <w:t>тец</w:t>
      </w:r>
      <w:proofErr w:type="gramEnd"/>
      <w:r w:rsidR="006021B6" w:rsidRPr="006021B6">
        <w:rPr>
          <w:rFonts w:ascii="Times New Roman" w:hAnsi="Times New Roman" w:cs="Times New Roman"/>
          <w:i/>
          <w:sz w:val="24"/>
          <w:szCs w:val="24"/>
        </w:rPr>
        <w:t>-человек-субъект-землянина Изначально Вышестоящего Отца.</w:t>
      </w:r>
    </w:p>
    <w:p w:rsidR="006021B6" w:rsidRPr="006021B6" w:rsidRDefault="006021B6" w:rsidP="006021B6">
      <w:pPr>
        <w:jc w:val="both"/>
        <w:rPr>
          <w:rFonts w:ascii="Times New Roman" w:hAnsi="Times New Roman" w:cs="Times New Roman"/>
          <w:i/>
          <w:sz w:val="24"/>
          <w:szCs w:val="24"/>
        </w:rPr>
      </w:pPr>
      <w:r w:rsidRPr="006021B6">
        <w:rPr>
          <w:rFonts w:ascii="Times New Roman" w:hAnsi="Times New Roman" w:cs="Times New Roman"/>
          <w:i/>
          <w:sz w:val="24"/>
          <w:szCs w:val="24"/>
        </w:rPr>
        <w:t>И</w:t>
      </w:r>
      <w:r w:rsidR="00DF6E01">
        <w:rPr>
          <w:rFonts w:ascii="Times New Roman" w:hAnsi="Times New Roman" w:cs="Times New Roman"/>
          <w:i/>
          <w:sz w:val="24"/>
          <w:szCs w:val="24"/>
        </w:rPr>
        <w:t>,</w:t>
      </w:r>
      <w:r w:rsidRPr="006021B6">
        <w:rPr>
          <w:rFonts w:ascii="Times New Roman" w:hAnsi="Times New Roman" w:cs="Times New Roman"/>
          <w:i/>
          <w:sz w:val="24"/>
          <w:szCs w:val="24"/>
        </w:rPr>
        <w:t xml:space="preserve"> возвращаясь в физическую реализацию в данный зал, разворачиваясь </w:t>
      </w:r>
      <w:proofErr w:type="spellStart"/>
      <w:r w:rsidRPr="006021B6">
        <w:rPr>
          <w:rFonts w:ascii="Times New Roman" w:hAnsi="Times New Roman" w:cs="Times New Roman"/>
          <w:i/>
          <w:sz w:val="24"/>
          <w:szCs w:val="24"/>
        </w:rPr>
        <w:t>синтезфизически</w:t>
      </w:r>
      <w:proofErr w:type="spellEnd"/>
      <w:r w:rsidRPr="006021B6">
        <w:rPr>
          <w:rFonts w:ascii="Times New Roman" w:hAnsi="Times New Roman" w:cs="Times New Roman"/>
          <w:i/>
          <w:sz w:val="24"/>
          <w:szCs w:val="24"/>
        </w:rPr>
        <w:t>, мы развёртываем 160 Ядер Синтеза в Столпе подразд</w:t>
      </w:r>
      <w:r w:rsidR="00DF6E01">
        <w:rPr>
          <w:rFonts w:ascii="Times New Roman" w:hAnsi="Times New Roman" w:cs="Times New Roman"/>
          <w:i/>
          <w:sz w:val="24"/>
          <w:szCs w:val="24"/>
        </w:rPr>
        <w:t>еления ИВДИВО Бурятия, фиксируя</w:t>
      </w:r>
      <w:r w:rsidRPr="006021B6">
        <w:rPr>
          <w:rFonts w:ascii="Times New Roman" w:hAnsi="Times New Roman" w:cs="Times New Roman"/>
          <w:i/>
          <w:sz w:val="24"/>
          <w:szCs w:val="24"/>
        </w:rPr>
        <w:t xml:space="preserve"> и прося Изначально Вышестоящего Отца </w:t>
      </w:r>
      <w:proofErr w:type="spellStart"/>
      <w:r w:rsidRPr="006021B6">
        <w:rPr>
          <w:rFonts w:ascii="Times New Roman" w:hAnsi="Times New Roman" w:cs="Times New Roman"/>
          <w:i/>
          <w:sz w:val="24"/>
          <w:szCs w:val="24"/>
        </w:rPr>
        <w:t>скомпактифицировать</w:t>
      </w:r>
      <w:proofErr w:type="spellEnd"/>
      <w:r w:rsidRPr="006021B6">
        <w:rPr>
          <w:rFonts w:ascii="Times New Roman" w:hAnsi="Times New Roman" w:cs="Times New Roman"/>
          <w:i/>
          <w:sz w:val="24"/>
          <w:szCs w:val="24"/>
        </w:rPr>
        <w:t xml:space="preserve"> по 16 Яде</w:t>
      </w:r>
      <w:r w:rsidR="001E2132">
        <w:rPr>
          <w:rFonts w:ascii="Times New Roman" w:hAnsi="Times New Roman" w:cs="Times New Roman"/>
          <w:i/>
          <w:sz w:val="24"/>
          <w:szCs w:val="24"/>
        </w:rPr>
        <w:t>р Синтеза в 10-ядерный процессор</w:t>
      </w:r>
      <w:r w:rsidR="00800DC7">
        <w:rPr>
          <w:rFonts w:ascii="Times New Roman" w:hAnsi="Times New Roman" w:cs="Times New Roman"/>
          <w:i/>
          <w:sz w:val="24"/>
          <w:szCs w:val="24"/>
        </w:rPr>
        <w:t>,</w:t>
      </w:r>
      <w:r w:rsidRPr="006021B6">
        <w:rPr>
          <w:rFonts w:ascii="Times New Roman" w:hAnsi="Times New Roman" w:cs="Times New Roman"/>
          <w:i/>
          <w:sz w:val="24"/>
          <w:szCs w:val="24"/>
        </w:rPr>
        <w:t xml:space="preserve"> и развернуть в основании Столпа подразделения ИВДИВО Бурятия. </w:t>
      </w:r>
    </w:p>
    <w:p w:rsidR="006021B6" w:rsidRPr="006021B6" w:rsidRDefault="006021B6" w:rsidP="006021B6">
      <w:pPr>
        <w:jc w:val="both"/>
        <w:rPr>
          <w:rFonts w:ascii="Times New Roman" w:hAnsi="Times New Roman" w:cs="Times New Roman"/>
          <w:i/>
          <w:sz w:val="24"/>
          <w:szCs w:val="24"/>
        </w:rPr>
      </w:pPr>
      <w:r w:rsidRPr="006021B6">
        <w:rPr>
          <w:rFonts w:ascii="Times New Roman" w:hAnsi="Times New Roman" w:cs="Times New Roman"/>
          <w:i/>
          <w:sz w:val="24"/>
          <w:szCs w:val="24"/>
        </w:rPr>
        <w:t xml:space="preserve">Просим развернуть эманации каждому человеку, живущему на территории данного подразделения, все итоги данного Синтеза, развёрнутые нами. </w:t>
      </w:r>
    </w:p>
    <w:p w:rsidR="006021B6" w:rsidRPr="006021B6" w:rsidRDefault="006021B6" w:rsidP="006021B6">
      <w:pPr>
        <w:jc w:val="both"/>
        <w:rPr>
          <w:rFonts w:ascii="Times New Roman" w:hAnsi="Times New Roman" w:cs="Times New Roman"/>
          <w:i/>
          <w:sz w:val="24"/>
          <w:szCs w:val="24"/>
        </w:rPr>
      </w:pPr>
      <w:r w:rsidRPr="006021B6">
        <w:rPr>
          <w:rFonts w:ascii="Times New Roman" w:hAnsi="Times New Roman" w:cs="Times New Roman"/>
          <w:i/>
          <w:sz w:val="24"/>
          <w:szCs w:val="24"/>
        </w:rPr>
        <w:t xml:space="preserve">Синтезируясь с Изначально Вышестоящим Отцом, просим синтезировать и </w:t>
      </w:r>
      <w:proofErr w:type="spellStart"/>
      <w:r w:rsidRPr="006021B6">
        <w:rPr>
          <w:rFonts w:ascii="Times New Roman" w:hAnsi="Times New Roman" w:cs="Times New Roman"/>
          <w:i/>
          <w:sz w:val="24"/>
          <w:szCs w:val="24"/>
        </w:rPr>
        <w:t>компактифицировать</w:t>
      </w:r>
      <w:proofErr w:type="spellEnd"/>
      <w:r w:rsidRPr="006021B6">
        <w:rPr>
          <w:rFonts w:ascii="Times New Roman" w:hAnsi="Times New Roman" w:cs="Times New Roman"/>
          <w:i/>
          <w:sz w:val="24"/>
          <w:szCs w:val="24"/>
        </w:rPr>
        <w:t xml:space="preserve"> по 16 Ядер </w:t>
      </w:r>
      <w:r w:rsidR="00885357">
        <w:rPr>
          <w:rFonts w:ascii="Times New Roman" w:hAnsi="Times New Roman" w:cs="Times New Roman"/>
          <w:i/>
          <w:sz w:val="24"/>
          <w:szCs w:val="24"/>
        </w:rPr>
        <w:t>Синтеза в 10-ядерный процессор П</w:t>
      </w:r>
      <w:r w:rsidRPr="006021B6">
        <w:rPr>
          <w:rFonts w:ascii="Times New Roman" w:hAnsi="Times New Roman" w:cs="Times New Roman"/>
          <w:i/>
          <w:sz w:val="24"/>
          <w:szCs w:val="24"/>
        </w:rPr>
        <w:t xml:space="preserve">ервого Синтеза в основании позвоночника в копчике каждого из нас, зафиксировав в отведённом месте в умении действовать данным Синтезом и Огнём в </w:t>
      </w:r>
      <w:proofErr w:type="gramStart"/>
      <w:r w:rsidRPr="006021B6">
        <w:rPr>
          <w:rFonts w:ascii="Times New Roman" w:hAnsi="Times New Roman" w:cs="Times New Roman"/>
          <w:i/>
          <w:sz w:val="24"/>
          <w:szCs w:val="24"/>
        </w:rPr>
        <w:t xml:space="preserve">течение </w:t>
      </w:r>
      <w:r w:rsidR="00885357">
        <w:rPr>
          <w:rFonts w:ascii="Times New Roman" w:hAnsi="Times New Roman" w:cs="Times New Roman"/>
          <w:i/>
          <w:sz w:val="24"/>
          <w:szCs w:val="24"/>
        </w:rPr>
        <w:t xml:space="preserve"> </w:t>
      </w:r>
      <w:r w:rsidRPr="006021B6">
        <w:rPr>
          <w:rFonts w:ascii="Times New Roman" w:hAnsi="Times New Roman" w:cs="Times New Roman"/>
          <w:i/>
          <w:sz w:val="24"/>
          <w:szCs w:val="24"/>
        </w:rPr>
        <w:t>все</w:t>
      </w:r>
      <w:r w:rsidR="00885357">
        <w:rPr>
          <w:rFonts w:ascii="Times New Roman" w:hAnsi="Times New Roman" w:cs="Times New Roman"/>
          <w:i/>
          <w:sz w:val="24"/>
          <w:szCs w:val="24"/>
        </w:rPr>
        <w:t>й</w:t>
      </w:r>
      <w:proofErr w:type="gramEnd"/>
      <w:r w:rsidRPr="006021B6">
        <w:rPr>
          <w:rFonts w:ascii="Times New Roman" w:hAnsi="Times New Roman" w:cs="Times New Roman"/>
          <w:i/>
          <w:sz w:val="24"/>
          <w:szCs w:val="24"/>
        </w:rPr>
        <w:tab/>
        <w:t>эпохи. И</w:t>
      </w:r>
      <w:r w:rsidR="00885357">
        <w:rPr>
          <w:rFonts w:ascii="Times New Roman" w:hAnsi="Times New Roman" w:cs="Times New Roman"/>
          <w:i/>
          <w:sz w:val="24"/>
          <w:szCs w:val="24"/>
        </w:rPr>
        <w:t>,</w:t>
      </w:r>
      <w:r w:rsidRPr="006021B6">
        <w:rPr>
          <w:rFonts w:ascii="Times New Roman" w:hAnsi="Times New Roman" w:cs="Times New Roman"/>
          <w:i/>
          <w:sz w:val="24"/>
          <w:szCs w:val="24"/>
        </w:rPr>
        <w:t xml:space="preserve"> возжигаясь </w:t>
      </w:r>
      <w:r w:rsidRPr="006021B6">
        <w:rPr>
          <w:rFonts w:ascii="Times New Roman" w:hAnsi="Times New Roman" w:cs="Times New Roman"/>
          <w:i/>
          <w:sz w:val="24"/>
          <w:szCs w:val="24"/>
        </w:rPr>
        <w:lastRenderedPageBreak/>
        <w:t>Си</w:t>
      </w:r>
      <w:r w:rsidR="00885357">
        <w:rPr>
          <w:rFonts w:ascii="Times New Roman" w:hAnsi="Times New Roman" w:cs="Times New Roman"/>
          <w:i/>
          <w:sz w:val="24"/>
          <w:szCs w:val="24"/>
        </w:rPr>
        <w:t>нтезом Изначально Вышестоящего О</w:t>
      </w:r>
      <w:r w:rsidRPr="006021B6">
        <w:rPr>
          <w:rFonts w:ascii="Times New Roman" w:hAnsi="Times New Roman" w:cs="Times New Roman"/>
          <w:i/>
          <w:sz w:val="24"/>
          <w:szCs w:val="24"/>
        </w:rPr>
        <w:t>тца, фиксируя Ядро Синтеза, возжигаясь им в копчи</w:t>
      </w:r>
      <w:r w:rsidR="00885357">
        <w:rPr>
          <w:rFonts w:ascii="Times New Roman" w:hAnsi="Times New Roman" w:cs="Times New Roman"/>
          <w:i/>
          <w:sz w:val="24"/>
          <w:szCs w:val="24"/>
        </w:rPr>
        <w:t>ке каждого из нас, возжигаемся П</w:t>
      </w:r>
      <w:r w:rsidRPr="006021B6">
        <w:rPr>
          <w:rFonts w:ascii="Times New Roman" w:hAnsi="Times New Roman" w:cs="Times New Roman"/>
          <w:i/>
          <w:sz w:val="24"/>
          <w:szCs w:val="24"/>
        </w:rPr>
        <w:t>ервым Синтезом Изначально Вышестоящего Отца.</w:t>
      </w:r>
    </w:p>
    <w:p w:rsidR="006021B6" w:rsidRPr="006021B6" w:rsidRDefault="006021B6" w:rsidP="006021B6">
      <w:pPr>
        <w:jc w:val="both"/>
        <w:rPr>
          <w:rFonts w:ascii="Times New Roman" w:hAnsi="Times New Roman" w:cs="Times New Roman"/>
          <w:i/>
          <w:sz w:val="24"/>
          <w:szCs w:val="24"/>
        </w:rPr>
      </w:pPr>
      <w:r w:rsidRPr="006021B6">
        <w:rPr>
          <w:rFonts w:ascii="Times New Roman" w:hAnsi="Times New Roman" w:cs="Times New Roman"/>
          <w:i/>
          <w:sz w:val="24"/>
          <w:szCs w:val="24"/>
        </w:rPr>
        <w:t xml:space="preserve">Благодарим Изначально Вышестоящего Отца за выбор каждого из нас, за доведение каждого из нас, за введение каждого из нас Синтезом Изначально Вышестоящего Отца. </w:t>
      </w:r>
    </w:p>
    <w:p w:rsidR="006021B6" w:rsidRPr="006021B6" w:rsidRDefault="006021B6" w:rsidP="006021B6">
      <w:pPr>
        <w:jc w:val="both"/>
        <w:rPr>
          <w:rFonts w:ascii="Times New Roman" w:hAnsi="Times New Roman" w:cs="Times New Roman"/>
          <w:i/>
          <w:sz w:val="24"/>
          <w:szCs w:val="24"/>
        </w:rPr>
      </w:pPr>
      <w:r w:rsidRPr="006021B6">
        <w:rPr>
          <w:rFonts w:ascii="Times New Roman" w:hAnsi="Times New Roman" w:cs="Times New Roman"/>
          <w:i/>
          <w:sz w:val="24"/>
          <w:szCs w:val="24"/>
        </w:rPr>
        <w:t>И</w:t>
      </w:r>
      <w:r w:rsidR="000F5811">
        <w:rPr>
          <w:rFonts w:ascii="Times New Roman" w:hAnsi="Times New Roman" w:cs="Times New Roman"/>
          <w:i/>
          <w:sz w:val="24"/>
          <w:szCs w:val="24"/>
        </w:rPr>
        <w:t>,</w:t>
      </w:r>
      <w:r w:rsidRPr="006021B6">
        <w:rPr>
          <w:rFonts w:ascii="Times New Roman" w:hAnsi="Times New Roman" w:cs="Times New Roman"/>
          <w:i/>
          <w:sz w:val="24"/>
          <w:szCs w:val="24"/>
        </w:rPr>
        <w:t xml:space="preserve"> вспыхивая этим, благодарим Изначально Вышестоящих Аватаров Синтеза Кут Хуми и </w:t>
      </w:r>
      <w:proofErr w:type="spellStart"/>
      <w:r w:rsidRPr="006021B6">
        <w:rPr>
          <w:rFonts w:ascii="Times New Roman" w:hAnsi="Times New Roman" w:cs="Times New Roman"/>
          <w:i/>
          <w:sz w:val="24"/>
          <w:szCs w:val="24"/>
        </w:rPr>
        <w:t>Фаинь</w:t>
      </w:r>
      <w:proofErr w:type="spellEnd"/>
      <w:r w:rsidRPr="006021B6">
        <w:rPr>
          <w:rFonts w:ascii="Times New Roman" w:hAnsi="Times New Roman" w:cs="Times New Roman"/>
          <w:i/>
          <w:sz w:val="24"/>
          <w:szCs w:val="24"/>
        </w:rPr>
        <w:t xml:space="preserve"> и </w:t>
      </w:r>
      <w:proofErr w:type="spellStart"/>
      <w:r w:rsidRPr="006021B6">
        <w:rPr>
          <w:rFonts w:ascii="Times New Roman" w:hAnsi="Times New Roman" w:cs="Times New Roman"/>
          <w:i/>
          <w:sz w:val="24"/>
          <w:szCs w:val="24"/>
        </w:rPr>
        <w:t>эманируем</w:t>
      </w:r>
      <w:proofErr w:type="spellEnd"/>
      <w:r w:rsidRPr="006021B6">
        <w:rPr>
          <w:rFonts w:ascii="Times New Roman" w:hAnsi="Times New Roman" w:cs="Times New Roman"/>
          <w:i/>
          <w:sz w:val="24"/>
          <w:szCs w:val="24"/>
        </w:rPr>
        <w:t xml:space="preserve"> всё стяжённое и возожжённое в сферу ИВДИВО вокруг пл</w:t>
      </w:r>
      <w:r w:rsidR="00885357">
        <w:rPr>
          <w:rFonts w:ascii="Times New Roman" w:hAnsi="Times New Roman" w:cs="Times New Roman"/>
          <w:i/>
          <w:sz w:val="24"/>
          <w:szCs w:val="24"/>
        </w:rPr>
        <w:t>анеты Земля, развёртывая итоги П</w:t>
      </w:r>
      <w:r w:rsidRPr="006021B6">
        <w:rPr>
          <w:rFonts w:ascii="Times New Roman" w:hAnsi="Times New Roman" w:cs="Times New Roman"/>
          <w:i/>
          <w:sz w:val="24"/>
          <w:szCs w:val="24"/>
        </w:rPr>
        <w:t>ервого Синтеза Изначал</w:t>
      </w:r>
      <w:r w:rsidR="00885357">
        <w:rPr>
          <w:rFonts w:ascii="Times New Roman" w:hAnsi="Times New Roman" w:cs="Times New Roman"/>
          <w:i/>
          <w:sz w:val="24"/>
          <w:szCs w:val="24"/>
        </w:rPr>
        <w:t>ьно Вышестоящего Отца для всех Ч</w:t>
      </w:r>
      <w:r w:rsidRPr="006021B6">
        <w:rPr>
          <w:rFonts w:ascii="Times New Roman" w:hAnsi="Times New Roman" w:cs="Times New Roman"/>
          <w:i/>
          <w:sz w:val="24"/>
          <w:szCs w:val="24"/>
        </w:rPr>
        <w:t xml:space="preserve">еловек планеты Земля. Мы </w:t>
      </w:r>
      <w:proofErr w:type="spellStart"/>
      <w:r w:rsidRPr="006021B6">
        <w:rPr>
          <w:rFonts w:ascii="Times New Roman" w:hAnsi="Times New Roman" w:cs="Times New Roman"/>
          <w:i/>
          <w:sz w:val="24"/>
          <w:szCs w:val="24"/>
        </w:rPr>
        <w:t>эманируем</w:t>
      </w:r>
      <w:proofErr w:type="spellEnd"/>
      <w:r w:rsidRPr="006021B6">
        <w:rPr>
          <w:rFonts w:ascii="Times New Roman" w:hAnsi="Times New Roman" w:cs="Times New Roman"/>
          <w:i/>
          <w:sz w:val="24"/>
          <w:szCs w:val="24"/>
        </w:rPr>
        <w:t xml:space="preserve"> в сферу подразделения И</w:t>
      </w:r>
      <w:r w:rsidR="00885357">
        <w:rPr>
          <w:rFonts w:ascii="Times New Roman" w:hAnsi="Times New Roman" w:cs="Times New Roman"/>
          <w:i/>
          <w:sz w:val="24"/>
          <w:szCs w:val="24"/>
        </w:rPr>
        <w:t xml:space="preserve">ВДИВО Бурятия. </w:t>
      </w:r>
      <w:proofErr w:type="spellStart"/>
      <w:r w:rsidR="00885357">
        <w:rPr>
          <w:rFonts w:ascii="Times New Roman" w:hAnsi="Times New Roman" w:cs="Times New Roman"/>
          <w:i/>
          <w:sz w:val="24"/>
          <w:szCs w:val="24"/>
        </w:rPr>
        <w:t>Эманируем</w:t>
      </w:r>
      <w:proofErr w:type="spellEnd"/>
      <w:r w:rsidR="00885357">
        <w:rPr>
          <w:rFonts w:ascii="Times New Roman" w:hAnsi="Times New Roman" w:cs="Times New Roman"/>
          <w:i/>
          <w:sz w:val="24"/>
          <w:szCs w:val="24"/>
        </w:rPr>
        <w:t xml:space="preserve"> итоги П</w:t>
      </w:r>
      <w:r w:rsidRPr="006021B6">
        <w:rPr>
          <w:rFonts w:ascii="Times New Roman" w:hAnsi="Times New Roman" w:cs="Times New Roman"/>
          <w:i/>
          <w:sz w:val="24"/>
          <w:szCs w:val="24"/>
        </w:rPr>
        <w:t>ервого Синтеза всем жителям и гражданам, живущим на территории Бурятии, в том числе гостям, проезжающим</w:t>
      </w:r>
      <w:r w:rsidR="00885357">
        <w:rPr>
          <w:rFonts w:ascii="Times New Roman" w:hAnsi="Times New Roman" w:cs="Times New Roman"/>
          <w:i/>
          <w:sz w:val="24"/>
          <w:szCs w:val="24"/>
        </w:rPr>
        <w:t xml:space="preserve">, </w:t>
      </w:r>
      <w:proofErr w:type="gramStart"/>
      <w:r w:rsidR="00885357">
        <w:rPr>
          <w:rFonts w:ascii="Times New Roman" w:hAnsi="Times New Roman" w:cs="Times New Roman"/>
          <w:i/>
          <w:sz w:val="24"/>
          <w:szCs w:val="24"/>
        </w:rPr>
        <w:t xml:space="preserve">всем </w:t>
      </w:r>
      <w:r w:rsidRPr="006021B6">
        <w:rPr>
          <w:rFonts w:ascii="Times New Roman" w:hAnsi="Times New Roman" w:cs="Times New Roman"/>
          <w:i/>
          <w:sz w:val="24"/>
          <w:szCs w:val="24"/>
        </w:rPr>
        <w:t xml:space="preserve"> человек</w:t>
      </w:r>
      <w:r w:rsidR="00885357">
        <w:rPr>
          <w:rFonts w:ascii="Times New Roman" w:hAnsi="Times New Roman" w:cs="Times New Roman"/>
          <w:i/>
          <w:sz w:val="24"/>
          <w:szCs w:val="24"/>
        </w:rPr>
        <w:t>ам</w:t>
      </w:r>
      <w:proofErr w:type="gramEnd"/>
      <w:r w:rsidRPr="006021B6">
        <w:rPr>
          <w:rFonts w:ascii="Times New Roman" w:hAnsi="Times New Roman" w:cs="Times New Roman"/>
          <w:i/>
          <w:sz w:val="24"/>
          <w:szCs w:val="24"/>
        </w:rPr>
        <w:t xml:space="preserve">-землянам. Мы </w:t>
      </w:r>
      <w:proofErr w:type="spellStart"/>
      <w:r w:rsidRPr="006021B6">
        <w:rPr>
          <w:rFonts w:ascii="Times New Roman" w:hAnsi="Times New Roman" w:cs="Times New Roman"/>
          <w:i/>
          <w:sz w:val="24"/>
          <w:szCs w:val="24"/>
        </w:rPr>
        <w:t>эманируем</w:t>
      </w:r>
      <w:proofErr w:type="spellEnd"/>
      <w:r w:rsidRPr="006021B6">
        <w:rPr>
          <w:rFonts w:ascii="Times New Roman" w:hAnsi="Times New Roman" w:cs="Times New Roman"/>
          <w:i/>
          <w:sz w:val="24"/>
          <w:szCs w:val="24"/>
        </w:rPr>
        <w:t xml:space="preserve"> в сферу ИВДИВО </w:t>
      </w:r>
      <w:r w:rsidR="00885357">
        <w:rPr>
          <w:rFonts w:ascii="Times New Roman" w:hAnsi="Times New Roman" w:cs="Times New Roman"/>
          <w:i/>
          <w:sz w:val="24"/>
          <w:szCs w:val="24"/>
        </w:rPr>
        <w:t>каждого из нас, фиксируя итоги П</w:t>
      </w:r>
      <w:r w:rsidRPr="006021B6">
        <w:rPr>
          <w:rFonts w:ascii="Times New Roman" w:hAnsi="Times New Roman" w:cs="Times New Roman"/>
          <w:i/>
          <w:sz w:val="24"/>
          <w:szCs w:val="24"/>
        </w:rPr>
        <w:t>ервого Синтеза Изначально Вышестоящего Отца в сфере ИВДИВО каждого. И с благодарностью выходим из практики.</w:t>
      </w:r>
      <w:r w:rsidR="00885357">
        <w:rPr>
          <w:rFonts w:ascii="Times New Roman" w:hAnsi="Times New Roman" w:cs="Times New Roman"/>
          <w:i/>
          <w:sz w:val="24"/>
          <w:szCs w:val="24"/>
        </w:rPr>
        <w:t xml:space="preserve"> </w:t>
      </w:r>
      <w:r w:rsidRPr="006021B6">
        <w:rPr>
          <w:rFonts w:ascii="Times New Roman" w:hAnsi="Times New Roman" w:cs="Times New Roman"/>
          <w:i/>
          <w:sz w:val="24"/>
          <w:szCs w:val="24"/>
        </w:rPr>
        <w:t xml:space="preserve">Аминь. </w:t>
      </w:r>
    </w:p>
    <w:p w:rsidR="00C22F49" w:rsidRDefault="00E86C9C" w:rsidP="006021B6">
      <w:pPr>
        <w:jc w:val="both"/>
        <w:rPr>
          <w:rFonts w:ascii="Times New Roman" w:hAnsi="Times New Roman" w:cs="Times New Roman"/>
          <w:i/>
          <w:sz w:val="20"/>
          <w:szCs w:val="20"/>
        </w:rPr>
      </w:pPr>
      <w:r w:rsidRPr="00E86C9C">
        <w:rPr>
          <w:rFonts w:ascii="Times New Roman" w:hAnsi="Times New Roman" w:cs="Times New Roman"/>
          <w:i/>
          <w:sz w:val="20"/>
          <w:szCs w:val="20"/>
        </w:rPr>
        <w:t xml:space="preserve">Набор практики: </w:t>
      </w:r>
      <w:r w:rsidR="00C7756F" w:rsidRPr="00E86C9C">
        <w:rPr>
          <w:rFonts w:ascii="Times New Roman" w:hAnsi="Times New Roman" w:cs="Times New Roman"/>
          <w:i/>
          <w:sz w:val="20"/>
          <w:szCs w:val="20"/>
        </w:rPr>
        <w:t xml:space="preserve">Аватаресса ИВО Политической партии ИВО ИВАС </w:t>
      </w:r>
      <w:proofErr w:type="spellStart"/>
      <w:r w:rsidR="00C7756F" w:rsidRPr="00E86C9C">
        <w:rPr>
          <w:rFonts w:ascii="Times New Roman" w:hAnsi="Times New Roman" w:cs="Times New Roman"/>
          <w:i/>
          <w:sz w:val="20"/>
          <w:szCs w:val="20"/>
        </w:rPr>
        <w:t>Владомира</w:t>
      </w:r>
      <w:proofErr w:type="spellEnd"/>
      <w:r w:rsidR="00C7756F" w:rsidRPr="00E86C9C">
        <w:rPr>
          <w:rFonts w:ascii="Times New Roman" w:hAnsi="Times New Roman" w:cs="Times New Roman"/>
          <w:i/>
          <w:sz w:val="20"/>
          <w:szCs w:val="20"/>
        </w:rPr>
        <w:t xml:space="preserve"> ИВО ИВАС Кут Хуми, Глава Партии/Отделения подразделения ИВДИВО </w:t>
      </w:r>
      <w:r w:rsidR="006E5539">
        <w:rPr>
          <w:rFonts w:ascii="Times New Roman" w:hAnsi="Times New Roman" w:cs="Times New Roman"/>
          <w:i/>
          <w:sz w:val="20"/>
          <w:szCs w:val="20"/>
        </w:rPr>
        <w:t>Бурятия, Воробьёва Ирина.</w:t>
      </w:r>
      <w:r w:rsidR="00C7756F" w:rsidRPr="00E86C9C">
        <w:rPr>
          <w:rFonts w:ascii="Times New Roman" w:hAnsi="Times New Roman" w:cs="Times New Roman"/>
          <w:i/>
          <w:sz w:val="20"/>
          <w:szCs w:val="20"/>
        </w:rPr>
        <w:t xml:space="preserve"> </w:t>
      </w:r>
    </w:p>
    <w:p w:rsidR="00C465EF" w:rsidRPr="00313928" w:rsidRDefault="00C7756F" w:rsidP="006021B6">
      <w:pPr>
        <w:jc w:val="both"/>
        <w:rPr>
          <w:rFonts w:ascii="Times New Roman" w:hAnsi="Times New Roman" w:cs="Times New Roman"/>
          <w:i/>
          <w:sz w:val="20"/>
          <w:szCs w:val="20"/>
        </w:rPr>
      </w:pPr>
      <w:r w:rsidRPr="00E86C9C">
        <w:rPr>
          <w:rFonts w:ascii="Times New Roman" w:hAnsi="Times New Roman" w:cs="Times New Roman"/>
          <w:i/>
          <w:sz w:val="20"/>
          <w:szCs w:val="20"/>
        </w:rPr>
        <w:br/>
      </w:r>
      <w:r w:rsidR="00C255CD" w:rsidRPr="00313928">
        <w:rPr>
          <w:rFonts w:ascii="Times New Roman" w:hAnsi="Times New Roman" w:cs="Times New Roman"/>
          <w:i/>
          <w:sz w:val="20"/>
          <w:szCs w:val="20"/>
        </w:rPr>
        <w:t xml:space="preserve">Проверка практик: Аватаресса ИВО Вечного </w:t>
      </w:r>
      <w:proofErr w:type="spellStart"/>
      <w:r w:rsidR="00C255CD" w:rsidRPr="00313928">
        <w:rPr>
          <w:rFonts w:ascii="Times New Roman" w:hAnsi="Times New Roman" w:cs="Times New Roman"/>
          <w:i/>
          <w:sz w:val="20"/>
          <w:szCs w:val="20"/>
        </w:rPr>
        <w:t>Сверхкосмического</w:t>
      </w:r>
      <w:proofErr w:type="spellEnd"/>
      <w:r w:rsidR="00C255CD" w:rsidRPr="00313928">
        <w:rPr>
          <w:rFonts w:ascii="Times New Roman" w:hAnsi="Times New Roman" w:cs="Times New Roman"/>
          <w:i/>
          <w:sz w:val="20"/>
          <w:szCs w:val="20"/>
        </w:rPr>
        <w:t xml:space="preserve"> </w:t>
      </w:r>
      <w:proofErr w:type="spellStart"/>
      <w:r w:rsidR="00C255CD" w:rsidRPr="00313928">
        <w:rPr>
          <w:rFonts w:ascii="Times New Roman" w:hAnsi="Times New Roman" w:cs="Times New Roman"/>
          <w:i/>
          <w:sz w:val="20"/>
          <w:szCs w:val="20"/>
        </w:rPr>
        <w:t>Энергопотенциала</w:t>
      </w:r>
      <w:proofErr w:type="spellEnd"/>
      <w:r w:rsidR="00C255CD" w:rsidRPr="00313928">
        <w:rPr>
          <w:rFonts w:ascii="Times New Roman" w:hAnsi="Times New Roman" w:cs="Times New Roman"/>
          <w:i/>
          <w:sz w:val="20"/>
          <w:szCs w:val="20"/>
        </w:rPr>
        <w:t xml:space="preserve"> Отец-Человек-Субъектов ИВО ИВАС Александра ИВО ИВАС Кут Хуми, Глава </w:t>
      </w:r>
      <w:proofErr w:type="spellStart"/>
      <w:r w:rsidR="00C255CD" w:rsidRPr="00313928">
        <w:rPr>
          <w:rFonts w:ascii="Times New Roman" w:hAnsi="Times New Roman" w:cs="Times New Roman"/>
          <w:i/>
          <w:sz w:val="20"/>
          <w:szCs w:val="20"/>
        </w:rPr>
        <w:t>Энергопотенциала</w:t>
      </w:r>
      <w:proofErr w:type="spellEnd"/>
      <w:r w:rsidR="00C255CD" w:rsidRPr="00313928">
        <w:rPr>
          <w:rFonts w:ascii="Times New Roman" w:hAnsi="Times New Roman" w:cs="Times New Roman"/>
          <w:i/>
          <w:sz w:val="20"/>
          <w:szCs w:val="20"/>
        </w:rPr>
        <w:t>, Финансовый директор подразделения ИВДИВО</w:t>
      </w:r>
      <w:r w:rsidR="00313928" w:rsidRPr="00313928">
        <w:rPr>
          <w:rFonts w:ascii="Times New Roman" w:hAnsi="Times New Roman" w:cs="Times New Roman"/>
          <w:i/>
          <w:sz w:val="20"/>
          <w:szCs w:val="20"/>
        </w:rPr>
        <w:t xml:space="preserve"> Бурятия Янькова Валентина.</w:t>
      </w:r>
      <w:r w:rsidR="002B6D81">
        <w:rPr>
          <w:rFonts w:ascii="Times New Roman" w:hAnsi="Times New Roman" w:cs="Times New Roman"/>
          <w:i/>
          <w:sz w:val="20"/>
          <w:szCs w:val="20"/>
        </w:rPr>
        <w:t xml:space="preserve"> Сдано кут Хуми 23.12.2024.</w:t>
      </w:r>
      <w:r w:rsidR="00C255CD" w:rsidRPr="00313928">
        <w:rPr>
          <w:rFonts w:ascii="Times New Roman" w:hAnsi="Times New Roman" w:cs="Times New Roman"/>
          <w:i/>
          <w:sz w:val="20"/>
          <w:szCs w:val="20"/>
        </w:rPr>
        <w:br/>
      </w:r>
    </w:p>
    <w:p w:rsidR="00C465EF" w:rsidRPr="006021B6" w:rsidRDefault="00C465EF" w:rsidP="006021B6">
      <w:pPr>
        <w:jc w:val="both"/>
        <w:rPr>
          <w:i/>
        </w:rPr>
      </w:pPr>
    </w:p>
    <w:p w:rsidR="00C465EF" w:rsidRPr="006021B6" w:rsidRDefault="00C465EF" w:rsidP="006021B6">
      <w:pPr>
        <w:jc w:val="both"/>
        <w:rPr>
          <w:i/>
        </w:rPr>
      </w:pPr>
    </w:p>
    <w:p w:rsidR="00C465EF" w:rsidRPr="006021B6" w:rsidRDefault="00C465EF" w:rsidP="006021B6">
      <w:pPr>
        <w:jc w:val="both"/>
        <w:rPr>
          <w:i/>
        </w:rPr>
      </w:pPr>
    </w:p>
    <w:p w:rsidR="00C465EF" w:rsidRPr="006021B6" w:rsidRDefault="00C465EF" w:rsidP="006021B6">
      <w:pPr>
        <w:jc w:val="both"/>
        <w:rPr>
          <w:i/>
        </w:rPr>
      </w:pPr>
    </w:p>
    <w:p w:rsidR="00C465EF" w:rsidRPr="006021B6" w:rsidRDefault="00C465EF" w:rsidP="006021B6">
      <w:pPr>
        <w:jc w:val="both"/>
        <w:rPr>
          <w:i/>
        </w:rPr>
      </w:pPr>
    </w:p>
    <w:p w:rsidR="00C465EF" w:rsidRPr="006021B6" w:rsidRDefault="00C465EF" w:rsidP="006021B6">
      <w:pPr>
        <w:jc w:val="both"/>
        <w:rPr>
          <w:i/>
        </w:rPr>
      </w:pPr>
    </w:p>
    <w:p w:rsidR="00C465EF" w:rsidRPr="006021B6" w:rsidRDefault="00C465EF" w:rsidP="006021B6">
      <w:pPr>
        <w:jc w:val="both"/>
        <w:rPr>
          <w:i/>
        </w:rPr>
      </w:pPr>
    </w:p>
    <w:p w:rsidR="00C465EF" w:rsidRPr="006021B6" w:rsidRDefault="00C465EF" w:rsidP="006021B6">
      <w:pPr>
        <w:jc w:val="both"/>
        <w:rPr>
          <w:i/>
        </w:rPr>
      </w:pPr>
    </w:p>
    <w:p w:rsidR="00C465EF" w:rsidRPr="006021B6" w:rsidRDefault="00C465EF" w:rsidP="006021B6">
      <w:pPr>
        <w:jc w:val="both"/>
        <w:rPr>
          <w:i/>
        </w:rPr>
      </w:pPr>
    </w:p>
    <w:p w:rsidR="00C465EF" w:rsidRPr="006021B6" w:rsidRDefault="00C465EF" w:rsidP="006021B6">
      <w:pPr>
        <w:jc w:val="both"/>
        <w:rPr>
          <w:i/>
        </w:rPr>
      </w:pPr>
    </w:p>
    <w:p w:rsidR="00C465EF" w:rsidRPr="006021B6" w:rsidRDefault="00C465EF" w:rsidP="006021B6">
      <w:pPr>
        <w:jc w:val="both"/>
        <w:rPr>
          <w:i/>
        </w:rPr>
      </w:pPr>
    </w:p>
    <w:p w:rsidR="00C465EF" w:rsidRPr="0028733C" w:rsidRDefault="00C465EF"/>
    <w:p w:rsidR="00C465EF" w:rsidRPr="0028733C" w:rsidRDefault="00C465EF"/>
    <w:p w:rsidR="00C465EF" w:rsidRPr="0028733C" w:rsidRDefault="00C465EF">
      <w:bookmarkStart w:id="2" w:name="_GoBack"/>
      <w:bookmarkEnd w:id="2"/>
    </w:p>
    <w:sectPr w:rsidR="00C465EF" w:rsidRPr="0028733C" w:rsidSect="00C465EF">
      <w:headerReference w:type="default" r:id="rId9"/>
      <w:footerReference w:type="default" r:id="rId10"/>
      <w:pgSz w:w="11906" w:h="16838"/>
      <w:pgMar w:top="1134" w:right="850" w:bottom="1134" w:left="1701"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5F0" w:rsidRDefault="008D05F0">
      <w:pPr>
        <w:spacing w:line="240" w:lineRule="auto"/>
      </w:pPr>
      <w:r>
        <w:separator/>
      </w:r>
    </w:p>
  </w:endnote>
  <w:endnote w:type="continuationSeparator" w:id="0">
    <w:p w:rsidR="008D05F0" w:rsidRDefault="008D05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Основной текст">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889348"/>
      <w:docPartObj>
        <w:docPartGallery w:val="Page Numbers (Bottom of Page)"/>
        <w:docPartUnique/>
      </w:docPartObj>
    </w:sdtPr>
    <w:sdtEndPr/>
    <w:sdtContent>
      <w:p w:rsidR="000E225F" w:rsidRDefault="008D05F0">
        <w:pPr>
          <w:pStyle w:val="aff7"/>
          <w:jc w:val="center"/>
        </w:pPr>
        <w:r>
          <w:fldChar w:fldCharType="begin"/>
        </w:r>
        <w:r>
          <w:instrText xml:space="preserve"> PAGE   \* MERGEFORMAT </w:instrText>
        </w:r>
        <w:r>
          <w:fldChar w:fldCharType="separate"/>
        </w:r>
        <w:r w:rsidR="00C22F49">
          <w:rPr>
            <w:noProof/>
          </w:rPr>
          <w:t>52</w:t>
        </w:r>
        <w:r>
          <w:rPr>
            <w:noProof/>
          </w:rPr>
          <w:fldChar w:fldCharType="end"/>
        </w:r>
      </w:p>
    </w:sdtContent>
  </w:sdt>
  <w:p w:rsidR="000E225F" w:rsidRDefault="000E225F">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5F0" w:rsidRDefault="008D05F0">
      <w:pPr>
        <w:spacing w:after="0"/>
      </w:pPr>
      <w:r>
        <w:separator/>
      </w:r>
    </w:p>
  </w:footnote>
  <w:footnote w:type="continuationSeparator" w:id="0">
    <w:p w:rsidR="008D05F0" w:rsidRDefault="008D05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cs="Times New Roman"/>
        <w:i/>
      </w:rPr>
      <w:alias w:val="Заголовок"/>
      <w:id w:val="77738743"/>
      <w:placeholder>
        <w:docPart w:val="A5AC353E5EA14D518F9B29E7F8DF8898"/>
      </w:placeholder>
      <w:dataBinding w:prefixMappings="xmlns:ns0='http://schemas.openxmlformats.org/package/2006/metadata/core-properties' xmlns:ns1='http://purl.org/dc/elements/1.1/'" w:xpath="/ns0:coreProperties[1]/ns1:title[1]" w:storeItemID="{6C3C8BC8-F283-45AE-878A-BAB7291924A1}"/>
      <w:text/>
    </w:sdtPr>
    <w:sdtEndPr/>
    <w:sdtContent>
      <w:p w:rsidR="000E225F" w:rsidRPr="00EF4321" w:rsidRDefault="000E225F">
        <w:pPr>
          <w:pStyle w:val="af9"/>
          <w:pBdr>
            <w:bottom w:val="thickThinSmallGap" w:sz="24" w:space="1" w:color="823B0B" w:themeColor="accent2" w:themeShade="7F"/>
          </w:pBdr>
          <w:jc w:val="center"/>
          <w:rPr>
            <w:rFonts w:ascii="Times New Roman" w:eastAsiaTheme="majorEastAsia" w:hAnsi="Times New Roman" w:cs="Times New Roman"/>
            <w:i/>
          </w:rPr>
        </w:pPr>
        <w:r w:rsidRPr="00EF4321">
          <w:rPr>
            <w:rFonts w:ascii="Times New Roman" w:eastAsiaTheme="majorEastAsia" w:hAnsi="Times New Roman" w:cs="Times New Roman"/>
            <w:i/>
          </w:rPr>
          <w:t>01 Синте</w:t>
        </w:r>
        <w:r>
          <w:rPr>
            <w:rFonts w:ascii="Times New Roman" w:eastAsiaTheme="majorEastAsia" w:hAnsi="Times New Roman" w:cs="Times New Roman"/>
            <w:i/>
          </w:rPr>
          <w:t>з Изначально Вышестоящего Отца. 2024-11-23-24.</w:t>
        </w:r>
        <w:r w:rsidRPr="00EF4321">
          <w:rPr>
            <w:rFonts w:ascii="Times New Roman" w:eastAsiaTheme="majorEastAsia" w:hAnsi="Times New Roman" w:cs="Times New Roman"/>
            <w:i/>
          </w:rPr>
          <w:t xml:space="preserve"> ИВДИВО Бурятия. Янькова Юлия. ПРАКТИКИ</w:t>
        </w:r>
      </w:p>
    </w:sdtContent>
  </w:sdt>
  <w:p w:rsidR="000E225F" w:rsidRDefault="000E225F">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0" w15:restartNumberingAfterBreak="0">
    <w:nsid w:val="666156E0"/>
    <w:multiLevelType w:val="hybridMultilevel"/>
    <w:tmpl w:val="240C52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9405C"/>
    <w:rsid w:val="00000873"/>
    <w:rsid w:val="00002A68"/>
    <w:rsid w:val="000351C8"/>
    <w:rsid w:val="00050A31"/>
    <w:rsid w:val="00055235"/>
    <w:rsid w:val="00056A10"/>
    <w:rsid w:val="000657E6"/>
    <w:rsid w:val="000716D2"/>
    <w:rsid w:val="00071707"/>
    <w:rsid w:val="00071AAB"/>
    <w:rsid w:val="0007791B"/>
    <w:rsid w:val="00082D67"/>
    <w:rsid w:val="00084458"/>
    <w:rsid w:val="00087D13"/>
    <w:rsid w:val="0009410E"/>
    <w:rsid w:val="000A0736"/>
    <w:rsid w:val="000A4F11"/>
    <w:rsid w:val="000B76C4"/>
    <w:rsid w:val="000C35A3"/>
    <w:rsid w:val="000C5610"/>
    <w:rsid w:val="000D40C8"/>
    <w:rsid w:val="000E225F"/>
    <w:rsid w:val="000E3E7E"/>
    <w:rsid w:val="000E6552"/>
    <w:rsid w:val="000E67B9"/>
    <w:rsid w:val="000E6DE1"/>
    <w:rsid w:val="000F3A4F"/>
    <w:rsid w:val="000F5811"/>
    <w:rsid w:val="000F59AC"/>
    <w:rsid w:val="0010139C"/>
    <w:rsid w:val="00110C21"/>
    <w:rsid w:val="00122891"/>
    <w:rsid w:val="001301E2"/>
    <w:rsid w:val="0013135B"/>
    <w:rsid w:val="001364FE"/>
    <w:rsid w:val="001368DD"/>
    <w:rsid w:val="00140187"/>
    <w:rsid w:val="00142DC3"/>
    <w:rsid w:val="00147DB3"/>
    <w:rsid w:val="001518A5"/>
    <w:rsid w:val="00152991"/>
    <w:rsid w:val="00164779"/>
    <w:rsid w:val="00167D49"/>
    <w:rsid w:val="00170095"/>
    <w:rsid w:val="00170E4F"/>
    <w:rsid w:val="0017177B"/>
    <w:rsid w:val="001743F4"/>
    <w:rsid w:val="00176710"/>
    <w:rsid w:val="00177453"/>
    <w:rsid w:val="001830EB"/>
    <w:rsid w:val="00187C33"/>
    <w:rsid w:val="001936B7"/>
    <w:rsid w:val="00196AB1"/>
    <w:rsid w:val="001A0885"/>
    <w:rsid w:val="001B309E"/>
    <w:rsid w:val="001C08CD"/>
    <w:rsid w:val="001D59E8"/>
    <w:rsid w:val="001E2132"/>
    <w:rsid w:val="001F3080"/>
    <w:rsid w:val="001F3F76"/>
    <w:rsid w:val="001F7C80"/>
    <w:rsid w:val="00201333"/>
    <w:rsid w:val="002070DA"/>
    <w:rsid w:val="00210FA7"/>
    <w:rsid w:val="00213E30"/>
    <w:rsid w:val="00216417"/>
    <w:rsid w:val="002356F3"/>
    <w:rsid w:val="00260B85"/>
    <w:rsid w:val="0026631D"/>
    <w:rsid w:val="00270529"/>
    <w:rsid w:val="0028733C"/>
    <w:rsid w:val="00291472"/>
    <w:rsid w:val="002A7536"/>
    <w:rsid w:val="002B0108"/>
    <w:rsid w:val="002B6D81"/>
    <w:rsid w:val="002B7DD3"/>
    <w:rsid w:val="002B7F6D"/>
    <w:rsid w:val="002C2475"/>
    <w:rsid w:val="002C2F53"/>
    <w:rsid w:val="002D1D86"/>
    <w:rsid w:val="002D70B1"/>
    <w:rsid w:val="002E5829"/>
    <w:rsid w:val="00303A23"/>
    <w:rsid w:val="00306B5F"/>
    <w:rsid w:val="00313928"/>
    <w:rsid w:val="00314764"/>
    <w:rsid w:val="003227AF"/>
    <w:rsid w:val="0033518C"/>
    <w:rsid w:val="00335B60"/>
    <w:rsid w:val="00336F39"/>
    <w:rsid w:val="00342D65"/>
    <w:rsid w:val="003437C2"/>
    <w:rsid w:val="00346E3E"/>
    <w:rsid w:val="00347326"/>
    <w:rsid w:val="00354890"/>
    <w:rsid w:val="003635A1"/>
    <w:rsid w:val="00367C04"/>
    <w:rsid w:val="00371B77"/>
    <w:rsid w:val="00373B1A"/>
    <w:rsid w:val="00376948"/>
    <w:rsid w:val="00377186"/>
    <w:rsid w:val="00383A78"/>
    <w:rsid w:val="0039615D"/>
    <w:rsid w:val="003A1C03"/>
    <w:rsid w:val="003B0262"/>
    <w:rsid w:val="003B562D"/>
    <w:rsid w:val="003C69D3"/>
    <w:rsid w:val="003D352B"/>
    <w:rsid w:val="003E6D17"/>
    <w:rsid w:val="003F4A5A"/>
    <w:rsid w:val="003F59E9"/>
    <w:rsid w:val="0041309E"/>
    <w:rsid w:val="004137B7"/>
    <w:rsid w:val="004142BE"/>
    <w:rsid w:val="00414627"/>
    <w:rsid w:val="00425D63"/>
    <w:rsid w:val="0043391C"/>
    <w:rsid w:val="00435C27"/>
    <w:rsid w:val="00440418"/>
    <w:rsid w:val="00440F4B"/>
    <w:rsid w:val="0045667B"/>
    <w:rsid w:val="004643D8"/>
    <w:rsid w:val="004822CF"/>
    <w:rsid w:val="0048259E"/>
    <w:rsid w:val="00485BE6"/>
    <w:rsid w:val="00490C48"/>
    <w:rsid w:val="00497C24"/>
    <w:rsid w:val="004A346E"/>
    <w:rsid w:val="004B07DF"/>
    <w:rsid w:val="004B087D"/>
    <w:rsid w:val="004C7BA5"/>
    <w:rsid w:val="004E561D"/>
    <w:rsid w:val="004E7628"/>
    <w:rsid w:val="004F48F2"/>
    <w:rsid w:val="004F6889"/>
    <w:rsid w:val="005142C9"/>
    <w:rsid w:val="005149B1"/>
    <w:rsid w:val="00525CC7"/>
    <w:rsid w:val="00546610"/>
    <w:rsid w:val="0055098F"/>
    <w:rsid w:val="00555AD2"/>
    <w:rsid w:val="00556C9A"/>
    <w:rsid w:val="005647F2"/>
    <w:rsid w:val="005662D1"/>
    <w:rsid w:val="00573A09"/>
    <w:rsid w:val="00574B97"/>
    <w:rsid w:val="0058279E"/>
    <w:rsid w:val="005A4526"/>
    <w:rsid w:val="005A62ED"/>
    <w:rsid w:val="005A69C4"/>
    <w:rsid w:val="005C1B16"/>
    <w:rsid w:val="005C7AF4"/>
    <w:rsid w:val="005D3121"/>
    <w:rsid w:val="005D7B61"/>
    <w:rsid w:val="005E09F6"/>
    <w:rsid w:val="005E24E9"/>
    <w:rsid w:val="005E53D0"/>
    <w:rsid w:val="005E7016"/>
    <w:rsid w:val="005F0490"/>
    <w:rsid w:val="005F6FA5"/>
    <w:rsid w:val="006002EB"/>
    <w:rsid w:val="006021B6"/>
    <w:rsid w:val="0060233E"/>
    <w:rsid w:val="00606756"/>
    <w:rsid w:val="006128EF"/>
    <w:rsid w:val="00617050"/>
    <w:rsid w:val="006172A6"/>
    <w:rsid w:val="00624A18"/>
    <w:rsid w:val="006264B4"/>
    <w:rsid w:val="006309F2"/>
    <w:rsid w:val="006317AA"/>
    <w:rsid w:val="00632992"/>
    <w:rsid w:val="0063420C"/>
    <w:rsid w:val="00643033"/>
    <w:rsid w:val="00644CC3"/>
    <w:rsid w:val="0064712A"/>
    <w:rsid w:val="0066011E"/>
    <w:rsid w:val="00661468"/>
    <w:rsid w:val="00662EAE"/>
    <w:rsid w:val="00663836"/>
    <w:rsid w:val="006649F0"/>
    <w:rsid w:val="00670549"/>
    <w:rsid w:val="006712FB"/>
    <w:rsid w:val="0067245D"/>
    <w:rsid w:val="00672599"/>
    <w:rsid w:val="0068470E"/>
    <w:rsid w:val="006864AD"/>
    <w:rsid w:val="00692985"/>
    <w:rsid w:val="00692B0F"/>
    <w:rsid w:val="00692CC5"/>
    <w:rsid w:val="006951DE"/>
    <w:rsid w:val="00695DCD"/>
    <w:rsid w:val="00696483"/>
    <w:rsid w:val="006965EC"/>
    <w:rsid w:val="006A05CC"/>
    <w:rsid w:val="006A0AC4"/>
    <w:rsid w:val="006A3406"/>
    <w:rsid w:val="006A35A7"/>
    <w:rsid w:val="006A5751"/>
    <w:rsid w:val="006B2497"/>
    <w:rsid w:val="006C564D"/>
    <w:rsid w:val="006D086B"/>
    <w:rsid w:val="006D1AFF"/>
    <w:rsid w:val="006D3DFF"/>
    <w:rsid w:val="006E4854"/>
    <w:rsid w:val="006E5539"/>
    <w:rsid w:val="006F3127"/>
    <w:rsid w:val="007152D7"/>
    <w:rsid w:val="00717777"/>
    <w:rsid w:val="00737800"/>
    <w:rsid w:val="00746C14"/>
    <w:rsid w:val="00785911"/>
    <w:rsid w:val="00787A6D"/>
    <w:rsid w:val="007B1E07"/>
    <w:rsid w:val="007B27DD"/>
    <w:rsid w:val="007B3DBE"/>
    <w:rsid w:val="007C1777"/>
    <w:rsid w:val="007C2C59"/>
    <w:rsid w:val="007C72EE"/>
    <w:rsid w:val="007E7AA1"/>
    <w:rsid w:val="007F430A"/>
    <w:rsid w:val="00800DC7"/>
    <w:rsid w:val="00801F23"/>
    <w:rsid w:val="00816F78"/>
    <w:rsid w:val="00830582"/>
    <w:rsid w:val="00834060"/>
    <w:rsid w:val="00837632"/>
    <w:rsid w:val="0085640F"/>
    <w:rsid w:val="008567AA"/>
    <w:rsid w:val="00856A0C"/>
    <w:rsid w:val="00857E32"/>
    <w:rsid w:val="00874369"/>
    <w:rsid w:val="00875C34"/>
    <w:rsid w:val="00881588"/>
    <w:rsid w:val="00884025"/>
    <w:rsid w:val="00885357"/>
    <w:rsid w:val="00892712"/>
    <w:rsid w:val="00895F00"/>
    <w:rsid w:val="008A680A"/>
    <w:rsid w:val="008B0BB0"/>
    <w:rsid w:val="008B214C"/>
    <w:rsid w:val="008B4A06"/>
    <w:rsid w:val="008C6739"/>
    <w:rsid w:val="008D05F0"/>
    <w:rsid w:val="008E276F"/>
    <w:rsid w:val="008E6C4B"/>
    <w:rsid w:val="008F18C0"/>
    <w:rsid w:val="00907648"/>
    <w:rsid w:val="00910137"/>
    <w:rsid w:val="00930FDE"/>
    <w:rsid w:val="009644D7"/>
    <w:rsid w:val="0096686F"/>
    <w:rsid w:val="009734A3"/>
    <w:rsid w:val="00973D09"/>
    <w:rsid w:val="009759D1"/>
    <w:rsid w:val="00984C93"/>
    <w:rsid w:val="00987CE1"/>
    <w:rsid w:val="009900C3"/>
    <w:rsid w:val="00993857"/>
    <w:rsid w:val="0099405C"/>
    <w:rsid w:val="009A2B81"/>
    <w:rsid w:val="009A6BDE"/>
    <w:rsid w:val="009B1ED3"/>
    <w:rsid w:val="009C4828"/>
    <w:rsid w:val="009C600F"/>
    <w:rsid w:val="009D14E3"/>
    <w:rsid w:val="009D3723"/>
    <w:rsid w:val="009D58D6"/>
    <w:rsid w:val="009E00A8"/>
    <w:rsid w:val="009E04F2"/>
    <w:rsid w:val="009E4082"/>
    <w:rsid w:val="009F1062"/>
    <w:rsid w:val="009F74B3"/>
    <w:rsid w:val="009F77E0"/>
    <w:rsid w:val="00A0245E"/>
    <w:rsid w:val="00A03B7B"/>
    <w:rsid w:val="00A200C9"/>
    <w:rsid w:val="00A24197"/>
    <w:rsid w:val="00A24798"/>
    <w:rsid w:val="00A250D5"/>
    <w:rsid w:val="00A32F56"/>
    <w:rsid w:val="00A36028"/>
    <w:rsid w:val="00A37A78"/>
    <w:rsid w:val="00A559B3"/>
    <w:rsid w:val="00A55A80"/>
    <w:rsid w:val="00A6226D"/>
    <w:rsid w:val="00A64707"/>
    <w:rsid w:val="00A6607A"/>
    <w:rsid w:val="00A702F0"/>
    <w:rsid w:val="00A72688"/>
    <w:rsid w:val="00A73D17"/>
    <w:rsid w:val="00A74594"/>
    <w:rsid w:val="00A91424"/>
    <w:rsid w:val="00A92629"/>
    <w:rsid w:val="00A956E4"/>
    <w:rsid w:val="00A969F7"/>
    <w:rsid w:val="00A96C65"/>
    <w:rsid w:val="00AA2C77"/>
    <w:rsid w:val="00AA3D53"/>
    <w:rsid w:val="00AB3D1A"/>
    <w:rsid w:val="00AB4EF3"/>
    <w:rsid w:val="00AC3206"/>
    <w:rsid w:val="00AC354D"/>
    <w:rsid w:val="00AC3FB9"/>
    <w:rsid w:val="00AC702A"/>
    <w:rsid w:val="00AD226F"/>
    <w:rsid w:val="00AE172B"/>
    <w:rsid w:val="00AE2D78"/>
    <w:rsid w:val="00AE427D"/>
    <w:rsid w:val="00AE6069"/>
    <w:rsid w:val="00B05C91"/>
    <w:rsid w:val="00B13A52"/>
    <w:rsid w:val="00B224CB"/>
    <w:rsid w:val="00B24CF4"/>
    <w:rsid w:val="00B26993"/>
    <w:rsid w:val="00B410C6"/>
    <w:rsid w:val="00B42EB3"/>
    <w:rsid w:val="00B43838"/>
    <w:rsid w:val="00B44A4B"/>
    <w:rsid w:val="00B4570C"/>
    <w:rsid w:val="00B5208C"/>
    <w:rsid w:val="00B54F5F"/>
    <w:rsid w:val="00B722DC"/>
    <w:rsid w:val="00B74876"/>
    <w:rsid w:val="00B76A84"/>
    <w:rsid w:val="00B82CC4"/>
    <w:rsid w:val="00B9367C"/>
    <w:rsid w:val="00B95707"/>
    <w:rsid w:val="00B96304"/>
    <w:rsid w:val="00BA4F57"/>
    <w:rsid w:val="00BB4BD5"/>
    <w:rsid w:val="00BB7C2B"/>
    <w:rsid w:val="00BC0E3D"/>
    <w:rsid w:val="00BC1664"/>
    <w:rsid w:val="00BC2546"/>
    <w:rsid w:val="00BE66C9"/>
    <w:rsid w:val="00BF2C42"/>
    <w:rsid w:val="00C02D60"/>
    <w:rsid w:val="00C04E23"/>
    <w:rsid w:val="00C05085"/>
    <w:rsid w:val="00C0590E"/>
    <w:rsid w:val="00C1593D"/>
    <w:rsid w:val="00C22F3A"/>
    <w:rsid w:val="00C22F49"/>
    <w:rsid w:val="00C255CD"/>
    <w:rsid w:val="00C3426F"/>
    <w:rsid w:val="00C35218"/>
    <w:rsid w:val="00C37A21"/>
    <w:rsid w:val="00C40ADF"/>
    <w:rsid w:val="00C465EF"/>
    <w:rsid w:val="00C51F08"/>
    <w:rsid w:val="00C566B1"/>
    <w:rsid w:val="00C56C7E"/>
    <w:rsid w:val="00C60C87"/>
    <w:rsid w:val="00C63522"/>
    <w:rsid w:val="00C67536"/>
    <w:rsid w:val="00C67CA3"/>
    <w:rsid w:val="00C719BC"/>
    <w:rsid w:val="00C7335B"/>
    <w:rsid w:val="00C7756F"/>
    <w:rsid w:val="00C776A4"/>
    <w:rsid w:val="00C86470"/>
    <w:rsid w:val="00C90B94"/>
    <w:rsid w:val="00CA1898"/>
    <w:rsid w:val="00CA2C6C"/>
    <w:rsid w:val="00CC0600"/>
    <w:rsid w:val="00CC2A11"/>
    <w:rsid w:val="00CC59F4"/>
    <w:rsid w:val="00CC78AC"/>
    <w:rsid w:val="00CD5C4A"/>
    <w:rsid w:val="00CF1CE7"/>
    <w:rsid w:val="00CF3190"/>
    <w:rsid w:val="00CF42AD"/>
    <w:rsid w:val="00CF5B31"/>
    <w:rsid w:val="00CF7953"/>
    <w:rsid w:val="00D0553E"/>
    <w:rsid w:val="00D07232"/>
    <w:rsid w:val="00D10245"/>
    <w:rsid w:val="00D11C31"/>
    <w:rsid w:val="00D11E83"/>
    <w:rsid w:val="00D144DA"/>
    <w:rsid w:val="00D21BDD"/>
    <w:rsid w:val="00D2752E"/>
    <w:rsid w:val="00D37AAE"/>
    <w:rsid w:val="00D412A3"/>
    <w:rsid w:val="00D52322"/>
    <w:rsid w:val="00D65F07"/>
    <w:rsid w:val="00D76684"/>
    <w:rsid w:val="00D81DDF"/>
    <w:rsid w:val="00D851F3"/>
    <w:rsid w:val="00D92BB7"/>
    <w:rsid w:val="00D94D84"/>
    <w:rsid w:val="00DA1DC1"/>
    <w:rsid w:val="00DC08F2"/>
    <w:rsid w:val="00DC26E3"/>
    <w:rsid w:val="00DC4B30"/>
    <w:rsid w:val="00DC5D75"/>
    <w:rsid w:val="00DC76D2"/>
    <w:rsid w:val="00DD02B5"/>
    <w:rsid w:val="00DD2614"/>
    <w:rsid w:val="00DD30ED"/>
    <w:rsid w:val="00DD3CAC"/>
    <w:rsid w:val="00DE1A0F"/>
    <w:rsid w:val="00DE5FAF"/>
    <w:rsid w:val="00DF4389"/>
    <w:rsid w:val="00DF6E01"/>
    <w:rsid w:val="00E003DE"/>
    <w:rsid w:val="00E06BC2"/>
    <w:rsid w:val="00E12C3E"/>
    <w:rsid w:val="00E22FD4"/>
    <w:rsid w:val="00E44E71"/>
    <w:rsid w:val="00E460D6"/>
    <w:rsid w:val="00E61AC9"/>
    <w:rsid w:val="00E64C21"/>
    <w:rsid w:val="00E65013"/>
    <w:rsid w:val="00E66FA1"/>
    <w:rsid w:val="00E72E4D"/>
    <w:rsid w:val="00E72F62"/>
    <w:rsid w:val="00E73D00"/>
    <w:rsid w:val="00E82F84"/>
    <w:rsid w:val="00E86C9C"/>
    <w:rsid w:val="00E904EE"/>
    <w:rsid w:val="00E9625F"/>
    <w:rsid w:val="00EB0E47"/>
    <w:rsid w:val="00EB72A4"/>
    <w:rsid w:val="00EC24C6"/>
    <w:rsid w:val="00EF0AEA"/>
    <w:rsid w:val="00EF2933"/>
    <w:rsid w:val="00EF4321"/>
    <w:rsid w:val="00EF56EC"/>
    <w:rsid w:val="00F00087"/>
    <w:rsid w:val="00F05146"/>
    <w:rsid w:val="00F1115D"/>
    <w:rsid w:val="00F24694"/>
    <w:rsid w:val="00F25BF6"/>
    <w:rsid w:val="00F3513C"/>
    <w:rsid w:val="00F4110B"/>
    <w:rsid w:val="00F41224"/>
    <w:rsid w:val="00F465C5"/>
    <w:rsid w:val="00F5180D"/>
    <w:rsid w:val="00F51B21"/>
    <w:rsid w:val="00F51D87"/>
    <w:rsid w:val="00F53BB6"/>
    <w:rsid w:val="00F62555"/>
    <w:rsid w:val="00F75E44"/>
    <w:rsid w:val="00F8455C"/>
    <w:rsid w:val="00F94EC2"/>
    <w:rsid w:val="00F96A30"/>
    <w:rsid w:val="00FB437C"/>
    <w:rsid w:val="00FC3BDA"/>
    <w:rsid w:val="00FC3E2D"/>
    <w:rsid w:val="00FE34F5"/>
    <w:rsid w:val="00FE522E"/>
    <w:rsid w:val="00FE5822"/>
    <w:rsid w:val="00FF760F"/>
    <w:rsid w:val="022725D3"/>
    <w:rsid w:val="02FE38E5"/>
    <w:rsid w:val="066A097C"/>
    <w:rsid w:val="0AFB490A"/>
    <w:rsid w:val="0C1370E0"/>
    <w:rsid w:val="12F35611"/>
    <w:rsid w:val="1375391D"/>
    <w:rsid w:val="170C26E3"/>
    <w:rsid w:val="1B6045A9"/>
    <w:rsid w:val="1E856C62"/>
    <w:rsid w:val="255306E5"/>
    <w:rsid w:val="27E730E6"/>
    <w:rsid w:val="3BEB23DB"/>
    <w:rsid w:val="3CB05649"/>
    <w:rsid w:val="3D2E204C"/>
    <w:rsid w:val="3DFE79EA"/>
    <w:rsid w:val="42970BCD"/>
    <w:rsid w:val="465A6C7D"/>
    <w:rsid w:val="4A607C6D"/>
    <w:rsid w:val="4F0277E7"/>
    <w:rsid w:val="5C425DB8"/>
    <w:rsid w:val="5D8B26B2"/>
    <w:rsid w:val="5E3054CB"/>
    <w:rsid w:val="5FA610D5"/>
    <w:rsid w:val="620775D5"/>
    <w:rsid w:val="64C32951"/>
    <w:rsid w:val="687A0878"/>
    <w:rsid w:val="772F766E"/>
    <w:rsid w:val="7897121A"/>
    <w:rsid w:val="78A74A8C"/>
    <w:rsid w:val="791B4170"/>
    <w:rsid w:val="7A015385"/>
    <w:rsid w:val="7BFF205A"/>
    <w:rsid w:val="7C66133F"/>
    <w:rsid w:val="7E7C0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A96F8"/>
  <w15:docId w15:val="{B666954E-B5C3-400F-ACBC-3B77AEEB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qFormat="1"/>
    <w:lsdException w:name="toa heading" w:semiHidden="1" w:unhideWhenUsed="1" w:qFormat="1"/>
    <w:lsdException w:name="List" w:semiHidden="1" w:unhideWhenUsed="1"/>
    <w:lsdException w:name="List Bullet" w:qFormat="1"/>
    <w:lsdException w:name="List Number"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4" w:qFormat="1"/>
    <w:lsdException w:name="Message Header" w:qFormat="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lsdException w:name="Table Grid 4" w:semiHidden="1" w:unhideWhenUsed="1" w:qFormat="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lsdException w:name="Table List 7" w:semiHidden="1" w:unhideWhenUsed="1"/>
    <w:lsdException w:name="Table List 8" w:semiHidden="1" w:unhideWhenUsed="1" w:qFormat="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465EF"/>
    <w:pPr>
      <w:suppressAutoHyphens/>
      <w:spacing w:after="160" w:line="259" w:lineRule="auto"/>
    </w:pPr>
    <w:rPr>
      <w:rFonts w:eastAsiaTheme="minorHAnsi"/>
      <w:sz w:val="22"/>
      <w:szCs w:val="22"/>
      <w:lang w:eastAsia="en-US"/>
    </w:rPr>
  </w:style>
  <w:style w:type="paragraph" w:styleId="1">
    <w:name w:val="heading 1"/>
    <w:basedOn w:val="a1"/>
    <w:next w:val="a1"/>
    <w:qFormat/>
    <w:rsid w:val="00C465EF"/>
    <w:pPr>
      <w:keepNext/>
      <w:spacing w:before="240" w:after="60"/>
      <w:outlineLvl w:val="0"/>
    </w:pPr>
    <w:rPr>
      <w:rFonts w:ascii="Arial" w:hAnsi="Arial" w:cs="Arial"/>
      <w:b/>
      <w:bCs/>
      <w:kern w:val="32"/>
      <w:sz w:val="32"/>
      <w:szCs w:val="32"/>
    </w:rPr>
  </w:style>
  <w:style w:type="paragraph" w:styleId="21">
    <w:name w:val="heading 2"/>
    <w:basedOn w:val="a1"/>
    <w:next w:val="a1"/>
    <w:semiHidden/>
    <w:unhideWhenUsed/>
    <w:qFormat/>
    <w:rsid w:val="00C465EF"/>
    <w:pPr>
      <w:keepNext/>
      <w:spacing w:before="240" w:after="60"/>
      <w:outlineLvl w:val="1"/>
    </w:pPr>
    <w:rPr>
      <w:rFonts w:ascii="Arial" w:hAnsi="Arial" w:cs="Arial"/>
      <w:b/>
      <w:bCs/>
      <w:i/>
      <w:iCs/>
      <w:sz w:val="28"/>
      <w:szCs w:val="28"/>
    </w:rPr>
  </w:style>
  <w:style w:type="paragraph" w:styleId="31">
    <w:name w:val="heading 3"/>
    <w:basedOn w:val="a1"/>
    <w:next w:val="a1"/>
    <w:semiHidden/>
    <w:unhideWhenUsed/>
    <w:qFormat/>
    <w:rsid w:val="00C465EF"/>
    <w:pPr>
      <w:keepNext/>
      <w:spacing w:before="240" w:after="60"/>
      <w:outlineLvl w:val="2"/>
    </w:pPr>
    <w:rPr>
      <w:rFonts w:ascii="Arial" w:hAnsi="Arial" w:cs="Arial"/>
      <w:b/>
      <w:bCs/>
      <w:sz w:val="26"/>
      <w:szCs w:val="26"/>
    </w:rPr>
  </w:style>
  <w:style w:type="paragraph" w:styleId="41">
    <w:name w:val="heading 4"/>
    <w:basedOn w:val="a1"/>
    <w:next w:val="a1"/>
    <w:semiHidden/>
    <w:unhideWhenUsed/>
    <w:qFormat/>
    <w:rsid w:val="00C465EF"/>
    <w:pPr>
      <w:keepNext/>
      <w:spacing w:before="240" w:after="60"/>
      <w:outlineLvl w:val="3"/>
    </w:pPr>
    <w:rPr>
      <w:b/>
      <w:bCs/>
      <w:sz w:val="28"/>
      <w:szCs w:val="28"/>
    </w:rPr>
  </w:style>
  <w:style w:type="paragraph" w:styleId="51">
    <w:name w:val="heading 5"/>
    <w:basedOn w:val="a1"/>
    <w:next w:val="a1"/>
    <w:semiHidden/>
    <w:unhideWhenUsed/>
    <w:qFormat/>
    <w:rsid w:val="00C465EF"/>
    <w:pPr>
      <w:spacing w:before="240" w:after="60"/>
      <w:outlineLvl w:val="4"/>
    </w:pPr>
    <w:rPr>
      <w:b/>
      <w:bCs/>
      <w:i/>
      <w:iCs/>
      <w:sz w:val="26"/>
      <w:szCs w:val="26"/>
    </w:rPr>
  </w:style>
  <w:style w:type="paragraph" w:styleId="6">
    <w:name w:val="heading 6"/>
    <w:basedOn w:val="a1"/>
    <w:next w:val="a1"/>
    <w:semiHidden/>
    <w:unhideWhenUsed/>
    <w:qFormat/>
    <w:rsid w:val="00C465EF"/>
    <w:pPr>
      <w:spacing w:before="240" w:after="60"/>
      <w:outlineLvl w:val="5"/>
    </w:pPr>
    <w:rPr>
      <w:b/>
      <w:bCs/>
    </w:rPr>
  </w:style>
  <w:style w:type="paragraph" w:styleId="7">
    <w:name w:val="heading 7"/>
    <w:basedOn w:val="a1"/>
    <w:next w:val="a1"/>
    <w:semiHidden/>
    <w:unhideWhenUsed/>
    <w:qFormat/>
    <w:rsid w:val="00C465EF"/>
    <w:pPr>
      <w:spacing w:before="240" w:after="60"/>
      <w:outlineLvl w:val="6"/>
    </w:pPr>
    <w:rPr>
      <w:sz w:val="24"/>
      <w:szCs w:val="24"/>
    </w:rPr>
  </w:style>
  <w:style w:type="paragraph" w:styleId="8">
    <w:name w:val="heading 8"/>
    <w:basedOn w:val="a1"/>
    <w:next w:val="a1"/>
    <w:semiHidden/>
    <w:unhideWhenUsed/>
    <w:qFormat/>
    <w:rsid w:val="00C465EF"/>
    <w:pPr>
      <w:spacing w:before="240" w:after="60"/>
      <w:outlineLvl w:val="7"/>
    </w:pPr>
    <w:rPr>
      <w:i/>
      <w:iCs/>
      <w:sz w:val="24"/>
      <w:szCs w:val="24"/>
    </w:rPr>
  </w:style>
  <w:style w:type="paragraph" w:styleId="9">
    <w:name w:val="heading 9"/>
    <w:basedOn w:val="a1"/>
    <w:next w:val="a1"/>
    <w:semiHidden/>
    <w:unhideWhenUsed/>
    <w:qFormat/>
    <w:rsid w:val="00C465EF"/>
    <w:p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TML">
    <w:name w:val="HTML Sample"/>
    <w:basedOn w:val="a2"/>
    <w:autoRedefine/>
    <w:qFormat/>
    <w:rsid w:val="00C465EF"/>
    <w:rPr>
      <w:rFonts w:ascii="Courier New" w:hAnsi="Courier New" w:cs="Courier New"/>
    </w:rPr>
  </w:style>
  <w:style w:type="character" w:styleId="a5">
    <w:name w:val="FollowedHyperlink"/>
    <w:basedOn w:val="a2"/>
    <w:qFormat/>
    <w:rsid w:val="00C465EF"/>
    <w:rPr>
      <w:color w:val="800080"/>
      <w:u w:val="single"/>
    </w:rPr>
  </w:style>
  <w:style w:type="character" w:styleId="a6">
    <w:name w:val="footnote reference"/>
    <w:basedOn w:val="a2"/>
    <w:qFormat/>
    <w:rsid w:val="00C465EF"/>
    <w:rPr>
      <w:vertAlign w:val="superscript"/>
    </w:rPr>
  </w:style>
  <w:style w:type="character" w:styleId="a7">
    <w:name w:val="annotation reference"/>
    <w:basedOn w:val="a2"/>
    <w:qFormat/>
    <w:rsid w:val="00C465EF"/>
    <w:rPr>
      <w:sz w:val="21"/>
      <w:szCs w:val="21"/>
    </w:rPr>
  </w:style>
  <w:style w:type="character" w:styleId="a8">
    <w:name w:val="endnote reference"/>
    <w:basedOn w:val="a2"/>
    <w:qFormat/>
    <w:rsid w:val="00C465EF"/>
    <w:rPr>
      <w:vertAlign w:val="superscript"/>
    </w:rPr>
  </w:style>
  <w:style w:type="character" w:styleId="HTML0">
    <w:name w:val="HTML Acronym"/>
    <w:basedOn w:val="a2"/>
    <w:autoRedefine/>
    <w:qFormat/>
    <w:rsid w:val="00C465EF"/>
  </w:style>
  <w:style w:type="character" w:styleId="a9">
    <w:name w:val="Emphasis"/>
    <w:basedOn w:val="a2"/>
    <w:qFormat/>
    <w:rsid w:val="00C465EF"/>
    <w:rPr>
      <w:i/>
      <w:iCs/>
    </w:rPr>
  </w:style>
  <w:style w:type="character" w:styleId="aa">
    <w:name w:val="Hyperlink"/>
    <w:basedOn w:val="a2"/>
    <w:autoRedefine/>
    <w:qFormat/>
    <w:rsid w:val="00C465EF"/>
    <w:rPr>
      <w:color w:val="0000FF"/>
      <w:u w:val="single"/>
    </w:rPr>
  </w:style>
  <w:style w:type="character" w:styleId="HTML1">
    <w:name w:val="HTML Keyboard"/>
    <w:basedOn w:val="a2"/>
    <w:autoRedefine/>
    <w:qFormat/>
    <w:rsid w:val="00C465EF"/>
    <w:rPr>
      <w:rFonts w:ascii="Courier New" w:hAnsi="Courier New" w:cs="Courier New"/>
      <w:sz w:val="20"/>
      <w:szCs w:val="20"/>
    </w:rPr>
  </w:style>
  <w:style w:type="character" w:styleId="HTML2">
    <w:name w:val="HTML Code"/>
    <w:basedOn w:val="a2"/>
    <w:qFormat/>
    <w:rsid w:val="00C465EF"/>
    <w:rPr>
      <w:rFonts w:ascii="Courier New" w:hAnsi="Courier New" w:cs="Courier New"/>
      <w:sz w:val="20"/>
      <w:szCs w:val="20"/>
    </w:rPr>
  </w:style>
  <w:style w:type="character" w:styleId="ab">
    <w:name w:val="page number"/>
    <w:basedOn w:val="a2"/>
    <w:qFormat/>
    <w:rsid w:val="00C465EF"/>
  </w:style>
  <w:style w:type="character" w:styleId="ac">
    <w:name w:val="line number"/>
    <w:basedOn w:val="a2"/>
    <w:qFormat/>
    <w:rsid w:val="00C465EF"/>
  </w:style>
  <w:style w:type="character" w:styleId="HTML3">
    <w:name w:val="HTML Definition"/>
    <w:basedOn w:val="a2"/>
    <w:qFormat/>
    <w:rsid w:val="00C465EF"/>
    <w:rPr>
      <w:i/>
      <w:iCs/>
    </w:rPr>
  </w:style>
  <w:style w:type="character" w:styleId="HTML4">
    <w:name w:val="HTML Variable"/>
    <w:basedOn w:val="a2"/>
    <w:qFormat/>
    <w:rsid w:val="00C465EF"/>
    <w:rPr>
      <w:i/>
      <w:iCs/>
    </w:rPr>
  </w:style>
  <w:style w:type="character" w:styleId="HTML5">
    <w:name w:val="HTML Typewriter"/>
    <w:basedOn w:val="a2"/>
    <w:qFormat/>
    <w:rsid w:val="00C465EF"/>
    <w:rPr>
      <w:rFonts w:ascii="Courier New" w:hAnsi="Courier New" w:cs="Courier New"/>
      <w:sz w:val="20"/>
      <w:szCs w:val="20"/>
    </w:rPr>
  </w:style>
  <w:style w:type="character" w:styleId="ad">
    <w:name w:val="Strong"/>
    <w:basedOn w:val="a2"/>
    <w:qFormat/>
    <w:rsid w:val="00C465EF"/>
    <w:rPr>
      <w:b/>
      <w:bCs/>
    </w:rPr>
  </w:style>
  <w:style w:type="character" w:styleId="HTML6">
    <w:name w:val="HTML Cite"/>
    <w:basedOn w:val="a2"/>
    <w:qFormat/>
    <w:rsid w:val="00C465EF"/>
    <w:rPr>
      <w:i/>
      <w:iCs/>
    </w:rPr>
  </w:style>
  <w:style w:type="paragraph" w:styleId="ae">
    <w:name w:val="Balloon Text"/>
    <w:basedOn w:val="a1"/>
    <w:qFormat/>
    <w:rsid w:val="00C465EF"/>
    <w:rPr>
      <w:sz w:val="16"/>
      <w:szCs w:val="16"/>
    </w:rPr>
  </w:style>
  <w:style w:type="paragraph" w:styleId="52">
    <w:name w:val="List 5"/>
    <w:basedOn w:val="a1"/>
    <w:autoRedefine/>
    <w:qFormat/>
    <w:rsid w:val="00C465EF"/>
    <w:pPr>
      <w:ind w:left="1800" w:hanging="360"/>
    </w:pPr>
  </w:style>
  <w:style w:type="paragraph" w:styleId="af">
    <w:name w:val="List Continue"/>
    <w:basedOn w:val="a1"/>
    <w:autoRedefine/>
    <w:qFormat/>
    <w:rsid w:val="00C465EF"/>
    <w:pPr>
      <w:spacing w:after="120"/>
      <w:ind w:left="360"/>
    </w:pPr>
  </w:style>
  <w:style w:type="paragraph" w:styleId="22">
    <w:name w:val="Body Text 2"/>
    <w:basedOn w:val="a1"/>
    <w:qFormat/>
    <w:rsid w:val="00C465EF"/>
    <w:pPr>
      <w:spacing w:after="120" w:line="480" w:lineRule="auto"/>
    </w:pPr>
  </w:style>
  <w:style w:type="paragraph" w:styleId="5">
    <w:name w:val="List Number 5"/>
    <w:basedOn w:val="a1"/>
    <w:autoRedefine/>
    <w:qFormat/>
    <w:rsid w:val="00C465EF"/>
    <w:pPr>
      <w:numPr>
        <w:numId w:val="1"/>
      </w:numPr>
    </w:pPr>
  </w:style>
  <w:style w:type="paragraph" w:styleId="af0">
    <w:name w:val="Closing"/>
    <w:basedOn w:val="a1"/>
    <w:autoRedefine/>
    <w:qFormat/>
    <w:rsid w:val="00C465EF"/>
    <w:pPr>
      <w:ind w:left="4320"/>
    </w:pPr>
  </w:style>
  <w:style w:type="paragraph" w:styleId="af1">
    <w:name w:val="Normal Indent"/>
    <w:basedOn w:val="a1"/>
    <w:qFormat/>
    <w:rsid w:val="00C465EF"/>
    <w:pPr>
      <w:ind w:left="708"/>
    </w:pPr>
  </w:style>
  <w:style w:type="paragraph" w:styleId="23">
    <w:name w:val="envelope return"/>
    <w:basedOn w:val="a1"/>
    <w:autoRedefine/>
    <w:qFormat/>
    <w:rsid w:val="00C465EF"/>
    <w:rPr>
      <w:rFonts w:ascii="Arial" w:hAnsi="Arial" w:cs="Arial"/>
      <w:sz w:val="20"/>
    </w:rPr>
  </w:style>
  <w:style w:type="paragraph" w:styleId="af2">
    <w:name w:val="Plain Text"/>
    <w:basedOn w:val="a1"/>
    <w:qFormat/>
    <w:rsid w:val="00C465EF"/>
    <w:rPr>
      <w:rFonts w:ascii="Courier New" w:hAnsi="Courier New" w:cs="Courier New"/>
      <w:sz w:val="20"/>
    </w:rPr>
  </w:style>
  <w:style w:type="paragraph" w:styleId="32">
    <w:name w:val="Body Text Indent 3"/>
    <w:basedOn w:val="a1"/>
    <w:qFormat/>
    <w:rsid w:val="00C465EF"/>
    <w:pPr>
      <w:spacing w:after="120"/>
      <w:ind w:left="360"/>
    </w:pPr>
    <w:rPr>
      <w:sz w:val="16"/>
      <w:szCs w:val="16"/>
    </w:rPr>
  </w:style>
  <w:style w:type="paragraph" w:styleId="af3">
    <w:name w:val="endnote text"/>
    <w:basedOn w:val="a1"/>
    <w:qFormat/>
    <w:rsid w:val="00C465EF"/>
    <w:pPr>
      <w:snapToGrid w:val="0"/>
    </w:pPr>
  </w:style>
  <w:style w:type="paragraph" w:styleId="af4">
    <w:name w:val="caption"/>
    <w:basedOn w:val="a1"/>
    <w:next w:val="a1"/>
    <w:semiHidden/>
    <w:unhideWhenUsed/>
    <w:qFormat/>
    <w:rsid w:val="00C465EF"/>
    <w:rPr>
      <w:rFonts w:ascii="Arial" w:eastAsia="SimHei" w:hAnsi="Arial" w:cs="Arial"/>
      <w:sz w:val="20"/>
    </w:rPr>
  </w:style>
  <w:style w:type="paragraph" w:styleId="af5">
    <w:name w:val="annotation text"/>
    <w:basedOn w:val="a1"/>
    <w:qFormat/>
    <w:rsid w:val="00C465EF"/>
  </w:style>
  <w:style w:type="paragraph" w:styleId="10">
    <w:name w:val="index 1"/>
    <w:basedOn w:val="a1"/>
    <w:next w:val="a1"/>
    <w:qFormat/>
    <w:rsid w:val="00C465EF"/>
  </w:style>
  <w:style w:type="paragraph" w:styleId="af6">
    <w:name w:val="annotation subject"/>
    <w:basedOn w:val="af5"/>
    <w:next w:val="af5"/>
    <w:qFormat/>
    <w:rsid w:val="00C465EF"/>
    <w:rPr>
      <w:b/>
      <w:bCs/>
    </w:rPr>
  </w:style>
  <w:style w:type="paragraph" w:styleId="af7">
    <w:name w:val="Document Map"/>
    <w:basedOn w:val="a1"/>
    <w:qFormat/>
    <w:rsid w:val="00C465EF"/>
    <w:pPr>
      <w:shd w:val="clear" w:color="auto" w:fill="000080"/>
    </w:pPr>
  </w:style>
  <w:style w:type="paragraph" w:styleId="af8">
    <w:name w:val="footnote text"/>
    <w:basedOn w:val="a1"/>
    <w:qFormat/>
    <w:rsid w:val="00C465EF"/>
    <w:pPr>
      <w:snapToGrid w:val="0"/>
    </w:pPr>
    <w:rPr>
      <w:sz w:val="18"/>
      <w:szCs w:val="18"/>
    </w:rPr>
  </w:style>
  <w:style w:type="paragraph" w:styleId="80">
    <w:name w:val="toc 8"/>
    <w:basedOn w:val="a1"/>
    <w:next w:val="a1"/>
    <w:qFormat/>
    <w:rsid w:val="00C465EF"/>
    <w:pPr>
      <w:ind w:leftChars="1400" w:left="2940"/>
    </w:pPr>
  </w:style>
  <w:style w:type="paragraph" w:styleId="24">
    <w:name w:val="index 2"/>
    <w:basedOn w:val="a1"/>
    <w:next w:val="a1"/>
    <w:qFormat/>
    <w:rsid w:val="00C465EF"/>
    <w:pPr>
      <w:ind w:leftChars="200" w:left="200"/>
    </w:pPr>
  </w:style>
  <w:style w:type="paragraph" w:styleId="3">
    <w:name w:val="List Number 3"/>
    <w:basedOn w:val="a1"/>
    <w:qFormat/>
    <w:rsid w:val="00C465EF"/>
    <w:pPr>
      <w:numPr>
        <w:numId w:val="2"/>
      </w:numPr>
    </w:pPr>
  </w:style>
  <w:style w:type="paragraph" w:styleId="HTML7">
    <w:name w:val="HTML Address"/>
    <w:basedOn w:val="a1"/>
    <w:qFormat/>
    <w:rsid w:val="00C465EF"/>
    <w:rPr>
      <w:i/>
      <w:iCs/>
    </w:rPr>
  </w:style>
  <w:style w:type="paragraph" w:styleId="70">
    <w:name w:val="index 7"/>
    <w:basedOn w:val="a1"/>
    <w:next w:val="a1"/>
    <w:qFormat/>
    <w:rsid w:val="00C465EF"/>
    <w:pPr>
      <w:ind w:leftChars="1200" w:left="1200"/>
    </w:pPr>
  </w:style>
  <w:style w:type="paragraph" w:styleId="33">
    <w:name w:val="index 3"/>
    <w:basedOn w:val="a1"/>
    <w:next w:val="a1"/>
    <w:qFormat/>
    <w:rsid w:val="00C465EF"/>
    <w:pPr>
      <w:ind w:leftChars="400" w:left="400"/>
    </w:pPr>
  </w:style>
  <w:style w:type="paragraph" w:styleId="53">
    <w:name w:val="index 5"/>
    <w:basedOn w:val="a1"/>
    <w:next w:val="a1"/>
    <w:qFormat/>
    <w:rsid w:val="00C465EF"/>
    <w:pPr>
      <w:ind w:leftChars="800" w:left="800"/>
    </w:pPr>
  </w:style>
  <w:style w:type="paragraph" w:styleId="42">
    <w:name w:val="index 4"/>
    <w:basedOn w:val="a1"/>
    <w:next w:val="a1"/>
    <w:qFormat/>
    <w:rsid w:val="00C465EF"/>
    <w:pPr>
      <w:ind w:leftChars="600" w:left="600"/>
    </w:pPr>
  </w:style>
  <w:style w:type="paragraph" w:styleId="af9">
    <w:name w:val="header"/>
    <w:basedOn w:val="a1"/>
    <w:link w:val="afa"/>
    <w:uiPriority w:val="99"/>
    <w:qFormat/>
    <w:rsid w:val="00C465EF"/>
    <w:pPr>
      <w:tabs>
        <w:tab w:val="center" w:pos="4153"/>
        <w:tab w:val="right" w:pos="8306"/>
      </w:tabs>
    </w:pPr>
  </w:style>
  <w:style w:type="paragraph" w:styleId="90">
    <w:name w:val="toc 9"/>
    <w:basedOn w:val="a1"/>
    <w:next w:val="a1"/>
    <w:qFormat/>
    <w:rsid w:val="00C465EF"/>
    <w:pPr>
      <w:ind w:leftChars="1600" w:left="3360"/>
    </w:pPr>
  </w:style>
  <w:style w:type="paragraph" w:styleId="71">
    <w:name w:val="toc 7"/>
    <w:basedOn w:val="a1"/>
    <w:next w:val="a1"/>
    <w:qFormat/>
    <w:rsid w:val="00C465EF"/>
    <w:pPr>
      <w:ind w:leftChars="1200" w:left="2520"/>
    </w:pPr>
  </w:style>
  <w:style w:type="paragraph" w:styleId="60">
    <w:name w:val="index 6"/>
    <w:basedOn w:val="a1"/>
    <w:next w:val="a1"/>
    <w:qFormat/>
    <w:rsid w:val="00C465EF"/>
    <w:pPr>
      <w:ind w:leftChars="1000" w:left="1000"/>
    </w:pPr>
  </w:style>
  <w:style w:type="paragraph" w:styleId="afb">
    <w:name w:val="envelope address"/>
    <w:basedOn w:val="a1"/>
    <w:autoRedefine/>
    <w:qFormat/>
    <w:rsid w:val="00C465EF"/>
    <w:pPr>
      <w:framePr w:w="7920" w:h="1980" w:hRule="exact" w:hSpace="180" w:wrap="around" w:hAnchor="page" w:xAlign="center" w:yAlign="bottom"/>
      <w:ind w:left="2880"/>
    </w:pPr>
    <w:rPr>
      <w:rFonts w:ascii="Arial" w:hAnsi="Arial" w:cs="Arial"/>
      <w:sz w:val="24"/>
      <w:szCs w:val="24"/>
    </w:rPr>
  </w:style>
  <w:style w:type="paragraph" w:styleId="81">
    <w:name w:val="index 8"/>
    <w:basedOn w:val="a1"/>
    <w:next w:val="a1"/>
    <w:qFormat/>
    <w:rsid w:val="00C465EF"/>
    <w:pPr>
      <w:ind w:leftChars="1400" w:left="1400"/>
    </w:pPr>
  </w:style>
  <w:style w:type="paragraph" w:styleId="afc">
    <w:name w:val="Body Text"/>
    <w:basedOn w:val="a1"/>
    <w:autoRedefine/>
    <w:qFormat/>
    <w:rsid w:val="00C465EF"/>
    <w:pPr>
      <w:spacing w:after="120"/>
    </w:pPr>
  </w:style>
  <w:style w:type="paragraph" w:styleId="91">
    <w:name w:val="index 9"/>
    <w:basedOn w:val="a1"/>
    <w:next w:val="a1"/>
    <w:qFormat/>
    <w:rsid w:val="00C465EF"/>
    <w:pPr>
      <w:ind w:leftChars="1600" w:left="1600"/>
    </w:pPr>
  </w:style>
  <w:style w:type="paragraph" w:styleId="4">
    <w:name w:val="List Number 4"/>
    <w:basedOn w:val="a1"/>
    <w:qFormat/>
    <w:rsid w:val="00C465EF"/>
    <w:pPr>
      <w:numPr>
        <w:numId w:val="3"/>
      </w:numPr>
    </w:pPr>
  </w:style>
  <w:style w:type="paragraph" w:styleId="afd">
    <w:name w:val="toa heading"/>
    <w:basedOn w:val="a1"/>
    <w:next w:val="a1"/>
    <w:qFormat/>
    <w:rsid w:val="00C465EF"/>
    <w:pPr>
      <w:spacing w:before="120"/>
    </w:pPr>
    <w:rPr>
      <w:rFonts w:ascii="Arial" w:hAnsi="Arial" w:cs="Arial"/>
      <w:sz w:val="24"/>
      <w:szCs w:val="24"/>
    </w:rPr>
  </w:style>
  <w:style w:type="paragraph" w:styleId="afe">
    <w:name w:val="index heading"/>
    <w:basedOn w:val="a1"/>
    <w:next w:val="10"/>
    <w:qFormat/>
    <w:rsid w:val="00C465EF"/>
    <w:rPr>
      <w:rFonts w:ascii="Arial" w:hAnsi="Arial" w:cs="Arial"/>
      <w:b/>
      <w:bCs/>
    </w:rPr>
  </w:style>
  <w:style w:type="paragraph" w:styleId="11">
    <w:name w:val="toc 1"/>
    <w:basedOn w:val="a1"/>
    <w:next w:val="a1"/>
    <w:qFormat/>
    <w:rsid w:val="00C465EF"/>
  </w:style>
  <w:style w:type="paragraph" w:styleId="aff">
    <w:name w:val="table of authorities"/>
    <w:basedOn w:val="a1"/>
    <w:next w:val="a1"/>
    <w:qFormat/>
    <w:rsid w:val="00C465EF"/>
    <w:pPr>
      <w:ind w:leftChars="200" w:left="420"/>
    </w:pPr>
  </w:style>
  <w:style w:type="paragraph" w:styleId="aff0">
    <w:name w:val="macro"/>
    <w:qFormat/>
    <w:rsid w:val="00C465E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76" w:lineRule="auto"/>
      <w:ind w:firstLineChars="150" w:firstLine="360"/>
      <w:jc w:val="both"/>
    </w:pPr>
    <w:rPr>
      <w:rFonts w:ascii="Courier New" w:hAnsi="Courier New" w:cs="Courier New"/>
      <w:kern w:val="2"/>
      <w:sz w:val="24"/>
      <w:szCs w:val="24"/>
      <w:lang w:val="en-US" w:eastAsia="zh-CN"/>
    </w:rPr>
  </w:style>
  <w:style w:type="paragraph" w:styleId="61">
    <w:name w:val="toc 6"/>
    <w:basedOn w:val="a1"/>
    <w:next w:val="a1"/>
    <w:qFormat/>
    <w:rsid w:val="00C465EF"/>
    <w:pPr>
      <w:ind w:leftChars="1000" w:left="2100"/>
    </w:pPr>
  </w:style>
  <w:style w:type="paragraph" w:styleId="aff1">
    <w:name w:val="table of figures"/>
    <w:basedOn w:val="a1"/>
    <w:next w:val="a1"/>
    <w:qFormat/>
    <w:rsid w:val="00C465EF"/>
    <w:pPr>
      <w:ind w:leftChars="200" w:left="200" w:hangingChars="200" w:hanging="200"/>
    </w:pPr>
  </w:style>
  <w:style w:type="paragraph" w:styleId="34">
    <w:name w:val="toc 3"/>
    <w:basedOn w:val="a1"/>
    <w:next w:val="a1"/>
    <w:qFormat/>
    <w:rsid w:val="00C465EF"/>
    <w:pPr>
      <w:ind w:leftChars="400" w:left="840"/>
    </w:pPr>
  </w:style>
  <w:style w:type="paragraph" w:styleId="25">
    <w:name w:val="toc 2"/>
    <w:basedOn w:val="a1"/>
    <w:next w:val="a1"/>
    <w:qFormat/>
    <w:rsid w:val="00C465EF"/>
    <w:pPr>
      <w:ind w:leftChars="200" w:left="420"/>
    </w:pPr>
  </w:style>
  <w:style w:type="paragraph" w:styleId="43">
    <w:name w:val="toc 4"/>
    <w:basedOn w:val="a1"/>
    <w:next w:val="a1"/>
    <w:qFormat/>
    <w:rsid w:val="00C465EF"/>
    <w:pPr>
      <w:ind w:leftChars="600" w:left="1260"/>
    </w:pPr>
  </w:style>
  <w:style w:type="paragraph" w:styleId="54">
    <w:name w:val="toc 5"/>
    <w:basedOn w:val="a1"/>
    <w:next w:val="a1"/>
    <w:qFormat/>
    <w:rsid w:val="00C465EF"/>
    <w:pPr>
      <w:ind w:leftChars="800" w:left="1680"/>
    </w:pPr>
  </w:style>
  <w:style w:type="paragraph" w:styleId="aff2">
    <w:name w:val="Note Heading"/>
    <w:basedOn w:val="a1"/>
    <w:next w:val="a1"/>
    <w:qFormat/>
    <w:rsid w:val="00C465EF"/>
  </w:style>
  <w:style w:type="paragraph" w:styleId="aff3">
    <w:name w:val="Date"/>
    <w:basedOn w:val="a1"/>
    <w:next w:val="a1"/>
    <w:qFormat/>
    <w:rsid w:val="00C465EF"/>
  </w:style>
  <w:style w:type="paragraph" w:styleId="50">
    <w:name w:val="List Bullet 5"/>
    <w:basedOn w:val="a1"/>
    <w:qFormat/>
    <w:rsid w:val="00C465EF"/>
    <w:pPr>
      <w:numPr>
        <w:numId w:val="4"/>
      </w:numPr>
    </w:pPr>
  </w:style>
  <w:style w:type="paragraph" w:styleId="aff4">
    <w:name w:val="Body Text First Indent"/>
    <w:basedOn w:val="afc"/>
    <w:qFormat/>
    <w:rsid w:val="00C465EF"/>
    <w:pPr>
      <w:ind w:firstLine="210"/>
    </w:pPr>
  </w:style>
  <w:style w:type="paragraph" w:styleId="26">
    <w:name w:val="Body Text First Indent 2"/>
    <w:basedOn w:val="aff5"/>
    <w:qFormat/>
    <w:rsid w:val="00C465EF"/>
    <w:pPr>
      <w:ind w:firstLine="210"/>
    </w:pPr>
  </w:style>
  <w:style w:type="paragraph" w:styleId="aff5">
    <w:name w:val="Body Text Indent"/>
    <w:basedOn w:val="a1"/>
    <w:qFormat/>
    <w:rsid w:val="00C465EF"/>
    <w:pPr>
      <w:spacing w:after="120"/>
      <w:ind w:left="360"/>
    </w:pPr>
  </w:style>
  <w:style w:type="paragraph" w:styleId="40">
    <w:name w:val="List Bullet 4"/>
    <w:basedOn w:val="a1"/>
    <w:qFormat/>
    <w:rsid w:val="00C465EF"/>
    <w:pPr>
      <w:numPr>
        <w:numId w:val="5"/>
      </w:numPr>
    </w:pPr>
  </w:style>
  <w:style w:type="paragraph" w:styleId="a0">
    <w:name w:val="List Bullet"/>
    <w:basedOn w:val="a1"/>
    <w:qFormat/>
    <w:rsid w:val="00C465EF"/>
    <w:pPr>
      <w:numPr>
        <w:numId w:val="6"/>
      </w:numPr>
    </w:pPr>
  </w:style>
  <w:style w:type="paragraph" w:styleId="20">
    <w:name w:val="List Bullet 2"/>
    <w:basedOn w:val="a1"/>
    <w:rsid w:val="00C465EF"/>
    <w:pPr>
      <w:numPr>
        <w:numId w:val="7"/>
      </w:numPr>
    </w:pPr>
  </w:style>
  <w:style w:type="paragraph" w:styleId="30">
    <w:name w:val="List Bullet 3"/>
    <w:basedOn w:val="a1"/>
    <w:qFormat/>
    <w:rsid w:val="00C465EF"/>
    <w:pPr>
      <w:numPr>
        <w:numId w:val="8"/>
      </w:numPr>
    </w:pPr>
  </w:style>
  <w:style w:type="paragraph" w:styleId="aff6">
    <w:name w:val="Title"/>
    <w:basedOn w:val="a1"/>
    <w:qFormat/>
    <w:rsid w:val="00C465EF"/>
    <w:pPr>
      <w:spacing w:before="240" w:after="60"/>
      <w:jc w:val="center"/>
      <w:outlineLvl w:val="0"/>
    </w:pPr>
    <w:rPr>
      <w:rFonts w:ascii="Arial" w:hAnsi="Arial" w:cs="Arial"/>
      <w:b/>
      <w:bCs/>
      <w:kern w:val="28"/>
      <w:sz w:val="32"/>
      <w:szCs w:val="32"/>
    </w:rPr>
  </w:style>
  <w:style w:type="paragraph" w:styleId="aff7">
    <w:name w:val="footer"/>
    <w:basedOn w:val="a1"/>
    <w:link w:val="aff8"/>
    <w:autoRedefine/>
    <w:uiPriority w:val="99"/>
    <w:qFormat/>
    <w:rsid w:val="00C465EF"/>
    <w:pPr>
      <w:tabs>
        <w:tab w:val="center" w:pos="4153"/>
        <w:tab w:val="right" w:pos="8306"/>
      </w:tabs>
    </w:pPr>
  </w:style>
  <w:style w:type="paragraph" w:styleId="a">
    <w:name w:val="List Number"/>
    <w:basedOn w:val="a1"/>
    <w:qFormat/>
    <w:rsid w:val="00C465EF"/>
    <w:pPr>
      <w:numPr>
        <w:numId w:val="9"/>
      </w:numPr>
    </w:pPr>
  </w:style>
  <w:style w:type="paragraph" w:styleId="2">
    <w:name w:val="List Number 2"/>
    <w:basedOn w:val="a1"/>
    <w:qFormat/>
    <w:rsid w:val="00C465EF"/>
    <w:pPr>
      <w:numPr>
        <w:numId w:val="10"/>
      </w:numPr>
    </w:pPr>
  </w:style>
  <w:style w:type="paragraph" w:styleId="aff9">
    <w:name w:val="List"/>
    <w:basedOn w:val="a1"/>
    <w:rsid w:val="00C465EF"/>
    <w:pPr>
      <w:ind w:left="360" w:hanging="360"/>
    </w:pPr>
  </w:style>
  <w:style w:type="paragraph" w:styleId="affa">
    <w:name w:val="Normal (Web)"/>
    <w:basedOn w:val="a1"/>
    <w:uiPriority w:val="99"/>
    <w:rsid w:val="00C465EF"/>
    <w:rPr>
      <w:sz w:val="24"/>
      <w:szCs w:val="24"/>
    </w:rPr>
  </w:style>
  <w:style w:type="paragraph" w:styleId="35">
    <w:name w:val="Body Text 3"/>
    <w:basedOn w:val="a1"/>
    <w:qFormat/>
    <w:rsid w:val="00C465EF"/>
    <w:pPr>
      <w:spacing w:after="120"/>
    </w:pPr>
    <w:rPr>
      <w:sz w:val="16"/>
      <w:szCs w:val="16"/>
    </w:rPr>
  </w:style>
  <w:style w:type="paragraph" w:styleId="27">
    <w:name w:val="Body Text Indent 2"/>
    <w:basedOn w:val="a1"/>
    <w:qFormat/>
    <w:rsid w:val="00C465EF"/>
    <w:pPr>
      <w:spacing w:after="120" w:line="480" w:lineRule="auto"/>
      <w:ind w:left="360"/>
    </w:pPr>
  </w:style>
  <w:style w:type="paragraph" w:styleId="affb">
    <w:name w:val="Subtitle"/>
    <w:basedOn w:val="a1"/>
    <w:qFormat/>
    <w:rsid w:val="00C465EF"/>
    <w:pPr>
      <w:spacing w:after="60"/>
      <w:jc w:val="center"/>
      <w:outlineLvl w:val="1"/>
    </w:pPr>
    <w:rPr>
      <w:rFonts w:ascii="Arial" w:hAnsi="Arial" w:cs="Arial"/>
      <w:sz w:val="24"/>
      <w:szCs w:val="24"/>
    </w:rPr>
  </w:style>
  <w:style w:type="paragraph" w:styleId="affc">
    <w:name w:val="Signature"/>
    <w:basedOn w:val="a1"/>
    <w:qFormat/>
    <w:rsid w:val="00C465EF"/>
    <w:pPr>
      <w:ind w:left="4320"/>
    </w:pPr>
  </w:style>
  <w:style w:type="paragraph" w:styleId="affd">
    <w:name w:val="Salutation"/>
    <w:basedOn w:val="a1"/>
    <w:next w:val="a1"/>
    <w:rsid w:val="00C465EF"/>
  </w:style>
  <w:style w:type="paragraph" w:styleId="28">
    <w:name w:val="List Continue 2"/>
    <w:basedOn w:val="a1"/>
    <w:qFormat/>
    <w:rsid w:val="00C465EF"/>
    <w:pPr>
      <w:spacing w:after="120"/>
      <w:ind w:left="720"/>
    </w:pPr>
  </w:style>
  <w:style w:type="paragraph" w:styleId="36">
    <w:name w:val="List Continue 3"/>
    <w:basedOn w:val="a1"/>
    <w:rsid w:val="00C465EF"/>
    <w:pPr>
      <w:spacing w:after="120"/>
      <w:ind w:left="1080"/>
    </w:pPr>
  </w:style>
  <w:style w:type="paragraph" w:styleId="44">
    <w:name w:val="List Continue 4"/>
    <w:basedOn w:val="a1"/>
    <w:qFormat/>
    <w:rsid w:val="00C465EF"/>
    <w:pPr>
      <w:spacing w:after="120"/>
      <w:ind w:left="1440"/>
    </w:pPr>
  </w:style>
  <w:style w:type="paragraph" w:styleId="55">
    <w:name w:val="List Continue 5"/>
    <w:basedOn w:val="a1"/>
    <w:rsid w:val="00C465EF"/>
    <w:pPr>
      <w:spacing w:after="120"/>
      <w:ind w:left="1800"/>
    </w:pPr>
  </w:style>
  <w:style w:type="paragraph" w:styleId="29">
    <w:name w:val="List 2"/>
    <w:basedOn w:val="a1"/>
    <w:rsid w:val="00C465EF"/>
    <w:pPr>
      <w:ind w:left="720" w:hanging="360"/>
    </w:pPr>
  </w:style>
  <w:style w:type="paragraph" w:styleId="37">
    <w:name w:val="List 3"/>
    <w:basedOn w:val="a1"/>
    <w:qFormat/>
    <w:rsid w:val="00C465EF"/>
    <w:pPr>
      <w:ind w:left="1080" w:hanging="360"/>
    </w:pPr>
  </w:style>
  <w:style w:type="paragraph" w:styleId="45">
    <w:name w:val="List 4"/>
    <w:basedOn w:val="a1"/>
    <w:qFormat/>
    <w:rsid w:val="00C465EF"/>
    <w:pPr>
      <w:ind w:left="1440" w:hanging="360"/>
    </w:pPr>
  </w:style>
  <w:style w:type="paragraph" w:styleId="HTML8">
    <w:name w:val="HTML Preformatted"/>
    <w:basedOn w:val="a1"/>
    <w:qFormat/>
    <w:rsid w:val="00C465EF"/>
    <w:rPr>
      <w:rFonts w:ascii="Courier New" w:hAnsi="Courier New" w:cs="Courier New"/>
      <w:sz w:val="20"/>
    </w:rPr>
  </w:style>
  <w:style w:type="paragraph" w:styleId="affe">
    <w:name w:val="Block Text"/>
    <w:basedOn w:val="a1"/>
    <w:qFormat/>
    <w:rsid w:val="00C465EF"/>
    <w:pPr>
      <w:spacing w:after="120"/>
      <w:ind w:left="1440" w:right="1440"/>
    </w:pPr>
  </w:style>
  <w:style w:type="paragraph" w:styleId="afff">
    <w:name w:val="Message Header"/>
    <w:basedOn w:val="a1"/>
    <w:qFormat/>
    <w:rsid w:val="00C465E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afff0">
    <w:name w:val="E-mail Signature"/>
    <w:basedOn w:val="a1"/>
    <w:qFormat/>
    <w:rsid w:val="00C465EF"/>
  </w:style>
  <w:style w:type="table" w:styleId="2a">
    <w:name w:val="Table Colorful 2"/>
    <w:basedOn w:val="a3"/>
    <w:qFormat/>
    <w:rsid w:val="00C465EF"/>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b">
    <w:name w:val="Table Grid 2"/>
    <w:basedOn w:val="a3"/>
    <w:qFormat/>
    <w:rsid w:val="00C465EF"/>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
    <w:name w:val="Table Subtle 1"/>
    <w:basedOn w:val="a3"/>
    <w:qFormat/>
    <w:rsid w:val="00C465EF"/>
    <w:pPr>
      <w:widowControl w:val="0"/>
      <w:jc w:val="both"/>
    </w:pPr>
    <w:tblPr>
      <w:tblStyleRowBandSize w:val="1"/>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1">
    <w:name w:val="Table Theme"/>
    <w:basedOn w:val="a3"/>
    <w:qFormat/>
    <w:rsid w:val="00C465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3"/>
    <w:rsid w:val="00C465EF"/>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3"/>
    <w:rsid w:val="00C465EF"/>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3">
    <w:name w:val="Table Simple 1"/>
    <w:basedOn w:val="a3"/>
    <w:qFormat/>
    <w:rsid w:val="00C465EF"/>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4">
    <w:name w:val="Table Grid 1"/>
    <w:basedOn w:val="a3"/>
    <w:qFormat/>
    <w:rsid w:val="00C465EF"/>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c">
    <w:name w:val="Table 3D effects 2"/>
    <w:basedOn w:val="a3"/>
    <w:rsid w:val="00C465EF"/>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3"/>
    <w:qFormat/>
    <w:rsid w:val="00C465EF"/>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3"/>
    <w:qFormat/>
    <w:rsid w:val="00C465EF"/>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afff2">
    <w:name w:val="Table Grid"/>
    <w:basedOn w:val="a3"/>
    <w:qFormat/>
    <w:rsid w:val="00C465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Classic 1"/>
    <w:basedOn w:val="a3"/>
    <w:qFormat/>
    <w:rsid w:val="00C465EF"/>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3"/>
    <w:rsid w:val="00C465EF"/>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8">
    <w:name w:val="Table 3D effects 3"/>
    <w:basedOn w:val="a3"/>
    <w:rsid w:val="00C465EF"/>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9">
    <w:name w:val="Table Columns 3"/>
    <w:basedOn w:val="a3"/>
    <w:qFormat/>
    <w:rsid w:val="00C465EF"/>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3"/>
    <w:qFormat/>
    <w:rsid w:val="00C465EF"/>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a">
    <w:name w:val="Table Classic 3"/>
    <w:basedOn w:val="a3"/>
    <w:qFormat/>
    <w:rsid w:val="00C465EF"/>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3">
    <w:name w:val="Table Professional"/>
    <w:basedOn w:val="a3"/>
    <w:qFormat/>
    <w:rsid w:val="00C465EF"/>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4">
    <w:name w:val="Table Elegant"/>
    <w:basedOn w:val="a3"/>
    <w:qFormat/>
    <w:rsid w:val="00C465EF"/>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6">
    <w:name w:val="Table Colorful 1"/>
    <w:basedOn w:val="a3"/>
    <w:qFormat/>
    <w:rsid w:val="00C465EF"/>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3"/>
    <w:qFormat/>
    <w:rsid w:val="00C465EF"/>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3"/>
    <w:qFormat/>
    <w:rsid w:val="00C465EF"/>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3"/>
    <w:rsid w:val="00C465EF"/>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5">
    <w:name w:val="Table Contemporary"/>
    <w:basedOn w:val="a3"/>
    <w:qFormat/>
    <w:rsid w:val="00C465EF"/>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3"/>
    <w:rsid w:val="00C465EF"/>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3"/>
    <w:qFormat/>
    <w:rsid w:val="00C465EF"/>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7">
    <w:name w:val="Table Columns 1"/>
    <w:basedOn w:val="a3"/>
    <w:rsid w:val="00C465EF"/>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3"/>
    <w:qFormat/>
    <w:rsid w:val="00C465EF"/>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b">
    <w:name w:val="Table Grid 3"/>
    <w:basedOn w:val="a3"/>
    <w:rsid w:val="00C465EF"/>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d">
    <w:name w:val="Table Subtle 2"/>
    <w:basedOn w:val="a3"/>
    <w:qFormat/>
    <w:rsid w:val="00C465EF"/>
    <w:pPr>
      <w:widowControl w:val="0"/>
      <w:jc w:val="both"/>
    </w:p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3"/>
    <w:qFormat/>
    <w:rsid w:val="00C465EF"/>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1">
    <w:name w:val="Table List 1"/>
    <w:basedOn w:val="a3"/>
    <w:qFormat/>
    <w:rsid w:val="00C465EF"/>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3"/>
    <w:qFormat/>
    <w:rsid w:val="00C465EF"/>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c">
    <w:name w:val="Table Colorful 3"/>
    <w:basedOn w:val="a3"/>
    <w:qFormat/>
    <w:rsid w:val="00C465EF"/>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3"/>
    <w:qFormat/>
    <w:rsid w:val="00C465EF"/>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e">
    <w:name w:val="Table Classic 2"/>
    <w:basedOn w:val="a3"/>
    <w:qFormat/>
    <w:rsid w:val="00C465EF"/>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3"/>
    <w:qFormat/>
    <w:rsid w:val="00C465EF"/>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8">
    <w:name w:val="Table 3D effects 1"/>
    <w:basedOn w:val="a3"/>
    <w:rsid w:val="00C465EF"/>
    <w:pPr>
      <w:widowControl w:val="0"/>
      <w:jc w:val="both"/>
    </w:p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
    <w:name w:val="Table Columns 2"/>
    <w:basedOn w:val="a3"/>
    <w:qFormat/>
    <w:rsid w:val="00C465EF"/>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Simple 2"/>
    <w:basedOn w:val="a3"/>
    <w:qFormat/>
    <w:rsid w:val="00C465EF"/>
    <w:pPr>
      <w:widowControl w:val="0"/>
      <w:jc w:val="both"/>
    </w:p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Simple 3"/>
    <w:basedOn w:val="a3"/>
    <w:autoRedefine/>
    <w:qFormat/>
    <w:rsid w:val="00C465EF"/>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3"/>
    <w:autoRedefine/>
    <w:qFormat/>
    <w:rsid w:val="00C465EF"/>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3"/>
    <w:autoRedefine/>
    <w:qFormat/>
    <w:rsid w:val="00C465EF"/>
    <w:pPr>
      <w:widowControl w:val="0"/>
      <w:jc w:val="both"/>
    </w:p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Default">
    <w:name w:val="Default"/>
    <w:rsid w:val="001D59E8"/>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afa">
    <w:name w:val="Верхний колонтитул Знак"/>
    <w:basedOn w:val="a2"/>
    <w:link w:val="af9"/>
    <w:uiPriority w:val="99"/>
    <w:rsid w:val="00EF4321"/>
    <w:rPr>
      <w:rFonts w:eastAsiaTheme="minorHAnsi"/>
      <w:sz w:val="22"/>
      <w:szCs w:val="22"/>
      <w:lang w:eastAsia="en-US"/>
    </w:rPr>
  </w:style>
  <w:style w:type="character" w:customStyle="1" w:styleId="aff8">
    <w:name w:val="Нижний колонтитул Знак"/>
    <w:basedOn w:val="a2"/>
    <w:link w:val="aff7"/>
    <w:uiPriority w:val="99"/>
    <w:rsid w:val="001F3F76"/>
    <w:rPr>
      <w:rFonts w:eastAsiaTheme="minorHAnsi"/>
      <w:sz w:val="22"/>
      <w:szCs w:val="22"/>
      <w:lang w:eastAsia="en-US"/>
    </w:rPr>
  </w:style>
  <w:style w:type="paragraph" w:styleId="afff6">
    <w:name w:val="List Paragraph"/>
    <w:basedOn w:val="a1"/>
    <w:uiPriority w:val="34"/>
    <w:qFormat/>
    <w:rsid w:val="00A64707"/>
    <w:pPr>
      <w:suppressAutoHyphens w:val="0"/>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AC353E5EA14D518F9B29E7F8DF8898"/>
        <w:category>
          <w:name w:val="Общие"/>
          <w:gallery w:val="placeholder"/>
        </w:category>
        <w:types>
          <w:type w:val="bbPlcHdr"/>
        </w:types>
        <w:behaviors>
          <w:behavior w:val="content"/>
        </w:behaviors>
        <w:guid w:val="{BFE82B4A-9141-434F-AB9B-398AC4A37C0A}"/>
      </w:docPartPr>
      <w:docPartBody>
        <w:p w:rsidR="006536EB" w:rsidRDefault="006536EB" w:rsidP="006536EB">
          <w:pPr>
            <w:pStyle w:val="A5AC353E5EA14D518F9B29E7F8DF8898"/>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Основной текст">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536EB"/>
    <w:rsid w:val="00010394"/>
    <w:rsid w:val="00112F4A"/>
    <w:rsid w:val="001D549F"/>
    <w:rsid w:val="003134D2"/>
    <w:rsid w:val="00317D05"/>
    <w:rsid w:val="003218EE"/>
    <w:rsid w:val="00485B18"/>
    <w:rsid w:val="005F0397"/>
    <w:rsid w:val="006536EB"/>
    <w:rsid w:val="00D41422"/>
    <w:rsid w:val="00D55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7D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AC353E5EA14D518F9B29E7F8DF8898">
    <w:name w:val="A5AC353E5EA14D518F9B29E7F8DF8898"/>
    <w:rsid w:val="00653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978B5-36D4-44AE-A57C-26A3A0B5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1</Pages>
  <Words>22346</Words>
  <Characters>127373</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01 Синтез Изначально Вышестоящего Отца. 2024-11-23-24. ИВДИВО Бурятия. Янькова Юлия. ПРАКТИКИ</vt:lpstr>
    </vt:vector>
  </TitlesOfParts>
  <Company/>
  <LinksUpToDate>false</LinksUpToDate>
  <CharactersWithSpaces>149421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Синтез Изначально Вышестоящего Отца. 2024-11-23-24. ИВДИВО Бурятия. Янькова Юлия. ПРАКТИКИ</dc:title>
  <dc:creator>Пользователь</dc:creator>
  <cp:lastModifiedBy>Кузнецов Антон Викторович</cp:lastModifiedBy>
  <cp:revision>268</cp:revision>
  <dcterms:created xsi:type="dcterms:W3CDTF">2023-09-23T14:39:00Z</dcterms:created>
  <dcterms:modified xsi:type="dcterms:W3CDTF">2024-12-23T04:01:00Z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0D5E40115FBC45D4A43DFE0BC4A0E77E_12</vt:lpwstr>
  </property>
</Properties>
</file>