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16A0" w:rsidRDefault="003F7FCB">
      <w:pPr>
        <w:spacing w:after="0" w:line="240" w:lineRule="auto"/>
        <w:rPr>
          <w:rFonts w:ascii="Times New Roman" w:hAnsi="Times New Roman"/>
          <w:sz w:val="28"/>
          <w:szCs w:val="28"/>
        </w:rPr>
      </w:pPr>
      <w:r>
        <w:rPr>
          <w:rFonts w:ascii="Times New Roman" w:hAnsi="Times New Roman"/>
          <w:sz w:val="28"/>
          <w:szCs w:val="28"/>
        </w:rPr>
        <w:t>Кут Хуми</w:t>
      </w:r>
    </w:p>
    <w:p w:rsidR="001F16A0" w:rsidRDefault="003F7FCB">
      <w:pPr>
        <w:spacing w:after="0" w:line="240" w:lineRule="auto"/>
        <w:rPr>
          <w:rFonts w:ascii="Times New Roman" w:hAnsi="Times New Roman"/>
          <w:sz w:val="28"/>
          <w:szCs w:val="28"/>
        </w:rPr>
      </w:pPr>
      <w:r>
        <w:rPr>
          <w:rFonts w:ascii="Times New Roman" w:hAnsi="Times New Roman"/>
          <w:sz w:val="28"/>
          <w:szCs w:val="28"/>
        </w:rPr>
        <w:t>Янькова</w:t>
      </w:r>
      <w:r w:rsidR="00B63643">
        <w:rPr>
          <w:rFonts w:ascii="Times New Roman" w:hAnsi="Times New Roman"/>
          <w:sz w:val="28"/>
          <w:szCs w:val="28"/>
        </w:rPr>
        <w:t xml:space="preserve"> Юлия</w:t>
      </w:r>
    </w:p>
    <w:p w:rsidR="001F16A0" w:rsidRDefault="001F16A0">
      <w:pPr>
        <w:spacing w:after="0" w:line="240" w:lineRule="auto"/>
        <w:rPr>
          <w:rFonts w:ascii="Times New Roman" w:hAnsi="Times New Roman"/>
          <w:sz w:val="28"/>
          <w:szCs w:val="28"/>
        </w:rPr>
      </w:pPr>
    </w:p>
    <w:p w:rsidR="001F16A0" w:rsidRDefault="003F7FCB">
      <w:pPr>
        <w:spacing w:after="0" w:line="240" w:lineRule="auto"/>
        <w:jc w:val="center"/>
        <w:rPr>
          <w:rFonts w:ascii="Times New Roman" w:hAnsi="Times New Roman"/>
          <w:sz w:val="20"/>
          <w:szCs w:val="20"/>
        </w:rPr>
      </w:pPr>
      <w:r>
        <w:rPr>
          <w:rFonts w:ascii="Times New Roman" w:hAnsi="Times New Roman"/>
          <w:noProof/>
          <w:sz w:val="20"/>
          <w:szCs w:val="20"/>
          <w:lang w:eastAsia="ru-RU"/>
        </w:rPr>
        <w:drawing>
          <wp:inline distT="0" distB="0" distL="0" distR="0">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11580" cy="1295400"/>
                    </a:xfrm>
                    <a:prstGeom prst="rect">
                      <a:avLst/>
                    </a:prstGeom>
                    <a:noFill/>
                    <a:ln>
                      <a:noFill/>
                    </a:ln>
                  </pic:spPr>
                </pic:pic>
              </a:graphicData>
            </a:graphic>
          </wp:inline>
        </w:drawing>
      </w:r>
    </w:p>
    <w:p w:rsidR="001F16A0" w:rsidRDefault="001F16A0">
      <w:pPr>
        <w:spacing w:after="0" w:line="240" w:lineRule="auto"/>
        <w:jc w:val="center"/>
        <w:rPr>
          <w:rFonts w:ascii="Times New Roman" w:hAnsi="Times New Roman"/>
          <w:sz w:val="20"/>
          <w:szCs w:val="20"/>
        </w:rPr>
      </w:pPr>
    </w:p>
    <w:p w:rsidR="001F16A0" w:rsidRDefault="003F7FCB">
      <w:pPr>
        <w:spacing w:after="0" w:line="240" w:lineRule="auto"/>
        <w:jc w:val="center"/>
        <w:rPr>
          <w:rFonts w:ascii="Times New Roman" w:hAnsi="Times New Roman"/>
          <w:b/>
          <w:sz w:val="26"/>
          <w:szCs w:val="26"/>
        </w:rPr>
      </w:pPr>
      <w:r>
        <w:rPr>
          <w:rFonts w:ascii="Times New Roman" w:hAnsi="Times New Roman"/>
          <w:b/>
          <w:sz w:val="26"/>
          <w:szCs w:val="26"/>
        </w:rPr>
        <w:t>Изначально Вышестоящий Дом Изначально Вышестоящего Отца</w:t>
      </w:r>
    </w:p>
    <w:p w:rsidR="001F16A0" w:rsidRDefault="001F16A0">
      <w:pPr>
        <w:spacing w:after="0" w:line="240" w:lineRule="auto"/>
        <w:jc w:val="center"/>
        <w:rPr>
          <w:rFonts w:ascii="Times New Roman" w:hAnsi="Times New Roman"/>
          <w:b/>
          <w:sz w:val="36"/>
          <w:szCs w:val="36"/>
        </w:rPr>
      </w:pPr>
    </w:p>
    <w:p w:rsidR="001F16A0" w:rsidRDefault="001F16A0">
      <w:pPr>
        <w:spacing w:after="0" w:line="240" w:lineRule="auto"/>
        <w:jc w:val="center"/>
        <w:rPr>
          <w:rFonts w:ascii="Times New Roman" w:hAnsi="Times New Roman"/>
          <w:b/>
          <w:sz w:val="36"/>
          <w:szCs w:val="36"/>
        </w:rPr>
      </w:pPr>
    </w:p>
    <w:p w:rsidR="001F16A0" w:rsidRDefault="001F16A0">
      <w:pPr>
        <w:spacing w:after="0" w:line="240" w:lineRule="auto"/>
        <w:jc w:val="center"/>
        <w:rPr>
          <w:rFonts w:ascii="Times New Roman" w:hAnsi="Times New Roman"/>
          <w:b/>
          <w:sz w:val="36"/>
          <w:szCs w:val="36"/>
        </w:rPr>
      </w:pPr>
    </w:p>
    <w:p w:rsidR="001F16A0" w:rsidRDefault="003F7FCB">
      <w:pPr>
        <w:spacing w:after="0" w:line="240" w:lineRule="auto"/>
        <w:jc w:val="center"/>
        <w:rPr>
          <w:rFonts w:ascii="Times New Roman" w:hAnsi="Times New Roman"/>
          <w:b/>
          <w:sz w:val="32"/>
          <w:szCs w:val="32"/>
        </w:rPr>
      </w:pPr>
      <w:r>
        <w:rPr>
          <w:rFonts w:ascii="Times New Roman" w:hAnsi="Times New Roman"/>
          <w:b/>
          <w:sz w:val="32"/>
          <w:szCs w:val="32"/>
        </w:rPr>
        <w:t>Первый курс Синтеза Отца Изначально Вышестоящего Отца</w:t>
      </w:r>
    </w:p>
    <w:p w:rsidR="001F16A0" w:rsidRDefault="001F16A0">
      <w:pPr>
        <w:spacing w:after="0" w:line="240" w:lineRule="auto"/>
        <w:jc w:val="center"/>
        <w:rPr>
          <w:rFonts w:ascii="Times New Roman" w:hAnsi="Times New Roman"/>
        </w:rPr>
      </w:pPr>
    </w:p>
    <w:p w:rsidR="001F16A0" w:rsidRDefault="001F16A0">
      <w:pPr>
        <w:spacing w:after="0" w:line="240" w:lineRule="auto"/>
        <w:jc w:val="center"/>
        <w:rPr>
          <w:rFonts w:ascii="Times New Roman" w:hAnsi="Times New Roman"/>
        </w:rPr>
      </w:pPr>
    </w:p>
    <w:p w:rsidR="001F16A0" w:rsidRDefault="001F16A0">
      <w:pPr>
        <w:spacing w:after="0" w:line="240" w:lineRule="auto"/>
        <w:jc w:val="center"/>
        <w:rPr>
          <w:rFonts w:ascii="Times New Roman" w:hAnsi="Times New Roman"/>
        </w:rPr>
      </w:pPr>
    </w:p>
    <w:p w:rsidR="001F16A0" w:rsidRDefault="001F16A0">
      <w:pPr>
        <w:spacing w:after="0" w:line="240" w:lineRule="auto"/>
        <w:jc w:val="center"/>
        <w:rPr>
          <w:rFonts w:ascii="Times New Roman" w:hAnsi="Times New Roman"/>
        </w:rPr>
      </w:pPr>
    </w:p>
    <w:p w:rsidR="001F16A0" w:rsidRDefault="003F7FCB">
      <w:pPr>
        <w:spacing w:after="0" w:line="240" w:lineRule="auto"/>
        <w:jc w:val="center"/>
        <w:rPr>
          <w:rFonts w:ascii="Times New Roman" w:hAnsi="Times New Roman"/>
          <w:b/>
          <w:sz w:val="96"/>
          <w:szCs w:val="96"/>
        </w:rPr>
      </w:pPr>
      <w:r>
        <w:rPr>
          <w:rFonts w:ascii="Times New Roman" w:hAnsi="Times New Roman"/>
          <w:b/>
          <w:sz w:val="96"/>
          <w:szCs w:val="96"/>
        </w:rPr>
        <w:t>11 (11)</w:t>
      </w:r>
    </w:p>
    <w:p w:rsidR="001F16A0" w:rsidRDefault="003F7FCB">
      <w:pPr>
        <w:spacing w:after="0" w:line="240" w:lineRule="auto"/>
        <w:jc w:val="center"/>
        <w:rPr>
          <w:rFonts w:ascii="Times New Roman" w:hAnsi="Times New Roman"/>
          <w:b/>
          <w:sz w:val="44"/>
          <w:szCs w:val="44"/>
        </w:rPr>
      </w:pPr>
      <w:r>
        <w:rPr>
          <w:rFonts w:ascii="Times New Roman" w:hAnsi="Times New Roman"/>
          <w:b/>
          <w:sz w:val="44"/>
          <w:szCs w:val="44"/>
        </w:rPr>
        <w:t>Синтез Изначально Вышестоящего Отца</w:t>
      </w:r>
    </w:p>
    <w:p w:rsidR="001F16A0" w:rsidRDefault="001F16A0">
      <w:pPr>
        <w:spacing w:after="0" w:line="240" w:lineRule="auto"/>
        <w:jc w:val="center"/>
        <w:rPr>
          <w:rFonts w:ascii="Times New Roman" w:hAnsi="Times New Roman"/>
          <w:b/>
          <w:sz w:val="44"/>
          <w:szCs w:val="44"/>
        </w:rPr>
      </w:pPr>
    </w:p>
    <w:p w:rsidR="001F16A0" w:rsidRDefault="003F7FCB">
      <w:pPr>
        <w:spacing w:after="0" w:line="240" w:lineRule="auto"/>
        <w:jc w:val="center"/>
        <w:rPr>
          <w:rFonts w:ascii="Times New Roman" w:hAnsi="Times New Roman"/>
          <w:b/>
          <w:sz w:val="44"/>
          <w:szCs w:val="44"/>
        </w:rPr>
      </w:pPr>
      <w:r>
        <w:rPr>
          <w:rFonts w:ascii="Times New Roman" w:hAnsi="Times New Roman"/>
          <w:b/>
          <w:sz w:val="44"/>
          <w:szCs w:val="44"/>
        </w:rPr>
        <w:t>Униграмма Отца-Человек-Субъекта.</w:t>
      </w:r>
    </w:p>
    <w:p w:rsidR="001F16A0" w:rsidRDefault="003F7FCB">
      <w:pPr>
        <w:spacing w:after="0" w:line="240" w:lineRule="auto"/>
        <w:jc w:val="center"/>
        <w:rPr>
          <w:rFonts w:ascii="Times New Roman" w:hAnsi="Times New Roman"/>
          <w:b/>
          <w:color w:val="FF0000"/>
          <w:sz w:val="44"/>
          <w:szCs w:val="44"/>
        </w:rPr>
      </w:pPr>
      <w:r>
        <w:rPr>
          <w:rFonts w:ascii="Times New Roman" w:hAnsi="Times New Roman"/>
          <w:b/>
          <w:sz w:val="44"/>
          <w:szCs w:val="44"/>
        </w:rPr>
        <w:t>Ми-ИВДИВО Метагалактика Изначально Вышестоящего Отца</w:t>
      </w:r>
    </w:p>
    <w:p w:rsidR="001F16A0" w:rsidRDefault="001F16A0">
      <w:pPr>
        <w:spacing w:after="0" w:line="240" w:lineRule="auto"/>
        <w:jc w:val="center"/>
        <w:rPr>
          <w:rFonts w:ascii="Times New Roman" w:hAnsi="Times New Roman"/>
          <w:b/>
          <w:sz w:val="44"/>
          <w:szCs w:val="44"/>
        </w:rPr>
      </w:pPr>
    </w:p>
    <w:p w:rsidR="001F16A0" w:rsidRDefault="001F16A0">
      <w:pPr>
        <w:spacing w:after="0" w:line="240" w:lineRule="auto"/>
        <w:jc w:val="center"/>
        <w:rPr>
          <w:rFonts w:ascii="Times New Roman" w:hAnsi="Times New Roman"/>
          <w:b/>
          <w:sz w:val="28"/>
          <w:szCs w:val="28"/>
        </w:rPr>
      </w:pPr>
    </w:p>
    <w:p w:rsidR="001F16A0" w:rsidRDefault="001F16A0">
      <w:pPr>
        <w:spacing w:after="0" w:line="240" w:lineRule="auto"/>
        <w:jc w:val="center"/>
        <w:rPr>
          <w:rFonts w:ascii="Times New Roman" w:hAnsi="Times New Roman"/>
          <w:b/>
          <w:sz w:val="28"/>
          <w:szCs w:val="28"/>
        </w:rPr>
      </w:pPr>
    </w:p>
    <w:p w:rsidR="001F16A0" w:rsidRDefault="001F16A0">
      <w:pPr>
        <w:spacing w:after="0" w:line="240" w:lineRule="auto"/>
        <w:jc w:val="both"/>
        <w:rPr>
          <w:rFonts w:ascii="Times New Roman" w:hAnsi="Times New Roman"/>
          <w:b/>
          <w:sz w:val="24"/>
          <w:szCs w:val="24"/>
        </w:rPr>
      </w:pPr>
    </w:p>
    <w:p w:rsidR="001F16A0" w:rsidRDefault="001F16A0">
      <w:pPr>
        <w:spacing w:after="0" w:line="240" w:lineRule="auto"/>
        <w:jc w:val="center"/>
        <w:rPr>
          <w:rFonts w:ascii="Times New Roman" w:hAnsi="Times New Roman"/>
          <w:sz w:val="24"/>
          <w:szCs w:val="24"/>
        </w:rPr>
      </w:pPr>
    </w:p>
    <w:p w:rsidR="001F16A0" w:rsidRDefault="001F16A0">
      <w:pPr>
        <w:spacing w:after="0" w:line="240" w:lineRule="auto"/>
        <w:jc w:val="center"/>
        <w:rPr>
          <w:rFonts w:ascii="Times New Roman" w:hAnsi="Times New Roman"/>
          <w:sz w:val="24"/>
          <w:szCs w:val="24"/>
        </w:rPr>
      </w:pPr>
    </w:p>
    <w:p w:rsidR="001F16A0" w:rsidRDefault="001F16A0">
      <w:pPr>
        <w:spacing w:after="0" w:line="240" w:lineRule="auto"/>
        <w:jc w:val="center"/>
        <w:rPr>
          <w:rFonts w:ascii="Times New Roman" w:hAnsi="Times New Roman"/>
          <w:sz w:val="24"/>
          <w:szCs w:val="24"/>
        </w:rPr>
      </w:pPr>
    </w:p>
    <w:p w:rsidR="001F16A0" w:rsidRDefault="001F16A0">
      <w:pPr>
        <w:spacing w:after="0" w:line="240" w:lineRule="auto"/>
        <w:jc w:val="center"/>
        <w:rPr>
          <w:rFonts w:ascii="Times New Roman" w:hAnsi="Times New Roman"/>
          <w:sz w:val="24"/>
          <w:szCs w:val="24"/>
        </w:rPr>
      </w:pPr>
    </w:p>
    <w:p w:rsidR="001F16A0" w:rsidRDefault="001F16A0">
      <w:pPr>
        <w:spacing w:after="0" w:line="240" w:lineRule="auto"/>
        <w:jc w:val="center"/>
        <w:rPr>
          <w:rFonts w:ascii="Times New Roman" w:hAnsi="Times New Roman"/>
          <w:sz w:val="24"/>
          <w:szCs w:val="24"/>
        </w:rPr>
      </w:pPr>
    </w:p>
    <w:p w:rsidR="001F16A0" w:rsidRPr="0031457B" w:rsidRDefault="003F7FCB">
      <w:pPr>
        <w:spacing w:after="0" w:line="240" w:lineRule="auto"/>
        <w:jc w:val="center"/>
        <w:rPr>
          <w:rFonts w:ascii="Times New Roman" w:hAnsi="Times New Roman"/>
          <w:b/>
          <w:sz w:val="24"/>
          <w:szCs w:val="24"/>
        </w:rPr>
      </w:pPr>
      <w:r w:rsidRPr="0031457B">
        <w:rPr>
          <w:rFonts w:ascii="Times New Roman" w:hAnsi="Times New Roman"/>
          <w:b/>
          <w:sz w:val="24"/>
          <w:szCs w:val="24"/>
        </w:rPr>
        <w:t>13-14 апреля 2024 года</w:t>
      </w:r>
    </w:p>
    <w:p w:rsidR="001F16A0" w:rsidRPr="0031457B" w:rsidRDefault="001F16A0">
      <w:pPr>
        <w:spacing w:after="0" w:line="240" w:lineRule="auto"/>
        <w:jc w:val="both"/>
        <w:rPr>
          <w:rFonts w:ascii="Times New Roman" w:hAnsi="Times New Roman"/>
          <w:b/>
          <w:sz w:val="24"/>
          <w:szCs w:val="24"/>
        </w:rPr>
      </w:pPr>
    </w:p>
    <w:p w:rsidR="001F16A0" w:rsidRPr="0031457B" w:rsidRDefault="003F7FCB">
      <w:pPr>
        <w:spacing w:after="0" w:line="240" w:lineRule="auto"/>
        <w:jc w:val="center"/>
        <w:rPr>
          <w:rFonts w:ascii="Times New Roman" w:hAnsi="Times New Roman"/>
          <w:b/>
          <w:sz w:val="24"/>
          <w:szCs w:val="24"/>
        </w:rPr>
      </w:pPr>
      <w:r w:rsidRPr="0031457B">
        <w:rPr>
          <w:rFonts w:ascii="Times New Roman" w:hAnsi="Times New Roman"/>
          <w:b/>
          <w:sz w:val="24"/>
          <w:szCs w:val="24"/>
        </w:rPr>
        <w:t>ИВДИВО Бурятия, Россия</w:t>
      </w:r>
    </w:p>
    <w:p w:rsidR="002C5150" w:rsidRDefault="002C5150">
      <w:pPr>
        <w:spacing w:after="0" w:line="240" w:lineRule="auto"/>
        <w:jc w:val="center"/>
        <w:rPr>
          <w:rFonts w:ascii="Times New Roman" w:hAnsi="Times New Roman" w:cs="Times New Roman"/>
          <w:b/>
          <w:bCs/>
          <w:i/>
          <w:sz w:val="24"/>
          <w:szCs w:val="24"/>
        </w:rPr>
      </w:pPr>
    </w:p>
    <w:p w:rsidR="00213418" w:rsidRDefault="00213418" w:rsidP="006267A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C21DEB">
        <w:rPr>
          <w:rFonts w:ascii="Times New Roman" w:eastAsia="Times New Roman" w:hAnsi="Times New Roman" w:cs="Times New Roman"/>
          <w:b/>
          <w:sz w:val="24"/>
          <w:szCs w:val="24"/>
        </w:rPr>
        <w:t xml:space="preserve">                               </w:t>
      </w:r>
      <w:r w:rsidR="00C32FF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Содержание</w:t>
      </w:r>
    </w:p>
    <w:p w:rsidR="00213418" w:rsidRDefault="00213418" w:rsidP="006267A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 день 1 часть</w:t>
      </w:r>
    </w:p>
    <w:p w:rsidR="00213418" w:rsidRPr="00AC35DA" w:rsidRDefault="00213418" w:rsidP="002F1E48">
      <w:pPr>
        <w:spacing w:after="0"/>
        <w:jc w:val="both"/>
        <w:rPr>
          <w:rFonts w:ascii="Times New Roman" w:eastAsia="Times New Roman" w:hAnsi="Times New Roman" w:cs="Times New Roman"/>
          <w:b/>
          <w:i/>
          <w:sz w:val="24"/>
          <w:szCs w:val="24"/>
        </w:rPr>
      </w:pPr>
      <w:r w:rsidRPr="00AC35DA">
        <w:rPr>
          <w:rFonts w:ascii="Times New Roman" w:eastAsia="Times New Roman" w:hAnsi="Times New Roman" w:cs="Times New Roman"/>
          <w:b/>
          <w:i/>
          <w:sz w:val="24"/>
          <w:szCs w:val="24"/>
        </w:rPr>
        <w:t>01:58:58-02:13:25</w:t>
      </w:r>
    </w:p>
    <w:p w:rsidR="00EF4CD8" w:rsidRDefault="00213418" w:rsidP="00EF4CD8">
      <w:pPr>
        <w:spacing w:after="0"/>
        <w:jc w:val="both"/>
        <w:rPr>
          <w:rFonts w:ascii="Times New Roman" w:hAnsi="Times New Roman" w:cs="Times New Roman"/>
          <w:b/>
          <w:sz w:val="24"/>
          <w:szCs w:val="24"/>
        </w:rPr>
      </w:pPr>
      <w:r>
        <w:rPr>
          <w:rFonts w:ascii="Times New Roman" w:eastAsia="Times New Roman" w:hAnsi="Times New Roman" w:cs="Times New Roman"/>
          <w:b/>
          <w:sz w:val="24"/>
          <w:szCs w:val="24"/>
        </w:rPr>
        <w:t>Практика 1</w:t>
      </w:r>
      <w:r w:rsidR="00567602">
        <w:rPr>
          <w:rFonts w:ascii="Times New Roman" w:eastAsia="Times New Roman" w:hAnsi="Times New Roman" w:cs="Times New Roman"/>
          <w:b/>
          <w:sz w:val="24"/>
          <w:szCs w:val="24"/>
        </w:rPr>
        <w:t>.</w:t>
      </w:r>
      <w:r w:rsidR="005D0366" w:rsidRPr="005D0366">
        <w:rPr>
          <w:rFonts w:ascii="Times New Roman" w:eastAsia="Times New Roman" w:hAnsi="Times New Roman" w:cs="Times New Roman"/>
          <w:b/>
          <w:sz w:val="24"/>
          <w:szCs w:val="24"/>
        </w:rPr>
        <w:t xml:space="preserve"> </w:t>
      </w:r>
      <w:r w:rsidR="005D0366" w:rsidRPr="005D0366">
        <w:rPr>
          <w:rFonts w:ascii="Times New Roman" w:eastAsia="Times New Roman" w:hAnsi="Times New Roman" w:cs="Times New Roman"/>
          <w:sz w:val="24"/>
          <w:szCs w:val="24"/>
        </w:rPr>
        <w:t>Явление 11-го Синтеза ИВО. Преображение Монады Посвящённого каждого из нас с расширением поля деятельности каждого из нас на минимально 11-архетипическое явление потенциализацией  Жизни ИВО Частей каждого из нас.</w:t>
      </w:r>
      <w:r w:rsidR="005D0366" w:rsidRPr="005D0366">
        <w:rPr>
          <w:rFonts w:ascii="Times New Roman" w:hAnsi="Times New Roman" w:cs="Times New Roman"/>
          <w:i/>
          <w:sz w:val="24"/>
          <w:szCs w:val="24"/>
        </w:rPr>
        <w:t xml:space="preserve"> </w:t>
      </w:r>
      <w:r w:rsidR="005D0366" w:rsidRPr="005D0366">
        <w:rPr>
          <w:rFonts w:ascii="Times New Roman" w:hAnsi="Times New Roman" w:cs="Times New Roman"/>
          <w:sz w:val="24"/>
          <w:szCs w:val="24"/>
        </w:rPr>
        <w:t>Преображение  Жизни каждого из нас  на Жизнь Синтезом ИВО ракурсом явления Учения Синтеза, Энциклопедии Синтеза, Парадигмы Синтеза и Философии С</w:t>
      </w:r>
      <w:r w:rsidR="000B2943">
        <w:rPr>
          <w:rFonts w:ascii="Times New Roman" w:hAnsi="Times New Roman" w:cs="Times New Roman"/>
          <w:sz w:val="24"/>
          <w:szCs w:val="24"/>
        </w:rPr>
        <w:t>интеза ИВО</w:t>
      </w:r>
      <w:r w:rsidR="000B2943" w:rsidRPr="000B2943">
        <w:rPr>
          <w:rFonts w:ascii="Times New Roman" w:hAnsi="Times New Roman" w:cs="Times New Roman"/>
          <w:b/>
          <w:sz w:val="24"/>
          <w:szCs w:val="24"/>
        </w:rPr>
        <w:t>…………………………………………………………………………………………….</w:t>
      </w:r>
      <w:r w:rsidR="00F47992">
        <w:rPr>
          <w:rFonts w:ascii="Times New Roman" w:hAnsi="Times New Roman" w:cs="Times New Roman"/>
          <w:b/>
          <w:sz w:val="24"/>
          <w:szCs w:val="24"/>
        </w:rPr>
        <w:t>.4</w:t>
      </w:r>
    </w:p>
    <w:p w:rsidR="00213418" w:rsidRPr="00AC35DA" w:rsidRDefault="00213418" w:rsidP="00EF4CD8">
      <w:pPr>
        <w:spacing w:after="0"/>
        <w:jc w:val="both"/>
        <w:rPr>
          <w:rFonts w:ascii="Times New Roman" w:eastAsia="Times New Roman" w:hAnsi="Times New Roman" w:cs="Times New Roman"/>
          <w:b/>
          <w:i/>
          <w:sz w:val="24"/>
          <w:szCs w:val="24"/>
        </w:rPr>
      </w:pPr>
      <w:r w:rsidRPr="00AC35DA">
        <w:rPr>
          <w:rFonts w:ascii="Times New Roman" w:eastAsia="Times New Roman" w:hAnsi="Times New Roman" w:cs="Times New Roman"/>
          <w:b/>
          <w:i/>
          <w:sz w:val="24"/>
          <w:szCs w:val="24"/>
        </w:rPr>
        <w:t>02:32:07-02:39:52</w:t>
      </w:r>
    </w:p>
    <w:p w:rsidR="00213418" w:rsidRPr="0062732C" w:rsidRDefault="00213418" w:rsidP="00EF4CD8">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2</w:t>
      </w:r>
      <w:r w:rsidR="00567602">
        <w:rPr>
          <w:rFonts w:ascii="Times New Roman" w:eastAsia="Times New Roman" w:hAnsi="Times New Roman" w:cs="Times New Roman"/>
          <w:b/>
          <w:sz w:val="24"/>
          <w:szCs w:val="24"/>
        </w:rPr>
        <w:t>.</w:t>
      </w:r>
      <w:r w:rsidR="00E71A91" w:rsidRPr="00E71A91">
        <w:rPr>
          <w:rFonts w:ascii="Times New Roman" w:eastAsia="Times New Roman" w:hAnsi="Times New Roman" w:cs="Times New Roman"/>
          <w:b/>
          <w:sz w:val="24"/>
          <w:szCs w:val="24"/>
        </w:rPr>
        <w:t xml:space="preserve"> </w:t>
      </w:r>
      <w:r w:rsidR="00E71A91" w:rsidRPr="00E71A91">
        <w:rPr>
          <w:rFonts w:ascii="Times New Roman" w:eastAsia="Times New Roman" w:hAnsi="Times New Roman" w:cs="Times New Roman"/>
          <w:sz w:val="24"/>
          <w:szCs w:val="24"/>
        </w:rPr>
        <w:t>Рождение</w:t>
      </w:r>
      <w:proofErr w:type="gramStart"/>
      <w:r w:rsidR="00E71A91" w:rsidRPr="00E71A91">
        <w:rPr>
          <w:rFonts w:ascii="Times New Roman" w:eastAsia="Times New Roman" w:hAnsi="Times New Roman" w:cs="Times New Roman"/>
          <w:sz w:val="24"/>
          <w:szCs w:val="24"/>
        </w:rPr>
        <w:t xml:space="preserve"> С</w:t>
      </w:r>
      <w:proofErr w:type="gramEnd"/>
      <w:r w:rsidR="00E71A91" w:rsidRPr="00E71A91">
        <w:rPr>
          <w:rFonts w:ascii="Times New Roman" w:eastAsia="Times New Roman" w:hAnsi="Times New Roman" w:cs="Times New Roman"/>
          <w:sz w:val="24"/>
          <w:szCs w:val="24"/>
        </w:rPr>
        <w:t>выше и Новое Рождение Ми-ИВДИВО Метагалактикой И</w:t>
      </w:r>
      <w:r w:rsidR="0062732C">
        <w:rPr>
          <w:rFonts w:ascii="Times New Roman" w:eastAsia="Times New Roman" w:hAnsi="Times New Roman" w:cs="Times New Roman"/>
          <w:sz w:val="24"/>
          <w:szCs w:val="24"/>
        </w:rPr>
        <w:t xml:space="preserve">значально </w:t>
      </w:r>
      <w:r w:rsidR="00E71A91" w:rsidRPr="00E71A91">
        <w:rPr>
          <w:rFonts w:ascii="Times New Roman" w:eastAsia="Times New Roman" w:hAnsi="Times New Roman" w:cs="Times New Roman"/>
          <w:sz w:val="24"/>
          <w:szCs w:val="24"/>
        </w:rPr>
        <w:t>В</w:t>
      </w:r>
      <w:r w:rsidR="0062732C">
        <w:rPr>
          <w:rFonts w:ascii="Times New Roman" w:eastAsia="Times New Roman" w:hAnsi="Times New Roman" w:cs="Times New Roman"/>
          <w:sz w:val="24"/>
          <w:szCs w:val="24"/>
        </w:rPr>
        <w:t xml:space="preserve">ышестоящего </w:t>
      </w:r>
      <w:r w:rsidR="00E71A91" w:rsidRPr="00E71A91">
        <w:rPr>
          <w:rFonts w:ascii="Times New Roman" w:eastAsia="Times New Roman" w:hAnsi="Times New Roman" w:cs="Times New Roman"/>
          <w:sz w:val="24"/>
          <w:szCs w:val="24"/>
        </w:rPr>
        <w:t>О</w:t>
      </w:r>
      <w:r w:rsidR="0062732C">
        <w:rPr>
          <w:rFonts w:ascii="Times New Roman" w:eastAsia="Times New Roman" w:hAnsi="Times New Roman" w:cs="Times New Roman"/>
          <w:sz w:val="24"/>
          <w:szCs w:val="24"/>
        </w:rPr>
        <w:t>тца</w:t>
      </w:r>
      <w:r w:rsidR="0062732C" w:rsidRPr="0062732C">
        <w:rPr>
          <w:rFonts w:ascii="Times New Roman" w:eastAsia="Times New Roman" w:hAnsi="Times New Roman" w:cs="Times New Roman"/>
          <w:b/>
          <w:sz w:val="24"/>
          <w:szCs w:val="24"/>
        </w:rPr>
        <w:t>……………………………………………………………</w:t>
      </w:r>
      <w:r w:rsidR="00F47992">
        <w:rPr>
          <w:rFonts w:ascii="Times New Roman" w:eastAsia="Times New Roman" w:hAnsi="Times New Roman" w:cs="Times New Roman"/>
          <w:b/>
          <w:sz w:val="24"/>
          <w:szCs w:val="24"/>
        </w:rPr>
        <w:t>..6</w:t>
      </w:r>
    </w:p>
    <w:p w:rsidR="00213418" w:rsidRPr="00AC35DA" w:rsidRDefault="00213418" w:rsidP="00EF4CD8">
      <w:pPr>
        <w:spacing w:after="0"/>
        <w:jc w:val="both"/>
        <w:rPr>
          <w:rFonts w:ascii="Times New Roman" w:eastAsia="Times New Roman" w:hAnsi="Times New Roman" w:cs="Times New Roman"/>
          <w:b/>
          <w:i/>
          <w:sz w:val="24"/>
          <w:szCs w:val="24"/>
        </w:rPr>
      </w:pPr>
      <w:r w:rsidRPr="00AC35DA">
        <w:rPr>
          <w:rFonts w:ascii="Times New Roman" w:eastAsia="Times New Roman" w:hAnsi="Times New Roman" w:cs="Times New Roman"/>
          <w:b/>
          <w:i/>
          <w:sz w:val="24"/>
          <w:szCs w:val="24"/>
        </w:rPr>
        <w:t>02:45:32-02:56:53</w:t>
      </w:r>
    </w:p>
    <w:p w:rsidR="00213418" w:rsidRDefault="00213418" w:rsidP="00EF4CD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3</w:t>
      </w:r>
      <w:r w:rsidR="00567602">
        <w:rPr>
          <w:rFonts w:ascii="Times New Roman" w:eastAsia="Times New Roman" w:hAnsi="Times New Roman" w:cs="Times New Roman"/>
          <w:b/>
          <w:sz w:val="24"/>
          <w:szCs w:val="24"/>
        </w:rPr>
        <w:t>.</w:t>
      </w:r>
      <w:r w:rsidR="00B36283" w:rsidRPr="00B36283">
        <w:rPr>
          <w:rFonts w:ascii="Times New Roman" w:hAnsi="Times New Roman" w:cs="Times New Roman"/>
          <w:b/>
          <w:sz w:val="24"/>
          <w:szCs w:val="24"/>
        </w:rPr>
        <w:t xml:space="preserve"> </w:t>
      </w:r>
      <w:r w:rsidR="00B36283" w:rsidRPr="00B36283">
        <w:rPr>
          <w:rFonts w:ascii="Times New Roman" w:hAnsi="Times New Roman" w:cs="Times New Roman"/>
          <w:sz w:val="24"/>
          <w:szCs w:val="24"/>
        </w:rPr>
        <w:t>Перевод и трансляция Компетенций, частных ИВДИВО-зданий в Ми-ИВДИВО Метагалактику. Преображение Ядра Синтеза, Части Кут Хуми, преображение Ядра Синтеза ИВО, Части ИВО</w:t>
      </w:r>
      <w:r w:rsidR="00B36283">
        <w:rPr>
          <w:rFonts w:ascii="Times New Roman" w:hAnsi="Times New Roman" w:cs="Times New Roman"/>
          <w:b/>
          <w:sz w:val="24"/>
          <w:szCs w:val="24"/>
        </w:rPr>
        <w:t>……………………………………………</w:t>
      </w:r>
      <w:r w:rsidR="00922484">
        <w:rPr>
          <w:rFonts w:ascii="Times New Roman" w:hAnsi="Times New Roman" w:cs="Times New Roman"/>
          <w:b/>
          <w:sz w:val="24"/>
          <w:szCs w:val="24"/>
        </w:rPr>
        <w:t>…</w:t>
      </w:r>
      <w:r w:rsidR="00F47992">
        <w:rPr>
          <w:rFonts w:ascii="Times New Roman" w:hAnsi="Times New Roman" w:cs="Times New Roman"/>
          <w:b/>
          <w:sz w:val="24"/>
          <w:szCs w:val="24"/>
        </w:rPr>
        <w:t>8</w:t>
      </w:r>
    </w:p>
    <w:p w:rsidR="00213418" w:rsidRPr="00AC35DA" w:rsidRDefault="00213418" w:rsidP="002F1E48">
      <w:pPr>
        <w:spacing w:after="0"/>
        <w:jc w:val="both"/>
        <w:rPr>
          <w:rFonts w:ascii="Times New Roman" w:eastAsia="Times New Roman" w:hAnsi="Times New Roman" w:cs="Times New Roman"/>
          <w:b/>
          <w:i/>
          <w:sz w:val="24"/>
          <w:szCs w:val="24"/>
        </w:rPr>
      </w:pPr>
      <w:r w:rsidRPr="00AC35DA">
        <w:rPr>
          <w:rFonts w:ascii="Times New Roman" w:eastAsia="Times New Roman" w:hAnsi="Times New Roman" w:cs="Times New Roman"/>
          <w:b/>
          <w:i/>
          <w:sz w:val="24"/>
          <w:szCs w:val="24"/>
        </w:rPr>
        <w:t>03:01:48-03:10:50</w:t>
      </w:r>
    </w:p>
    <w:p w:rsidR="00213418" w:rsidRDefault="00213418" w:rsidP="002F1E48">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4</w:t>
      </w:r>
      <w:r w:rsidR="00567602">
        <w:rPr>
          <w:rFonts w:ascii="Times New Roman" w:eastAsia="Times New Roman" w:hAnsi="Times New Roman" w:cs="Times New Roman"/>
          <w:b/>
          <w:sz w:val="24"/>
          <w:szCs w:val="24"/>
        </w:rPr>
        <w:t>.</w:t>
      </w:r>
      <w:r w:rsidR="009971E5" w:rsidRPr="009971E5">
        <w:rPr>
          <w:rFonts w:ascii="Times New Roman" w:hAnsi="Times New Roman" w:cs="Times New Roman"/>
          <w:b/>
          <w:sz w:val="24"/>
          <w:szCs w:val="24"/>
        </w:rPr>
        <w:t xml:space="preserve"> </w:t>
      </w:r>
      <w:r w:rsidR="009971E5" w:rsidRPr="009971E5">
        <w:rPr>
          <w:rFonts w:ascii="Times New Roman" w:hAnsi="Times New Roman" w:cs="Times New Roman"/>
          <w:sz w:val="24"/>
          <w:szCs w:val="24"/>
        </w:rPr>
        <w:t xml:space="preserve">Стяжание Основ </w:t>
      </w:r>
      <w:proofErr w:type="gramStart"/>
      <w:r w:rsidR="009971E5" w:rsidRPr="009971E5">
        <w:rPr>
          <w:rFonts w:ascii="Times New Roman" w:hAnsi="Times New Roman" w:cs="Times New Roman"/>
          <w:sz w:val="24"/>
          <w:szCs w:val="24"/>
        </w:rPr>
        <w:t>Посвящённого</w:t>
      </w:r>
      <w:proofErr w:type="gramEnd"/>
      <w:r w:rsidR="009971E5" w:rsidRPr="009971E5">
        <w:rPr>
          <w:rFonts w:ascii="Times New Roman" w:hAnsi="Times New Roman" w:cs="Times New Roman"/>
          <w:sz w:val="24"/>
          <w:szCs w:val="24"/>
        </w:rPr>
        <w:t xml:space="preserve"> ИВО. Стяжание Основ 4-х видов Жизни от Человека </w:t>
      </w:r>
      <w:proofErr w:type="gramStart"/>
      <w:r w:rsidR="009971E5" w:rsidRPr="009971E5">
        <w:rPr>
          <w:rFonts w:ascii="Times New Roman" w:hAnsi="Times New Roman" w:cs="Times New Roman"/>
          <w:sz w:val="24"/>
          <w:szCs w:val="24"/>
        </w:rPr>
        <w:t>до</w:t>
      </w:r>
      <w:proofErr w:type="gramEnd"/>
      <w:r w:rsidR="009971E5" w:rsidRPr="009971E5">
        <w:rPr>
          <w:rFonts w:ascii="Times New Roman" w:hAnsi="Times New Roman" w:cs="Times New Roman"/>
          <w:sz w:val="24"/>
          <w:szCs w:val="24"/>
        </w:rPr>
        <w:t xml:space="preserve"> Извечного</w:t>
      </w:r>
      <w:r w:rsidR="009971E5" w:rsidRPr="009971E5">
        <w:rPr>
          <w:rFonts w:ascii="Times New Roman" w:hAnsi="Times New Roman" w:cs="Times New Roman"/>
          <w:b/>
          <w:sz w:val="24"/>
          <w:szCs w:val="24"/>
        </w:rPr>
        <w:t>………………………………………………………………………</w:t>
      </w:r>
      <w:r w:rsidR="00F47992">
        <w:rPr>
          <w:rFonts w:ascii="Times New Roman" w:hAnsi="Times New Roman" w:cs="Times New Roman"/>
          <w:b/>
          <w:sz w:val="24"/>
          <w:szCs w:val="24"/>
        </w:rPr>
        <w:t xml:space="preserve">.11 </w:t>
      </w:r>
    </w:p>
    <w:p w:rsidR="00213418" w:rsidRDefault="00213418" w:rsidP="002F1E48">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 день 2 часть</w:t>
      </w:r>
    </w:p>
    <w:p w:rsidR="00213418" w:rsidRPr="00AC35DA" w:rsidRDefault="00213418" w:rsidP="002F1E48">
      <w:pPr>
        <w:spacing w:after="0"/>
        <w:jc w:val="both"/>
        <w:rPr>
          <w:rFonts w:ascii="Times New Roman" w:eastAsia="Times New Roman" w:hAnsi="Times New Roman" w:cs="Times New Roman"/>
          <w:b/>
          <w:i/>
          <w:sz w:val="24"/>
          <w:szCs w:val="24"/>
        </w:rPr>
      </w:pPr>
      <w:r w:rsidRPr="00AC35DA">
        <w:rPr>
          <w:rFonts w:ascii="Times New Roman" w:eastAsia="Times New Roman" w:hAnsi="Times New Roman" w:cs="Times New Roman"/>
          <w:b/>
          <w:i/>
          <w:sz w:val="24"/>
          <w:szCs w:val="24"/>
        </w:rPr>
        <w:t>00:48:14-01:08:52</w:t>
      </w:r>
    </w:p>
    <w:p w:rsidR="00213418" w:rsidRPr="00425C7B" w:rsidRDefault="00213418" w:rsidP="002F1E48">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Практика 5</w:t>
      </w:r>
      <w:r w:rsidR="00567602">
        <w:rPr>
          <w:rFonts w:ascii="Times New Roman" w:eastAsia="Times New Roman" w:hAnsi="Times New Roman" w:cs="Times New Roman"/>
          <w:b/>
          <w:sz w:val="24"/>
          <w:szCs w:val="24"/>
        </w:rPr>
        <w:t>.</w:t>
      </w:r>
      <w:r w:rsidR="00425C7B" w:rsidRPr="00425C7B">
        <w:rPr>
          <w:rFonts w:ascii="Times New Roman" w:hAnsi="Times New Roman" w:cs="Times New Roman"/>
          <w:b/>
          <w:sz w:val="24"/>
          <w:szCs w:val="24"/>
        </w:rPr>
        <w:t xml:space="preserve"> </w:t>
      </w:r>
      <w:r w:rsidR="00425C7B" w:rsidRPr="00425C7B">
        <w:rPr>
          <w:rFonts w:ascii="Times New Roman" w:hAnsi="Times New Roman" w:cs="Times New Roman"/>
          <w:sz w:val="24"/>
          <w:szCs w:val="24"/>
        </w:rPr>
        <w:t>Стяжание Части Униграмма Отец-Человек-Землянина и Прауниграмма Отец-Человек-Землянина Изначально Вышестоящего Отца</w:t>
      </w:r>
      <w:r w:rsidR="00425C7B" w:rsidRPr="00425C7B">
        <w:rPr>
          <w:rFonts w:ascii="Times New Roman" w:hAnsi="Times New Roman" w:cs="Times New Roman"/>
          <w:b/>
          <w:sz w:val="24"/>
          <w:szCs w:val="24"/>
        </w:rPr>
        <w:t>……………………………</w:t>
      </w:r>
      <w:r w:rsidR="002E054B">
        <w:rPr>
          <w:rFonts w:ascii="Times New Roman" w:hAnsi="Times New Roman" w:cs="Times New Roman"/>
          <w:b/>
          <w:sz w:val="24"/>
          <w:szCs w:val="24"/>
        </w:rPr>
        <w:t>…</w:t>
      </w:r>
      <w:r w:rsidR="00F47992">
        <w:rPr>
          <w:rFonts w:ascii="Times New Roman" w:hAnsi="Times New Roman" w:cs="Times New Roman"/>
          <w:b/>
          <w:sz w:val="24"/>
          <w:szCs w:val="24"/>
        </w:rPr>
        <w:t>12</w:t>
      </w:r>
    </w:p>
    <w:p w:rsidR="00213418" w:rsidRPr="00AC35DA" w:rsidRDefault="00213418" w:rsidP="002F1E48">
      <w:pPr>
        <w:spacing w:after="0"/>
        <w:jc w:val="both"/>
        <w:rPr>
          <w:rFonts w:ascii="Times New Roman" w:eastAsia="Times New Roman" w:hAnsi="Times New Roman" w:cs="Times New Roman"/>
          <w:b/>
          <w:i/>
          <w:sz w:val="24"/>
          <w:szCs w:val="24"/>
        </w:rPr>
      </w:pPr>
      <w:r w:rsidRPr="00AC35DA">
        <w:rPr>
          <w:rFonts w:ascii="Times New Roman" w:eastAsia="Times New Roman" w:hAnsi="Times New Roman" w:cs="Times New Roman"/>
          <w:b/>
          <w:i/>
          <w:sz w:val="24"/>
          <w:szCs w:val="24"/>
        </w:rPr>
        <w:t>01:47:24-01:59:53</w:t>
      </w:r>
    </w:p>
    <w:p w:rsidR="00213418" w:rsidRPr="00637117" w:rsidRDefault="00213418" w:rsidP="00637117">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6</w:t>
      </w:r>
      <w:r w:rsidR="00567602">
        <w:rPr>
          <w:rFonts w:ascii="Times New Roman" w:eastAsia="Times New Roman" w:hAnsi="Times New Roman" w:cs="Times New Roman"/>
          <w:b/>
          <w:sz w:val="24"/>
          <w:szCs w:val="24"/>
        </w:rPr>
        <w:t>.</w:t>
      </w:r>
      <w:r w:rsidR="004676AE" w:rsidRPr="004676AE">
        <w:rPr>
          <w:rFonts w:ascii="Times New Roman" w:hAnsi="Times New Roman" w:cs="Times New Roman (Основной текст"/>
          <w:b/>
          <w:bCs/>
          <w:sz w:val="24"/>
          <w:szCs w:val="24"/>
        </w:rPr>
        <w:t xml:space="preserve"> </w:t>
      </w:r>
      <w:r w:rsidR="004676AE" w:rsidRPr="004676AE">
        <w:rPr>
          <w:rFonts w:ascii="Times New Roman" w:hAnsi="Times New Roman" w:cs="Times New Roman (Основной текст"/>
          <w:bCs/>
          <w:sz w:val="24"/>
          <w:szCs w:val="24"/>
        </w:rPr>
        <w:t>Стяжание Розы Сердца Посвящённого-Служащего ИВО, тренинг с Розой Сердца Посвящённого-Служащего</w:t>
      </w:r>
      <w:r w:rsidR="00637117" w:rsidRPr="00637117">
        <w:rPr>
          <w:rFonts w:ascii="Times New Roman" w:hAnsi="Times New Roman" w:cs="Times New Roman (Основной текст"/>
          <w:b/>
          <w:bCs/>
          <w:sz w:val="24"/>
          <w:szCs w:val="24"/>
        </w:rPr>
        <w:t>…………………………………………………………</w:t>
      </w:r>
      <w:r w:rsidR="00F47992">
        <w:rPr>
          <w:rFonts w:ascii="Times New Roman" w:hAnsi="Times New Roman" w:cs="Times New Roman (Основной текст"/>
          <w:b/>
          <w:bCs/>
          <w:sz w:val="24"/>
          <w:szCs w:val="24"/>
        </w:rPr>
        <w:t>.16</w:t>
      </w:r>
    </w:p>
    <w:p w:rsidR="00213418" w:rsidRPr="00AC35DA" w:rsidRDefault="00213418" w:rsidP="002F1E48">
      <w:pPr>
        <w:spacing w:after="0"/>
        <w:jc w:val="both"/>
        <w:rPr>
          <w:rFonts w:ascii="Times New Roman" w:eastAsia="Times New Roman" w:hAnsi="Times New Roman" w:cs="Times New Roman"/>
          <w:b/>
          <w:i/>
          <w:sz w:val="24"/>
          <w:szCs w:val="24"/>
        </w:rPr>
      </w:pPr>
      <w:r w:rsidRPr="00AC35DA">
        <w:rPr>
          <w:rFonts w:ascii="Times New Roman" w:eastAsia="Times New Roman" w:hAnsi="Times New Roman" w:cs="Times New Roman"/>
          <w:b/>
          <w:i/>
          <w:sz w:val="24"/>
          <w:szCs w:val="24"/>
        </w:rPr>
        <w:t>02:17:38-02:23:00</w:t>
      </w:r>
    </w:p>
    <w:p w:rsidR="00213418" w:rsidRPr="00F10073" w:rsidRDefault="00213418" w:rsidP="002F1E48">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7</w:t>
      </w:r>
      <w:r w:rsidR="00567602">
        <w:rPr>
          <w:rFonts w:ascii="Times New Roman" w:eastAsia="Times New Roman" w:hAnsi="Times New Roman" w:cs="Times New Roman"/>
          <w:b/>
          <w:sz w:val="24"/>
          <w:szCs w:val="24"/>
        </w:rPr>
        <w:t>.</w:t>
      </w:r>
      <w:r w:rsidR="001A3FE7" w:rsidRPr="001A3FE7">
        <w:rPr>
          <w:rFonts w:ascii="Times New Roman" w:hAnsi="Times New Roman" w:cs="Times New Roman (Основной текст"/>
          <w:b/>
          <w:bCs/>
        </w:rPr>
        <w:t xml:space="preserve"> </w:t>
      </w:r>
      <w:r w:rsidR="001A3FE7" w:rsidRPr="001A3FE7">
        <w:rPr>
          <w:rFonts w:ascii="Times New Roman" w:hAnsi="Times New Roman" w:cs="Times New Roman (Основной текст"/>
          <w:bCs/>
          <w:sz w:val="24"/>
          <w:szCs w:val="24"/>
        </w:rPr>
        <w:t xml:space="preserve">Наделение двумя Компетенциями Стандартом 11-го Синтеза ИВО:  первым </w:t>
      </w:r>
      <w:proofErr w:type="gramStart"/>
      <w:r w:rsidR="001A3FE7" w:rsidRPr="001A3FE7">
        <w:rPr>
          <w:rFonts w:ascii="Times New Roman" w:hAnsi="Times New Roman" w:cs="Times New Roman (Основной текст"/>
          <w:bCs/>
          <w:sz w:val="24"/>
          <w:szCs w:val="24"/>
        </w:rPr>
        <w:t>Октав</w:t>
      </w:r>
      <w:proofErr w:type="gramEnd"/>
      <w:r w:rsidR="001A3FE7" w:rsidRPr="001A3FE7">
        <w:rPr>
          <w:rFonts w:ascii="Times New Roman" w:hAnsi="Times New Roman" w:cs="Times New Roman (Основной текст"/>
          <w:bCs/>
          <w:sz w:val="24"/>
          <w:szCs w:val="24"/>
        </w:rPr>
        <w:t xml:space="preserve"> Творящим Синтезом ИВО и первым ИВДИВО-Октав Творящим Синтезом ИВО, насыщенных Навыками Синтеза ИВО. Стяжание Ночной подготовки</w:t>
      </w:r>
      <w:r w:rsidR="00F10073" w:rsidRPr="00F10073">
        <w:rPr>
          <w:rFonts w:ascii="Times New Roman" w:hAnsi="Times New Roman" w:cs="Times New Roman (Основной текст"/>
          <w:b/>
          <w:bCs/>
          <w:sz w:val="24"/>
          <w:szCs w:val="24"/>
        </w:rPr>
        <w:t>……………………</w:t>
      </w:r>
      <w:r w:rsidR="00F47992">
        <w:rPr>
          <w:rFonts w:ascii="Times New Roman" w:hAnsi="Times New Roman" w:cs="Times New Roman (Основной текст"/>
          <w:b/>
          <w:bCs/>
          <w:sz w:val="24"/>
          <w:szCs w:val="24"/>
        </w:rPr>
        <w:t>………………………………………………………………</w:t>
      </w:r>
      <w:r w:rsidR="00FE1921">
        <w:rPr>
          <w:rFonts w:ascii="Times New Roman" w:hAnsi="Times New Roman" w:cs="Times New Roman (Основной текст"/>
          <w:b/>
          <w:bCs/>
          <w:sz w:val="24"/>
          <w:szCs w:val="24"/>
        </w:rPr>
        <w:t>18</w:t>
      </w:r>
    </w:p>
    <w:p w:rsidR="00213418" w:rsidRDefault="00213418" w:rsidP="002F1E48">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 день 1 часть</w:t>
      </w:r>
    </w:p>
    <w:p w:rsidR="00213418" w:rsidRPr="00AC35DA" w:rsidRDefault="00213418" w:rsidP="002F1E48">
      <w:pPr>
        <w:spacing w:after="0"/>
        <w:jc w:val="both"/>
        <w:rPr>
          <w:rFonts w:ascii="Times New Roman" w:eastAsia="Times New Roman" w:hAnsi="Times New Roman" w:cs="Times New Roman"/>
          <w:b/>
          <w:i/>
          <w:sz w:val="24"/>
          <w:szCs w:val="24"/>
        </w:rPr>
      </w:pPr>
      <w:r w:rsidRPr="00AC35DA">
        <w:rPr>
          <w:rFonts w:ascii="Times New Roman" w:eastAsia="Times New Roman" w:hAnsi="Times New Roman" w:cs="Times New Roman"/>
          <w:b/>
          <w:i/>
          <w:sz w:val="24"/>
          <w:szCs w:val="24"/>
        </w:rPr>
        <w:t>01:55:58-02:14:33</w:t>
      </w:r>
    </w:p>
    <w:p w:rsidR="00213418" w:rsidRPr="0071392B" w:rsidRDefault="00213418" w:rsidP="002F1E48">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8</w:t>
      </w:r>
      <w:r w:rsidR="00567602">
        <w:rPr>
          <w:rFonts w:ascii="Times New Roman" w:eastAsia="Times New Roman" w:hAnsi="Times New Roman" w:cs="Times New Roman"/>
          <w:b/>
          <w:sz w:val="24"/>
          <w:szCs w:val="24"/>
        </w:rPr>
        <w:t>.</w:t>
      </w:r>
      <w:r w:rsidR="008B4A95" w:rsidRPr="008B4A95">
        <w:rPr>
          <w:rFonts w:ascii="Times New Roman" w:hAnsi="Times New Roman" w:cs="Times New Roman"/>
          <w:b/>
          <w:sz w:val="24"/>
          <w:szCs w:val="24"/>
        </w:rPr>
        <w:t xml:space="preserve"> </w:t>
      </w:r>
      <w:r w:rsidR="008B4A95" w:rsidRPr="008B4A95">
        <w:rPr>
          <w:rFonts w:ascii="Times New Roman" w:hAnsi="Times New Roman" w:cs="Times New Roman"/>
          <w:sz w:val="24"/>
          <w:szCs w:val="24"/>
        </w:rPr>
        <w:t>Тренинг с формами: проживание, ощущение, распознание, различение формы  Ипостаси одиннадцатого Синтеза ИВО жизнью Человека, жизнью Компетентного, жизнью Полномочного, жизнью Извечного. Преображение каждого  в росте Посвящённого</w:t>
      </w:r>
      <w:r w:rsidR="00F47992">
        <w:rPr>
          <w:rFonts w:ascii="Times New Roman" w:hAnsi="Times New Roman" w:cs="Times New Roman"/>
          <w:sz w:val="24"/>
          <w:szCs w:val="24"/>
        </w:rPr>
        <w:t>-</w:t>
      </w:r>
      <w:r w:rsidR="008B4A95" w:rsidRPr="008B4A95">
        <w:rPr>
          <w:rFonts w:ascii="Times New Roman" w:hAnsi="Times New Roman" w:cs="Times New Roman"/>
          <w:sz w:val="24"/>
          <w:szCs w:val="24"/>
        </w:rPr>
        <w:t>Служащего Первого курса Синтеза Изначально Вышестоящего Отца 16-рице</w:t>
      </w:r>
      <w:r w:rsidR="00F47992">
        <w:rPr>
          <w:rFonts w:ascii="Times New Roman" w:hAnsi="Times New Roman" w:cs="Times New Roman"/>
          <w:sz w:val="24"/>
          <w:szCs w:val="24"/>
        </w:rPr>
        <w:t>й ИВДИВО реализацией Посвящённы</w:t>
      </w:r>
      <w:r w:rsidR="008B4A95" w:rsidRPr="008B4A95">
        <w:rPr>
          <w:rFonts w:ascii="Times New Roman" w:hAnsi="Times New Roman" w:cs="Times New Roman"/>
          <w:sz w:val="24"/>
          <w:szCs w:val="24"/>
        </w:rPr>
        <w:t xml:space="preserve"> </w:t>
      </w:r>
      <w:proofErr w:type="gramStart"/>
      <w:r w:rsidR="00F47992">
        <w:rPr>
          <w:rFonts w:ascii="Times New Roman" w:hAnsi="Times New Roman" w:cs="Times New Roman"/>
          <w:sz w:val="24"/>
          <w:szCs w:val="24"/>
        </w:rPr>
        <w:t>-</w:t>
      </w:r>
      <w:r w:rsidR="008B4A95" w:rsidRPr="008B4A95">
        <w:rPr>
          <w:rFonts w:ascii="Times New Roman" w:hAnsi="Times New Roman" w:cs="Times New Roman"/>
          <w:sz w:val="24"/>
          <w:szCs w:val="24"/>
        </w:rPr>
        <w:t>С</w:t>
      </w:r>
      <w:proofErr w:type="gramEnd"/>
      <w:r w:rsidR="008B4A95" w:rsidRPr="008B4A95">
        <w:rPr>
          <w:rFonts w:ascii="Times New Roman" w:hAnsi="Times New Roman" w:cs="Times New Roman"/>
          <w:sz w:val="24"/>
          <w:szCs w:val="24"/>
        </w:rPr>
        <w:t>лужащим</w:t>
      </w:r>
      <w:r w:rsidR="00E414FC" w:rsidRPr="0071392B">
        <w:rPr>
          <w:rFonts w:ascii="Times New Roman" w:hAnsi="Times New Roman" w:cs="Times New Roman"/>
          <w:b/>
          <w:sz w:val="24"/>
          <w:szCs w:val="24"/>
        </w:rPr>
        <w:t>…………………………</w:t>
      </w:r>
      <w:r w:rsidR="00FE1921">
        <w:rPr>
          <w:rFonts w:ascii="Times New Roman" w:hAnsi="Times New Roman" w:cs="Times New Roman"/>
          <w:b/>
          <w:sz w:val="24"/>
          <w:szCs w:val="24"/>
        </w:rPr>
        <w:t>20</w:t>
      </w:r>
    </w:p>
    <w:p w:rsidR="00AC35DA" w:rsidRPr="00AC35DA" w:rsidRDefault="00AC35DA" w:rsidP="002F1E48">
      <w:pPr>
        <w:spacing w:after="0"/>
        <w:jc w:val="both"/>
        <w:rPr>
          <w:rFonts w:ascii="Times New Roman" w:eastAsia="Times New Roman" w:hAnsi="Times New Roman" w:cs="Times New Roman"/>
          <w:b/>
          <w:i/>
          <w:sz w:val="24"/>
          <w:szCs w:val="24"/>
        </w:rPr>
      </w:pPr>
      <w:r w:rsidRPr="00AC35DA">
        <w:rPr>
          <w:rFonts w:ascii="Times New Roman" w:eastAsia="Times New Roman" w:hAnsi="Times New Roman" w:cs="Times New Roman"/>
          <w:b/>
          <w:i/>
          <w:sz w:val="24"/>
          <w:szCs w:val="24"/>
        </w:rPr>
        <w:t>02:41:08-02:51:09</w:t>
      </w:r>
    </w:p>
    <w:p w:rsidR="00213418" w:rsidRDefault="00213418" w:rsidP="002F1E48">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9</w:t>
      </w:r>
      <w:r w:rsidR="00567602">
        <w:rPr>
          <w:rFonts w:ascii="Times New Roman" w:eastAsia="Times New Roman" w:hAnsi="Times New Roman" w:cs="Times New Roman"/>
          <w:b/>
          <w:sz w:val="24"/>
          <w:szCs w:val="24"/>
        </w:rPr>
        <w:t>.</w:t>
      </w:r>
      <w:r w:rsidR="00C977A1" w:rsidRPr="00C977A1">
        <w:rPr>
          <w:rFonts w:ascii="Times New Roman" w:hAnsi="Times New Roman" w:cs="Times New Roman"/>
          <w:b/>
          <w:sz w:val="24"/>
          <w:szCs w:val="24"/>
        </w:rPr>
        <w:t xml:space="preserve"> </w:t>
      </w:r>
      <w:r w:rsidR="00C977A1" w:rsidRPr="00C977A1">
        <w:rPr>
          <w:rFonts w:ascii="Times New Roman" w:hAnsi="Times New Roman" w:cs="Times New Roman"/>
          <w:sz w:val="24"/>
          <w:szCs w:val="24"/>
        </w:rPr>
        <w:t>Стяжание  Синтезирования  и  Творения  двух  Частей  стандарта одиннадцатого Синтеза: Матического  тела и  Праматического тела Отца-Человека-Землянина</w:t>
      </w:r>
      <w:r w:rsidR="00FE1921">
        <w:rPr>
          <w:rFonts w:ascii="Times New Roman" w:hAnsi="Times New Roman" w:cs="Times New Roman"/>
          <w:b/>
          <w:sz w:val="24"/>
          <w:szCs w:val="24"/>
        </w:rPr>
        <w:t>……………………………………………………………………23</w:t>
      </w:r>
    </w:p>
    <w:p w:rsidR="00AC35DA" w:rsidRPr="00AC35DA" w:rsidRDefault="00AC35DA" w:rsidP="002F1E48">
      <w:pPr>
        <w:spacing w:after="0"/>
        <w:jc w:val="both"/>
        <w:rPr>
          <w:rFonts w:ascii="Times New Roman" w:eastAsia="Times New Roman" w:hAnsi="Times New Roman" w:cs="Times New Roman"/>
          <w:b/>
          <w:i/>
          <w:sz w:val="24"/>
          <w:szCs w:val="24"/>
        </w:rPr>
      </w:pPr>
      <w:r w:rsidRPr="00AC35DA">
        <w:rPr>
          <w:rFonts w:ascii="Times New Roman" w:eastAsia="Times New Roman" w:hAnsi="Times New Roman" w:cs="Times New Roman"/>
          <w:b/>
          <w:i/>
          <w:sz w:val="24"/>
          <w:szCs w:val="24"/>
        </w:rPr>
        <w:t>02:59:52-03:10:26</w:t>
      </w:r>
    </w:p>
    <w:p w:rsidR="00213418" w:rsidRPr="00F224CA" w:rsidRDefault="00213418" w:rsidP="002F1E48">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Практика 10</w:t>
      </w:r>
      <w:r w:rsidR="00567602">
        <w:rPr>
          <w:rFonts w:ascii="Times New Roman" w:eastAsia="Times New Roman" w:hAnsi="Times New Roman" w:cs="Times New Roman"/>
          <w:b/>
          <w:sz w:val="24"/>
          <w:szCs w:val="24"/>
        </w:rPr>
        <w:t>.</w:t>
      </w:r>
      <w:r w:rsidR="00A7311B" w:rsidRPr="00A7311B">
        <w:rPr>
          <w:rFonts w:ascii="Times New Roman" w:hAnsi="Times New Roman" w:cs="Times New Roman"/>
          <w:b/>
          <w:sz w:val="24"/>
          <w:szCs w:val="24"/>
        </w:rPr>
        <w:t xml:space="preserve"> </w:t>
      </w:r>
      <w:r w:rsidR="00A7311B" w:rsidRPr="00A7311B">
        <w:rPr>
          <w:rFonts w:ascii="Times New Roman" w:hAnsi="Times New Roman" w:cs="Times New Roman"/>
          <w:sz w:val="24"/>
          <w:szCs w:val="24"/>
        </w:rPr>
        <w:t>Стяжание двух Частей: ИВДИВО-тела Основы и  ИВДИВО-тела Праосновы</w:t>
      </w:r>
      <w:r w:rsidR="00A7311B" w:rsidRPr="00A7311B">
        <w:rPr>
          <w:rFonts w:ascii="Times New Roman" w:hAnsi="Times New Roman" w:cs="Times New Roman"/>
          <w:i/>
          <w:sz w:val="24"/>
          <w:szCs w:val="24"/>
        </w:rPr>
        <w:t xml:space="preserve"> </w:t>
      </w:r>
      <w:r w:rsidR="00A7311B" w:rsidRPr="00A7311B">
        <w:rPr>
          <w:rFonts w:ascii="Times New Roman" w:hAnsi="Times New Roman" w:cs="Times New Roman"/>
          <w:sz w:val="24"/>
          <w:szCs w:val="24"/>
        </w:rPr>
        <w:t>Отца-Человека-Землянина с сист</w:t>
      </w:r>
      <w:r w:rsidR="0057272E">
        <w:rPr>
          <w:rFonts w:ascii="Times New Roman" w:hAnsi="Times New Roman" w:cs="Times New Roman"/>
          <w:sz w:val="24"/>
          <w:szCs w:val="24"/>
        </w:rPr>
        <w:t>емами, аппаратами, частностями  кажды</w:t>
      </w:r>
      <w:r w:rsidR="00A7311B" w:rsidRPr="00A7311B">
        <w:rPr>
          <w:rFonts w:ascii="Times New Roman" w:hAnsi="Times New Roman" w:cs="Times New Roman"/>
          <w:sz w:val="24"/>
          <w:szCs w:val="24"/>
        </w:rPr>
        <w:t>м из нас</w:t>
      </w:r>
      <w:r w:rsidR="00F224CA" w:rsidRPr="00F224CA">
        <w:rPr>
          <w:rFonts w:ascii="Times New Roman" w:hAnsi="Times New Roman" w:cs="Times New Roman"/>
          <w:b/>
          <w:sz w:val="24"/>
          <w:szCs w:val="24"/>
        </w:rPr>
        <w:t>……………</w:t>
      </w:r>
      <w:r w:rsidR="00BA4DD2">
        <w:rPr>
          <w:rFonts w:ascii="Times New Roman" w:hAnsi="Times New Roman" w:cs="Times New Roman"/>
          <w:b/>
          <w:sz w:val="24"/>
          <w:szCs w:val="24"/>
        </w:rPr>
        <w:t>…………………………………………………………………………… 25</w:t>
      </w:r>
    </w:p>
    <w:p w:rsidR="00AC35DA" w:rsidRPr="00AC35DA" w:rsidRDefault="00AC35DA" w:rsidP="002F1E48">
      <w:pPr>
        <w:spacing w:after="0"/>
        <w:jc w:val="both"/>
        <w:rPr>
          <w:rFonts w:ascii="Times New Roman" w:eastAsia="Times New Roman" w:hAnsi="Times New Roman" w:cs="Times New Roman"/>
          <w:b/>
          <w:i/>
          <w:sz w:val="24"/>
          <w:szCs w:val="24"/>
        </w:rPr>
      </w:pPr>
      <w:r w:rsidRPr="00AC35DA">
        <w:rPr>
          <w:rFonts w:ascii="Times New Roman" w:eastAsia="Times New Roman" w:hAnsi="Times New Roman" w:cs="Times New Roman"/>
          <w:b/>
          <w:i/>
          <w:sz w:val="24"/>
          <w:szCs w:val="24"/>
        </w:rPr>
        <w:t>03:12:50-03:22:13</w:t>
      </w:r>
    </w:p>
    <w:p w:rsidR="003508DD" w:rsidRPr="003508DD" w:rsidRDefault="00213418" w:rsidP="003508DD">
      <w:pPr>
        <w:jc w:val="both"/>
        <w:rPr>
          <w:rFonts w:ascii="Times New Roman" w:hAnsi="Times New Roman" w:cs="Times New Roman"/>
          <w:i/>
          <w:sz w:val="24"/>
          <w:szCs w:val="24"/>
        </w:rPr>
      </w:pPr>
      <w:r>
        <w:rPr>
          <w:rFonts w:ascii="Times New Roman" w:eastAsia="Times New Roman" w:hAnsi="Times New Roman" w:cs="Times New Roman"/>
          <w:b/>
          <w:sz w:val="24"/>
          <w:szCs w:val="24"/>
        </w:rPr>
        <w:t>Практика 11</w:t>
      </w:r>
      <w:r w:rsidR="00567602">
        <w:rPr>
          <w:rFonts w:ascii="Times New Roman" w:eastAsia="Times New Roman" w:hAnsi="Times New Roman" w:cs="Times New Roman"/>
          <w:b/>
          <w:sz w:val="24"/>
          <w:szCs w:val="24"/>
        </w:rPr>
        <w:t>.</w:t>
      </w:r>
      <w:r w:rsidR="003508DD" w:rsidRPr="003508DD">
        <w:rPr>
          <w:rFonts w:ascii="Times New Roman" w:hAnsi="Times New Roman" w:cs="Times New Roman"/>
          <w:b/>
          <w:sz w:val="24"/>
          <w:szCs w:val="24"/>
        </w:rPr>
        <w:t xml:space="preserve"> </w:t>
      </w:r>
      <w:r w:rsidR="003508DD" w:rsidRPr="003508DD">
        <w:rPr>
          <w:rFonts w:ascii="Times New Roman" w:hAnsi="Times New Roman" w:cs="Times New Roman"/>
          <w:sz w:val="24"/>
          <w:szCs w:val="24"/>
        </w:rPr>
        <w:t>Стяжание  203 Части, Тела Отец-Человек-Землянина Ми-ИВДИВО Метагалактики, стяжание у Изначально Вышестоящего Отца четырёх  книг Жизни каждому из нас:  книгу Жизни Человека, книгу Жизни Компетентного, книгу Жизни Полномочного, книгу Жизни Извечного Ми-ИВДИВО Метагалактики Изначально Вышестоящего Отца в реализации и разработке  Телом Отец-Человек-Землянина Ми-ИВДИВО Метагалактики каждым из нас</w:t>
      </w:r>
      <w:r w:rsidR="004160BB" w:rsidRPr="004160BB">
        <w:rPr>
          <w:rFonts w:ascii="Times New Roman" w:hAnsi="Times New Roman" w:cs="Times New Roman"/>
          <w:b/>
          <w:sz w:val="24"/>
          <w:szCs w:val="24"/>
        </w:rPr>
        <w:t>………………………………………………</w:t>
      </w:r>
      <w:r w:rsidR="00BA4DD2">
        <w:rPr>
          <w:rFonts w:ascii="Times New Roman" w:hAnsi="Times New Roman" w:cs="Times New Roman"/>
          <w:b/>
          <w:sz w:val="24"/>
          <w:szCs w:val="24"/>
        </w:rPr>
        <w:t>27</w:t>
      </w:r>
    </w:p>
    <w:p w:rsidR="00213418" w:rsidRDefault="00213418" w:rsidP="002F1E48">
      <w:pPr>
        <w:spacing w:after="0"/>
        <w:jc w:val="both"/>
        <w:rPr>
          <w:rFonts w:ascii="Times New Roman" w:eastAsia="Times New Roman" w:hAnsi="Times New Roman" w:cs="Times New Roman"/>
          <w:b/>
          <w:sz w:val="24"/>
          <w:szCs w:val="24"/>
        </w:rPr>
      </w:pPr>
    </w:p>
    <w:p w:rsidR="00AC35DA" w:rsidRDefault="00AC35DA" w:rsidP="002F1E48">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 день 2 часть</w:t>
      </w:r>
    </w:p>
    <w:p w:rsidR="00AC35DA" w:rsidRPr="00AC35DA" w:rsidRDefault="00AC35DA" w:rsidP="002F1E48">
      <w:pPr>
        <w:spacing w:after="0"/>
        <w:jc w:val="both"/>
        <w:rPr>
          <w:rFonts w:ascii="Times New Roman" w:eastAsia="Times New Roman" w:hAnsi="Times New Roman" w:cs="Times New Roman"/>
          <w:b/>
          <w:i/>
          <w:sz w:val="24"/>
          <w:szCs w:val="24"/>
        </w:rPr>
      </w:pPr>
      <w:r w:rsidRPr="00AC35DA">
        <w:rPr>
          <w:rFonts w:ascii="Times New Roman" w:eastAsia="Times New Roman" w:hAnsi="Times New Roman" w:cs="Times New Roman"/>
          <w:b/>
          <w:i/>
          <w:sz w:val="24"/>
          <w:szCs w:val="24"/>
        </w:rPr>
        <w:t>00:30:20-01:00:51</w:t>
      </w:r>
    </w:p>
    <w:p w:rsidR="00AC35DA" w:rsidRDefault="00213418" w:rsidP="002F1E48">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12</w:t>
      </w:r>
      <w:r w:rsidR="00567602">
        <w:rPr>
          <w:rFonts w:ascii="Times New Roman" w:eastAsia="Times New Roman" w:hAnsi="Times New Roman" w:cs="Times New Roman"/>
          <w:b/>
          <w:sz w:val="24"/>
          <w:szCs w:val="24"/>
        </w:rPr>
        <w:t>.</w:t>
      </w:r>
      <w:r w:rsidR="00142197" w:rsidRPr="00142197">
        <w:rPr>
          <w:rFonts w:ascii="Times New Roman" w:hAnsi="Times New Roman" w:cs="Times New Roman"/>
          <w:b/>
          <w:sz w:val="24"/>
          <w:szCs w:val="24"/>
        </w:rPr>
        <w:t xml:space="preserve"> </w:t>
      </w:r>
      <w:r w:rsidR="00142197" w:rsidRPr="00142197">
        <w:rPr>
          <w:rFonts w:ascii="Times New Roman" w:hAnsi="Times New Roman" w:cs="Times New Roman"/>
          <w:sz w:val="24"/>
          <w:szCs w:val="24"/>
        </w:rPr>
        <w:t>Практика в Комнате Эталонов по восстановлению здоровья каждого из нас по рекомендации Изначально Вышестоящей Аватарессы Синтеза Свет</w:t>
      </w:r>
      <w:r w:rsidR="00BA4DD2">
        <w:rPr>
          <w:rFonts w:ascii="Times New Roman" w:hAnsi="Times New Roman" w:cs="Times New Roman"/>
          <w:b/>
          <w:sz w:val="24"/>
          <w:szCs w:val="24"/>
        </w:rPr>
        <w:t>…………… 29</w:t>
      </w:r>
    </w:p>
    <w:p w:rsidR="00AC35DA" w:rsidRPr="00AC35DA" w:rsidRDefault="00AC35DA" w:rsidP="002F1E48">
      <w:pPr>
        <w:spacing w:after="0"/>
        <w:jc w:val="both"/>
        <w:rPr>
          <w:rFonts w:ascii="Times New Roman" w:eastAsia="Times New Roman" w:hAnsi="Times New Roman" w:cs="Times New Roman"/>
          <w:b/>
          <w:i/>
          <w:sz w:val="24"/>
          <w:szCs w:val="24"/>
        </w:rPr>
      </w:pPr>
      <w:r w:rsidRPr="00AC35DA">
        <w:rPr>
          <w:rFonts w:ascii="Times New Roman" w:eastAsia="Times New Roman" w:hAnsi="Times New Roman" w:cs="Times New Roman"/>
          <w:b/>
          <w:i/>
          <w:sz w:val="24"/>
          <w:szCs w:val="24"/>
        </w:rPr>
        <w:t>01:44:04-01:48:56</w:t>
      </w:r>
    </w:p>
    <w:p w:rsidR="00AC35DA" w:rsidRPr="00191212" w:rsidRDefault="00213418" w:rsidP="002F1E48">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13</w:t>
      </w:r>
      <w:r w:rsidR="00567602">
        <w:rPr>
          <w:rFonts w:ascii="Times New Roman" w:eastAsia="Times New Roman" w:hAnsi="Times New Roman" w:cs="Times New Roman"/>
          <w:b/>
          <w:sz w:val="24"/>
          <w:szCs w:val="24"/>
        </w:rPr>
        <w:t>.</w:t>
      </w:r>
      <w:r w:rsidR="005219C6" w:rsidRPr="005219C6">
        <w:rPr>
          <w:rFonts w:ascii="Times New Roman" w:hAnsi="Times New Roman" w:cs="Times New Roman"/>
          <w:b/>
          <w:bCs/>
          <w:sz w:val="24"/>
          <w:szCs w:val="24"/>
        </w:rPr>
        <w:t xml:space="preserve"> </w:t>
      </w:r>
      <w:r w:rsidR="005219C6" w:rsidRPr="005219C6">
        <w:rPr>
          <w:rFonts w:ascii="Times New Roman" w:hAnsi="Times New Roman" w:cs="Times New Roman"/>
          <w:bCs/>
          <w:sz w:val="24"/>
          <w:szCs w:val="24"/>
        </w:rPr>
        <w:t>Наделение четырьмя Компетенциями 11-го Синтеза Изначально Вышестоящего Отца каждым из нас и каждому из нас: первым Октавным Творящим Синтезом, первым ИВДИВО-Октавным Творящим Синтезом, первым ИВДИВО-Творящим Синтезом, первым Творящим Синтезом Изначально Вышестоящего Отца</w:t>
      </w:r>
      <w:r w:rsidR="00191212" w:rsidRPr="00191212">
        <w:rPr>
          <w:rFonts w:ascii="Times New Roman" w:hAnsi="Times New Roman" w:cs="Times New Roman"/>
          <w:b/>
          <w:bCs/>
          <w:sz w:val="24"/>
          <w:szCs w:val="24"/>
        </w:rPr>
        <w:t>……………</w:t>
      </w:r>
      <w:r w:rsidR="00BA4DD2">
        <w:rPr>
          <w:rFonts w:ascii="Times New Roman" w:hAnsi="Times New Roman" w:cs="Times New Roman"/>
          <w:b/>
          <w:bCs/>
          <w:sz w:val="24"/>
          <w:szCs w:val="24"/>
        </w:rPr>
        <w:t>………………………………………………………………………………34</w:t>
      </w:r>
    </w:p>
    <w:p w:rsidR="00213418" w:rsidRPr="00AC35DA" w:rsidRDefault="00AC35DA" w:rsidP="002F1E48">
      <w:pPr>
        <w:spacing w:after="0"/>
        <w:jc w:val="both"/>
        <w:rPr>
          <w:rFonts w:ascii="Times New Roman" w:eastAsia="Times New Roman" w:hAnsi="Times New Roman" w:cs="Times New Roman"/>
          <w:b/>
          <w:i/>
          <w:sz w:val="24"/>
          <w:szCs w:val="24"/>
        </w:rPr>
      </w:pPr>
      <w:r w:rsidRPr="00AC35DA">
        <w:rPr>
          <w:rFonts w:ascii="Times New Roman" w:eastAsia="Times New Roman" w:hAnsi="Times New Roman" w:cs="Times New Roman"/>
          <w:b/>
          <w:i/>
          <w:sz w:val="24"/>
          <w:szCs w:val="24"/>
        </w:rPr>
        <w:t>01:49:49-02:00:28</w:t>
      </w:r>
    </w:p>
    <w:p w:rsidR="00213418" w:rsidRPr="00E9576B" w:rsidRDefault="00213418" w:rsidP="00AF1138">
      <w:pPr>
        <w:tabs>
          <w:tab w:val="left" w:pos="567"/>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14</w:t>
      </w:r>
      <w:r w:rsidR="00567602">
        <w:rPr>
          <w:rFonts w:ascii="Times New Roman" w:eastAsia="Times New Roman" w:hAnsi="Times New Roman" w:cs="Times New Roman"/>
          <w:b/>
          <w:sz w:val="24"/>
          <w:szCs w:val="24"/>
        </w:rPr>
        <w:t>.</w:t>
      </w:r>
      <w:r w:rsidR="00E9576B" w:rsidRPr="00E9576B">
        <w:rPr>
          <w:rFonts w:ascii="Times New Roman" w:hAnsi="Times New Roman" w:cs="Times New Roman"/>
          <w:b/>
          <w:sz w:val="24"/>
          <w:szCs w:val="24"/>
        </w:rPr>
        <w:t xml:space="preserve"> </w:t>
      </w:r>
      <w:r w:rsidR="00E9576B" w:rsidRPr="00E9576B">
        <w:rPr>
          <w:rFonts w:ascii="Times New Roman" w:hAnsi="Times New Roman" w:cs="Times New Roman"/>
          <w:sz w:val="24"/>
          <w:szCs w:val="24"/>
        </w:rPr>
        <w:t>Освобождение от тел До-ИВДИВО Метагалактики. Стяжание тел  Ре-ИВДИВО Метагалактики</w:t>
      </w:r>
      <w:r w:rsidR="00BA4DD2">
        <w:rPr>
          <w:rFonts w:ascii="Times New Roman" w:hAnsi="Times New Roman" w:cs="Times New Roman"/>
          <w:b/>
          <w:sz w:val="24"/>
          <w:szCs w:val="24"/>
        </w:rPr>
        <w:t>…………………………………………………………………35</w:t>
      </w:r>
    </w:p>
    <w:p w:rsidR="00AC35DA" w:rsidRPr="00EE037B" w:rsidRDefault="00AC35DA" w:rsidP="002F1E48">
      <w:pPr>
        <w:spacing w:after="0"/>
        <w:jc w:val="both"/>
        <w:rPr>
          <w:rFonts w:ascii="Times New Roman" w:eastAsia="Times New Roman" w:hAnsi="Times New Roman" w:cs="Times New Roman"/>
          <w:i/>
          <w:sz w:val="24"/>
          <w:szCs w:val="24"/>
        </w:rPr>
      </w:pPr>
      <w:r w:rsidRPr="00AC35DA">
        <w:rPr>
          <w:rFonts w:ascii="Times New Roman" w:eastAsia="Times New Roman" w:hAnsi="Times New Roman" w:cs="Times New Roman"/>
          <w:b/>
          <w:i/>
          <w:sz w:val="24"/>
          <w:szCs w:val="24"/>
        </w:rPr>
        <w:t>02:00:39-02:09:46</w:t>
      </w:r>
    </w:p>
    <w:p w:rsidR="00213418" w:rsidRDefault="00213418" w:rsidP="002F1E48">
      <w:pPr>
        <w:spacing w:after="0"/>
        <w:jc w:val="both"/>
        <w:rPr>
          <w:rFonts w:ascii="Times New Roman" w:eastAsia="Times New Roman" w:hAnsi="Times New Roman" w:cs="Times New Roman"/>
          <w:b/>
          <w:sz w:val="24"/>
          <w:szCs w:val="24"/>
        </w:rPr>
      </w:pPr>
      <w:r w:rsidRPr="00565845">
        <w:rPr>
          <w:rFonts w:ascii="Times New Roman" w:eastAsia="Times New Roman" w:hAnsi="Times New Roman" w:cs="Times New Roman"/>
          <w:b/>
          <w:sz w:val="24"/>
          <w:szCs w:val="24"/>
        </w:rPr>
        <w:t>Практика 15</w:t>
      </w:r>
      <w:r w:rsidR="00567602" w:rsidRPr="00EE037B">
        <w:rPr>
          <w:rFonts w:ascii="Times New Roman" w:eastAsia="Times New Roman" w:hAnsi="Times New Roman" w:cs="Times New Roman"/>
          <w:sz w:val="24"/>
          <w:szCs w:val="24"/>
        </w:rPr>
        <w:t>.</w:t>
      </w:r>
      <w:r w:rsidR="00EE037B" w:rsidRPr="00EE037B">
        <w:rPr>
          <w:rFonts w:ascii="Times New Roman" w:eastAsia="Times New Roman" w:hAnsi="Times New Roman" w:cs="Times New Roman"/>
          <w:sz w:val="24"/>
          <w:szCs w:val="24"/>
        </w:rPr>
        <w:t xml:space="preserve"> Итоговая</w:t>
      </w:r>
      <w:r w:rsidR="00EE037B">
        <w:rPr>
          <w:rFonts w:ascii="Times New Roman" w:eastAsia="Times New Roman" w:hAnsi="Times New Roman" w:cs="Times New Roman"/>
          <w:b/>
          <w:sz w:val="24"/>
          <w:szCs w:val="24"/>
        </w:rPr>
        <w:t xml:space="preserve"> </w:t>
      </w:r>
      <w:r w:rsidR="00EE037B" w:rsidRPr="00565845">
        <w:rPr>
          <w:rFonts w:ascii="Times New Roman" w:eastAsia="Times New Roman" w:hAnsi="Times New Roman" w:cs="Times New Roman"/>
          <w:sz w:val="24"/>
          <w:szCs w:val="24"/>
        </w:rPr>
        <w:t>практика</w:t>
      </w:r>
      <w:r w:rsidR="00EE037B">
        <w:rPr>
          <w:rFonts w:ascii="Times New Roman" w:eastAsia="Times New Roman" w:hAnsi="Times New Roman" w:cs="Times New Roman"/>
          <w:b/>
          <w:sz w:val="24"/>
          <w:szCs w:val="24"/>
        </w:rPr>
        <w:t>………………………………………………………</w:t>
      </w:r>
      <w:r w:rsidR="00BA4DD2">
        <w:rPr>
          <w:rFonts w:ascii="Times New Roman" w:eastAsia="Times New Roman" w:hAnsi="Times New Roman" w:cs="Times New Roman"/>
          <w:b/>
          <w:sz w:val="24"/>
          <w:szCs w:val="24"/>
        </w:rPr>
        <w:t>……38</w:t>
      </w:r>
    </w:p>
    <w:p w:rsidR="00213418" w:rsidRDefault="00213418" w:rsidP="002F1E48">
      <w:pPr>
        <w:spacing w:after="0"/>
        <w:jc w:val="both"/>
        <w:rPr>
          <w:rFonts w:ascii="Times New Roman" w:eastAsia="Times New Roman" w:hAnsi="Times New Roman" w:cs="Times New Roman"/>
          <w:b/>
          <w:sz w:val="24"/>
          <w:szCs w:val="24"/>
        </w:rPr>
      </w:pPr>
    </w:p>
    <w:p w:rsidR="00213418" w:rsidRDefault="00213418" w:rsidP="006267A7">
      <w:pPr>
        <w:jc w:val="both"/>
        <w:rPr>
          <w:rFonts w:ascii="Times New Roman" w:eastAsia="Times New Roman" w:hAnsi="Times New Roman" w:cs="Times New Roman"/>
          <w:b/>
          <w:sz w:val="24"/>
          <w:szCs w:val="24"/>
        </w:rPr>
      </w:pPr>
    </w:p>
    <w:p w:rsidR="00213418" w:rsidRDefault="00213418" w:rsidP="006267A7">
      <w:pPr>
        <w:jc w:val="both"/>
        <w:rPr>
          <w:rFonts w:ascii="Times New Roman" w:eastAsia="Times New Roman" w:hAnsi="Times New Roman" w:cs="Times New Roman"/>
          <w:b/>
          <w:sz w:val="24"/>
          <w:szCs w:val="24"/>
        </w:rPr>
      </w:pPr>
    </w:p>
    <w:p w:rsidR="00213418" w:rsidRDefault="00213418" w:rsidP="006267A7">
      <w:pPr>
        <w:jc w:val="both"/>
        <w:rPr>
          <w:rFonts w:ascii="Times New Roman" w:eastAsia="Times New Roman" w:hAnsi="Times New Roman" w:cs="Times New Roman"/>
          <w:b/>
          <w:sz w:val="24"/>
          <w:szCs w:val="24"/>
        </w:rPr>
      </w:pPr>
    </w:p>
    <w:p w:rsidR="00213418" w:rsidRDefault="00213418" w:rsidP="006267A7">
      <w:pPr>
        <w:jc w:val="both"/>
        <w:rPr>
          <w:rFonts w:ascii="Times New Roman" w:eastAsia="Times New Roman" w:hAnsi="Times New Roman" w:cs="Times New Roman"/>
          <w:b/>
          <w:sz w:val="24"/>
          <w:szCs w:val="24"/>
        </w:rPr>
      </w:pPr>
    </w:p>
    <w:p w:rsidR="00213418" w:rsidRDefault="00213418" w:rsidP="006267A7">
      <w:pPr>
        <w:jc w:val="both"/>
        <w:rPr>
          <w:rFonts w:ascii="Times New Roman" w:eastAsia="Times New Roman" w:hAnsi="Times New Roman" w:cs="Times New Roman"/>
          <w:b/>
          <w:sz w:val="24"/>
          <w:szCs w:val="24"/>
        </w:rPr>
      </w:pPr>
    </w:p>
    <w:p w:rsidR="00213418" w:rsidRDefault="00213418" w:rsidP="006267A7">
      <w:pPr>
        <w:jc w:val="both"/>
        <w:rPr>
          <w:rFonts w:ascii="Times New Roman" w:eastAsia="Times New Roman" w:hAnsi="Times New Roman" w:cs="Times New Roman"/>
          <w:b/>
          <w:sz w:val="24"/>
          <w:szCs w:val="24"/>
        </w:rPr>
      </w:pPr>
    </w:p>
    <w:p w:rsidR="00213418" w:rsidRDefault="00213418" w:rsidP="006267A7">
      <w:pPr>
        <w:jc w:val="both"/>
        <w:rPr>
          <w:rFonts w:ascii="Times New Roman" w:eastAsia="Times New Roman" w:hAnsi="Times New Roman" w:cs="Times New Roman"/>
          <w:b/>
          <w:sz w:val="24"/>
          <w:szCs w:val="24"/>
        </w:rPr>
      </w:pPr>
    </w:p>
    <w:p w:rsidR="00213418" w:rsidRDefault="00213418" w:rsidP="006267A7">
      <w:pPr>
        <w:jc w:val="both"/>
        <w:rPr>
          <w:rFonts w:ascii="Times New Roman" w:eastAsia="Times New Roman" w:hAnsi="Times New Roman" w:cs="Times New Roman"/>
          <w:b/>
          <w:sz w:val="24"/>
          <w:szCs w:val="24"/>
        </w:rPr>
      </w:pPr>
    </w:p>
    <w:p w:rsidR="004A04F7" w:rsidRDefault="004A04F7" w:rsidP="006267A7">
      <w:pPr>
        <w:jc w:val="both"/>
        <w:rPr>
          <w:rFonts w:ascii="Times New Roman" w:eastAsia="Times New Roman" w:hAnsi="Times New Roman" w:cs="Times New Roman"/>
          <w:b/>
          <w:sz w:val="24"/>
          <w:szCs w:val="24"/>
        </w:rPr>
      </w:pPr>
    </w:p>
    <w:p w:rsidR="004A04F7" w:rsidRDefault="004A04F7" w:rsidP="006267A7">
      <w:pPr>
        <w:jc w:val="both"/>
        <w:rPr>
          <w:rFonts w:ascii="Times New Roman" w:eastAsia="Times New Roman" w:hAnsi="Times New Roman" w:cs="Times New Roman"/>
          <w:b/>
          <w:sz w:val="24"/>
          <w:szCs w:val="24"/>
        </w:rPr>
      </w:pPr>
    </w:p>
    <w:p w:rsidR="004A04F7" w:rsidRDefault="004A04F7" w:rsidP="006267A7">
      <w:pPr>
        <w:jc w:val="both"/>
        <w:rPr>
          <w:rFonts w:ascii="Times New Roman" w:eastAsia="Times New Roman" w:hAnsi="Times New Roman" w:cs="Times New Roman"/>
          <w:b/>
          <w:sz w:val="24"/>
          <w:szCs w:val="24"/>
        </w:rPr>
      </w:pPr>
    </w:p>
    <w:p w:rsidR="00213418" w:rsidRDefault="003B2095" w:rsidP="006267A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4A04F7">
        <w:rPr>
          <w:rFonts w:ascii="Times New Roman" w:eastAsia="Times New Roman" w:hAnsi="Times New Roman" w:cs="Times New Roman"/>
          <w:b/>
          <w:sz w:val="24"/>
          <w:szCs w:val="24"/>
        </w:rPr>
        <w:t xml:space="preserve">                                ПРАКТИКИ</w:t>
      </w:r>
    </w:p>
    <w:p w:rsidR="00E0051E" w:rsidRDefault="00E0051E" w:rsidP="004F4F88">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1 часть</w:t>
      </w:r>
    </w:p>
    <w:p w:rsidR="00E0051E" w:rsidRDefault="00E0051E" w:rsidP="004F4F88">
      <w:pPr>
        <w:spacing w:after="0"/>
        <w:jc w:val="both"/>
        <w:rPr>
          <w:rFonts w:ascii="Times New Roman" w:eastAsia="Times New Roman" w:hAnsi="Times New Roman" w:cs="Times New Roman"/>
          <w:b/>
          <w:sz w:val="24"/>
          <w:szCs w:val="24"/>
        </w:rPr>
      </w:pPr>
      <w:r w:rsidRPr="00E0051E">
        <w:rPr>
          <w:rFonts w:ascii="Times New Roman" w:eastAsia="Times New Roman" w:hAnsi="Times New Roman" w:cs="Times New Roman"/>
          <w:b/>
          <w:sz w:val="24"/>
          <w:szCs w:val="24"/>
        </w:rPr>
        <w:t>01:58:58-02:13:25</w:t>
      </w:r>
    </w:p>
    <w:p w:rsidR="00EB7F72" w:rsidRPr="00E0051E" w:rsidRDefault="00EB7F72" w:rsidP="004F4F88">
      <w:pPr>
        <w:spacing w:after="0"/>
        <w:jc w:val="both"/>
        <w:rPr>
          <w:rFonts w:ascii="Times New Roman" w:eastAsia="Times New Roman" w:hAnsi="Times New Roman" w:cs="Times New Roman"/>
          <w:b/>
          <w:sz w:val="24"/>
          <w:szCs w:val="24"/>
        </w:rPr>
      </w:pPr>
    </w:p>
    <w:p w:rsidR="00EF4181" w:rsidRPr="00EF4181" w:rsidRDefault="00E0051E" w:rsidP="005C13AE">
      <w:pPr>
        <w:spacing w:after="0"/>
        <w:jc w:val="both"/>
        <w:rPr>
          <w:rFonts w:ascii="Times New Roman" w:eastAsia="Times New Roman" w:hAnsi="Times New Roman" w:cs="Times New Roman"/>
          <w:b/>
          <w:sz w:val="24"/>
          <w:szCs w:val="24"/>
        </w:rPr>
      </w:pPr>
      <w:r w:rsidRPr="00E0051E">
        <w:rPr>
          <w:rFonts w:ascii="Times New Roman" w:eastAsia="Times New Roman" w:hAnsi="Times New Roman" w:cs="Times New Roman"/>
          <w:b/>
          <w:sz w:val="24"/>
          <w:szCs w:val="24"/>
        </w:rPr>
        <w:t>Практика №1.</w:t>
      </w:r>
      <w:r w:rsidR="00EF4181">
        <w:rPr>
          <w:rFonts w:ascii="Times New Roman" w:eastAsia="Times New Roman" w:hAnsi="Times New Roman" w:cs="Times New Roman"/>
          <w:b/>
          <w:sz w:val="24"/>
          <w:szCs w:val="24"/>
        </w:rPr>
        <w:t xml:space="preserve"> </w:t>
      </w:r>
      <w:r w:rsidR="00EF4181" w:rsidRPr="00EF4181">
        <w:rPr>
          <w:rFonts w:ascii="Times New Roman" w:eastAsia="Times New Roman" w:hAnsi="Times New Roman" w:cs="Times New Roman"/>
          <w:b/>
          <w:sz w:val="24"/>
          <w:szCs w:val="24"/>
        </w:rPr>
        <w:t>Явление 11-го Синтеза ИВО. Преображение Монады Посвящённого каждого из нас с расширением поля деятельности каждого из нас на минимально 11-архетипическое явление потенциализацией  Жизни ИВО Частей каждого из нас.</w:t>
      </w:r>
      <w:r w:rsidR="00EF4181" w:rsidRPr="00EF4181">
        <w:rPr>
          <w:rFonts w:ascii="Times New Roman" w:hAnsi="Times New Roman" w:cs="Times New Roman"/>
          <w:i/>
          <w:sz w:val="24"/>
          <w:szCs w:val="24"/>
        </w:rPr>
        <w:t xml:space="preserve"> </w:t>
      </w:r>
      <w:r w:rsidR="00EF4181" w:rsidRPr="00EF4181">
        <w:rPr>
          <w:rFonts w:ascii="Times New Roman" w:hAnsi="Times New Roman" w:cs="Times New Roman"/>
          <w:b/>
          <w:sz w:val="24"/>
          <w:szCs w:val="24"/>
        </w:rPr>
        <w:t xml:space="preserve">Преображение  Жизни каждого из нас  на Жизнь Синтезом ИВО ракурсом явления Учения Синтеза, Энциклопедии Синтеза, Парадигмы </w:t>
      </w:r>
      <w:r w:rsidR="00927BB4">
        <w:rPr>
          <w:rFonts w:ascii="Times New Roman" w:hAnsi="Times New Roman" w:cs="Times New Roman"/>
          <w:b/>
          <w:sz w:val="24"/>
          <w:szCs w:val="24"/>
        </w:rPr>
        <w:t>Синтеза и Философии Синтеза ИВО</w:t>
      </w:r>
    </w:p>
    <w:p w:rsidR="00E0051E" w:rsidRPr="00E0051E" w:rsidRDefault="00E0051E" w:rsidP="00E0051E">
      <w:pPr>
        <w:spacing w:after="0"/>
        <w:jc w:val="both"/>
        <w:rPr>
          <w:rFonts w:ascii="Times New Roman" w:eastAsia="Times New Roman" w:hAnsi="Times New Roman" w:cs="Times New Roman"/>
          <w:b/>
          <w:sz w:val="24"/>
          <w:szCs w:val="24"/>
        </w:rPr>
      </w:pPr>
    </w:p>
    <w:p w:rsidR="00EF4181" w:rsidRDefault="001025CB" w:rsidP="006267A7">
      <w:pPr>
        <w:jc w:val="both"/>
        <w:rPr>
          <w:rFonts w:ascii="Times New Roman" w:eastAsia="Times New Roman" w:hAnsi="Times New Roman" w:cs="Times New Roman"/>
          <w:i/>
          <w:sz w:val="24"/>
          <w:szCs w:val="24"/>
        </w:rPr>
      </w:pPr>
      <w:r w:rsidRPr="001025CB">
        <w:rPr>
          <w:rFonts w:ascii="Times New Roman" w:eastAsia="Times New Roman" w:hAnsi="Times New Roman" w:cs="Times New Roman"/>
          <w:i/>
          <w:sz w:val="24"/>
          <w:szCs w:val="24"/>
        </w:rPr>
        <w:t xml:space="preserve"> </w:t>
      </w:r>
      <w:r w:rsidR="00EF4181">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 xml:space="preserve">Сейчас мы концентрируемся в точку Хум. Точка Хум в центре грудной клетки у нас. И соответственно переключаемся сейчас </w:t>
      </w:r>
      <w:r w:rsidR="00A623B0">
        <w:rPr>
          <w:rFonts w:ascii="Times New Roman" w:eastAsia="Times New Roman" w:hAnsi="Times New Roman" w:cs="Times New Roman"/>
          <w:i/>
          <w:sz w:val="24"/>
          <w:szCs w:val="24"/>
        </w:rPr>
        <w:t>из внешнего де</w:t>
      </w:r>
      <w:r w:rsidR="00C656E9">
        <w:rPr>
          <w:rFonts w:ascii="Times New Roman" w:eastAsia="Times New Roman" w:hAnsi="Times New Roman" w:cs="Times New Roman"/>
          <w:i/>
          <w:sz w:val="24"/>
          <w:szCs w:val="24"/>
        </w:rPr>
        <w:t xml:space="preserve">йствия, из внешнего восприятия окружающей среды </w:t>
      </w:r>
      <w:r w:rsidR="00A623B0">
        <w:rPr>
          <w:rFonts w:ascii="Times New Roman" w:eastAsia="Times New Roman" w:hAnsi="Times New Roman" w:cs="Times New Roman"/>
          <w:i/>
          <w:sz w:val="24"/>
          <w:szCs w:val="24"/>
        </w:rPr>
        <w:t xml:space="preserve">на себя, на свой внутренний мир. </w:t>
      </w:r>
      <w:r w:rsidR="00C656E9">
        <w:rPr>
          <w:rFonts w:ascii="Times New Roman" w:eastAsia="Times New Roman" w:hAnsi="Times New Roman" w:cs="Times New Roman"/>
          <w:i/>
          <w:sz w:val="24"/>
          <w:szCs w:val="24"/>
        </w:rPr>
        <w:t>То есть п</w:t>
      </w:r>
      <w:r w:rsidR="00A623B0">
        <w:rPr>
          <w:rFonts w:ascii="Times New Roman" w:eastAsia="Times New Roman" w:hAnsi="Times New Roman" w:cs="Times New Roman"/>
          <w:i/>
          <w:sz w:val="24"/>
          <w:szCs w:val="24"/>
        </w:rPr>
        <w:t xml:space="preserve">огружаемся в свой внутренний мир, возжигаемся всей концентрацией Огня и Синтеза, возжигаемся 10-архетипически, кто был </w:t>
      </w:r>
      <w:r w:rsidR="00C656E9">
        <w:rPr>
          <w:rFonts w:ascii="Times New Roman" w:eastAsia="Times New Roman" w:hAnsi="Times New Roman" w:cs="Times New Roman"/>
          <w:i/>
          <w:sz w:val="24"/>
          <w:szCs w:val="24"/>
        </w:rPr>
        <w:t>на 10-ти Синтезах или у кого сколько  есть. И вот всеми своими о</w:t>
      </w:r>
      <w:r w:rsidR="00A623B0">
        <w:rPr>
          <w:rFonts w:ascii="Times New Roman" w:eastAsia="Times New Roman" w:hAnsi="Times New Roman" w:cs="Times New Roman"/>
          <w:i/>
          <w:sz w:val="24"/>
          <w:szCs w:val="24"/>
        </w:rPr>
        <w:t xml:space="preserve">сновами, подготовками, накоплениями, </w:t>
      </w:r>
      <w:r w:rsidR="00C656E9">
        <w:rPr>
          <w:rFonts w:ascii="Times New Roman" w:eastAsia="Times New Roman" w:hAnsi="Times New Roman" w:cs="Times New Roman"/>
          <w:i/>
          <w:sz w:val="24"/>
          <w:szCs w:val="24"/>
        </w:rPr>
        <w:t xml:space="preserve">всем </w:t>
      </w:r>
      <w:r w:rsidR="00A623B0">
        <w:rPr>
          <w:rFonts w:ascii="Times New Roman" w:eastAsia="Times New Roman" w:hAnsi="Times New Roman" w:cs="Times New Roman"/>
          <w:i/>
          <w:sz w:val="24"/>
          <w:szCs w:val="24"/>
        </w:rPr>
        <w:t>объёмом Огня и Синтеза, вспыхиваем всеми ядрами Синтеза каждого из нас. Развёртываем ядра Синтеза в</w:t>
      </w:r>
      <w:r w:rsidR="00C656E9">
        <w:rPr>
          <w:rFonts w:ascii="Times New Roman" w:eastAsia="Times New Roman" w:hAnsi="Times New Roman" w:cs="Times New Roman"/>
          <w:i/>
          <w:sz w:val="24"/>
          <w:szCs w:val="24"/>
        </w:rPr>
        <w:t>нутри тела, з</w:t>
      </w:r>
      <w:r w:rsidR="00A623B0">
        <w:rPr>
          <w:rFonts w:ascii="Times New Roman" w:eastAsia="Times New Roman" w:hAnsi="Times New Roman" w:cs="Times New Roman"/>
          <w:i/>
          <w:sz w:val="24"/>
          <w:szCs w:val="24"/>
        </w:rPr>
        <w:t>аполняемся Огнём и Синтезом. И мы входим в такой накал внутренний Огня и Синтеза</w:t>
      </w:r>
      <w:r w:rsidR="00C656E9">
        <w:rPr>
          <w:rFonts w:ascii="Times New Roman" w:eastAsia="Times New Roman" w:hAnsi="Times New Roman" w:cs="Times New Roman"/>
          <w:i/>
          <w:sz w:val="24"/>
          <w:szCs w:val="24"/>
        </w:rPr>
        <w:t>,  когда я внутренн</w:t>
      </w:r>
      <w:proofErr w:type="gramStart"/>
      <w:r w:rsidR="00C656E9">
        <w:rPr>
          <w:rFonts w:ascii="Times New Roman" w:eastAsia="Times New Roman" w:hAnsi="Times New Roman" w:cs="Times New Roman"/>
          <w:i/>
          <w:sz w:val="24"/>
          <w:szCs w:val="24"/>
        </w:rPr>
        <w:t>е</w:t>
      </w:r>
      <w:r w:rsidR="00EB7F72">
        <w:rPr>
          <w:rFonts w:ascii="Times New Roman" w:eastAsia="Times New Roman" w:hAnsi="Times New Roman" w:cs="Times New Roman"/>
          <w:i/>
          <w:sz w:val="24"/>
          <w:szCs w:val="24"/>
        </w:rPr>
        <w:t>-</w:t>
      </w:r>
      <w:proofErr w:type="gramEnd"/>
      <w:r w:rsidR="00EB7F72">
        <w:rPr>
          <w:rFonts w:ascii="Times New Roman" w:eastAsia="Times New Roman" w:hAnsi="Times New Roman" w:cs="Times New Roman"/>
          <w:i/>
          <w:sz w:val="24"/>
          <w:szCs w:val="24"/>
        </w:rPr>
        <w:t>-</w:t>
      </w:r>
      <w:r w:rsidR="009A3530">
        <w:rPr>
          <w:rFonts w:ascii="Times New Roman" w:eastAsia="Times New Roman" w:hAnsi="Times New Roman" w:cs="Times New Roman"/>
          <w:i/>
          <w:sz w:val="24"/>
          <w:szCs w:val="24"/>
        </w:rPr>
        <w:t>Я есмь</w:t>
      </w:r>
      <w:r w:rsidR="006D7891">
        <w:rPr>
          <w:rFonts w:ascii="Times New Roman" w:eastAsia="Times New Roman" w:hAnsi="Times New Roman" w:cs="Times New Roman"/>
          <w:i/>
          <w:sz w:val="24"/>
          <w:szCs w:val="24"/>
        </w:rPr>
        <w:t xml:space="preserve"> Синтез, Я есмь</w:t>
      </w:r>
      <w:r w:rsidR="009A3530">
        <w:rPr>
          <w:rFonts w:ascii="Times New Roman" w:eastAsia="Times New Roman" w:hAnsi="Times New Roman" w:cs="Times New Roman"/>
          <w:i/>
          <w:sz w:val="24"/>
          <w:szCs w:val="24"/>
        </w:rPr>
        <w:t xml:space="preserve"> Огонь. И</w:t>
      </w:r>
      <w:r w:rsidR="00C656E9">
        <w:rPr>
          <w:rFonts w:ascii="Times New Roman" w:eastAsia="Times New Roman" w:hAnsi="Times New Roman" w:cs="Times New Roman"/>
          <w:i/>
          <w:sz w:val="24"/>
          <w:szCs w:val="24"/>
        </w:rPr>
        <w:t xml:space="preserve"> с физики </w:t>
      </w:r>
      <w:r w:rsidR="009A3530">
        <w:rPr>
          <w:rFonts w:ascii="Times New Roman" w:eastAsia="Times New Roman" w:hAnsi="Times New Roman" w:cs="Times New Roman"/>
          <w:i/>
          <w:sz w:val="24"/>
          <w:szCs w:val="24"/>
        </w:rPr>
        <w:t xml:space="preserve"> переключаемся на огненное выражение</w:t>
      </w:r>
      <w:r w:rsidR="00C656E9">
        <w:rPr>
          <w:rFonts w:ascii="Times New Roman" w:eastAsia="Times New Roman" w:hAnsi="Times New Roman" w:cs="Times New Roman"/>
          <w:i/>
          <w:sz w:val="24"/>
          <w:szCs w:val="24"/>
        </w:rPr>
        <w:t>, на синтезное выражения видения</w:t>
      </w:r>
      <w:r w:rsidR="009A3530">
        <w:rPr>
          <w:rFonts w:ascii="Times New Roman" w:eastAsia="Times New Roman" w:hAnsi="Times New Roman" w:cs="Times New Roman"/>
          <w:i/>
          <w:sz w:val="24"/>
          <w:szCs w:val="24"/>
        </w:rPr>
        <w:t xml:space="preserve"> каждым из нас. И мы</w:t>
      </w:r>
      <w:r w:rsidR="00C656E9">
        <w:rPr>
          <w:rFonts w:ascii="Times New Roman" w:eastAsia="Times New Roman" w:hAnsi="Times New Roman" w:cs="Times New Roman"/>
          <w:i/>
          <w:sz w:val="24"/>
          <w:szCs w:val="24"/>
        </w:rPr>
        <w:t>, расслабляя</w:t>
      </w:r>
      <w:r w:rsidR="009A3530">
        <w:rPr>
          <w:rFonts w:ascii="Times New Roman" w:eastAsia="Times New Roman" w:hAnsi="Times New Roman" w:cs="Times New Roman"/>
          <w:i/>
          <w:sz w:val="24"/>
          <w:szCs w:val="24"/>
        </w:rPr>
        <w:t xml:space="preserve"> нашу физику,</w:t>
      </w:r>
      <w:r w:rsidR="00C656E9">
        <w:rPr>
          <w:rFonts w:ascii="Times New Roman" w:eastAsia="Times New Roman" w:hAnsi="Times New Roman" w:cs="Times New Roman"/>
          <w:i/>
          <w:sz w:val="24"/>
          <w:szCs w:val="24"/>
        </w:rPr>
        <w:t xml:space="preserve"> наше физическое тело,</w:t>
      </w:r>
      <w:r w:rsidR="009A3530">
        <w:rPr>
          <w:rFonts w:ascii="Times New Roman" w:eastAsia="Times New Roman" w:hAnsi="Times New Roman" w:cs="Times New Roman"/>
          <w:i/>
          <w:sz w:val="24"/>
          <w:szCs w:val="24"/>
        </w:rPr>
        <w:t xml:space="preserve"> отпускаем</w:t>
      </w:r>
      <w:r w:rsidR="006D7891">
        <w:rPr>
          <w:rFonts w:ascii="Times New Roman" w:eastAsia="Times New Roman" w:hAnsi="Times New Roman" w:cs="Times New Roman"/>
          <w:i/>
          <w:sz w:val="24"/>
          <w:szCs w:val="24"/>
        </w:rPr>
        <w:t xml:space="preserve"> весь</w:t>
      </w:r>
      <w:r w:rsidR="009A3530">
        <w:rPr>
          <w:rFonts w:ascii="Times New Roman" w:eastAsia="Times New Roman" w:hAnsi="Times New Roman" w:cs="Times New Roman"/>
          <w:i/>
          <w:sz w:val="24"/>
          <w:szCs w:val="24"/>
        </w:rPr>
        <w:t xml:space="preserve"> контроль над </w:t>
      </w:r>
      <w:r w:rsidR="00C656E9">
        <w:rPr>
          <w:rFonts w:ascii="Times New Roman" w:eastAsia="Times New Roman" w:hAnsi="Times New Roman" w:cs="Times New Roman"/>
          <w:i/>
          <w:sz w:val="24"/>
          <w:szCs w:val="24"/>
        </w:rPr>
        <w:t xml:space="preserve">физическим </w:t>
      </w:r>
      <w:r w:rsidR="006D7891">
        <w:rPr>
          <w:rFonts w:ascii="Times New Roman" w:eastAsia="Times New Roman" w:hAnsi="Times New Roman" w:cs="Times New Roman"/>
          <w:i/>
          <w:sz w:val="24"/>
          <w:szCs w:val="24"/>
        </w:rPr>
        <w:t>телом, за</w:t>
      </w:r>
      <w:r w:rsidR="00C656E9">
        <w:rPr>
          <w:rFonts w:ascii="Times New Roman" w:eastAsia="Times New Roman" w:hAnsi="Times New Roman" w:cs="Times New Roman"/>
          <w:i/>
          <w:sz w:val="24"/>
          <w:szCs w:val="24"/>
        </w:rPr>
        <w:t xml:space="preserve"> мыслями, которые происходя</w:t>
      </w:r>
      <w:r w:rsidR="006D7891">
        <w:rPr>
          <w:rFonts w:ascii="Times New Roman" w:eastAsia="Times New Roman" w:hAnsi="Times New Roman" w:cs="Times New Roman"/>
          <w:i/>
          <w:sz w:val="24"/>
          <w:szCs w:val="24"/>
        </w:rPr>
        <w:t>т; переключаем</w:t>
      </w:r>
      <w:r w:rsidR="009A3530">
        <w:rPr>
          <w:rFonts w:ascii="Times New Roman" w:eastAsia="Times New Roman" w:hAnsi="Times New Roman" w:cs="Times New Roman"/>
          <w:i/>
          <w:sz w:val="24"/>
          <w:szCs w:val="24"/>
        </w:rPr>
        <w:t>с</w:t>
      </w:r>
      <w:r w:rsidR="006D7891">
        <w:rPr>
          <w:rFonts w:ascii="Times New Roman" w:eastAsia="Times New Roman" w:hAnsi="Times New Roman" w:cs="Times New Roman"/>
          <w:i/>
          <w:sz w:val="24"/>
          <w:szCs w:val="24"/>
        </w:rPr>
        <w:t xml:space="preserve">я на внутреннее  течение </w:t>
      </w:r>
      <w:r w:rsidR="009A3530">
        <w:rPr>
          <w:rFonts w:ascii="Times New Roman" w:eastAsia="Times New Roman" w:hAnsi="Times New Roman" w:cs="Times New Roman"/>
          <w:i/>
          <w:sz w:val="24"/>
          <w:szCs w:val="24"/>
        </w:rPr>
        <w:t xml:space="preserve"> процессов в физическом теле. Вот наша задача</w:t>
      </w:r>
      <w:r w:rsidR="006D7891">
        <w:rPr>
          <w:rFonts w:ascii="Times New Roman" w:eastAsia="Times New Roman" w:hAnsi="Times New Roman" w:cs="Times New Roman"/>
          <w:i/>
          <w:sz w:val="24"/>
          <w:szCs w:val="24"/>
        </w:rPr>
        <w:t>:</w:t>
      </w:r>
      <w:r w:rsidR="009A3530">
        <w:rPr>
          <w:rFonts w:ascii="Times New Roman" w:eastAsia="Times New Roman" w:hAnsi="Times New Roman" w:cs="Times New Roman"/>
          <w:i/>
          <w:sz w:val="24"/>
          <w:szCs w:val="24"/>
        </w:rPr>
        <w:t xml:space="preserve"> расслабить физическое тело внешне, но внутрен</w:t>
      </w:r>
      <w:r w:rsidR="00D46AE4">
        <w:rPr>
          <w:rFonts w:ascii="Times New Roman" w:eastAsia="Times New Roman" w:hAnsi="Times New Roman" w:cs="Times New Roman"/>
          <w:i/>
          <w:sz w:val="24"/>
          <w:szCs w:val="24"/>
        </w:rPr>
        <w:t>не</w:t>
      </w:r>
      <w:r w:rsidR="006D7891">
        <w:rPr>
          <w:rFonts w:ascii="Times New Roman" w:eastAsia="Times New Roman" w:hAnsi="Times New Roman" w:cs="Times New Roman"/>
          <w:i/>
          <w:sz w:val="24"/>
          <w:szCs w:val="24"/>
        </w:rPr>
        <w:t xml:space="preserve">, чтобы </w:t>
      </w:r>
      <w:r w:rsidR="00D46AE4">
        <w:rPr>
          <w:rFonts w:ascii="Times New Roman" w:eastAsia="Times New Roman" w:hAnsi="Times New Roman" w:cs="Times New Roman"/>
          <w:i/>
          <w:sz w:val="24"/>
          <w:szCs w:val="24"/>
        </w:rPr>
        <w:t xml:space="preserve"> у нас была такая концентрированность внутри тела. </w:t>
      </w:r>
    </w:p>
    <w:p w:rsidR="00E0051E" w:rsidRDefault="00D46AE4" w:rsidP="00EF4181">
      <w:pPr>
        <w:ind w:firstLine="4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мы синтезируемся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11-го Архетипа материи и переходим в зал ИВДИВО на </w:t>
      </w:r>
      <w:r w:rsidRPr="00296E75">
        <w:rPr>
          <w:rFonts w:ascii="Times New Roman" w:hAnsi="Times New Roman" w:cs="Times New Roman"/>
          <w:i/>
          <w:sz w:val="24"/>
          <w:szCs w:val="24"/>
        </w:rPr>
        <w:t xml:space="preserve">17 миллиардов 179 миллионов 869 </w:t>
      </w:r>
      <w:r>
        <w:rPr>
          <w:rFonts w:ascii="Times New Roman" w:hAnsi="Times New Roman" w:cs="Times New Roman"/>
          <w:i/>
          <w:sz w:val="24"/>
          <w:szCs w:val="24"/>
        </w:rPr>
        <w:t xml:space="preserve">тысяч 120 Ми-ИВДИВО реальность </w:t>
      </w:r>
      <w:r>
        <w:rPr>
          <w:rFonts w:ascii="Times New Roman" w:eastAsia="Times New Roman" w:hAnsi="Times New Roman" w:cs="Times New Roman"/>
          <w:i/>
          <w:sz w:val="24"/>
          <w:szCs w:val="24"/>
        </w:rPr>
        <w:t>Ми-ИВДИВО Метагалактики. И сейчас Кут Хуми всю нашу команду подхватывает</w:t>
      </w:r>
      <w:r w:rsidR="006D789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окутывает </w:t>
      </w:r>
      <w:r w:rsidR="006D7891">
        <w:rPr>
          <w:rFonts w:ascii="Times New Roman" w:eastAsia="Times New Roman" w:hAnsi="Times New Roman" w:cs="Times New Roman"/>
          <w:i/>
          <w:sz w:val="24"/>
          <w:szCs w:val="24"/>
        </w:rPr>
        <w:t>своим полем С</w:t>
      </w:r>
      <w:r>
        <w:rPr>
          <w:rFonts w:ascii="Times New Roman" w:eastAsia="Times New Roman" w:hAnsi="Times New Roman" w:cs="Times New Roman"/>
          <w:i/>
          <w:sz w:val="24"/>
          <w:szCs w:val="24"/>
        </w:rPr>
        <w:t xml:space="preserve">интеза, помогает нам перейти и развернуться в зале. И мы командой разворачиваемся в зале пред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и мы просим преобразить каждого из нас и синтез нас, введя в 11-й Синтез ИВО</w:t>
      </w:r>
      <w:r w:rsidR="00B039DE">
        <w:rPr>
          <w:rFonts w:ascii="Times New Roman" w:eastAsia="Times New Roman" w:hAnsi="Times New Roman" w:cs="Times New Roman"/>
          <w:i/>
          <w:sz w:val="24"/>
          <w:szCs w:val="24"/>
        </w:rPr>
        <w:t xml:space="preserve"> одиннадцатым явлением Курса Посвящённого ИВО каждым из нас, развернув взращ</w:t>
      </w:r>
      <w:r w:rsidR="006D7891">
        <w:rPr>
          <w:rFonts w:ascii="Times New Roman" w:eastAsia="Times New Roman" w:hAnsi="Times New Roman" w:cs="Times New Roman"/>
          <w:i/>
          <w:sz w:val="24"/>
          <w:szCs w:val="24"/>
        </w:rPr>
        <w:t>ивание  Основ</w:t>
      </w:r>
      <w:r w:rsidR="00B039DE">
        <w:rPr>
          <w:rFonts w:ascii="Times New Roman" w:eastAsia="Times New Roman" w:hAnsi="Times New Roman" w:cs="Times New Roman"/>
          <w:i/>
          <w:sz w:val="24"/>
          <w:szCs w:val="24"/>
        </w:rPr>
        <w:t xml:space="preserve"> ИВО </w:t>
      </w:r>
      <w:r w:rsidR="006D7891">
        <w:rPr>
          <w:rFonts w:ascii="Times New Roman" w:eastAsia="Times New Roman" w:hAnsi="Times New Roman" w:cs="Times New Roman"/>
          <w:i/>
          <w:sz w:val="24"/>
          <w:szCs w:val="24"/>
        </w:rPr>
        <w:t>в каждо</w:t>
      </w:r>
      <w:r w:rsidR="00B039DE">
        <w:rPr>
          <w:rFonts w:ascii="Times New Roman" w:eastAsia="Times New Roman" w:hAnsi="Times New Roman" w:cs="Times New Roman"/>
          <w:i/>
          <w:sz w:val="24"/>
          <w:szCs w:val="24"/>
        </w:rPr>
        <w:t xml:space="preserve">м из нас и синтеза нас. </w:t>
      </w:r>
      <w:proofErr w:type="gramStart"/>
      <w:r w:rsidR="00B039DE">
        <w:rPr>
          <w:rFonts w:ascii="Times New Roman" w:eastAsia="Times New Roman" w:hAnsi="Times New Roman" w:cs="Times New Roman"/>
          <w:i/>
          <w:sz w:val="24"/>
          <w:szCs w:val="24"/>
        </w:rPr>
        <w:t>И мы</w:t>
      </w:r>
      <w:r w:rsidR="00B039DE" w:rsidRPr="00B039DE">
        <w:rPr>
          <w:rFonts w:ascii="Times New Roman" w:eastAsia="Times New Roman" w:hAnsi="Times New Roman" w:cs="Times New Roman"/>
          <w:i/>
          <w:sz w:val="24"/>
          <w:szCs w:val="24"/>
        </w:rPr>
        <w:t xml:space="preserve"> </w:t>
      </w:r>
      <w:r w:rsidR="00B039DE">
        <w:rPr>
          <w:rFonts w:ascii="Times New Roman" w:eastAsia="Times New Roman" w:hAnsi="Times New Roman" w:cs="Times New Roman"/>
          <w:i/>
          <w:sz w:val="24"/>
          <w:szCs w:val="24"/>
        </w:rPr>
        <w:t>синтезируемся с Изначально Вышестоящими Аватарами Синтеза Кут Хуми Фаинь</w:t>
      </w:r>
      <w:r w:rsidR="006D7891">
        <w:rPr>
          <w:rFonts w:ascii="Times New Roman" w:eastAsia="Times New Roman" w:hAnsi="Times New Roman" w:cs="Times New Roman"/>
          <w:i/>
          <w:sz w:val="24"/>
          <w:szCs w:val="24"/>
        </w:rPr>
        <w:t>,</w:t>
      </w:r>
      <w:r w:rsidR="00B039DE">
        <w:rPr>
          <w:rFonts w:ascii="Times New Roman" w:eastAsia="Times New Roman" w:hAnsi="Times New Roman" w:cs="Times New Roman"/>
          <w:i/>
          <w:sz w:val="24"/>
          <w:szCs w:val="24"/>
        </w:rPr>
        <w:t xml:space="preserve"> и стяжаем 66 Синтез Синтезов ИВО и 66 Синтезов Праполномочий Синтеза ИВО, И, возжигаясь, преображаясь ими, мы стяжаем 11-й Синтез ИВО каждым из нас, заполняемся им.</w:t>
      </w:r>
      <w:r w:rsidR="003D4409">
        <w:rPr>
          <w:rFonts w:ascii="Times New Roman" w:eastAsia="Times New Roman" w:hAnsi="Times New Roman" w:cs="Times New Roman"/>
          <w:i/>
          <w:sz w:val="24"/>
          <w:szCs w:val="24"/>
        </w:rPr>
        <w:t xml:space="preserve"> Стяжаем Ипостась 11-го Синтеза ИВО каждому из нас</w:t>
      </w:r>
      <w:r w:rsidR="008C1344">
        <w:rPr>
          <w:rFonts w:ascii="Times New Roman" w:eastAsia="Times New Roman" w:hAnsi="Times New Roman" w:cs="Times New Roman"/>
          <w:i/>
          <w:sz w:val="24"/>
          <w:szCs w:val="24"/>
        </w:rPr>
        <w:t>, стяжаем форму Ипостаси 11-го Синтеза ИВО</w:t>
      </w:r>
      <w:r w:rsidR="007C4191">
        <w:rPr>
          <w:rFonts w:ascii="Times New Roman" w:eastAsia="Times New Roman" w:hAnsi="Times New Roman" w:cs="Times New Roman"/>
          <w:i/>
          <w:sz w:val="24"/>
          <w:szCs w:val="24"/>
        </w:rPr>
        <w:t>.</w:t>
      </w:r>
      <w:proofErr w:type="gramEnd"/>
      <w:r w:rsidR="007C4191">
        <w:rPr>
          <w:rFonts w:ascii="Times New Roman" w:eastAsia="Times New Roman" w:hAnsi="Times New Roman" w:cs="Times New Roman"/>
          <w:i/>
          <w:sz w:val="24"/>
          <w:szCs w:val="24"/>
        </w:rPr>
        <w:t xml:space="preserve"> И вот сейчас, это тоже тематика 11-го горизонта, </w:t>
      </w:r>
      <w:r w:rsidR="006D7891">
        <w:rPr>
          <w:rFonts w:ascii="Times New Roman" w:eastAsia="Times New Roman" w:hAnsi="Times New Roman" w:cs="Times New Roman"/>
          <w:i/>
          <w:sz w:val="24"/>
          <w:szCs w:val="24"/>
        </w:rPr>
        <w:t>форма, да.  Обратите внимание на форму, попробуйте её прожить</w:t>
      </w:r>
      <w:r w:rsidR="003D227B">
        <w:rPr>
          <w:rFonts w:ascii="Times New Roman" w:eastAsia="Times New Roman" w:hAnsi="Times New Roman" w:cs="Times New Roman"/>
          <w:i/>
          <w:sz w:val="24"/>
          <w:szCs w:val="24"/>
        </w:rPr>
        <w:t>,</w:t>
      </w:r>
      <w:r w:rsidR="006D7891">
        <w:rPr>
          <w:rFonts w:ascii="Times New Roman" w:eastAsia="Times New Roman" w:hAnsi="Times New Roman" w:cs="Times New Roman"/>
          <w:i/>
          <w:sz w:val="24"/>
          <w:szCs w:val="24"/>
        </w:rPr>
        <w:t xml:space="preserve"> как </w:t>
      </w:r>
      <w:r w:rsidR="003D227B">
        <w:rPr>
          <w:rFonts w:ascii="Times New Roman" w:eastAsia="Times New Roman" w:hAnsi="Times New Roman" w:cs="Times New Roman"/>
          <w:i/>
          <w:sz w:val="24"/>
          <w:szCs w:val="24"/>
        </w:rPr>
        <w:t xml:space="preserve">внутренне структуирует, оформляет </w:t>
      </w:r>
      <w:r w:rsidR="007C4191">
        <w:rPr>
          <w:rFonts w:ascii="Times New Roman" w:eastAsia="Times New Roman" w:hAnsi="Times New Roman" w:cs="Times New Roman"/>
          <w:i/>
          <w:sz w:val="24"/>
          <w:szCs w:val="24"/>
        </w:rPr>
        <w:t xml:space="preserve">ваше тело в зале пред Изначально </w:t>
      </w:r>
      <w:proofErr w:type="gramStart"/>
      <w:r w:rsidR="007C4191">
        <w:rPr>
          <w:rFonts w:ascii="Times New Roman" w:eastAsia="Times New Roman" w:hAnsi="Times New Roman" w:cs="Times New Roman"/>
          <w:i/>
          <w:sz w:val="24"/>
          <w:szCs w:val="24"/>
        </w:rPr>
        <w:t>Вышестоящими</w:t>
      </w:r>
      <w:proofErr w:type="gramEnd"/>
      <w:r w:rsidR="007C4191">
        <w:rPr>
          <w:rFonts w:ascii="Times New Roman" w:eastAsia="Times New Roman" w:hAnsi="Times New Roman" w:cs="Times New Roman"/>
          <w:i/>
          <w:sz w:val="24"/>
          <w:szCs w:val="24"/>
        </w:rPr>
        <w:t xml:space="preserve"> Аватарами Синтеза Кут Хуми Фаинь. Мо</w:t>
      </w:r>
      <w:r w:rsidR="003D227B">
        <w:rPr>
          <w:rFonts w:ascii="Times New Roman" w:eastAsia="Times New Roman" w:hAnsi="Times New Roman" w:cs="Times New Roman"/>
          <w:i/>
          <w:sz w:val="24"/>
          <w:szCs w:val="24"/>
        </w:rPr>
        <w:t xml:space="preserve">жет вы увидите её внешне, </w:t>
      </w:r>
      <w:proofErr w:type="gramStart"/>
      <w:r w:rsidR="003D227B">
        <w:rPr>
          <w:rFonts w:ascii="Times New Roman" w:eastAsia="Times New Roman" w:hAnsi="Times New Roman" w:cs="Times New Roman"/>
          <w:i/>
          <w:sz w:val="24"/>
          <w:szCs w:val="24"/>
        </w:rPr>
        <w:t>может</w:t>
      </w:r>
      <w:proofErr w:type="gramEnd"/>
      <w:r w:rsidR="003D227B">
        <w:rPr>
          <w:rFonts w:ascii="Times New Roman" w:eastAsia="Times New Roman" w:hAnsi="Times New Roman" w:cs="Times New Roman"/>
          <w:i/>
          <w:sz w:val="24"/>
          <w:szCs w:val="24"/>
        </w:rPr>
        <w:t xml:space="preserve"> проживёте </w:t>
      </w:r>
      <w:r w:rsidR="007C4191">
        <w:rPr>
          <w:rFonts w:ascii="Times New Roman" w:eastAsia="Times New Roman" w:hAnsi="Times New Roman" w:cs="Times New Roman"/>
          <w:i/>
          <w:sz w:val="24"/>
          <w:szCs w:val="24"/>
        </w:rPr>
        <w:t>телесно. Обращайте внимание на такие вещи</w:t>
      </w:r>
      <w:r w:rsidR="00E97CC2">
        <w:rPr>
          <w:rFonts w:ascii="Times New Roman" w:eastAsia="Times New Roman" w:hAnsi="Times New Roman" w:cs="Times New Roman"/>
          <w:i/>
          <w:sz w:val="24"/>
          <w:szCs w:val="24"/>
        </w:rPr>
        <w:t>.</w:t>
      </w:r>
    </w:p>
    <w:p w:rsidR="00C51DBE" w:rsidRDefault="00E97CC2" w:rsidP="00EF4181">
      <w:pPr>
        <w:ind w:firstLine="4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Далее, синтезируясь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сливаемся, стяжаем 64 Инструмента ИВО каждому из нас</w:t>
      </w:r>
      <w:r w:rsidR="004F32D0">
        <w:rPr>
          <w:rFonts w:ascii="Times New Roman" w:eastAsia="Times New Roman" w:hAnsi="Times New Roman" w:cs="Times New Roman"/>
          <w:i/>
          <w:sz w:val="24"/>
          <w:szCs w:val="24"/>
        </w:rPr>
        <w:t>. И, возжигаясь 66-ю Синтез Синтезами ИВО и  Синтезами Праполномочий Синтеза, преображаемся</w:t>
      </w:r>
      <w:r w:rsidR="007E3439">
        <w:rPr>
          <w:rFonts w:ascii="Times New Roman" w:eastAsia="Times New Roman" w:hAnsi="Times New Roman" w:cs="Times New Roman"/>
          <w:i/>
          <w:sz w:val="24"/>
          <w:szCs w:val="24"/>
        </w:rPr>
        <w:t>. Развёртываемся Ипостасью 11-го Синтеза в форме</w:t>
      </w:r>
      <w:r w:rsidR="00965336">
        <w:rPr>
          <w:rFonts w:ascii="Times New Roman" w:eastAsia="Times New Roman" w:hAnsi="Times New Roman" w:cs="Times New Roman"/>
          <w:i/>
          <w:sz w:val="24"/>
          <w:szCs w:val="24"/>
        </w:rPr>
        <w:t>. Окончательно мы сейчас оформились, вошли в 11-й Синтез</w:t>
      </w:r>
      <w:r w:rsidR="005C1802">
        <w:rPr>
          <w:rFonts w:ascii="Times New Roman" w:eastAsia="Times New Roman" w:hAnsi="Times New Roman" w:cs="Times New Roman"/>
          <w:i/>
          <w:sz w:val="24"/>
          <w:szCs w:val="24"/>
        </w:rPr>
        <w:t xml:space="preserve">, </w:t>
      </w:r>
      <w:r w:rsidR="003D227B">
        <w:rPr>
          <w:rFonts w:ascii="Times New Roman" w:eastAsia="Times New Roman" w:hAnsi="Times New Roman" w:cs="Times New Roman"/>
          <w:i/>
          <w:sz w:val="24"/>
          <w:szCs w:val="24"/>
        </w:rPr>
        <w:t xml:space="preserve">мы </w:t>
      </w:r>
      <w:r w:rsidR="005C1802">
        <w:rPr>
          <w:rFonts w:ascii="Times New Roman" w:eastAsia="Times New Roman" w:hAnsi="Times New Roman" w:cs="Times New Roman"/>
          <w:i/>
          <w:sz w:val="24"/>
          <w:szCs w:val="24"/>
        </w:rPr>
        <w:t>готовы. То есть некая основа сейчас формой</w:t>
      </w:r>
      <w:r w:rsidR="003D227B">
        <w:rPr>
          <w:rFonts w:ascii="Times New Roman" w:eastAsia="Times New Roman" w:hAnsi="Times New Roman" w:cs="Times New Roman"/>
          <w:i/>
          <w:sz w:val="24"/>
          <w:szCs w:val="24"/>
        </w:rPr>
        <w:t>,</w:t>
      </w:r>
      <w:r w:rsidR="005C1802">
        <w:rPr>
          <w:rFonts w:ascii="Times New Roman" w:eastAsia="Times New Roman" w:hAnsi="Times New Roman" w:cs="Times New Roman"/>
          <w:i/>
          <w:sz w:val="24"/>
          <w:szCs w:val="24"/>
        </w:rPr>
        <w:t xml:space="preserve"> инструментами в нас заложена</w:t>
      </w:r>
      <w:r w:rsidR="00C51DBE">
        <w:rPr>
          <w:rFonts w:ascii="Times New Roman" w:eastAsia="Times New Roman" w:hAnsi="Times New Roman" w:cs="Times New Roman"/>
          <w:i/>
          <w:sz w:val="24"/>
          <w:szCs w:val="24"/>
        </w:rPr>
        <w:t>.</w:t>
      </w:r>
    </w:p>
    <w:p w:rsidR="00E97CC2" w:rsidRDefault="00C51DBE" w:rsidP="00EF4181">
      <w:pPr>
        <w:ind w:firstLine="4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вспыхивая этим, мы синтезируемся </w:t>
      </w:r>
      <w:r w:rsidR="003D227B">
        <w:rPr>
          <w:rFonts w:ascii="Times New Roman" w:eastAsia="Times New Roman" w:hAnsi="Times New Roman" w:cs="Times New Roman"/>
          <w:i/>
          <w:sz w:val="24"/>
          <w:szCs w:val="24"/>
        </w:rPr>
        <w:t xml:space="preserve">Хум в Хум </w:t>
      </w:r>
      <w:r>
        <w:rPr>
          <w:rFonts w:ascii="Times New Roman" w:eastAsia="Times New Roman" w:hAnsi="Times New Roman" w:cs="Times New Roman"/>
          <w:i/>
          <w:sz w:val="24"/>
          <w:szCs w:val="24"/>
        </w:rPr>
        <w:t>с И</w:t>
      </w:r>
      <w:r w:rsidR="003D227B">
        <w:rPr>
          <w:rFonts w:ascii="Times New Roman" w:eastAsia="Times New Roman" w:hAnsi="Times New Roman" w:cs="Times New Roman"/>
          <w:i/>
          <w:sz w:val="24"/>
          <w:szCs w:val="24"/>
        </w:rPr>
        <w:t xml:space="preserve">значально </w:t>
      </w:r>
      <w:r>
        <w:rPr>
          <w:rFonts w:ascii="Times New Roman" w:eastAsia="Times New Roman" w:hAnsi="Times New Roman" w:cs="Times New Roman"/>
          <w:i/>
          <w:sz w:val="24"/>
          <w:szCs w:val="24"/>
        </w:rPr>
        <w:t>В</w:t>
      </w:r>
      <w:r w:rsidR="003D227B">
        <w:rPr>
          <w:rFonts w:ascii="Times New Roman" w:eastAsia="Times New Roman" w:hAnsi="Times New Roman" w:cs="Times New Roman"/>
          <w:i/>
          <w:sz w:val="24"/>
          <w:szCs w:val="24"/>
        </w:rPr>
        <w:t xml:space="preserve">ышестоящим </w:t>
      </w:r>
      <w:r>
        <w:rPr>
          <w:rFonts w:ascii="Times New Roman" w:eastAsia="Times New Roman" w:hAnsi="Times New Roman" w:cs="Times New Roman"/>
          <w:i/>
          <w:sz w:val="24"/>
          <w:szCs w:val="24"/>
        </w:rPr>
        <w:t>О</w:t>
      </w:r>
      <w:r w:rsidR="003D227B">
        <w:rPr>
          <w:rFonts w:ascii="Times New Roman" w:eastAsia="Times New Roman" w:hAnsi="Times New Roman" w:cs="Times New Roman"/>
          <w:i/>
          <w:sz w:val="24"/>
          <w:szCs w:val="24"/>
        </w:rPr>
        <w:t>тцом</w:t>
      </w:r>
      <w:r w:rsidR="00EB7F72">
        <w:rPr>
          <w:rFonts w:ascii="Times New Roman" w:eastAsia="Times New Roman" w:hAnsi="Times New Roman" w:cs="Times New Roman"/>
          <w:i/>
          <w:sz w:val="24"/>
          <w:szCs w:val="24"/>
        </w:rPr>
        <w:t>,</w:t>
      </w:r>
      <w:r w:rsidR="003D227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и переходим в зал И</w:t>
      </w:r>
      <w:r w:rsidR="003D227B">
        <w:rPr>
          <w:rFonts w:ascii="Times New Roman" w:eastAsia="Times New Roman" w:hAnsi="Times New Roman" w:cs="Times New Roman"/>
          <w:i/>
          <w:sz w:val="24"/>
          <w:szCs w:val="24"/>
        </w:rPr>
        <w:t xml:space="preserve">значально </w:t>
      </w:r>
      <w:r>
        <w:rPr>
          <w:rFonts w:ascii="Times New Roman" w:eastAsia="Times New Roman" w:hAnsi="Times New Roman" w:cs="Times New Roman"/>
          <w:i/>
          <w:sz w:val="24"/>
          <w:szCs w:val="24"/>
        </w:rPr>
        <w:t>В</w:t>
      </w:r>
      <w:r w:rsidR="003D227B">
        <w:rPr>
          <w:rFonts w:ascii="Times New Roman" w:eastAsia="Times New Roman" w:hAnsi="Times New Roman" w:cs="Times New Roman"/>
          <w:i/>
          <w:sz w:val="24"/>
          <w:szCs w:val="24"/>
        </w:rPr>
        <w:t xml:space="preserve">ышестоящего </w:t>
      </w:r>
      <w:r>
        <w:rPr>
          <w:rFonts w:ascii="Times New Roman" w:eastAsia="Times New Roman" w:hAnsi="Times New Roman" w:cs="Times New Roman"/>
          <w:i/>
          <w:sz w:val="24"/>
          <w:szCs w:val="24"/>
        </w:rPr>
        <w:t>О</w:t>
      </w:r>
      <w:r w:rsidR="003D227B">
        <w:rPr>
          <w:rFonts w:ascii="Times New Roman" w:eastAsia="Times New Roman" w:hAnsi="Times New Roman" w:cs="Times New Roman"/>
          <w:i/>
          <w:sz w:val="24"/>
          <w:szCs w:val="24"/>
        </w:rPr>
        <w:t>тца</w:t>
      </w:r>
      <w:r w:rsidRPr="00296E75">
        <w:rPr>
          <w:rFonts w:ascii="Times New Roman" w:hAnsi="Times New Roman" w:cs="Times New Roman"/>
          <w:i/>
          <w:sz w:val="24"/>
          <w:szCs w:val="24"/>
        </w:rPr>
        <w:t xml:space="preserve"> на 17 миллиардов 179 миллионов 869 </w:t>
      </w:r>
      <w:r w:rsidR="009C563D">
        <w:rPr>
          <w:rFonts w:ascii="Times New Roman" w:hAnsi="Times New Roman" w:cs="Times New Roman"/>
          <w:i/>
          <w:sz w:val="24"/>
          <w:szCs w:val="24"/>
        </w:rPr>
        <w:t xml:space="preserve">тысяч </w:t>
      </w:r>
      <w:r w:rsidRPr="00296E75">
        <w:rPr>
          <w:rFonts w:ascii="Times New Roman" w:hAnsi="Times New Roman" w:cs="Times New Roman"/>
          <w:i/>
          <w:sz w:val="24"/>
          <w:szCs w:val="24"/>
        </w:rPr>
        <w:t>185</w:t>
      </w:r>
      <w:r w:rsidR="009C563D">
        <w:rPr>
          <w:rFonts w:ascii="Times New Roman" w:hAnsi="Times New Roman" w:cs="Times New Roman"/>
          <w:i/>
          <w:sz w:val="24"/>
          <w:szCs w:val="24"/>
        </w:rPr>
        <w:t>-ю Ми-ИВДИВО реальность</w:t>
      </w:r>
      <w:r w:rsidRPr="00296E75">
        <w:rPr>
          <w:rFonts w:ascii="Times New Roman" w:hAnsi="Times New Roman" w:cs="Times New Roman"/>
          <w:i/>
          <w:sz w:val="24"/>
          <w:szCs w:val="24"/>
        </w:rPr>
        <w:t xml:space="preserve"> Ми-ИВДИВО Метагалактики</w:t>
      </w:r>
      <w:r>
        <w:rPr>
          <w:rFonts w:ascii="Times New Roman" w:hAnsi="Times New Roman" w:cs="Times New Roman"/>
          <w:i/>
          <w:sz w:val="24"/>
          <w:szCs w:val="24"/>
        </w:rPr>
        <w:t>. Становимся телесно в зале пред И</w:t>
      </w:r>
      <w:r w:rsidR="009C563D">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9C563D">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009C563D">
        <w:rPr>
          <w:rFonts w:ascii="Times New Roman" w:hAnsi="Times New Roman" w:cs="Times New Roman"/>
          <w:i/>
          <w:sz w:val="24"/>
          <w:szCs w:val="24"/>
        </w:rPr>
        <w:t>тцом</w:t>
      </w:r>
      <w:r>
        <w:rPr>
          <w:rFonts w:ascii="Times New Roman" w:hAnsi="Times New Roman" w:cs="Times New Roman"/>
          <w:i/>
          <w:sz w:val="24"/>
          <w:szCs w:val="24"/>
        </w:rPr>
        <w:t xml:space="preserve"> Ипостасью 11-го Синтеза ИВО</w:t>
      </w:r>
      <w:r w:rsidR="007D5B77">
        <w:rPr>
          <w:rFonts w:ascii="Times New Roman" w:hAnsi="Times New Roman" w:cs="Times New Roman"/>
          <w:i/>
          <w:sz w:val="24"/>
          <w:szCs w:val="24"/>
        </w:rPr>
        <w:t xml:space="preserve"> в форме. И просим И</w:t>
      </w:r>
      <w:r w:rsidR="009C563D">
        <w:rPr>
          <w:rFonts w:ascii="Times New Roman" w:hAnsi="Times New Roman" w:cs="Times New Roman"/>
          <w:i/>
          <w:sz w:val="24"/>
          <w:szCs w:val="24"/>
        </w:rPr>
        <w:t xml:space="preserve">значально </w:t>
      </w:r>
      <w:r w:rsidR="007D5B77">
        <w:rPr>
          <w:rFonts w:ascii="Times New Roman" w:hAnsi="Times New Roman" w:cs="Times New Roman"/>
          <w:i/>
          <w:sz w:val="24"/>
          <w:szCs w:val="24"/>
        </w:rPr>
        <w:t>В</w:t>
      </w:r>
      <w:r w:rsidR="009C563D">
        <w:rPr>
          <w:rFonts w:ascii="Times New Roman" w:hAnsi="Times New Roman" w:cs="Times New Roman"/>
          <w:i/>
          <w:sz w:val="24"/>
          <w:szCs w:val="24"/>
        </w:rPr>
        <w:t xml:space="preserve">ышестоящего </w:t>
      </w:r>
      <w:r w:rsidR="007D5B77">
        <w:rPr>
          <w:rFonts w:ascii="Times New Roman" w:hAnsi="Times New Roman" w:cs="Times New Roman"/>
          <w:i/>
          <w:sz w:val="24"/>
          <w:szCs w:val="24"/>
        </w:rPr>
        <w:t>О</w:t>
      </w:r>
      <w:r w:rsidR="009C563D">
        <w:rPr>
          <w:rFonts w:ascii="Times New Roman" w:hAnsi="Times New Roman" w:cs="Times New Roman"/>
          <w:i/>
          <w:sz w:val="24"/>
          <w:szCs w:val="24"/>
        </w:rPr>
        <w:t>тца</w:t>
      </w:r>
      <w:r w:rsidR="007D5B77">
        <w:rPr>
          <w:rFonts w:ascii="Times New Roman" w:hAnsi="Times New Roman" w:cs="Times New Roman"/>
          <w:i/>
          <w:sz w:val="24"/>
          <w:szCs w:val="24"/>
        </w:rPr>
        <w:t xml:space="preserve"> преобразить каждого из нас и синтез нас</w:t>
      </w:r>
      <w:r w:rsidR="00965336">
        <w:rPr>
          <w:rFonts w:ascii="Times New Roman" w:eastAsia="Times New Roman" w:hAnsi="Times New Roman" w:cs="Times New Roman"/>
          <w:i/>
          <w:sz w:val="24"/>
          <w:szCs w:val="24"/>
        </w:rPr>
        <w:t xml:space="preserve"> </w:t>
      </w:r>
      <w:r w:rsidR="009C563D">
        <w:rPr>
          <w:rFonts w:ascii="Times New Roman" w:eastAsia="Times New Roman" w:hAnsi="Times New Roman" w:cs="Times New Roman"/>
          <w:i/>
          <w:sz w:val="24"/>
          <w:szCs w:val="24"/>
        </w:rPr>
        <w:t>11-м Синтезом, введя в накал Огня 11-го Синтеза</w:t>
      </w:r>
      <w:r w:rsidR="007D5B77">
        <w:rPr>
          <w:rFonts w:ascii="Times New Roman" w:eastAsia="Times New Roman" w:hAnsi="Times New Roman" w:cs="Times New Roman"/>
          <w:i/>
          <w:sz w:val="24"/>
          <w:szCs w:val="24"/>
        </w:rPr>
        <w:t xml:space="preserve"> ИВО каждого из нас. И Отец фиксирует 11-й Синтез. Преображаемся этим.</w:t>
      </w:r>
    </w:p>
    <w:p w:rsidR="007D5B77" w:rsidRDefault="007D5B77" w:rsidP="00EF4181">
      <w:pPr>
        <w:ind w:firstLine="4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синтезируясь с И</w:t>
      </w:r>
      <w:r w:rsidR="00016AB1">
        <w:rPr>
          <w:rFonts w:ascii="Times New Roman" w:eastAsia="Times New Roman" w:hAnsi="Times New Roman" w:cs="Times New Roman"/>
          <w:i/>
          <w:sz w:val="24"/>
          <w:szCs w:val="24"/>
        </w:rPr>
        <w:t xml:space="preserve">значально </w:t>
      </w:r>
      <w:r>
        <w:rPr>
          <w:rFonts w:ascii="Times New Roman" w:eastAsia="Times New Roman" w:hAnsi="Times New Roman" w:cs="Times New Roman"/>
          <w:i/>
          <w:sz w:val="24"/>
          <w:szCs w:val="24"/>
        </w:rPr>
        <w:t>В</w:t>
      </w:r>
      <w:r w:rsidR="00016AB1">
        <w:rPr>
          <w:rFonts w:ascii="Times New Roman" w:eastAsia="Times New Roman" w:hAnsi="Times New Roman" w:cs="Times New Roman"/>
          <w:i/>
          <w:sz w:val="24"/>
          <w:szCs w:val="24"/>
        </w:rPr>
        <w:t xml:space="preserve">ышестоящим </w:t>
      </w:r>
      <w:r>
        <w:rPr>
          <w:rFonts w:ascii="Times New Roman" w:eastAsia="Times New Roman" w:hAnsi="Times New Roman" w:cs="Times New Roman"/>
          <w:i/>
          <w:sz w:val="24"/>
          <w:szCs w:val="24"/>
        </w:rPr>
        <w:t>О</w:t>
      </w:r>
      <w:r w:rsidR="00016AB1">
        <w:rPr>
          <w:rFonts w:ascii="Times New Roman" w:eastAsia="Times New Roman" w:hAnsi="Times New Roman" w:cs="Times New Roman"/>
          <w:i/>
          <w:sz w:val="24"/>
          <w:szCs w:val="24"/>
        </w:rPr>
        <w:t>тцом</w:t>
      </w:r>
      <w:r>
        <w:rPr>
          <w:rFonts w:ascii="Times New Roman" w:eastAsia="Times New Roman" w:hAnsi="Times New Roman" w:cs="Times New Roman"/>
          <w:i/>
          <w:sz w:val="24"/>
          <w:szCs w:val="24"/>
        </w:rPr>
        <w:t>, мы просим И</w:t>
      </w:r>
      <w:r w:rsidR="00016AB1">
        <w:rPr>
          <w:rFonts w:ascii="Times New Roman" w:eastAsia="Times New Roman" w:hAnsi="Times New Roman" w:cs="Times New Roman"/>
          <w:i/>
          <w:sz w:val="24"/>
          <w:szCs w:val="24"/>
        </w:rPr>
        <w:t xml:space="preserve">значально </w:t>
      </w:r>
      <w:r>
        <w:rPr>
          <w:rFonts w:ascii="Times New Roman" w:eastAsia="Times New Roman" w:hAnsi="Times New Roman" w:cs="Times New Roman"/>
          <w:i/>
          <w:sz w:val="24"/>
          <w:szCs w:val="24"/>
        </w:rPr>
        <w:t>В</w:t>
      </w:r>
      <w:r w:rsidR="00016AB1">
        <w:rPr>
          <w:rFonts w:ascii="Times New Roman" w:eastAsia="Times New Roman" w:hAnsi="Times New Roman" w:cs="Times New Roman"/>
          <w:i/>
          <w:sz w:val="24"/>
          <w:szCs w:val="24"/>
        </w:rPr>
        <w:t xml:space="preserve">ышестоящего </w:t>
      </w:r>
      <w:r>
        <w:rPr>
          <w:rFonts w:ascii="Times New Roman" w:eastAsia="Times New Roman" w:hAnsi="Times New Roman" w:cs="Times New Roman"/>
          <w:i/>
          <w:sz w:val="24"/>
          <w:szCs w:val="24"/>
        </w:rPr>
        <w:t>О</w:t>
      </w:r>
      <w:r w:rsidR="00016AB1">
        <w:rPr>
          <w:rFonts w:ascii="Times New Roman" w:eastAsia="Times New Roman" w:hAnsi="Times New Roman" w:cs="Times New Roman"/>
          <w:i/>
          <w:sz w:val="24"/>
          <w:szCs w:val="24"/>
        </w:rPr>
        <w:t>тца</w:t>
      </w:r>
      <w:r>
        <w:rPr>
          <w:rFonts w:ascii="Times New Roman" w:eastAsia="Times New Roman" w:hAnsi="Times New Roman" w:cs="Times New Roman"/>
          <w:i/>
          <w:sz w:val="24"/>
          <w:szCs w:val="24"/>
        </w:rPr>
        <w:t xml:space="preserve"> преобра</w:t>
      </w:r>
      <w:r w:rsidR="00016AB1">
        <w:rPr>
          <w:rFonts w:ascii="Times New Roman" w:eastAsia="Times New Roman" w:hAnsi="Times New Roman" w:cs="Times New Roman"/>
          <w:i/>
          <w:sz w:val="24"/>
          <w:szCs w:val="24"/>
        </w:rPr>
        <w:t>зить Монаду Посвящённого каждого</w:t>
      </w:r>
      <w:r>
        <w:rPr>
          <w:rFonts w:ascii="Times New Roman" w:eastAsia="Times New Roman" w:hAnsi="Times New Roman" w:cs="Times New Roman"/>
          <w:i/>
          <w:sz w:val="24"/>
          <w:szCs w:val="24"/>
        </w:rPr>
        <w:t xml:space="preserve"> из нас с расширением поля деятельности каждого из нас на минимально 11-архетипическое явление</w:t>
      </w:r>
      <w:r w:rsidR="00016AB1">
        <w:rPr>
          <w:rFonts w:ascii="Times New Roman" w:eastAsia="Times New Roman" w:hAnsi="Times New Roman" w:cs="Times New Roman"/>
          <w:i/>
          <w:sz w:val="24"/>
          <w:szCs w:val="24"/>
        </w:rPr>
        <w:t xml:space="preserve"> потенциализацией  Ж</w:t>
      </w:r>
      <w:r w:rsidR="001C0D90">
        <w:rPr>
          <w:rFonts w:ascii="Times New Roman" w:eastAsia="Times New Roman" w:hAnsi="Times New Roman" w:cs="Times New Roman"/>
          <w:i/>
          <w:sz w:val="24"/>
          <w:szCs w:val="24"/>
        </w:rPr>
        <w:t xml:space="preserve">изни ИВО </w:t>
      </w:r>
      <w:r w:rsidR="00016AB1">
        <w:rPr>
          <w:rFonts w:ascii="Times New Roman" w:eastAsia="Times New Roman" w:hAnsi="Times New Roman" w:cs="Times New Roman"/>
          <w:i/>
          <w:sz w:val="24"/>
          <w:szCs w:val="24"/>
        </w:rPr>
        <w:t>Частей каждого</w:t>
      </w:r>
      <w:r w:rsidR="001C0D90">
        <w:rPr>
          <w:rFonts w:ascii="Times New Roman" w:eastAsia="Times New Roman" w:hAnsi="Times New Roman" w:cs="Times New Roman"/>
          <w:i/>
          <w:sz w:val="24"/>
          <w:szCs w:val="24"/>
        </w:rPr>
        <w:t xml:space="preserve"> из нас.</w:t>
      </w:r>
    </w:p>
    <w:p w:rsidR="001C0D90" w:rsidRDefault="001C0D90" w:rsidP="00EF4181">
      <w:pPr>
        <w:ind w:firstLine="420"/>
        <w:jc w:val="both"/>
        <w:rPr>
          <w:rFonts w:ascii="Times New Roman" w:hAnsi="Times New Roman" w:cs="Times New Roman"/>
          <w:i/>
          <w:sz w:val="24"/>
          <w:szCs w:val="24"/>
        </w:rPr>
      </w:pPr>
      <w:r>
        <w:rPr>
          <w:rFonts w:ascii="Times New Roman" w:eastAsia="Times New Roman" w:hAnsi="Times New Roman" w:cs="Times New Roman"/>
          <w:i/>
          <w:sz w:val="24"/>
          <w:szCs w:val="24"/>
        </w:rPr>
        <w:t>И, вспыхивая, мы синтезируемся с И</w:t>
      </w:r>
      <w:r w:rsidR="00CE1340">
        <w:rPr>
          <w:rFonts w:ascii="Times New Roman" w:eastAsia="Times New Roman" w:hAnsi="Times New Roman" w:cs="Times New Roman"/>
          <w:i/>
          <w:sz w:val="24"/>
          <w:szCs w:val="24"/>
        </w:rPr>
        <w:t xml:space="preserve">значально </w:t>
      </w:r>
      <w:r>
        <w:rPr>
          <w:rFonts w:ascii="Times New Roman" w:eastAsia="Times New Roman" w:hAnsi="Times New Roman" w:cs="Times New Roman"/>
          <w:i/>
          <w:sz w:val="24"/>
          <w:szCs w:val="24"/>
        </w:rPr>
        <w:t>В</w:t>
      </w:r>
      <w:r w:rsidR="00CE1340">
        <w:rPr>
          <w:rFonts w:ascii="Times New Roman" w:eastAsia="Times New Roman" w:hAnsi="Times New Roman" w:cs="Times New Roman"/>
          <w:i/>
          <w:sz w:val="24"/>
          <w:szCs w:val="24"/>
        </w:rPr>
        <w:t xml:space="preserve">ышестоящим </w:t>
      </w:r>
      <w:r>
        <w:rPr>
          <w:rFonts w:ascii="Times New Roman" w:eastAsia="Times New Roman" w:hAnsi="Times New Roman" w:cs="Times New Roman"/>
          <w:i/>
          <w:sz w:val="24"/>
          <w:szCs w:val="24"/>
        </w:rPr>
        <w:t>О</w:t>
      </w:r>
      <w:r w:rsidR="00CE1340">
        <w:rPr>
          <w:rFonts w:ascii="Times New Roman" w:eastAsia="Times New Roman" w:hAnsi="Times New Roman" w:cs="Times New Roman"/>
          <w:i/>
          <w:sz w:val="24"/>
          <w:szCs w:val="24"/>
        </w:rPr>
        <w:t>тцом</w:t>
      </w:r>
      <w:r>
        <w:rPr>
          <w:rFonts w:ascii="Times New Roman" w:eastAsia="Times New Roman" w:hAnsi="Times New Roman" w:cs="Times New Roman"/>
          <w:i/>
          <w:sz w:val="24"/>
          <w:szCs w:val="24"/>
        </w:rPr>
        <w:t>, стяжаем Зерцало Монады Посвящённого ИВО ракурсом Ми-ИВДИВО Метагалактики явлением</w:t>
      </w:r>
      <w:r w:rsidR="00CE1340">
        <w:rPr>
          <w:rFonts w:ascii="Times New Roman" w:eastAsia="Times New Roman" w:hAnsi="Times New Roman" w:cs="Times New Roman"/>
          <w:i/>
          <w:sz w:val="24"/>
          <w:szCs w:val="24"/>
        </w:rPr>
        <w:t xml:space="preserve"> </w:t>
      </w:r>
      <w:r w:rsidRPr="00296E75">
        <w:rPr>
          <w:rFonts w:ascii="Times New Roman" w:hAnsi="Times New Roman" w:cs="Times New Roman"/>
          <w:i/>
          <w:sz w:val="24"/>
          <w:szCs w:val="24"/>
        </w:rPr>
        <w:t>17 миллиар</w:t>
      </w:r>
      <w:r>
        <w:rPr>
          <w:rFonts w:ascii="Times New Roman" w:hAnsi="Times New Roman" w:cs="Times New Roman"/>
          <w:i/>
          <w:sz w:val="24"/>
          <w:szCs w:val="24"/>
        </w:rPr>
        <w:t>дов 179 миллионов 869 тысяч  184-х слоёв Зерцала. И сейчас О</w:t>
      </w:r>
      <w:r w:rsidR="00CE1340">
        <w:rPr>
          <w:rFonts w:ascii="Times New Roman" w:hAnsi="Times New Roman" w:cs="Times New Roman"/>
          <w:i/>
          <w:sz w:val="24"/>
          <w:szCs w:val="24"/>
        </w:rPr>
        <w:t>тец каждому из нас разворачивает, сотворяет</w:t>
      </w:r>
      <w:r w:rsidR="00EB7F72">
        <w:rPr>
          <w:rFonts w:ascii="Times New Roman" w:hAnsi="Times New Roman" w:cs="Times New Roman"/>
          <w:i/>
          <w:sz w:val="24"/>
          <w:szCs w:val="24"/>
        </w:rPr>
        <w:t xml:space="preserve"> Зерцало Монады</w:t>
      </w:r>
      <w:proofErr w:type="gramStart"/>
      <w:r w:rsidR="00EB7F72">
        <w:rPr>
          <w:rFonts w:ascii="Times New Roman" w:hAnsi="Times New Roman" w:cs="Times New Roman"/>
          <w:i/>
          <w:sz w:val="24"/>
          <w:szCs w:val="24"/>
        </w:rPr>
        <w:t>.</w:t>
      </w:r>
      <w:proofErr w:type="gramEnd"/>
      <w:r w:rsidR="00EB7F72">
        <w:rPr>
          <w:rFonts w:ascii="Times New Roman" w:hAnsi="Times New Roman" w:cs="Times New Roman"/>
          <w:i/>
          <w:sz w:val="24"/>
          <w:szCs w:val="24"/>
        </w:rPr>
        <w:t xml:space="preserve"> М</w:t>
      </w:r>
      <w:r>
        <w:rPr>
          <w:rFonts w:ascii="Times New Roman" w:hAnsi="Times New Roman" w:cs="Times New Roman"/>
          <w:i/>
          <w:sz w:val="24"/>
          <w:szCs w:val="24"/>
        </w:rPr>
        <w:t>ы становимся бо</w:t>
      </w:r>
      <w:r w:rsidR="00CE1340">
        <w:rPr>
          <w:rFonts w:ascii="Times New Roman" w:hAnsi="Times New Roman" w:cs="Times New Roman"/>
          <w:i/>
          <w:sz w:val="24"/>
          <w:szCs w:val="24"/>
        </w:rPr>
        <w:t>сиком на это Зерцало, возжигая З</w:t>
      </w:r>
      <w:r>
        <w:rPr>
          <w:rFonts w:ascii="Times New Roman" w:hAnsi="Times New Roman" w:cs="Times New Roman"/>
          <w:i/>
          <w:sz w:val="24"/>
          <w:szCs w:val="24"/>
        </w:rPr>
        <w:t>ерцало Монады</w:t>
      </w:r>
      <w:r w:rsidR="00A63EB1">
        <w:rPr>
          <w:rFonts w:ascii="Times New Roman" w:hAnsi="Times New Roman" w:cs="Times New Roman"/>
          <w:i/>
          <w:sz w:val="24"/>
          <w:szCs w:val="24"/>
        </w:rPr>
        <w:t>, то есть ножками сейчас попробуйте  поо</w:t>
      </w:r>
      <w:r w:rsidR="00CE1340">
        <w:rPr>
          <w:rFonts w:ascii="Times New Roman" w:hAnsi="Times New Roman" w:cs="Times New Roman"/>
          <w:i/>
          <w:sz w:val="24"/>
          <w:szCs w:val="24"/>
        </w:rPr>
        <w:t xml:space="preserve">щущать. Можно ощутить текстуру, прожить, </w:t>
      </w:r>
      <w:r w:rsidR="00A63EB1">
        <w:rPr>
          <w:rFonts w:ascii="Times New Roman" w:hAnsi="Times New Roman" w:cs="Times New Roman"/>
          <w:i/>
          <w:sz w:val="24"/>
          <w:szCs w:val="24"/>
        </w:rPr>
        <w:t>можно ощутить температуру, как</w:t>
      </w:r>
      <w:r w:rsidR="000521A2">
        <w:rPr>
          <w:rFonts w:ascii="Times New Roman" w:hAnsi="Times New Roman" w:cs="Times New Roman"/>
          <w:i/>
          <w:sz w:val="24"/>
          <w:szCs w:val="24"/>
        </w:rPr>
        <w:t>а</w:t>
      </w:r>
      <w:r w:rsidR="00A63EB1">
        <w:rPr>
          <w:rFonts w:ascii="Times New Roman" w:hAnsi="Times New Roman" w:cs="Times New Roman"/>
          <w:i/>
          <w:sz w:val="24"/>
          <w:szCs w:val="24"/>
        </w:rPr>
        <w:t>я там температура, да.</w:t>
      </w:r>
      <w:r w:rsidR="000F2045">
        <w:rPr>
          <w:rFonts w:ascii="Times New Roman" w:hAnsi="Times New Roman" w:cs="Times New Roman"/>
          <w:i/>
          <w:sz w:val="24"/>
          <w:szCs w:val="24"/>
        </w:rPr>
        <w:t xml:space="preserve"> И вот, стоя на Зерцале,</w:t>
      </w:r>
      <w:r w:rsidR="00A63EB1">
        <w:rPr>
          <w:rFonts w:ascii="Times New Roman" w:hAnsi="Times New Roman" w:cs="Times New Roman"/>
          <w:i/>
          <w:sz w:val="24"/>
          <w:szCs w:val="24"/>
        </w:rPr>
        <w:t xml:space="preserve"> </w:t>
      </w:r>
      <w:r w:rsidR="000521A2">
        <w:rPr>
          <w:rFonts w:ascii="Times New Roman" w:hAnsi="Times New Roman" w:cs="Times New Roman"/>
          <w:i/>
          <w:sz w:val="24"/>
          <w:szCs w:val="24"/>
        </w:rPr>
        <w:t>мы синтезируемся Хум в Хум с И</w:t>
      </w:r>
      <w:r w:rsidR="00FF2DA0">
        <w:rPr>
          <w:rFonts w:ascii="Times New Roman" w:hAnsi="Times New Roman" w:cs="Times New Roman"/>
          <w:i/>
          <w:sz w:val="24"/>
          <w:szCs w:val="24"/>
        </w:rPr>
        <w:t xml:space="preserve">значально </w:t>
      </w:r>
      <w:r w:rsidR="000521A2">
        <w:rPr>
          <w:rFonts w:ascii="Times New Roman" w:hAnsi="Times New Roman" w:cs="Times New Roman"/>
          <w:i/>
          <w:sz w:val="24"/>
          <w:szCs w:val="24"/>
        </w:rPr>
        <w:t>В</w:t>
      </w:r>
      <w:r w:rsidR="00FF2DA0">
        <w:rPr>
          <w:rFonts w:ascii="Times New Roman" w:hAnsi="Times New Roman" w:cs="Times New Roman"/>
          <w:i/>
          <w:sz w:val="24"/>
          <w:szCs w:val="24"/>
        </w:rPr>
        <w:t xml:space="preserve">ышестоящим </w:t>
      </w:r>
      <w:r w:rsidR="000521A2">
        <w:rPr>
          <w:rFonts w:ascii="Times New Roman" w:hAnsi="Times New Roman" w:cs="Times New Roman"/>
          <w:i/>
          <w:sz w:val="24"/>
          <w:szCs w:val="24"/>
        </w:rPr>
        <w:t>О</w:t>
      </w:r>
      <w:r w:rsidR="00FF2DA0">
        <w:rPr>
          <w:rFonts w:ascii="Times New Roman" w:hAnsi="Times New Roman" w:cs="Times New Roman"/>
          <w:i/>
          <w:sz w:val="24"/>
          <w:szCs w:val="24"/>
        </w:rPr>
        <w:t>тцом</w:t>
      </w:r>
      <w:r w:rsidR="000521A2">
        <w:rPr>
          <w:rFonts w:ascii="Times New Roman" w:hAnsi="Times New Roman" w:cs="Times New Roman"/>
          <w:i/>
          <w:sz w:val="24"/>
          <w:szCs w:val="24"/>
        </w:rPr>
        <w:t xml:space="preserve"> и стяжаем </w:t>
      </w:r>
      <w:r w:rsidR="000521A2" w:rsidRPr="00296E75">
        <w:rPr>
          <w:rFonts w:ascii="Times New Roman" w:hAnsi="Times New Roman" w:cs="Times New Roman"/>
          <w:i/>
          <w:sz w:val="24"/>
          <w:szCs w:val="24"/>
        </w:rPr>
        <w:t>17 миллиар</w:t>
      </w:r>
      <w:r w:rsidR="000521A2">
        <w:rPr>
          <w:rFonts w:ascii="Times New Roman" w:hAnsi="Times New Roman" w:cs="Times New Roman"/>
          <w:i/>
          <w:sz w:val="24"/>
          <w:szCs w:val="24"/>
        </w:rPr>
        <w:t>дов 179 миллионов 869 тысяч  184 ядра Синтеза по контуру Зерцала</w:t>
      </w:r>
      <w:r w:rsidR="00FF2DA0">
        <w:rPr>
          <w:rFonts w:ascii="Times New Roman" w:hAnsi="Times New Roman" w:cs="Times New Roman"/>
          <w:i/>
          <w:sz w:val="24"/>
          <w:szCs w:val="24"/>
        </w:rPr>
        <w:t>. Т</w:t>
      </w:r>
      <w:r w:rsidR="00BF764C">
        <w:rPr>
          <w:rFonts w:ascii="Times New Roman" w:hAnsi="Times New Roman" w:cs="Times New Roman"/>
          <w:i/>
          <w:sz w:val="24"/>
          <w:szCs w:val="24"/>
        </w:rPr>
        <w:t>о есть по контуру Зерцала, где мы сейчас стоим, идёт такая фиксация количества ядер Синтеза, где</w:t>
      </w:r>
      <w:r w:rsidR="00FF2DA0">
        <w:rPr>
          <w:rFonts w:ascii="Times New Roman" w:hAnsi="Times New Roman" w:cs="Times New Roman"/>
          <w:i/>
          <w:sz w:val="24"/>
          <w:szCs w:val="24"/>
        </w:rPr>
        <w:t xml:space="preserve"> на каждое</w:t>
      </w:r>
      <w:r w:rsidR="00C35227">
        <w:rPr>
          <w:rFonts w:ascii="Times New Roman" w:hAnsi="Times New Roman" w:cs="Times New Roman"/>
          <w:i/>
          <w:sz w:val="24"/>
          <w:szCs w:val="24"/>
        </w:rPr>
        <w:t xml:space="preserve"> ядро Синтеза фиксируется Огонь</w:t>
      </w:r>
      <w:r w:rsidR="00130179">
        <w:rPr>
          <w:rFonts w:ascii="Times New Roman" w:hAnsi="Times New Roman" w:cs="Times New Roman"/>
          <w:i/>
          <w:sz w:val="24"/>
          <w:szCs w:val="24"/>
        </w:rPr>
        <w:t>. И мы синтезируемся с И</w:t>
      </w:r>
      <w:r w:rsidR="00FF2DA0">
        <w:rPr>
          <w:rFonts w:ascii="Times New Roman" w:hAnsi="Times New Roman" w:cs="Times New Roman"/>
          <w:i/>
          <w:sz w:val="24"/>
          <w:szCs w:val="24"/>
        </w:rPr>
        <w:t xml:space="preserve">значально </w:t>
      </w:r>
      <w:r w:rsidR="00130179">
        <w:rPr>
          <w:rFonts w:ascii="Times New Roman" w:hAnsi="Times New Roman" w:cs="Times New Roman"/>
          <w:i/>
          <w:sz w:val="24"/>
          <w:szCs w:val="24"/>
        </w:rPr>
        <w:t>В</w:t>
      </w:r>
      <w:r w:rsidR="00FF2DA0">
        <w:rPr>
          <w:rFonts w:ascii="Times New Roman" w:hAnsi="Times New Roman" w:cs="Times New Roman"/>
          <w:i/>
          <w:sz w:val="24"/>
          <w:szCs w:val="24"/>
        </w:rPr>
        <w:t xml:space="preserve">ышестоящим </w:t>
      </w:r>
      <w:r w:rsidR="00130179">
        <w:rPr>
          <w:rFonts w:ascii="Times New Roman" w:hAnsi="Times New Roman" w:cs="Times New Roman"/>
          <w:i/>
          <w:sz w:val="24"/>
          <w:szCs w:val="24"/>
        </w:rPr>
        <w:t>О</w:t>
      </w:r>
      <w:r w:rsidR="00FF2DA0">
        <w:rPr>
          <w:rFonts w:ascii="Times New Roman" w:hAnsi="Times New Roman" w:cs="Times New Roman"/>
          <w:i/>
          <w:sz w:val="24"/>
          <w:szCs w:val="24"/>
        </w:rPr>
        <w:t xml:space="preserve">тцом </w:t>
      </w:r>
      <w:r w:rsidR="00130179">
        <w:rPr>
          <w:rFonts w:ascii="Times New Roman" w:hAnsi="Times New Roman" w:cs="Times New Roman"/>
          <w:i/>
          <w:sz w:val="24"/>
          <w:szCs w:val="24"/>
        </w:rPr>
        <w:t xml:space="preserve"> и стяжаем </w:t>
      </w:r>
      <w:r w:rsidR="00130179" w:rsidRPr="00296E75">
        <w:rPr>
          <w:rFonts w:ascii="Times New Roman" w:hAnsi="Times New Roman" w:cs="Times New Roman"/>
          <w:i/>
          <w:sz w:val="24"/>
          <w:szCs w:val="24"/>
        </w:rPr>
        <w:t>17 миллиар</w:t>
      </w:r>
      <w:r w:rsidR="00130179">
        <w:rPr>
          <w:rFonts w:ascii="Times New Roman" w:hAnsi="Times New Roman" w:cs="Times New Roman"/>
          <w:i/>
          <w:sz w:val="24"/>
          <w:szCs w:val="24"/>
        </w:rPr>
        <w:t>дов 179 миллионов 869 тысяч 184 Огня</w:t>
      </w:r>
      <w:r w:rsidR="002A3370">
        <w:rPr>
          <w:rFonts w:ascii="Times New Roman" w:hAnsi="Times New Roman" w:cs="Times New Roman"/>
          <w:i/>
          <w:sz w:val="24"/>
          <w:szCs w:val="24"/>
        </w:rPr>
        <w:t>. Далее, синтезируясь с И</w:t>
      </w:r>
      <w:r w:rsidR="003F3FBC">
        <w:rPr>
          <w:rFonts w:ascii="Times New Roman" w:hAnsi="Times New Roman" w:cs="Times New Roman"/>
          <w:i/>
          <w:sz w:val="24"/>
          <w:szCs w:val="24"/>
        </w:rPr>
        <w:t xml:space="preserve">значально </w:t>
      </w:r>
      <w:r w:rsidR="002A3370">
        <w:rPr>
          <w:rFonts w:ascii="Times New Roman" w:hAnsi="Times New Roman" w:cs="Times New Roman"/>
          <w:i/>
          <w:sz w:val="24"/>
          <w:szCs w:val="24"/>
        </w:rPr>
        <w:t>В</w:t>
      </w:r>
      <w:r w:rsidR="003F3FBC">
        <w:rPr>
          <w:rFonts w:ascii="Times New Roman" w:hAnsi="Times New Roman" w:cs="Times New Roman"/>
          <w:i/>
          <w:sz w:val="24"/>
          <w:szCs w:val="24"/>
        </w:rPr>
        <w:t xml:space="preserve">ышестоящим </w:t>
      </w:r>
      <w:r w:rsidR="002A3370">
        <w:rPr>
          <w:rFonts w:ascii="Times New Roman" w:hAnsi="Times New Roman" w:cs="Times New Roman"/>
          <w:i/>
          <w:sz w:val="24"/>
          <w:szCs w:val="24"/>
        </w:rPr>
        <w:t>О</w:t>
      </w:r>
      <w:r w:rsidR="003F3FBC">
        <w:rPr>
          <w:rFonts w:ascii="Times New Roman" w:hAnsi="Times New Roman" w:cs="Times New Roman"/>
          <w:i/>
          <w:sz w:val="24"/>
          <w:szCs w:val="24"/>
        </w:rPr>
        <w:t>тцом</w:t>
      </w:r>
      <w:r w:rsidR="002A3370">
        <w:rPr>
          <w:rFonts w:ascii="Times New Roman" w:hAnsi="Times New Roman" w:cs="Times New Roman"/>
          <w:i/>
          <w:sz w:val="24"/>
          <w:szCs w:val="24"/>
        </w:rPr>
        <w:t>, мы стяжаем такое же количество Пламён Монады</w:t>
      </w:r>
      <w:r w:rsidR="003F3FBC">
        <w:rPr>
          <w:rFonts w:ascii="Times New Roman" w:hAnsi="Times New Roman" w:cs="Times New Roman"/>
          <w:i/>
          <w:sz w:val="24"/>
          <w:szCs w:val="24"/>
        </w:rPr>
        <w:t xml:space="preserve"> в отражении Октавных Ч</w:t>
      </w:r>
      <w:r w:rsidR="00F83809">
        <w:rPr>
          <w:rFonts w:ascii="Times New Roman" w:hAnsi="Times New Roman" w:cs="Times New Roman"/>
          <w:i/>
          <w:sz w:val="24"/>
          <w:szCs w:val="24"/>
        </w:rPr>
        <w:t>астей Ми-ИВДИВО Метагалактики</w:t>
      </w:r>
      <w:r w:rsidR="00E63660">
        <w:rPr>
          <w:rFonts w:ascii="Times New Roman" w:hAnsi="Times New Roman" w:cs="Times New Roman"/>
          <w:i/>
          <w:sz w:val="24"/>
          <w:szCs w:val="24"/>
        </w:rPr>
        <w:t xml:space="preserve"> каждому из нас и синтезу нас. </w:t>
      </w:r>
      <w:proofErr w:type="gramStart"/>
      <w:r w:rsidR="00E63660">
        <w:rPr>
          <w:rFonts w:ascii="Times New Roman" w:hAnsi="Times New Roman" w:cs="Times New Roman"/>
          <w:i/>
          <w:sz w:val="24"/>
          <w:szCs w:val="24"/>
        </w:rPr>
        <w:t>У Посвящённого</w:t>
      </w:r>
      <w:r w:rsidR="003F3FBC">
        <w:rPr>
          <w:rFonts w:ascii="Times New Roman" w:hAnsi="Times New Roman" w:cs="Times New Roman"/>
          <w:i/>
          <w:sz w:val="24"/>
          <w:szCs w:val="24"/>
        </w:rPr>
        <w:t>, напо</w:t>
      </w:r>
      <w:r w:rsidR="00170C66">
        <w:rPr>
          <w:rFonts w:ascii="Times New Roman" w:hAnsi="Times New Roman" w:cs="Times New Roman"/>
          <w:i/>
          <w:sz w:val="24"/>
          <w:szCs w:val="24"/>
        </w:rPr>
        <w:t xml:space="preserve">минаю, у него </w:t>
      </w:r>
      <w:r w:rsidR="00E63660">
        <w:rPr>
          <w:rFonts w:ascii="Times New Roman" w:hAnsi="Times New Roman" w:cs="Times New Roman"/>
          <w:i/>
          <w:sz w:val="24"/>
          <w:szCs w:val="24"/>
        </w:rPr>
        <w:t xml:space="preserve"> Октавные Части, название.</w:t>
      </w:r>
      <w:proofErr w:type="gramEnd"/>
      <w:r w:rsidR="00205401">
        <w:rPr>
          <w:rFonts w:ascii="Times New Roman" w:hAnsi="Times New Roman" w:cs="Times New Roman"/>
          <w:i/>
          <w:sz w:val="24"/>
          <w:szCs w:val="24"/>
        </w:rPr>
        <w:t xml:space="preserve"> И далее мы стяжаем Жизнь концентрации </w:t>
      </w:r>
      <w:r w:rsidR="00205401" w:rsidRPr="00296E75">
        <w:rPr>
          <w:rFonts w:ascii="Times New Roman" w:hAnsi="Times New Roman" w:cs="Times New Roman"/>
          <w:i/>
          <w:sz w:val="24"/>
          <w:szCs w:val="24"/>
        </w:rPr>
        <w:t>17 миллиар</w:t>
      </w:r>
      <w:r w:rsidR="00205401">
        <w:rPr>
          <w:rFonts w:ascii="Times New Roman" w:hAnsi="Times New Roman" w:cs="Times New Roman"/>
          <w:i/>
          <w:sz w:val="24"/>
          <w:szCs w:val="24"/>
        </w:rPr>
        <w:t>дов 179 миллионов 869 тысяч  184-х ядер Синтеза</w:t>
      </w:r>
      <w:r w:rsidR="00754058">
        <w:rPr>
          <w:rFonts w:ascii="Times New Roman" w:hAnsi="Times New Roman" w:cs="Times New Roman"/>
          <w:i/>
          <w:sz w:val="24"/>
          <w:szCs w:val="24"/>
        </w:rPr>
        <w:t xml:space="preserve"> в цельное ядро Огня Жизни Монады</w:t>
      </w:r>
      <w:r w:rsidR="006150C1">
        <w:rPr>
          <w:rFonts w:ascii="Times New Roman" w:hAnsi="Times New Roman" w:cs="Times New Roman"/>
          <w:i/>
          <w:sz w:val="24"/>
          <w:szCs w:val="24"/>
        </w:rPr>
        <w:t xml:space="preserve"> каждому из на</w:t>
      </w:r>
      <w:r w:rsidR="00170C66">
        <w:rPr>
          <w:rFonts w:ascii="Times New Roman" w:hAnsi="Times New Roman" w:cs="Times New Roman"/>
          <w:i/>
          <w:sz w:val="24"/>
          <w:szCs w:val="24"/>
        </w:rPr>
        <w:t xml:space="preserve">с под стопы в центровку Зерцала Монады. </w:t>
      </w:r>
      <w:proofErr w:type="gramStart"/>
      <w:r w:rsidR="00170C66">
        <w:rPr>
          <w:rFonts w:ascii="Times New Roman" w:hAnsi="Times New Roman" w:cs="Times New Roman"/>
          <w:i/>
          <w:sz w:val="24"/>
          <w:szCs w:val="24"/>
        </w:rPr>
        <w:t xml:space="preserve">И сейчас мы </w:t>
      </w:r>
      <w:r w:rsidR="00EB7F72">
        <w:rPr>
          <w:rFonts w:ascii="Times New Roman" w:hAnsi="Times New Roman" w:cs="Times New Roman"/>
          <w:i/>
          <w:sz w:val="24"/>
          <w:szCs w:val="24"/>
        </w:rPr>
        <w:t xml:space="preserve">в этой выемке в ногах </w:t>
      </w:r>
      <w:r w:rsidR="003F3FBC">
        <w:rPr>
          <w:rFonts w:ascii="Times New Roman" w:hAnsi="Times New Roman" w:cs="Times New Roman"/>
          <w:i/>
          <w:sz w:val="24"/>
          <w:szCs w:val="24"/>
        </w:rPr>
        <w:t xml:space="preserve"> </w:t>
      </w:r>
      <w:r w:rsidR="00170C66">
        <w:rPr>
          <w:rFonts w:ascii="Times New Roman" w:hAnsi="Times New Roman" w:cs="Times New Roman"/>
          <w:i/>
          <w:sz w:val="24"/>
          <w:szCs w:val="24"/>
        </w:rPr>
        <w:t>стоим ножками</w:t>
      </w:r>
      <w:r w:rsidR="003F3FBC">
        <w:rPr>
          <w:rFonts w:ascii="Times New Roman" w:hAnsi="Times New Roman" w:cs="Times New Roman"/>
          <w:i/>
          <w:sz w:val="24"/>
          <w:szCs w:val="24"/>
        </w:rPr>
        <w:t xml:space="preserve">, ножки сведены, </w:t>
      </w:r>
      <w:r w:rsidR="00170C66">
        <w:rPr>
          <w:rFonts w:ascii="Times New Roman" w:hAnsi="Times New Roman" w:cs="Times New Roman"/>
          <w:i/>
          <w:sz w:val="24"/>
          <w:szCs w:val="24"/>
        </w:rPr>
        <w:t xml:space="preserve">и вот такая выемка </w:t>
      </w:r>
      <w:r w:rsidR="003F3FBC">
        <w:rPr>
          <w:rFonts w:ascii="Times New Roman" w:hAnsi="Times New Roman" w:cs="Times New Roman"/>
          <w:i/>
          <w:sz w:val="24"/>
          <w:szCs w:val="24"/>
        </w:rPr>
        <w:t xml:space="preserve">прям </w:t>
      </w:r>
      <w:r w:rsidR="00170C66">
        <w:rPr>
          <w:rFonts w:ascii="Times New Roman" w:hAnsi="Times New Roman" w:cs="Times New Roman"/>
          <w:i/>
          <w:sz w:val="24"/>
          <w:szCs w:val="24"/>
        </w:rPr>
        <w:t>под шарик, да.</w:t>
      </w:r>
      <w:proofErr w:type="gramEnd"/>
      <w:r w:rsidR="00170C66">
        <w:rPr>
          <w:rFonts w:ascii="Times New Roman" w:hAnsi="Times New Roman" w:cs="Times New Roman"/>
          <w:i/>
          <w:sz w:val="24"/>
          <w:szCs w:val="24"/>
        </w:rPr>
        <w:t xml:space="preserve"> В  этой части у нас фиксируется ядро Огня Жизни. Можно ножками его тоже прожить.</w:t>
      </w:r>
    </w:p>
    <w:p w:rsidR="00170C66" w:rsidRDefault="003F3FBC" w:rsidP="00EF4181">
      <w:pPr>
        <w:ind w:firstLine="420"/>
        <w:jc w:val="both"/>
        <w:rPr>
          <w:rFonts w:ascii="Times New Roman" w:hAnsi="Times New Roman" w:cs="Times New Roman"/>
          <w:i/>
          <w:sz w:val="24"/>
          <w:szCs w:val="24"/>
        </w:rPr>
      </w:pPr>
      <w:r>
        <w:rPr>
          <w:rFonts w:ascii="Times New Roman" w:hAnsi="Times New Roman" w:cs="Times New Roman"/>
          <w:i/>
          <w:sz w:val="24"/>
          <w:szCs w:val="24"/>
        </w:rPr>
        <w:t>И д</w:t>
      </w:r>
      <w:r w:rsidR="00170C66">
        <w:rPr>
          <w:rFonts w:ascii="Times New Roman" w:hAnsi="Times New Roman" w:cs="Times New Roman"/>
          <w:i/>
          <w:sz w:val="24"/>
          <w:szCs w:val="24"/>
        </w:rPr>
        <w:t>алее синтезируемся с И</w:t>
      </w:r>
      <w:r>
        <w:rPr>
          <w:rFonts w:ascii="Times New Roman" w:hAnsi="Times New Roman" w:cs="Times New Roman"/>
          <w:i/>
          <w:sz w:val="24"/>
          <w:szCs w:val="24"/>
        </w:rPr>
        <w:t xml:space="preserve">значально </w:t>
      </w:r>
      <w:r w:rsidR="00170C66">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00170C66">
        <w:rPr>
          <w:rFonts w:ascii="Times New Roman" w:hAnsi="Times New Roman" w:cs="Times New Roman"/>
          <w:i/>
          <w:sz w:val="24"/>
          <w:szCs w:val="24"/>
        </w:rPr>
        <w:t>О</w:t>
      </w:r>
      <w:r>
        <w:rPr>
          <w:rFonts w:ascii="Times New Roman" w:hAnsi="Times New Roman" w:cs="Times New Roman"/>
          <w:i/>
          <w:sz w:val="24"/>
          <w:szCs w:val="24"/>
        </w:rPr>
        <w:t>тцом, и стяжаем 8-ричный О</w:t>
      </w:r>
      <w:r w:rsidR="00170C66">
        <w:rPr>
          <w:rFonts w:ascii="Times New Roman" w:hAnsi="Times New Roman" w:cs="Times New Roman"/>
          <w:i/>
          <w:sz w:val="24"/>
          <w:szCs w:val="24"/>
        </w:rPr>
        <w:t>браз, стоящий в центровке на</w:t>
      </w:r>
      <w:r>
        <w:rPr>
          <w:rFonts w:ascii="Times New Roman" w:hAnsi="Times New Roman" w:cs="Times New Roman"/>
          <w:i/>
          <w:sz w:val="24"/>
          <w:szCs w:val="24"/>
        </w:rPr>
        <w:t xml:space="preserve"> ядре Огня, становящийся на ядро</w:t>
      </w:r>
      <w:r w:rsidR="00170C66">
        <w:rPr>
          <w:rFonts w:ascii="Times New Roman" w:hAnsi="Times New Roman" w:cs="Times New Roman"/>
          <w:i/>
          <w:sz w:val="24"/>
          <w:szCs w:val="24"/>
        </w:rPr>
        <w:t xml:space="preserve"> Огня Жизни Телом Посвящённого ИВО</w:t>
      </w:r>
      <w:r>
        <w:rPr>
          <w:rFonts w:ascii="Times New Roman" w:hAnsi="Times New Roman" w:cs="Times New Roman"/>
          <w:i/>
          <w:sz w:val="24"/>
          <w:szCs w:val="24"/>
        </w:rPr>
        <w:t>.  И</w:t>
      </w:r>
      <w:r w:rsidR="00170C66">
        <w:rPr>
          <w:rFonts w:ascii="Times New Roman" w:hAnsi="Times New Roman" w:cs="Times New Roman"/>
          <w:i/>
          <w:sz w:val="24"/>
          <w:szCs w:val="24"/>
        </w:rPr>
        <w:t xml:space="preserve"> стяжаем Образ Человека ИВО, стяжаем Образ Посвящённого ИВО, стяжаем Образ Служащего ИВО. </w:t>
      </w:r>
      <w:r>
        <w:rPr>
          <w:rFonts w:ascii="Times New Roman" w:hAnsi="Times New Roman" w:cs="Times New Roman"/>
          <w:i/>
          <w:sz w:val="24"/>
          <w:szCs w:val="24"/>
        </w:rPr>
        <w:t>И в</w:t>
      </w:r>
      <w:r w:rsidR="00170C66">
        <w:rPr>
          <w:rFonts w:ascii="Times New Roman" w:hAnsi="Times New Roman" w:cs="Times New Roman"/>
          <w:i/>
          <w:sz w:val="24"/>
          <w:szCs w:val="24"/>
        </w:rPr>
        <w:t xml:space="preserve">от Образ </w:t>
      </w:r>
      <w:proofErr w:type="gramStart"/>
      <w:r w:rsidR="00170C66">
        <w:rPr>
          <w:rFonts w:ascii="Times New Roman" w:hAnsi="Times New Roman" w:cs="Times New Roman"/>
          <w:i/>
          <w:sz w:val="24"/>
          <w:szCs w:val="24"/>
        </w:rPr>
        <w:t>Посвящённого</w:t>
      </w:r>
      <w:proofErr w:type="gramEnd"/>
      <w:r w:rsidR="00170C66">
        <w:rPr>
          <w:rFonts w:ascii="Times New Roman" w:hAnsi="Times New Roman" w:cs="Times New Roman"/>
          <w:i/>
          <w:sz w:val="24"/>
          <w:szCs w:val="24"/>
        </w:rPr>
        <w:t xml:space="preserve">, он становится ведущим для нас на данном этапе. </w:t>
      </w:r>
      <w:proofErr w:type="gramStart"/>
      <w:r w:rsidR="00170C66">
        <w:rPr>
          <w:rFonts w:ascii="Times New Roman" w:hAnsi="Times New Roman" w:cs="Times New Roman"/>
          <w:i/>
          <w:sz w:val="24"/>
          <w:szCs w:val="24"/>
        </w:rPr>
        <w:t>Стяжаем Образ Ипостаси ИВО,</w:t>
      </w:r>
      <w:r>
        <w:rPr>
          <w:rFonts w:ascii="Times New Roman" w:hAnsi="Times New Roman" w:cs="Times New Roman"/>
          <w:i/>
          <w:sz w:val="24"/>
          <w:szCs w:val="24"/>
        </w:rPr>
        <w:t xml:space="preserve"> стяжаем О</w:t>
      </w:r>
      <w:r w:rsidR="00170C66">
        <w:rPr>
          <w:rFonts w:ascii="Times New Roman" w:hAnsi="Times New Roman" w:cs="Times New Roman"/>
          <w:i/>
          <w:sz w:val="24"/>
          <w:szCs w:val="24"/>
        </w:rPr>
        <w:t>браз Учителя ИВО,</w:t>
      </w:r>
      <w:r w:rsidR="001A625B">
        <w:rPr>
          <w:rFonts w:ascii="Times New Roman" w:hAnsi="Times New Roman" w:cs="Times New Roman"/>
          <w:i/>
          <w:sz w:val="24"/>
          <w:szCs w:val="24"/>
        </w:rPr>
        <w:t xml:space="preserve"> стяжаем Образ Владыки ИВО, </w:t>
      </w:r>
      <w:r w:rsidR="0091209C">
        <w:rPr>
          <w:rFonts w:ascii="Times New Roman" w:hAnsi="Times New Roman" w:cs="Times New Roman"/>
          <w:i/>
          <w:sz w:val="24"/>
          <w:szCs w:val="24"/>
        </w:rPr>
        <w:t>стяжаем Образ А</w:t>
      </w:r>
      <w:r w:rsidR="00F244A9">
        <w:rPr>
          <w:rFonts w:ascii="Times New Roman" w:hAnsi="Times New Roman" w:cs="Times New Roman"/>
          <w:i/>
          <w:sz w:val="24"/>
          <w:szCs w:val="24"/>
        </w:rPr>
        <w:t xml:space="preserve">ватара ИВО и </w:t>
      </w:r>
      <w:r w:rsidR="00F244A9">
        <w:rPr>
          <w:rFonts w:ascii="Times New Roman" w:hAnsi="Times New Roman" w:cs="Times New Roman"/>
          <w:i/>
          <w:sz w:val="24"/>
          <w:szCs w:val="24"/>
        </w:rPr>
        <w:lastRenderedPageBreak/>
        <w:t>стяжаем Образ Отца ИВО</w:t>
      </w:r>
      <w:r w:rsidR="00672E29">
        <w:rPr>
          <w:rFonts w:ascii="Times New Roman" w:hAnsi="Times New Roman" w:cs="Times New Roman"/>
          <w:i/>
          <w:sz w:val="24"/>
          <w:szCs w:val="24"/>
        </w:rPr>
        <w:t xml:space="preserve"> каждому из нас и синтезу нас</w:t>
      </w:r>
      <w:r>
        <w:rPr>
          <w:rFonts w:ascii="Times New Roman" w:hAnsi="Times New Roman" w:cs="Times New Roman"/>
          <w:i/>
          <w:sz w:val="24"/>
          <w:szCs w:val="24"/>
        </w:rPr>
        <w:t xml:space="preserve">, включающий в себя </w:t>
      </w:r>
      <w:r w:rsidR="00BB4AB6">
        <w:rPr>
          <w:rFonts w:ascii="Times New Roman" w:hAnsi="Times New Roman" w:cs="Times New Roman"/>
          <w:i/>
          <w:sz w:val="24"/>
          <w:szCs w:val="24"/>
        </w:rPr>
        <w:t xml:space="preserve"> четыре </w:t>
      </w:r>
      <w:r w:rsidR="00205F8C">
        <w:rPr>
          <w:rFonts w:ascii="Times New Roman" w:hAnsi="Times New Roman" w:cs="Times New Roman"/>
          <w:i/>
          <w:sz w:val="24"/>
          <w:szCs w:val="24"/>
        </w:rPr>
        <w:t>32-рицы реализации синтездеятельности, как реализации в ИВДИВО, так в ре</w:t>
      </w:r>
      <w:r w:rsidR="00BB4AB6">
        <w:rPr>
          <w:rFonts w:ascii="Times New Roman" w:hAnsi="Times New Roman" w:cs="Times New Roman"/>
          <w:i/>
          <w:sz w:val="24"/>
          <w:szCs w:val="24"/>
        </w:rPr>
        <w:t>ализации Человеком</w:t>
      </w:r>
      <w:r w:rsidR="00205F8C">
        <w:rPr>
          <w:rFonts w:ascii="Times New Roman" w:hAnsi="Times New Roman" w:cs="Times New Roman"/>
          <w:i/>
          <w:sz w:val="24"/>
          <w:szCs w:val="24"/>
        </w:rPr>
        <w:t xml:space="preserve"> ракурсом 4-х Жизней</w:t>
      </w:r>
      <w:r w:rsidR="0013752C">
        <w:rPr>
          <w:rFonts w:ascii="Times New Roman" w:hAnsi="Times New Roman" w:cs="Times New Roman"/>
          <w:i/>
          <w:sz w:val="24"/>
          <w:szCs w:val="24"/>
        </w:rPr>
        <w:t xml:space="preserve"> каждым из нас от Человека до Извечного ИВО.</w:t>
      </w:r>
      <w:proofErr w:type="gramEnd"/>
      <w:r w:rsidR="0013752C">
        <w:rPr>
          <w:rFonts w:ascii="Times New Roman" w:hAnsi="Times New Roman" w:cs="Times New Roman"/>
          <w:i/>
          <w:sz w:val="24"/>
          <w:szCs w:val="24"/>
        </w:rPr>
        <w:t xml:space="preserve"> И мы синтезируемся Хум в Хум с И</w:t>
      </w:r>
      <w:r w:rsidR="00BB4AB6">
        <w:rPr>
          <w:rFonts w:ascii="Times New Roman" w:hAnsi="Times New Roman" w:cs="Times New Roman"/>
          <w:i/>
          <w:sz w:val="24"/>
          <w:szCs w:val="24"/>
        </w:rPr>
        <w:t xml:space="preserve">значально </w:t>
      </w:r>
      <w:r w:rsidR="0013752C">
        <w:rPr>
          <w:rFonts w:ascii="Times New Roman" w:hAnsi="Times New Roman" w:cs="Times New Roman"/>
          <w:i/>
          <w:sz w:val="24"/>
          <w:szCs w:val="24"/>
        </w:rPr>
        <w:t>В</w:t>
      </w:r>
      <w:r w:rsidR="00BB4AB6">
        <w:rPr>
          <w:rFonts w:ascii="Times New Roman" w:hAnsi="Times New Roman" w:cs="Times New Roman"/>
          <w:i/>
          <w:sz w:val="24"/>
          <w:szCs w:val="24"/>
        </w:rPr>
        <w:t xml:space="preserve">ышестоящим </w:t>
      </w:r>
      <w:r w:rsidR="0013752C">
        <w:rPr>
          <w:rFonts w:ascii="Times New Roman" w:hAnsi="Times New Roman" w:cs="Times New Roman"/>
          <w:i/>
          <w:sz w:val="24"/>
          <w:szCs w:val="24"/>
        </w:rPr>
        <w:t>О</w:t>
      </w:r>
      <w:r w:rsidR="00BB4AB6">
        <w:rPr>
          <w:rFonts w:ascii="Times New Roman" w:hAnsi="Times New Roman" w:cs="Times New Roman"/>
          <w:i/>
          <w:sz w:val="24"/>
          <w:szCs w:val="24"/>
        </w:rPr>
        <w:t>тцом</w:t>
      </w:r>
      <w:r w:rsidR="00EB7F72">
        <w:rPr>
          <w:rFonts w:ascii="Times New Roman" w:hAnsi="Times New Roman" w:cs="Times New Roman"/>
          <w:i/>
          <w:sz w:val="24"/>
          <w:szCs w:val="24"/>
        </w:rPr>
        <w:t>,</w:t>
      </w:r>
      <w:r w:rsidR="00BB4AB6">
        <w:rPr>
          <w:rFonts w:ascii="Times New Roman" w:hAnsi="Times New Roman" w:cs="Times New Roman"/>
          <w:i/>
          <w:sz w:val="24"/>
          <w:szCs w:val="24"/>
        </w:rPr>
        <w:t xml:space="preserve">  и стяжаем 192 П</w:t>
      </w:r>
      <w:r w:rsidR="0013752C">
        <w:rPr>
          <w:rFonts w:ascii="Times New Roman" w:hAnsi="Times New Roman" w:cs="Times New Roman"/>
          <w:i/>
          <w:sz w:val="24"/>
          <w:szCs w:val="24"/>
        </w:rPr>
        <w:t xml:space="preserve">ечати Компетенций на Зерцало, стяжаем 2048 Печатей Синтезчастей 4-х Жизней. И </w:t>
      </w:r>
      <w:r w:rsidR="00BB4AB6">
        <w:rPr>
          <w:rFonts w:ascii="Times New Roman" w:hAnsi="Times New Roman" w:cs="Times New Roman"/>
          <w:i/>
          <w:sz w:val="24"/>
          <w:szCs w:val="24"/>
        </w:rPr>
        <w:t>стяжаем  четыре Печати цельности явления каждого  четырьмя  Жизнями на Зерцало Монады каждого из нас.</w:t>
      </w:r>
      <w:r w:rsidR="0013752C">
        <w:rPr>
          <w:rFonts w:ascii="Times New Roman" w:hAnsi="Times New Roman" w:cs="Times New Roman"/>
          <w:i/>
          <w:sz w:val="24"/>
          <w:szCs w:val="24"/>
        </w:rPr>
        <w:t xml:space="preserve"> </w:t>
      </w:r>
      <w:r w:rsidR="00BB4AB6">
        <w:rPr>
          <w:rFonts w:ascii="Times New Roman" w:hAnsi="Times New Roman" w:cs="Times New Roman"/>
          <w:i/>
          <w:sz w:val="24"/>
          <w:szCs w:val="24"/>
        </w:rPr>
        <w:t>Сейчас можете увидеть, как эти П</w:t>
      </w:r>
      <w:r w:rsidR="0013752C">
        <w:rPr>
          <w:rFonts w:ascii="Times New Roman" w:hAnsi="Times New Roman" w:cs="Times New Roman"/>
          <w:i/>
          <w:sz w:val="24"/>
          <w:szCs w:val="24"/>
        </w:rPr>
        <w:t>ечати вспыхнули, загораются, они активированы.</w:t>
      </w:r>
    </w:p>
    <w:p w:rsidR="00836745" w:rsidRDefault="0013752C" w:rsidP="00EF4181">
      <w:pPr>
        <w:ind w:firstLine="420"/>
        <w:jc w:val="both"/>
        <w:rPr>
          <w:rFonts w:ascii="Times New Roman" w:hAnsi="Times New Roman" w:cs="Times New Roman"/>
          <w:i/>
          <w:sz w:val="24"/>
          <w:szCs w:val="24"/>
        </w:rPr>
      </w:pPr>
      <w:r>
        <w:rPr>
          <w:rFonts w:ascii="Times New Roman" w:hAnsi="Times New Roman" w:cs="Times New Roman"/>
          <w:i/>
          <w:sz w:val="24"/>
          <w:szCs w:val="24"/>
        </w:rPr>
        <w:t>И, возжигаясь, вспыхивая, развёртываясь</w:t>
      </w:r>
      <w:r w:rsidR="000F2D21">
        <w:rPr>
          <w:rFonts w:ascii="Times New Roman" w:hAnsi="Times New Roman" w:cs="Times New Roman"/>
          <w:i/>
          <w:sz w:val="24"/>
          <w:szCs w:val="24"/>
        </w:rPr>
        <w:t xml:space="preserve"> явлением Ми-ИВДИВО Метагалактики ракурсом </w:t>
      </w:r>
      <w:r w:rsidR="00BB4AB6">
        <w:rPr>
          <w:rFonts w:ascii="Times New Roman" w:hAnsi="Times New Roman" w:cs="Times New Roman"/>
          <w:i/>
          <w:sz w:val="24"/>
          <w:szCs w:val="24"/>
        </w:rPr>
        <w:t xml:space="preserve">явления </w:t>
      </w:r>
      <w:r w:rsidR="000F2D21">
        <w:rPr>
          <w:rFonts w:ascii="Times New Roman" w:hAnsi="Times New Roman" w:cs="Times New Roman"/>
          <w:i/>
          <w:sz w:val="24"/>
          <w:szCs w:val="24"/>
        </w:rPr>
        <w:t>Посвящённого ИВО каждым из нас синтез</w:t>
      </w:r>
      <w:r w:rsidR="00BB4AB6">
        <w:rPr>
          <w:rFonts w:ascii="Times New Roman" w:hAnsi="Times New Roman" w:cs="Times New Roman"/>
          <w:i/>
          <w:sz w:val="24"/>
          <w:szCs w:val="24"/>
        </w:rPr>
        <w:t>ом нас, мы синтезируемся своей М</w:t>
      </w:r>
      <w:r w:rsidR="000F2D21">
        <w:rPr>
          <w:rFonts w:ascii="Times New Roman" w:hAnsi="Times New Roman" w:cs="Times New Roman"/>
          <w:i/>
          <w:sz w:val="24"/>
          <w:szCs w:val="24"/>
        </w:rPr>
        <w:t xml:space="preserve">онадой с Монадой ИВО, </w:t>
      </w:r>
      <w:proofErr w:type="gramStart"/>
      <w:r w:rsidR="000F2D21">
        <w:rPr>
          <w:rFonts w:ascii="Times New Roman" w:hAnsi="Times New Roman" w:cs="Times New Roman"/>
          <w:i/>
          <w:sz w:val="24"/>
          <w:szCs w:val="24"/>
        </w:rPr>
        <w:t>прям</w:t>
      </w:r>
      <w:proofErr w:type="gramEnd"/>
      <w:r w:rsidR="000F2D21">
        <w:rPr>
          <w:rFonts w:ascii="Times New Roman" w:hAnsi="Times New Roman" w:cs="Times New Roman"/>
          <w:i/>
          <w:sz w:val="24"/>
          <w:szCs w:val="24"/>
        </w:rPr>
        <w:t xml:space="preserve"> сливаемся. И просим И</w:t>
      </w:r>
      <w:r w:rsidR="00BB4AB6">
        <w:rPr>
          <w:rFonts w:ascii="Times New Roman" w:hAnsi="Times New Roman" w:cs="Times New Roman"/>
          <w:i/>
          <w:sz w:val="24"/>
          <w:szCs w:val="24"/>
        </w:rPr>
        <w:t xml:space="preserve">значально </w:t>
      </w:r>
      <w:r w:rsidR="000F2D21">
        <w:rPr>
          <w:rFonts w:ascii="Times New Roman" w:hAnsi="Times New Roman" w:cs="Times New Roman"/>
          <w:i/>
          <w:sz w:val="24"/>
          <w:szCs w:val="24"/>
        </w:rPr>
        <w:t>В</w:t>
      </w:r>
      <w:r w:rsidR="00BB4AB6">
        <w:rPr>
          <w:rFonts w:ascii="Times New Roman" w:hAnsi="Times New Roman" w:cs="Times New Roman"/>
          <w:i/>
          <w:sz w:val="24"/>
          <w:szCs w:val="24"/>
        </w:rPr>
        <w:t xml:space="preserve">ышестоящего </w:t>
      </w:r>
      <w:r w:rsidR="000F2D21">
        <w:rPr>
          <w:rFonts w:ascii="Times New Roman" w:hAnsi="Times New Roman" w:cs="Times New Roman"/>
          <w:i/>
          <w:sz w:val="24"/>
          <w:szCs w:val="24"/>
        </w:rPr>
        <w:t>О</w:t>
      </w:r>
      <w:r w:rsidR="00BB4AB6">
        <w:rPr>
          <w:rFonts w:ascii="Times New Roman" w:hAnsi="Times New Roman" w:cs="Times New Roman"/>
          <w:i/>
          <w:sz w:val="24"/>
          <w:szCs w:val="24"/>
        </w:rPr>
        <w:t xml:space="preserve">тца </w:t>
      </w:r>
      <w:r w:rsidR="000F2D21">
        <w:rPr>
          <w:rFonts w:ascii="Times New Roman" w:hAnsi="Times New Roman" w:cs="Times New Roman"/>
          <w:i/>
          <w:sz w:val="24"/>
          <w:szCs w:val="24"/>
        </w:rPr>
        <w:t xml:space="preserve"> развернуть явление Монады по Образу и Подобию ИВО</w:t>
      </w:r>
      <w:r w:rsidR="00BB4AB6">
        <w:rPr>
          <w:rFonts w:ascii="Times New Roman" w:hAnsi="Times New Roman" w:cs="Times New Roman"/>
          <w:i/>
          <w:sz w:val="24"/>
          <w:szCs w:val="24"/>
        </w:rPr>
        <w:t xml:space="preserve"> каждому из нас и синтезу нас</w:t>
      </w:r>
      <w:r w:rsidR="000F2D21">
        <w:rPr>
          <w:rFonts w:ascii="Times New Roman" w:hAnsi="Times New Roman" w:cs="Times New Roman"/>
          <w:i/>
          <w:sz w:val="24"/>
          <w:szCs w:val="24"/>
        </w:rPr>
        <w:t xml:space="preserve"> </w:t>
      </w:r>
      <w:r w:rsidR="00BB4AB6">
        <w:rPr>
          <w:rFonts w:ascii="Times New Roman" w:hAnsi="Times New Roman" w:cs="Times New Roman"/>
          <w:i/>
          <w:sz w:val="24"/>
          <w:szCs w:val="24"/>
        </w:rPr>
        <w:t xml:space="preserve">в активации ядра Жизни каждого из нас. </w:t>
      </w:r>
      <w:r w:rsidR="000F2D21">
        <w:rPr>
          <w:rFonts w:ascii="Times New Roman" w:hAnsi="Times New Roman" w:cs="Times New Roman"/>
          <w:i/>
          <w:sz w:val="24"/>
          <w:szCs w:val="24"/>
        </w:rPr>
        <w:t>И, возжигаясь 2048-рицей Печатей  2048 Частей, мы синтезируемся с И</w:t>
      </w:r>
      <w:r w:rsidR="00BB4AB6">
        <w:rPr>
          <w:rFonts w:ascii="Times New Roman" w:hAnsi="Times New Roman" w:cs="Times New Roman"/>
          <w:i/>
          <w:sz w:val="24"/>
          <w:szCs w:val="24"/>
        </w:rPr>
        <w:t xml:space="preserve">значально </w:t>
      </w:r>
      <w:r w:rsidR="000F2D21">
        <w:rPr>
          <w:rFonts w:ascii="Times New Roman" w:hAnsi="Times New Roman" w:cs="Times New Roman"/>
          <w:i/>
          <w:sz w:val="24"/>
          <w:szCs w:val="24"/>
        </w:rPr>
        <w:t>В</w:t>
      </w:r>
      <w:r w:rsidR="00BB4AB6">
        <w:rPr>
          <w:rFonts w:ascii="Times New Roman" w:hAnsi="Times New Roman" w:cs="Times New Roman"/>
          <w:i/>
          <w:sz w:val="24"/>
          <w:szCs w:val="24"/>
        </w:rPr>
        <w:t xml:space="preserve">ышестоящим </w:t>
      </w:r>
      <w:r w:rsidR="000F2D21">
        <w:rPr>
          <w:rFonts w:ascii="Times New Roman" w:hAnsi="Times New Roman" w:cs="Times New Roman"/>
          <w:i/>
          <w:sz w:val="24"/>
          <w:szCs w:val="24"/>
        </w:rPr>
        <w:t>О</w:t>
      </w:r>
      <w:r w:rsidR="00BB4AB6">
        <w:rPr>
          <w:rFonts w:ascii="Times New Roman" w:hAnsi="Times New Roman" w:cs="Times New Roman"/>
          <w:i/>
          <w:sz w:val="24"/>
          <w:szCs w:val="24"/>
        </w:rPr>
        <w:t>тцом</w:t>
      </w:r>
      <w:r w:rsidR="000F2D21">
        <w:rPr>
          <w:rFonts w:ascii="Times New Roman" w:hAnsi="Times New Roman" w:cs="Times New Roman"/>
          <w:i/>
          <w:sz w:val="24"/>
          <w:szCs w:val="24"/>
        </w:rPr>
        <w:t xml:space="preserve"> и стяжаем 2048 видов Жизни  2048</w:t>
      </w:r>
      <w:r w:rsidR="00BB4AB6">
        <w:rPr>
          <w:rFonts w:ascii="Times New Roman" w:hAnsi="Times New Roman" w:cs="Times New Roman"/>
          <w:i/>
          <w:sz w:val="24"/>
          <w:szCs w:val="24"/>
        </w:rPr>
        <w:t>-рицы Ч</w:t>
      </w:r>
      <w:r w:rsidR="000F2D21">
        <w:rPr>
          <w:rFonts w:ascii="Times New Roman" w:hAnsi="Times New Roman" w:cs="Times New Roman"/>
          <w:i/>
          <w:sz w:val="24"/>
          <w:szCs w:val="24"/>
        </w:rPr>
        <w:t>астей каждому из нас и синтезу нас. И, возжигаясь, вспыхивая, пре</w:t>
      </w:r>
      <w:r w:rsidR="00BB4AB6">
        <w:rPr>
          <w:rFonts w:ascii="Times New Roman" w:hAnsi="Times New Roman" w:cs="Times New Roman"/>
          <w:i/>
          <w:sz w:val="24"/>
          <w:szCs w:val="24"/>
        </w:rPr>
        <w:t>ображаясь этим, проникаясь Жизнью</w:t>
      </w:r>
      <w:r w:rsidR="000F2D21">
        <w:rPr>
          <w:rFonts w:ascii="Times New Roman" w:hAnsi="Times New Roman" w:cs="Times New Roman"/>
          <w:i/>
          <w:sz w:val="24"/>
          <w:szCs w:val="24"/>
        </w:rPr>
        <w:t xml:space="preserve"> И</w:t>
      </w:r>
      <w:r w:rsidR="00BB4AB6">
        <w:rPr>
          <w:rFonts w:ascii="Times New Roman" w:hAnsi="Times New Roman" w:cs="Times New Roman"/>
          <w:i/>
          <w:sz w:val="24"/>
          <w:szCs w:val="24"/>
        </w:rPr>
        <w:t xml:space="preserve">значально </w:t>
      </w:r>
      <w:r w:rsidR="000F2D21">
        <w:rPr>
          <w:rFonts w:ascii="Times New Roman" w:hAnsi="Times New Roman" w:cs="Times New Roman"/>
          <w:i/>
          <w:sz w:val="24"/>
          <w:szCs w:val="24"/>
        </w:rPr>
        <w:t>В</w:t>
      </w:r>
      <w:r w:rsidR="00BB4AB6">
        <w:rPr>
          <w:rFonts w:ascii="Times New Roman" w:hAnsi="Times New Roman" w:cs="Times New Roman"/>
          <w:i/>
          <w:sz w:val="24"/>
          <w:szCs w:val="24"/>
        </w:rPr>
        <w:t>ышестоящим</w:t>
      </w:r>
      <w:r w:rsidR="000F2D21">
        <w:rPr>
          <w:rFonts w:ascii="Times New Roman" w:hAnsi="Times New Roman" w:cs="Times New Roman"/>
          <w:i/>
          <w:sz w:val="24"/>
          <w:szCs w:val="24"/>
        </w:rPr>
        <w:t xml:space="preserve"> Отцом, мы входим в прямое явление И</w:t>
      </w:r>
      <w:r w:rsidR="00BB4AB6">
        <w:rPr>
          <w:rFonts w:ascii="Times New Roman" w:hAnsi="Times New Roman" w:cs="Times New Roman"/>
          <w:i/>
          <w:sz w:val="24"/>
          <w:szCs w:val="24"/>
        </w:rPr>
        <w:t xml:space="preserve">значально </w:t>
      </w:r>
      <w:r w:rsidR="000F2D21">
        <w:rPr>
          <w:rFonts w:ascii="Times New Roman" w:hAnsi="Times New Roman" w:cs="Times New Roman"/>
          <w:i/>
          <w:sz w:val="24"/>
          <w:szCs w:val="24"/>
        </w:rPr>
        <w:t>В</w:t>
      </w:r>
      <w:r w:rsidR="00BB4AB6">
        <w:rPr>
          <w:rFonts w:ascii="Times New Roman" w:hAnsi="Times New Roman" w:cs="Times New Roman"/>
          <w:i/>
          <w:sz w:val="24"/>
          <w:szCs w:val="24"/>
        </w:rPr>
        <w:t xml:space="preserve">ышестоящего </w:t>
      </w:r>
      <w:r w:rsidR="000F2D21">
        <w:rPr>
          <w:rFonts w:ascii="Times New Roman" w:hAnsi="Times New Roman" w:cs="Times New Roman"/>
          <w:i/>
          <w:sz w:val="24"/>
          <w:szCs w:val="24"/>
        </w:rPr>
        <w:t>О</w:t>
      </w:r>
      <w:r w:rsidR="00BB4AB6">
        <w:rPr>
          <w:rFonts w:ascii="Times New Roman" w:hAnsi="Times New Roman" w:cs="Times New Roman"/>
          <w:i/>
          <w:sz w:val="24"/>
          <w:szCs w:val="24"/>
        </w:rPr>
        <w:t>тца</w:t>
      </w:r>
      <w:r w:rsidR="000F2D21">
        <w:rPr>
          <w:rFonts w:ascii="Times New Roman" w:hAnsi="Times New Roman" w:cs="Times New Roman"/>
          <w:i/>
          <w:sz w:val="24"/>
          <w:szCs w:val="24"/>
        </w:rPr>
        <w:t xml:space="preserve"> каждым из нас синтеза  нас. </w:t>
      </w:r>
    </w:p>
    <w:p w:rsidR="00836745" w:rsidRDefault="000F2D21" w:rsidP="00EF4181">
      <w:pPr>
        <w:ind w:firstLine="420"/>
        <w:jc w:val="both"/>
        <w:rPr>
          <w:rFonts w:ascii="Times New Roman" w:hAnsi="Times New Roman" w:cs="Times New Roman"/>
          <w:i/>
          <w:sz w:val="24"/>
          <w:szCs w:val="24"/>
        </w:rPr>
      </w:pPr>
      <w:r>
        <w:rPr>
          <w:rFonts w:ascii="Times New Roman" w:hAnsi="Times New Roman" w:cs="Times New Roman"/>
          <w:i/>
          <w:sz w:val="24"/>
          <w:szCs w:val="24"/>
        </w:rPr>
        <w:t>И мы просим И</w:t>
      </w:r>
      <w:r w:rsidR="00BB4AB6">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BB4AB6">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00BB4AB6">
        <w:rPr>
          <w:rFonts w:ascii="Times New Roman" w:hAnsi="Times New Roman" w:cs="Times New Roman"/>
          <w:i/>
          <w:sz w:val="24"/>
          <w:szCs w:val="24"/>
        </w:rPr>
        <w:t>тца</w:t>
      </w:r>
      <w:r>
        <w:rPr>
          <w:rFonts w:ascii="Times New Roman" w:hAnsi="Times New Roman" w:cs="Times New Roman"/>
          <w:i/>
          <w:sz w:val="24"/>
          <w:szCs w:val="24"/>
        </w:rPr>
        <w:t xml:space="preserve"> преобразить  Жизнь каждого из нас  на Жизнь </w:t>
      </w:r>
      <w:r w:rsidR="00BA66ED">
        <w:rPr>
          <w:rFonts w:ascii="Times New Roman" w:hAnsi="Times New Roman" w:cs="Times New Roman"/>
          <w:i/>
          <w:sz w:val="24"/>
          <w:szCs w:val="24"/>
        </w:rPr>
        <w:t>С</w:t>
      </w:r>
      <w:r>
        <w:rPr>
          <w:rFonts w:ascii="Times New Roman" w:hAnsi="Times New Roman" w:cs="Times New Roman"/>
          <w:i/>
          <w:sz w:val="24"/>
          <w:szCs w:val="24"/>
        </w:rPr>
        <w:t xml:space="preserve">интезом </w:t>
      </w:r>
      <w:r w:rsidR="00BA66ED">
        <w:rPr>
          <w:rFonts w:ascii="Times New Roman" w:hAnsi="Times New Roman" w:cs="Times New Roman"/>
          <w:i/>
          <w:sz w:val="24"/>
          <w:szCs w:val="24"/>
        </w:rPr>
        <w:t>ИВО</w:t>
      </w:r>
      <w:r w:rsidR="00620953">
        <w:rPr>
          <w:rFonts w:ascii="Times New Roman" w:hAnsi="Times New Roman" w:cs="Times New Roman"/>
          <w:i/>
          <w:sz w:val="24"/>
          <w:szCs w:val="24"/>
        </w:rPr>
        <w:t xml:space="preserve"> ракурсом явления</w:t>
      </w:r>
      <w:r w:rsidR="00BA66ED">
        <w:rPr>
          <w:rFonts w:ascii="Times New Roman" w:hAnsi="Times New Roman" w:cs="Times New Roman"/>
          <w:i/>
          <w:sz w:val="24"/>
          <w:szCs w:val="24"/>
        </w:rPr>
        <w:t xml:space="preserve"> Учения Синтеза, Энциклопедии Синтеза, Парадигмы</w:t>
      </w:r>
      <w:r w:rsidR="00620953">
        <w:rPr>
          <w:rFonts w:ascii="Times New Roman" w:hAnsi="Times New Roman" w:cs="Times New Roman"/>
          <w:i/>
          <w:sz w:val="24"/>
          <w:szCs w:val="24"/>
        </w:rPr>
        <w:t xml:space="preserve"> С</w:t>
      </w:r>
      <w:r w:rsidR="00BA66ED">
        <w:rPr>
          <w:rFonts w:ascii="Times New Roman" w:hAnsi="Times New Roman" w:cs="Times New Roman"/>
          <w:i/>
          <w:sz w:val="24"/>
          <w:szCs w:val="24"/>
        </w:rPr>
        <w:t>интеза и Философии С</w:t>
      </w:r>
      <w:r w:rsidR="00620953">
        <w:rPr>
          <w:rFonts w:ascii="Times New Roman" w:hAnsi="Times New Roman" w:cs="Times New Roman"/>
          <w:i/>
          <w:sz w:val="24"/>
          <w:szCs w:val="24"/>
        </w:rPr>
        <w:t>интеза ИВО.  И, возжигаясь, вспыхивая,</w:t>
      </w:r>
      <w:r>
        <w:rPr>
          <w:rFonts w:ascii="Times New Roman" w:hAnsi="Times New Roman" w:cs="Times New Roman"/>
          <w:i/>
          <w:sz w:val="24"/>
          <w:szCs w:val="24"/>
        </w:rPr>
        <w:t xml:space="preserve"> </w:t>
      </w:r>
      <w:r w:rsidR="00620953">
        <w:rPr>
          <w:rFonts w:ascii="Times New Roman" w:hAnsi="Times New Roman" w:cs="Times New Roman"/>
          <w:i/>
          <w:sz w:val="24"/>
          <w:szCs w:val="24"/>
        </w:rPr>
        <w:t>преображаясь этим, мы компактифицируем Монаду внутрь тела каждого из нас. И, синтезируясь Хум в Хум с И</w:t>
      </w:r>
      <w:r w:rsidR="00BA66ED">
        <w:rPr>
          <w:rFonts w:ascii="Times New Roman" w:hAnsi="Times New Roman" w:cs="Times New Roman"/>
          <w:i/>
          <w:sz w:val="24"/>
          <w:szCs w:val="24"/>
        </w:rPr>
        <w:t xml:space="preserve">значально </w:t>
      </w:r>
      <w:r w:rsidR="00620953">
        <w:rPr>
          <w:rFonts w:ascii="Times New Roman" w:hAnsi="Times New Roman" w:cs="Times New Roman"/>
          <w:i/>
          <w:sz w:val="24"/>
          <w:szCs w:val="24"/>
        </w:rPr>
        <w:t>В</w:t>
      </w:r>
      <w:r w:rsidR="00BA66ED">
        <w:rPr>
          <w:rFonts w:ascii="Times New Roman" w:hAnsi="Times New Roman" w:cs="Times New Roman"/>
          <w:i/>
          <w:sz w:val="24"/>
          <w:szCs w:val="24"/>
        </w:rPr>
        <w:t xml:space="preserve">ышестоящим </w:t>
      </w:r>
      <w:r w:rsidR="00620953">
        <w:rPr>
          <w:rFonts w:ascii="Times New Roman" w:hAnsi="Times New Roman" w:cs="Times New Roman"/>
          <w:i/>
          <w:sz w:val="24"/>
          <w:szCs w:val="24"/>
        </w:rPr>
        <w:t>О</w:t>
      </w:r>
      <w:r w:rsidR="00BA66ED">
        <w:rPr>
          <w:rFonts w:ascii="Times New Roman" w:hAnsi="Times New Roman" w:cs="Times New Roman"/>
          <w:i/>
          <w:sz w:val="24"/>
          <w:szCs w:val="24"/>
        </w:rPr>
        <w:t>тцом</w:t>
      </w:r>
      <w:r w:rsidR="00620953">
        <w:rPr>
          <w:rFonts w:ascii="Times New Roman" w:hAnsi="Times New Roman" w:cs="Times New Roman"/>
          <w:i/>
          <w:sz w:val="24"/>
          <w:szCs w:val="24"/>
        </w:rPr>
        <w:t>, мы стяжаем Синтез ИВО</w:t>
      </w:r>
      <w:r>
        <w:rPr>
          <w:rFonts w:ascii="Times New Roman" w:hAnsi="Times New Roman" w:cs="Times New Roman"/>
          <w:i/>
          <w:sz w:val="24"/>
          <w:szCs w:val="24"/>
        </w:rPr>
        <w:t xml:space="preserve"> </w:t>
      </w:r>
      <w:r w:rsidR="00620953">
        <w:rPr>
          <w:rFonts w:ascii="Times New Roman" w:hAnsi="Times New Roman" w:cs="Times New Roman"/>
          <w:i/>
          <w:sz w:val="24"/>
          <w:szCs w:val="24"/>
        </w:rPr>
        <w:t xml:space="preserve">в преображении каждого из нас этим. </w:t>
      </w:r>
    </w:p>
    <w:p w:rsidR="0089227A" w:rsidRDefault="00620953" w:rsidP="00EF4181">
      <w:pPr>
        <w:ind w:firstLine="420"/>
        <w:jc w:val="both"/>
        <w:rPr>
          <w:rFonts w:ascii="Times New Roman" w:hAnsi="Times New Roman" w:cs="Times New Roman"/>
          <w:b/>
          <w:color w:val="2800FF"/>
          <w:sz w:val="24"/>
        </w:rPr>
      </w:pPr>
      <w:proofErr w:type="gramStart"/>
      <w:r>
        <w:rPr>
          <w:rFonts w:ascii="Times New Roman" w:hAnsi="Times New Roman" w:cs="Times New Roman"/>
          <w:i/>
          <w:sz w:val="24"/>
          <w:szCs w:val="24"/>
        </w:rPr>
        <w:t>И, возжигаясь Синтезом ИВО, преоб</w:t>
      </w:r>
      <w:r w:rsidR="00BA66ED">
        <w:rPr>
          <w:rFonts w:ascii="Times New Roman" w:hAnsi="Times New Roman" w:cs="Times New Roman"/>
          <w:i/>
          <w:sz w:val="24"/>
          <w:szCs w:val="24"/>
        </w:rPr>
        <w:t>ражаясь им, мы благодарим Изначально Вышестоящего Отца, б</w:t>
      </w:r>
      <w:r>
        <w:rPr>
          <w:rFonts w:ascii="Times New Roman" w:hAnsi="Times New Roman" w:cs="Times New Roman"/>
          <w:i/>
          <w:sz w:val="24"/>
          <w:szCs w:val="24"/>
        </w:rPr>
        <w:t>лагодарим И</w:t>
      </w:r>
      <w:r w:rsidR="00BA66ED">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BA66ED">
        <w:rPr>
          <w:rFonts w:ascii="Times New Roman" w:hAnsi="Times New Roman" w:cs="Times New Roman"/>
          <w:i/>
          <w:sz w:val="24"/>
          <w:szCs w:val="24"/>
        </w:rPr>
        <w:t xml:space="preserve">ышестоящих </w:t>
      </w:r>
      <w:r>
        <w:rPr>
          <w:rFonts w:ascii="Times New Roman" w:hAnsi="Times New Roman" w:cs="Times New Roman"/>
          <w:i/>
          <w:sz w:val="24"/>
          <w:szCs w:val="24"/>
        </w:rPr>
        <w:t>А</w:t>
      </w:r>
      <w:r w:rsidR="00BA66ED">
        <w:rPr>
          <w:rFonts w:ascii="Times New Roman" w:hAnsi="Times New Roman" w:cs="Times New Roman"/>
          <w:i/>
          <w:sz w:val="24"/>
          <w:szCs w:val="24"/>
        </w:rPr>
        <w:t xml:space="preserve">ватаров </w:t>
      </w:r>
      <w:r>
        <w:rPr>
          <w:rFonts w:ascii="Times New Roman" w:hAnsi="Times New Roman" w:cs="Times New Roman"/>
          <w:i/>
          <w:sz w:val="24"/>
          <w:szCs w:val="24"/>
        </w:rPr>
        <w:t>С</w:t>
      </w:r>
      <w:r w:rsidR="00BA66ED">
        <w:rPr>
          <w:rFonts w:ascii="Times New Roman" w:hAnsi="Times New Roman" w:cs="Times New Roman"/>
          <w:i/>
          <w:sz w:val="24"/>
          <w:szCs w:val="24"/>
        </w:rPr>
        <w:t>интеза</w:t>
      </w:r>
      <w:r>
        <w:rPr>
          <w:rFonts w:ascii="Times New Roman" w:hAnsi="Times New Roman" w:cs="Times New Roman"/>
          <w:i/>
          <w:sz w:val="24"/>
          <w:szCs w:val="24"/>
        </w:rPr>
        <w:t xml:space="preserve"> Кут Хуми Фаинь, возвращаемся </w:t>
      </w:r>
      <w:r w:rsidR="00BA66ED">
        <w:rPr>
          <w:rFonts w:ascii="Times New Roman" w:hAnsi="Times New Roman" w:cs="Times New Roman"/>
          <w:i/>
          <w:sz w:val="24"/>
          <w:szCs w:val="24"/>
        </w:rPr>
        <w:t xml:space="preserve">всем вниманием </w:t>
      </w:r>
      <w:r>
        <w:rPr>
          <w:rFonts w:ascii="Times New Roman" w:hAnsi="Times New Roman" w:cs="Times New Roman"/>
          <w:i/>
          <w:sz w:val="24"/>
          <w:szCs w:val="24"/>
        </w:rPr>
        <w:t>в физическое тело, физическую реализацию</w:t>
      </w:r>
      <w:r w:rsidR="00BA66ED">
        <w:rPr>
          <w:rFonts w:ascii="Times New Roman" w:hAnsi="Times New Roman" w:cs="Times New Roman"/>
          <w:i/>
          <w:sz w:val="24"/>
          <w:szCs w:val="24"/>
        </w:rPr>
        <w:t>, в данный зал.</w:t>
      </w:r>
      <w:proofErr w:type="gramEnd"/>
      <w:r w:rsidR="00BA66ED">
        <w:rPr>
          <w:rFonts w:ascii="Times New Roman" w:hAnsi="Times New Roman" w:cs="Times New Roman"/>
          <w:i/>
          <w:sz w:val="24"/>
          <w:szCs w:val="24"/>
        </w:rPr>
        <w:t xml:space="preserve"> Р</w:t>
      </w:r>
      <w:r>
        <w:rPr>
          <w:rFonts w:ascii="Times New Roman" w:hAnsi="Times New Roman" w:cs="Times New Roman"/>
          <w:i/>
          <w:sz w:val="24"/>
          <w:szCs w:val="24"/>
        </w:rPr>
        <w:t>азвёртываясь физически, мы эманируем всё стяжённое</w:t>
      </w:r>
      <w:r w:rsidR="00BA66ED">
        <w:rPr>
          <w:rFonts w:ascii="Times New Roman" w:hAnsi="Times New Roman" w:cs="Times New Roman"/>
          <w:i/>
          <w:sz w:val="24"/>
          <w:szCs w:val="24"/>
        </w:rPr>
        <w:t>,</w:t>
      </w:r>
      <w:r>
        <w:rPr>
          <w:rFonts w:ascii="Times New Roman" w:hAnsi="Times New Roman" w:cs="Times New Roman"/>
          <w:i/>
          <w:sz w:val="24"/>
          <w:szCs w:val="24"/>
        </w:rPr>
        <w:t xml:space="preserve"> возожжённое в Изначально Вышестоящий Дом Изначально Вышестоящего Отца.</w:t>
      </w:r>
      <w:r w:rsidR="00BA66ED">
        <w:rPr>
          <w:rFonts w:ascii="Times New Roman" w:hAnsi="Times New Roman" w:cs="Times New Roman"/>
          <w:i/>
          <w:sz w:val="24"/>
          <w:szCs w:val="24"/>
        </w:rPr>
        <w:t xml:space="preserve"> То есть э</w:t>
      </w:r>
      <w:r>
        <w:rPr>
          <w:rFonts w:ascii="Times New Roman" w:hAnsi="Times New Roman" w:cs="Times New Roman"/>
          <w:i/>
          <w:sz w:val="24"/>
          <w:szCs w:val="24"/>
        </w:rPr>
        <w:t>то сфера вокруг космоса. Эманируем в Изначально Вышестоящий Дом Изначально Вышестоящего Отца подразделения ИВДИВО Бурятия</w:t>
      </w:r>
      <w:r w:rsidR="00AA3681">
        <w:rPr>
          <w:rFonts w:ascii="Times New Roman" w:hAnsi="Times New Roman" w:cs="Times New Roman"/>
          <w:i/>
          <w:sz w:val="24"/>
          <w:szCs w:val="24"/>
        </w:rPr>
        <w:t>. Это сфера вокруг территории Бурятии</w:t>
      </w:r>
      <w:r w:rsidR="00BA66ED">
        <w:rPr>
          <w:rFonts w:ascii="Times New Roman" w:hAnsi="Times New Roman" w:cs="Times New Roman"/>
          <w:i/>
          <w:sz w:val="24"/>
          <w:szCs w:val="24"/>
        </w:rPr>
        <w:t>. То есть всё отдаём. Всё, что в практике развернули, всё отдаём в эту сферу. Отец нас заполняет заново. Мы эманируем в ИВДИВО каждого из нас и с благодарностью выходим из практики. Аминь.</w:t>
      </w:r>
      <w:r w:rsidR="0089227A" w:rsidRPr="0089227A">
        <w:rPr>
          <w:rFonts w:ascii="Times New Roman" w:hAnsi="Times New Roman" w:cs="Times New Roman"/>
          <w:b/>
          <w:color w:val="2800FF"/>
          <w:sz w:val="24"/>
        </w:rPr>
        <w:t xml:space="preserve"> </w:t>
      </w:r>
    </w:p>
    <w:p w:rsidR="006124B7" w:rsidRPr="001025CB" w:rsidRDefault="0089227A" w:rsidP="006267A7">
      <w:pPr>
        <w:jc w:val="both"/>
        <w:rPr>
          <w:rFonts w:ascii="Times New Roman" w:eastAsia="Times New Roman" w:hAnsi="Times New Roman" w:cs="Times New Roman"/>
          <w:i/>
          <w:sz w:val="24"/>
          <w:szCs w:val="24"/>
        </w:rPr>
      </w:pPr>
      <w:r w:rsidRPr="00836D15">
        <w:rPr>
          <w:rFonts w:ascii="Times New Roman" w:hAnsi="Times New Roman" w:cs="Times New Roman"/>
          <w:i/>
          <w:sz w:val="20"/>
          <w:szCs w:val="20"/>
        </w:rPr>
        <w:t>Набор практики: Аватаресса ИВО Энергопотенциала Отец-Человек-Субъекта ИВАС Александра ИВАС Кут Хуми, Глава Энергопотенциала подразделения ИВДИВО Бурятия, Янькова Валентина.</w:t>
      </w:r>
    </w:p>
    <w:p w:rsidR="00213418" w:rsidRDefault="004A04F7" w:rsidP="004A04F7">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1 часть</w:t>
      </w:r>
    </w:p>
    <w:p w:rsidR="00B026EB" w:rsidRDefault="006267A7" w:rsidP="004A04F7">
      <w:pPr>
        <w:spacing w:after="0"/>
        <w:jc w:val="both"/>
        <w:rPr>
          <w:rFonts w:ascii="Times New Roman" w:eastAsia="Times New Roman" w:hAnsi="Times New Roman" w:cs="Times New Roman"/>
          <w:b/>
          <w:sz w:val="24"/>
          <w:szCs w:val="24"/>
        </w:rPr>
      </w:pPr>
      <w:r w:rsidRPr="00652FCF">
        <w:rPr>
          <w:rFonts w:ascii="Times New Roman" w:eastAsia="Times New Roman" w:hAnsi="Times New Roman" w:cs="Times New Roman"/>
          <w:b/>
          <w:sz w:val="24"/>
          <w:szCs w:val="24"/>
        </w:rPr>
        <w:t>02:32:07-02:39:52</w:t>
      </w:r>
    </w:p>
    <w:p w:rsidR="006267A7" w:rsidRPr="00652FCF" w:rsidRDefault="00B026EB" w:rsidP="004A04F7">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6267A7" w:rsidRDefault="002C5150" w:rsidP="004A04F7">
      <w:pPr>
        <w:spacing w:after="0"/>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Практика № 2. </w:t>
      </w:r>
      <w:r w:rsidR="006267A7">
        <w:rPr>
          <w:rFonts w:ascii="Times New Roman" w:eastAsia="Times New Roman" w:hAnsi="Times New Roman" w:cs="Times New Roman"/>
          <w:b/>
          <w:sz w:val="24"/>
          <w:szCs w:val="24"/>
        </w:rPr>
        <w:t>Рождение</w:t>
      </w:r>
      <w:proofErr w:type="gramStart"/>
      <w:r w:rsidR="006267A7">
        <w:rPr>
          <w:rFonts w:ascii="Times New Roman" w:eastAsia="Times New Roman" w:hAnsi="Times New Roman" w:cs="Times New Roman"/>
          <w:b/>
          <w:sz w:val="24"/>
          <w:szCs w:val="24"/>
        </w:rPr>
        <w:t xml:space="preserve"> С</w:t>
      </w:r>
      <w:proofErr w:type="gramEnd"/>
      <w:r w:rsidR="006267A7">
        <w:rPr>
          <w:rFonts w:ascii="Times New Roman" w:eastAsia="Times New Roman" w:hAnsi="Times New Roman" w:cs="Times New Roman"/>
          <w:b/>
          <w:sz w:val="24"/>
          <w:szCs w:val="24"/>
        </w:rPr>
        <w:t>выше и Новое Рождение Ми-ИВДИВО Метагалактикой И</w:t>
      </w:r>
      <w:r w:rsidR="00B026EB">
        <w:rPr>
          <w:rFonts w:ascii="Times New Roman" w:eastAsia="Times New Roman" w:hAnsi="Times New Roman" w:cs="Times New Roman"/>
          <w:b/>
          <w:sz w:val="24"/>
          <w:szCs w:val="24"/>
        </w:rPr>
        <w:t xml:space="preserve">значально </w:t>
      </w:r>
      <w:r w:rsidR="006267A7">
        <w:rPr>
          <w:rFonts w:ascii="Times New Roman" w:eastAsia="Times New Roman" w:hAnsi="Times New Roman" w:cs="Times New Roman"/>
          <w:b/>
          <w:sz w:val="24"/>
          <w:szCs w:val="24"/>
        </w:rPr>
        <w:t>В</w:t>
      </w:r>
      <w:r w:rsidR="00B026EB">
        <w:rPr>
          <w:rFonts w:ascii="Times New Roman" w:eastAsia="Times New Roman" w:hAnsi="Times New Roman" w:cs="Times New Roman"/>
          <w:b/>
          <w:sz w:val="24"/>
          <w:szCs w:val="24"/>
        </w:rPr>
        <w:t xml:space="preserve">ышестоящего </w:t>
      </w:r>
      <w:r w:rsidR="006267A7">
        <w:rPr>
          <w:rFonts w:ascii="Times New Roman" w:eastAsia="Times New Roman" w:hAnsi="Times New Roman" w:cs="Times New Roman"/>
          <w:b/>
          <w:sz w:val="24"/>
          <w:szCs w:val="24"/>
        </w:rPr>
        <w:t>О</w:t>
      </w:r>
      <w:r w:rsidR="00B026EB">
        <w:rPr>
          <w:rFonts w:ascii="Times New Roman" w:eastAsia="Times New Roman" w:hAnsi="Times New Roman" w:cs="Times New Roman"/>
          <w:b/>
          <w:sz w:val="24"/>
          <w:szCs w:val="24"/>
        </w:rPr>
        <w:t>тца</w:t>
      </w:r>
    </w:p>
    <w:p w:rsidR="006267A7" w:rsidRDefault="006267A7" w:rsidP="006267A7">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возжигаемся всей концентрацией Огня и Синтеза в каждом из нас. Синтезируемся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w:t>
      </w:r>
      <w:r>
        <w:rPr>
          <w:rFonts w:ascii="Times New Roman" w:eastAsia="Times New Roman" w:hAnsi="Times New Roman" w:cs="Times New Roman"/>
          <w:i/>
          <w:sz w:val="24"/>
          <w:szCs w:val="24"/>
        </w:rPr>
        <w:lastRenderedPageBreak/>
        <w:t>Ми-ИВДИВО Метагалактики. И</w:t>
      </w:r>
      <w:r w:rsidR="00AC1F5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настраиваясь на Рождение</w:t>
      </w:r>
      <w:proofErr w:type="gramStart"/>
      <w:r>
        <w:rPr>
          <w:rFonts w:ascii="Times New Roman" w:eastAsia="Times New Roman" w:hAnsi="Times New Roman" w:cs="Times New Roman"/>
          <w:i/>
          <w:sz w:val="24"/>
          <w:szCs w:val="24"/>
        </w:rPr>
        <w:t xml:space="preserve"> С</w:t>
      </w:r>
      <w:proofErr w:type="gramEnd"/>
      <w:r>
        <w:rPr>
          <w:rFonts w:ascii="Times New Roman" w:eastAsia="Times New Roman" w:hAnsi="Times New Roman" w:cs="Times New Roman"/>
          <w:i/>
          <w:sz w:val="24"/>
          <w:szCs w:val="24"/>
        </w:rPr>
        <w:t xml:space="preserve">выше и Новое Рождение Ми-ИВДИВО Метагалактикой Изначально </w:t>
      </w:r>
      <w:r w:rsidR="00AC1F51">
        <w:rPr>
          <w:rFonts w:ascii="Times New Roman" w:eastAsia="Times New Roman" w:hAnsi="Times New Roman" w:cs="Times New Roman"/>
          <w:i/>
          <w:sz w:val="24"/>
          <w:szCs w:val="24"/>
        </w:rPr>
        <w:t>Вышестоящего Отца каждым из нас, в</w:t>
      </w:r>
      <w:r>
        <w:rPr>
          <w:rFonts w:ascii="Times New Roman" w:eastAsia="Times New Roman" w:hAnsi="Times New Roman" w:cs="Times New Roman"/>
          <w:i/>
          <w:sz w:val="24"/>
          <w:szCs w:val="24"/>
        </w:rPr>
        <w:t>озжига</w:t>
      </w:r>
      <w:r w:rsidR="00C247CF">
        <w:rPr>
          <w:rFonts w:ascii="Times New Roman" w:eastAsia="Times New Roman" w:hAnsi="Times New Roman" w:cs="Times New Roman"/>
          <w:i/>
          <w:sz w:val="24"/>
          <w:szCs w:val="24"/>
        </w:rPr>
        <w:t xml:space="preserve">емся всем количеством Ядер Огня и </w:t>
      </w:r>
      <w:r>
        <w:rPr>
          <w:rFonts w:ascii="Times New Roman" w:eastAsia="Times New Roman" w:hAnsi="Times New Roman" w:cs="Times New Roman"/>
          <w:i/>
          <w:sz w:val="24"/>
          <w:szCs w:val="24"/>
        </w:rPr>
        <w:t>Синтеза в каждом из нас и переходим в Зал Изначально Вышестоящего Дома Изначально Вышестоящего Отца на 17 1</w:t>
      </w:r>
      <w:r w:rsidR="00AC1F51">
        <w:rPr>
          <w:rFonts w:ascii="Times New Roman" w:eastAsia="Times New Roman" w:hAnsi="Times New Roman" w:cs="Times New Roman"/>
          <w:i/>
          <w:sz w:val="24"/>
          <w:szCs w:val="24"/>
        </w:rPr>
        <w:t>79 869 120 Ми-ИВДИВО реальность</w:t>
      </w:r>
      <w:r>
        <w:rPr>
          <w:rFonts w:ascii="Times New Roman" w:eastAsia="Times New Roman" w:hAnsi="Times New Roman" w:cs="Times New Roman"/>
          <w:i/>
          <w:sz w:val="24"/>
          <w:szCs w:val="24"/>
        </w:rPr>
        <w:t xml:space="preserve"> Ми-ИВДИВО Метагалактики. Становимся телесно в зале пред Изначально Вышестоящими Аватарами Синтеза Кут Хуми Фаинь Ипостасями 11-го Синтеза в Форме</w:t>
      </w:r>
      <w:r w:rsidR="00AC1F51">
        <w:rPr>
          <w:rFonts w:ascii="Times New Roman" w:eastAsia="Times New Roman" w:hAnsi="Times New Roman" w:cs="Times New Roman"/>
          <w:i/>
          <w:sz w:val="24"/>
          <w:szCs w:val="24"/>
        </w:rPr>
        <w:t>. И,</w:t>
      </w:r>
      <w:r>
        <w:rPr>
          <w:rFonts w:ascii="Times New Roman" w:eastAsia="Times New Roman" w:hAnsi="Times New Roman" w:cs="Times New Roman"/>
          <w:i/>
          <w:sz w:val="24"/>
          <w:szCs w:val="24"/>
        </w:rPr>
        <w:t xml:space="preserve"> синтезируюсь с Изначально Вышестоящими Аватарами Синтеза Кут Хуми Фаинь, мы просим преобразить каждого из нас и синтез нас Рождением</w:t>
      </w:r>
      <w:proofErr w:type="gramStart"/>
      <w:r>
        <w:rPr>
          <w:rFonts w:ascii="Times New Roman" w:eastAsia="Times New Roman" w:hAnsi="Times New Roman" w:cs="Times New Roman"/>
          <w:i/>
          <w:sz w:val="24"/>
          <w:szCs w:val="24"/>
        </w:rPr>
        <w:t xml:space="preserve"> С</w:t>
      </w:r>
      <w:proofErr w:type="gramEnd"/>
      <w:r>
        <w:rPr>
          <w:rFonts w:ascii="Times New Roman" w:eastAsia="Times New Roman" w:hAnsi="Times New Roman" w:cs="Times New Roman"/>
          <w:i/>
          <w:sz w:val="24"/>
          <w:szCs w:val="24"/>
        </w:rPr>
        <w:t>выше и Новым Рождением Ми-ИВДИВО Метагалактик</w:t>
      </w:r>
      <w:r w:rsidR="00AC1F51">
        <w:rPr>
          <w:rFonts w:ascii="Times New Roman" w:eastAsia="Times New Roman" w:hAnsi="Times New Roman" w:cs="Times New Roman"/>
          <w:i/>
          <w:sz w:val="24"/>
          <w:szCs w:val="24"/>
        </w:rPr>
        <w:t>ой Изначально Вышестоящего Отца</w:t>
      </w:r>
      <w:r>
        <w:rPr>
          <w:rFonts w:ascii="Times New Roman" w:eastAsia="Times New Roman" w:hAnsi="Times New Roman" w:cs="Times New Roman"/>
          <w:i/>
          <w:sz w:val="24"/>
          <w:szCs w:val="24"/>
        </w:rPr>
        <w:t xml:space="preserve"> степенью реализации Посвящённым-Служащим Ми-ИВДИВО Метагалактикой Изначально Вышестоящего Отца каждого из нас и синтеза нас. И</w:t>
      </w:r>
      <w:r w:rsidR="00AC1F5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возжигаясь, организуясь</w:t>
      </w:r>
      <w:r w:rsidR="00AC1F5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вспыхивая, преображаясь этим, мы стяжаем Огонь, Синтез, Ивдивность и Условия  на преображение каждого из нас. </w:t>
      </w:r>
    </w:p>
    <w:p w:rsidR="006267A7" w:rsidRDefault="006267A7" w:rsidP="006267A7">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AC1F5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синтезируясь с Изначально Вышестоящим Отцом Ми-ИВДИВО Метагалактики, переходим в зал Изначально Вышестоящего Отца на  17 179 869 185 Ми-ИВДИВО реальность, становимся телесно</w:t>
      </w:r>
      <w:r w:rsidR="00AC1F51">
        <w:rPr>
          <w:rFonts w:ascii="Times New Roman" w:eastAsia="Times New Roman" w:hAnsi="Times New Roman" w:cs="Times New Roman"/>
          <w:i/>
          <w:sz w:val="24"/>
          <w:szCs w:val="24"/>
        </w:rPr>
        <w:t xml:space="preserve"> в форме Ипостаси 11-го Синтеза</w:t>
      </w:r>
      <w:r>
        <w:rPr>
          <w:rFonts w:ascii="Times New Roman" w:eastAsia="Times New Roman" w:hAnsi="Times New Roman" w:cs="Times New Roman"/>
          <w:i/>
          <w:sz w:val="24"/>
          <w:szCs w:val="24"/>
        </w:rPr>
        <w:t xml:space="preserve"> пред Изначально Вышестоящим Отцом. И</w:t>
      </w:r>
      <w:r w:rsidR="00AC1F5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синтезируясь Хум в Хум с Изначально Вышестоящим Отцом, мы стяжаем два Синтеза Изначально Вышестоящего Отца</w:t>
      </w:r>
      <w:r w:rsidR="00AC1F5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прося преобразить каждого из нас и синтез нас  на Рождение</w:t>
      </w:r>
      <w:proofErr w:type="gramStart"/>
      <w:r>
        <w:rPr>
          <w:rFonts w:ascii="Times New Roman" w:eastAsia="Times New Roman" w:hAnsi="Times New Roman" w:cs="Times New Roman"/>
          <w:i/>
          <w:sz w:val="24"/>
          <w:szCs w:val="24"/>
        </w:rPr>
        <w:t xml:space="preserve"> С</w:t>
      </w:r>
      <w:proofErr w:type="gramEnd"/>
      <w:r>
        <w:rPr>
          <w:rFonts w:ascii="Times New Roman" w:eastAsia="Times New Roman" w:hAnsi="Times New Roman" w:cs="Times New Roman"/>
          <w:i/>
          <w:sz w:val="24"/>
          <w:szCs w:val="24"/>
        </w:rPr>
        <w:t>выше и Новое Рождение Ми-ИВДИВО Метагалактикой. И</w:t>
      </w:r>
      <w:r w:rsidR="00AC1F5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синтезируясь с Изначально Вышестоящем Отцом</w:t>
      </w:r>
      <w:r w:rsidR="00AC1F5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мы стяжаем у Изначально Вышестоящего Отца преображение каждого из нас Рождением</w:t>
      </w:r>
      <w:proofErr w:type="gramStart"/>
      <w:r>
        <w:rPr>
          <w:rFonts w:ascii="Times New Roman" w:eastAsia="Times New Roman" w:hAnsi="Times New Roman" w:cs="Times New Roman"/>
          <w:i/>
          <w:sz w:val="24"/>
          <w:szCs w:val="24"/>
        </w:rPr>
        <w:t xml:space="preserve"> С</w:t>
      </w:r>
      <w:proofErr w:type="gramEnd"/>
      <w:r>
        <w:rPr>
          <w:rFonts w:ascii="Times New Roman" w:eastAsia="Times New Roman" w:hAnsi="Times New Roman" w:cs="Times New Roman"/>
          <w:i/>
          <w:sz w:val="24"/>
          <w:szCs w:val="24"/>
        </w:rPr>
        <w:t>выше и Новым Рождением Ми-ИВДИВО Метагалактикой каждым из нас и синтеза нас</w:t>
      </w:r>
      <w:r w:rsidR="00AC1F51">
        <w:rPr>
          <w:rFonts w:ascii="Times New Roman" w:eastAsia="Times New Roman" w:hAnsi="Times New Roman" w:cs="Times New Roman"/>
          <w:i/>
          <w:sz w:val="24"/>
          <w:szCs w:val="24"/>
        </w:rPr>
        <w:t>. И,</w:t>
      </w:r>
      <w:r>
        <w:rPr>
          <w:rFonts w:ascii="Times New Roman" w:eastAsia="Times New Roman" w:hAnsi="Times New Roman" w:cs="Times New Roman"/>
          <w:i/>
          <w:sz w:val="24"/>
          <w:szCs w:val="24"/>
        </w:rPr>
        <w:t xml:space="preserve"> возжигаясь, вспыхивая</w:t>
      </w:r>
      <w:r w:rsidR="00AC1F5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синтезируясь с Изначально Вышестоящим Отцом, </w:t>
      </w:r>
      <w:r w:rsidR="00AC1F51">
        <w:rPr>
          <w:rFonts w:ascii="Times New Roman" w:eastAsia="Times New Roman" w:hAnsi="Times New Roman" w:cs="Times New Roman"/>
          <w:i/>
          <w:sz w:val="24"/>
          <w:szCs w:val="24"/>
        </w:rPr>
        <w:t>развёртываясь четырьмя видами  Жизни:</w:t>
      </w:r>
      <w:r>
        <w:rPr>
          <w:rFonts w:ascii="Times New Roman" w:eastAsia="Times New Roman" w:hAnsi="Times New Roman" w:cs="Times New Roman"/>
          <w:i/>
          <w:sz w:val="24"/>
          <w:szCs w:val="24"/>
        </w:rPr>
        <w:t xml:space="preserve">  Человека, Компетентного, Полномочного, Извечного ракурсом Ми-ИВДИВО Метагалакт</w:t>
      </w:r>
      <w:r w:rsidR="00AC1F51">
        <w:rPr>
          <w:rFonts w:ascii="Times New Roman" w:eastAsia="Times New Roman" w:hAnsi="Times New Roman" w:cs="Times New Roman"/>
          <w:i/>
          <w:sz w:val="24"/>
          <w:szCs w:val="24"/>
        </w:rPr>
        <w:t>ики каждым из нас, стяжаем четверичностью Ж</w:t>
      </w:r>
      <w:r>
        <w:rPr>
          <w:rFonts w:ascii="Times New Roman" w:eastAsia="Times New Roman" w:hAnsi="Times New Roman" w:cs="Times New Roman"/>
          <w:i/>
          <w:sz w:val="24"/>
          <w:szCs w:val="24"/>
        </w:rPr>
        <w:t>изни каждого  из нас Рождение</w:t>
      </w:r>
      <w:proofErr w:type="gramStart"/>
      <w:r>
        <w:rPr>
          <w:rFonts w:ascii="Times New Roman" w:eastAsia="Times New Roman" w:hAnsi="Times New Roman" w:cs="Times New Roman"/>
          <w:i/>
          <w:sz w:val="24"/>
          <w:szCs w:val="24"/>
        </w:rPr>
        <w:t xml:space="preserve"> С</w:t>
      </w:r>
      <w:proofErr w:type="gramEnd"/>
      <w:r>
        <w:rPr>
          <w:rFonts w:ascii="Times New Roman" w:eastAsia="Times New Roman" w:hAnsi="Times New Roman" w:cs="Times New Roman"/>
          <w:i/>
          <w:sz w:val="24"/>
          <w:szCs w:val="24"/>
        </w:rPr>
        <w:t>выше</w:t>
      </w:r>
      <w:r w:rsidR="00AC1F51">
        <w:rPr>
          <w:rFonts w:ascii="Times New Roman" w:eastAsia="Times New Roman" w:hAnsi="Times New Roman" w:cs="Times New Roman"/>
          <w:i/>
          <w:sz w:val="24"/>
          <w:szCs w:val="24"/>
        </w:rPr>
        <w:t>. И</w:t>
      </w:r>
      <w:r>
        <w:rPr>
          <w:rFonts w:ascii="Times New Roman" w:eastAsia="Times New Roman" w:hAnsi="Times New Roman" w:cs="Times New Roman"/>
          <w:i/>
          <w:sz w:val="24"/>
          <w:szCs w:val="24"/>
        </w:rPr>
        <w:t xml:space="preserve"> мы проникаемся четырьмя Образами Изначально Вышестояще</w:t>
      </w:r>
      <w:r w:rsidR="00AC1F51">
        <w:rPr>
          <w:rFonts w:ascii="Times New Roman" w:eastAsia="Times New Roman" w:hAnsi="Times New Roman" w:cs="Times New Roman"/>
          <w:i/>
          <w:sz w:val="24"/>
          <w:szCs w:val="24"/>
        </w:rPr>
        <w:t>го Отца в первой части четырёх Ж</w:t>
      </w:r>
      <w:r>
        <w:rPr>
          <w:rFonts w:ascii="Times New Roman" w:eastAsia="Times New Roman" w:hAnsi="Times New Roman" w:cs="Times New Roman"/>
          <w:i/>
          <w:sz w:val="24"/>
          <w:szCs w:val="24"/>
        </w:rPr>
        <w:t>изней, проникаясь четырьмя Образами Изначально Вышестоящего Отца Ми-ИВДИВО Метагал</w:t>
      </w:r>
      <w:r w:rsidR="00AC1F51">
        <w:rPr>
          <w:rFonts w:ascii="Times New Roman" w:eastAsia="Times New Roman" w:hAnsi="Times New Roman" w:cs="Times New Roman"/>
          <w:i/>
          <w:sz w:val="24"/>
          <w:szCs w:val="24"/>
        </w:rPr>
        <w:t>актики в четыре Монады четырёх Жизней каждого из нас. И,</w:t>
      </w:r>
      <w:r>
        <w:rPr>
          <w:rFonts w:ascii="Times New Roman" w:eastAsia="Times New Roman" w:hAnsi="Times New Roman" w:cs="Times New Roman"/>
          <w:i/>
          <w:sz w:val="24"/>
          <w:szCs w:val="24"/>
        </w:rPr>
        <w:t xml:space="preserve"> проникаясь Образами Изначально Вышестоящего Отца собою, вспыхивая, развертывая Образы, проникаясь ими, рож</w:t>
      </w:r>
      <w:r w:rsidR="00AC1F51">
        <w:rPr>
          <w:rFonts w:ascii="Times New Roman" w:eastAsia="Times New Roman" w:hAnsi="Times New Roman" w:cs="Times New Roman"/>
          <w:i/>
          <w:sz w:val="24"/>
          <w:szCs w:val="24"/>
        </w:rPr>
        <w:t>даясь свыше в 11-ю Метагалактику с</w:t>
      </w:r>
      <w:r>
        <w:rPr>
          <w:rFonts w:ascii="Times New Roman" w:eastAsia="Times New Roman" w:hAnsi="Times New Roman" w:cs="Times New Roman"/>
          <w:i/>
          <w:sz w:val="24"/>
          <w:szCs w:val="24"/>
        </w:rPr>
        <w:t>интезтелесно каждым из нас. Вот сейчас вы вмес</w:t>
      </w:r>
      <w:r w:rsidR="00C247CF">
        <w:rPr>
          <w:rFonts w:ascii="Times New Roman" w:eastAsia="Times New Roman" w:hAnsi="Times New Roman" w:cs="Times New Roman"/>
          <w:i/>
          <w:sz w:val="24"/>
          <w:szCs w:val="24"/>
        </w:rPr>
        <w:t>тите</w:t>
      </w:r>
      <w:r>
        <w:rPr>
          <w:rFonts w:ascii="Times New Roman" w:eastAsia="Times New Roman" w:hAnsi="Times New Roman" w:cs="Times New Roman"/>
          <w:i/>
          <w:sz w:val="24"/>
          <w:szCs w:val="24"/>
        </w:rPr>
        <w:t xml:space="preserve"> в себя вот этот масштаб, вот этот  объём в 17 миллиардов  и далее 184 выражения. Расширяемся на этот масштаб внутренне. </w:t>
      </w:r>
    </w:p>
    <w:p w:rsidR="006267A7" w:rsidRDefault="006267A7" w:rsidP="006267A7">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EC68C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синтезируясь Хум в Хум с Изначально </w:t>
      </w:r>
      <w:proofErr w:type="gramStart"/>
      <w:r>
        <w:rPr>
          <w:rFonts w:ascii="Times New Roman" w:eastAsia="Times New Roman" w:hAnsi="Times New Roman" w:cs="Times New Roman"/>
          <w:i/>
          <w:sz w:val="24"/>
          <w:szCs w:val="24"/>
        </w:rPr>
        <w:t>Вышестоящем</w:t>
      </w:r>
      <w:proofErr w:type="gramEnd"/>
      <w:r>
        <w:rPr>
          <w:rFonts w:ascii="Times New Roman" w:eastAsia="Times New Roman" w:hAnsi="Times New Roman" w:cs="Times New Roman"/>
          <w:i/>
          <w:sz w:val="24"/>
          <w:szCs w:val="24"/>
        </w:rPr>
        <w:t xml:space="preserve"> Отцом</w:t>
      </w:r>
      <w:r w:rsidR="00EC68C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мы стяжаем Синтез Изначально Вышестоящего Отца</w:t>
      </w:r>
      <w:r w:rsidR="00EC68CC">
        <w:rPr>
          <w:rFonts w:ascii="Times New Roman" w:eastAsia="Times New Roman" w:hAnsi="Times New Roman" w:cs="Times New Roman"/>
          <w:i/>
          <w:sz w:val="24"/>
          <w:szCs w:val="24"/>
        </w:rPr>
        <w:t>. И,</w:t>
      </w:r>
      <w:r>
        <w:rPr>
          <w:rFonts w:ascii="Times New Roman" w:eastAsia="Times New Roman" w:hAnsi="Times New Roman" w:cs="Times New Roman"/>
          <w:i/>
          <w:sz w:val="24"/>
          <w:szCs w:val="24"/>
        </w:rPr>
        <w:t xml:space="preserve"> возжигаясь Синтезом Изначально Вышестоящего Отца, преображаясь им, Рождаемся</w:t>
      </w:r>
      <w:proofErr w:type="gramStart"/>
      <w:r>
        <w:rPr>
          <w:rFonts w:ascii="Times New Roman" w:eastAsia="Times New Roman" w:hAnsi="Times New Roman" w:cs="Times New Roman"/>
          <w:i/>
          <w:sz w:val="24"/>
          <w:szCs w:val="24"/>
        </w:rPr>
        <w:t xml:space="preserve"> С</w:t>
      </w:r>
      <w:proofErr w:type="gramEnd"/>
      <w:r>
        <w:rPr>
          <w:rFonts w:ascii="Times New Roman" w:eastAsia="Times New Roman" w:hAnsi="Times New Roman" w:cs="Times New Roman"/>
          <w:i/>
          <w:sz w:val="24"/>
          <w:szCs w:val="24"/>
        </w:rPr>
        <w:t>выше Ми-ИВДИВО Метагалактикой собою. И далее</w:t>
      </w:r>
      <w:r w:rsidR="00EC68C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синтезируясь с Изначально Вышестоящим Отцом, мы стяжаем 17 179 869 184 Синтеза Изначально Вышестоящего Отца, стяжая 17 179 869 184 Ядра Огня Изначально Вышестоящего Отца и такое же количество Ядер Синтеза Изна</w:t>
      </w:r>
      <w:r w:rsidR="00EC68CC">
        <w:rPr>
          <w:rFonts w:ascii="Times New Roman" w:eastAsia="Times New Roman" w:hAnsi="Times New Roman" w:cs="Times New Roman"/>
          <w:i/>
          <w:sz w:val="24"/>
          <w:szCs w:val="24"/>
        </w:rPr>
        <w:t xml:space="preserve">чально Вышестоящего Отца. Далее, </w:t>
      </w:r>
      <w:r>
        <w:rPr>
          <w:rFonts w:ascii="Times New Roman" w:eastAsia="Times New Roman" w:hAnsi="Times New Roman" w:cs="Times New Roman"/>
          <w:i/>
          <w:sz w:val="24"/>
          <w:szCs w:val="24"/>
        </w:rPr>
        <w:t>ещё глубже проникаясь Изначально Вышестоящим Отцом, вспыхивая, мы стяжаем у Изначально Вышестоящего Отца  17 179 869 184 аннигиляции в однородное явление Ядер Огня и Ядер Синтеза Ми-ИВДИВО Метагалактики каждым из нас и синтеза нас. И</w:t>
      </w:r>
      <w:r w:rsidR="00EC68C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аннигилируя Ядра Огня и Ядр</w:t>
      </w:r>
      <w:r w:rsidR="00EC68CC">
        <w:rPr>
          <w:rFonts w:ascii="Times New Roman" w:eastAsia="Times New Roman" w:hAnsi="Times New Roman" w:cs="Times New Roman"/>
          <w:i/>
          <w:sz w:val="24"/>
          <w:szCs w:val="24"/>
        </w:rPr>
        <w:t>а Синтеза в единое Ядро Синтеза</w:t>
      </w:r>
      <w:r>
        <w:rPr>
          <w:rFonts w:ascii="Times New Roman" w:eastAsia="Times New Roman" w:hAnsi="Times New Roman" w:cs="Times New Roman"/>
          <w:i/>
          <w:sz w:val="24"/>
          <w:szCs w:val="24"/>
        </w:rPr>
        <w:t xml:space="preserve"> собою, и входим в Новое Рождение степенью </w:t>
      </w:r>
      <w:r>
        <w:rPr>
          <w:rFonts w:ascii="Times New Roman" w:eastAsia="Times New Roman" w:hAnsi="Times New Roman" w:cs="Times New Roman"/>
          <w:i/>
          <w:sz w:val="24"/>
          <w:szCs w:val="24"/>
        </w:rPr>
        <w:lastRenderedPageBreak/>
        <w:t>реализации Посвящённого-Служащего Ми-ИВДИВО Метагалактикой в каждом из нас и в синтезе нас</w:t>
      </w:r>
      <w:r w:rsidR="00EC68C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И мы синтезируемся с Изначально </w:t>
      </w:r>
      <w:proofErr w:type="gramStart"/>
      <w:r>
        <w:rPr>
          <w:rFonts w:ascii="Times New Roman" w:eastAsia="Times New Roman" w:hAnsi="Times New Roman" w:cs="Times New Roman"/>
          <w:i/>
          <w:sz w:val="24"/>
          <w:szCs w:val="24"/>
        </w:rPr>
        <w:t>Вышестоящем</w:t>
      </w:r>
      <w:proofErr w:type="gramEnd"/>
      <w:r>
        <w:rPr>
          <w:rFonts w:ascii="Times New Roman" w:eastAsia="Times New Roman" w:hAnsi="Times New Roman" w:cs="Times New Roman"/>
          <w:i/>
          <w:sz w:val="24"/>
          <w:szCs w:val="24"/>
        </w:rPr>
        <w:t xml:space="preserve"> Отцом</w:t>
      </w:r>
      <w:r w:rsidR="00EC68C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w:t>
      </w:r>
      <w:r w:rsidR="00EC68C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возжигаясь Новым Рождением, стяжаем тело Посвящённого-Служащего Изначально Вышестоящего Отца Ми-ИВДИВО Метагалактики каждым из нас и синтезом нас. И</w:t>
      </w:r>
      <w:r w:rsidR="00EC68CC">
        <w:rPr>
          <w:rFonts w:ascii="Times New Roman" w:eastAsia="Times New Roman" w:hAnsi="Times New Roman" w:cs="Times New Roman"/>
          <w:i/>
          <w:sz w:val="24"/>
          <w:szCs w:val="24"/>
        </w:rPr>
        <w:t>, возжигаясь, вспыхиваем</w:t>
      </w:r>
      <w:r>
        <w:rPr>
          <w:rFonts w:ascii="Times New Roman" w:eastAsia="Times New Roman" w:hAnsi="Times New Roman" w:cs="Times New Roman"/>
          <w:i/>
          <w:sz w:val="24"/>
          <w:szCs w:val="24"/>
        </w:rPr>
        <w:t>, развёртываясь пред Изначально Вышестоящем Отцом Рождением</w:t>
      </w:r>
      <w:proofErr w:type="gramStart"/>
      <w:r>
        <w:rPr>
          <w:rFonts w:ascii="Times New Roman" w:eastAsia="Times New Roman" w:hAnsi="Times New Roman" w:cs="Times New Roman"/>
          <w:i/>
          <w:sz w:val="24"/>
          <w:szCs w:val="24"/>
        </w:rPr>
        <w:t xml:space="preserve"> С</w:t>
      </w:r>
      <w:proofErr w:type="gramEnd"/>
      <w:r>
        <w:rPr>
          <w:rFonts w:ascii="Times New Roman" w:eastAsia="Times New Roman" w:hAnsi="Times New Roman" w:cs="Times New Roman"/>
          <w:i/>
          <w:sz w:val="24"/>
          <w:szCs w:val="24"/>
        </w:rPr>
        <w:t xml:space="preserve">выше и Новым Рождением Ми-ИВДИВО Метагалактикой Изначально </w:t>
      </w:r>
      <w:r w:rsidR="00EC68CC">
        <w:rPr>
          <w:rFonts w:ascii="Times New Roman" w:eastAsia="Times New Roman" w:hAnsi="Times New Roman" w:cs="Times New Roman"/>
          <w:i/>
          <w:sz w:val="24"/>
          <w:szCs w:val="24"/>
        </w:rPr>
        <w:t>Вышестоящего Отца каждым из нас</w:t>
      </w:r>
      <w:r>
        <w:rPr>
          <w:rFonts w:ascii="Times New Roman" w:eastAsia="Times New Roman" w:hAnsi="Times New Roman" w:cs="Times New Roman"/>
          <w:i/>
          <w:sz w:val="24"/>
          <w:szCs w:val="24"/>
        </w:rPr>
        <w:t xml:space="preserve"> собою. И мы синтезируемся Хум в Хум с Изначально Вышестоящим Отцом и стяжаем Синтез Изначально Вышестоящего Отца</w:t>
      </w:r>
      <w:r w:rsidR="00EC68C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w:t>
      </w:r>
      <w:r w:rsidR="00EC68C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возжигаясь Синтезом Изначально Вышестоящего Отца</w:t>
      </w:r>
      <w:r w:rsidR="00EC68C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преображаемся им. И в этом преображении</w:t>
      </w:r>
      <w:r w:rsidR="00EC68C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возжигаясь телом реализации Посвящённого-Служащего Изначально Вышестоящего Отца каждым из нас, разверты</w:t>
      </w:r>
      <w:r w:rsidR="00EC68CC">
        <w:rPr>
          <w:rFonts w:ascii="Times New Roman" w:eastAsia="Times New Roman" w:hAnsi="Times New Roman" w:cs="Times New Roman"/>
          <w:i/>
          <w:sz w:val="24"/>
          <w:szCs w:val="24"/>
        </w:rPr>
        <w:t>ваясь явлением четверицы видов Ж</w:t>
      </w:r>
      <w:r>
        <w:rPr>
          <w:rFonts w:ascii="Times New Roman" w:eastAsia="Times New Roman" w:hAnsi="Times New Roman" w:cs="Times New Roman"/>
          <w:i/>
          <w:sz w:val="24"/>
          <w:szCs w:val="24"/>
        </w:rPr>
        <w:t>изни</w:t>
      </w:r>
      <w:r w:rsidR="00EC68C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Человека, Компетентного, Полномочного, Извечного Ми-ИВДИВО Метагалактикой Изначально </w:t>
      </w:r>
      <w:r w:rsidR="00EC68CC">
        <w:rPr>
          <w:rFonts w:ascii="Times New Roman" w:eastAsia="Times New Roman" w:hAnsi="Times New Roman" w:cs="Times New Roman"/>
          <w:i/>
          <w:sz w:val="24"/>
          <w:szCs w:val="24"/>
        </w:rPr>
        <w:t>Вышестоящего Отца каждым из нас</w:t>
      </w:r>
      <w:r>
        <w:rPr>
          <w:rFonts w:ascii="Times New Roman" w:eastAsia="Times New Roman" w:hAnsi="Times New Roman" w:cs="Times New Roman"/>
          <w:i/>
          <w:sz w:val="24"/>
          <w:szCs w:val="24"/>
        </w:rPr>
        <w:t xml:space="preserve"> собою. </w:t>
      </w:r>
    </w:p>
    <w:p w:rsidR="006267A7" w:rsidRDefault="006267A7" w:rsidP="006267A7">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Вспыхивая этим, мы благодарим Изначально Вышестоящего Отца, благодарим Изначально </w:t>
      </w:r>
      <w:proofErr w:type="gramStart"/>
      <w:r>
        <w:rPr>
          <w:rFonts w:ascii="Times New Roman" w:eastAsia="Times New Roman" w:hAnsi="Times New Roman" w:cs="Times New Roman"/>
          <w:i/>
          <w:sz w:val="24"/>
          <w:szCs w:val="24"/>
        </w:rPr>
        <w:t>Вышестоящих</w:t>
      </w:r>
      <w:proofErr w:type="gramEnd"/>
      <w:r>
        <w:rPr>
          <w:rFonts w:ascii="Times New Roman" w:eastAsia="Times New Roman" w:hAnsi="Times New Roman" w:cs="Times New Roman"/>
          <w:i/>
          <w:sz w:val="24"/>
          <w:szCs w:val="24"/>
        </w:rPr>
        <w:t xml:space="preserve"> Аватаров Синтеза Кут Хуми Фаинь</w:t>
      </w:r>
      <w:r w:rsidR="00EC68C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Возвращаемся в физическую реализацию, в данный зал, развертываясь физически. Развёртываясь Рождением</w:t>
      </w:r>
      <w:proofErr w:type="gramStart"/>
      <w:r>
        <w:rPr>
          <w:rFonts w:ascii="Times New Roman" w:eastAsia="Times New Roman" w:hAnsi="Times New Roman" w:cs="Times New Roman"/>
          <w:i/>
          <w:sz w:val="24"/>
          <w:szCs w:val="24"/>
        </w:rPr>
        <w:t xml:space="preserve"> С</w:t>
      </w:r>
      <w:proofErr w:type="gramEnd"/>
      <w:r>
        <w:rPr>
          <w:rFonts w:ascii="Times New Roman" w:eastAsia="Times New Roman" w:hAnsi="Times New Roman" w:cs="Times New Roman"/>
          <w:i/>
          <w:sz w:val="24"/>
          <w:szCs w:val="24"/>
        </w:rPr>
        <w:t>выше и Новым Рождением Ми-ИВДИВО Метагалактикой, развертываясь телом Посвящённого-Служащего</w:t>
      </w:r>
      <w:r w:rsidR="00EC68C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физически преображаясь этим</w:t>
      </w:r>
      <w:r w:rsidR="00EC68CC">
        <w:rPr>
          <w:rFonts w:ascii="Times New Roman" w:eastAsia="Times New Roman" w:hAnsi="Times New Roman" w:cs="Times New Roman"/>
          <w:i/>
          <w:sz w:val="24"/>
          <w:szCs w:val="24"/>
        </w:rPr>
        <w:t>, мы эман</w:t>
      </w:r>
      <w:r w:rsidR="00FB2AA3">
        <w:rPr>
          <w:rFonts w:ascii="Times New Roman" w:eastAsia="Times New Roman" w:hAnsi="Times New Roman" w:cs="Times New Roman"/>
          <w:i/>
          <w:sz w:val="24"/>
          <w:szCs w:val="24"/>
        </w:rPr>
        <w:t>ируем всё</w:t>
      </w:r>
      <w:r>
        <w:rPr>
          <w:rFonts w:ascii="Times New Roman" w:eastAsia="Times New Roman" w:hAnsi="Times New Roman" w:cs="Times New Roman"/>
          <w:i/>
          <w:sz w:val="24"/>
          <w:szCs w:val="24"/>
        </w:rPr>
        <w:t xml:space="preserve"> стяжённо</w:t>
      </w:r>
      <w:r w:rsidR="00EC68CC">
        <w:rPr>
          <w:rFonts w:ascii="Times New Roman" w:eastAsia="Times New Roman" w:hAnsi="Times New Roman" w:cs="Times New Roman"/>
          <w:i/>
          <w:sz w:val="24"/>
          <w:szCs w:val="24"/>
        </w:rPr>
        <w:t>е, преображённое в ИВДИВО, эман</w:t>
      </w:r>
      <w:r>
        <w:rPr>
          <w:rFonts w:ascii="Times New Roman" w:eastAsia="Times New Roman" w:hAnsi="Times New Roman" w:cs="Times New Roman"/>
          <w:i/>
          <w:sz w:val="24"/>
          <w:szCs w:val="24"/>
        </w:rPr>
        <w:t>ируем в Подразделение ИВ</w:t>
      </w:r>
      <w:r w:rsidR="00EC68CC">
        <w:rPr>
          <w:rFonts w:ascii="Times New Roman" w:eastAsia="Times New Roman" w:hAnsi="Times New Roman" w:cs="Times New Roman"/>
          <w:i/>
          <w:sz w:val="24"/>
          <w:szCs w:val="24"/>
        </w:rPr>
        <w:t>ДИВО Бурятия, эман</w:t>
      </w:r>
      <w:r>
        <w:rPr>
          <w:rFonts w:ascii="Times New Roman" w:eastAsia="Times New Roman" w:hAnsi="Times New Roman" w:cs="Times New Roman"/>
          <w:i/>
          <w:sz w:val="24"/>
          <w:szCs w:val="24"/>
        </w:rPr>
        <w:t xml:space="preserve">ируем в ИВДИВО каждого и с благодарностью выходим из практики. Аминь. </w:t>
      </w:r>
    </w:p>
    <w:p w:rsidR="006267A7" w:rsidRPr="006267A7" w:rsidRDefault="00F61602" w:rsidP="006267A7">
      <w:pPr>
        <w:rPr>
          <w:rFonts w:ascii="Times New Roman" w:eastAsia="Times New Roman" w:hAnsi="Times New Roman" w:cs="Times New Roman"/>
          <w:i/>
          <w:sz w:val="20"/>
          <w:szCs w:val="20"/>
        </w:rPr>
      </w:pPr>
      <w:r w:rsidRPr="006267A7">
        <w:rPr>
          <w:rFonts w:ascii="Times New Roman" w:eastAsia="Times New Roman" w:hAnsi="Times New Roman" w:cs="Times New Roman"/>
          <w:i/>
          <w:sz w:val="20"/>
          <w:szCs w:val="20"/>
        </w:rPr>
        <w:t xml:space="preserve">Текст набрал: Аватар ИВО </w:t>
      </w:r>
      <w:r w:rsidR="00FB2AA3">
        <w:rPr>
          <w:rFonts w:ascii="Times New Roman" w:eastAsia="Times New Roman" w:hAnsi="Times New Roman" w:cs="Times New Roman"/>
          <w:i/>
          <w:sz w:val="20"/>
          <w:szCs w:val="20"/>
        </w:rPr>
        <w:t>су</w:t>
      </w:r>
      <w:r w:rsidR="006267A7" w:rsidRPr="006267A7">
        <w:rPr>
          <w:rFonts w:ascii="Times New Roman" w:eastAsia="Times New Roman" w:hAnsi="Times New Roman" w:cs="Times New Roman"/>
          <w:i/>
          <w:sz w:val="20"/>
          <w:szCs w:val="20"/>
        </w:rPr>
        <w:t>перизвечно-всеизвечно-октоизвечино-метаизвечино-извечно-всеедино-октавно-метагалактической информации и синтеза частностей ИВАС Саввы ИВАС Кут Хуми, Глава Метагалактического Агентства Информации подразделения ИВДИВО Кузнецов Антон. Сдано КХ: 16.04.24</w:t>
      </w:r>
    </w:p>
    <w:p w:rsidR="00296E75" w:rsidRPr="00EC68CC" w:rsidRDefault="00EC68CC" w:rsidP="00EC68CC">
      <w:pPr>
        <w:spacing w:after="0" w:line="240" w:lineRule="auto"/>
        <w:jc w:val="both"/>
        <w:rPr>
          <w:rFonts w:ascii="Times New Roman" w:hAnsi="Times New Roman" w:cs="Times New Roman"/>
          <w:b/>
          <w:sz w:val="24"/>
          <w:szCs w:val="24"/>
        </w:rPr>
      </w:pPr>
      <w:r w:rsidRPr="00EC68CC">
        <w:rPr>
          <w:rFonts w:ascii="Times New Roman" w:hAnsi="Times New Roman" w:cs="Times New Roman"/>
          <w:b/>
          <w:sz w:val="24"/>
          <w:szCs w:val="24"/>
        </w:rPr>
        <w:t xml:space="preserve">1 день </w:t>
      </w:r>
      <w:r w:rsidR="00296E75" w:rsidRPr="00EC68CC">
        <w:rPr>
          <w:rFonts w:ascii="Times New Roman" w:hAnsi="Times New Roman" w:cs="Times New Roman"/>
          <w:b/>
          <w:sz w:val="24"/>
          <w:szCs w:val="24"/>
        </w:rPr>
        <w:t>1 часть</w:t>
      </w:r>
    </w:p>
    <w:p w:rsidR="00FB2AA3" w:rsidRDefault="00296E75" w:rsidP="00EC68CC">
      <w:pPr>
        <w:spacing w:after="0" w:line="240" w:lineRule="auto"/>
        <w:jc w:val="both"/>
        <w:rPr>
          <w:rFonts w:ascii="Times New Roman" w:eastAsia="Times New Roman" w:hAnsi="Times New Roman" w:cs="Times New Roman"/>
          <w:b/>
          <w:sz w:val="24"/>
          <w:szCs w:val="24"/>
        </w:rPr>
      </w:pPr>
      <w:r w:rsidRPr="00EC68CC">
        <w:rPr>
          <w:rFonts w:ascii="Times New Roman" w:eastAsia="Times New Roman" w:hAnsi="Times New Roman" w:cs="Times New Roman"/>
          <w:b/>
          <w:sz w:val="24"/>
          <w:szCs w:val="24"/>
        </w:rPr>
        <w:t>02:45:32-02:56:53</w:t>
      </w:r>
    </w:p>
    <w:p w:rsidR="00296E75" w:rsidRPr="00EC68CC" w:rsidRDefault="00FB2AA3" w:rsidP="00EC68CC">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            </w:t>
      </w:r>
    </w:p>
    <w:p w:rsidR="00296E75" w:rsidRDefault="00296E75" w:rsidP="002F1E48">
      <w:pPr>
        <w:spacing w:after="0" w:line="240" w:lineRule="auto"/>
        <w:jc w:val="both"/>
        <w:rPr>
          <w:rFonts w:ascii="Times New Roman" w:hAnsi="Times New Roman" w:cs="Times New Roman"/>
          <w:b/>
          <w:sz w:val="24"/>
          <w:szCs w:val="24"/>
        </w:rPr>
      </w:pPr>
      <w:r w:rsidRPr="00EC68CC">
        <w:rPr>
          <w:rFonts w:ascii="Times New Roman" w:hAnsi="Times New Roman" w:cs="Times New Roman"/>
          <w:b/>
          <w:sz w:val="24"/>
          <w:szCs w:val="24"/>
        </w:rPr>
        <w:t>Практика № 3. Перевод и трансляция Компетенций, частных ИВДИВО-зданий</w:t>
      </w:r>
      <w:r w:rsidR="003511E3" w:rsidRPr="003511E3">
        <w:rPr>
          <w:rFonts w:ascii="Times New Roman" w:hAnsi="Times New Roman" w:cs="Times New Roman"/>
          <w:b/>
          <w:sz w:val="24"/>
          <w:szCs w:val="24"/>
        </w:rPr>
        <w:t xml:space="preserve"> </w:t>
      </w:r>
      <w:r w:rsidR="003511E3" w:rsidRPr="00EC68CC">
        <w:rPr>
          <w:rFonts w:ascii="Times New Roman" w:hAnsi="Times New Roman" w:cs="Times New Roman"/>
          <w:b/>
          <w:sz w:val="24"/>
          <w:szCs w:val="24"/>
        </w:rPr>
        <w:t>в Ми-ИВДИВО Метагалактику</w:t>
      </w:r>
      <w:r w:rsidRPr="00EC68CC">
        <w:rPr>
          <w:rFonts w:ascii="Times New Roman" w:hAnsi="Times New Roman" w:cs="Times New Roman"/>
          <w:b/>
          <w:sz w:val="24"/>
          <w:szCs w:val="24"/>
        </w:rPr>
        <w:t>.</w:t>
      </w:r>
      <w:r w:rsidR="003511E3">
        <w:rPr>
          <w:rFonts w:ascii="Times New Roman" w:hAnsi="Times New Roman" w:cs="Times New Roman"/>
          <w:b/>
          <w:sz w:val="24"/>
          <w:szCs w:val="24"/>
        </w:rPr>
        <w:t xml:space="preserve"> </w:t>
      </w:r>
      <w:r w:rsidRPr="00EC68CC">
        <w:rPr>
          <w:rFonts w:ascii="Times New Roman" w:hAnsi="Times New Roman" w:cs="Times New Roman"/>
          <w:b/>
          <w:sz w:val="24"/>
          <w:szCs w:val="24"/>
        </w:rPr>
        <w:t>Преображение Ядра Синтеза, Части Кут Хуми, преображение Ядра Синтеза ИВО,</w:t>
      </w:r>
      <w:r w:rsidR="00927BB4">
        <w:rPr>
          <w:rFonts w:ascii="Times New Roman" w:hAnsi="Times New Roman" w:cs="Times New Roman"/>
          <w:b/>
          <w:sz w:val="24"/>
          <w:szCs w:val="24"/>
        </w:rPr>
        <w:t xml:space="preserve"> Части ИВО</w:t>
      </w:r>
    </w:p>
    <w:p w:rsidR="005A6A9A" w:rsidRPr="00EC68CC" w:rsidRDefault="005A6A9A" w:rsidP="002F1E48">
      <w:pPr>
        <w:spacing w:after="0" w:line="240" w:lineRule="auto"/>
        <w:jc w:val="both"/>
        <w:rPr>
          <w:rFonts w:ascii="Times New Roman" w:hAnsi="Times New Roman" w:cs="Times New Roman"/>
          <w:b/>
          <w:sz w:val="24"/>
          <w:szCs w:val="24"/>
        </w:rPr>
      </w:pPr>
    </w:p>
    <w:p w:rsidR="00296E75" w:rsidRPr="00296E75" w:rsidRDefault="00984358" w:rsidP="0013712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возжигаемся всем Синтезом</w:t>
      </w:r>
      <w:r w:rsidR="00296E75" w:rsidRPr="00296E75">
        <w:rPr>
          <w:rFonts w:ascii="Times New Roman" w:hAnsi="Times New Roman" w:cs="Times New Roman"/>
          <w:i/>
          <w:sz w:val="24"/>
          <w:szCs w:val="24"/>
        </w:rPr>
        <w:t xml:space="preserve"> каждого из нас. И переходим в Зал Изначально Вышестоящего Дома Изначально Вышестоящего Отца</w:t>
      </w:r>
      <w:r>
        <w:rPr>
          <w:rFonts w:ascii="Times New Roman" w:hAnsi="Times New Roman" w:cs="Times New Roman"/>
          <w:i/>
          <w:sz w:val="24"/>
          <w:szCs w:val="24"/>
        </w:rPr>
        <w:t xml:space="preserve"> Ми-ИВДИВО Метагалактики, р</w:t>
      </w:r>
      <w:r w:rsidR="00296E75" w:rsidRPr="00296E75">
        <w:rPr>
          <w:rFonts w:ascii="Times New Roman" w:hAnsi="Times New Roman" w:cs="Times New Roman"/>
          <w:i/>
          <w:sz w:val="24"/>
          <w:szCs w:val="24"/>
        </w:rPr>
        <w:t xml:space="preserve">азвёртываясь в Зале пред Изначально </w:t>
      </w:r>
      <w:proofErr w:type="gramStart"/>
      <w:r w:rsidR="00296E75" w:rsidRPr="00296E75">
        <w:rPr>
          <w:rFonts w:ascii="Times New Roman" w:hAnsi="Times New Roman" w:cs="Times New Roman"/>
          <w:i/>
          <w:sz w:val="24"/>
          <w:szCs w:val="24"/>
        </w:rPr>
        <w:t>Вышестоящими</w:t>
      </w:r>
      <w:proofErr w:type="gramEnd"/>
      <w:r w:rsidR="00296E75" w:rsidRPr="00296E75">
        <w:rPr>
          <w:rFonts w:ascii="Times New Roman" w:hAnsi="Times New Roman" w:cs="Times New Roman"/>
          <w:i/>
          <w:sz w:val="24"/>
          <w:szCs w:val="24"/>
        </w:rPr>
        <w:t xml:space="preserve"> Ава</w:t>
      </w:r>
      <w:r>
        <w:rPr>
          <w:rFonts w:ascii="Times New Roman" w:hAnsi="Times New Roman" w:cs="Times New Roman"/>
          <w:i/>
          <w:sz w:val="24"/>
          <w:szCs w:val="24"/>
        </w:rPr>
        <w:t>тарами Синтеза Кут Хуми и Фаинь</w:t>
      </w:r>
      <w:r w:rsidR="00296E75" w:rsidRPr="00296E75">
        <w:rPr>
          <w:rFonts w:ascii="Times New Roman" w:hAnsi="Times New Roman" w:cs="Times New Roman"/>
          <w:i/>
          <w:sz w:val="24"/>
          <w:szCs w:val="24"/>
        </w:rPr>
        <w:t xml:space="preserve"> на 17 миллиардов 179 миллионов 869 тысяч 120 Ми-ИВДИВО реальность. Становимся телесно Ипостасью 11</w:t>
      </w:r>
      <w:r>
        <w:rPr>
          <w:rFonts w:ascii="Times New Roman" w:hAnsi="Times New Roman" w:cs="Times New Roman"/>
          <w:i/>
          <w:sz w:val="24"/>
          <w:szCs w:val="24"/>
        </w:rPr>
        <w:t>-го Синтеза в форме</w:t>
      </w:r>
      <w:r w:rsidR="00296E75" w:rsidRPr="00296E75">
        <w:rPr>
          <w:rFonts w:ascii="Times New Roman" w:hAnsi="Times New Roman" w:cs="Times New Roman"/>
          <w:i/>
          <w:sz w:val="24"/>
          <w:szCs w:val="24"/>
        </w:rPr>
        <w:t xml:space="preserve"> </w:t>
      </w:r>
      <w:proofErr w:type="gramStart"/>
      <w:r w:rsidR="00296E75" w:rsidRPr="00296E75">
        <w:rPr>
          <w:rFonts w:ascii="Times New Roman" w:hAnsi="Times New Roman" w:cs="Times New Roman"/>
          <w:i/>
          <w:sz w:val="24"/>
          <w:szCs w:val="24"/>
        </w:rPr>
        <w:t>пред</w:t>
      </w:r>
      <w:proofErr w:type="gramEnd"/>
      <w:r w:rsidR="00296E75" w:rsidRPr="00296E75">
        <w:rPr>
          <w:rFonts w:ascii="Times New Roman" w:hAnsi="Times New Roman" w:cs="Times New Roman"/>
          <w:i/>
          <w:sz w:val="24"/>
          <w:szCs w:val="24"/>
        </w:rPr>
        <w:t xml:space="preserve"> Изначально Вышестоящими Аватарами Синтеза Кут Хуми и Фаинь. И</w:t>
      </w:r>
      <w:r>
        <w:rPr>
          <w:rFonts w:ascii="Times New Roman" w:hAnsi="Times New Roman" w:cs="Times New Roman"/>
          <w:i/>
          <w:sz w:val="24"/>
          <w:szCs w:val="24"/>
        </w:rPr>
        <w:t>,</w:t>
      </w:r>
      <w:r w:rsidR="00296E75" w:rsidRPr="00296E75">
        <w:rPr>
          <w:rFonts w:ascii="Times New Roman" w:hAnsi="Times New Roman" w:cs="Times New Roman"/>
          <w:i/>
          <w:sz w:val="24"/>
          <w:szCs w:val="24"/>
        </w:rPr>
        <w:t xml:space="preserve"> синтезируясь Хум в Хум, мы стяжаем Синтез Синте</w:t>
      </w:r>
      <w:r>
        <w:rPr>
          <w:rFonts w:ascii="Times New Roman" w:hAnsi="Times New Roman" w:cs="Times New Roman"/>
          <w:i/>
          <w:sz w:val="24"/>
          <w:szCs w:val="24"/>
        </w:rPr>
        <w:t>за Изначально Вышестоящего Отца, с</w:t>
      </w:r>
      <w:r w:rsidR="00296E75" w:rsidRPr="00296E75">
        <w:rPr>
          <w:rFonts w:ascii="Times New Roman" w:hAnsi="Times New Roman" w:cs="Times New Roman"/>
          <w:i/>
          <w:sz w:val="24"/>
          <w:szCs w:val="24"/>
        </w:rPr>
        <w:t xml:space="preserve">тяжаем Синтез Праполномочного Синтеза Изначально Вышестоящего Отца. И просим преобразить каждого из нас и Синтез нас на </w:t>
      </w:r>
      <w:proofErr w:type="gramStart"/>
      <w:r w:rsidR="00296E75" w:rsidRPr="00296E75">
        <w:rPr>
          <w:rFonts w:ascii="Times New Roman" w:hAnsi="Times New Roman" w:cs="Times New Roman"/>
          <w:i/>
          <w:sz w:val="24"/>
          <w:szCs w:val="24"/>
        </w:rPr>
        <w:t>перевод</w:t>
      </w:r>
      <w:proofErr w:type="gramEnd"/>
      <w:r w:rsidR="00296E75" w:rsidRPr="00296E75">
        <w:rPr>
          <w:rFonts w:ascii="Times New Roman" w:hAnsi="Times New Roman" w:cs="Times New Roman"/>
          <w:i/>
          <w:sz w:val="24"/>
          <w:szCs w:val="24"/>
        </w:rPr>
        <w:t xml:space="preserve"> и трансляцию Компетенций каждого из нас в 11</w:t>
      </w:r>
      <w:r w:rsidR="00FB2AA3">
        <w:rPr>
          <w:rFonts w:ascii="Times New Roman" w:hAnsi="Times New Roman" w:cs="Times New Roman"/>
          <w:i/>
          <w:sz w:val="24"/>
          <w:szCs w:val="24"/>
        </w:rPr>
        <w:t>-й</w:t>
      </w:r>
      <w:r w:rsidR="00296E75" w:rsidRPr="00296E75">
        <w:rPr>
          <w:rFonts w:ascii="Times New Roman" w:hAnsi="Times New Roman" w:cs="Times New Roman"/>
          <w:i/>
          <w:sz w:val="24"/>
          <w:szCs w:val="24"/>
        </w:rPr>
        <w:t xml:space="preserve"> архетип ИВДИВО, а так же трансляци</w:t>
      </w:r>
      <w:r>
        <w:rPr>
          <w:rFonts w:ascii="Times New Roman" w:hAnsi="Times New Roman" w:cs="Times New Roman"/>
          <w:i/>
          <w:sz w:val="24"/>
          <w:szCs w:val="24"/>
        </w:rPr>
        <w:t>ю четырёх ИВДИВО-зданий каждого:</w:t>
      </w:r>
      <w:r w:rsidR="00296E75" w:rsidRPr="00296E75">
        <w:rPr>
          <w:rFonts w:ascii="Times New Roman" w:hAnsi="Times New Roman" w:cs="Times New Roman"/>
          <w:i/>
          <w:sz w:val="24"/>
          <w:szCs w:val="24"/>
        </w:rPr>
        <w:t xml:space="preserve"> частного и трёх мировых. И преображение Ядра Синтеза и Части Изначально Вышестоящего Аватара Синтеза Кут Хуми и Ядра Огня и Части Изначально Вышестоя</w:t>
      </w:r>
      <w:r>
        <w:rPr>
          <w:rFonts w:ascii="Times New Roman" w:hAnsi="Times New Roman" w:cs="Times New Roman"/>
          <w:i/>
          <w:sz w:val="24"/>
          <w:szCs w:val="24"/>
        </w:rPr>
        <w:t>щего Отца на явление Ми-ИВДИВО М</w:t>
      </w:r>
      <w:r w:rsidR="00296E75" w:rsidRPr="00296E75">
        <w:rPr>
          <w:rFonts w:ascii="Times New Roman" w:hAnsi="Times New Roman" w:cs="Times New Roman"/>
          <w:i/>
          <w:sz w:val="24"/>
          <w:szCs w:val="24"/>
        </w:rPr>
        <w:t>етагалактик</w:t>
      </w:r>
      <w:r>
        <w:rPr>
          <w:rFonts w:ascii="Times New Roman" w:hAnsi="Times New Roman" w:cs="Times New Roman"/>
          <w:i/>
          <w:sz w:val="24"/>
          <w:szCs w:val="24"/>
        </w:rPr>
        <w:t>и  Изначально Вышестоящего Отца</w:t>
      </w:r>
      <w:r w:rsidR="00296E75" w:rsidRPr="00296E75">
        <w:rPr>
          <w:rFonts w:ascii="Times New Roman" w:hAnsi="Times New Roman" w:cs="Times New Roman"/>
          <w:i/>
          <w:sz w:val="24"/>
          <w:szCs w:val="24"/>
        </w:rPr>
        <w:t xml:space="preserve"> каждого из нас. </w:t>
      </w:r>
    </w:p>
    <w:p w:rsidR="00296E75" w:rsidRPr="00296E75" w:rsidRDefault="00296E75" w:rsidP="00137128">
      <w:pPr>
        <w:spacing w:after="0" w:line="240" w:lineRule="auto"/>
        <w:ind w:firstLine="567"/>
        <w:jc w:val="both"/>
        <w:rPr>
          <w:rFonts w:ascii="Times New Roman" w:hAnsi="Times New Roman" w:cs="Times New Roman"/>
          <w:i/>
          <w:sz w:val="24"/>
          <w:szCs w:val="24"/>
        </w:rPr>
      </w:pPr>
      <w:r w:rsidRPr="00296E75">
        <w:rPr>
          <w:rFonts w:ascii="Times New Roman" w:hAnsi="Times New Roman" w:cs="Times New Roman"/>
          <w:i/>
          <w:sz w:val="24"/>
          <w:szCs w:val="24"/>
        </w:rPr>
        <w:lastRenderedPageBreak/>
        <w:t>И</w:t>
      </w:r>
      <w:r w:rsidR="00984358">
        <w:rPr>
          <w:rFonts w:ascii="Times New Roman" w:hAnsi="Times New Roman" w:cs="Times New Roman"/>
          <w:i/>
          <w:sz w:val="24"/>
          <w:szCs w:val="24"/>
        </w:rPr>
        <w:t>,</w:t>
      </w:r>
      <w:r w:rsidRPr="00296E75">
        <w:rPr>
          <w:rFonts w:ascii="Times New Roman" w:hAnsi="Times New Roman" w:cs="Times New Roman"/>
          <w:i/>
          <w:sz w:val="24"/>
          <w:szCs w:val="24"/>
        </w:rPr>
        <w:t xml:space="preserve"> возжигаясь, преображаясь, мы синтезируемся Хум в Хум с Изначально </w:t>
      </w:r>
      <w:proofErr w:type="gramStart"/>
      <w:r w:rsidRPr="00296E75">
        <w:rPr>
          <w:rFonts w:ascii="Times New Roman" w:hAnsi="Times New Roman" w:cs="Times New Roman"/>
          <w:i/>
          <w:sz w:val="24"/>
          <w:szCs w:val="24"/>
        </w:rPr>
        <w:t>Вышестоящим</w:t>
      </w:r>
      <w:proofErr w:type="gramEnd"/>
      <w:r w:rsidRPr="00296E75">
        <w:rPr>
          <w:rFonts w:ascii="Times New Roman" w:hAnsi="Times New Roman" w:cs="Times New Roman"/>
          <w:i/>
          <w:sz w:val="24"/>
          <w:szCs w:val="24"/>
        </w:rPr>
        <w:t xml:space="preserve"> Аватаром Синтеза Кут Хуми. И стяжаем у Изначально Вышестоящего Аватара Синтеза Кут Хуми Синтез Синтеза преображения Ядра Синтеза и Части Изначально Вышестоящего Аватара Синтеза Кут Хуми на явление Ядра Синтеза</w:t>
      </w:r>
      <w:r w:rsidR="00FB2AA3">
        <w:rPr>
          <w:rFonts w:ascii="Times New Roman" w:hAnsi="Times New Roman" w:cs="Times New Roman"/>
          <w:i/>
          <w:sz w:val="24"/>
          <w:szCs w:val="24"/>
        </w:rPr>
        <w:t xml:space="preserve"> ракурсом четырех видов Жизни: </w:t>
      </w:r>
      <w:r w:rsidRPr="00296E75">
        <w:rPr>
          <w:rFonts w:ascii="Times New Roman" w:hAnsi="Times New Roman" w:cs="Times New Roman"/>
          <w:i/>
          <w:sz w:val="24"/>
          <w:szCs w:val="24"/>
        </w:rPr>
        <w:t xml:space="preserve">Человека, Компетентного, Полномочного и Извечного. И Части Изначально Вышестоящего Аватара </w:t>
      </w:r>
      <w:r w:rsidR="00984358">
        <w:rPr>
          <w:rFonts w:ascii="Times New Roman" w:hAnsi="Times New Roman" w:cs="Times New Roman"/>
          <w:i/>
          <w:sz w:val="24"/>
          <w:szCs w:val="24"/>
        </w:rPr>
        <w:t>Синтеза Кут Хуми, ИВДИВО Отец-Человек-С</w:t>
      </w:r>
      <w:r w:rsidRPr="00296E75">
        <w:rPr>
          <w:rFonts w:ascii="Times New Roman" w:hAnsi="Times New Roman" w:cs="Times New Roman"/>
          <w:i/>
          <w:sz w:val="24"/>
          <w:szCs w:val="24"/>
        </w:rPr>
        <w:t>убъекта</w:t>
      </w:r>
      <w:r w:rsidR="00984358">
        <w:rPr>
          <w:rFonts w:ascii="Times New Roman" w:hAnsi="Times New Roman" w:cs="Times New Roman"/>
          <w:i/>
          <w:sz w:val="24"/>
          <w:szCs w:val="24"/>
        </w:rPr>
        <w:t>,</w:t>
      </w:r>
      <w:r w:rsidRPr="00296E75">
        <w:rPr>
          <w:rFonts w:ascii="Times New Roman" w:hAnsi="Times New Roman" w:cs="Times New Roman"/>
          <w:i/>
          <w:sz w:val="24"/>
          <w:szCs w:val="24"/>
        </w:rPr>
        <w:t xml:space="preserve"> на соответствие Ми-ИВДИВО М</w:t>
      </w:r>
      <w:r w:rsidR="00984358">
        <w:rPr>
          <w:rFonts w:ascii="Times New Roman" w:hAnsi="Times New Roman" w:cs="Times New Roman"/>
          <w:i/>
          <w:sz w:val="24"/>
          <w:szCs w:val="24"/>
        </w:rPr>
        <w:t>етагалактике</w:t>
      </w:r>
      <w:r w:rsidRPr="00296E75">
        <w:rPr>
          <w:rFonts w:ascii="Times New Roman" w:hAnsi="Times New Roman" w:cs="Times New Roman"/>
          <w:i/>
          <w:sz w:val="24"/>
          <w:szCs w:val="24"/>
        </w:rPr>
        <w:t xml:space="preserve"> Изначально Вышестоящего Отца</w:t>
      </w:r>
      <w:r w:rsidR="00984358">
        <w:rPr>
          <w:rFonts w:ascii="Times New Roman" w:hAnsi="Times New Roman" w:cs="Times New Roman"/>
          <w:i/>
          <w:sz w:val="24"/>
          <w:szCs w:val="24"/>
        </w:rPr>
        <w:t xml:space="preserve"> </w:t>
      </w:r>
      <w:r w:rsidRPr="00296E75">
        <w:rPr>
          <w:rFonts w:ascii="Times New Roman" w:hAnsi="Times New Roman" w:cs="Times New Roman"/>
          <w:i/>
          <w:sz w:val="24"/>
          <w:szCs w:val="24"/>
        </w:rPr>
        <w:t xml:space="preserve"> ростом Посвященного-Служащего в каждом из нас. И</w:t>
      </w:r>
      <w:r w:rsidR="00984358">
        <w:rPr>
          <w:rFonts w:ascii="Times New Roman" w:hAnsi="Times New Roman" w:cs="Times New Roman"/>
          <w:i/>
          <w:sz w:val="24"/>
          <w:szCs w:val="24"/>
        </w:rPr>
        <w:t>,</w:t>
      </w:r>
      <w:r w:rsidRPr="00296E75">
        <w:rPr>
          <w:rFonts w:ascii="Times New Roman" w:hAnsi="Times New Roman" w:cs="Times New Roman"/>
          <w:i/>
          <w:sz w:val="24"/>
          <w:szCs w:val="24"/>
        </w:rPr>
        <w:t xml:space="preserve"> возжигаясь, </w:t>
      </w:r>
      <w:r w:rsidR="00984358">
        <w:rPr>
          <w:rFonts w:ascii="Times New Roman" w:hAnsi="Times New Roman" w:cs="Times New Roman"/>
          <w:i/>
          <w:sz w:val="24"/>
          <w:szCs w:val="24"/>
        </w:rPr>
        <w:t>вспыхивая, проникаясь, с</w:t>
      </w:r>
      <w:r w:rsidRPr="00296E75">
        <w:rPr>
          <w:rFonts w:ascii="Times New Roman" w:hAnsi="Times New Roman" w:cs="Times New Roman"/>
          <w:i/>
          <w:sz w:val="24"/>
          <w:szCs w:val="24"/>
        </w:rPr>
        <w:t xml:space="preserve">ейчас Ядро Синтеза у нас преображается. Вот попробуйте его прожить.  Вообще оно фиксируется в головном мозге, но сейчас оно опускается в Хум. То есть в Хум вы его можете прожить. Может </w:t>
      </w:r>
      <w:proofErr w:type="gramStart"/>
      <w:r w:rsidR="00984358">
        <w:rPr>
          <w:rFonts w:ascii="Times New Roman" w:hAnsi="Times New Roman" w:cs="Times New Roman"/>
          <w:i/>
          <w:sz w:val="24"/>
          <w:szCs w:val="24"/>
        </w:rPr>
        <w:t>быть</w:t>
      </w:r>
      <w:proofErr w:type="gramEnd"/>
      <w:r w:rsidRPr="00296E75">
        <w:rPr>
          <w:rFonts w:ascii="Times New Roman" w:hAnsi="Times New Roman" w:cs="Times New Roman"/>
          <w:i/>
          <w:sz w:val="24"/>
          <w:szCs w:val="24"/>
        </w:rPr>
        <w:t xml:space="preserve"> тяжесть, может быть теплота. Но вот какой-то эффект, какое-то ощущение там есть. </w:t>
      </w:r>
    </w:p>
    <w:p w:rsidR="00296E75" w:rsidRPr="00296E75" w:rsidRDefault="00296E75" w:rsidP="00137128">
      <w:pPr>
        <w:spacing w:after="0" w:line="240" w:lineRule="auto"/>
        <w:ind w:firstLine="567"/>
        <w:jc w:val="both"/>
        <w:rPr>
          <w:rFonts w:ascii="Times New Roman" w:hAnsi="Times New Roman" w:cs="Times New Roman"/>
          <w:i/>
          <w:sz w:val="24"/>
          <w:szCs w:val="24"/>
        </w:rPr>
      </w:pPr>
      <w:r w:rsidRPr="00296E75">
        <w:rPr>
          <w:rFonts w:ascii="Times New Roman" w:hAnsi="Times New Roman" w:cs="Times New Roman"/>
          <w:i/>
          <w:sz w:val="24"/>
          <w:szCs w:val="24"/>
        </w:rPr>
        <w:t>И мы вспыхиваем, проникаемся, возжигаемся Ядром Синтеза Изначально Вышест</w:t>
      </w:r>
      <w:r w:rsidR="00984358">
        <w:rPr>
          <w:rFonts w:ascii="Times New Roman" w:hAnsi="Times New Roman" w:cs="Times New Roman"/>
          <w:i/>
          <w:sz w:val="24"/>
          <w:szCs w:val="24"/>
        </w:rPr>
        <w:t xml:space="preserve">оящего Аватара Синтеза Кут Хуми  в каждом из нас ракурсом явления четырёх Жизней: </w:t>
      </w:r>
      <w:r w:rsidRPr="00296E75">
        <w:rPr>
          <w:rFonts w:ascii="Times New Roman" w:hAnsi="Times New Roman" w:cs="Times New Roman"/>
          <w:i/>
          <w:sz w:val="24"/>
          <w:szCs w:val="24"/>
        </w:rPr>
        <w:t>Человека, Компетентного, Полномочного, Извечного Ми-ИВДИВО Метагалактикой, возжигаясь</w:t>
      </w:r>
      <w:r w:rsidR="00FB2AA3">
        <w:rPr>
          <w:rFonts w:ascii="Times New Roman" w:hAnsi="Times New Roman" w:cs="Times New Roman"/>
          <w:i/>
          <w:sz w:val="24"/>
          <w:szCs w:val="24"/>
        </w:rPr>
        <w:t>,</w:t>
      </w:r>
      <w:r w:rsidRPr="00296E75">
        <w:rPr>
          <w:rFonts w:ascii="Times New Roman" w:hAnsi="Times New Roman" w:cs="Times New Roman"/>
          <w:i/>
          <w:sz w:val="24"/>
          <w:szCs w:val="24"/>
        </w:rPr>
        <w:t xml:space="preserve"> преображаемся. И</w:t>
      </w:r>
      <w:r w:rsidR="00984358">
        <w:rPr>
          <w:rFonts w:ascii="Times New Roman" w:hAnsi="Times New Roman" w:cs="Times New Roman"/>
          <w:i/>
          <w:sz w:val="24"/>
          <w:szCs w:val="24"/>
        </w:rPr>
        <w:t>,</w:t>
      </w:r>
      <w:r w:rsidRPr="00296E75">
        <w:rPr>
          <w:rFonts w:ascii="Times New Roman" w:hAnsi="Times New Roman" w:cs="Times New Roman"/>
          <w:i/>
          <w:sz w:val="24"/>
          <w:szCs w:val="24"/>
        </w:rPr>
        <w:t xml:space="preserve"> возжигаясь, развёртываемся явлением Части Изначально Вышестоящего Аватар</w:t>
      </w:r>
      <w:r w:rsidR="00FB2AA3">
        <w:rPr>
          <w:rFonts w:ascii="Times New Roman" w:hAnsi="Times New Roman" w:cs="Times New Roman"/>
          <w:i/>
          <w:sz w:val="24"/>
          <w:szCs w:val="24"/>
        </w:rPr>
        <w:t>а Синтеза Кут Хуми ИВДИВО Отца-Человек-С</w:t>
      </w:r>
      <w:r w:rsidRPr="00296E75">
        <w:rPr>
          <w:rFonts w:ascii="Times New Roman" w:hAnsi="Times New Roman" w:cs="Times New Roman"/>
          <w:i/>
          <w:sz w:val="24"/>
          <w:szCs w:val="24"/>
        </w:rPr>
        <w:t>убъекта Ми-ИВДИВО М</w:t>
      </w:r>
      <w:r w:rsidR="00984358">
        <w:rPr>
          <w:rFonts w:ascii="Times New Roman" w:hAnsi="Times New Roman" w:cs="Times New Roman"/>
          <w:i/>
          <w:sz w:val="24"/>
          <w:szCs w:val="24"/>
        </w:rPr>
        <w:t>етагалактики</w:t>
      </w:r>
      <w:r w:rsidRPr="00296E75">
        <w:rPr>
          <w:rFonts w:ascii="Times New Roman" w:hAnsi="Times New Roman" w:cs="Times New Roman"/>
          <w:i/>
          <w:sz w:val="24"/>
          <w:szCs w:val="24"/>
        </w:rPr>
        <w:t xml:space="preserve"> в каждом из нас. Вот сейчас Часть по контурам тела внутренне начинает фиксироваться. И</w:t>
      </w:r>
      <w:r w:rsidR="00984358">
        <w:rPr>
          <w:rFonts w:ascii="Times New Roman" w:hAnsi="Times New Roman" w:cs="Times New Roman"/>
          <w:i/>
          <w:sz w:val="24"/>
          <w:szCs w:val="24"/>
        </w:rPr>
        <w:t>,</w:t>
      </w:r>
      <w:r w:rsidRPr="00296E75">
        <w:rPr>
          <w:rFonts w:ascii="Times New Roman" w:hAnsi="Times New Roman" w:cs="Times New Roman"/>
          <w:i/>
          <w:sz w:val="24"/>
          <w:szCs w:val="24"/>
        </w:rPr>
        <w:t xml:space="preserve"> возжигаясь, преображаясь, вспыхиваем Синтез Синтезом Изначально Вышестоящего Аватара Синтеза Кут Хуми, входим в максимальную глубину ипостасности Изначально </w:t>
      </w:r>
      <w:proofErr w:type="gramStart"/>
      <w:r w:rsidRPr="00296E75">
        <w:rPr>
          <w:rFonts w:ascii="Times New Roman" w:hAnsi="Times New Roman" w:cs="Times New Roman"/>
          <w:i/>
          <w:sz w:val="24"/>
          <w:szCs w:val="24"/>
        </w:rPr>
        <w:t>Вышестоящему</w:t>
      </w:r>
      <w:proofErr w:type="gramEnd"/>
      <w:r w:rsidRPr="00296E75">
        <w:rPr>
          <w:rFonts w:ascii="Times New Roman" w:hAnsi="Times New Roman" w:cs="Times New Roman"/>
          <w:i/>
          <w:sz w:val="24"/>
          <w:szCs w:val="24"/>
        </w:rPr>
        <w:t xml:space="preserve"> Аватару Синтеза Кут Хуми каждым из</w:t>
      </w:r>
      <w:r w:rsidR="00FB2AA3">
        <w:rPr>
          <w:rFonts w:ascii="Times New Roman" w:hAnsi="Times New Roman" w:cs="Times New Roman"/>
          <w:i/>
          <w:sz w:val="24"/>
          <w:szCs w:val="24"/>
        </w:rPr>
        <w:t xml:space="preserve"> нас и с</w:t>
      </w:r>
      <w:r w:rsidR="00984358">
        <w:rPr>
          <w:rFonts w:ascii="Times New Roman" w:hAnsi="Times New Roman" w:cs="Times New Roman"/>
          <w:i/>
          <w:sz w:val="24"/>
          <w:szCs w:val="24"/>
        </w:rPr>
        <w:t>интезом нас</w:t>
      </w:r>
      <w:r w:rsidRPr="00296E75">
        <w:rPr>
          <w:rFonts w:ascii="Times New Roman" w:hAnsi="Times New Roman" w:cs="Times New Roman"/>
          <w:i/>
          <w:sz w:val="24"/>
          <w:szCs w:val="24"/>
        </w:rPr>
        <w:t xml:space="preserve"> Ми-ИВДИВО Метагала</w:t>
      </w:r>
      <w:r w:rsidR="00984358">
        <w:rPr>
          <w:rFonts w:ascii="Times New Roman" w:hAnsi="Times New Roman" w:cs="Times New Roman"/>
          <w:i/>
          <w:sz w:val="24"/>
          <w:szCs w:val="24"/>
        </w:rPr>
        <w:t>ктикой</w:t>
      </w:r>
      <w:r w:rsidRPr="00296E75">
        <w:rPr>
          <w:rFonts w:ascii="Times New Roman" w:hAnsi="Times New Roman" w:cs="Times New Roman"/>
          <w:i/>
          <w:sz w:val="24"/>
          <w:szCs w:val="24"/>
        </w:rPr>
        <w:t xml:space="preserve">  </w:t>
      </w:r>
      <w:r w:rsidR="00984358">
        <w:rPr>
          <w:rFonts w:ascii="Times New Roman" w:hAnsi="Times New Roman" w:cs="Times New Roman"/>
          <w:i/>
          <w:sz w:val="24"/>
          <w:szCs w:val="24"/>
        </w:rPr>
        <w:t>с</w:t>
      </w:r>
      <w:r w:rsidRPr="00296E75">
        <w:rPr>
          <w:rFonts w:ascii="Times New Roman" w:hAnsi="Times New Roman" w:cs="Times New Roman"/>
          <w:i/>
          <w:sz w:val="24"/>
          <w:szCs w:val="24"/>
        </w:rPr>
        <w:t xml:space="preserve">тепенью реализации Посвященного-Служащего. </w:t>
      </w:r>
    </w:p>
    <w:p w:rsidR="00296E75" w:rsidRPr="00296E75" w:rsidRDefault="00296E75" w:rsidP="00137128">
      <w:pPr>
        <w:spacing w:after="0" w:line="240" w:lineRule="auto"/>
        <w:ind w:firstLine="567"/>
        <w:jc w:val="both"/>
        <w:rPr>
          <w:rFonts w:ascii="Times New Roman" w:hAnsi="Times New Roman" w:cs="Times New Roman"/>
          <w:i/>
          <w:sz w:val="24"/>
          <w:szCs w:val="24"/>
        </w:rPr>
      </w:pPr>
      <w:r w:rsidRPr="00296E75">
        <w:rPr>
          <w:rFonts w:ascii="Times New Roman" w:hAnsi="Times New Roman" w:cs="Times New Roman"/>
          <w:i/>
          <w:sz w:val="24"/>
          <w:szCs w:val="24"/>
        </w:rPr>
        <w:t>И</w:t>
      </w:r>
      <w:r w:rsidR="00984358">
        <w:rPr>
          <w:rFonts w:ascii="Times New Roman" w:hAnsi="Times New Roman" w:cs="Times New Roman"/>
          <w:i/>
          <w:sz w:val="24"/>
          <w:szCs w:val="24"/>
        </w:rPr>
        <w:t>,</w:t>
      </w:r>
      <w:r w:rsidRPr="00296E75">
        <w:rPr>
          <w:rFonts w:ascii="Times New Roman" w:hAnsi="Times New Roman" w:cs="Times New Roman"/>
          <w:i/>
          <w:sz w:val="24"/>
          <w:szCs w:val="24"/>
        </w:rPr>
        <w:t xml:space="preserve"> возжигаясь, вспыхивая, мы синтезируемся с Изначально Вышестоящим Отцом Ми-ИВДИВО М</w:t>
      </w:r>
      <w:r w:rsidR="00984358">
        <w:rPr>
          <w:rFonts w:ascii="Times New Roman" w:hAnsi="Times New Roman" w:cs="Times New Roman"/>
          <w:i/>
          <w:sz w:val="24"/>
          <w:szCs w:val="24"/>
        </w:rPr>
        <w:t>етагалактики каждым из нас, и</w:t>
      </w:r>
      <w:r w:rsidRPr="00296E75">
        <w:rPr>
          <w:rFonts w:ascii="Times New Roman" w:hAnsi="Times New Roman" w:cs="Times New Roman"/>
          <w:i/>
          <w:sz w:val="24"/>
          <w:szCs w:val="24"/>
        </w:rPr>
        <w:t xml:space="preserve"> переходим в Зал Изначально Вышестоящего Отца, развёртываясь в Зале телесно на 17 миллиардов 179 миллионов 869 тысяч  185 Ми-ИВДИВО реальности Ми-ИВДИВО Метагалактики. Становясь пред Изнач</w:t>
      </w:r>
      <w:r w:rsidR="00984358">
        <w:rPr>
          <w:rFonts w:ascii="Times New Roman" w:hAnsi="Times New Roman" w:cs="Times New Roman"/>
          <w:i/>
          <w:sz w:val="24"/>
          <w:szCs w:val="24"/>
        </w:rPr>
        <w:t>ально Вышестоящим Отцом телесно в форме Ипостаси 11</w:t>
      </w:r>
      <w:r w:rsidR="00FB2AA3">
        <w:rPr>
          <w:rFonts w:ascii="Times New Roman" w:hAnsi="Times New Roman" w:cs="Times New Roman"/>
          <w:i/>
          <w:sz w:val="24"/>
          <w:szCs w:val="24"/>
        </w:rPr>
        <w:t>-го</w:t>
      </w:r>
      <w:r w:rsidR="00984358">
        <w:rPr>
          <w:rFonts w:ascii="Times New Roman" w:hAnsi="Times New Roman" w:cs="Times New Roman"/>
          <w:i/>
          <w:sz w:val="24"/>
          <w:szCs w:val="24"/>
        </w:rPr>
        <w:t xml:space="preserve"> Синтеза и</w:t>
      </w:r>
      <w:r w:rsidRPr="00296E75">
        <w:rPr>
          <w:rFonts w:ascii="Times New Roman" w:hAnsi="Times New Roman" w:cs="Times New Roman"/>
          <w:i/>
          <w:sz w:val="24"/>
          <w:szCs w:val="24"/>
        </w:rPr>
        <w:t xml:space="preserve"> синтезируясь Хум в Хум, с Изначально Вышестоящим Отцом, просим преобразить каждого из нас наделением Ядром Огня и Частью Изначально Вышестоящего Отца степенью реализации Посвященного-Служащего Ми-ИВДИВО Метагалактикой Изначально Вышестоящего Отца. Отец уточняет – Ядром Синтеза. И просим Изначально Вышестоящего Отца транслировать все Компетенции каждого из нас и 4 ИВДИВО-здания каждого из нас в Ми-ИВДИВО Метагалактику Изначально Вышестоящего Отца собою. И</w:t>
      </w:r>
      <w:r w:rsidR="003511E3">
        <w:rPr>
          <w:rFonts w:ascii="Times New Roman" w:hAnsi="Times New Roman" w:cs="Times New Roman"/>
          <w:i/>
          <w:sz w:val="24"/>
          <w:szCs w:val="24"/>
        </w:rPr>
        <w:t>,</w:t>
      </w:r>
      <w:r w:rsidRPr="00296E75">
        <w:rPr>
          <w:rFonts w:ascii="Times New Roman" w:hAnsi="Times New Roman" w:cs="Times New Roman"/>
          <w:i/>
          <w:sz w:val="24"/>
          <w:szCs w:val="24"/>
        </w:rPr>
        <w:t xml:space="preserve"> возжигаясь, вспыхивая этим, мы синтезируемся с Изначально Вышестоящим Отцом и стяжаем у Изначально Вышестоящего Отца Ядро Синтеза Изначально Вышестоящего Отца Ми-ИВДИВО Метагалактики каждому из нас и синтезу нас. </w:t>
      </w:r>
      <w:r w:rsidRPr="00FB2AA3">
        <w:rPr>
          <w:rFonts w:ascii="Times New Roman" w:hAnsi="Times New Roman" w:cs="Times New Roman"/>
          <w:b/>
          <w:i/>
          <w:sz w:val="24"/>
          <w:szCs w:val="24"/>
        </w:rPr>
        <w:t>И стяжаем Часть Изначально Вышестоящего Отца – Я на</w:t>
      </w:r>
      <w:r w:rsidR="003666AE" w:rsidRPr="00FB2AA3">
        <w:rPr>
          <w:rFonts w:ascii="Times New Roman" w:hAnsi="Times New Roman" w:cs="Times New Roman"/>
          <w:b/>
          <w:i/>
          <w:sz w:val="24"/>
          <w:szCs w:val="24"/>
        </w:rPr>
        <w:t xml:space="preserve">стоящего Посвященного-Служащего </w:t>
      </w:r>
      <w:r w:rsidRPr="00FB2AA3">
        <w:rPr>
          <w:rFonts w:ascii="Times New Roman" w:hAnsi="Times New Roman" w:cs="Times New Roman"/>
          <w:b/>
          <w:i/>
          <w:sz w:val="24"/>
          <w:szCs w:val="24"/>
        </w:rPr>
        <w:t xml:space="preserve"> ракурсом 1 курса Синтеза Посвященного каждому из нас и синтезу нас. </w:t>
      </w:r>
      <w:r w:rsidRPr="00296E75">
        <w:rPr>
          <w:rFonts w:ascii="Times New Roman" w:hAnsi="Times New Roman" w:cs="Times New Roman"/>
          <w:i/>
          <w:sz w:val="24"/>
          <w:szCs w:val="24"/>
        </w:rPr>
        <w:t xml:space="preserve">Ядро Синтеза вспыхивает в голове. Можете прожить. Часть так же фиксируется по контурам тела. И вот как от головы идёт такое заливание Синтезом всего тела. </w:t>
      </w:r>
    </w:p>
    <w:p w:rsidR="00296E75" w:rsidRPr="00296E75" w:rsidRDefault="00296E75" w:rsidP="00137128">
      <w:pPr>
        <w:spacing w:after="0" w:line="240" w:lineRule="auto"/>
        <w:ind w:firstLine="567"/>
        <w:jc w:val="both"/>
        <w:rPr>
          <w:rFonts w:ascii="Times New Roman" w:hAnsi="Times New Roman" w:cs="Times New Roman"/>
          <w:i/>
          <w:sz w:val="24"/>
          <w:szCs w:val="24"/>
        </w:rPr>
      </w:pPr>
      <w:r w:rsidRPr="00296E75">
        <w:rPr>
          <w:rFonts w:ascii="Times New Roman" w:hAnsi="Times New Roman" w:cs="Times New Roman"/>
          <w:i/>
          <w:sz w:val="24"/>
          <w:szCs w:val="24"/>
        </w:rPr>
        <w:t>И</w:t>
      </w:r>
      <w:r w:rsidR="003666AE">
        <w:rPr>
          <w:rFonts w:ascii="Times New Roman" w:hAnsi="Times New Roman" w:cs="Times New Roman"/>
          <w:i/>
          <w:sz w:val="24"/>
          <w:szCs w:val="24"/>
        </w:rPr>
        <w:t>,</w:t>
      </w:r>
      <w:r w:rsidRPr="00296E75">
        <w:rPr>
          <w:rFonts w:ascii="Times New Roman" w:hAnsi="Times New Roman" w:cs="Times New Roman"/>
          <w:i/>
          <w:sz w:val="24"/>
          <w:szCs w:val="24"/>
        </w:rPr>
        <w:t xml:space="preserve"> возжигаясь, вспыхивая этим, мы синтезируемся с Изначально Вышестоящим Отцом и стяжаем Синтез Изначально Вышестоящего Отца. И</w:t>
      </w:r>
      <w:r w:rsidR="003666AE">
        <w:rPr>
          <w:rFonts w:ascii="Times New Roman" w:hAnsi="Times New Roman" w:cs="Times New Roman"/>
          <w:i/>
          <w:sz w:val="24"/>
          <w:szCs w:val="24"/>
        </w:rPr>
        <w:t>,</w:t>
      </w:r>
      <w:r w:rsidRPr="00296E75">
        <w:rPr>
          <w:rFonts w:ascii="Times New Roman" w:hAnsi="Times New Roman" w:cs="Times New Roman"/>
          <w:i/>
          <w:sz w:val="24"/>
          <w:szCs w:val="24"/>
        </w:rPr>
        <w:t xml:space="preserve"> возжигаясь Синтезом Изначально Вышестоящего Отца, преображаемся им. И в это</w:t>
      </w:r>
      <w:r w:rsidR="003666AE">
        <w:rPr>
          <w:rFonts w:ascii="Times New Roman" w:hAnsi="Times New Roman" w:cs="Times New Roman"/>
          <w:i/>
          <w:sz w:val="24"/>
          <w:szCs w:val="24"/>
        </w:rPr>
        <w:t>м преображении мы синтезируемся</w:t>
      </w:r>
      <w:r w:rsidRPr="00296E75">
        <w:rPr>
          <w:rFonts w:ascii="Times New Roman" w:hAnsi="Times New Roman" w:cs="Times New Roman"/>
          <w:i/>
          <w:sz w:val="24"/>
          <w:szCs w:val="24"/>
        </w:rPr>
        <w:t xml:space="preserve"> Хум в Хум с Изначально Вышестоящим Отцом, и стяжаем количество Синтез</w:t>
      </w:r>
      <w:r w:rsidR="003666AE">
        <w:rPr>
          <w:rFonts w:ascii="Times New Roman" w:hAnsi="Times New Roman" w:cs="Times New Roman"/>
          <w:i/>
          <w:sz w:val="24"/>
          <w:szCs w:val="24"/>
        </w:rPr>
        <w:t>ов Изначально Вышестоящего Отца</w:t>
      </w:r>
      <w:r w:rsidRPr="00296E75">
        <w:rPr>
          <w:rFonts w:ascii="Times New Roman" w:hAnsi="Times New Roman" w:cs="Times New Roman"/>
          <w:i/>
          <w:sz w:val="24"/>
          <w:szCs w:val="24"/>
        </w:rPr>
        <w:t xml:space="preserve"> по количеству Компетенций каждому из нас. Про</w:t>
      </w:r>
      <w:r w:rsidR="006962D8">
        <w:rPr>
          <w:rFonts w:ascii="Times New Roman" w:hAnsi="Times New Roman" w:cs="Times New Roman"/>
          <w:i/>
          <w:sz w:val="24"/>
          <w:szCs w:val="24"/>
        </w:rPr>
        <w:t>ся Изначально Вышестоящего Отца</w:t>
      </w:r>
      <w:r w:rsidRPr="00296E75">
        <w:rPr>
          <w:rFonts w:ascii="Times New Roman" w:hAnsi="Times New Roman" w:cs="Times New Roman"/>
          <w:i/>
          <w:sz w:val="24"/>
          <w:szCs w:val="24"/>
        </w:rPr>
        <w:t xml:space="preserve"> транслировать все имеющ</w:t>
      </w:r>
      <w:r w:rsidR="003666AE">
        <w:rPr>
          <w:rFonts w:ascii="Times New Roman" w:hAnsi="Times New Roman" w:cs="Times New Roman"/>
          <w:i/>
          <w:sz w:val="24"/>
          <w:szCs w:val="24"/>
        </w:rPr>
        <w:t xml:space="preserve">иеся </w:t>
      </w:r>
      <w:r w:rsidR="003666AE">
        <w:rPr>
          <w:rFonts w:ascii="Times New Roman" w:hAnsi="Times New Roman" w:cs="Times New Roman"/>
          <w:i/>
          <w:sz w:val="24"/>
          <w:szCs w:val="24"/>
        </w:rPr>
        <w:lastRenderedPageBreak/>
        <w:t>Компетенции каждого из нас</w:t>
      </w:r>
      <w:r w:rsidRPr="00296E75">
        <w:rPr>
          <w:rFonts w:ascii="Times New Roman" w:hAnsi="Times New Roman" w:cs="Times New Roman"/>
          <w:i/>
          <w:sz w:val="24"/>
          <w:szCs w:val="24"/>
        </w:rPr>
        <w:t xml:space="preserve"> в Ми-ИВДИВО Метагалактику Изначально Вышестоящего Отца. И</w:t>
      </w:r>
      <w:r w:rsidR="003666AE">
        <w:rPr>
          <w:rFonts w:ascii="Times New Roman" w:hAnsi="Times New Roman" w:cs="Times New Roman"/>
          <w:i/>
          <w:sz w:val="24"/>
          <w:szCs w:val="24"/>
        </w:rPr>
        <w:t>,</w:t>
      </w:r>
      <w:r w:rsidRPr="00296E75">
        <w:rPr>
          <w:rFonts w:ascii="Times New Roman" w:hAnsi="Times New Roman" w:cs="Times New Roman"/>
          <w:i/>
          <w:sz w:val="24"/>
          <w:szCs w:val="24"/>
        </w:rPr>
        <w:t xml:space="preserve"> возжигаясь количеством Синтезов Изначально Вышестоящего Отца, транслируем все Компетенции каждого из нас в Ми-ИВДИВО Метагалактику, входя в степень реализации Посвященным-Служащ</w:t>
      </w:r>
      <w:r w:rsidR="003666AE">
        <w:rPr>
          <w:rFonts w:ascii="Times New Roman" w:hAnsi="Times New Roman" w:cs="Times New Roman"/>
          <w:i/>
          <w:sz w:val="24"/>
          <w:szCs w:val="24"/>
        </w:rPr>
        <w:t>им Изначально Вышестоящего Отца</w:t>
      </w:r>
      <w:r w:rsidRPr="00296E75">
        <w:rPr>
          <w:rFonts w:ascii="Times New Roman" w:hAnsi="Times New Roman" w:cs="Times New Roman"/>
          <w:i/>
          <w:sz w:val="24"/>
          <w:szCs w:val="24"/>
        </w:rPr>
        <w:t xml:space="preserve"> каждым из нас и синтезом нас собою. </w:t>
      </w:r>
    </w:p>
    <w:p w:rsidR="00296E75" w:rsidRPr="00296E75" w:rsidRDefault="00296E75" w:rsidP="00137128">
      <w:pPr>
        <w:spacing w:after="0" w:line="240" w:lineRule="auto"/>
        <w:ind w:firstLine="567"/>
        <w:jc w:val="both"/>
        <w:rPr>
          <w:rFonts w:ascii="Times New Roman" w:hAnsi="Times New Roman" w:cs="Times New Roman"/>
          <w:i/>
          <w:sz w:val="24"/>
          <w:szCs w:val="24"/>
        </w:rPr>
      </w:pPr>
      <w:r w:rsidRPr="00296E75">
        <w:rPr>
          <w:rFonts w:ascii="Times New Roman" w:hAnsi="Times New Roman" w:cs="Times New Roman"/>
          <w:i/>
          <w:sz w:val="24"/>
          <w:szCs w:val="24"/>
        </w:rPr>
        <w:t>И</w:t>
      </w:r>
      <w:r w:rsidR="003666AE">
        <w:rPr>
          <w:rFonts w:ascii="Times New Roman" w:hAnsi="Times New Roman" w:cs="Times New Roman"/>
          <w:i/>
          <w:sz w:val="24"/>
          <w:szCs w:val="24"/>
        </w:rPr>
        <w:t>,</w:t>
      </w:r>
      <w:r w:rsidRPr="00296E75">
        <w:rPr>
          <w:rFonts w:ascii="Times New Roman" w:hAnsi="Times New Roman" w:cs="Times New Roman"/>
          <w:i/>
          <w:sz w:val="24"/>
          <w:szCs w:val="24"/>
        </w:rPr>
        <w:t xml:space="preserve"> возжигаясь, вспыхивая, преображаясь этим, мы синтезируемся с Изначально Вышестоящим Отцом и стяжаем 4 Ядра Огня и 4 Ядра Синтеза каждому из нас. И стяжаем трансляцию 4</w:t>
      </w:r>
      <w:r w:rsidR="006962D8">
        <w:rPr>
          <w:rFonts w:ascii="Times New Roman" w:hAnsi="Times New Roman" w:cs="Times New Roman"/>
          <w:i/>
          <w:sz w:val="24"/>
          <w:szCs w:val="24"/>
        </w:rPr>
        <w:t>-х</w:t>
      </w:r>
      <w:r w:rsidRPr="00296E75">
        <w:rPr>
          <w:rFonts w:ascii="Times New Roman" w:hAnsi="Times New Roman" w:cs="Times New Roman"/>
          <w:i/>
          <w:sz w:val="24"/>
          <w:szCs w:val="24"/>
        </w:rPr>
        <w:t xml:space="preserve"> ИВДИВО-зданий каждого из нас, частного и 3 мировых в 11</w:t>
      </w:r>
      <w:r w:rsidR="006962D8">
        <w:rPr>
          <w:rFonts w:ascii="Times New Roman" w:hAnsi="Times New Roman" w:cs="Times New Roman"/>
          <w:i/>
          <w:sz w:val="24"/>
          <w:szCs w:val="24"/>
        </w:rPr>
        <w:t>-й</w:t>
      </w:r>
      <w:r w:rsidRPr="00296E75">
        <w:rPr>
          <w:rFonts w:ascii="Times New Roman" w:hAnsi="Times New Roman" w:cs="Times New Roman"/>
          <w:i/>
          <w:sz w:val="24"/>
          <w:szCs w:val="24"/>
        </w:rPr>
        <w:t xml:space="preserve"> архетип ИВДИВО, в Ми-ИВДИВО Метагалактику Изначально Вышестоящего Отца. И мы прос</w:t>
      </w:r>
      <w:r w:rsidR="003666AE">
        <w:rPr>
          <w:rFonts w:ascii="Times New Roman" w:hAnsi="Times New Roman" w:cs="Times New Roman"/>
          <w:i/>
          <w:sz w:val="24"/>
          <w:szCs w:val="24"/>
        </w:rPr>
        <w:t>им Изначально Вышестоящего Отца</w:t>
      </w:r>
      <w:r w:rsidRPr="00296E75">
        <w:rPr>
          <w:rFonts w:ascii="Times New Roman" w:hAnsi="Times New Roman" w:cs="Times New Roman"/>
          <w:i/>
          <w:sz w:val="24"/>
          <w:szCs w:val="24"/>
        </w:rPr>
        <w:t xml:space="preserve"> преобразить ИВДИВО-здания на новый Стандарт, масштабы и организацию, преобразив их в 64-х этажные. И</w:t>
      </w:r>
      <w:r w:rsidR="003666AE">
        <w:rPr>
          <w:rFonts w:ascii="Times New Roman" w:hAnsi="Times New Roman" w:cs="Times New Roman"/>
          <w:i/>
          <w:sz w:val="24"/>
          <w:szCs w:val="24"/>
        </w:rPr>
        <w:t>,</w:t>
      </w:r>
      <w:r w:rsidRPr="00296E75">
        <w:rPr>
          <w:rFonts w:ascii="Times New Roman" w:hAnsi="Times New Roman" w:cs="Times New Roman"/>
          <w:i/>
          <w:sz w:val="24"/>
          <w:szCs w:val="24"/>
        </w:rPr>
        <w:t xml:space="preserve"> возжигаясь, развёртываясь, фиксируем 4 Ядра Огня, 4 Куба Синтеза, 4 ИВДИВО-зданий каждого из нас. И переводим 4 ИВДИВО-здания каждого из нас в Ми-ИВДИВО Метагалактику. </w:t>
      </w:r>
    </w:p>
    <w:p w:rsidR="003666AE" w:rsidRDefault="00296E75" w:rsidP="00137128">
      <w:pPr>
        <w:spacing w:after="0" w:line="240" w:lineRule="auto"/>
        <w:ind w:firstLine="567"/>
        <w:jc w:val="both"/>
        <w:rPr>
          <w:rFonts w:ascii="Times New Roman" w:hAnsi="Times New Roman" w:cs="Times New Roman"/>
          <w:i/>
          <w:sz w:val="24"/>
          <w:szCs w:val="24"/>
        </w:rPr>
      </w:pPr>
      <w:r w:rsidRPr="00296E75">
        <w:rPr>
          <w:rFonts w:ascii="Times New Roman" w:hAnsi="Times New Roman" w:cs="Times New Roman"/>
          <w:i/>
          <w:sz w:val="24"/>
          <w:szCs w:val="24"/>
        </w:rPr>
        <w:t>Развёртываем фиксацию здания Тонкого Мирового тела каждого из нас на вершине Тонкого Мира Ми-ИВДИВО Метагалактики. Здание Метагалактического Мирового тела фиксируем на вершине Метагалактического мира Ми-ИВДИВО Метагалактики. Здание Синтезного Мирового тела развёртываем на вершине Синтезного мира. И мы фиксируем ИВДИВ</w:t>
      </w:r>
      <w:r w:rsidR="003666AE">
        <w:rPr>
          <w:rFonts w:ascii="Times New Roman" w:hAnsi="Times New Roman" w:cs="Times New Roman"/>
          <w:i/>
          <w:sz w:val="24"/>
          <w:szCs w:val="24"/>
        </w:rPr>
        <w:t>О-здание частное каждого из нас</w:t>
      </w:r>
      <w:r w:rsidRPr="00296E75">
        <w:rPr>
          <w:rFonts w:ascii="Times New Roman" w:hAnsi="Times New Roman" w:cs="Times New Roman"/>
          <w:i/>
          <w:sz w:val="24"/>
          <w:szCs w:val="24"/>
        </w:rPr>
        <w:t xml:space="preserve"> в ИВДИВО-полисе Изначально Вышестоящего Отца Ми-ИВДИВО Метагалактики на первой физической Фа-ИВДИВО реальности  Фа-ИВДИВО Метагалакт</w:t>
      </w:r>
      <w:r w:rsidR="003666AE">
        <w:rPr>
          <w:rFonts w:ascii="Times New Roman" w:hAnsi="Times New Roman" w:cs="Times New Roman"/>
          <w:i/>
          <w:sz w:val="24"/>
          <w:szCs w:val="24"/>
        </w:rPr>
        <w:t>ик каждым из нас и синтезом нас</w:t>
      </w:r>
      <w:r w:rsidRPr="00296E75">
        <w:rPr>
          <w:rFonts w:ascii="Times New Roman" w:hAnsi="Times New Roman" w:cs="Times New Roman"/>
          <w:i/>
          <w:sz w:val="24"/>
          <w:szCs w:val="24"/>
        </w:rPr>
        <w:t xml:space="preserve"> в их новой организации. И</w:t>
      </w:r>
      <w:r w:rsidR="003666AE">
        <w:rPr>
          <w:rFonts w:ascii="Times New Roman" w:hAnsi="Times New Roman" w:cs="Times New Roman"/>
          <w:i/>
          <w:sz w:val="24"/>
          <w:szCs w:val="24"/>
        </w:rPr>
        <w:t>,</w:t>
      </w:r>
      <w:r w:rsidRPr="00296E75">
        <w:rPr>
          <w:rFonts w:ascii="Times New Roman" w:hAnsi="Times New Roman" w:cs="Times New Roman"/>
          <w:i/>
          <w:sz w:val="24"/>
          <w:szCs w:val="24"/>
        </w:rPr>
        <w:t xml:space="preserve"> возжигаясь, развёртываем 4 Ядра в вершинах 4</w:t>
      </w:r>
      <w:r w:rsidR="006962D8">
        <w:rPr>
          <w:rFonts w:ascii="Times New Roman" w:hAnsi="Times New Roman" w:cs="Times New Roman"/>
          <w:i/>
          <w:sz w:val="24"/>
          <w:szCs w:val="24"/>
        </w:rPr>
        <w:t>-х</w:t>
      </w:r>
      <w:r w:rsidRPr="00296E75">
        <w:rPr>
          <w:rFonts w:ascii="Times New Roman" w:hAnsi="Times New Roman" w:cs="Times New Roman"/>
          <w:i/>
          <w:sz w:val="24"/>
          <w:szCs w:val="24"/>
        </w:rPr>
        <w:t xml:space="preserve"> Частн</w:t>
      </w:r>
      <w:r w:rsidR="003666AE">
        <w:rPr>
          <w:rFonts w:ascii="Times New Roman" w:hAnsi="Times New Roman" w:cs="Times New Roman"/>
          <w:i/>
          <w:sz w:val="24"/>
          <w:szCs w:val="24"/>
        </w:rPr>
        <w:t>ых ИВДИВО-зданий каждого из нас</w:t>
      </w:r>
      <w:r w:rsidRPr="00296E75">
        <w:rPr>
          <w:rFonts w:ascii="Times New Roman" w:hAnsi="Times New Roman" w:cs="Times New Roman"/>
          <w:i/>
          <w:sz w:val="24"/>
          <w:szCs w:val="24"/>
        </w:rPr>
        <w:t xml:space="preserve"> одномоментно. Синтезируемся Хум в Хум с Изначально Вышестоящим Отцом и стяжаем Синтез Изначально Вышестоящего Отца. </w:t>
      </w:r>
    </w:p>
    <w:p w:rsidR="00296E75" w:rsidRPr="00296E75" w:rsidRDefault="00296E75" w:rsidP="00137128">
      <w:pPr>
        <w:spacing w:after="0" w:line="240" w:lineRule="auto"/>
        <w:ind w:firstLine="567"/>
        <w:jc w:val="both"/>
        <w:rPr>
          <w:rFonts w:ascii="Times New Roman" w:hAnsi="Times New Roman" w:cs="Times New Roman"/>
          <w:i/>
          <w:sz w:val="24"/>
          <w:szCs w:val="24"/>
        </w:rPr>
      </w:pPr>
      <w:r w:rsidRPr="00296E75">
        <w:rPr>
          <w:rFonts w:ascii="Times New Roman" w:hAnsi="Times New Roman" w:cs="Times New Roman"/>
          <w:i/>
          <w:sz w:val="24"/>
          <w:szCs w:val="24"/>
        </w:rPr>
        <w:t>И</w:t>
      </w:r>
      <w:r w:rsidR="003666AE">
        <w:rPr>
          <w:rFonts w:ascii="Times New Roman" w:hAnsi="Times New Roman" w:cs="Times New Roman"/>
          <w:i/>
          <w:sz w:val="24"/>
          <w:szCs w:val="24"/>
        </w:rPr>
        <w:t>,</w:t>
      </w:r>
      <w:r w:rsidRPr="00296E75">
        <w:rPr>
          <w:rFonts w:ascii="Times New Roman" w:hAnsi="Times New Roman" w:cs="Times New Roman"/>
          <w:i/>
          <w:sz w:val="24"/>
          <w:szCs w:val="24"/>
        </w:rPr>
        <w:t xml:space="preserve"> возжигаясь Синтезом Изначально Вышестоящего Отц</w:t>
      </w:r>
      <w:r w:rsidR="003666AE">
        <w:rPr>
          <w:rFonts w:ascii="Times New Roman" w:hAnsi="Times New Roman" w:cs="Times New Roman"/>
          <w:i/>
          <w:sz w:val="24"/>
          <w:szCs w:val="24"/>
        </w:rPr>
        <w:t>а, в</w:t>
      </w:r>
      <w:r w:rsidRPr="00296E75">
        <w:rPr>
          <w:rFonts w:ascii="Times New Roman" w:hAnsi="Times New Roman" w:cs="Times New Roman"/>
          <w:i/>
          <w:sz w:val="24"/>
          <w:szCs w:val="24"/>
        </w:rPr>
        <w:t xml:space="preserve"> этой организации явления, стяжаем у Изначально Вышестоящего Отца реал</w:t>
      </w:r>
      <w:r w:rsidR="003666AE">
        <w:rPr>
          <w:rFonts w:ascii="Times New Roman" w:hAnsi="Times New Roman" w:cs="Times New Roman"/>
          <w:i/>
          <w:sz w:val="24"/>
          <w:szCs w:val="24"/>
        </w:rPr>
        <w:t>изацию каждого из нас 4</w:t>
      </w:r>
      <w:r w:rsidR="006962D8">
        <w:rPr>
          <w:rFonts w:ascii="Times New Roman" w:hAnsi="Times New Roman" w:cs="Times New Roman"/>
          <w:i/>
          <w:sz w:val="24"/>
          <w:szCs w:val="24"/>
        </w:rPr>
        <w:t>-я</w:t>
      </w:r>
      <w:r w:rsidR="003666AE">
        <w:rPr>
          <w:rFonts w:ascii="Times New Roman" w:hAnsi="Times New Roman" w:cs="Times New Roman"/>
          <w:i/>
          <w:sz w:val="24"/>
          <w:szCs w:val="24"/>
        </w:rPr>
        <w:t xml:space="preserve"> Жизнями:</w:t>
      </w:r>
      <w:r w:rsidRPr="00296E75">
        <w:rPr>
          <w:rFonts w:ascii="Times New Roman" w:hAnsi="Times New Roman" w:cs="Times New Roman"/>
          <w:i/>
          <w:sz w:val="24"/>
          <w:szCs w:val="24"/>
        </w:rPr>
        <w:t xml:space="preserve"> Жизнью Человека, Компетентного, Полномочного и Извечного ракурсом Ми-ИВДИВО Метагалактики. И</w:t>
      </w:r>
      <w:r w:rsidR="003666AE">
        <w:rPr>
          <w:rFonts w:ascii="Times New Roman" w:hAnsi="Times New Roman" w:cs="Times New Roman"/>
          <w:i/>
          <w:sz w:val="24"/>
          <w:szCs w:val="24"/>
        </w:rPr>
        <w:t>,</w:t>
      </w:r>
      <w:r w:rsidRPr="00296E75">
        <w:rPr>
          <w:rFonts w:ascii="Times New Roman" w:hAnsi="Times New Roman" w:cs="Times New Roman"/>
          <w:i/>
          <w:sz w:val="24"/>
          <w:szCs w:val="24"/>
        </w:rPr>
        <w:t xml:space="preserve"> возжигаясь, вспыхиваем, мы просим Изначально Вышестоящего Отца развернуть достигнутую антропность потенциала ученичества, компетентность, полномочность каждого из нас в 11</w:t>
      </w:r>
      <w:r w:rsidR="006962D8">
        <w:rPr>
          <w:rFonts w:ascii="Times New Roman" w:hAnsi="Times New Roman" w:cs="Times New Roman"/>
          <w:i/>
          <w:sz w:val="24"/>
          <w:szCs w:val="24"/>
        </w:rPr>
        <w:t>-м</w:t>
      </w:r>
      <w:r w:rsidRPr="00296E75">
        <w:rPr>
          <w:rFonts w:ascii="Times New Roman" w:hAnsi="Times New Roman" w:cs="Times New Roman"/>
          <w:i/>
          <w:sz w:val="24"/>
          <w:szCs w:val="24"/>
        </w:rPr>
        <w:t xml:space="preserve"> архетипе, Ми-ИВДИВО Метагалакти</w:t>
      </w:r>
      <w:r w:rsidR="003666AE">
        <w:rPr>
          <w:rFonts w:ascii="Times New Roman" w:hAnsi="Times New Roman" w:cs="Times New Roman"/>
          <w:i/>
          <w:sz w:val="24"/>
          <w:szCs w:val="24"/>
        </w:rPr>
        <w:t>ке Изначально Вышестоящего Отца</w:t>
      </w:r>
      <w:r w:rsidRPr="00296E75">
        <w:rPr>
          <w:rFonts w:ascii="Times New Roman" w:hAnsi="Times New Roman" w:cs="Times New Roman"/>
          <w:i/>
          <w:sz w:val="24"/>
          <w:szCs w:val="24"/>
        </w:rPr>
        <w:t xml:space="preserve"> каждому из нас. И</w:t>
      </w:r>
      <w:r w:rsidR="003666AE">
        <w:rPr>
          <w:rFonts w:ascii="Times New Roman" w:hAnsi="Times New Roman" w:cs="Times New Roman"/>
          <w:i/>
          <w:sz w:val="24"/>
          <w:szCs w:val="24"/>
        </w:rPr>
        <w:t>,</w:t>
      </w:r>
      <w:r w:rsidRPr="00296E75">
        <w:rPr>
          <w:rFonts w:ascii="Times New Roman" w:hAnsi="Times New Roman" w:cs="Times New Roman"/>
          <w:i/>
          <w:sz w:val="24"/>
          <w:szCs w:val="24"/>
        </w:rPr>
        <w:t xml:space="preserve"> возжигаясь, синтезируясь Хум в Хум с Изначально Вышестоящим Отцом, мы стяжаем Синтез Изначально Вышестоящего Отца. И</w:t>
      </w:r>
      <w:r w:rsidR="003666AE">
        <w:rPr>
          <w:rFonts w:ascii="Times New Roman" w:hAnsi="Times New Roman" w:cs="Times New Roman"/>
          <w:i/>
          <w:sz w:val="24"/>
          <w:szCs w:val="24"/>
        </w:rPr>
        <w:t>,</w:t>
      </w:r>
      <w:r w:rsidRPr="00296E75">
        <w:rPr>
          <w:rFonts w:ascii="Times New Roman" w:hAnsi="Times New Roman" w:cs="Times New Roman"/>
          <w:i/>
          <w:sz w:val="24"/>
          <w:szCs w:val="24"/>
        </w:rPr>
        <w:t xml:space="preserve"> возжигаясь Синтезом Изначально Вышестоящего Отца, преображаемся им. И</w:t>
      </w:r>
      <w:r w:rsidR="006962D8">
        <w:rPr>
          <w:rFonts w:ascii="Times New Roman" w:hAnsi="Times New Roman" w:cs="Times New Roman"/>
          <w:i/>
          <w:sz w:val="24"/>
          <w:szCs w:val="24"/>
        </w:rPr>
        <w:t xml:space="preserve"> в преображении всем стяжё</w:t>
      </w:r>
      <w:r w:rsidRPr="00296E75">
        <w:rPr>
          <w:rFonts w:ascii="Times New Roman" w:hAnsi="Times New Roman" w:cs="Times New Roman"/>
          <w:i/>
          <w:sz w:val="24"/>
          <w:szCs w:val="24"/>
        </w:rPr>
        <w:t xml:space="preserve">нным и возожжённым, явленным, мы просим Изначально Вышестоящего Отца вывести каждого из нас и синтез </w:t>
      </w:r>
      <w:r w:rsidR="003666AE">
        <w:rPr>
          <w:rFonts w:ascii="Times New Roman" w:hAnsi="Times New Roman" w:cs="Times New Roman"/>
          <w:i/>
          <w:sz w:val="24"/>
          <w:szCs w:val="24"/>
        </w:rPr>
        <w:t>нас на новую Основу явления каждого из нас</w:t>
      </w:r>
      <w:r w:rsidRPr="00296E75">
        <w:rPr>
          <w:rFonts w:ascii="Times New Roman" w:hAnsi="Times New Roman" w:cs="Times New Roman"/>
          <w:i/>
          <w:sz w:val="24"/>
          <w:szCs w:val="24"/>
        </w:rPr>
        <w:t xml:space="preserve"> Ми-ИВДИВО Метагалактикой Изначально Вышестоящего Отца. </w:t>
      </w:r>
    </w:p>
    <w:p w:rsidR="00296E75" w:rsidRPr="00296E75" w:rsidRDefault="00296E75" w:rsidP="00137128">
      <w:pPr>
        <w:spacing w:after="0" w:line="240" w:lineRule="auto"/>
        <w:ind w:firstLine="567"/>
        <w:jc w:val="both"/>
        <w:rPr>
          <w:rFonts w:ascii="Times New Roman" w:hAnsi="Times New Roman" w:cs="Times New Roman"/>
          <w:i/>
          <w:sz w:val="24"/>
          <w:szCs w:val="24"/>
        </w:rPr>
      </w:pPr>
      <w:r w:rsidRPr="00296E75">
        <w:rPr>
          <w:rFonts w:ascii="Times New Roman" w:hAnsi="Times New Roman" w:cs="Times New Roman"/>
          <w:i/>
          <w:sz w:val="24"/>
          <w:szCs w:val="24"/>
        </w:rPr>
        <w:t>И</w:t>
      </w:r>
      <w:r w:rsidR="003666AE">
        <w:rPr>
          <w:rFonts w:ascii="Times New Roman" w:hAnsi="Times New Roman" w:cs="Times New Roman"/>
          <w:i/>
          <w:sz w:val="24"/>
          <w:szCs w:val="24"/>
        </w:rPr>
        <w:t>,</w:t>
      </w:r>
      <w:r w:rsidRPr="00296E75">
        <w:rPr>
          <w:rFonts w:ascii="Times New Roman" w:hAnsi="Times New Roman" w:cs="Times New Roman"/>
          <w:i/>
          <w:sz w:val="24"/>
          <w:szCs w:val="24"/>
        </w:rPr>
        <w:t xml:space="preserve"> вспыхивая этим, преображаясь</w:t>
      </w:r>
      <w:r w:rsidR="003666AE">
        <w:rPr>
          <w:rFonts w:ascii="Times New Roman" w:hAnsi="Times New Roman" w:cs="Times New Roman"/>
          <w:i/>
          <w:sz w:val="24"/>
          <w:szCs w:val="24"/>
        </w:rPr>
        <w:t>,</w:t>
      </w:r>
      <w:r w:rsidRPr="00296E75">
        <w:rPr>
          <w:rFonts w:ascii="Times New Roman" w:hAnsi="Times New Roman" w:cs="Times New Roman"/>
          <w:i/>
          <w:sz w:val="24"/>
          <w:szCs w:val="24"/>
        </w:rPr>
        <w:t xml:space="preserve"> мы благодарим Изначально Вышестоящего Отца. Благодарим Изначально </w:t>
      </w:r>
      <w:proofErr w:type="gramStart"/>
      <w:r w:rsidRPr="00296E75">
        <w:rPr>
          <w:rFonts w:ascii="Times New Roman" w:hAnsi="Times New Roman" w:cs="Times New Roman"/>
          <w:i/>
          <w:sz w:val="24"/>
          <w:szCs w:val="24"/>
        </w:rPr>
        <w:t>Вышестоящих</w:t>
      </w:r>
      <w:proofErr w:type="gramEnd"/>
      <w:r w:rsidRPr="00296E75">
        <w:rPr>
          <w:rFonts w:ascii="Times New Roman" w:hAnsi="Times New Roman" w:cs="Times New Roman"/>
          <w:i/>
          <w:sz w:val="24"/>
          <w:szCs w:val="24"/>
        </w:rPr>
        <w:t xml:space="preserve"> Аватаров Синтеза Кут Хуми и Фаинь.</w:t>
      </w:r>
    </w:p>
    <w:p w:rsidR="003F1534" w:rsidRDefault="00296E75" w:rsidP="00137128">
      <w:pPr>
        <w:spacing w:after="0" w:line="240" w:lineRule="auto"/>
        <w:ind w:firstLine="567"/>
        <w:jc w:val="both"/>
        <w:rPr>
          <w:rFonts w:ascii="Times New Roman" w:hAnsi="Times New Roman" w:cs="Times New Roman"/>
          <w:i/>
          <w:sz w:val="24"/>
          <w:szCs w:val="24"/>
        </w:rPr>
      </w:pPr>
      <w:r w:rsidRPr="00296E75">
        <w:rPr>
          <w:rFonts w:ascii="Times New Roman" w:hAnsi="Times New Roman" w:cs="Times New Roman"/>
          <w:i/>
          <w:sz w:val="24"/>
          <w:szCs w:val="24"/>
        </w:rPr>
        <w:t>Возвращаемся в физи</w:t>
      </w:r>
      <w:r w:rsidR="006962D8">
        <w:rPr>
          <w:rFonts w:ascii="Times New Roman" w:hAnsi="Times New Roman" w:cs="Times New Roman"/>
          <w:i/>
          <w:sz w:val="24"/>
          <w:szCs w:val="24"/>
        </w:rPr>
        <w:t>ческую реализацию, в данный зал</w:t>
      </w:r>
      <w:proofErr w:type="gramStart"/>
      <w:r w:rsidR="006962D8">
        <w:rPr>
          <w:rFonts w:ascii="Times New Roman" w:hAnsi="Times New Roman" w:cs="Times New Roman"/>
          <w:i/>
          <w:sz w:val="24"/>
          <w:szCs w:val="24"/>
        </w:rPr>
        <w:t>.</w:t>
      </w:r>
      <w:proofErr w:type="gramEnd"/>
      <w:r w:rsidR="006962D8">
        <w:rPr>
          <w:rFonts w:ascii="Times New Roman" w:hAnsi="Times New Roman" w:cs="Times New Roman"/>
          <w:i/>
          <w:sz w:val="24"/>
          <w:szCs w:val="24"/>
        </w:rPr>
        <w:t xml:space="preserve"> Развёртываясь физически, э</w:t>
      </w:r>
      <w:r w:rsidRPr="00296E75">
        <w:rPr>
          <w:rFonts w:ascii="Times New Roman" w:hAnsi="Times New Roman" w:cs="Times New Roman"/>
          <w:i/>
          <w:sz w:val="24"/>
          <w:szCs w:val="24"/>
        </w:rPr>
        <w:t xml:space="preserve">манируем всё стяженное, возожжённое с ИВДИВО, эманируем в подразделение </w:t>
      </w:r>
      <w:r w:rsidR="003666AE">
        <w:rPr>
          <w:rFonts w:ascii="Times New Roman" w:hAnsi="Times New Roman" w:cs="Times New Roman"/>
          <w:i/>
          <w:sz w:val="24"/>
          <w:szCs w:val="24"/>
        </w:rPr>
        <w:t>ИВДИВО Бурятия,  эманируем в ИВДИВО каждого и</w:t>
      </w:r>
      <w:r w:rsidRPr="00296E75">
        <w:rPr>
          <w:rFonts w:ascii="Times New Roman" w:hAnsi="Times New Roman" w:cs="Times New Roman"/>
          <w:i/>
          <w:sz w:val="24"/>
          <w:szCs w:val="24"/>
        </w:rPr>
        <w:t xml:space="preserve"> выходим из практики. Аминь. </w:t>
      </w:r>
    </w:p>
    <w:p w:rsidR="00296E75" w:rsidRPr="00296E75" w:rsidRDefault="00296E75" w:rsidP="00137128">
      <w:pPr>
        <w:spacing w:after="0" w:line="240" w:lineRule="auto"/>
        <w:ind w:firstLine="567"/>
        <w:jc w:val="both"/>
        <w:rPr>
          <w:rFonts w:ascii="Times New Roman" w:hAnsi="Times New Roman" w:cs="Times New Roman"/>
          <w:i/>
          <w:sz w:val="24"/>
          <w:szCs w:val="24"/>
        </w:rPr>
      </w:pPr>
      <w:r w:rsidRPr="00296E75">
        <w:rPr>
          <w:rFonts w:ascii="Times New Roman" w:hAnsi="Times New Roman" w:cs="Times New Roman"/>
          <w:i/>
          <w:sz w:val="24"/>
          <w:szCs w:val="24"/>
        </w:rPr>
        <w:t xml:space="preserve"> </w:t>
      </w:r>
    </w:p>
    <w:p w:rsidR="002077AA" w:rsidRDefault="00296E75" w:rsidP="003F1534">
      <w:pPr>
        <w:spacing w:after="0" w:line="240" w:lineRule="auto"/>
        <w:jc w:val="both"/>
        <w:rPr>
          <w:rFonts w:ascii="Times New Roman" w:hAnsi="Times New Roman" w:cs="Times New Roman"/>
          <w:i/>
          <w:sz w:val="20"/>
          <w:szCs w:val="20"/>
        </w:rPr>
      </w:pPr>
      <w:r w:rsidRPr="00822663">
        <w:rPr>
          <w:rFonts w:ascii="Times New Roman" w:hAnsi="Times New Roman" w:cs="Times New Roman"/>
          <w:i/>
          <w:sz w:val="20"/>
          <w:szCs w:val="20"/>
        </w:rPr>
        <w:t xml:space="preserve">Набор: </w:t>
      </w:r>
      <w:r w:rsidRPr="00822663">
        <w:rPr>
          <w:rFonts w:ascii="Times New Roman" w:hAnsi="Times New Roman" w:cs="Times New Roman"/>
          <w:bCs/>
          <w:i/>
          <w:sz w:val="20"/>
          <w:szCs w:val="20"/>
        </w:rPr>
        <w:t>Аватаресса ИВО Высшей Школы Синтеза ИВАС Иосифа ИВАС Кут Хуми, Глава Совета Синтеза подразделения ИВДИВО, Кузнецова Е.</w:t>
      </w:r>
      <w:r w:rsidRPr="00822663">
        <w:rPr>
          <w:rFonts w:ascii="Times New Roman" w:hAnsi="Times New Roman" w:cs="Times New Roman"/>
          <w:i/>
          <w:sz w:val="20"/>
          <w:szCs w:val="20"/>
        </w:rPr>
        <w:t>Сдано КХ: 17.04.2024 г.</w:t>
      </w:r>
    </w:p>
    <w:p w:rsidR="003F7EA0" w:rsidRDefault="003F7EA0" w:rsidP="003F1534">
      <w:pPr>
        <w:spacing w:after="0" w:line="240" w:lineRule="auto"/>
        <w:jc w:val="both"/>
        <w:rPr>
          <w:rFonts w:ascii="Times New Roman" w:hAnsi="Times New Roman" w:cs="Times New Roman"/>
          <w:i/>
          <w:sz w:val="20"/>
          <w:szCs w:val="20"/>
        </w:rPr>
      </w:pPr>
    </w:p>
    <w:p w:rsidR="003F7EA0" w:rsidRDefault="003F7EA0" w:rsidP="003F1534">
      <w:pPr>
        <w:spacing w:after="0" w:line="240" w:lineRule="auto"/>
        <w:jc w:val="both"/>
        <w:rPr>
          <w:rFonts w:ascii="Times New Roman" w:hAnsi="Times New Roman" w:cs="Times New Roman"/>
          <w:i/>
          <w:sz w:val="20"/>
          <w:szCs w:val="20"/>
        </w:rPr>
      </w:pPr>
    </w:p>
    <w:p w:rsidR="003F7EA0" w:rsidRDefault="003F7EA0" w:rsidP="003F1534">
      <w:pPr>
        <w:spacing w:after="0" w:line="240" w:lineRule="auto"/>
        <w:jc w:val="both"/>
        <w:rPr>
          <w:rFonts w:ascii="Times New Roman" w:hAnsi="Times New Roman" w:cs="Times New Roman"/>
          <w:i/>
          <w:sz w:val="20"/>
          <w:szCs w:val="20"/>
        </w:rPr>
      </w:pPr>
    </w:p>
    <w:p w:rsidR="004B796A" w:rsidRDefault="004B796A" w:rsidP="003F1534">
      <w:pPr>
        <w:spacing w:after="0" w:line="240" w:lineRule="auto"/>
        <w:jc w:val="both"/>
        <w:rPr>
          <w:rFonts w:ascii="Times New Roman" w:hAnsi="Times New Roman" w:cs="Times New Roman"/>
          <w:i/>
          <w:sz w:val="20"/>
          <w:szCs w:val="20"/>
        </w:rPr>
      </w:pPr>
    </w:p>
    <w:p w:rsidR="00CA756C" w:rsidRPr="00CA756C" w:rsidRDefault="00CA756C" w:rsidP="004B796A">
      <w:pPr>
        <w:spacing w:after="0"/>
        <w:rPr>
          <w:rFonts w:ascii="Times New Roman" w:hAnsi="Times New Roman" w:cs="Times New Roman"/>
          <w:b/>
          <w:sz w:val="24"/>
          <w:szCs w:val="24"/>
        </w:rPr>
      </w:pPr>
      <w:r w:rsidRPr="00CA756C">
        <w:rPr>
          <w:rFonts w:ascii="Times New Roman" w:hAnsi="Times New Roman" w:cs="Times New Roman"/>
          <w:b/>
          <w:sz w:val="24"/>
          <w:szCs w:val="24"/>
        </w:rPr>
        <w:lastRenderedPageBreak/>
        <w:t>1 день 1 часть</w:t>
      </w:r>
    </w:p>
    <w:p w:rsidR="00CA756C" w:rsidRDefault="00CA756C" w:rsidP="004B796A">
      <w:pPr>
        <w:spacing w:after="0"/>
        <w:rPr>
          <w:rFonts w:ascii="Times New Roman" w:hAnsi="Times New Roman" w:cs="Times New Roman"/>
          <w:b/>
          <w:sz w:val="24"/>
          <w:szCs w:val="24"/>
        </w:rPr>
      </w:pPr>
      <w:r w:rsidRPr="00CA756C">
        <w:rPr>
          <w:rFonts w:ascii="Times New Roman" w:hAnsi="Times New Roman" w:cs="Times New Roman"/>
          <w:b/>
          <w:sz w:val="24"/>
          <w:szCs w:val="24"/>
        </w:rPr>
        <w:t>03:01:48-03:10:50</w:t>
      </w:r>
    </w:p>
    <w:p w:rsidR="00E6387C" w:rsidRPr="00CA756C" w:rsidRDefault="00E6387C" w:rsidP="004B796A">
      <w:pPr>
        <w:spacing w:after="0"/>
        <w:rPr>
          <w:rFonts w:ascii="Times New Roman" w:hAnsi="Times New Roman" w:cs="Times New Roman"/>
          <w:b/>
          <w:sz w:val="24"/>
          <w:szCs w:val="24"/>
        </w:rPr>
      </w:pPr>
    </w:p>
    <w:p w:rsidR="00CA756C" w:rsidRDefault="00D229BE" w:rsidP="004B796A">
      <w:pPr>
        <w:spacing w:after="0"/>
        <w:rPr>
          <w:rFonts w:ascii="Times New Roman" w:hAnsi="Times New Roman" w:cs="Times New Roman"/>
          <w:b/>
          <w:sz w:val="24"/>
          <w:szCs w:val="24"/>
        </w:rPr>
      </w:pPr>
      <w:r>
        <w:rPr>
          <w:rFonts w:ascii="Times New Roman" w:hAnsi="Times New Roman" w:cs="Times New Roman"/>
          <w:b/>
          <w:sz w:val="24"/>
          <w:szCs w:val="24"/>
        </w:rPr>
        <w:t xml:space="preserve">Практика </w:t>
      </w:r>
      <w:r w:rsidR="00CA756C" w:rsidRPr="00DF4AB8">
        <w:rPr>
          <w:rFonts w:ascii="Times New Roman" w:hAnsi="Times New Roman" w:cs="Times New Roman"/>
          <w:b/>
          <w:sz w:val="24"/>
          <w:szCs w:val="24"/>
        </w:rPr>
        <w:t>4.</w:t>
      </w:r>
      <w:r w:rsidR="00CA756C">
        <w:rPr>
          <w:rFonts w:ascii="Times New Roman" w:hAnsi="Times New Roman" w:cs="Times New Roman"/>
          <w:b/>
          <w:sz w:val="24"/>
          <w:szCs w:val="24"/>
        </w:rPr>
        <w:t xml:space="preserve"> </w:t>
      </w:r>
      <w:r w:rsidR="00CA756C" w:rsidRPr="00DF4AB8">
        <w:rPr>
          <w:rFonts w:ascii="Times New Roman" w:hAnsi="Times New Roman" w:cs="Times New Roman"/>
          <w:b/>
          <w:sz w:val="24"/>
          <w:szCs w:val="24"/>
        </w:rPr>
        <w:t xml:space="preserve">Стяжание Основ </w:t>
      </w:r>
      <w:proofErr w:type="gramStart"/>
      <w:r w:rsidR="00CA756C" w:rsidRPr="00DF4AB8">
        <w:rPr>
          <w:rFonts w:ascii="Times New Roman" w:hAnsi="Times New Roman" w:cs="Times New Roman"/>
          <w:b/>
          <w:sz w:val="24"/>
          <w:szCs w:val="24"/>
        </w:rPr>
        <w:t>Посвящённого</w:t>
      </w:r>
      <w:proofErr w:type="gramEnd"/>
      <w:r w:rsidR="00CA756C" w:rsidRPr="00DF4AB8">
        <w:rPr>
          <w:rFonts w:ascii="Times New Roman" w:hAnsi="Times New Roman" w:cs="Times New Roman"/>
          <w:b/>
          <w:sz w:val="24"/>
          <w:szCs w:val="24"/>
        </w:rPr>
        <w:t xml:space="preserve"> ИВО. Стяжание </w:t>
      </w:r>
      <w:r w:rsidR="00CA756C">
        <w:rPr>
          <w:rFonts w:ascii="Times New Roman" w:hAnsi="Times New Roman" w:cs="Times New Roman"/>
          <w:b/>
          <w:sz w:val="24"/>
          <w:szCs w:val="24"/>
        </w:rPr>
        <w:t>Основ 4-х видов</w:t>
      </w:r>
      <w:r w:rsidR="00927BB4">
        <w:rPr>
          <w:rFonts w:ascii="Times New Roman" w:hAnsi="Times New Roman" w:cs="Times New Roman"/>
          <w:b/>
          <w:sz w:val="24"/>
          <w:szCs w:val="24"/>
        </w:rPr>
        <w:t xml:space="preserve"> Жизни от Человека </w:t>
      </w:r>
      <w:proofErr w:type="gramStart"/>
      <w:r w:rsidR="00927BB4">
        <w:rPr>
          <w:rFonts w:ascii="Times New Roman" w:hAnsi="Times New Roman" w:cs="Times New Roman"/>
          <w:b/>
          <w:sz w:val="24"/>
          <w:szCs w:val="24"/>
        </w:rPr>
        <w:t>до</w:t>
      </w:r>
      <w:proofErr w:type="gramEnd"/>
      <w:r w:rsidR="00927BB4">
        <w:rPr>
          <w:rFonts w:ascii="Times New Roman" w:hAnsi="Times New Roman" w:cs="Times New Roman"/>
          <w:b/>
          <w:sz w:val="24"/>
          <w:szCs w:val="24"/>
        </w:rPr>
        <w:t xml:space="preserve"> Извечного</w:t>
      </w:r>
    </w:p>
    <w:p w:rsidR="00E6387C" w:rsidRPr="00DF4AB8" w:rsidRDefault="00E6387C" w:rsidP="004B796A">
      <w:pPr>
        <w:spacing w:after="0"/>
        <w:rPr>
          <w:rFonts w:ascii="Times New Roman" w:hAnsi="Times New Roman" w:cs="Times New Roman"/>
          <w:b/>
          <w:sz w:val="24"/>
          <w:szCs w:val="24"/>
        </w:rPr>
      </w:pPr>
    </w:p>
    <w:p w:rsidR="00CA756C" w:rsidRPr="0043155C" w:rsidRDefault="00CA756C" w:rsidP="00557AC7">
      <w:pPr>
        <w:spacing w:after="0"/>
        <w:ind w:firstLine="420"/>
        <w:jc w:val="both"/>
        <w:rPr>
          <w:rFonts w:ascii="Times New Roman" w:hAnsi="Times New Roman" w:cs="Times New Roman"/>
          <w:i/>
          <w:sz w:val="24"/>
          <w:szCs w:val="24"/>
        </w:rPr>
      </w:pPr>
      <w:r w:rsidRPr="0043155C">
        <w:rPr>
          <w:rFonts w:ascii="Times New Roman" w:hAnsi="Times New Roman" w:cs="Times New Roman"/>
          <w:i/>
          <w:sz w:val="24"/>
          <w:szCs w:val="24"/>
        </w:rPr>
        <w:t>Возжигаемся всей концентрацией Огня и Синтеза в каждом из нас. И вот попробуйте сейчас все ваши подготовки, все ваши тренинги, практики, которые вы проводили за этот месяц, чем вы н</w:t>
      </w:r>
      <w:r w:rsidR="00557AC7">
        <w:rPr>
          <w:rFonts w:ascii="Times New Roman" w:hAnsi="Times New Roman" w:cs="Times New Roman"/>
          <w:i/>
          <w:sz w:val="24"/>
          <w:szCs w:val="24"/>
        </w:rPr>
        <w:t>апрактиковались, организовались, в</w:t>
      </w:r>
      <w:r w:rsidRPr="0043155C">
        <w:rPr>
          <w:rFonts w:ascii="Times New Roman" w:hAnsi="Times New Roman" w:cs="Times New Roman"/>
          <w:i/>
          <w:sz w:val="24"/>
          <w:szCs w:val="24"/>
        </w:rPr>
        <w:t xml:space="preserve">от сейчас прямо максимально концентрировать вот этот Синтез наработанный, вот эти основы. Возожгитесь ночной подготовкой к 11-му Синтеза. </w:t>
      </w:r>
    </w:p>
    <w:p w:rsidR="00CA756C" w:rsidRPr="0043155C" w:rsidRDefault="00557AC7" w:rsidP="00D555D6">
      <w:pPr>
        <w:spacing w:after="0"/>
        <w:jc w:val="both"/>
        <w:rPr>
          <w:rFonts w:ascii="Times New Roman" w:hAnsi="Times New Roman" w:cs="Times New Roman"/>
          <w:i/>
          <w:sz w:val="24"/>
          <w:szCs w:val="24"/>
        </w:rPr>
      </w:pPr>
      <w:proofErr w:type="gramStart"/>
      <w:r>
        <w:rPr>
          <w:rFonts w:ascii="Times New Roman" w:hAnsi="Times New Roman" w:cs="Times New Roman"/>
          <w:i/>
          <w:sz w:val="24"/>
          <w:szCs w:val="24"/>
        </w:rPr>
        <w:t>В</w:t>
      </w:r>
      <w:r w:rsidR="00CA756C" w:rsidRPr="0043155C">
        <w:rPr>
          <w:rFonts w:ascii="Times New Roman" w:hAnsi="Times New Roman" w:cs="Times New Roman"/>
          <w:i/>
          <w:sz w:val="24"/>
          <w:szCs w:val="24"/>
        </w:rPr>
        <w:t>спыхивая всей концентрацией Огня и Синтеза в каждом из нас, мы синтезируемся сейчас всеми нашими подготовками с Изначально Вышестоящими Аватарами Синтеза Кут Хуми Фаинь.</w:t>
      </w:r>
      <w:proofErr w:type="gramEnd"/>
      <w:r w:rsidR="00CA756C" w:rsidRPr="0043155C">
        <w:rPr>
          <w:rFonts w:ascii="Times New Roman" w:hAnsi="Times New Roman" w:cs="Times New Roman"/>
          <w:i/>
          <w:sz w:val="24"/>
          <w:szCs w:val="24"/>
        </w:rPr>
        <w:t xml:space="preserve"> И переходим</w:t>
      </w:r>
      <w:r>
        <w:rPr>
          <w:rFonts w:ascii="Times New Roman" w:hAnsi="Times New Roman" w:cs="Times New Roman"/>
          <w:i/>
          <w:sz w:val="24"/>
          <w:szCs w:val="24"/>
        </w:rPr>
        <w:t xml:space="preserve"> в зал Изначально Вышестоящего Д</w:t>
      </w:r>
      <w:r w:rsidR="00CA756C" w:rsidRPr="0043155C">
        <w:rPr>
          <w:rFonts w:ascii="Times New Roman" w:hAnsi="Times New Roman" w:cs="Times New Roman"/>
          <w:i/>
          <w:sz w:val="24"/>
          <w:szCs w:val="24"/>
        </w:rPr>
        <w:t xml:space="preserve">ома Изначально Вышестоящего Отца Ми-ИВДИВО Метагалактики, развёртываясь в зале пред Изначально Вышестоящими Аватарами Синтеза Кут Хуми и Фаинь Ипостасями 11-го Синтеза в форме. </w:t>
      </w:r>
      <w:proofErr w:type="gramStart"/>
      <w:r w:rsidR="00CA756C" w:rsidRPr="0043155C">
        <w:rPr>
          <w:rFonts w:ascii="Times New Roman" w:hAnsi="Times New Roman" w:cs="Times New Roman"/>
          <w:i/>
          <w:sz w:val="24"/>
          <w:szCs w:val="24"/>
        </w:rPr>
        <w:t>И</w:t>
      </w:r>
      <w:r>
        <w:rPr>
          <w:rFonts w:ascii="Times New Roman" w:hAnsi="Times New Roman" w:cs="Times New Roman"/>
          <w:i/>
          <w:sz w:val="24"/>
          <w:szCs w:val="24"/>
        </w:rPr>
        <w:t>, синтезируясь с</w:t>
      </w:r>
      <w:r w:rsidR="00CA756C" w:rsidRPr="0043155C">
        <w:rPr>
          <w:rFonts w:ascii="Times New Roman" w:hAnsi="Times New Roman" w:cs="Times New Roman"/>
          <w:i/>
          <w:sz w:val="24"/>
          <w:szCs w:val="24"/>
        </w:rPr>
        <w:t xml:space="preserve"> Изначально Вышестоящим Аватарами Синтеза Кут Хуми и Фаинь, проникаясь Аватарами Синтеза, и мы просим Изначально Вышестоящих Аватаров Синтеза Кут Хуми и Фаинь преобразить каждого из нас и синтез нас прямой концентрацией 11-го Синтеза на каждом из нас в преображении Основности каждого из нас на новый Стандарт, на новый Огонь, на новый Синтез Изначально Вышестоящего Отца. </w:t>
      </w:r>
      <w:proofErr w:type="gramEnd"/>
    </w:p>
    <w:p w:rsidR="00CA756C" w:rsidRPr="0043155C" w:rsidRDefault="00CA756C" w:rsidP="00D555D6">
      <w:pPr>
        <w:spacing w:after="0"/>
        <w:jc w:val="both"/>
        <w:rPr>
          <w:rFonts w:ascii="Times New Roman" w:hAnsi="Times New Roman" w:cs="Times New Roman"/>
          <w:i/>
          <w:sz w:val="24"/>
          <w:szCs w:val="24"/>
        </w:rPr>
      </w:pPr>
      <w:r w:rsidRPr="0043155C">
        <w:rPr>
          <w:rFonts w:ascii="Times New Roman" w:hAnsi="Times New Roman" w:cs="Times New Roman"/>
          <w:i/>
          <w:sz w:val="24"/>
          <w:szCs w:val="24"/>
        </w:rPr>
        <w:t xml:space="preserve"> </w:t>
      </w:r>
      <w:r w:rsidR="00557AC7">
        <w:rPr>
          <w:rFonts w:ascii="Times New Roman" w:hAnsi="Times New Roman" w:cs="Times New Roman"/>
          <w:i/>
          <w:sz w:val="24"/>
          <w:szCs w:val="24"/>
        </w:rPr>
        <w:tab/>
      </w:r>
      <w:r w:rsidRPr="0043155C">
        <w:rPr>
          <w:rFonts w:ascii="Times New Roman" w:hAnsi="Times New Roman" w:cs="Times New Roman"/>
          <w:i/>
          <w:sz w:val="24"/>
          <w:szCs w:val="24"/>
        </w:rPr>
        <w:t>Мы синтезируемся с Изначально Вышестоящим Отцом Ми-ИВДИВО Метагалактики и переходим в зал Изначально Вышестоящего Отца, становясь и развёртываясь 17 миллиардов 179 мил</w:t>
      </w:r>
      <w:r w:rsidR="00557AC7">
        <w:rPr>
          <w:rFonts w:ascii="Times New Roman" w:hAnsi="Times New Roman" w:cs="Times New Roman"/>
          <w:i/>
          <w:sz w:val="24"/>
          <w:szCs w:val="24"/>
        </w:rPr>
        <w:t>лионов 869 тысяч 185-й Ми-ИВДИВО</w:t>
      </w:r>
      <w:r w:rsidRPr="0043155C">
        <w:rPr>
          <w:rFonts w:ascii="Times New Roman" w:hAnsi="Times New Roman" w:cs="Times New Roman"/>
          <w:i/>
          <w:sz w:val="24"/>
          <w:szCs w:val="24"/>
        </w:rPr>
        <w:t xml:space="preserve"> реальности телесно Ипостасями 11-го Синтеза в форме. И</w:t>
      </w:r>
      <w:r w:rsidR="00557AC7">
        <w:rPr>
          <w:rFonts w:ascii="Times New Roman" w:hAnsi="Times New Roman" w:cs="Times New Roman"/>
          <w:i/>
          <w:sz w:val="24"/>
          <w:szCs w:val="24"/>
        </w:rPr>
        <w:t>,</w:t>
      </w:r>
      <w:r w:rsidRPr="0043155C">
        <w:rPr>
          <w:rFonts w:ascii="Times New Roman" w:hAnsi="Times New Roman" w:cs="Times New Roman"/>
          <w:i/>
          <w:sz w:val="24"/>
          <w:szCs w:val="24"/>
        </w:rPr>
        <w:t xml:space="preserve"> синтезируясь Хум в Хум с Изначально Вышестоящим Отцом, мы стяжаем Синтез Изначально Вышестоящего Отца и просим преобразить каждого из нас и синтез нас на новые Основы Посвящённого Изначально Вышестоящего Отца. И</w:t>
      </w:r>
      <w:r w:rsidR="00557AC7">
        <w:rPr>
          <w:rFonts w:ascii="Times New Roman" w:hAnsi="Times New Roman" w:cs="Times New Roman"/>
          <w:i/>
          <w:sz w:val="24"/>
          <w:szCs w:val="24"/>
        </w:rPr>
        <w:t>,</w:t>
      </w:r>
      <w:r w:rsidRPr="0043155C">
        <w:rPr>
          <w:rFonts w:ascii="Times New Roman" w:hAnsi="Times New Roman" w:cs="Times New Roman"/>
          <w:i/>
          <w:sz w:val="24"/>
          <w:szCs w:val="24"/>
        </w:rPr>
        <w:t xml:space="preserve"> вспыхивая этим, синтезируясь с Изначально Вышестоящим Отцом, мы стяжаем Основы Посвящённого Изначально Вышестоящего Отца каждым из нас и синтезом нас. </w:t>
      </w:r>
      <w:proofErr w:type="gramStart"/>
      <w:r w:rsidRPr="0043155C">
        <w:rPr>
          <w:rFonts w:ascii="Times New Roman" w:hAnsi="Times New Roman" w:cs="Times New Roman"/>
          <w:i/>
          <w:sz w:val="24"/>
          <w:szCs w:val="24"/>
        </w:rPr>
        <w:t xml:space="preserve">Отец сейчас именно фиксирует Основы Посвящённого, как это есть у Изначально Вышестоящего Отца. </w:t>
      </w:r>
      <w:proofErr w:type="gramEnd"/>
    </w:p>
    <w:p w:rsidR="00CA756C" w:rsidRPr="0043155C" w:rsidRDefault="00CA756C" w:rsidP="00D555D6">
      <w:pPr>
        <w:spacing w:after="0"/>
        <w:jc w:val="both"/>
        <w:rPr>
          <w:rFonts w:ascii="Times New Roman" w:hAnsi="Times New Roman" w:cs="Times New Roman"/>
          <w:i/>
          <w:sz w:val="24"/>
          <w:szCs w:val="24"/>
        </w:rPr>
      </w:pPr>
      <w:r w:rsidRPr="0043155C">
        <w:rPr>
          <w:rFonts w:ascii="Times New Roman" w:hAnsi="Times New Roman" w:cs="Times New Roman"/>
          <w:i/>
          <w:sz w:val="24"/>
          <w:szCs w:val="24"/>
        </w:rPr>
        <w:t xml:space="preserve"> И</w:t>
      </w:r>
      <w:r w:rsidR="00557AC7">
        <w:rPr>
          <w:rFonts w:ascii="Times New Roman" w:hAnsi="Times New Roman" w:cs="Times New Roman"/>
          <w:i/>
          <w:sz w:val="24"/>
          <w:szCs w:val="24"/>
        </w:rPr>
        <w:t>,</w:t>
      </w:r>
      <w:r w:rsidRPr="0043155C">
        <w:rPr>
          <w:rFonts w:ascii="Times New Roman" w:hAnsi="Times New Roman" w:cs="Times New Roman"/>
          <w:i/>
          <w:sz w:val="24"/>
          <w:szCs w:val="24"/>
        </w:rPr>
        <w:t xml:space="preserve"> возжигаясь, вспыхивая, преображаясь этим, синтезируемся с Изначально Вышестоящим Отцом, стяжаем Синтез Изначально Вышестоящего Отца, и</w:t>
      </w:r>
      <w:r w:rsidR="00557AC7">
        <w:rPr>
          <w:rFonts w:ascii="Times New Roman" w:hAnsi="Times New Roman" w:cs="Times New Roman"/>
          <w:i/>
          <w:sz w:val="24"/>
          <w:szCs w:val="24"/>
        </w:rPr>
        <w:t>,</w:t>
      </w:r>
      <w:r w:rsidRPr="0043155C">
        <w:rPr>
          <w:rFonts w:ascii="Times New Roman" w:hAnsi="Times New Roman" w:cs="Times New Roman"/>
          <w:i/>
          <w:sz w:val="24"/>
          <w:szCs w:val="24"/>
        </w:rPr>
        <w:t xml:space="preserve"> возжигаясь Синтезом Изначально Вышестоящего Отца</w:t>
      </w:r>
      <w:r w:rsidR="001833D8">
        <w:rPr>
          <w:rFonts w:ascii="Times New Roman" w:hAnsi="Times New Roman" w:cs="Times New Roman"/>
          <w:i/>
          <w:sz w:val="24"/>
          <w:szCs w:val="24"/>
        </w:rPr>
        <w:t>,</w:t>
      </w:r>
      <w:r w:rsidRPr="0043155C">
        <w:rPr>
          <w:rFonts w:ascii="Times New Roman" w:hAnsi="Times New Roman" w:cs="Times New Roman"/>
          <w:i/>
          <w:sz w:val="24"/>
          <w:szCs w:val="24"/>
        </w:rPr>
        <w:t xml:space="preserve"> </w:t>
      </w:r>
      <w:r w:rsidR="001833D8">
        <w:rPr>
          <w:rFonts w:ascii="Times New Roman" w:hAnsi="Times New Roman" w:cs="Times New Roman"/>
          <w:i/>
          <w:sz w:val="24"/>
          <w:szCs w:val="24"/>
        </w:rPr>
        <w:t>преображаемся.</w:t>
      </w:r>
      <w:r w:rsidRPr="0043155C">
        <w:rPr>
          <w:rFonts w:ascii="Times New Roman" w:hAnsi="Times New Roman" w:cs="Times New Roman"/>
          <w:i/>
          <w:sz w:val="24"/>
          <w:szCs w:val="24"/>
        </w:rPr>
        <w:t xml:space="preserve"> </w:t>
      </w:r>
      <w:proofErr w:type="gramStart"/>
      <w:r w:rsidR="001833D8">
        <w:rPr>
          <w:rFonts w:ascii="Times New Roman" w:hAnsi="Times New Roman" w:cs="Times New Roman"/>
          <w:i/>
          <w:sz w:val="24"/>
          <w:szCs w:val="24"/>
        </w:rPr>
        <w:t>И</w:t>
      </w:r>
      <w:r w:rsidRPr="0043155C">
        <w:rPr>
          <w:rFonts w:ascii="Times New Roman" w:hAnsi="Times New Roman" w:cs="Times New Roman"/>
          <w:i/>
          <w:sz w:val="24"/>
          <w:szCs w:val="24"/>
        </w:rPr>
        <w:t xml:space="preserve"> в этом преображении</w:t>
      </w:r>
      <w:r w:rsidR="001833D8">
        <w:rPr>
          <w:rFonts w:ascii="Times New Roman" w:hAnsi="Times New Roman" w:cs="Times New Roman"/>
          <w:i/>
          <w:sz w:val="24"/>
          <w:szCs w:val="24"/>
        </w:rPr>
        <w:t>,</w:t>
      </w:r>
      <w:r w:rsidRPr="0043155C">
        <w:rPr>
          <w:rFonts w:ascii="Times New Roman" w:hAnsi="Times New Roman" w:cs="Times New Roman"/>
          <w:i/>
          <w:sz w:val="24"/>
          <w:szCs w:val="24"/>
        </w:rPr>
        <w:t xml:space="preserve"> ещё глубже уплотняясь концентрацией явления 11-го Синтеза на каждом из нас, мы просим  Изначально Вышестоящего Отца в активации и развёртывании 4-х видов</w:t>
      </w:r>
      <w:r w:rsidR="001833D8">
        <w:rPr>
          <w:rFonts w:ascii="Times New Roman" w:hAnsi="Times New Roman" w:cs="Times New Roman"/>
          <w:i/>
          <w:sz w:val="24"/>
          <w:szCs w:val="24"/>
        </w:rPr>
        <w:t xml:space="preserve"> Жизни каждого из нас собой 11-</w:t>
      </w:r>
      <w:r w:rsidRPr="0043155C">
        <w:rPr>
          <w:rFonts w:ascii="Times New Roman" w:hAnsi="Times New Roman" w:cs="Times New Roman"/>
          <w:i/>
          <w:sz w:val="24"/>
          <w:szCs w:val="24"/>
        </w:rPr>
        <w:t>м Синтезом Изначально Вышестоящего Отца, преобразить каждого из нас и синтез нас на явление Основ 4-х видов Жизни каждого из нас.</w:t>
      </w:r>
      <w:proofErr w:type="gramEnd"/>
      <w:r w:rsidRPr="0043155C">
        <w:rPr>
          <w:rFonts w:ascii="Times New Roman" w:hAnsi="Times New Roman" w:cs="Times New Roman"/>
          <w:i/>
          <w:sz w:val="24"/>
          <w:szCs w:val="24"/>
        </w:rPr>
        <w:t xml:space="preserve"> И</w:t>
      </w:r>
      <w:r w:rsidR="001833D8">
        <w:rPr>
          <w:rFonts w:ascii="Times New Roman" w:hAnsi="Times New Roman" w:cs="Times New Roman"/>
          <w:i/>
          <w:sz w:val="24"/>
          <w:szCs w:val="24"/>
        </w:rPr>
        <w:t>,</w:t>
      </w:r>
      <w:r w:rsidRPr="0043155C">
        <w:rPr>
          <w:rFonts w:ascii="Times New Roman" w:hAnsi="Times New Roman" w:cs="Times New Roman"/>
          <w:i/>
          <w:sz w:val="24"/>
          <w:szCs w:val="24"/>
        </w:rPr>
        <w:t xml:space="preserve"> синтезируясь с Изначально Вышестоящим Отцом, мы стяжаем 5 Синтезов Изначально Вышестоящего Отца, стяжаем у Изначально Вышестоящего Отца Основы Жизни Человека каждым из нас в росте Философскости каждого из нас этим. Стяжаем Основы Компетентного каждого из нас в росте Компетентности каждого из нас Парадигмальностью Изначально Вышестоящего Отца. </w:t>
      </w:r>
    </w:p>
    <w:p w:rsidR="00CA756C" w:rsidRPr="0043155C" w:rsidRDefault="00CA756C" w:rsidP="00D555D6">
      <w:pPr>
        <w:spacing w:after="0"/>
        <w:jc w:val="both"/>
        <w:rPr>
          <w:rFonts w:ascii="Times New Roman" w:hAnsi="Times New Roman" w:cs="Times New Roman"/>
          <w:i/>
          <w:sz w:val="24"/>
          <w:szCs w:val="24"/>
        </w:rPr>
      </w:pPr>
      <w:r w:rsidRPr="0043155C">
        <w:rPr>
          <w:rFonts w:ascii="Times New Roman" w:hAnsi="Times New Roman" w:cs="Times New Roman"/>
          <w:i/>
          <w:sz w:val="24"/>
          <w:szCs w:val="24"/>
        </w:rPr>
        <w:lastRenderedPageBreak/>
        <w:t xml:space="preserve">Синтезируясь с Изначально Вышестоящим Отцом, стяжаем Основы Должностно Полномочного каждого из нас или Полномочной Жизни в росте Энциклопедичности каждым из нас. </w:t>
      </w:r>
    </w:p>
    <w:p w:rsidR="00CA756C" w:rsidRPr="0043155C" w:rsidRDefault="00CA756C" w:rsidP="00D555D6">
      <w:pPr>
        <w:spacing w:after="0"/>
        <w:jc w:val="both"/>
        <w:rPr>
          <w:rFonts w:ascii="Times New Roman" w:hAnsi="Times New Roman" w:cs="Times New Roman"/>
          <w:i/>
          <w:sz w:val="24"/>
          <w:szCs w:val="24"/>
        </w:rPr>
      </w:pPr>
      <w:r w:rsidRPr="0043155C">
        <w:rPr>
          <w:rFonts w:ascii="Times New Roman" w:hAnsi="Times New Roman" w:cs="Times New Roman"/>
          <w:i/>
          <w:sz w:val="24"/>
          <w:szCs w:val="24"/>
        </w:rPr>
        <w:t>И</w:t>
      </w:r>
      <w:r w:rsidR="001833D8">
        <w:rPr>
          <w:rFonts w:ascii="Times New Roman" w:hAnsi="Times New Roman" w:cs="Times New Roman"/>
          <w:i/>
          <w:sz w:val="24"/>
          <w:szCs w:val="24"/>
        </w:rPr>
        <w:t>,</w:t>
      </w:r>
      <w:r w:rsidRPr="0043155C">
        <w:rPr>
          <w:rFonts w:ascii="Times New Roman" w:hAnsi="Times New Roman" w:cs="Times New Roman"/>
          <w:i/>
          <w:sz w:val="24"/>
          <w:szCs w:val="24"/>
        </w:rPr>
        <w:t xml:space="preserve"> вспыхивая этим, мы синтезируемся с Изначально Вышестоящим Отцом и стяжаем Основы Извечного каждого из нас, развёртыванием Учения Синтеза каждого из нас. И вот помните, что каждый из нас это есмь Учение Синтеза Изначально Вышестоящего Отца. И наша задача развивать Учение Синтеза собою, развивая тем самым Извечную жизнь. Это сейчас такой акцент прямо Отец делает. </w:t>
      </w:r>
    </w:p>
    <w:p w:rsidR="00CA756C" w:rsidRPr="0043155C" w:rsidRDefault="00CA756C" w:rsidP="00D555D6">
      <w:pPr>
        <w:spacing w:after="0"/>
        <w:jc w:val="both"/>
        <w:rPr>
          <w:rFonts w:ascii="Times New Roman" w:hAnsi="Times New Roman" w:cs="Times New Roman"/>
          <w:i/>
          <w:sz w:val="24"/>
          <w:szCs w:val="24"/>
        </w:rPr>
      </w:pPr>
      <w:r w:rsidRPr="0043155C">
        <w:rPr>
          <w:rFonts w:ascii="Times New Roman" w:hAnsi="Times New Roman" w:cs="Times New Roman"/>
          <w:i/>
          <w:sz w:val="24"/>
          <w:szCs w:val="24"/>
        </w:rPr>
        <w:t>И</w:t>
      </w:r>
      <w:r w:rsidR="001833D8">
        <w:rPr>
          <w:rFonts w:ascii="Times New Roman" w:hAnsi="Times New Roman" w:cs="Times New Roman"/>
          <w:i/>
          <w:sz w:val="24"/>
          <w:szCs w:val="24"/>
        </w:rPr>
        <w:t>,</w:t>
      </w:r>
      <w:r w:rsidRPr="0043155C">
        <w:rPr>
          <w:rFonts w:ascii="Times New Roman" w:hAnsi="Times New Roman" w:cs="Times New Roman"/>
          <w:i/>
          <w:sz w:val="24"/>
          <w:szCs w:val="24"/>
        </w:rPr>
        <w:t xml:space="preserve"> вспыхивая этим, мы синтезируемся с Изначально Вышестоящим Отцом, и в синтезе явления 4-х Основ 4-х видов Жизни каждого из нас, стяжаем Основы Изначально Вышестоящего Отца каждому из нас. И</w:t>
      </w:r>
      <w:r w:rsidR="001833D8">
        <w:rPr>
          <w:rFonts w:ascii="Times New Roman" w:hAnsi="Times New Roman" w:cs="Times New Roman"/>
          <w:i/>
          <w:sz w:val="24"/>
          <w:szCs w:val="24"/>
        </w:rPr>
        <w:t>,</w:t>
      </w:r>
      <w:r w:rsidRPr="0043155C">
        <w:rPr>
          <w:rFonts w:ascii="Times New Roman" w:hAnsi="Times New Roman" w:cs="Times New Roman"/>
          <w:i/>
          <w:sz w:val="24"/>
          <w:szCs w:val="24"/>
        </w:rPr>
        <w:t xml:space="preserve"> вспыхивая Основой Изначально Вышестоящего Отца каждым из нас собою, мы синтезируемся Хум в Хум</w:t>
      </w:r>
      <w:r w:rsidR="001833D8">
        <w:rPr>
          <w:rFonts w:ascii="Times New Roman" w:hAnsi="Times New Roman" w:cs="Times New Roman"/>
          <w:i/>
          <w:sz w:val="24"/>
          <w:szCs w:val="24"/>
        </w:rPr>
        <w:t xml:space="preserve"> с Изначально Вышестоящим Отцом, с</w:t>
      </w:r>
      <w:r w:rsidRPr="0043155C">
        <w:rPr>
          <w:rFonts w:ascii="Times New Roman" w:hAnsi="Times New Roman" w:cs="Times New Roman"/>
          <w:i/>
          <w:sz w:val="24"/>
          <w:szCs w:val="24"/>
        </w:rPr>
        <w:t xml:space="preserve">тяжаем Синтез Изначально Вышестоящего Отца. </w:t>
      </w:r>
    </w:p>
    <w:p w:rsidR="00CA756C" w:rsidRPr="0043155C" w:rsidRDefault="00CA756C" w:rsidP="00D555D6">
      <w:pPr>
        <w:spacing w:after="0"/>
        <w:jc w:val="both"/>
        <w:rPr>
          <w:rFonts w:ascii="Times New Roman" w:hAnsi="Times New Roman" w:cs="Times New Roman"/>
          <w:i/>
          <w:sz w:val="24"/>
          <w:szCs w:val="24"/>
        </w:rPr>
      </w:pPr>
      <w:r w:rsidRPr="0043155C">
        <w:rPr>
          <w:rFonts w:ascii="Times New Roman" w:hAnsi="Times New Roman" w:cs="Times New Roman"/>
          <w:i/>
          <w:sz w:val="24"/>
          <w:szCs w:val="24"/>
        </w:rPr>
        <w:t>И мы просим Изначально Вышестоящего Отца завершить в каждом из нас устаревшие формы любых видов явлений, проявлений, действий, реализаций, а также Основ и Форм Служения Изначально Вышестоящему Отцу каждым из нас. И</w:t>
      </w:r>
      <w:r w:rsidR="001833D8">
        <w:rPr>
          <w:rFonts w:ascii="Times New Roman" w:hAnsi="Times New Roman" w:cs="Times New Roman"/>
          <w:i/>
          <w:sz w:val="24"/>
          <w:szCs w:val="24"/>
        </w:rPr>
        <w:t>,</w:t>
      </w:r>
      <w:r w:rsidRPr="0043155C">
        <w:rPr>
          <w:rFonts w:ascii="Times New Roman" w:hAnsi="Times New Roman" w:cs="Times New Roman"/>
          <w:i/>
          <w:sz w:val="24"/>
          <w:szCs w:val="24"/>
        </w:rPr>
        <w:t xml:space="preserve"> вспыхивая этим, завершает все виды </w:t>
      </w:r>
      <w:r w:rsidR="00E6387C">
        <w:rPr>
          <w:rFonts w:ascii="Times New Roman" w:hAnsi="Times New Roman" w:cs="Times New Roman"/>
          <w:i/>
          <w:sz w:val="24"/>
          <w:szCs w:val="24"/>
        </w:rPr>
        <w:t>устаревших Основ каждого из нас</w:t>
      </w:r>
      <w:proofErr w:type="gramStart"/>
      <w:r w:rsidR="00E6387C">
        <w:rPr>
          <w:rFonts w:ascii="Times New Roman" w:hAnsi="Times New Roman" w:cs="Times New Roman"/>
          <w:i/>
          <w:sz w:val="24"/>
          <w:szCs w:val="24"/>
        </w:rPr>
        <w:t>.</w:t>
      </w:r>
      <w:proofErr w:type="gramEnd"/>
      <w:r w:rsidR="00E6387C">
        <w:rPr>
          <w:rFonts w:ascii="Times New Roman" w:hAnsi="Times New Roman" w:cs="Times New Roman"/>
          <w:i/>
          <w:sz w:val="24"/>
          <w:szCs w:val="24"/>
        </w:rPr>
        <w:t xml:space="preserve"> З</w:t>
      </w:r>
      <w:r w:rsidRPr="0043155C">
        <w:rPr>
          <w:rFonts w:ascii="Times New Roman" w:hAnsi="Times New Roman" w:cs="Times New Roman"/>
          <w:i/>
          <w:sz w:val="24"/>
          <w:szCs w:val="24"/>
        </w:rPr>
        <w:t xml:space="preserve">аполняясь Изначально Вышестоящим Отцом, уплотняясь Изначально Вышестоящим Отцом, мы оформляемся Основой Изначально Вышестоящего Отца каждым из нас и синтезом нас. </w:t>
      </w:r>
    </w:p>
    <w:p w:rsidR="00CA756C" w:rsidRPr="0043155C" w:rsidRDefault="00CA756C" w:rsidP="00D555D6">
      <w:pPr>
        <w:spacing w:after="0"/>
        <w:jc w:val="both"/>
        <w:rPr>
          <w:rFonts w:ascii="Times New Roman" w:hAnsi="Times New Roman" w:cs="Times New Roman"/>
          <w:i/>
          <w:sz w:val="24"/>
          <w:szCs w:val="24"/>
        </w:rPr>
      </w:pPr>
      <w:r w:rsidRPr="0043155C">
        <w:rPr>
          <w:rFonts w:ascii="Times New Roman" w:hAnsi="Times New Roman" w:cs="Times New Roman"/>
          <w:i/>
          <w:sz w:val="24"/>
          <w:szCs w:val="24"/>
        </w:rPr>
        <w:t xml:space="preserve">Ещё глубже синтезируясь с Изначально Вышестоящим Отцом, мы стяжаем у Изначально Вышестоящего Отца План Синтеза нашего роста и развития преображением Основами Изначально Вышестоящего Отца для каждого из нас. </w:t>
      </w:r>
    </w:p>
    <w:p w:rsidR="00CA756C" w:rsidRPr="0043155C" w:rsidRDefault="00CA756C" w:rsidP="00D555D6">
      <w:pPr>
        <w:spacing w:after="0"/>
        <w:jc w:val="both"/>
        <w:rPr>
          <w:rFonts w:ascii="Times New Roman" w:hAnsi="Times New Roman" w:cs="Times New Roman"/>
          <w:i/>
          <w:sz w:val="24"/>
          <w:szCs w:val="24"/>
        </w:rPr>
      </w:pPr>
      <w:r w:rsidRPr="0043155C">
        <w:rPr>
          <w:rFonts w:ascii="Times New Roman" w:hAnsi="Times New Roman" w:cs="Times New Roman"/>
          <w:i/>
          <w:sz w:val="24"/>
          <w:szCs w:val="24"/>
        </w:rPr>
        <w:t>И</w:t>
      </w:r>
      <w:r w:rsidR="001833D8">
        <w:rPr>
          <w:rFonts w:ascii="Times New Roman" w:hAnsi="Times New Roman" w:cs="Times New Roman"/>
          <w:i/>
          <w:sz w:val="24"/>
          <w:szCs w:val="24"/>
        </w:rPr>
        <w:t>,</w:t>
      </w:r>
      <w:r w:rsidRPr="0043155C">
        <w:rPr>
          <w:rFonts w:ascii="Times New Roman" w:hAnsi="Times New Roman" w:cs="Times New Roman"/>
          <w:i/>
          <w:sz w:val="24"/>
          <w:szCs w:val="24"/>
        </w:rPr>
        <w:t xml:space="preserve"> вспыхивая этим, мы синтезируемся с Изначально Вышестоящим Отцом, и стяжаем Синтез Изначально Вышестоящего Отца, и</w:t>
      </w:r>
      <w:r w:rsidR="001833D8">
        <w:rPr>
          <w:rFonts w:ascii="Times New Roman" w:hAnsi="Times New Roman" w:cs="Times New Roman"/>
          <w:i/>
          <w:sz w:val="24"/>
          <w:szCs w:val="24"/>
        </w:rPr>
        <w:t>,</w:t>
      </w:r>
      <w:r w:rsidRPr="0043155C">
        <w:rPr>
          <w:rFonts w:ascii="Times New Roman" w:hAnsi="Times New Roman" w:cs="Times New Roman"/>
          <w:i/>
          <w:sz w:val="24"/>
          <w:szCs w:val="24"/>
        </w:rPr>
        <w:t xml:space="preserve"> возжигаясь, преображаемся им. </w:t>
      </w:r>
    </w:p>
    <w:p w:rsidR="00CA756C" w:rsidRPr="0043155C" w:rsidRDefault="00CA756C" w:rsidP="00D555D6">
      <w:pPr>
        <w:spacing w:after="0"/>
        <w:jc w:val="both"/>
        <w:rPr>
          <w:rFonts w:ascii="Times New Roman" w:hAnsi="Times New Roman" w:cs="Times New Roman"/>
          <w:i/>
          <w:sz w:val="24"/>
          <w:szCs w:val="24"/>
        </w:rPr>
      </w:pPr>
      <w:r w:rsidRPr="0043155C">
        <w:rPr>
          <w:rFonts w:ascii="Times New Roman" w:hAnsi="Times New Roman" w:cs="Times New Roman"/>
          <w:i/>
          <w:sz w:val="24"/>
          <w:szCs w:val="24"/>
        </w:rPr>
        <w:t xml:space="preserve">И в этом преображении мы благодарим Изначально Вышестоящего Отца, благодарим Изначально </w:t>
      </w:r>
      <w:proofErr w:type="gramStart"/>
      <w:r w:rsidRPr="0043155C">
        <w:rPr>
          <w:rFonts w:ascii="Times New Roman" w:hAnsi="Times New Roman" w:cs="Times New Roman"/>
          <w:i/>
          <w:sz w:val="24"/>
          <w:szCs w:val="24"/>
        </w:rPr>
        <w:t>Вышестоящих</w:t>
      </w:r>
      <w:proofErr w:type="gramEnd"/>
      <w:r w:rsidRPr="0043155C">
        <w:rPr>
          <w:rFonts w:ascii="Times New Roman" w:hAnsi="Times New Roman" w:cs="Times New Roman"/>
          <w:i/>
          <w:sz w:val="24"/>
          <w:szCs w:val="24"/>
        </w:rPr>
        <w:t xml:space="preserve"> Аватаров Синтеза Кут Хуми и Фаинь. </w:t>
      </w:r>
    </w:p>
    <w:p w:rsidR="00CA756C" w:rsidRPr="0043155C" w:rsidRDefault="00CA756C" w:rsidP="00D555D6">
      <w:pPr>
        <w:spacing w:after="0"/>
        <w:jc w:val="both"/>
        <w:rPr>
          <w:rFonts w:ascii="Times New Roman" w:hAnsi="Times New Roman" w:cs="Times New Roman"/>
          <w:i/>
          <w:sz w:val="24"/>
          <w:szCs w:val="24"/>
        </w:rPr>
      </w:pPr>
      <w:r w:rsidRPr="0043155C">
        <w:rPr>
          <w:rFonts w:ascii="Times New Roman" w:hAnsi="Times New Roman" w:cs="Times New Roman"/>
          <w:i/>
          <w:sz w:val="24"/>
          <w:szCs w:val="24"/>
        </w:rPr>
        <w:t>Возвращаемся в физическую реализацию, в данн</w:t>
      </w:r>
      <w:r w:rsidR="00E6387C">
        <w:rPr>
          <w:rFonts w:ascii="Times New Roman" w:hAnsi="Times New Roman" w:cs="Times New Roman"/>
          <w:i/>
          <w:sz w:val="24"/>
          <w:szCs w:val="24"/>
        </w:rPr>
        <w:t>ый зал, развёртываясь физически</w:t>
      </w:r>
      <w:proofErr w:type="gramStart"/>
      <w:r w:rsidR="00E6387C">
        <w:rPr>
          <w:rFonts w:ascii="Times New Roman" w:hAnsi="Times New Roman" w:cs="Times New Roman"/>
          <w:i/>
          <w:sz w:val="24"/>
          <w:szCs w:val="24"/>
        </w:rPr>
        <w:t>.</w:t>
      </w:r>
      <w:proofErr w:type="gramEnd"/>
      <w:r w:rsidR="00E6387C">
        <w:rPr>
          <w:rFonts w:ascii="Times New Roman" w:hAnsi="Times New Roman" w:cs="Times New Roman"/>
          <w:i/>
          <w:sz w:val="24"/>
          <w:szCs w:val="24"/>
        </w:rPr>
        <w:t xml:space="preserve"> Р</w:t>
      </w:r>
      <w:r w:rsidRPr="0043155C">
        <w:rPr>
          <w:rFonts w:ascii="Times New Roman" w:hAnsi="Times New Roman" w:cs="Times New Roman"/>
          <w:i/>
          <w:sz w:val="24"/>
          <w:szCs w:val="24"/>
        </w:rPr>
        <w:t>азвёртываясь новыми Основами Изначально Вы</w:t>
      </w:r>
      <w:r w:rsidR="00E6387C">
        <w:rPr>
          <w:rFonts w:ascii="Times New Roman" w:hAnsi="Times New Roman" w:cs="Times New Roman"/>
          <w:i/>
          <w:sz w:val="24"/>
          <w:szCs w:val="24"/>
        </w:rPr>
        <w:t>шестоящего Отца в каждом из нас,</w:t>
      </w:r>
      <w:r w:rsidRPr="0043155C">
        <w:rPr>
          <w:rFonts w:ascii="Times New Roman" w:hAnsi="Times New Roman" w:cs="Times New Roman"/>
          <w:i/>
          <w:sz w:val="24"/>
          <w:szCs w:val="24"/>
        </w:rPr>
        <w:t xml:space="preserve"> </w:t>
      </w:r>
    </w:p>
    <w:p w:rsidR="00E6387C" w:rsidRDefault="00CA756C" w:rsidP="00D555D6">
      <w:pPr>
        <w:spacing w:after="0"/>
        <w:jc w:val="both"/>
        <w:rPr>
          <w:rFonts w:ascii="Times New Roman" w:hAnsi="Times New Roman" w:cs="Times New Roman"/>
          <w:b/>
          <w:color w:val="2800FF"/>
          <w:sz w:val="24"/>
        </w:rPr>
      </w:pPr>
      <w:r w:rsidRPr="0043155C">
        <w:rPr>
          <w:rFonts w:ascii="Times New Roman" w:hAnsi="Times New Roman" w:cs="Times New Roman"/>
          <w:i/>
          <w:sz w:val="24"/>
          <w:szCs w:val="24"/>
        </w:rPr>
        <w:t xml:space="preserve"> Мы эманируем всё стяжённое, возожжённое в ИВДИВО, эманируем в подразделение ИВДИВО Бурятия, эманируем в ИВДИВО каждого. И с благодарностью выходим из практики.</w:t>
      </w:r>
      <w:r w:rsidR="001833D8">
        <w:rPr>
          <w:rFonts w:ascii="Times New Roman" w:hAnsi="Times New Roman" w:cs="Times New Roman"/>
          <w:i/>
          <w:sz w:val="24"/>
          <w:szCs w:val="24"/>
        </w:rPr>
        <w:t xml:space="preserve">  </w:t>
      </w:r>
      <w:r w:rsidRPr="0043155C">
        <w:rPr>
          <w:rFonts w:ascii="Times New Roman" w:hAnsi="Times New Roman" w:cs="Times New Roman"/>
          <w:i/>
          <w:sz w:val="24"/>
          <w:szCs w:val="24"/>
        </w:rPr>
        <w:t>Аминь.</w:t>
      </w:r>
      <w:r w:rsidR="00E6387C" w:rsidRPr="00E6387C">
        <w:rPr>
          <w:rFonts w:ascii="Times New Roman" w:hAnsi="Times New Roman" w:cs="Times New Roman"/>
          <w:b/>
          <w:color w:val="2800FF"/>
          <w:sz w:val="24"/>
        </w:rPr>
        <w:t xml:space="preserve"> </w:t>
      </w:r>
    </w:p>
    <w:p w:rsidR="007877E9" w:rsidRPr="00E6387C" w:rsidRDefault="00E6387C" w:rsidP="00D555D6">
      <w:pPr>
        <w:spacing w:after="0"/>
        <w:jc w:val="both"/>
        <w:rPr>
          <w:rFonts w:ascii="Times New Roman" w:hAnsi="Times New Roman" w:cs="Times New Roman"/>
          <w:i/>
          <w:sz w:val="20"/>
          <w:szCs w:val="20"/>
        </w:rPr>
      </w:pPr>
      <w:r w:rsidRPr="00E6387C">
        <w:rPr>
          <w:rFonts w:ascii="Times New Roman" w:hAnsi="Times New Roman" w:cs="Times New Roman"/>
          <w:i/>
          <w:sz w:val="20"/>
          <w:szCs w:val="20"/>
        </w:rPr>
        <w:t xml:space="preserve">Набор практики: Аватаресса ИВО Метаизвечной Империи синтезфизичности ИВАС Византия ИВАС Кут Хуми, Глава Общины ИВАС Кут Хуми подразделения ИВДИВО Бурятия, Воробьёва </w:t>
      </w:r>
      <w:r w:rsidR="006C5DA1">
        <w:rPr>
          <w:rFonts w:ascii="Times New Roman" w:hAnsi="Times New Roman" w:cs="Times New Roman"/>
          <w:i/>
          <w:sz w:val="20"/>
          <w:szCs w:val="20"/>
        </w:rPr>
        <w:t>И</w:t>
      </w:r>
      <w:r w:rsidRPr="00E6387C">
        <w:rPr>
          <w:rFonts w:ascii="Times New Roman" w:hAnsi="Times New Roman" w:cs="Times New Roman"/>
          <w:i/>
          <w:sz w:val="20"/>
          <w:szCs w:val="20"/>
        </w:rPr>
        <w:t>рина.</w:t>
      </w:r>
    </w:p>
    <w:p w:rsidR="00CA756C" w:rsidRPr="0043155C" w:rsidRDefault="00CA756C" w:rsidP="00D555D6">
      <w:pPr>
        <w:spacing w:after="0"/>
        <w:jc w:val="both"/>
        <w:rPr>
          <w:rFonts w:ascii="Times New Roman" w:hAnsi="Times New Roman" w:cs="Times New Roman"/>
          <w:i/>
          <w:sz w:val="24"/>
          <w:szCs w:val="24"/>
        </w:rPr>
      </w:pPr>
      <w:r w:rsidRPr="0043155C">
        <w:rPr>
          <w:rFonts w:ascii="Times New Roman" w:hAnsi="Times New Roman" w:cs="Times New Roman"/>
          <w:i/>
          <w:sz w:val="24"/>
          <w:szCs w:val="24"/>
        </w:rPr>
        <w:t xml:space="preserve">  </w:t>
      </w:r>
    </w:p>
    <w:p w:rsidR="009F31F5" w:rsidRPr="009F31F5" w:rsidRDefault="009F31F5" w:rsidP="006E30E2">
      <w:pPr>
        <w:spacing w:after="0"/>
        <w:rPr>
          <w:rFonts w:ascii="Times New Roman" w:hAnsi="Times New Roman" w:cs="Times New Roman"/>
          <w:b/>
          <w:sz w:val="24"/>
          <w:szCs w:val="24"/>
        </w:rPr>
      </w:pPr>
      <w:r w:rsidRPr="009F31F5">
        <w:rPr>
          <w:rFonts w:ascii="Times New Roman" w:hAnsi="Times New Roman" w:cs="Times New Roman"/>
          <w:b/>
          <w:sz w:val="24"/>
          <w:szCs w:val="24"/>
        </w:rPr>
        <w:t>1 день 2 часть</w:t>
      </w:r>
    </w:p>
    <w:p w:rsidR="009F31F5" w:rsidRDefault="009F31F5" w:rsidP="006E30E2">
      <w:pPr>
        <w:spacing w:after="0"/>
        <w:rPr>
          <w:rFonts w:ascii="Times New Roman" w:hAnsi="Times New Roman" w:cs="Times New Roman"/>
          <w:b/>
          <w:sz w:val="24"/>
          <w:szCs w:val="24"/>
        </w:rPr>
      </w:pPr>
      <w:r w:rsidRPr="009F31F5">
        <w:rPr>
          <w:rFonts w:ascii="Times New Roman" w:hAnsi="Times New Roman" w:cs="Times New Roman"/>
          <w:b/>
          <w:sz w:val="24"/>
          <w:szCs w:val="24"/>
        </w:rPr>
        <w:t>00:48:14 – 01:08:52</w:t>
      </w:r>
      <w:r w:rsidR="00E6387C">
        <w:rPr>
          <w:rFonts w:ascii="Times New Roman" w:hAnsi="Times New Roman" w:cs="Times New Roman"/>
          <w:b/>
          <w:sz w:val="24"/>
          <w:szCs w:val="24"/>
        </w:rPr>
        <w:t xml:space="preserve">        </w:t>
      </w:r>
    </w:p>
    <w:p w:rsidR="00E6387C" w:rsidRPr="009F31F5" w:rsidRDefault="00E6387C" w:rsidP="006E30E2">
      <w:pPr>
        <w:spacing w:after="0"/>
        <w:rPr>
          <w:rFonts w:ascii="Times New Roman" w:hAnsi="Times New Roman" w:cs="Times New Roman"/>
          <w:b/>
          <w:sz w:val="24"/>
          <w:szCs w:val="24"/>
        </w:rPr>
      </w:pPr>
    </w:p>
    <w:p w:rsidR="009F31F5" w:rsidRDefault="009F31F5" w:rsidP="006E30E2">
      <w:pPr>
        <w:spacing w:after="0"/>
        <w:jc w:val="both"/>
        <w:rPr>
          <w:rFonts w:ascii="Times New Roman" w:hAnsi="Times New Roman" w:cs="Times New Roman"/>
          <w:b/>
          <w:sz w:val="24"/>
          <w:szCs w:val="24"/>
        </w:rPr>
      </w:pPr>
      <w:r w:rsidRPr="009E5041">
        <w:rPr>
          <w:rFonts w:ascii="Times New Roman" w:hAnsi="Times New Roman" w:cs="Times New Roman"/>
          <w:b/>
          <w:sz w:val="24"/>
          <w:szCs w:val="24"/>
        </w:rPr>
        <w:t>Практика №5.</w:t>
      </w:r>
      <w:r w:rsidR="00425C7B">
        <w:rPr>
          <w:rFonts w:ascii="Times New Roman" w:hAnsi="Times New Roman" w:cs="Times New Roman"/>
          <w:b/>
          <w:sz w:val="24"/>
          <w:szCs w:val="24"/>
        </w:rPr>
        <w:t xml:space="preserve"> Стяжание Части Униграмма Отец-Человек-Землянина и Прауниграмма Отец-Человек-З</w:t>
      </w:r>
      <w:r w:rsidRPr="009E5041">
        <w:rPr>
          <w:rFonts w:ascii="Times New Roman" w:hAnsi="Times New Roman" w:cs="Times New Roman"/>
          <w:b/>
          <w:sz w:val="24"/>
          <w:szCs w:val="24"/>
        </w:rPr>
        <w:t>емлянина Изначально Вышестоящего Отца</w:t>
      </w:r>
    </w:p>
    <w:p w:rsidR="007877E9" w:rsidRPr="009E5041" w:rsidRDefault="007877E9" w:rsidP="006E30E2">
      <w:pPr>
        <w:spacing w:after="0"/>
        <w:jc w:val="both"/>
        <w:rPr>
          <w:rFonts w:ascii="Times New Roman" w:hAnsi="Times New Roman" w:cs="Times New Roman"/>
          <w:b/>
          <w:sz w:val="24"/>
          <w:szCs w:val="24"/>
        </w:rPr>
      </w:pPr>
    </w:p>
    <w:p w:rsidR="009F31F5" w:rsidRPr="009906CF" w:rsidRDefault="009F31F5" w:rsidP="009906CF">
      <w:pPr>
        <w:jc w:val="both"/>
        <w:rPr>
          <w:rFonts w:ascii="Times New Roman" w:hAnsi="Times New Roman" w:cs="Times New Roman"/>
          <w:i/>
          <w:sz w:val="24"/>
          <w:szCs w:val="24"/>
        </w:rPr>
      </w:pPr>
      <w:r w:rsidRPr="009906CF">
        <w:rPr>
          <w:rFonts w:ascii="Times New Roman" w:hAnsi="Times New Roman" w:cs="Times New Roman"/>
          <w:i/>
          <w:sz w:val="24"/>
          <w:szCs w:val="24"/>
        </w:rPr>
        <w:t>И</w:t>
      </w:r>
      <w:r w:rsidR="009E5041">
        <w:rPr>
          <w:rFonts w:ascii="Times New Roman" w:hAnsi="Times New Roman" w:cs="Times New Roman"/>
          <w:i/>
          <w:sz w:val="24"/>
          <w:szCs w:val="24"/>
        </w:rPr>
        <w:t>,</w:t>
      </w:r>
      <w:r w:rsidRPr="009906CF">
        <w:rPr>
          <w:rFonts w:ascii="Times New Roman" w:hAnsi="Times New Roman" w:cs="Times New Roman"/>
          <w:i/>
          <w:sz w:val="24"/>
          <w:szCs w:val="24"/>
        </w:rPr>
        <w:t xml:space="preserve"> возжигаясь всей концентрацией объёма Огня и Синтеза в</w:t>
      </w:r>
      <w:r w:rsidR="009E5041">
        <w:rPr>
          <w:rFonts w:ascii="Times New Roman" w:hAnsi="Times New Roman" w:cs="Times New Roman"/>
          <w:i/>
          <w:sz w:val="24"/>
          <w:szCs w:val="24"/>
        </w:rPr>
        <w:t xml:space="preserve"> каждом из нас,</w:t>
      </w:r>
      <w:r w:rsidRPr="009906CF">
        <w:rPr>
          <w:rFonts w:ascii="Times New Roman" w:hAnsi="Times New Roman" w:cs="Times New Roman"/>
          <w:i/>
          <w:sz w:val="24"/>
          <w:szCs w:val="24"/>
        </w:rPr>
        <w:t xml:space="preserve"> </w:t>
      </w:r>
      <w:r w:rsidR="009E5041">
        <w:rPr>
          <w:rFonts w:ascii="Times New Roman" w:hAnsi="Times New Roman" w:cs="Times New Roman"/>
          <w:i/>
          <w:sz w:val="24"/>
          <w:szCs w:val="24"/>
        </w:rPr>
        <w:t>п</w:t>
      </w:r>
      <w:r w:rsidRPr="009906CF">
        <w:rPr>
          <w:rFonts w:ascii="Times New Roman" w:hAnsi="Times New Roman" w:cs="Times New Roman"/>
          <w:i/>
          <w:sz w:val="24"/>
          <w:szCs w:val="24"/>
        </w:rPr>
        <w:t xml:space="preserve">рям внутренне разгораемся всем Синтезом из ядер всех Синтезов, тем Синтезом, который сейчас нами был накручен за первую часть его, тут уже более половины второй прошла, разгораемся внутренним вот этим накалом. </w:t>
      </w:r>
    </w:p>
    <w:p w:rsidR="009F31F5" w:rsidRPr="009906CF" w:rsidRDefault="009F31F5" w:rsidP="009906CF">
      <w:pPr>
        <w:jc w:val="both"/>
        <w:rPr>
          <w:rFonts w:ascii="Times New Roman" w:hAnsi="Times New Roman" w:cs="Times New Roman"/>
          <w:i/>
          <w:sz w:val="24"/>
          <w:szCs w:val="24"/>
        </w:rPr>
      </w:pPr>
      <w:r w:rsidRPr="009906CF">
        <w:rPr>
          <w:rFonts w:ascii="Times New Roman" w:hAnsi="Times New Roman" w:cs="Times New Roman"/>
          <w:i/>
          <w:sz w:val="24"/>
          <w:szCs w:val="24"/>
        </w:rPr>
        <w:lastRenderedPageBreak/>
        <w:t xml:space="preserve">И мы синтезируемся с Изначально </w:t>
      </w:r>
      <w:proofErr w:type="gramStart"/>
      <w:r w:rsidRPr="009906CF">
        <w:rPr>
          <w:rFonts w:ascii="Times New Roman" w:hAnsi="Times New Roman" w:cs="Times New Roman"/>
          <w:i/>
          <w:sz w:val="24"/>
          <w:szCs w:val="24"/>
        </w:rPr>
        <w:t>Вышестоящими</w:t>
      </w:r>
      <w:proofErr w:type="gramEnd"/>
      <w:r w:rsidRPr="009906CF">
        <w:rPr>
          <w:rFonts w:ascii="Times New Roman" w:hAnsi="Times New Roman" w:cs="Times New Roman"/>
          <w:i/>
          <w:sz w:val="24"/>
          <w:szCs w:val="24"/>
        </w:rPr>
        <w:t xml:space="preserve"> Аватарами Синтеза Кут Хуми Фаинь Ми-ИВДИВО Метагалактики, и переходим в зал ИВДИВО на 17 миллиардов 179 миллионов 869 тысяч 120-ю ми-ивдиво реальность. Становясь и развёртываясь в зале пред Изначально Вышестоящими Аватарами Синтеза Кут Хуми и Фаинь Ипостасями 11-го Синтеза в форме. И вот </w:t>
      </w:r>
      <w:r w:rsidR="006C5DA1">
        <w:rPr>
          <w:rFonts w:ascii="Times New Roman" w:hAnsi="Times New Roman" w:cs="Times New Roman"/>
          <w:i/>
          <w:sz w:val="24"/>
          <w:szCs w:val="24"/>
        </w:rPr>
        <w:t>делайте акцент на форму, потому</w:t>
      </w:r>
      <w:r w:rsidRPr="009906CF">
        <w:rPr>
          <w:rFonts w:ascii="Times New Roman" w:hAnsi="Times New Roman" w:cs="Times New Roman"/>
          <w:i/>
          <w:sz w:val="24"/>
          <w:szCs w:val="24"/>
        </w:rPr>
        <w:t xml:space="preserve"> что это тоже 11-й горизонта</w:t>
      </w:r>
      <w:r w:rsidR="007877E9">
        <w:rPr>
          <w:rFonts w:ascii="Times New Roman" w:hAnsi="Times New Roman" w:cs="Times New Roman"/>
          <w:i/>
          <w:sz w:val="24"/>
          <w:szCs w:val="24"/>
        </w:rPr>
        <w:t>,</w:t>
      </w:r>
      <w:r w:rsidRPr="009906CF">
        <w:rPr>
          <w:rFonts w:ascii="Times New Roman" w:hAnsi="Times New Roman" w:cs="Times New Roman"/>
          <w:i/>
          <w:sz w:val="24"/>
          <w:szCs w:val="24"/>
        </w:rPr>
        <w:t xml:space="preserve"> и пробуйте на теле уже, тренируйтесь отследить действие формы, проживаемость формы, есть ли специфики. </w:t>
      </w:r>
      <w:proofErr w:type="gramStart"/>
      <w:r w:rsidRPr="009906CF">
        <w:rPr>
          <w:rFonts w:ascii="Times New Roman" w:hAnsi="Times New Roman" w:cs="Times New Roman"/>
          <w:i/>
          <w:sz w:val="24"/>
          <w:szCs w:val="24"/>
        </w:rPr>
        <w:t>Прям</w:t>
      </w:r>
      <w:proofErr w:type="gramEnd"/>
      <w:r w:rsidRPr="009906CF">
        <w:rPr>
          <w:rFonts w:ascii="Times New Roman" w:hAnsi="Times New Roman" w:cs="Times New Roman"/>
          <w:i/>
          <w:sz w:val="24"/>
          <w:szCs w:val="24"/>
        </w:rPr>
        <w:t xml:space="preserve"> сознательно на это фиксируйте своё внимание.  </w:t>
      </w:r>
    </w:p>
    <w:p w:rsidR="009F31F5" w:rsidRPr="009906CF" w:rsidRDefault="009F31F5" w:rsidP="009906CF">
      <w:pPr>
        <w:jc w:val="both"/>
        <w:rPr>
          <w:rFonts w:ascii="Times New Roman" w:hAnsi="Times New Roman" w:cs="Times New Roman"/>
          <w:i/>
          <w:sz w:val="24"/>
          <w:szCs w:val="24"/>
        </w:rPr>
      </w:pPr>
      <w:r w:rsidRPr="009906CF">
        <w:rPr>
          <w:rFonts w:ascii="Times New Roman" w:hAnsi="Times New Roman" w:cs="Times New Roman"/>
          <w:i/>
          <w:sz w:val="24"/>
          <w:szCs w:val="24"/>
        </w:rPr>
        <w:t>И</w:t>
      </w:r>
      <w:r w:rsidR="007877E9">
        <w:rPr>
          <w:rFonts w:ascii="Times New Roman" w:hAnsi="Times New Roman" w:cs="Times New Roman"/>
          <w:i/>
          <w:sz w:val="24"/>
          <w:szCs w:val="24"/>
        </w:rPr>
        <w:t>,</w:t>
      </w:r>
      <w:r w:rsidRPr="009906CF">
        <w:rPr>
          <w:rFonts w:ascii="Times New Roman" w:hAnsi="Times New Roman" w:cs="Times New Roman"/>
          <w:i/>
          <w:sz w:val="24"/>
          <w:szCs w:val="24"/>
        </w:rPr>
        <w:t xml:space="preserve"> синтезируясь Хум в Хум с Изначально Вышестоящими Аватарами Синтеза Кут Хуми и Фаинь, стяжаем Синтез Синтеза и Синтез Праполномочного Синтеза Изначально</w:t>
      </w:r>
      <w:r w:rsidR="007877E9">
        <w:rPr>
          <w:rFonts w:ascii="Times New Roman" w:hAnsi="Times New Roman" w:cs="Times New Roman"/>
          <w:i/>
          <w:sz w:val="24"/>
          <w:szCs w:val="24"/>
        </w:rPr>
        <w:t xml:space="preserve"> Вышестоящего Отца, заполняемся</w:t>
      </w:r>
      <w:r w:rsidRPr="009906CF">
        <w:rPr>
          <w:rFonts w:ascii="Times New Roman" w:hAnsi="Times New Roman" w:cs="Times New Roman"/>
          <w:i/>
          <w:sz w:val="24"/>
          <w:szCs w:val="24"/>
        </w:rPr>
        <w:t xml:space="preserve"> и вот </w:t>
      </w:r>
      <w:proofErr w:type="gramStart"/>
      <w:r w:rsidRPr="009906CF">
        <w:rPr>
          <w:rFonts w:ascii="Times New Roman" w:hAnsi="Times New Roman" w:cs="Times New Roman"/>
          <w:i/>
          <w:sz w:val="24"/>
          <w:szCs w:val="24"/>
        </w:rPr>
        <w:t>прям</w:t>
      </w:r>
      <w:proofErr w:type="gramEnd"/>
      <w:r w:rsidRPr="009906CF">
        <w:rPr>
          <w:rFonts w:ascii="Times New Roman" w:hAnsi="Times New Roman" w:cs="Times New Roman"/>
          <w:i/>
          <w:sz w:val="24"/>
          <w:szCs w:val="24"/>
        </w:rPr>
        <w:t xml:space="preserve"> уплотняемся сейчас всей концентрацией Огня и Синтеза внутренне. Повышаем этот накал, просим Аватаров Синтеза Кут Хуми и Фаинь помочь заполниться максимально всем Огнём и Синтезом. </w:t>
      </w:r>
    </w:p>
    <w:p w:rsidR="009F31F5" w:rsidRPr="009906CF" w:rsidRDefault="009F31F5" w:rsidP="009906CF">
      <w:pPr>
        <w:jc w:val="both"/>
        <w:rPr>
          <w:rFonts w:ascii="Times New Roman" w:hAnsi="Times New Roman" w:cs="Times New Roman"/>
          <w:i/>
          <w:sz w:val="24"/>
          <w:szCs w:val="24"/>
        </w:rPr>
      </w:pPr>
      <w:proofErr w:type="gramStart"/>
      <w:r w:rsidRPr="009906CF">
        <w:rPr>
          <w:rFonts w:ascii="Times New Roman" w:hAnsi="Times New Roman" w:cs="Times New Roman"/>
          <w:i/>
          <w:sz w:val="24"/>
          <w:szCs w:val="24"/>
        </w:rPr>
        <w:t>И мы просим Аватаров Синтеза Кут Хуми и Фаинь пригласить в зал Изначально Вышестоящих Аватаров Синтеза Огнеслав Нина.</w:t>
      </w:r>
      <w:proofErr w:type="gramEnd"/>
      <w:r w:rsidRPr="009906CF">
        <w:rPr>
          <w:rFonts w:ascii="Times New Roman" w:hAnsi="Times New Roman" w:cs="Times New Roman"/>
          <w:i/>
          <w:sz w:val="24"/>
          <w:szCs w:val="24"/>
        </w:rPr>
        <w:t xml:space="preserve"> </w:t>
      </w:r>
      <w:proofErr w:type="gramStart"/>
      <w:r w:rsidRPr="009906CF">
        <w:rPr>
          <w:rFonts w:ascii="Times New Roman" w:hAnsi="Times New Roman" w:cs="Times New Roman"/>
          <w:i/>
          <w:sz w:val="24"/>
          <w:szCs w:val="24"/>
        </w:rPr>
        <w:t>И сейчас в зал заходит пара Аватаров, мы приветствуем Изначально Вышестоящих Аватаров Синтеза Огнеслава Нину.</w:t>
      </w:r>
      <w:proofErr w:type="gramEnd"/>
      <w:r w:rsidRPr="009906CF">
        <w:rPr>
          <w:rFonts w:ascii="Times New Roman" w:hAnsi="Times New Roman" w:cs="Times New Roman"/>
          <w:i/>
          <w:sz w:val="24"/>
          <w:szCs w:val="24"/>
        </w:rPr>
        <w:t xml:space="preserve"> И</w:t>
      </w:r>
      <w:r w:rsidR="007877E9">
        <w:rPr>
          <w:rFonts w:ascii="Times New Roman" w:hAnsi="Times New Roman" w:cs="Times New Roman"/>
          <w:i/>
          <w:sz w:val="24"/>
          <w:szCs w:val="24"/>
        </w:rPr>
        <w:t>,</w:t>
      </w:r>
      <w:r w:rsidRPr="009906CF">
        <w:rPr>
          <w:rFonts w:ascii="Times New Roman" w:hAnsi="Times New Roman" w:cs="Times New Roman"/>
          <w:i/>
          <w:sz w:val="24"/>
          <w:szCs w:val="24"/>
        </w:rPr>
        <w:t xml:space="preserve"> синтезируясь Хум в Хум с Изначально </w:t>
      </w:r>
      <w:proofErr w:type="gramStart"/>
      <w:r w:rsidRPr="009906CF">
        <w:rPr>
          <w:rFonts w:ascii="Times New Roman" w:hAnsi="Times New Roman" w:cs="Times New Roman"/>
          <w:i/>
          <w:sz w:val="24"/>
          <w:szCs w:val="24"/>
        </w:rPr>
        <w:t>Вышестоящими</w:t>
      </w:r>
      <w:proofErr w:type="gramEnd"/>
      <w:r w:rsidRPr="009906CF">
        <w:rPr>
          <w:rFonts w:ascii="Times New Roman" w:hAnsi="Times New Roman" w:cs="Times New Roman"/>
          <w:i/>
          <w:sz w:val="24"/>
          <w:szCs w:val="24"/>
        </w:rPr>
        <w:t xml:space="preserve"> Аватарами Синтеза Огнеслав Нина, мы стяжаем Синтез Основы и Синтез Прауниграммы Изначально Вышестоящего Отца. </w:t>
      </w:r>
    </w:p>
    <w:p w:rsidR="009F31F5" w:rsidRPr="009906CF" w:rsidRDefault="009F31F5" w:rsidP="009906CF">
      <w:pPr>
        <w:jc w:val="both"/>
        <w:rPr>
          <w:rFonts w:ascii="Times New Roman" w:hAnsi="Times New Roman" w:cs="Times New Roman"/>
          <w:i/>
          <w:sz w:val="24"/>
          <w:szCs w:val="24"/>
        </w:rPr>
      </w:pPr>
      <w:r w:rsidRPr="009906CF">
        <w:rPr>
          <w:rFonts w:ascii="Times New Roman" w:hAnsi="Times New Roman" w:cs="Times New Roman"/>
          <w:i/>
          <w:sz w:val="24"/>
          <w:szCs w:val="24"/>
        </w:rPr>
        <w:t xml:space="preserve"> И вот сейчас всем своим вниманием мы фиксируемся </w:t>
      </w:r>
      <w:proofErr w:type="gramStart"/>
      <w:r w:rsidRPr="009906CF">
        <w:rPr>
          <w:rFonts w:ascii="Times New Roman" w:hAnsi="Times New Roman" w:cs="Times New Roman"/>
          <w:i/>
          <w:sz w:val="24"/>
          <w:szCs w:val="24"/>
        </w:rPr>
        <w:t>на</w:t>
      </w:r>
      <w:proofErr w:type="gramEnd"/>
      <w:r w:rsidRPr="009906CF">
        <w:rPr>
          <w:rFonts w:ascii="Times New Roman" w:hAnsi="Times New Roman" w:cs="Times New Roman"/>
          <w:i/>
          <w:sz w:val="24"/>
          <w:szCs w:val="24"/>
        </w:rPr>
        <w:t xml:space="preserve"> Изначально Вышестояще</w:t>
      </w:r>
      <w:r w:rsidR="007877E9">
        <w:rPr>
          <w:rFonts w:ascii="Times New Roman" w:hAnsi="Times New Roman" w:cs="Times New Roman"/>
          <w:i/>
          <w:sz w:val="24"/>
          <w:szCs w:val="24"/>
        </w:rPr>
        <w:t xml:space="preserve">го Аватара Синтеза Огнеслава. И </w:t>
      </w:r>
      <w:r w:rsidRPr="009906CF">
        <w:rPr>
          <w:rFonts w:ascii="Times New Roman" w:hAnsi="Times New Roman" w:cs="Times New Roman"/>
          <w:i/>
          <w:sz w:val="24"/>
          <w:szCs w:val="24"/>
        </w:rPr>
        <w:t xml:space="preserve"> Синтезом Основы мы входим в синтезирование, проникновение с Аватаром Синтеза, то есть Аватар направляет свой Огонь и Синтез, мы им заполняемся с головы до ног и тут же направля</w:t>
      </w:r>
      <w:r w:rsidR="007877E9">
        <w:rPr>
          <w:rFonts w:ascii="Times New Roman" w:hAnsi="Times New Roman" w:cs="Times New Roman"/>
          <w:i/>
          <w:sz w:val="24"/>
          <w:szCs w:val="24"/>
        </w:rPr>
        <w:t xml:space="preserve">ем его Аватару Синтеза. Входим </w:t>
      </w:r>
      <w:r w:rsidRPr="009906CF">
        <w:rPr>
          <w:rFonts w:ascii="Times New Roman" w:hAnsi="Times New Roman" w:cs="Times New Roman"/>
          <w:i/>
          <w:sz w:val="24"/>
          <w:szCs w:val="24"/>
        </w:rPr>
        <w:t xml:space="preserve"> вот</w:t>
      </w:r>
      <w:r w:rsidR="007877E9">
        <w:rPr>
          <w:rFonts w:ascii="Times New Roman" w:hAnsi="Times New Roman" w:cs="Times New Roman"/>
          <w:i/>
          <w:sz w:val="24"/>
          <w:szCs w:val="24"/>
        </w:rPr>
        <w:t xml:space="preserve"> в</w:t>
      </w:r>
      <w:r w:rsidRPr="009906CF">
        <w:rPr>
          <w:rFonts w:ascii="Times New Roman" w:hAnsi="Times New Roman" w:cs="Times New Roman"/>
          <w:i/>
          <w:sz w:val="24"/>
          <w:szCs w:val="24"/>
        </w:rPr>
        <w:t xml:space="preserve"> этот взаимообмен синтезирования: Аватар нам направляет новый объём Огня, мы</w:t>
      </w:r>
      <w:r w:rsidR="007877E9">
        <w:rPr>
          <w:rFonts w:ascii="Times New Roman" w:hAnsi="Times New Roman" w:cs="Times New Roman"/>
          <w:i/>
          <w:sz w:val="24"/>
          <w:szCs w:val="24"/>
        </w:rPr>
        <w:t>,</w:t>
      </w:r>
      <w:r w:rsidRPr="009906CF">
        <w:rPr>
          <w:rFonts w:ascii="Times New Roman" w:hAnsi="Times New Roman" w:cs="Times New Roman"/>
          <w:i/>
          <w:sz w:val="24"/>
          <w:szCs w:val="24"/>
        </w:rPr>
        <w:t xml:space="preserve"> им организовавшись, направляем Аватару. И вот</w:t>
      </w:r>
      <w:r w:rsidR="007877E9">
        <w:rPr>
          <w:rFonts w:ascii="Times New Roman" w:hAnsi="Times New Roman" w:cs="Times New Roman"/>
          <w:i/>
          <w:sz w:val="24"/>
          <w:szCs w:val="24"/>
        </w:rPr>
        <w:t>,</w:t>
      </w:r>
      <w:r w:rsidRPr="009906CF">
        <w:rPr>
          <w:rFonts w:ascii="Times New Roman" w:hAnsi="Times New Roman" w:cs="Times New Roman"/>
          <w:i/>
          <w:sz w:val="24"/>
          <w:szCs w:val="24"/>
        </w:rPr>
        <w:t xml:space="preserve"> постепенно заполняясь, уплотняясь концентрацией Огня в каждом из нас, у нас п</w:t>
      </w:r>
      <w:r w:rsidR="007877E9">
        <w:rPr>
          <w:rFonts w:ascii="Times New Roman" w:hAnsi="Times New Roman" w:cs="Times New Roman"/>
          <w:i/>
          <w:sz w:val="24"/>
          <w:szCs w:val="24"/>
        </w:rPr>
        <w:t>оявляется более ясное видение. И</w:t>
      </w:r>
      <w:r w:rsidRPr="009906CF">
        <w:rPr>
          <w:rFonts w:ascii="Times New Roman" w:hAnsi="Times New Roman" w:cs="Times New Roman"/>
          <w:i/>
          <w:sz w:val="24"/>
          <w:szCs w:val="24"/>
        </w:rPr>
        <w:t xml:space="preserve"> вот</w:t>
      </w:r>
      <w:r w:rsidR="007877E9">
        <w:rPr>
          <w:rFonts w:ascii="Times New Roman" w:hAnsi="Times New Roman" w:cs="Times New Roman"/>
          <w:i/>
          <w:sz w:val="24"/>
          <w:szCs w:val="24"/>
        </w:rPr>
        <w:t>,</w:t>
      </w:r>
      <w:r w:rsidRPr="009906CF">
        <w:rPr>
          <w:rFonts w:ascii="Times New Roman" w:hAnsi="Times New Roman" w:cs="Times New Roman"/>
          <w:i/>
          <w:sz w:val="24"/>
          <w:szCs w:val="24"/>
        </w:rPr>
        <w:t xml:space="preserve"> кстати</w:t>
      </w:r>
      <w:r w:rsidR="007877E9">
        <w:rPr>
          <w:rFonts w:ascii="Times New Roman" w:hAnsi="Times New Roman" w:cs="Times New Roman"/>
          <w:i/>
          <w:sz w:val="24"/>
          <w:szCs w:val="24"/>
        </w:rPr>
        <w:t>,</w:t>
      </w:r>
      <w:r w:rsidRPr="009906CF">
        <w:rPr>
          <w:rFonts w:ascii="Times New Roman" w:hAnsi="Times New Roman" w:cs="Times New Roman"/>
          <w:i/>
          <w:sz w:val="24"/>
          <w:szCs w:val="24"/>
        </w:rPr>
        <w:t xml:space="preserve"> Униграмма – это та Часть, которая нам помогает видеть в архетипах, то есть она вот на этом тоже специализируется.  И сейчас можно посмотреть на Аватара. </w:t>
      </w:r>
    </w:p>
    <w:p w:rsidR="009F31F5" w:rsidRPr="009906CF" w:rsidRDefault="009F31F5" w:rsidP="009906CF">
      <w:pPr>
        <w:jc w:val="both"/>
        <w:rPr>
          <w:rFonts w:ascii="Times New Roman" w:hAnsi="Times New Roman" w:cs="Times New Roman"/>
          <w:i/>
          <w:sz w:val="24"/>
          <w:szCs w:val="24"/>
        </w:rPr>
      </w:pPr>
      <w:r w:rsidRPr="009906CF">
        <w:rPr>
          <w:rFonts w:ascii="Times New Roman" w:hAnsi="Times New Roman" w:cs="Times New Roman"/>
          <w:i/>
          <w:sz w:val="24"/>
          <w:szCs w:val="24"/>
        </w:rPr>
        <w:t>Далее мы концентрируемся, возжигаясь Синтезом Основы. Всё своё внимание Аватарессе Синтеза Нине. И</w:t>
      </w:r>
      <w:r w:rsidR="007877E9">
        <w:rPr>
          <w:rFonts w:ascii="Times New Roman" w:hAnsi="Times New Roman" w:cs="Times New Roman"/>
          <w:i/>
          <w:sz w:val="24"/>
          <w:szCs w:val="24"/>
        </w:rPr>
        <w:t>,</w:t>
      </w:r>
      <w:r w:rsidRPr="009906CF">
        <w:rPr>
          <w:rFonts w:ascii="Times New Roman" w:hAnsi="Times New Roman" w:cs="Times New Roman"/>
          <w:i/>
          <w:sz w:val="24"/>
          <w:szCs w:val="24"/>
        </w:rPr>
        <w:t xml:space="preserve"> заполн</w:t>
      </w:r>
      <w:r w:rsidR="006C5DA1">
        <w:rPr>
          <w:rFonts w:ascii="Times New Roman" w:hAnsi="Times New Roman" w:cs="Times New Roman"/>
          <w:i/>
          <w:sz w:val="24"/>
          <w:szCs w:val="24"/>
        </w:rPr>
        <w:t>яясь Синтезом Прауниграммы, так</w:t>
      </w:r>
      <w:r w:rsidRPr="009906CF">
        <w:rPr>
          <w:rFonts w:ascii="Times New Roman" w:hAnsi="Times New Roman" w:cs="Times New Roman"/>
          <w:i/>
          <w:sz w:val="24"/>
          <w:szCs w:val="24"/>
        </w:rPr>
        <w:t xml:space="preserve">же уплотняясь, заполняясь им, направляем Синтез Прауниграммы Изначально Вышестоящей Аватарессе Синтеза Нине. Она в ответ нас заполняет новым объёмом. И то же самое действие. И вот мы пробуем, устремляемся прожить и запомнить Огонь Аватаров. Это новый для вас Огонь. Он отличается от ранее знакомых вам Огней Кут Хуми Фаинь, сейчас вот мы заполнялись. И вот вам принцип заполнения даже, он идёт по-разному.     </w:t>
      </w:r>
    </w:p>
    <w:p w:rsidR="009F31F5" w:rsidRPr="009906CF" w:rsidRDefault="009F31F5" w:rsidP="009906CF">
      <w:pPr>
        <w:jc w:val="both"/>
        <w:rPr>
          <w:rFonts w:ascii="Times New Roman" w:hAnsi="Times New Roman" w:cs="Times New Roman"/>
          <w:i/>
          <w:sz w:val="24"/>
          <w:szCs w:val="24"/>
        </w:rPr>
      </w:pPr>
      <w:r w:rsidRPr="009906CF">
        <w:rPr>
          <w:rFonts w:ascii="Times New Roman" w:hAnsi="Times New Roman" w:cs="Times New Roman"/>
          <w:i/>
          <w:sz w:val="24"/>
          <w:szCs w:val="24"/>
        </w:rPr>
        <w:t xml:space="preserve"> То есть, если </w:t>
      </w:r>
      <w:proofErr w:type="gramStart"/>
      <w:r w:rsidRPr="009906CF">
        <w:rPr>
          <w:rFonts w:ascii="Times New Roman" w:hAnsi="Times New Roman" w:cs="Times New Roman"/>
          <w:i/>
          <w:sz w:val="24"/>
          <w:szCs w:val="24"/>
        </w:rPr>
        <w:t>к</w:t>
      </w:r>
      <w:proofErr w:type="gramEnd"/>
      <w:r w:rsidRPr="009906CF">
        <w:rPr>
          <w:rFonts w:ascii="Times New Roman" w:hAnsi="Times New Roman" w:cs="Times New Roman"/>
          <w:i/>
          <w:sz w:val="24"/>
          <w:szCs w:val="24"/>
        </w:rPr>
        <w:t xml:space="preserve"> </w:t>
      </w:r>
      <w:proofErr w:type="gramStart"/>
      <w:r w:rsidRPr="009906CF">
        <w:rPr>
          <w:rFonts w:ascii="Times New Roman" w:hAnsi="Times New Roman" w:cs="Times New Roman"/>
          <w:i/>
          <w:sz w:val="24"/>
          <w:szCs w:val="24"/>
        </w:rPr>
        <w:t>Кут</w:t>
      </w:r>
      <w:proofErr w:type="gramEnd"/>
      <w:r w:rsidRPr="009906CF">
        <w:rPr>
          <w:rFonts w:ascii="Times New Roman" w:hAnsi="Times New Roman" w:cs="Times New Roman"/>
          <w:i/>
          <w:sz w:val="24"/>
          <w:szCs w:val="24"/>
        </w:rPr>
        <w:t xml:space="preserve"> Хуми и Фаинь мы уже привыкли, и идёт быстрое, мгновенное заполнение, то здесь вот это заполнение, пока тело начинает пристраиваться к Огню, пока оно начинает его различать, то есть</w:t>
      </w:r>
      <w:r w:rsidR="007877E9">
        <w:rPr>
          <w:rFonts w:ascii="Times New Roman" w:hAnsi="Times New Roman" w:cs="Times New Roman"/>
          <w:i/>
          <w:sz w:val="24"/>
          <w:szCs w:val="24"/>
        </w:rPr>
        <w:t xml:space="preserve"> такое, проходит больше времени. М</w:t>
      </w:r>
      <w:r w:rsidRPr="009906CF">
        <w:rPr>
          <w:rFonts w:ascii="Times New Roman" w:hAnsi="Times New Roman" w:cs="Times New Roman"/>
          <w:i/>
          <w:sz w:val="24"/>
          <w:szCs w:val="24"/>
        </w:rPr>
        <w:t>ы продолжаем заполняться и внутренне организовываться Огнём Прауниграммы Изначально Вышестоящего Отца. Поразлича</w:t>
      </w:r>
      <w:r w:rsidR="006C5DA1">
        <w:rPr>
          <w:rFonts w:ascii="Times New Roman" w:hAnsi="Times New Roman" w:cs="Times New Roman"/>
          <w:i/>
          <w:sz w:val="24"/>
          <w:szCs w:val="24"/>
        </w:rPr>
        <w:t>йте, какой это Огонь. И вот так</w:t>
      </w:r>
      <w:r w:rsidRPr="009906CF">
        <w:rPr>
          <w:rFonts w:ascii="Times New Roman" w:hAnsi="Times New Roman" w:cs="Times New Roman"/>
          <w:i/>
          <w:sz w:val="24"/>
          <w:szCs w:val="24"/>
        </w:rPr>
        <w:t xml:space="preserve">же </w:t>
      </w:r>
      <w:r w:rsidRPr="009906CF">
        <w:rPr>
          <w:rFonts w:ascii="Times New Roman" w:hAnsi="Times New Roman" w:cs="Times New Roman"/>
          <w:i/>
          <w:sz w:val="24"/>
          <w:szCs w:val="24"/>
        </w:rPr>
        <w:lastRenderedPageBreak/>
        <w:t>смотрим на Изначально Вышестоящую Аватарессу Синтеза Нину. И вот тот первый образ, который вам приходит в голову,  который вы видите – это и есть образ Аватарессы. Ничего уже потом себе додумывать, сомневаться теперь не надо, главное не сомневайтесь. Вы можете видеть не физически, вы можете просто знать, чувствознать. Сейчас я не говорю, как выглядят Аватары, чтоб у вас не сбивался процесс. Устремляйтесь сейчас самостоятельно войти вот в это личное, скажем так</w:t>
      </w:r>
      <w:r w:rsidR="007877E9">
        <w:rPr>
          <w:rFonts w:ascii="Times New Roman" w:hAnsi="Times New Roman" w:cs="Times New Roman"/>
          <w:i/>
          <w:sz w:val="24"/>
          <w:szCs w:val="24"/>
        </w:rPr>
        <w:t>,</w:t>
      </w:r>
      <w:r w:rsidRPr="009906CF">
        <w:rPr>
          <w:rFonts w:ascii="Times New Roman" w:hAnsi="Times New Roman" w:cs="Times New Roman"/>
          <w:i/>
          <w:sz w:val="24"/>
          <w:szCs w:val="24"/>
        </w:rPr>
        <w:t xml:space="preserve"> светское общение с Аватарами, наладить этот контакт, Синтез, запомнить его. Попросите Аватаров, чтобы они как-то вам показали специфику этого Огня, чтобы вы его потом могли различать и чётко их знали, кто перед вами. Или вы перед кем, да? То есть сейчас такой небольшой тренинг Аватары нам разворачивают.  </w:t>
      </w:r>
    </w:p>
    <w:p w:rsidR="009F31F5" w:rsidRPr="009906CF" w:rsidRDefault="009F31F5" w:rsidP="009906CF">
      <w:pPr>
        <w:jc w:val="both"/>
        <w:rPr>
          <w:rFonts w:ascii="Times New Roman" w:hAnsi="Times New Roman" w:cs="Times New Roman"/>
          <w:i/>
          <w:sz w:val="24"/>
          <w:szCs w:val="24"/>
        </w:rPr>
      </w:pPr>
      <w:r w:rsidRPr="009906CF">
        <w:rPr>
          <w:rFonts w:ascii="Times New Roman" w:hAnsi="Times New Roman" w:cs="Times New Roman"/>
          <w:i/>
          <w:sz w:val="24"/>
          <w:szCs w:val="24"/>
        </w:rPr>
        <w:t>И мы продолжаем заполняться Огнём Прауниграммы, Синтезом Прауниграммы, то есть</w:t>
      </w:r>
      <w:r w:rsidR="006C5DA1">
        <w:rPr>
          <w:rFonts w:ascii="Times New Roman" w:hAnsi="Times New Roman" w:cs="Times New Roman"/>
          <w:i/>
          <w:sz w:val="24"/>
          <w:szCs w:val="24"/>
        </w:rPr>
        <w:t>,</w:t>
      </w:r>
      <w:r w:rsidRPr="009906CF">
        <w:rPr>
          <w:rFonts w:ascii="Times New Roman" w:hAnsi="Times New Roman" w:cs="Times New Roman"/>
          <w:i/>
          <w:sz w:val="24"/>
          <w:szCs w:val="24"/>
        </w:rPr>
        <w:t xml:space="preserve"> тем самым мы повышаем концентрацию Синтеза и Огня в теле. И мы организуемся четырьмя Синтезами телесно. Дальше мы синтезируем этот Синтез в однородный Синтез в теле каждого из нас, </w:t>
      </w:r>
      <w:proofErr w:type="gramStart"/>
      <w:r w:rsidRPr="009906CF">
        <w:rPr>
          <w:rFonts w:ascii="Times New Roman" w:hAnsi="Times New Roman" w:cs="Times New Roman"/>
          <w:i/>
          <w:sz w:val="24"/>
          <w:szCs w:val="24"/>
        </w:rPr>
        <w:t>прям</w:t>
      </w:r>
      <w:proofErr w:type="gramEnd"/>
      <w:r w:rsidRPr="009906CF">
        <w:rPr>
          <w:rFonts w:ascii="Times New Roman" w:hAnsi="Times New Roman" w:cs="Times New Roman"/>
          <w:i/>
          <w:sz w:val="24"/>
          <w:szCs w:val="24"/>
        </w:rPr>
        <w:t xml:space="preserve"> пахтае</w:t>
      </w:r>
      <w:r w:rsidR="00D660A6">
        <w:rPr>
          <w:rFonts w:ascii="Times New Roman" w:hAnsi="Times New Roman" w:cs="Times New Roman"/>
          <w:i/>
          <w:sz w:val="24"/>
          <w:szCs w:val="24"/>
        </w:rPr>
        <w:t xml:space="preserve">м однородное явление </w:t>
      </w:r>
      <w:r w:rsidRPr="009906CF">
        <w:rPr>
          <w:rFonts w:ascii="Times New Roman" w:hAnsi="Times New Roman" w:cs="Times New Roman"/>
          <w:i/>
          <w:sz w:val="24"/>
          <w:szCs w:val="24"/>
        </w:rPr>
        <w:t xml:space="preserve"> этих 4-х Синтезов в каждом из нас, пока это пахтание не перейдёт в такую однородность, когда не будет различения 4-х видов Синтеза, когда это будет прямое единое течение Синтеза и Огня в теле. </w:t>
      </w:r>
    </w:p>
    <w:p w:rsidR="009F31F5" w:rsidRPr="009906CF" w:rsidRDefault="009F31F5" w:rsidP="009906CF">
      <w:pPr>
        <w:jc w:val="both"/>
        <w:rPr>
          <w:rFonts w:ascii="Times New Roman" w:hAnsi="Times New Roman" w:cs="Times New Roman"/>
          <w:i/>
          <w:sz w:val="24"/>
          <w:szCs w:val="24"/>
        </w:rPr>
      </w:pPr>
      <w:r w:rsidRPr="009906CF">
        <w:rPr>
          <w:rFonts w:ascii="Times New Roman" w:hAnsi="Times New Roman" w:cs="Times New Roman"/>
          <w:i/>
          <w:sz w:val="24"/>
          <w:szCs w:val="24"/>
        </w:rPr>
        <w:t xml:space="preserve"> И мы сейчас просим у Изначально Вышестоящих Аватаров Синтеза Кут Хуми и Фаинь, Огнеслава Нины Синтез, Огонь, Ивдивность и </w:t>
      </w:r>
      <w:r w:rsidRPr="00D660A6">
        <w:rPr>
          <w:rFonts w:ascii="Times New Roman" w:hAnsi="Times New Roman" w:cs="Times New Roman"/>
          <w:b/>
          <w:i/>
          <w:sz w:val="24"/>
          <w:szCs w:val="24"/>
        </w:rPr>
        <w:t>Условия на синтезирование и творение в каждом из нас 2-х Частей Стандартом 11-го Синтеза Изначально Вышестояще</w:t>
      </w:r>
      <w:r w:rsidR="00D660A6" w:rsidRPr="00D660A6">
        <w:rPr>
          <w:rFonts w:ascii="Times New Roman" w:hAnsi="Times New Roman" w:cs="Times New Roman"/>
          <w:b/>
          <w:i/>
          <w:sz w:val="24"/>
          <w:szCs w:val="24"/>
        </w:rPr>
        <w:t>го Отца, 395-й Части Униграмма Отец-Человек-З</w:t>
      </w:r>
      <w:r w:rsidRPr="00D660A6">
        <w:rPr>
          <w:rFonts w:ascii="Times New Roman" w:hAnsi="Times New Roman" w:cs="Times New Roman"/>
          <w:b/>
          <w:i/>
          <w:sz w:val="24"/>
          <w:szCs w:val="24"/>
        </w:rPr>
        <w:t>емлянина и</w:t>
      </w:r>
      <w:r w:rsidR="00D660A6" w:rsidRPr="00D660A6">
        <w:rPr>
          <w:rFonts w:ascii="Times New Roman" w:hAnsi="Times New Roman" w:cs="Times New Roman"/>
          <w:b/>
          <w:i/>
          <w:sz w:val="24"/>
          <w:szCs w:val="24"/>
        </w:rPr>
        <w:t xml:space="preserve"> 139-й Части Прауниграмма Отец-Человек-З</w:t>
      </w:r>
      <w:r w:rsidRPr="00D660A6">
        <w:rPr>
          <w:rFonts w:ascii="Times New Roman" w:hAnsi="Times New Roman" w:cs="Times New Roman"/>
          <w:b/>
          <w:i/>
          <w:sz w:val="24"/>
          <w:szCs w:val="24"/>
        </w:rPr>
        <w:t>емлянина Изначально Вышестоящего Отца.</w:t>
      </w:r>
      <w:r w:rsidRPr="009906CF">
        <w:rPr>
          <w:rFonts w:ascii="Times New Roman" w:hAnsi="Times New Roman" w:cs="Times New Roman"/>
          <w:i/>
          <w:sz w:val="24"/>
          <w:szCs w:val="24"/>
        </w:rPr>
        <w:t xml:space="preserve"> </w:t>
      </w:r>
    </w:p>
    <w:p w:rsidR="009F31F5" w:rsidRPr="009906CF" w:rsidRDefault="009F31F5" w:rsidP="009906CF">
      <w:pPr>
        <w:jc w:val="both"/>
        <w:rPr>
          <w:rFonts w:ascii="Times New Roman" w:hAnsi="Times New Roman" w:cs="Times New Roman"/>
          <w:i/>
          <w:sz w:val="24"/>
          <w:szCs w:val="24"/>
        </w:rPr>
      </w:pPr>
      <w:r w:rsidRPr="009906CF">
        <w:rPr>
          <w:rFonts w:ascii="Times New Roman" w:hAnsi="Times New Roman" w:cs="Times New Roman"/>
          <w:i/>
          <w:sz w:val="24"/>
          <w:szCs w:val="24"/>
        </w:rPr>
        <w:t xml:space="preserve"> И далее, синтезируясь </w:t>
      </w:r>
      <w:r w:rsidR="00670A9E">
        <w:rPr>
          <w:rFonts w:ascii="Times New Roman" w:hAnsi="Times New Roman" w:cs="Times New Roman"/>
          <w:i/>
          <w:sz w:val="24"/>
          <w:szCs w:val="24"/>
        </w:rPr>
        <w:t xml:space="preserve">с </w:t>
      </w:r>
      <w:r w:rsidRPr="009906CF">
        <w:rPr>
          <w:rFonts w:ascii="Times New Roman" w:hAnsi="Times New Roman" w:cs="Times New Roman"/>
          <w:i/>
          <w:sz w:val="24"/>
          <w:szCs w:val="24"/>
        </w:rPr>
        <w:t>Изначально Вышестоящим Отцом, мы переходим в зал Изначально Вышестоящего Отца</w:t>
      </w:r>
      <w:r w:rsidR="00670A9E">
        <w:rPr>
          <w:rFonts w:ascii="Times New Roman" w:hAnsi="Times New Roman" w:cs="Times New Roman"/>
          <w:i/>
          <w:sz w:val="24"/>
          <w:szCs w:val="24"/>
        </w:rPr>
        <w:t xml:space="preserve"> </w:t>
      </w:r>
      <w:r w:rsidRPr="009906CF">
        <w:rPr>
          <w:rFonts w:ascii="Times New Roman" w:hAnsi="Times New Roman" w:cs="Times New Roman"/>
          <w:i/>
          <w:sz w:val="24"/>
          <w:szCs w:val="24"/>
        </w:rPr>
        <w:t xml:space="preserve">на 17 миллиардов 179 миллионов 869 тысяч 185-ю ми-ивдиво реальность Ми-ИВДИВО Метагалактики. Становимся, развёртываемся в зале пред Изначально Вышестоящим Отцом Ипостасью 11-го Синтеза в форме. </w:t>
      </w:r>
    </w:p>
    <w:p w:rsidR="009F31F5" w:rsidRPr="006C5DA1" w:rsidRDefault="009F31F5" w:rsidP="009906CF">
      <w:pPr>
        <w:jc w:val="both"/>
        <w:rPr>
          <w:rFonts w:ascii="Times New Roman" w:hAnsi="Times New Roman" w:cs="Times New Roman"/>
          <w:b/>
          <w:i/>
          <w:sz w:val="24"/>
          <w:szCs w:val="24"/>
        </w:rPr>
      </w:pPr>
      <w:r w:rsidRPr="009906CF">
        <w:rPr>
          <w:rFonts w:ascii="Times New Roman" w:hAnsi="Times New Roman" w:cs="Times New Roman"/>
          <w:i/>
          <w:sz w:val="24"/>
          <w:szCs w:val="24"/>
        </w:rPr>
        <w:t>И</w:t>
      </w:r>
      <w:r w:rsidR="006C5DA1">
        <w:rPr>
          <w:rFonts w:ascii="Times New Roman" w:hAnsi="Times New Roman" w:cs="Times New Roman"/>
          <w:i/>
          <w:sz w:val="24"/>
          <w:szCs w:val="24"/>
        </w:rPr>
        <w:t>,</w:t>
      </w:r>
      <w:r w:rsidRPr="009906CF">
        <w:rPr>
          <w:rFonts w:ascii="Times New Roman" w:hAnsi="Times New Roman" w:cs="Times New Roman"/>
          <w:i/>
          <w:sz w:val="24"/>
          <w:szCs w:val="24"/>
        </w:rPr>
        <w:t xml:space="preserve"> синтезируясь Хум в Хум с Изначально </w:t>
      </w:r>
      <w:r w:rsidR="006C5DA1">
        <w:rPr>
          <w:rFonts w:ascii="Times New Roman" w:hAnsi="Times New Roman" w:cs="Times New Roman"/>
          <w:i/>
          <w:sz w:val="24"/>
          <w:szCs w:val="24"/>
        </w:rPr>
        <w:t>Вышестоящим Отцом, вспыхивая 4-</w:t>
      </w:r>
      <w:r w:rsidRPr="009906CF">
        <w:rPr>
          <w:rFonts w:ascii="Times New Roman" w:hAnsi="Times New Roman" w:cs="Times New Roman"/>
          <w:i/>
          <w:sz w:val="24"/>
          <w:szCs w:val="24"/>
        </w:rPr>
        <w:t xml:space="preserve">я Синтезами Изначально </w:t>
      </w:r>
      <w:proofErr w:type="gramStart"/>
      <w:r w:rsidRPr="009906CF">
        <w:rPr>
          <w:rFonts w:ascii="Times New Roman" w:hAnsi="Times New Roman" w:cs="Times New Roman"/>
          <w:i/>
          <w:sz w:val="24"/>
          <w:szCs w:val="24"/>
        </w:rPr>
        <w:t>Вышестоящих</w:t>
      </w:r>
      <w:proofErr w:type="gramEnd"/>
      <w:r w:rsidRPr="009906CF">
        <w:rPr>
          <w:rFonts w:ascii="Times New Roman" w:hAnsi="Times New Roman" w:cs="Times New Roman"/>
          <w:i/>
          <w:sz w:val="24"/>
          <w:szCs w:val="24"/>
        </w:rPr>
        <w:t xml:space="preserve"> Аватаров Синтеза и Аватаресс Синтеза. И мы синтезируемся с Отцом и просим Изначально Вышестоящего Отца преобразить каждого из нас и синтез нас </w:t>
      </w:r>
      <w:r w:rsidRPr="006C5DA1">
        <w:rPr>
          <w:rFonts w:ascii="Times New Roman" w:hAnsi="Times New Roman" w:cs="Times New Roman"/>
          <w:b/>
          <w:i/>
          <w:sz w:val="24"/>
          <w:szCs w:val="24"/>
        </w:rPr>
        <w:t xml:space="preserve">синтезированием и творением </w:t>
      </w:r>
      <w:r w:rsidR="00670A9E" w:rsidRPr="006C5DA1">
        <w:rPr>
          <w:rFonts w:ascii="Times New Roman" w:hAnsi="Times New Roman" w:cs="Times New Roman"/>
          <w:b/>
          <w:i/>
          <w:sz w:val="24"/>
          <w:szCs w:val="24"/>
        </w:rPr>
        <w:t>в каждом из нас Униграммы Отца-Человек-З</w:t>
      </w:r>
      <w:r w:rsidRPr="006C5DA1">
        <w:rPr>
          <w:rFonts w:ascii="Times New Roman" w:hAnsi="Times New Roman" w:cs="Times New Roman"/>
          <w:b/>
          <w:i/>
          <w:sz w:val="24"/>
          <w:szCs w:val="24"/>
        </w:rPr>
        <w:t>емлянина Изначально Вышестоящего Отца каж</w:t>
      </w:r>
      <w:r w:rsidR="00670A9E" w:rsidRPr="006C5DA1">
        <w:rPr>
          <w:rFonts w:ascii="Times New Roman" w:hAnsi="Times New Roman" w:cs="Times New Roman"/>
          <w:b/>
          <w:i/>
          <w:sz w:val="24"/>
          <w:szCs w:val="24"/>
        </w:rPr>
        <w:t>дым из нас и Прауниграммы Отца-Человек-З</w:t>
      </w:r>
      <w:r w:rsidRPr="006C5DA1">
        <w:rPr>
          <w:rFonts w:ascii="Times New Roman" w:hAnsi="Times New Roman" w:cs="Times New Roman"/>
          <w:b/>
          <w:i/>
          <w:sz w:val="24"/>
          <w:szCs w:val="24"/>
        </w:rPr>
        <w:t xml:space="preserve">емлянина Изначально Вышестоящего Отца каждым из нас собою. </w:t>
      </w:r>
    </w:p>
    <w:p w:rsidR="009F31F5" w:rsidRPr="009906CF" w:rsidRDefault="009F31F5" w:rsidP="009906CF">
      <w:pPr>
        <w:jc w:val="both"/>
        <w:rPr>
          <w:rFonts w:ascii="Times New Roman" w:hAnsi="Times New Roman" w:cs="Times New Roman"/>
          <w:i/>
          <w:sz w:val="24"/>
          <w:szCs w:val="24"/>
        </w:rPr>
      </w:pPr>
      <w:r w:rsidRPr="009906CF">
        <w:rPr>
          <w:rFonts w:ascii="Times New Roman" w:hAnsi="Times New Roman" w:cs="Times New Roman"/>
          <w:i/>
          <w:sz w:val="24"/>
          <w:szCs w:val="24"/>
        </w:rPr>
        <w:t xml:space="preserve"> И</w:t>
      </w:r>
      <w:r w:rsidR="00670A9E">
        <w:rPr>
          <w:rFonts w:ascii="Times New Roman" w:hAnsi="Times New Roman" w:cs="Times New Roman"/>
          <w:i/>
          <w:sz w:val="24"/>
          <w:szCs w:val="24"/>
        </w:rPr>
        <w:t>,</w:t>
      </w:r>
      <w:r w:rsidRPr="009906CF">
        <w:rPr>
          <w:rFonts w:ascii="Times New Roman" w:hAnsi="Times New Roman" w:cs="Times New Roman"/>
          <w:i/>
          <w:sz w:val="24"/>
          <w:szCs w:val="24"/>
        </w:rPr>
        <w:t xml:space="preserve"> синтезируясь с Изначально Вышестоящим Отцом, мы стяжаем Синтез Изначально Вышестоящего Отца синтезирования и творения в каждом из нас Части Униграмма. Стяжаем у Изначально Вышестоящего Отца 17 миллиардов 179 миллионов 869 тысяч 184 Синте</w:t>
      </w:r>
      <w:r w:rsidR="00670A9E">
        <w:rPr>
          <w:rFonts w:ascii="Times New Roman" w:hAnsi="Times New Roman" w:cs="Times New Roman"/>
          <w:i/>
          <w:sz w:val="24"/>
          <w:szCs w:val="24"/>
        </w:rPr>
        <w:t>за Изначально Вышестоящего Отца. И,</w:t>
      </w:r>
      <w:r w:rsidRPr="009906CF">
        <w:rPr>
          <w:rFonts w:ascii="Times New Roman" w:hAnsi="Times New Roman" w:cs="Times New Roman"/>
          <w:i/>
          <w:sz w:val="24"/>
          <w:szCs w:val="24"/>
        </w:rPr>
        <w:t xml:space="preserve"> компактифицируя их явление в формировании и синт</w:t>
      </w:r>
      <w:r w:rsidR="00670A9E">
        <w:rPr>
          <w:rFonts w:ascii="Times New Roman" w:hAnsi="Times New Roman" w:cs="Times New Roman"/>
          <w:i/>
          <w:sz w:val="24"/>
          <w:szCs w:val="24"/>
        </w:rPr>
        <w:t>езировании ядра Части Униграмма, и</w:t>
      </w:r>
      <w:r w:rsidRPr="009906CF">
        <w:rPr>
          <w:rFonts w:ascii="Times New Roman" w:hAnsi="Times New Roman" w:cs="Times New Roman"/>
          <w:i/>
          <w:sz w:val="24"/>
          <w:szCs w:val="24"/>
        </w:rPr>
        <w:t xml:space="preserve"> вот сейчас посмотрите, как из этого объёма Синтеза начинает стягиватьс</w:t>
      </w:r>
      <w:r w:rsidR="00670A9E">
        <w:rPr>
          <w:rFonts w:ascii="Times New Roman" w:hAnsi="Times New Roman" w:cs="Times New Roman"/>
          <w:i/>
          <w:sz w:val="24"/>
          <w:szCs w:val="24"/>
        </w:rPr>
        <w:t>я и формироваться ядро. То есть</w:t>
      </w:r>
      <w:r w:rsidRPr="009906CF">
        <w:rPr>
          <w:rFonts w:ascii="Times New Roman" w:hAnsi="Times New Roman" w:cs="Times New Roman"/>
          <w:i/>
          <w:sz w:val="24"/>
          <w:szCs w:val="24"/>
        </w:rPr>
        <w:t xml:space="preserve"> вас Отец и Аватары Синтеза заполнили неким объёмом Синте</w:t>
      </w:r>
      <w:r w:rsidR="00670A9E">
        <w:rPr>
          <w:rFonts w:ascii="Times New Roman" w:hAnsi="Times New Roman" w:cs="Times New Roman"/>
          <w:i/>
          <w:sz w:val="24"/>
          <w:szCs w:val="24"/>
        </w:rPr>
        <w:t>за, который бурлил в вашем теле. И</w:t>
      </w:r>
      <w:r w:rsidRPr="009906CF">
        <w:rPr>
          <w:rFonts w:ascii="Times New Roman" w:hAnsi="Times New Roman" w:cs="Times New Roman"/>
          <w:i/>
          <w:sz w:val="24"/>
          <w:szCs w:val="24"/>
        </w:rPr>
        <w:t xml:space="preserve"> сейчас Отец своим Синтезом начинает этот Синтез стягивать в центральное ядро Части, которая формируется из того Синтеза, который в каждом из вас.</w:t>
      </w:r>
    </w:p>
    <w:p w:rsidR="009F31F5" w:rsidRPr="009906CF" w:rsidRDefault="009F31F5" w:rsidP="009906CF">
      <w:pPr>
        <w:pStyle w:val="afff7"/>
        <w:jc w:val="both"/>
        <w:rPr>
          <w:rFonts w:ascii="Times New Roman" w:hAnsi="Times New Roman" w:cs="Times New Roman"/>
          <w:i/>
          <w:sz w:val="24"/>
          <w:szCs w:val="24"/>
        </w:rPr>
      </w:pPr>
      <w:r w:rsidRPr="009906CF">
        <w:rPr>
          <w:rFonts w:ascii="Times New Roman" w:hAnsi="Times New Roman" w:cs="Times New Roman"/>
          <w:i/>
          <w:sz w:val="24"/>
          <w:szCs w:val="24"/>
        </w:rPr>
        <w:lastRenderedPageBreak/>
        <w:t xml:space="preserve">Далее, синтезируясь с Изначально Вышестоящим Отцом, мы стяжаем сферы-оболочки Части Униграмма в количестве 17 миллиардов 179 миллионов 869 тысяч 184. И стяжаем такое же количество Основ, формируюших и организующих Униграмму каждого из нас. Насыщаемся. </w:t>
      </w:r>
    </w:p>
    <w:p w:rsidR="00670A9E" w:rsidRDefault="009F31F5" w:rsidP="009906CF">
      <w:pPr>
        <w:pStyle w:val="afff7"/>
        <w:jc w:val="both"/>
        <w:rPr>
          <w:rFonts w:ascii="Times New Roman" w:hAnsi="Times New Roman" w:cs="Times New Roman"/>
          <w:i/>
          <w:sz w:val="24"/>
          <w:szCs w:val="24"/>
        </w:rPr>
      </w:pPr>
      <w:r w:rsidRPr="009906CF">
        <w:rPr>
          <w:rFonts w:ascii="Times New Roman" w:hAnsi="Times New Roman" w:cs="Times New Roman"/>
          <w:i/>
          <w:sz w:val="24"/>
          <w:szCs w:val="24"/>
        </w:rPr>
        <w:t>И далее, синтезируясь с Изначально Вышестоящим Отцом, мы стяжаем 512 ядер Синтеза Изначально Вышестоящего Отца, 512 ядер Субъядерности</w:t>
      </w:r>
      <w:r w:rsidR="00670A9E">
        <w:rPr>
          <w:rFonts w:ascii="Times New Roman" w:hAnsi="Times New Roman" w:cs="Times New Roman"/>
          <w:i/>
          <w:sz w:val="24"/>
          <w:szCs w:val="24"/>
        </w:rPr>
        <w:t>. И,</w:t>
      </w:r>
      <w:r w:rsidRPr="009906CF">
        <w:rPr>
          <w:rFonts w:ascii="Times New Roman" w:hAnsi="Times New Roman" w:cs="Times New Roman"/>
          <w:i/>
          <w:sz w:val="24"/>
          <w:szCs w:val="24"/>
        </w:rPr>
        <w:t xml:space="preserve"> вписывая этот вид Субъядерности в ядра Синтеза, и всё это мы вписываем в ядро Синтеза Части Униграмма каждым из нас. И</w:t>
      </w:r>
      <w:r w:rsidR="00670A9E">
        <w:rPr>
          <w:rFonts w:ascii="Times New Roman" w:hAnsi="Times New Roman" w:cs="Times New Roman"/>
          <w:i/>
          <w:sz w:val="24"/>
          <w:szCs w:val="24"/>
        </w:rPr>
        <w:t>,</w:t>
      </w:r>
      <w:r w:rsidRPr="009906CF">
        <w:rPr>
          <w:rFonts w:ascii="Times New Roman" w:hAnsi="Times New Roman" w:cs="Times New Roman"/>
          <w:i/>
          <w:sz w:val="24"/>
          <w:szCs w:val="24"/>
        </w:rPr>
        <w:t xml:space="preserve"> синтезируясь Хум в Хум с Изначально Вышестоящим Отцом, стяжаем насыщение 17 миллиардов 179 миллионов 869 тысяч 184-х Основ Униграммы каждого из нас. То есть, стяжаем в насыщение каждой оболочки, сферы-оболочки Части Униграмма 17 миллиардов 179 миллионов 869 тысяч 184 вида Субъядерности насыщенности Части Униграмма каждого из нас. </w:t>
      </w:r>
      <w:r w:rsidRPr="009906CF">
        <w:rPr>
          <w:rFonts w:ascii="Times New Roman" w:hAnsi="Times New Roman" w:cs="Times New Roman"/>
          <w:i/>
          <w:sz w:val="24"/>
          <w:szCs w:val="24"/>
        </w:rPr>
        <w:br/>
        <w:t xml:space="preserve"> И</w:t>
      </w:r>
      <w:r w:rsidR="00670A9E">
        <w:rPr>
          <w:rFonts w:ascii="Times New Roman" w:hAnsi="Times New Roman" w:cs="Times New Roman"/>
          <w:i/>
          <w:sz w:val="24"/>
          <w:szCs w:val="24"/>
        </w:rPr>
        <w:t>,</w:t>
      </w:r>
      <w:r w:rsidRPr="009906CF">
        <w:rPr>
          <w:rFonts w:ascii="Times New Roman" w:hAnsi="Times New Roman" w:cs="Times New Roman"/>
          <w:i/>
          <w:sz w:val="24"/>
          <w:szCs w:val="24"/>
        </w:rPr>
        <w:t xml:space="preserve"> синтезируясь с Изначально Вышестоящим Отцом, мы стяжаем у Изначально Вышестоящего Отца рост и развитие каждым из нас Униграммы в 9-ричном его явлении</w:t>
      </w:r>
      <w:r w:rsidR="00670A9E">
        <w:rPr>
          <w:rFonts w:ascii="Times New Roman" w:hAnsi="Times New Roman" w:cs="Times New Roman"/>
          <w:i/>
          <w:sz w:val="24"/>
          <w:szCs w:val="24"/>
        </w:rPr>
        <w:t>. И</w:t>
      </w:r>
      <w:r w:rsidRPr="009906CF">
        <w:rPr>
          <w:rFonts w:ascii="Times New Roman" w:hAnsi="Times New Roman" w:cs="Times New Roman"/>
          <w:i/>
          <w:sz w:val="24"/>
          <w:szCs w:val="24"/>
        </w:rPr>
        <w:t xml:space="preserve"> стяжаем у Изначально Вышестоящего Отца</w:t>
      </w:r>
      <w:r w:rsidR="00670A9E">
        <w:rPr>
          <w:rFonts w:ascii="Times New Roman" w:hAnsi="Times New Roman" w:cs="Times New Roman"/>
          <w:i/>
          <w:sz w:val="24"/>
          <w:szCs w:val="24"/>
        </w:rPr>
        <w:t>:</w:t>
      </w:r>
    </w:p>
    <w:p w:rsidR="00670A9E" w:rsidRDefault="009F31F5" w:rsidP="009906CF">
      <w:pPr>
        <w:pStyle w:val="afff7"/>
        <w:jc w:val="both"/>
        <w:rPr>
          <w:rFonts w:ascii="Times New Roman" w:hAnsi="Times New Roman" w:cs="Times New Roman"/>
          <w:i/>
          <w:sz w:val="24"/>
          <w:szCs w:val="24"/>
        </w:rPr>
      </w:pPr>
      <w:r w:rsidRPr="009906CF">
        <w:rPr>
          <w:rFonts w:ascii="Times New Roman" w:hAnsi="Times New Roman" w:cs="Times New Roman"/>
          <w:i/>
          <w:sz w:val="24"/>
          <w:szCs w:val="24"/>
        </w:rPr>
        <w:t xml:space="preserve"> Метагалактическую Униграмму, </w:t>
      </w:r>
    </w:p>
    <w:p w:rsidR="00670A9E" w:rsidRDefault="009F31F5" w:rsidP="009906CF">
      <w:pPr>
        <w:pStyle w:val="afff7"/>
        <w:jc w:val="both"/>
        <w:rPr>
          <w:rFonts w:ascii="Times New Roman" w:hAnsi="Times New Roman" w:cs="Times New Roman"/>
          <w:i/>
          <w:sz w:val="24"/>
          <w:szCs w:val="24"/>
        </w:rPr>
      </w:pPr>
      <w:r w:rsidRPr="009906CF">
        <w:rPr>
          <w:rFonts w:ascii="Times New Roman" w:hAnsi="Times New Roman" w:cs="Times New Roman"/>
          <w:i/>
          <w:sz w:val="24"/>
          <w:szCs w:val="24"/>
        </w:rPr>
        <w:t xml:space="preserve">стяжаем Октавную Униграмму, </w:t>
      </w:r>
    </w:p>
    <w:p w:rsidR="00670A9E" w:rsidRDefault="009F31F5" w:rsidP="009906CF">
      <w:pPr>
        <w:pStyle w:val="afff7"/>
        <w:jc w:val="both"/>
        <w:rPr>
          <w:rFonts w:ascii="Times New Roman" w:hAnsi="Times New Roman" w:cs="Times New Roman"/>
          <w:i/>
          <w:sz w:val="24"/>
          <w:szCs w:val="24"/>
        </w:rPr>
      </w:pPr>
      <w:r w:rsidRPr="009906CF">
        <w:rPr>
          <w:rFonts w:ascii="Times New Roman" w:hAnsi="Times New Roman" w:cs="Times New Roman"/>
          <w:i/>
          <w:sz w:val="24"/>
          <w:szCs w:val="24"/>
        </w:rPr>
        <w:t xml:space="preserve">стяжаем Всеединую Униграмму, </w:t>
      </w:r>
    </w:p>
    <w:p w:rsidR="00670A9E" w:rsidRDefault="009F31F5" w:rsidP="009906CF">
      <w:pPr>
        <w:pStyle w:val="afff7"/>
        <w:jc w:val="both"/>
        <w:rPr>
          <w:rFonts w:ascii="Times New Roman" w:hAnsi="Times New Roman" w:cs="Times New Roman"/>
          <w:i/>
          <w:sz w:val="24"/>
          <w:szCs w:val="24"/>
        </w:rPr>
      </w:pPr>
      <w:r w:rsidRPr="009906CF">
        <w:rPr>
          <w:rFonts w:ascii="Times New Roman" w:hAnsi="Times New Roman" w:cs="Times New Roman"/>
          <w:i/>
          <w:sz w:val="24"/>
          <w:szCs w:val="24"/>
        </w:rPr>
        <w:t xml:space="preserve">стяжаем Извечную Униграмму, </w:t>
      </w:r>
    </w:p>
    <w:p w:rsidR="00670A9E" w:rsidRDefault="009F31F5" w:rsidP="009906CF">
      <w:pPr>
        <w:pStyle w:val="afff7"/>
        <w:jc w:val="both"/>
        <w:rPr>
          <w:rFonts w:ascii="Times New Roman" w:hAnsi="Times New Roman" w:cs="Times New Roman"/>
          <w:i/>
          <w:sz w:val="24"/>
          <w:szCs w:val="24"/>
        </w:rPr>
      </w:pPr>
      <w:r w:rsidRPr="009906CF">
        <w:rPr>
          <w:rFonts w:ascii="Times New Roman" w:hAnsi="Times New Roman" w:cs="Times New Roman"/>
          <w:i/>
          <w:sz w:val="24"/>
          <w:szCs w:val="24"/>
        </w:rPr>
        <w:t xml:space="preserve">стяжаем Архетипическую Униграмму, </w:t>
      </w:r>
    </w:p>
    <w:p w:rsidR="00670A9E" w:rsidRDefault="009F31F5" w:rsidP="009906CF">
      <w:pPr>
        <w:pStyle w:val="afff7"/>
        <w:jc w:val="both"/>
        <w:rPr>
          <w:rFonts w:ascii="Times New Roman" w:hAnsi="Times New Roman" w:cs="Times New Roman"/>
          <w:i/>
          <w:sz w:val="24"/>
          <w:szCs w:val="24"/>
        </w:rPr>
      </w:pPr>
      <w:r w:rsidRPr="009906CF">
        <w:rPr>
          <w:rFonts w:ascii="Times New Roman" w:hAnsi="Times New Roman" w:cs="Times New Roman"/>
          <w:i/>
          <w:sz w:val="24"/>
          <w:szCs w:val="24"/>
        </w:rPr>
        <w:t xml:space="preserve">стяжаем Совершенную Униграмму, </w:t>
      </w:r>
    </w:p>
    <w:p w:rsidR="00670A9E" w:rsidRDefault="009F31F5" w:rsidP="009906CF">
      <w:pPr>
        <w:pStyle w:val="afff7"/>
        <w:jc w:val="both"/>
        <w:rPr>
          <w:rFonts w:ascii="Times New Roman" w:hAnsi="Times New Roman" w:cs="Times New Roman"/>
          <w:i/>
          <w:sz w:val="24"/>
          <w:szCs w:val="24"/>
        </w:rPr>
      </w:pPr>
      <w:r w:rsidRPr="009906CF">
        <w:rPr>
          <w:rFonts w:ascii="Times New Roman" w:hAnsi="Times New Roman" w:cs="Times New Roman"/>
          <w:i/>
          <w:sz w:val="24"/>
          <w:szCs w:val="24"/>
        </w:rPr>
        <w:t xml:space="preserve">стяжаем Однородную Униграмму, </w:t>
      </w:r>
    </w:p>
    <w:p w:rsidR="00670A9E" w:rsidRDefault="009F31F5" w:rsidP="009906CF">
      <w:pPr>
        <w:pStyle w:val="afff7"/>
        <w:jc w:val="both"/>
        <w:rPr>
          <w:rFonts w:ascii="Times New Roman" w:hAnsi="Times New Roman" w:cs="Times New Roman"/>
          <w:i/>
          <w:sz w:val="24"/>
          <w:szCs w:val="24"/>
        </w:rPr>
      </w:pPr>
      <w:r w:rsidRPr="009906CF">
        <w:rPr>
          <w:rFonts w:ascii="Times New Roman" w:hAnsi="Times New Roman" w:cs="Times New Roman"/>
          <w:i/>
          <w:sz w:val="24"/>
          <w:szCs w:val="24"/>
        </w:rPr>
        <w:t xml:space="preserve">стяжаем Неизречённую Униграмму, </w:t>
      </w:r>
    </w:p>
    <w:p w:rsidR="009F31F5" w:rsidRPr="009906CF" w:rsidRDefault="009F31F5" w:rsidP="009906CF">
      <w:pPr>
        <w:pStyle w:val="afff7"/>
        <w:jc w:val="both"/>
        <w:rPr>
          <w:rFonts w:ascii="Times New Roman" w:hAnsi="Times New Roman" w:cs="Times New Roman"/>
          <w:i/>
          <w:sz w:val="24"/>
          <w:szCs w:val="24"/>
        </w:rPr>
      </w:pPr>
      <w:r w:rsidRPr="009906CF">
        <w:rPr>
          <w:rFonts w:ascii="Times New Roman" w:hAnsi="Times New Roman" w:cs="Times New Roman"/>
          <w:i/>
          <w:sz w:val="24"/>
          <w:szCs w:val="24"/>
        </w:rPr>
        <w:t xml:space="preserve">и стяжаем Синтез-часть Униграмма каждому из нас. </w:t>
      </w:r>
    </w:p>
    <w:p w:rsidR="009F31F5" w:rsidRPr="009906CF" w:rsidRDefault="009F31F5" w:rsidP="009906CF">
      <w:pPr>
        <w:pStyle w:val="afff7"/>
        <w:jc w:val="both"/>
        <w:rPr>
          <w:rFonts w:ascii="Times New Roman" w:hAnsi="Times New Roman" w:cs="Times New Roman"/>
          <w:i/>
          <w:sz w:val="24"/>
          <w:szCs w:val="24"/>
        </w:rPr>
      </w:pPr>
      <w:r w:rsidRPr="009906CF">
        <w:rPr>
          <w:rFonts w:ascii="Times New Roman" w:hAnsi="Times New Roman" w:cs="Times New Roman"/>
          <w:i/>
          <w:sz w:val="24"/>
          <w:szCs w:val="24"/>
        </w:rPr>
        <w:t>И</w:t>
      </w:r>
      <w:r w:rsidR="00670A9E">
        <w:rPr>
          <w:rFonts w:ascii="Times New Roman" w:hAnsi="Times New Roman" w:cs="Times New Roman"/>
          <w:i/>
          <w:sz w:val="24"/>
          <w:szCs w:val="24"/>
        </w:rPr>
        <w:t>,</w:t>
      </w:r>
      <w:r w:rsidRPr="009906CF">
        <w:rPr>
          <w:rFonts w:ascii="Times New Roman" w:hAnsi="Times New Roman" w:cs="Times New Roman"/>
          <w:i/>
          <w:sz w:val="24"/>
          <w:szCs w:val="24"/>
        </w:rPr>
        <w:t xml:space="preserve"> возжигаясь, вспыхивая, преображаясь этим, мы синтезируемся Хум в Хум с Изначально Вышестоящим Отцом, стяжаем Синт</w:t>
      </w:r>
      <w:r w:rsidR="00670A9E">
        <w:rPr>
          <w:rFonts w:ascii="Times New Roman" w:hAnsi="Times New Roman" w:cs="Times New Roman"/>
          <w:i/>
          <w:sz w:val="24"/>
          <w:szCs w:val="24"/>
        </w:rPr>
        <w:t xml:space="preserve">ез Изначально Вышестоящего Отца. И, </w:t>
      </w:r>
      <w:r w:rsidRPr="009906CF">
        <w:rPr>
          <w:rFonts w:ascii="Times New Roman" w:hAnsi="Times New Roman" w:cs="Times New Roman"/>
          <w:i/>
          <w:sz w:val="24"/>
          <w:szCs w:val="24"/>
        </w:rPr>
        <w:t xml:space="preserve">возжигаясь Синтезом Изначально Вышестоящего Отца, преображаемся им. </w:t>
      </w:r>
    </w:p>
    <w:p w:rsidR="009F31F5" w:rsidRPr="009906CF" w:rsidRDefault="009F31F5" w:rsidP="009906CF">
      <w:pPr>
        <w:pStyle w:val="afff7"/>
        <w:jc w:val="both"/>
        <w:rPr>
          <w:rFonts w:ascii="Times New Roman" w:hAnsi="Times New Roman" w:cs="Times New Roman"/>
          <w:i/>
          <w:sz w:val="24"/>
          <w:szCs w:val="24"/>
        </w:rPr>
      </w:pPr>
      <w:r w:rsidRPr="009906CF">
        <w:rPr>
          <w:rFonts w:ascii="Times New Roman" w:hAnsi="Times New Roman" w:cs="Times New Roman"/>
          <w:i/>
          <w:sz w:val="24"/>
          <w:szCs w:val="24"/>
        </w:rPr>
        <w:t>И далее, возжигаясь и преображаясь Синтезом Изначально Вышестоящего Отца, синтезируясь Хум в Хум с Изначально Вышестоящим Отцом, мы стяжаем развитие и разработку Униграммы каждого из нас ракурсом</w:t>
      </w:r>
      <w:r w:rsidR="00670A9E">
        <w:rPr>
          <w:rFonts w:ascii="Times New Roman" w:hAnsi="Times New Roman" w:cs="Times New Roman"/>
          <w:i/>
          <w:sz w:val="24"/>
          <w:szCs w:val="24"/>
        </w:rPr>
        <w:t xml:space="preserve"> 4-х видов Жизни каждого из нас. И </w:t>
      </w:r>
      <w:r w:rsidRPr="009906CF">
        <w:rPr>
          <w:rFonts w:ascii="Times New Roman" w:hAnsi="Times New Roman" w:cs="Times New Roman"/>
          <w:i/>
          <w:sz w:val="24"/>
          <w:szCs w:val="24"/>
        </w:rPr>
        <w:t>мы сливаемся своей Частью Униграмма с Частью Униграмма Изначально Вышестоящего Отца, и стяжаем прямую репликацию Части Изначально Вышестоящего Отца в Часть каждого из нас. И вот Отец сейчас реплицирует Часть в Часть так, как есть у Изначально Вышестоящего Отца. То есть в той Эталонности, в том Огне Отец</w:t>
      </w:r>
      <w:r w:rsidR="00670A9E">
        <w:rPr>
          <w:rFonts w:ascii="Times New Roman" w:hAnsi="Times New Roman" w:cs="Times New Roman"/>
          <w:i/>
          <w:sz w:val="24"/>
          <w:szCs w:val="24"/>
        </w:rPr>
        <w:t xml:space="preserve">, как раз </w:t>
      </w:r>
      <w:r w:rsidRPr="009906CF">
        <w:rPr>
          <w:rFonts w:ascii="Times New Roman" w:hAnsi="Times New Roman" w:cs="Times New Roman"/>
          <w:i/>
          <w:sz w:val="24"/>
          <w:szCs w:val="24"/>
        </w:rPr>
        <w:t xml:space="preserve">таки творит эту Часть так, как она есть у него. Ну, с учётом наших подготовок. </w:t>
      </w:r>
    </w:p>
    <w:p w:rsidR="009F31F5" w:rsidRPr="009906CF" w:rsidRDefault="009F31F5" w:rsidP="009906CF">
      <w:pPr>
        <w:pStyle w:val="afff7"/>
        <w:jc w:val="both"/>
        <w:rPr>
          <w:rFonts w:ascii="Times New Roman" w:hAnsi="Times New Roman" w:cs="Times New Roman"/>
          <w:i/>
          <w:sz w:val="24"/>
          <w:szCs w:val="24"/>
        </w:rPr>
      </w:pPr>
      <w:r w:rsidRPr="009906CF">
        <w:rPr>
          <w:rFonts w:ascii="Times New Roman" w:hAnsi="Times New Roman" w:cs="Times New Roman"/>
          <w:i/>
          <w:sz w:val="24"/>
          <w:szCs w:val="24"/>
        </w:rPr>
        <w:t>И мы синтезируемся с Изначально Вышестоящим Отцом, стяжаем Синт</w:t>
      </w:r>
      <w:r w:rsidR="00425C7B">
        <w:rPr>
          <w:rFonts w:ascii="Times New Roman" w:hAnsi="Times New Roman" w:cs="Times New Roman"/>
          <w:i/>
          <w:sz w:val="24"/>
          <w:szCs w:val="24"/>
        </w:rPr>
        <w:t>ез Изначально Вышестоящего Отца</w:t>
      </w:r>
      <w:r w:rsidRPr="009906CF">
        <w:rPr>
          <w:rFonts w:ascii="Times New Roman" w:hAnsi="Times New Roman" w:cs="Times New Roman"/>
          <w:i/>
          <w:sz w:val="24"/>
          <w:szCs w:val="24"/>
        </w:rPr>
        <w:t xml:space="preserve"> и</w:t>
      </w:r>
      <w:r w:rsidR="00425C7B">
        <w:rPr>
          <w:rFonts w:ascii="Times New Roman" w:hAnsi="Times New Roman" w:cs="Times New Roman"/>
          <w:i/>
          <w:sz w:val="24"/>
          <w:szCs w:val="24"/>
        </w:rPr>
        <w:t>,</w:t>
      </w:r>
      <w:r w:rsidRPr="009906CF">
        <w:rPr>
          <w:rFonts w:ascii="Times New Roman" w:hAnsi="Times New Roman" w:cs="Times New Roman"/>
          <w:i/>
          <w:sz w:val="24"/>
          <w:szCs w:val="24"/>
        </w:rPr>
        <w:t xml:space="preserve"> возжигаясь Синтезом Изначально Вышестоящего Отца, преображаемся им. </w:t>
      </w:r>
    </w:p>
    <w:p w:rsidR="009F31F5" w:rsidRPr="009906CF" w:rsidRDefault="00425C7B" w:rsidP="009906CF">
      <w:pPr>
        <w:pStyle w:val="afff7"/>
        <w:jc w:val="both"/>
        <w:rPr>
          <w:rFonts w:ascii="Times New Roman" w:hAnsi="Times New Roman" w:cs="Times New Roman"/>
          <w:i/>
          <w:sz w:val="24"/>
          <w:szCs w:val="24"/>
        </w:rPr>
      </w:pPr>
      <w:r>
        <w:rPr>
          <w:rFonts w:ascii="Times New Roman" w:hAnsi="Times New Roman" w:cs="Times New Roman"/>
          <w:i/>
          <w:sz w:val="24"/>
          <w:szCs w:val="24"/>
        </w:rPr>
        <w:t>Далее</w:t>
      </w:r>
      <w:r w:rsidR="009F31F5" w:rsidRPr="009906CF">
        <w:rPr>
          <w:rFonts w:ascii="Times New Roman" w:hAnsi="Times New Roman" w:cs="Times New Roman"/>
          <w:i/>
          <w:sz w:val="24"/>
          <w:szCs w:val="24"/>
        </w:rPr>
        <w:t xml:space="preserve"> мы синтезируемся</w:t>
      </w:r>
      <w:r>
        <w:rPr>
          <w:rFonts w:ascii="Times New Roman" w:hAnsi="Times New Roman" w:cs="Times New Roman"/>
          <w:i/>
          <w:sz w:val="24"/>
          <w:szCs w:val="24"/>
        </w:rPr>
        <w:t xml:space="preserve"> с Изначально Вышестоящим Отцом</w:t>
      </w:r>
      <w:r w:rsidR="009F31F5" w:rsidRPr="009906CF">
        <w:rPr>
          <w:rFonts w:ascii="Times New Roman" w:hAnsi="Times New Roman" w:cs="Times New Roman"/>
          <w:i/>
          <w:sz w:val="24"/>
          <w:szCs w:val="24"/>
        </w:rPr>
        <w:t xml:space="preserve"> и стяжаем синтезирование и творение Части Ун</w:t>
      </w:r>
      <w:r>
        <w:rPr>
          <w:rFonts w:ascii="Times New Roman" w:hAnsi="Times New Roman" w:cs="Times New Roman"/>
          <w:i/>
          <w:sz w:val="24"/>
          <w:szCs w:val="24"/>
        </w:rPr>
        <w:t>играмма Отец-Человек-З</w:t>
      </w:r>
      <w:r w:rsidR="009F31F5" w:rsidRPr="009906CF">
        <w:rPr>
          <w:rFonts w:ascii="Times New Roman" w:hAnsi="Times New Roman" w:cs="Times New Roman"/>
          <w:i/>
          <w:sz w:val="24"/>
          <w:szCs w:val="24"/>
        </w:rPr>
        <w:t>емлянина каждого из нас в 9-ричном явлении от Метагалактической Прау</w:t>
      </w:r>
      <w:r>
        <w:rPr>
          <w:rFonts w:ascii="Times New Roman" w:hAnsi="Times New Roman" w:cs="Times New Roman"/>
          <w:i/>
          <w:sz w:val="24"/>
          <w:szCs w:val="24"/>
        </w:rPr>
        <w:t>ниграммы до Синтез-прауниграммы</w:t>
      </w:r>
      <w:r w:rsidR="009F31F5" w:rsidRPr="009906CF">
        <w:rPr>
          <w:rFonts w:ascii="Times New Roman" w:hAnsi="Times New Roman" w:cs="Times New Roman"/>
          <w:i/>
          <w:sz w:val="24"/>
          <w:szCs w:val="24"/>
        </w:rPr>
        <w:t xml:space="preserve"> ракурсом 4-х видов Жизни по Образу и Подобию Изначально Вышестоящего Отца. И</w:t>
      </w:r>
      <w:r>
        <w:rPr>
          <w:rFonts w:ascii="Times New Roman" w:hAnsi="Times New Roman" w:cs="Times New Roman"/>
          <w:i/>
          <w:sz w:val="24"/>
          <w:szCs w:val="24"/>
        </w:rPr>
        <w:t>,</w:t>
      </w:r>
      <w:r w:rsidR="009F31F5" w:rsidRPr="009906CF">
        <w:rPr>
          <w:rFonts w:ascii="Times New Roman" w:hAnsi="Times New Roman" w:cs="Times New Roman"/>
          <w:i/>
          <w:sz w:val="24"/>
          <w:szCs w:val="24"/>
        </w:rPr>
        <w:t xml:space="preserve"> возжигаясь, вспыхивая, преображаясь явлением Прауниграмм</w:t>
      </w:r>
      <w:r>
        <w:rPr>
          <w:rFonts w:ascii="Times New Roman" w:hAnsi="Times New Roman" w:cs="Times New Roman"/>
          <w:i/>
          <w:sz w:val="24"/>
          <w:szCs w:val="24"/>
        </w:rPr>
        <w:t>ы Отец-Человек-З</w:t>
      </w:r>
      <w:r w:rsidR="009F31F5" w:rsidRPr="009906CF">
        <w:rPr>
          <w:rFonts w:ascii="Times New Roman" w:hAnsi="Times New Roman" w:cs="Times New Roman"/>
          <w:i/>
          <w:sz w:val="24"/>
          <w:szCs w:val="24"/>
        </w:rPr>
        <w:t xml:space="preserve">емлянина в каждом из нас, каждым из нас собою, мы синтезируемся </w:t>
      </w:r>
      <w:r>
        <w:rPr>
          <w:rFonts w:ascii="Times New Roman" w:hAnsi="Times New Roman" w:cs="Times New Roman"/>
          <w:i/>
          <w:sz w:val="24"/>
          <w:szCs w:val="24"/>
        </w:rPr>
        <w:t>своей Частью Прауниграмма Отец-Человек-З</w:t>
      </w:r>
      <w:r w:rsidR="009F31F5" w:rsidRPr="009906CF">
        <w:rPr>
          <w:rFonts w:ascii="Times New Roman" w:hAnsi="Times New Roman" w:cs="Times New Roman"/>
          <w:i/>
          <w:sz w:val="24"/>
          <w:szCs w:val="24"/>
        </w:rPr>
        <w:t>емлян</w:t>
      </w:r>
      <w:r>
        <w:rPr>
          <w:rFonts w:ascii="Times New Roman" w:hAnsi="Times New Roman" w:cs="Times New Roman"/>
          <w:i/>
          <w:sz w:val="24"/>
          <w:szCs w:val="24"/>
        </w:rPr>
        <w:t>ина с Частью Прауниграмма Отец-Человек-З</w:t>
      </w:r>
      <w:r w:rsidR="009F31F5" w:rsidRPr="009906CF">
        <w:rPr>
          <w:rFonts w:ascii="Times New Roman" w:hAnsi="Times New Roman" w:cs="Times New Roman"/>
          <w:i/>
          <w:sz w:val="24"/>
          <w:szCs w:val="24"/>
        </w:rPr>
        <w:t>емляни</w:t>
      </w:r>
      <w:r>
        <w:rPr>
          <w:rFonts w:ascii="Times New Roman" w:hAnsi="Times New Roman" w:cs="Times New Roman"/>
          <w:i/>
          <w:sz w:val="24"/>
          <w:szCs w:val="24"/>
        </w:rPr>
        <w:t>на Изначально Вышестоящего Отца</w:t>
      </w:r>
      <w:r w:rsidR="009F31F5" w:rsidRPr="009906CF">
        <w:rPr>
          <w:rFonts w:ascii="Times New Roman" w:hAnsi="Times New Roman" w:cs="Times New Roman"/>
          <w:i/>
          <w:sz w:val="24"/>
          <w:szCs w:val="24"/>
        </w:rPr>
        <w:t xml:space="preserve"> и стяжаем прямую репликацию Части Изначально Вышестоящего Отца в Часть каждого из нас. </w:t>
      </w:r>
    </w:p>
    <w:p w:rsidR="009F31F5" w:rsidRPr="009906CF" w:rsidRDefault="009F31F5" w:rsidP="009906CF">
      <w:pPr>
        <w:pStyle w:val="afff7"/>
        <w:jc w:val="both"/>
        <w:rPr>
          <w:rFonts w:ascii="Times New Roman" w:hAnsi="Times New Roman" w:cs="Times New Roman"/>
          <w:i/>
          <w:sz w:val="24"/>
          <w:szCs w:val="24"/>
        </w:rPr>
      </w:pPr>
      <w:r w:rsidRPr="009906CF">
        <w:rPr>
          <w:rFonts w:ascii="Times New Roman" w:hAnsi="Times New Roman" w:cs="Times New Roman"/>
          <w:i/>
          <w:sz w:val="24"/>
          <w:szCs w:val="24"/>
        </w:rPr>
        <w:lastRenderedPageBreak/>
        <w:t>И</w:t>
      </w:r>
      <w:r w:rsidR="00425C7B">
        <w:rPr>
          <w:rFonts w:ascii="Times New Roman" w:hAnsi="Times New Roman" w:cs="Times New Roman"/>
          <w:i/>
          <w:sz w:val="24"/>
          <w:szCs w:val="24"/>
        </w:rPr>
        <w:t>,</w:t>
      </w:r>
      <w:r w:rsidRPr="009906CF">
        <w:rPr>
          <w:rFonts w:ascii="Times New Roman" w:hAnsi="Times New Roman" w:cs="Times New Roman"/>
          <w:i/>
          <w:sz w:val="24"/>
          <w:szCs w:val="24"/>
        </w:rPr>
        <w:t xml:space="preserve"> возжигаясь, вспыхивая, развёрты</w:t>
      </w:r>
      <w:r w:rsidR="00425C7B">
        <w:rPr>
          <w:rFonts w:ascii="Times New Roman" w:hAnsi="Times New Roman" w:cs="Times New Roman"/>
          <w:i/>
          <w:sz w:val="24"/>
          <w:szCs w:val="24"/>
        </w:rPr>
        <w:t>ваясь Частью Прауниграмма Отец-Человек-З</w:t>
      </w:r>
      <w:r w:rsidRPr="009906CF">
        <w:rPr>
          <w:rFonts w:ascii="Times New Roman" w:hAnsi="Times New Roman" w:cs="Times New Roman"/>
          <w:i/>
          <w:sz w:val="24"/>
          <w:szCs w:val="24"/>
        </w:rPr>
        <w:t>емлянина Изначально Вышестоящего Отца, мы синтезируемся Хум в Хум</w:t>
      </w:r>
      <w:r w:rsidR="00425C7B">
        <w:rPr>
          <w:rFonts w:ascii="Times New Roman" w:hAnsi="Times New Roman" w:cs="Times New Roman"/>
          <w:i/>
          <w:sz w:val="24"/>
          <w:szCs w:val="24"/>
        </w:rPr>
        <w:t xml:space="preserve"> с Изначально Вышестоящим Отцом</w:t>
      </w:r>
      <w:r w:rsidRPr="009906CF">
        <w:rPr>
          <w:rFonts w:ascii="Times New Roman" w:hAnsi="Times New Roman" w:cs="Times New Roman"/>
          <w:i/>
          <w:sz w:val="24"/>
          <w:szCs w:val="24"/>
        </w:rPr>
        <w:t xml:space="preserve"> и стяжаем Синтез Изначально Вышестоящего Отца. </w:t>
      </w:r>
    </w:p>
    <w:p w:rsidR="009F31F5" w:rsidRPr="009906CF" w:rsidRDefault="009F31F5" w:rsidP="009906CF">
      <w:pPr>
        <w:pStyle w:val="afff7"/>
        <w:jc w:val="both"/>
        <w:rPr>
          <w:rFonts w:ascii="Times New Roman" w:hAnsi="Times New Roman" w:cs="Times New Roman"/>
          <w:i/>
          <w:sz w:val="24"/>
          <w:szCs w:val="24"/>
        </w:rPr>
      </w:pPr>
      <w:r w:rsidRPr="009906CF">
        <w:rPr>
          <w:rFonts w:ascii="Times New Roman" w:hAnsi="Times New Roman" w:cs="Times New Roman"/>
          <w:i/>
          <w:sz w:val="24"/>
          <w:szCs w:val="24"/>
        </w:rPr>
        <w:t>Возжигаясь, преображаясь Частью Униграмма Изначально Вышестоящего Отца, стяжаем развитие Ча</w:t>
      </w:r>
      <w:r w:rsidR="00425C7B">
        <w:rPr>
          <w:rFonts w:ascii="Times New Roman" w:hAnsi="Times New Roman" w:cs="Times New Roman"/>
          <w:i/>
          <w:sz w:val="24"/>
          <w:szCs w:val="24"/>
        </w:rPr>
        <w:t>сти Прауниграмма каждого из нас. И,</w:t>
      </w:r>
      <w:r w:rsidRPr="009906CF">
        <w:rPr>
          <w:rFonts w:ascii="Times New Roman" w:hAnsi="Times New Roman" w:cs="Times New Roman"/>
          <w:i/>
          <w:sz w:val="24"/>
          <w:szCs w:val="24"/>
        </w:rPr>
        <w:t xml:space="preserve"> синтезируясь Хум в Хум с Изначально Вышестоящим Отцом, мы стяжаем 2 Синтеза Изначально Вышестоящего Отца</w:t>
      </w:r>
      <w:r w:rsidR="00425C7B">
        <w:rPr>
          <w:rFonts w:ascii="Times New Roman" w:hAnsi="Times New Roman" w:cs="Times New Roman"/>
          <w:i/>
          <w:sz w:val="24"/>
          <w:szCs w:val="24"/>
        </w:rPr>
        <w:t>. И,</w:t>
      </w:r>
      <w:r w:rsidRPr="009906CF">
        <w:rPr>
          <w:rFonts w:ascii="Times New Roman" w:hAnsi="Times New Roman" w:cs="Times New Roman"/>
          <w:i/>
          <w:sz w:val="24"/>
          <w:szCs w:val="24"/>
        </w:rPr>
        <w:t xml:space="preserve"> стяжая 2 Плана Синтеза развития двух Частей в каждом из нас</w:t>
      </w:r>
      <w:r w:rsidR="00425C7B">
        <w:rPr>
          <w:rFonts w:ascii="Times New Roman" w:hAnsi="Times New Roman" w:cs="Times New Roman"/>
          <w:i/>
          <w:sz w:val="24"/>
          <w:szCs w:val="24"/>
        </w:rPr>
        <w:t>: Униграмма и Прауниграмма Отец-Человек-З</w:t>
      </w:r>
      <w:r w:rsidRPr="009906CF">
        <w:rPr>
          <w:rFonts w:ascii="Times New Roman" w:hAnsi="Times New Roman" w:cs="Times New Roman"/>
          <w:i/>
          <w:sz w:val="24"/>
          <w:szCs w:val="24"/>
        </w:rPr>
        <w:t xml:space="preserve">емлянина в каждом из нас и вспыхивая, организуясь двумя Частями, синтезируясь с Изначально Вышестоящим Отцом, стяжая Синтез Изначально Вышестоящего Отца, мы возжигаемся двумя Синтезами Изначально Вышестоящего Отца и преображаемся ими.  </w:t>
      </w:r>
    </w:p>
    <w:p w:rsidR="009F31F5" w:rsidRPr="009906CF" w:rsidRDefault="009F31F5" w:rsidP="009906CF">
      <w:pPr>
        <w:jc w:val="both"/>
        <w:rPr>
          <w:rFonts w:ascii="Times New Roman" w:hAnsi="Times New Roman" w:cs="Times New Roman"/>
          <w:i/>
          <w:sz w:val="24"/>
          <w:szCs w:val="24"/>
        </w:rPr>
      </w:pPr>
      <w:r w:rsidRPr="009906CF">
        <w:rPr>
          <w:rFonts w:ascii="Times New Roman" w:hAnsi="Times New Roman" w:cs="Times New Roman"/>
          <w:i/>
          <w:sz w:val="24"/>
          <w:szCs w:val="24"/>
        </w:rPr>
        <w:t xml:space="preserve">И мы благодарим Изначально Вышестоящего Отца, мы благодарим Изначально </w:t>
      </w:r>
      <w:proofErr w:type="gramStart"/>
      <w:r w:rsidRPr="009906CF">
        <w:rPr>
          <w:rFonts w:ascii="Times New Roman" w:hAnsi="Times New Roman" w:cs="Times New Roman"/>
          <w:i/>
          <w:sz w:val="24"/>
          <w:szCs w:val="24"/>
        </w:rPr>
        <w:t>Вышестоящих</w:t>
      </w:r>
      <w:proofErr w:type="gramEnd"/>
      <w:r w:rsidRPr="009906CF">
        <w:rPr>
          <w:rFonts w:ascii="Times New Roman" w:hAnsi="Times New Roman" w:cs="Times New Roman"/>
          <w:i/>
          <w:sz w:val="24"/>
          <w:szCs w:val="24"/>
        </w:rPr>
        <w:t xml:space="preserve"> Аватаров Синтеза Кут Хуми и Фаинь. Благодарим Изначально Вышестоящих Аватаров Синтеза Огнеслава Нину за поддержку стяжания, формирования и организации в нас новых двух Частей. </w:t>
      </w:r>
    </w:p>
    <w:p w:rsidR="00450646" w:rsidRDefault="009F31F5" w:rsidP="00450646">
      <w:pPr>
        <w:spacing w:after="0"/>
        <w:jc w:val="both"/>
        <w:rPr>
          <w:rFonts w:ascii="Times New Roman" w:hAnsi="Times New Roman" w:cs="Times New Roman"/>
          <w:i/>
          <w:sz w:val="24"/>
          <w:szCs w:val="24"/>
        </w:rPr>
      </w:pPr>
      <w:r w:rsidRPr="009906CF">
        <w:rPr>
          <w:rFonts w:ascii="Times New Roman" w:hAnsi="Times New Roman" w:cs="Times New Roman"/>
          <w:i/>
          <w:sz w:val="24"/>
          <w:szCs w:val="24"/>
        </w:rPr>
        <w:t>Возвращаемся в физическую реализацию, в данный зал, развёртываемся физически</w:t>
      </w:r>
      <w:r w:rsidR="00425C7B">
        <w:rPr>
          <w:rFonts w:ascii="Times New Roman" w:hAnsi="Times New Roman" w:cs="Times New Roman"/>
          <w:i/>
          <w:sz w:val="24"/>
          <w:szCs w:val="24"/>
        </w:rPr>
        <w:t>. И</w:t>
      </w:r>
      <w:r w:rsidRPr="009906CF">
        <w:rPr>
          <w:rFonts w:ascii="Times New Roman" w:hAnsi="Times New Roman" w:cs="Times New Roman"/>
          <w:i/>
          <w:sz w:val="24"/>
          <w:szCs w:val="24"/>
        </w:rPr>
        <w:t xml:space="preserve"> эманируем всё стяжённое и возожжённое в ИВДИВО, эманируем в подразделение ИВДИВО Бурятия, эманируем в ИВДИВО каждого. И с благодарностью выходим из практики.</w:t>
      </w:r>
      <w:r w:rsidR="009E5041">
        <w:rPr>
          <w:rFonts w:ascii="Times New Roman" w:hAnsi="Times New Roman" w:cs="Times New Roman"/>
          <w:i/>
          <w:sz w:val="24"/>
          <w:szCs w:val="24"/>
        </w:rPr>
        <w:t xml:space="preserve"> </w:t>
      </w:r>
      <w:r w:rsidRPr="009906CF">
        <w:rPr>
          <w:rFonts w:ascii="Times New Roman" w:hAnsi="Times New Roman" w:cs="Times New Roman"/>
          <w:i/>
          <w:sz w:val="24"/>
          <w:szCs w:val="24"/>
        </w:rPr>
        <w:t xml:space="preserve">Аминь.  </w:t>
      </w:r>
    </w:p>
    <w:p w:rsidR="009F31F5" w:rsidRPr="009906CF" w:rsidRDefault="00450646" w:rsidP="00450646">
      <w:pPr>
        <w:spacing w:after="0"/>
        <w:jc w:val="both"/>
        <w:rPr>
          <w:rFonts w:ascii="Times New Roman" w:hAnsi="Times New Roman" w:cs="Times New Roman"/>
          <w:i/>
          <w:sz w:val="24"/>
          <w:szCs w:val="24"/>
        </w:rPr>
      </w:pPr>
      <w:r w:rsidRPr="00E6387C">
        <w:rPr>
          <w:rFonts w:ascii="Times New Roman" w:hAnsi="Times New Roman" w:cs="Times New Roman"/>
          <w:i/>
          <w:sz w:val="20"/>
          <w:szCs w:val="20"/>
        </w:rPr>
        <w:t xml:space="preserve">Набор практики: Аватаресса ИВО Метаизвечной Империи синтезфизичности ИВАС Византия ИВАС Кут Хуми, Глава Общины ИВАС Кут Хуми подразделения ИВДИВО Бурятия, Воробьёва </w:t>
      </w:r>
      <w:r>
        <w:rPr>
          <w:rFonts w:ascii="Times New Roman" w:hAnsi="Times New Roman" w:cs="Times New Roman"/>
          <w:i/>
          <w:sz w:val="20"/>
          <w:szCs w:val="20"/>
        </w:rPr>
        <w:t>И</w:t>
      </w:r>
      <w:r w:rsidRPr="00E6387C">
        <w:rPr>
          <w:rFonts w:ascii="Times New Roman" w:hAnsi="Times New Roman" w:cs="Times New Roman"/>
          <w:i/>
          <w:sz w:val="20"/>
          <w:szCs w:val="20"/>
        </w:rPr>
        <w:t>рина.</w:t>
      </w:r>
    </w:p>
    <w:p w:rsidR="003F1534" w:rsidRPr="00822663" w:rsidRDefault="003F1534" w:rsidP="00D555D6">
      <w:pPr>
        <w:spacing w:after="0" w:line="240" w:lineRule="auto"/>
        <w:jc w:val="both"/>
        <w:rPr>
          <w:rFonts w:ascii="Times New Roman" w:hAnsi="Times New Roman" w:cs="Times New Roman"/>
          <w:i/>
          <w:sz w:val="20"/>
          <w:szCs w:val="20"/>
        </w:rPr>
      </w:pPr>
    </w:p>
    <w:p w:rsidR="002077AA" w:rsidRPr="00C81279" w:rsidRDefault="002077AA" w:rsidP="003F1534">
      <w:pPr>
        <w:spacing w:after="0"/>
        <w:rPr>
          <w:rFonts w:ascii="Times New Roman" w:hAnsi="Times New Roman" w:cs="Times New Roman (Основной текст"/>
          <w:b/>
          <w:bCs/>
          <w:sz w:val="24"/>
          <w:szCs w:val="24"/>
        </w:rPr>
      </w:pPr>
      <w:r w:rsidRPr="002077AA">
        <w:rPr>
          <w:rFonts w:ascii="Times New Roman" w:hAnsi="Times New Roman" w:cs="Times New Roman (Основной текст"/>
          <w:b/>
          <w:bCs/>
        </w:rPr>
        <w:t xml:space="preserve"> </w:t>
      </w:r>
      <w:r w:rsidRPr="00C81279">
        <w:rPr>
          <w:rFonts w:ascii="Times New Roman" w:hAnsi="Times New Roman" w:cs="Times New Roman (Основной текст"/>
          <w:b/>
          <w:bCs/>
          <w:sz w:val="24"/>
          <w:szCs w:val="24"/>
        </w:rPr>
        <w:t>1 день 2 часть</w:t>
      </w:r>
      <w:r w:rsidR="00450646">
        <w:rPr>
          <w:rFonts w:ascii="Times New Roman" w:hAnsi="Times New Roman" w:cs="Times New Roman (Основной текст"/>
          <w:b/>
          <w:bCs/>
          <w:sz w:val="24"/>
          <w:szCs w:val="24"/>
        </w:rPr>
        <w:t xml:space="preserve">                          </w:t>
      </w:r>
    </w:p>
    <w:p w:rsidR="002077AA" w:rsidRDefault="002077AA" w:rsidP="003F1534">
      <w:pPr>
        <w:spacing w:after="0"/>
        <w:rPr>
          <w:rFonts w:ascii="Times New Roman" w:hAnsi="Times New Roman" w:cs="Times New Roman (Основной текст"/>
          <w:b/>
          <w:bCs/>
          <w:sz w:val="24"/>
          <w:szCs w:val="24"/>
        </w:rPr>
      </w:pPr>
      <w:r w:rsidRPr="00C81279">
        <w:rPr>
          <w:rFonts w:ascii="Times New Roman" w:hAnsi="Times New Roman" w:cs="Times New Roman (Основной текст"/>
          <w:b/>
          <w:bCs/>
          <w:sz w:val="24"/>
          <w:szCs w:val="24"/>
        </w:rPr>
        <w:t>01:47:24-01:59:53</w:t>
      </w:r>
    </w:p>
    <w:p w:rsidR="00450646" w:rsidRPr="00C81279" w:rsidRDefault="00450646" w:rsidP="003F1534">
      <w:pPr>
        <w:spacing w:after="0"/>
        <w:rPr>
          <w:rFonts w:ascii="Times New Roman" w:hAnsi="Times New Roman" w:cs="Times New Roman (Основной текст"/>
          <w:b/>
          <w:bCs/>
          <w:sz w:val="24"/>
          <w:szCs w:val="24"/>
        </w:rPr>
      </w:pPr>
    </w:p>
    <w:p w:rsidR="002077AA" w:rsidRDefault="00D46A41" w:rsidP="003F1534">
      <w:pPr>
        <w:spacing w:after="0"/>
        <w:rPr>
          <w:rFonts w:ascii="Times New Roman" w:hAnsi="Times New Roman" w:cs="Times New Roman (Основной текст"/>
          <w:b/>
          <w:bCs/>
          <w:sz w:val="24"/>
          <w:szCs w:val="24"/>
        </w:rPr>
      </w:pPr>
      <w:r>
        <w:rPr>
          <w:rFonts w:ascii="Times New Roman" w:hAnsi="Times New Roman" w:cs="Times New Roman (Основной текст"/>
          <w:b/>
          <w:bCs/>
          <w:sz w:val="24"/>
          <w:szCs w:val="24"/>
        </w:rPr>
        <w:t xml:space="preserve">Практика </w:t>
      </w:r>
      <w:r w:rsidR="002077AA" w:rsidRPr="00C81279">
        <w:rPr>
          <w:rFonts w:ascii="Times New Roman" w:hAnsi="Times New Roman" w:cs="Times New Roman (Основной текст"/>
          <w:b/>
          <w:bCs/>
          <w:sz w:val="24"/>
          <w:szCs w:val="24"/>
        </w:rPr>
        <w:t xml:space="preserve">6. Стяжание Розы Сердца Посвящённого-Служащего ИВО, тренинг </w:t>
      </w:r>
      <w:r>
        <w:rPr>
          <w:rFonts w:ascii="Times New Roman" w:hAnsi="Times New Roman" w:cs="Times New Roman (Основной текст"/>
          <w:b/>
          <w:bCs/>
          <w:sz w:val="24"/>
          <w:szCs w:val="24"/>
        </w:rPr>
        <w:t xml:space="preserve">с </w:t>
      </w:r>
      <w:r w:rsidR="002077AA" w:rsidRPr="00C81279">
        <w:rPr>
          <w:rFonts w:ascii="Times New Roman" w:hAnsi="Times New Roman" w:cs="Times New Roman (Основной текст"/>
          <w:b/>
          <w:bCs/>
          <w:sz w:val="24"/>
          <w:szCs w:val="24"/>
        </w:rPr>
        <w:t>Розой Сердца</w:t>
      </w:r>
      <w:r w:rsidR="00927BB4">
        <w:rPr>
          <w:rFonts w:ascii="Times New Roman" w:hAnsi="Times New Roman" w:cs="Times New Roman (Основной текст"/>
          <w:b/>
          <w:bCs/>
          <w:sz w:val="24"/>
          <w:szCs w:val="24"/>
        </w:rPr>
        <w:t xml:space="preserve"> Посвящённого-Служащего</w:t>
      </w:r>
    </w:p>
    <w:p w:rsidR="004676AE" w:rsidRPr="00C81279" w:rsidRDefault="004676AE" w:rsidP="003F1534">
      <w:pPr>
        <w:spacing w:after="0"/>
        <w:rPr>
          <w:rFonts w:ascii="Times New Roman" w:hAnsi="Times New Roman" w:cs="Times New Roman (Основной текст"/>
          <w:i/>
          <w:iCs/>
          <w:sz w:val="24"/>
          <w:szCs w:val="24"/>
        </w:rPr>
      </w:pPr>
    </w:p>
    <w:p w:rsidR="002077AA" w:rsidRPr="002077AA" w:rsidRDefault="002077AA" w:rsidP="002077AA">
      <w:pPr>
        <w:jc w:val="both"/>
        <w:rPr>
          <w:rFonts w:ascii="Times New Roman" w:hAnsi="Times New Roman" w:cs="Times New Roman (Основной текст"/>
          <w:i/>
          <w:iCs/>
          <w:sz w:val="24"/>
          <w:szCs w:val="24"/>
        </w:rPr>
      </w:pPr>
      <w:r w:rsidRPr="002077AA">
        <w:rPr>
          <w:rFonts w:ascii="Times New Roman" w:hAnsi="Times New Roman" w:cs="Times New Roman (Основной текст"/>
          <w:i/>
          <w:iCs/>
          <w:sz w:val="24"/>
          <w:szCs w:val="24"/>
        </w:rPr>
        <w:t>В</w:t>
      </w:r>
      <w:proofErr w:type="gramStart"/>
      <w:r w:rsidRPr="002077AA">
        <w:rPr>
          <w:rFonts w:ascii="Times New Roman" w:hAnsi="Times New Roman" w:cs="Times New Roman (Основной текст"/>
          <w:i/>
          <w:iCs/>
          <w:sz w:val="24"/>
          <w:szCs w:val="24"/>
          <w:lang w:val="en-US"/>
        </w:rPr>
        <w:t>c</w:t>
      </w:r>
      <w:proofErr w:type="gramEnd"/>
      <w:r w:rsidRPr="002077AA">
        <w:rPr>
          <w:rFonts w:ascii="Times New Roman" w:hAnsi="Times New Roman" w:cs="Times New Roman (Основной текст"/>
          <w:i/>
          <w:iCs/>
          <w:sz w:val="24"/>
          <w:szCs w:val="24"/>
        </w:rPr>
        <w:t xml:space="preserve">ё, </w:t>
      </w:r>
      <w:r w:rsidR="00B37C4E">
        <w:rPr>
          <w:rFonts w:ascii="Times New Roman" w:hAnsi="Times New Roman" w:cs="Times New Roman (Основной текст"/>
          <w:i/>
          <w:iCs/>
          <w:sz w:val="24"/>
          <w:szCs w:val="24"/>
        </w:rPr>
        <w:t>возжигаемся всей концентрацией Огня и С</w:t>
      </w:r>
      <w:r w:rsidRPr="002077AA">
        <w:rPr>
          <w:rFonts w:ascii="Times New Roman" w:hAnsi="Times New Roman" w:cs="Times New Roman (Основной текст"/>
          <w:i/>
          <w:iCs/>
          <w:sz w:val="24"/>
          <w:szCs w:val="24"/>
        </w:rPr>
        <w:t xml:space="preserve">интеза в </w:t>
      </w:r>
      <w:r w:rsidR="00B37C4E">
        <w:rPr>
          <w:rFonts w:ascii="Times New Roman" w:hAnsi="Times New Roman" w:cs="Times New Roman (Основной текст"/>
          <w:i/>
          <w:iCs/>
          <w:sz w:val="24"/>
          <w:szCs w:val="24"/>
        </w:rPr>
        <w:t>каждом из нас. Вспыхиваем всем С</w:t>
      </w:r>
      <w:r w:rsidRPr="002077AA">
        <w:rPr>
          <w:rFonts w:ascii="Times New Roman" w:hAnsi="Times New Roman" w:cs="Times New Roman (Основной текст"/>
          <w:i/>
          <w:iCs/>
          <w:sz w:val="24"/>
          <w:szCs w:val="24"/>
        </w:rPr>
        <w:t>интезом каж</w:t>
      </w:r>
      <w:r w:rsidR="00B37C4E">
        <w:rPr>
          <w:rFonts w:ascii="Times New Roman" w:hAnsi="Times New Roman" w:cs="Times New Roman (Основной текст"/>
          <w:i/>
          <w:iCs/>
          <w:sz w:val="24"/>
          <w:szCs w:val="24"/>
        </w:rPr>
        <w:t>дого из нас, распахтываем весь С</w:t>
      </w:r>
      <w:r w:rsidRPr="002077AA">
        <w:rPr>
          <w:rFonts w:ascii="Times New Roman" w:hAnsi="Times New Roman" w:cs="Times New Roman (Основной текст"/>
          <w:i/>
          <w:iCs/>
          <w:sz w:val="24"/>
          <w:szCs w:val="24"/>
        </w:rPr>
        <w:t>интез,</w:t>
      </w:r>
      <w:r w:rsidR="00B37C4E">
        <w:rPr>
          <w:rFonts w:ascii="Times New Roman" w:hAnsi="Times New Roman" w:cs="Times New Roman (Основной текст"/>
          <w:i/>
          <w:iCs/>
          <w:sz w:val="24"/>
          <w:szCs w:val="24"/>
        </w:rPr>
        <w:t xml:space="preserve"> заполняем всё тело однородным Огнём и Синтезом. И мы</w:t>
      </w:r>
      <w:r w:rsidRPr="002077AA">
        <w:rPr>
          <w:rFonts w:ascii="Times New Roman" w:hAnsi="Times New Roman" w:cs="Times New Roman (Основной текст"/>
          <w:i/>
          <w:iCs/>
          <w:sz w:val="24"/>
          <w:szCs w:val="24"/>
        </w:rPr>
        <w:t xml:space="preserve"> синтезируемся с Изначально </w:t>
      </w:r>
      <w:proofErr w:type="gramStart"/>
      <w:r w:rsidRPr="002077AA">
        <w:rPr>
          <w:rFonts w:ascii="Times New Roman" w:hAnsi="Times New Roman" w:cs="Times New Roman (Основной текст"/>
          <w:i/>
          <w:iCs/>
          <w:sz w:val="24"/>
          <w:szCs w:val="24"/>
        </w:rPr>
        <w:t>Вышестоящими</w:t>
      </w:r>
      <w:proofErr w:type="gramEnd"/>
      <w:r w:rsidRPr="002077AA">
        <w:rPr>
          <w:rFonts w:ascii="Times New Roman" w:hAnsi="Times New Roman" w:cs="Times New Roman (Основной текст"/>
          <w:i/>
          <w:iCs/>
          <w:sz w:val="24"/>
          <w:szCs w:val="24"/>
        </w:rPr>
        <w:t xml:space="preserve"> Аватарами Синтеза Кут Хуми Фаинь Ми-ИВДИВО Метагалактики, и переходим в зал Изначально Вышестоящего Дома Изначально Вышестоящего Отца на 17 миллиардов </w:t>
      </w:r>
      <w:r w:rsidR="00B37C4E">
        <w:rPr>
          <w:rFonts w:ascii="Times New Roman" w:hAnsi="Times New Roman" w:cs="Times New Roman (Основной текст"/>
          <w:i/>
          <w:iCs/>
          <w:sz w:val="24"/>
          <w:szCs w:val="24"/>
        </w:rPr>
        <w:t>179 миллионов 869 тысяч 120-ю Ми-ИВДИВО</w:t>
      </w:r>
      <w:r w:rsidRPr="002077AA">
        <w:rPr>
          <w:rFonts w:ascii="Times New Roman" w:hAnsi="Times New Roman" w:cs="Times New Roman (Основной текст"/>
          <w:i/>
          <w:iCs/>
          <w:sz w:val="24"/>
          <w:szCs w:val="24"/>
        </w:rPr>
        <w:t xml:space="preserve"> реальность Ми-ИВДИВО Ме</w:t>
      </w:r>
      <w:r w:rsidR="00B37C4E">
        <w:rPr>
          <w:rFonts w:ascii="Times New Roman" w:hAnsi="Times New Roman" w:cs="Times New Roman (Основной текст"/>
          <w:i/>
          <w:iCs/>
          <w:sz w:val="24"/>
          <w:szCs w:val="24"/>
        </w:rPr>
        <w:t>тагалактики. Становимся телесно</w:t>
      </w:r>
      <w:r w:rsidRPr="002077AA">
        <w:rPr>
          <w:rFonts w:ascii="Times New Roman" w:hAnsi="Times New Roman" w:cs="Times New Roman (Основной текст"/>
          <w:i/>
          <w:iCs/>
          <w:sz w:val="24"/>
          <w:szCs w:val="24"/>
        </w:rPr>
        <w:t xml:space="preserve"> в форме Ипостаси 11-го Синтеза </w:t>
      </w:r>
      <w:proofErr w:type="gramStart"/>
      <w:r w:rsidRPr="002077AA">
        <w:rPr>
          <w:rFonts w:ascii="Times New Roman" w:hAnsi="Times New Roman" w:cs="Times New Roman (Основной текст"/>
          <w:i/>
          <w:iCs/>
          <w:sz w:val="24"/>
          <w:szCs w:val="24"/>
        </w:rPr>
        <w:t>пред</w:t>
      </w:r>
      <w:proofErr w:type="gramEnd"/>
      <w:r w:rsidRPr="002077AA">
        <w:rPr>
          <w:rFonts w:ascii="Times New Roman" w:hAnsi="Times New Roman" w:cs="Times New Roman (Основной текст"/>
          <w:i/>
          <w:iCs/>
          <w:sz w:val="24"/>
          <w:szCs w:val="24"/>
        </w:rPr>
        <w:t xml:space="preserve"> Изначально Вышестоящими Аватарами Синтеза Кут Хуми Фаинь. И вот здесь уже обозначьте, вот форма, да, и отследите, что это форма Посвящённого-Служащего, то есть ваша реализация сейчас Посвящённый</w:t>
      </w:r>
      <w:r w:rsidR="00B37C4E">
        <w:rPr>
          <w:rFonts w:ascii="Times New Roman" w:hAnsi="Times New Roman" w:cs="Times New Roman (Основной текст"/>
          <w:i/>
          <w:iCs/>
          <w:sz w:val="24"/>
          <w:szCs w:val="24"/>
        </w:rPr>
        <w:t>-</w:t>
      </w:r>
      <w:r w:rsidRPr="002077AA">
        <w:rPr>
          <w:rFonts w:ascii="Times New Roman" w:hAnsi="Times New Roman" w:cs="Times New Roman (Основной текст"/>
          <w:i/>
          <w:iCs/>
          <w:sz w:val="24"/>
          <w:szCs w:val="24"/>
        </w:rPr>
        <w:t xml:space="preserve">Служащий, акцент опять на форму. </w:t>
      </w:r>
      <w:proofErr w:type="gramStart"/>
      <w:r w:rsidRPr="002077AA">
        <w:rPr>
          <w:rFonts w:ascii="Times New Roman" w:hAnsi="Times New Roman" w:cs="Times New Roman (Основной текст"/>
          <w:i/>
          <w:iCs/>
          <w:sz w:val="24"/>
          <w:szCs w:val="24"/>
        </w:rPr>
        <w:t xml:space="preserve">И мы просим Изначально Вышестоящих Аватаров Синтеза Кут Хуми Фаинь преобразить каждого из нас и синтез нас </w:t>
      </w:r>
      <w:r w:rsidRPr="002077AA">
        <w:rPr>
          <w:rFonts w:ascii="Times New Roman" w:hAnsi="Times New Roman" w:cs="Times New Roman (Основной текст"/>
          <w:b/>
          <w:bCs/>
          <w:i/>
          <w:iCs/>
          <w:sz w:val="24"/>
          <w:szCs w:val="24"/>
        </w:rPr>
        <w:t>на явление Розы Сердца Посвящённого Изначально Вышестоящег</w:t>
      </w:r>
      <w:r w:rsidR="00B37C4E">
        <w:rPr>
          <w:rFonts w:ascii="Times New Roman" w:hAnsi="Times New Roman" w:cs="Times New Roman (Основной текст"/>
          <w:b/>
          <w:bCs/>
          <w:i/>
          <w:iCs/>
          <w:sz w:val="24"/>
          <w:szCs w:val="24"/>
        </w:rPr>
        <w:t>о Отца в постоянном пламенении Огнём и С</w:t>
      </w:r>
      <w:r w:rsidRPr="002077AA">
        <w:rPr>
          <w:rFonts w:ascii="Times New Roman" w:hAnsi="Times New Roman" w:cs="Times New Roman (Основной текст"/>
          <w:b/>
          <w:bCs/>
          <w:i/>
          <w:iCs/>
          <w:sz w:val="24"/>
          <w:szCs w:val="24"/>
        </w:rPr>
        <w:t>интезом Изначально Вышестоящего Отца</w:t>
      </w:r>
      <w:r w:rsidR="00450646">
        <w:rPr>
          <w:rFonts w:ascii="Times New Roman" w:hAnsi="Times New Roman" w:cs="Times New Roman (Основной текст"/>
          <w:i/>
          <w:iCs/>
          <w:sz w:val="24"/>
          <w:szCs w:val="24"/>
        </w:rPr>
        <w:t xml:space="preserve"> каждым из нас и синтезом нас</w:t>
      </w:r>
      <w:r w:rsidRPr="002077AA">
        <w:rPr>
          <w:rFonts w:ascii="Times New Roman" w:hAnsi="Times New Roman" w:cs="Times New Roman (Основной текст"/>
          <w:i/>
          <w:iCs/>
          <w:sz w:val="24"/>
          <w:szCs w:val="24"/>
        </w:rPr>
        <w:t xml:space="preserve"> и в обучении каждого из нас репликации Изначально Вышестоящего Отца Розой Посвящённо</w:t>
      </w:r>
      <w:r w:rsidR="00B37C4E">
        <w:rPr>
          <w:rFonts w:ascii="Times New Roman" w:hAnsi="Times New Roman" w:cs="Times New Roman (Основной текст"/>
          <w:i/>
          <w:iCs/>
          <w:sz w:val="24"/>
          <w:szCs w:val="24"/>
        </w:rPr>
        <w:t xml:space="preserve">го Изначально Вышестоящего Отца, </w:t>
      </w:r>
      <w:r w:rsidRPr="002077AA">
        <w:rPr>
          <w:rFonts w:ascii="Times New Roman" w:hAnsi="Times New Roman" w:cs="Times New Roman (Основной текст"/>
          <w:i/>
          <w:iCs/>
          <w:sz w:val="24"/>
          <w:szCs w:val="24"/>
        </w:rPr>
        <w:t>и в обучении основам созидания</w:t>
      </w:r>
      <w:proofErr w:type="gramEnd"/>
      <w:r w:rsidRPr="002077AA">
        <w:rPr>
          <w:rFonts w:ascii="Times New Roman" w:hAnsi="Times New Roman" w:cs="Times New Roman (Основной текст"/>
          <w:i/>
          <w:iCs/>
          <w:sz w:val="24"/>
          <w:szCs w:val="24"/>
        </w:rPr>
        <w:t xml:space="preserve"> Изначально Вышестоящего Отца ростом Служащим или Посвящённым-Служащим Изначально Вышестоящего Отца </w:t>
      </w:r>
      <w:r w:rsidRPr="002077AA">
        <w:rPr>
          <w:rFonts w:ascii="Times New Roman" w:hAnsi="Times New Roman" w:cs="Times New Roman (Основной текст"/>
          <w:i/>
          <w:iCs/>
          <w:sz w:val="24"/>
          <w:szCs w:val="24"/>
        </w:rPr>
        <w:lastRenderedPageBreak/>
        <w:t>каждым из нас и синтезом нас. И</w:t>
      </w:r>
      <w:r w:rsidR="00B37C4E">
        <w:rPr>
          <w:rFonts w:ascii="Times New Roman" w:hAnsi="Times New Roman" w:cs="Times New Roman (Основной текст"/>
          <w:i/>
          <w:iCs/>
          <w:sz w:val="24"/>
          <w:szCs w:val="24"/>
        </w:rPr>
        <w:t>,</w:t>
      </w:r>
      <w:r w:rsidRPr="002077AA">
        <w:rPr>
          <w:rFonts w:ascii="Times New Roman" w:hAnsi="Times New Roman" w:cs="Times New Roman (Основной текст"/>
          <w:i/>
          <w:iCs/>
          <w:sz w:val="24"/>
          <w:szCs w:val="24"/>
        </w:rPr>
        <w:t xml:space="preserve"> вспыхивая этим, организуясь Огнём и Синтезом, Ивдивностью и Условиями Изначально Вышестоящих Аватаров Синтеза Кут Хуми и Фаинь, стяжаем преображение каждого из нас и синтеза нас Синтез</w:t>
      </w:r>
      <w:r w:rsidR="00450646">
        <w:rPr>
          <w:rFonts w:ascii="Times New Roman" w:hAnsi="Times New Roman" w:cs="Times New Roman (Основной текст"/>
          <w:i/>
          <w:iCs/>
          <w:sz w:val="24"/>
          <w:szCs w:val="24"/>
        </w:rPr>
        <w:t>ом</w:t>
      </w:r>
      <w:r w:rsidRPr="002077AA">
        <w:rPr>
          <w:rFonts w:ascii="Times New Roman" w:hAnsi="Times New Roman" w:cs="Times New Roman (Основной текст"/>
          <w:i/>
          <w:iCs/>
          <w:sz w:val="24"/>
          <w:szCs w:val="24"/>
        </w:rPr>
        <w:t xml:space="preserve"> Синтеза Изначально Вышестоящего Отца, Синтез</w:t>
      </w:r>
      <w:r w:rsidR="00450646">
        <w:rPr>
          <w:rFonts w:ascii="Times New Roman" w:hAnsi="Times New Roman" w:cs="Times New Roman (Основной текст"/>
          <w:i/>
          <w:iCs/>
          <w:sz w:val="24"/>
          <w:szCs w:val="24"/>
        </w:rPr>
        <w:t>ом</w:t>
      </w:r>
      <w:r w:rsidRPr="002077AA">
        <w:rPr>
          <w:rFonts w:ascii="Times New Roman" w:hAnsi="Times New Roman" w:cs="Times New Roman (Основной текст"/>
          <w:i/>
          <w:iCs/>
          <w:sz w:val="24"/>
          <w:szCs w:val="24"/>
        </w:rPr>
        <w:t xml:space="preserve"> Праполномочного Синтеза Изначально Вышестоящего Отца. </w:t>
      </w:r>
    </w:p>
    <w:p w:rsidR="002077AA" w:rsidRPr="002077AA" w:rsidRDefault="002077AA" w:rsidP="002077AA">
      <w:pPr>
        <w:jc w:val="both"/>
        <w:rPr>
          <w:rFonts w:ascii="Times New Roman" w:hAnsi="Times New Roman" w:cs="Times New Roman (Основной текст"/>
          <w:b/>
          <w:bCs/>
          <w:i/>
          <w:iCs/>
          <w:sz w:val="24"/>
          <w:szCs w:val="24"/>
        </w:rPr>
      </w:pPr>
      <w:r w:rsidRPr="002077AA">
        <w:rPr>
          <w:rFonts w:ascii="Times New Roman" w:hAnsi="Times New Roman" w:cs="Times New Roman (Основной текст"/>
          <w:i/>
          <w:iCs/>
          <w:sz w:val="24"/>
          <w:szCs w:val="24"/>
        </w:rPr>
        <w:t>И</w:t>
      </w:r>
      <w:r w:rsidR="00B37C4E">
        <w:rPr>
          <w:rFonts w:ascii="Times New Roman" w:hAnsi="Times New Roman" w:cs="Times New Roman (Основной текст"/>
          <w:i/>
          <w:iCs/>
          <w:sz w:val="24"/>
          <w:szCs w:val="24"/>
        </w:rPr>
        <w:t>,</w:t>
      </w:r>
      <w:r w:rsidRPr="002077AA">
        <w:rPr>
          <w:rFonts w:ascii="Times New Roman" w:hAnsi="Times New Roman" w:cs="Times New Roman (Основной текст"/>
          <w:i/>
          <w:iCs/>
          <w:sz w:val="24"/>
          <w:szCs w:val="24"/>
        </w:rPr>
        <w:t xml:space="preserve"> вспыхивая, преображаясь этим, мы синтезируемся с Изначально Вышестоящим Отцом, и переходим в зал Изначально Вышестоящего Отца на 17 миллиардов 179 миллионов 869 тысяч 185-ю </w:t>
      </w:r>
      <w:r w:rsidR="00B37C4E" w:rsidRPr="002077AA">
        <w:rPr>
          <w:rFonts w:ascii="Times New Roman" w:hAnsi="Times New Roman" w:cs="Times New Roman (Основной текст"/>
          <w:i/>
          <w:iCs/>
          <w:sz w:val="24"/>
          <w:szCs w:val="24"/>
        </w:rPr>
        <w:t xml:space="preserve">Ми-ИВДИВО </w:t>
      </w:r>
      <w:r w:rsidRPr="002077AA">
        <w:rPr>
          <w:rFonts w:ascii="Times New Roman" w:hAnsi="Times New Roman" w:cs="Times New Roman (Основной текст"/>
          <w:i/>
          <w:iCs/>
          <w:sz w:val="24"/>
          <w:szCs w:val="24"/>
        </w:rPr>
        <w:t>реальность Ми-ИВДИВО Метагалактики. Становимся пред Изнач</w:t>
      </w:r>
      <w:r w:rsidR="00B37C4E">
        <w:rPr>
          <w:rFonts w:ascii="Times New Roman" w:hAnsi="Times New Roman" w:cs="Times New Roman (Основной текст"/>
          <w:i/>
          <w:iCs/>
          <w:sz w:val="24"/>
          <w:szCs w:val="24"/>
        </w:rPr>
        <w:t>ально Вышестоящим Отцом телесно</w:t>
      </w:r>
      <w:r w:rsidRPr="002077AA">
        <w:rPr>
          <w:rFonts w:ascii="Times New Roman" w:hAnsi="Times New Roman" w:cs="Times New Roman (Основной текст"/>
          <w:i/>
          <w:iCs/>
          <w:sz w:val="24"/>
          <w:szCs w:val="24"/>
        </w:rPr>
        <w:t xml:space="preserve"> в форме Ипостаси 11-го </w:t>
      </w:r>
      <w:r w:rsidR="00B37C4E">
        <w:rPr>
          <w:rFonts w:ascii="Times New Roman" w:hAnsi="Times New Roman" w:cs="Times New Roman (Основной текст"/>
          <w:i/>
          <w:iCs/>
          <w:sz w:val="24"/>
          <w:szCs w:val="24"/>
        </w:rPr>
        <w:t xml:space="preserve">Синтеза </w:t>
      </w:r>
      <w:r w:rsidRPr="002077AA">
        <w:rPr>
          <w:rFonts w:ascii="Times New Roman" w:hAnsi="Times New Roman" w:cs="Times New Roman (Основной текст"/>
          <w:i/>
          <w:iCs/>
          <w:sz w:val="24"/>
          <w:szCs w:val="24"/>
        </w:rPr>
        <w:t xml:space="preserve">каждым из нас. И, синтезируясь Хум в Хум с Изначально Вышестоящим Отцом, возжигаясь степенью реализации Посвящённого-Служащего Изначально Вышестоящего Отца в каждом из нас и каждым из нас собою. </w:t>
      </w:r>
      <w:r w:rsidRPr="002077AA">
        <w:rPr>
          <w:rFonts w:ascii="Times New Roman" w:hAnsi="Times New Roman" w:cs="Times New Roman (Основной текст"/>
          <w:b/>
          <w:bCs/>
          <w:i/>
          <w:iCs/>
          <w:sz w:val="24"/>
          <w:szCs w:val="24"/>
        </w:rPr>
        <w:t>Мы прос</w:t>
      </w:r>
      <w:r w:rsidR="00B37C4E">
        <w:rPr>
          <w:rFonts w:ascii="Times New Roman" w:hAnsi="Times New Roman" w:cs="Times New Roman (Основной текст"/>
          <w:b/>
          <w:bCs/>
          <w:i/>
          <w:iCs/>
          <w:sz w:val="24"/>
          <w:szCs w:val="24"/>
        </w:rPr>
        <w:t>им Изначально Вышестоящего Отца</w:t>
      </w:r>
      <w:r w:rsidRPr="002077AA">
        <w:rPr>
          <w:rFonts w:ascii="Times New Roman" w:hAnsi="Times New Roman" w:cs="Times New Roman (Основной текст"/>
          <w:b/>
          <w:bCs/>
          <w:i/>
          <w:iCs/>
          <w:sz w:val="24"/>
          <w:szCs w:val="24"/>
        </w:rPr>
        <w:t xml:space="preserve"> преобразить каждого из нас на рост, развитие, реализацию и применение каждым из нас Посвящённым-Служащим Изначально Вышестоящего Отца в Изначально Вышестоящем Доме Изначально Вышестоящего Отца.</w:t>
      </w:r>
      <w:r w:rsidRPr="002077AA">
        <w:rPr>
          <w:rFonts w:ascii="Times New Roman" w:hAnsi="Times New Roman" w:cs="Times New Roman (Основной текст"/>
          <w:i/>
          <w:iCs/>
          <w:sz w:val="24"/>
          <w:szCs w:val="24"/>
        </w:rPr>
        <w:t xml:space="preserve"> </w:t>
      </w:r>
      <w:r w:rsidRPr="002077AA">
        <w:rPr>
          <w:rFonts w:ascii="Times New Roman" w:hAnsi="Times New Roman" w:cs="Times New Roman (Основной текст"/>
          <w:b/>
          <w:bCs/>
          <w:i/>
          <w:iCs/>
          <w:sz w:val="24"/>
          <w:szCs w:val="24"/>
        </w:rPr>
        <w:t xml:space="preserve">И просим Изначально Вышестоящего </w:t>
      </w:r>
      <w:r w:rsidR="00B37C4E">
        <w:rPr>
          <w:rFonts w:ascii="Times New Roman" w:hAnsi="Times New Roman" w:cs="Times New Roman (Основной текст"/>
          <w:b/>
          <w:bCs/>
          <w:i/>
          <w:iCs/>
          <w:sz w:val="24"/>
          <w:szCs w:val="24"/>
        </w:rPr>
        <w:t>Отца преобразить каждого из нас</w:t>
      </w:r>
      <w:r w:rsidRPr="002077AA">
        <w:rPr>
          <w:rFonts w:ascii="Times New Roman" w:hAnsi="Times New Roman" w:cs="Times New Roman (Основной текст"/>
          <w:b/>
          <w:bCs/>
          <w:i/>
          <w:iCs/>
          <w:sz w:val="24"/>
          <w:szCs w:val="24"/>
        </w:rPr>
        <w:t xml:space="preserve"> на явление Розы Сердца Посвящённого Изначально Вышестоящего Отца, Посвящённого-Служащего. </w:t>
      </w:r>
    </w:p>
    <w:p w:rsidR="002077AA" w:rsidRPr="002077AA" w:rsidRDefault="002077AA" w:rsidP="002077AA">
      <w:pPr>
        <w:jc w:val="both"/>
        <w:rPr>
          <w:rFonts w:ascii="Times New Roman" w:hAnsi="Times New Roman" w:cs="Times New Roman (Основной текст"/>
          <w:i/>
          <w:iCs/>
          <w:sz w:val="24"/>
          <w:szCs w:val="24"/>
        </w:rPr>
      </w:pPr>
      <w:r w:rsidRPr="002077AA">
        <w:rPr>
          <w:rFonts w:ascii="Times New Roman" w:hAnsi="Times New Roman" w:cs="Times New Roman (Основной текст"/>
          <w:i/>
          <w:iCs/>
          <w:sz w:val="24"/>
          <w:szCs w:val="24"/>
        </w:rPr>
        <w:t>И</w:t>
      </w:r>
      <w:r w:rsidR="00B37C4E">
        <w:rPr>
          <w:rFonts w:ascii="Times New Roman" w:hAnsi="Times New Roman" w:cs="Times New Roman (Основной текст"/>
          <w:i/>
          <w:iCs/>
          <w:sz w:val="24"/>
          <w:szCs w:val="24"/>
        </w:rPr>
        <w:t>,</w:t>
      </w:r>
      <w:r w:rsidRPr="002077AA">
        <w:rPr>
          <w:rFonts w:ascii="Times New Roman" w:hAnsi="Times New Roman" w:cs="Times New Roman (Основной текст"/>
          <w:i/>
          <w:iCs/>
          <w:sz w:val="24"/>
          <w:szCs w:val="24"/>
        </w:rPr>
        <w:t xml:space="preserve"> возжигаясь, проникаясь Изначально Вышестоящим Отцом, синтезируясь с Изначально Вышестоящим Отцом ещё глубже, стяжаем 1</w:t>
      </w:r>
      <w:bookmarkStart w:id="0" w:name="OLE_LINK9"/>
      <w:r w:rsidRPr="002077AA">
        <w:rPr>
          <w:rFonts w:ascii="Times New Roman" w:hAnsi="Times New Roman" w:cs="Times New Roman (Основной текст"/>
          <w:i/>
          <w:iCs/>
          <w:sz w:val="24"/>
          <w:szCs w:val="24"/>
        </w:rPr>
        <w:t xml:space="preserve">7 миллиардов 179 миллионов 869 тысяч 184 </w:t>
      </w:r>
      <w:bookmarkEnd w:id="0"/>
      <w:r w:rsidRPr="002077AA">
        <w:rPr>
          <w:rFonts w:ascii="Times New Roman" w:hAnsi="Times New Roman" w:cs="Times New Roman (Основной текст"/>
          <w:i/>
          <w:iCs/>
          <w:sz w:val="24"/>
          <w:szCs w:val="24"/>
        </w:rPr>
        <w:t xml:space="preserve">Синтезов Изначально Вышестоящего Отца. </w:t>
      </w:r>
      <w:r w:rsidRPr="002077AA">
        <w:rPr>
          <w:rFonts w:ascii="Times New Roman" w:hAnsi="Times New Roman" w:cs="Times New Roman (Основной текст"/>
          <w:b/>
          <w:bCs/>
          <w:i/>
          <w:iCs/>
          <w:sz w:val="24"/>
          <w:szCs w:val="24"/>
        </w:rPr>
        <w:t xml:space="preserve">Стяжаем </w:t>
      </w:r>
      <w:r w:rsidR="00B37C4E">
        <w:rPr>
          <w:rFonts w:ascii="Times New Roman" w:hAnsi="Times New Roman" w:cs="Times New Roman (Основной текст"/>
          <w:b/>
          <w:bCs/>
          <w:i/>
          <w:iCs/>
          <w:sz w:val="24"/>
          <w:szCs w:val="24"/>
        </w:rPr>
        <w:t>у Изначально Вышестоящего Отца З</w:t>
      </w:r>
      <w:r w:rsidRPr="002077AA">
        <w:rPr>
          <w:rFonts w:ascii="Times New Roman" w:hAnsi="Times New Roman" w:cs="Times New Roman (Основной текст"/>
          <w:b/>
          <w:bCs/>
          <w:i/>
          <w:iCs/>
          <w:sz w:val="24"/>
          <w:szCs w:val="24"/>
        </w:rPr>
        <w:t xml:space="preserve">ерцало Розы Сердца Посвящённого </w:t>
      </w:r>
      <w:r w:rsidRPr="002077AA">
        <w:rPr>
          <w:rFonts w:ascii="Times New Roman" w:hAnsi="Times New Roman" w:cs="Times New Roman (Основной текст"/>
          <w:i/>
          <w:iCs/>
          <w:sz w:val="24"/>
          <w:szCs w:val="24"/>
        </w:rPr>
        <w:t>каждым из нас и</w:t>
      </w:r>
      <w:r w:rsidR="00450646">
        <w:rPr>
          <w:rFonts w:ascii="Times New Roman" w:hAnsi="Times New Roman" w:cs="Times New Roman (Основной текст"/>
          <w:i/>
          <w:iCs/>
          <w:sz w:val="24"/>
          <w:szCs w:val="24"/>
        </w:rPr>
        <w:t xml:space="preserve"> синтезом нас</w:t>
      </w:r>
      <w:r w:rsidR="00B37C4E">
        <w:rPr>
          <w:rFonts w:ascii="Times New Roman" w:hAnsi="Times New Roman" w:cs="Times New Roman (Основной текст"/>
          <w:i/>
          <w:iCs/>
          <w:sz w:val="24"/>
          <w:szCs w:val="24"/>
        </w:rPr>
        <w:t xml:space="preserve"> и становимся на З</w:t>
      </w:r>
      <w:r w:rsidR="00450646">
        <w:rPr>
          <w:rFonts w:ascii="Times New Roman" w:hAnsi="Times New Roman" w:cs="Times New Roman (Основной текст"/>
          <w:i/>
          <w:iCs/>
          <w:sz w:val="24"/>
          <w:szCs w:val="24"/>
        </w:rPr>
        <w:t>ерцало босиком</w:t>
      </w:r>
      <w:proofErr w:type="gramStart"/>
      <w:r w:rsidR="00450646">
        <w:rPr>
          <w:rFonts w:ascii="Times New Roman" w:hAnsi="Times New Roman" w:cs="Times New Roman (Основной текст"/>
          <w:i/>
          <w:iCs/>
          <w:sz w:val="24"/>
          <w:szCs w:val="24"/>
        </w:rPr>
        <w:t>.</w:t>
      </w:r>
      <w:proofErr w:type="gramEnd"/>
      <w:r w:rsidR="00450646">
        <w:rPr>
          <w:rFonts w:ascii="Times New Roman" w:hAnsi="Times New Roman" w:cs="Times New Roman (Основной текст"/>
          <w:i/>
          <w:iCs/>
          <w:sz w:val="24"/>
          <w:szCs w:val="24"/>
        </w:rPr>
        <w:t xml:space="preserve"> С</w:t>
      </w:r>
      <w:r w:rsidRPr="002077AA">
        <w:rPr>
          <w:rFonts w:ascii="Times New Roman" w:hAnsi="Times New Roman" w:cs="Times New Roman (Основной текст"/>
          <w:i/>
          <w:iCs/>
          <w:sz w:val="24"/>
          <w:szCs w:val="24"/>
        </w:rPr>
        <w:t xml:space="preserve">ейчас идёт </w:t>
      </w:r>
      <w:r w:rsidRPr="002077AA">
        <w:rPr>
          <w:rFonts w:ascii="Times New Roman" w:hAnsi="Times New Roman" w:cs="Times New Roman (Основной текст"/>
          <w:b/>
          <w:bCs/>
          <w:i/>
          <w:iCs/>
          <w:sz w:val="24"/>
          <w:szCs w:val="24"/>
        </w:rPr>
        <w:t xml:space="preserve">сотворение, </w:t>
      </w:r>
      <w:r w:rsidR="00B37C4E">
        <w:rPr>
          <w:rFonts w:ascii="Times New Roman" w:hAnsi="Times New Roman" w:cs="Times New Roman (Основной текст"/>
          <w:b/>
          <w:bCs/>
          <w:i/>
          <w:iCs/>
          <w:sz w:val="24"/>
          <w:szCs w:val="24"/>
        </w:rPr>
        <w:t>творение З</w:t>
      </w:r>
      <w:r w:rsidRPr="002077AA">
        <w:rPr>
          <w:rFonts w:ascii="Times New Roman" w:hAnsi="Times New Roman" w:cs="Times New Roman (Основной текст"/>
          <w:b/>
          <w:bCs/>
          <w:i/>
          <w:iCs/>
          <w:sz w:val="24"/>
          <w:szCs w:val="24"/>
        </w:rPr>
        <w:t xml:space="preserve">ерцала, состоящего из </w:t>
      </w:r>
      <w:bookmarkStart w:id="1" w:name="OLE_LINK10"/>
      <w:r w:rsidRPr="002077AA">
        <w:rPr>
          <w:rFonts w:ascii="Times New Roman" w:hAnsi="Times New Roman" w:cs="Times New Roman (Основной текст"/>
          <w:b/>
          <w:bCs/>
          <w:i/>
          <w:iCs/>
          <w:sz w:val="24"/>
          <w:szCs w:val="24"/>
        </w:rPr>
        <w:t xml:space="preserve">17 миллиардов 179 миллионов 869 тысяч 184 </w:t>
      </w:r>
      <w:bookmarkEnd w:id="1"/>
      <w:r w:rsidRPr="002077AA">
        <w:rPr>
          <w:rFonts w:ascii="Times New Roman" w:hAnsi="Times New Roman" w:cs="Times New Roman (Основной текст"/>
          <w:b/>
          <w:bCs/>
          <w:i/>
          <w:iCs/>
          <w:sz w:val="24"/>
          <w:szCs w:val="24"/>
        </w:rPr>
        <w:t>слоёв</w:t>
      </w:r>
      <w:r w:rsidR="00B37C4E">
        <w:rPr>
          <w:rFonts w:ascii="Times New Roman" w:hAnsi="Times New Roman" w:cs="Times New Roman (Основной текст"/>
          <w:i/>
          <w:iCs/>
          <w:sz w:val="24"/>
          <w:szCs w:val="24"/>
        </w:rPr>
        <w:t>. И мы, стоя стопами на З</w:t>
      </w:r>
      <w:r w:rsidRPr="002077AA">
        <w:rPr>
          <w:rFonts w:ascii="Times New Roman" w:hAnsi="Times New Roman" w:cs="Times New Roman (Основной текст"/>
          <w:i/>
          <w:iCs/>
          <w:sz w:val="24"/>
          <w:szCs w:val="24"/>
        </w:rPr>
        <w:t>ерцале</w:t>
      </w:r>
      <w:r w:rsidR="00B37C4E">
        <w:rPr>
          <w:rFonts w:ascii="Times New Roman" w:hAnsi="Times New Roman" w:cs="Times New Roman (Основной текст"/>
          <w:i/>
          <w:iCs/>
          <w:sz w:val="24"/>
          <w:szCs w:val="24"/>
        </w:rPr>
        <w:t>, возжигаем З</w:t>
      </w:r>
      <w:r w:rsidRPr="002077AA">
        <w:rPr>
          <w:rFonts w:ascii="Times New Roman" w:hAnsi="Times New Roman" w:cs="Times New Roman (Основной текст"/>
          <w:i/>
          <w:iCs/>
          <w:sz w:val="24"/>
          <w:szCs w:val="24"/>
        </w:rPr>
        <w:t xml:space="preserve">ерцало Розы Сердца каждого из нас. Мы синтезируемся с Изначально Вышестоящим Отцом, стяжаем </w:t>
      </w:r>
      <w:r w:rsidRPr="002077AA">
        <w:rPr>
          <w:rFonts w:ascii="Times New Roman" w:hAnsi="Times New Roman" w:cs="Times New Roman (Основной текст"/>
          <w:b/>
          <w:bCs/>
          <w:i/>
          <w:iCs/>
          <w:sz w:val="24"/>
          <w:szCs w:val="24"/>
        </w:rPr>
        <w:t>17 миллиардов 179 миллионов 869 тысяч 184</w:t>
      </w:r>
      <w:r w:rsidRPr="002077AA">
        <w:rPr>
          <w:rFonts w:ascii="Times New Roman" w:hAnsi="Times New Roman" w:cs="Times New Roman (Основной текст"/>
          <w:i/>
          <w:iCs/>
          <w:sz w:val="24"/>
          <w:szCs w:val="24"/>
        </w:rPr>
        <w:t xml:space="preserve"> </w:t>
      </w:r>
      <w:r w:rsidR="00B37C4E">
        <w:rPr>
          <w:rFonts w:ascii="Times New Roman" w:hAnsi="Times New Roman" w:cs="Times New Roman (Основной текст"/>
          <w:b/>
          <w:bCs/>
          <w:i/>
          <w:iCs/>
          <w:sz w:val="24"/>
          <w:szCs w:val="24"/>
        </w:rPr>
        <w:t>Я</w:t>
      </w:r>
      <w:r w:rsidRPr="002077AA">
        <w:rPr>
          <w:rFonts w:ascii="Times New Roman" w:hAnsi="Times New Roman" w:cs="Times New Roman (Основной текст"/>
          <w:b/>
          <w:bCs/>
          <w:i/>
          <w:iCs/>
          <w:sz w:val="24"/>
          <w:szCs w:val="24"/>
        </w:rPr>
        <w:t xml:space="preserve">дра </w:t>
      </w:r>
      <w:r w:rsidR="00B37C4E">
        <w:rPr>
          <w:rFonts w:ascii="Times New Roman" w:hAnsi="Times New Roman" w:cs="Times New Roman (Основной текст"/>
          <w:b/>
          <w:bCs/>
          <w:i/>
          <w:iCs/>
          <w:sz w:val="24"/>
          <w:szCs w:val="24"/>
        </w:rPr>
        <w:t>Синтеза, концентрируя по краям З</w:t>
      </w:r>
      <w:r w:rsidRPr="002077AA">
        <w:rPr>
          <w:rFonts w:ascii="Times New Roman" w:hAnsi="Times New Roman" w:cs="Times New Roman (Основной текст"/>
          <w:b/>
          <w:bCs/>
          <w:i/>
          <w:iCs/>
          <w:sz w:val="24"/>
          <w:szCs w:val="24"/>
        </w:rPr>
        <w:t>ерцала</w:t>
      </w:r>
      <w:r w:rsidRPr="002077AA">
        <w:rPr>
          <w:rFonts w:ascii="Times New Roman" w:hAnsi="Times New Roman" w:cs="Times New Roman (Основной текст"/>
          <w:i/>
          <w:iCs/>
          <w:sz w:val="24"/>
          <w:szCs w:val="24"/>
        </w:rPr>
        <w:t xml:space="preserve">, </w:t>
      </w:r>
      <w:r w:rsidRPr="002077AA">
        <w:rPr>
          <w:rFonts w:ascii="Times New Roman" w:hAnsi="Times New Roman" w:cs="Times New Roman (Основной текст"/>
          <w:b/>
          <w:bCs/>
          <w:i/>
          <w:iCs/>
          <w:sz w:val="24"/>
          <w:szCs w:val="24"/>
        </w:rPr>
        <w:t>и</w:t>
      </w:r>
      <w:r w:rsidRPr="002077AA">
        <w:rPr>
          <w:rFonts w:ascii="Times New Roman" w:hAnsi="Times New Roman" w:cs="Times New Roman (Основной текст"/>
          <w:i/>
          <w:iCs/>
          <w:sz w:val="24"/>
          <w:szCs w:val="24"/>
        </w:rPr>
        <w:t xml:space="preserve"> </w:t>
      </w:r>
      <w:r w:rsidRPr="002077AA">
        <w:rPr>
          <w:rFonts w:ascii="Times New Roman" w:hAnsi="Times New Roman" w:cs="Times New Roman (Основной текст"/>
          <w:b/>
          <w:bCs/>
          <w:i/>
          <w:iCs/>
          <w:sz w:val="24"/>
          <w:szCs w:val="24"/>
        </w:rPr>
        <w:t xml:space="preserve">из каждого ядра Огня и Синтеза развёртываем явление Пламени Розы Сердца Посвящённого </w:t>
      </w:r>
      <w:r w:rsidRPr="002077AA">
        <w:rPr>
          <w:rFonts w:ascii="Times New Roman" w:hAnsi="Times New Roman" w:cs="Times New Roman (Основной текст"/>
          <w:i/>
          <w:iCs/>
          <w:sz w:val="24"/>
          <w:szCs w:val="24"/>
        </w:rPr>
        <w:t>каждым из нас. И</w:t>
      </w:r>
      <w:r w:rsidR="00B37C4E">
        <w:rPr>
          <w:rFonts w:ascii="Times New Roman" w:hAnsi="Times New Roman" w:cs="Times New Roman (Основной текст"/>
          <w:i/>
          <w:iCs/>
          <w:sz w:val="24"/>
          <w:szCs w:val="24"/>
        </w:rPr>
        <w:t>,</w:t>
      </w:r>
      <w:r w:rsidR="00450646">
        <w:rPr>
          <w:rFonts w:ascii="Times New Roman" w:hAnsi="Times New Roman" w:cs="Times New Roman (Основной текст"/>
          <w:i/>
          <w:iCs/>
          <w:sz w:val="24"/>
          <w:szCs w:val="24"/>
        </w:rPr>
        <w:t xml:space="preserve"> развёртывая Плам</w:t>
      </w:r>
      <w:r w:rsidR="002C0624">
        <w:rPr>
          <w:rFonts w:ascii="Times New Roman" w:hAnsi="Times New Roman" w:cs="Times New Roman (Основной текст"/>
          <w:i/>
          <w:iCs/>
          <w:sz w:val="24"/>
          <w:szCs w:val="24"/>
        </w:rPr>
        <w:t>е</w:t>
      </w:r>
      <w:r w:rsidRPr="002077AA">
        <w:rPr>
          <w:rFonts w:ascii="Times New Roman" w:hAnsi="Times New Roman" w:cs="Times New Roman (Основной текст"/>
          <w:i/>
          <w:iCs/>
          <w:sz w:val="24"/>
          <w:szCs w:val="24"/>
        </w:rPr>
        <w:t xml:space="preserve">на Розы Сердца Посвящённого в каждом из нас и каждым из нас, </w:t>
      </w:r>
      <w:r w:rsidRPr="002077AA">
        <w:rPr>
          <w:rFonts w:ascii="Times New Roman" w:hAnsi="Times New Roman" w:cs="Times New Roman (Основной текст"/>
          <w:b/>
          <w:bCs/>
          <w:i/>
          <w:iCs/>
          <w:sz w:val="24"/>
          <w:szCs w:val="24"/>
        </w:rPr>
        <w:t>стяжаем под стопы каждого из нас Ядро Синтеза в количестве 17 миллиардов 179 миллионов 869 тысяч 184 ядер Синтеза и стяжаем у Изначально Вышестоящего Отца Огненное тело Посвящённого Изначально Вышестоящего Отца</w:t>
      </w:r>
      <w:r w:rsidRPr="002077AA">
        <w:rPr>
          <w:rFonts w:ascii="Times New Roman" w:hAnsi="Times New Roman" w:cs="Times New Roman (Основной текст"/>
          <w:i/>
          <w:iCs/>
          <w:sz w:val="24"/>
          <w:szCs w:val="24"/>
        </w:rPr>
        <w:t>. И мы развёртываемся телом Посвящённого Изначально Вышестоящего Отца, Огне</w:t>
      </w:r>
      <w:r w:rsidR="00B37C4E">
        <w:rPr>
          <w:rFonts w:ascii="Times New Roman" w:hAnsi="Times New Roman" w:cs="Times New Roman (Основной текст"/>
          <w:i/>
          <w:iCs/>
          <w:sz w:val="24"/>
          <w:szCs w:val="24"/>
        </w:rPr>
        <w:t>нным телом</w:t>
      </w:r>
      <w:r w:rsidRPr="002077AA">
        <w:rPr>
          <w:rFonts w:ascii="Times New Roman" w:hAnsi="Times New Roman" w:cs="Times New Roman (Основной текст"/>
          <w:i/>
          <w:iCs/>
          <w:sz w:val="24"/>
          <w:szCs w:val="24"/>
        </w:rPr>
        <w:t xml:space="preserve"> на ядре Синтеза</w:t>
      </w:r>
      <w:r w:rsidR="00B37C4E">
        <w:rPr>
          <w:rFonts w:ascii="Times New Roman" w:hAnsi="Times New Roman" w:cs="Times New Roman (Основной текст"/>
          <w:i/>
          <w:iCs/>
          <w:sz w:val="24"/>
          <w:szCs w:val="24"/>
        </w:rPr>
        <w:t>, развёрнутого в центровке З</w:t>
      </w:r>
      <w:r w:rsidRPr="002077AA">
        <w:rPr>
          <w:rFonts w:ascii="Times New Roman" w:hAnsi="Times New Roman" w:cs="Times New Roman (Основной текст"/>
          <w:i/>
          <w:iCs/>
          <w:sz w:val="24"/>
          <w:szCs w:val="24"/>
        </w:rPr>
        <w:t>ерцала Розы Посвящённого каждым из н</w:t>
      </w:r>
      <w:r w:rsidR="00B37C4E">
        <w:rPr>
          <w:rFonts w:ascii="Times New Roman" w:hAnsi="Times New Roman" w:cs="Times New Roman (Основной текст"/>
          <w:i/>
          <w:iCs/>
          <w:sz w:val="24"/>
          <w:szCs w:val="24"/>
        </w:rPr>
        <w:t>ас и синтезом нас. И вот сейчас</w:t>
      </w:r>
      <w:r w:rsidRPr="002077AA">
        <w:rPr>
          <w:rFonts w:ascii="Times New Roman" w:hAnsi="Times New Roman" w:cs="Times New Roman (Основной текст"/>
          <w:i/>
          <w:iCs/>
          <w:sz w:val="24"/>
          <w:szCs w:val="24"/>
        </w:rPr>
        <w:t xml:space="preserve"> всё внимание на тело Огня, и попробуйте скоординировать тело Огня с нашим физическим телом. Вот тут проживаем огненность. А помните, тело Огня, это как раз то тело, которое помогает </w:t>
      </w:r>
      <w:proofErr w:type="gramStart"/>
      <w:r w:rsidRPr="002077AA">
        <w:rPr>
          <w:rFonts w:ascii="Times New Roman" w:hAnsi="Times New Roman" w:cs="Times New Roman (Основной текст"/>
          <w:i/>
          <w:iCs/>
          <w:sz w:val="24"/>
          <w:szCs w:val="24"/>
        </w:rPr>
        <w:t>нам</w:t>
      </w:r>
      <w:proofErr w:type="gramEnd"/>
      <w:r w:rsidRPr="002077AA">
        <w:rPr>
          <w:rFonts w:ascii="Times New Roman" w:hAnsi="Times New Roman" w:cs="Times New Roman (Основной текст"/>
          <w:i/>
          <w:iCs/>
          <w:sz w:val="24"/>
          <w:szCs w:val="24"/>
        </w:rPr>
        <w:t xml:space="preserve"> расти в Отца, то есть</w:t>
      </w:r>
      <w:r w:rsidR="00B37C4E">
        <w:rPr>
          <w:rFonts w:ascii="Times New Roman" w:hAnsi="Times New Roman" w:cs="Times New Roman (Основной текст"/>
          <w:i/>
          <w:iCs/>
          <w:sz w:val="24"/>
          <w:szCs w:val="24"/>
        </w:rPr>
        <w:t>, ч</w:t>
      </w:r>
      <w:r w:rsidRPr="002077AA">
        <w:rPr>
          <w:rFonts w:ascii="Times New Roman" w:hAnsi="Times New Roman" w:cs="Times New Roman (Основной текст"/>
          <w:i/>
          <w:iCs/>
          <w:sz w:val="24"/>
          <w:szCs w:val="24"/>
        </w:rPr>
        <w:t xml:space="preserve">ем развитее тело Огня, тем насыщеннее тело Огня, тем Отцовскости в каждом из нас больше. Посмотрите сейчас на своё тело Огня, какое оно. </w:t>
      </w:r>
    </w:p>
    <w:p w:rsidR="002077AA" w:rsidRPr="002077AA" w:rsidRDefault="002077AA" w:rsidP="002077AA">
      <w:pPr>
        <w:jc w:val="both"/>
        <w:rPr>
          <w:rFonts w:ascii="Times New Roman" w:hAnsi="Times New Roman" w:cs="Times New Roman (Основной текст"/>
          <w:b/>
          <w:bCs/>
          <w:i/>
          <w:iCs/>
          <w:sz w:val="24"/>
          <w:szCs w:val="24"/>
        </w:rPr>
      </w:pPr>
      <w:proofErr w:type="gramStart"/>
      <w:r w:rsidRPr="002077AA">
        <w:rPr>
          <w:rFonts w:ascii="Times New Roman" w:hAnsi="Times New Roman" w:cs="Times New Roman (Основной текст"/>
          <w:i/>
          <w:iCs/>
          <w:sz w:val="24"/>
          <w:szCs w:val="24"/>
        </w:rPr>
        <w:t>И</w:t>
      </w:r>
      <w:r w:rsidR="00B37C4E">
        <w:rPr>
          <w:rFonts w:ascii="Times New Roman" w:hAnsi="Times New Roman" w:cs="Times New Roman (Основной текст"/>
          <w:i/>
          <w:iCs/>
          <w:sz w:val="24"/>
          <w:szCs w:val="24"/>
        </w:rPr>
        <w:t>,</w:t>
      </w:r>
      <w:r w:rsidRPr="002077AA">
        <w:rPr>
          <w:rFonts w:ascii="Times New Roman" w:hAnsi="Times New Roman" w:cs="Times New Roman (Основной текст"/>
          <w:i/>
          <w:iCs/>
          <w:sz w:val="24"/>
          <w:szCs w:val="24"/>
        </w:rPr>
        <w:t xml:space="preserve"> возжигаясь Огненным телом Посвящённого Изначально Вышестоящего Отца в каждом из нас и каждым из нас собою, мы синтезируемся Хум в Хум</w:t>
      </w:r>
      <w:r w:rsidR="00B37C4E">
        <w:rPr>
          <w:rFonts w:ascii="Times New Roman" w:hAnsi="Times New Roman" w:cs="Times New Roman (Основной текст"/>
          <w:i/>
          <w:iCs/>
          <w:sz w:val="24"/>
          <w:szCs w:val="24"/>
        </w:rPr>
        <w:t xml:space="preserve"> с Изначально Вышестоящим Отцом</w:t>
      </w:r>
      <w:r w:rsidRPr="002077AA">
        <w:rPr>
          <w:rFonts w:ascii="Times New Roman" w:hAnsi="Times New Roman" w:cs="Times New Roman (Основной текст"/>
          <w:i/>
          <w:iCs/>
          <w:sz w:val="24"/>
          <w:szCs w:val="24"/>
        </w:rPr>
        <w:t xml:space="preserve"> и </w:t>
      </w:r>
      <w:r w:rsidR="00B37C4E">
        <w:rPr>
          <w:rFonts w:ascii="Times New Roman" w:hAnsi="Times New Roman" w:cs="Times New Roman (Основной текст"/>
          <w:b/>
          <w:bCs/>
          <w:i/>
          <w:iCs/>
          <w:sz w:val="24"/>
          <w:szCs w:val="24"/>
        </w:rPr>
        <w:t>стяжаем на З</w:t>
      </w:r>
      <w:r w:rsidRPr="002077AA">
        <w:rPr>
          <w:rFonts w:ascii="Times New Roman" w:hAnsi="Times New Roman" w:cs="Times New Roman (Основной текст"/>
          <w:b/>
          <w:bCs/>
          <w:i/>
          <w:iCs/>
          <w:sz w:val="24"/>
          <w:szCs w:val="24"/>
        </w:rPr>
        <w:t>ерцало Розы Сердц</w:t>
      </w:r>
      <w:r w:rsidR="00BB727E">
        <w:rPr>
          <w:rFonts w:ascii="Times New Roman" w:hAnsi="Times New Roman" w:cs="Times New Roman (Основной текст"/>
          <w:b/>
          <w:bCs/>
          <w:i/>
          <w:iCs/>
          <w:sz w:val="24"/>
          <w:szCs w:val="24"/>
        </w:rPr>
        <w:t xml:space="preserve">а 2048 печатей 2048-рицы </w:t>
      </w:r>
      <w:r w:rsidR="00BB727E">
        <w:rPr>
          <w:rFonts w:ascii="Times New Roman" w:hAnsi="Times New Roman" w:cs="Times New Roman (Основной текст"/>
          <w:b/>
          <w:bCs/>
          <w:i/>
          <w:iCs/>
          <w:sz w:val="24"/>
          <w:szCs w:val="24"/>
        </w:rPr>
        <w:lastRenderedPageBreak/>
        <w:t>синтезчастей ракурсом четырёх Ж</w:t>
      </w:r>
      <w:r w:rsidRPr="002077AA">
        <w:rPr>
          <w:rFonts w:ascii="Times New Roman" w:hAnsi="Times New Roman" w:cs="Times New Roman (Основной текст"/>
          <w:b/>
          <w:bCs/>
          <w:i/>
          <w:iCs/>
          <w:sz w:val="24"/>
          <w:szCs w:val="24"/>
        </w:rPr>
        <w:t>изней каждым из нас и синтезом нас</w:t>
      </w:r>
      <w:r w:rsidR="00BB727E">
        <w:rPr>
          <w:rFonts w:ascii="Times New Roman" w:hAnsi="Times New Roman" w:cs="Times New Roman (Основной текст"/>
          <w:b/>
          <w:bCs/>
          <w:i/>
          <w:iCs/>
          <w:sz w:val="24"/>
          <w:szCs w:val="24"/>
        </w:rPr>
        <w:t>,</w:t>
      </w:r>
      <w:r w:rsidRPr="002077AA">
        <w:rPr>
          <w:rFonts w:ascii="Times New Roman" w:hAnsi="Times New Roman" w:cs="Times New Roman (Основной текст"/>
          <w:b/>
          <w:bCs/>
          <w:i/>
          <w:iCs/>
          <w:sz w:val="24"/>
          <w:szCs w:val="24"/>
        </w:rPr>
        <w:t xml:space="preserve"> ракурсо</w:t>
      </w:r>
      <w:r w:rsidR="00BB727E">
        <w:rPr>
          <w:rFonts w:ascii="Times New Roman" w:hAnsi="Times New Roman" w:cs="Times New Roman (Основной текст"/>
          <w:b/>
          <w:bCs/>
          <w:i/>
          <w:iCs/>
          <w:sz w:val="24"/>
          <w:szCs w:val="24"/>
        </w:rPr>
        <w:t>м Ж</w:t>
      </w:r>
      <w:r w:rsidRPr="002077AA">
        <w:rPr>
          <w:rFonts w:ascii="Times New Roman" w:hAnsi="Times New Roman" w:cs="Times New Roman (Основной текст"/>
          <w:b/>
          <w:bCs/>
          <w:i/>
          <w:iCs/>
          <w:sz w:val="24"/>
          <w:szCs w:val="24"/>
        </w:rPr>
        <w:t>изни Человека, Компетентного, Полномочного и Извечного.</w:t>
      </w:r>
      <w:proofErr w:type="gramEnd"/>
    </w:p>
    <w:p w:rsidR="002077AA" w:rsidRPr="002077AA" w:rsidRDefault="002077AA" w:rsidP="002077AA">
      <w:pPr>
        <w:jc w:val="both"/>
        <w:rPr>
          <w:rFonts w:ascii="Times New Roman" w:hAnsi="Times New Roman" w:cs="Times New Roman (Основной текст"/>
          <w:i/>
          <w:iCs/>
          <w:sz w:val="24"/>
          <w:szCs w:val="24"/>
        </w:rPr>
      </w:pPr>
      <w:r w:rsidRPr="002077AA">
        <w:rPr>
          <w:rFonts w:ascii="Times New Roman" w:hAnsi="Times New Roman" w:cs="Times New Roman (Основной текст"/>
          <w:i/>
          <w:iCs/>
          <w:sz w:val="24"/>
          <w:szCs w:val="24"/>
        </w:rPr>
        <w:t xml:space="preserve"> И</w:t>
      </w:r>
      <w:r w:rsidR="00BB727E">
        <w:rPr>
          <w:rFonts w:ascii="Times New Roman" w:hAnsi="Times New Roman" w:cs="Times New Roman (Основной текст"/>
          <w:i/>
          <w:iCs/>
          <w:sz w:val="24"/>
          <w:szCs w:val="24"/>
        </w:rPr>
        <w:t>,</w:t>
      </w:r>
      <w:r w:rsidRPr="002077AA">
        <w:rPr>
          <w:rFonts w:ascii="Times New Roman" w:hAnsi="Times New Roman" w:cs="Times New Roman (Основной текст"/>
          <w:i/>
          <w:iCs/>
          <w:sz w:val="24"/>
          <w:szCs w:val="24"/>
        </w:rPr>
        <w:t xml:space="preserve"> возжигаясь, вспыхивая, преображаясь этим, синтезируясь с Изначально Вышестоящим Отцом</w:t>
      </w:r>
      <w:r w:rsidR="00BB727E">
        <w:rPr>
          <w:rFonts w:ascii="Times New Roman" w:hAnsi="Times New Roman" w:cs="Times New Roman (Основной текст"/>
          <w:i/>
          <w:iCs/>
          <w:sz w:val="24"/>
          <w:szCs w:val="24"/>
        </w:rPr>
        <w:t>,</w:t>
      </w:r>
      <w:r w:rsidRPr="002077AA">
        <w:rPr>
          <w:rFonts w:ascii="Times New Roman" w:hAnsi="Times New Roman" w:cs="Times New Roman (Основной текст"/>
          <w:i/>
          <w:iCs/>
          <w:sz w:val="24"/>
          <w:szCs w:val="24"/>
        </w:rPr>
        <w:t xml:space="preserve"> мы </w:t>
      </w:r>
      <w:r w:rsidRPr="002077AA">
        <w:rPr>
          <w:rFonts w:ascii="Times New Roman" w:hAnsi="Times New Roman" w:cs="Times New Roman (Основной текст"/>
          <w:b/>
          <w:bCs/>
          <w:i/>
          <w:iCs/>
          <w:sz w:val="24"/>
          <w:szCs w:val="24"/>
        </w:rPr>
        <w:t>стяжаем</w:t>
      </w:r>
      <w:r w:rsidR="00BB727E">
        <w:rPr>
          <w:rFonts w:ascii="Times New Roman" w:hAnsi="Times New Roman" w:cs="Times New Roman (Основной текст"/>
          <w:b/>
          <w:bCs/>
          <w:i/>
          <w:iCs/>
          <w:sz w:val="24"/>
          <w:szCs w:val="24"/>
        </w:rPr>
        <w:t xml:space="preserve"> 192 печати 192-рицы К</w:t>
      </w:r>
      <w:r w:rsidRPr="002077AA">
        <w:rPr>
          <w:rFonts w:ascii="Times New Roman" w:hAnsi="Times New Roman" w:cs="Times New Roman (Основной текст"/>
          <w:b/>
          <w:bCs/>
          <w:i/>
          <w:iCs/>
          <w:sz w:val="24"/>
          <w:szCs w:val="24"/>
        </w:rPr>
        <w:t>омпетенций каждого из нас. И</w:t>
      </w:r>
      <w:r w:rsidR="00BB727E">
        <w:rPr>
          <w:rFonts w:ascii="Times New Roman" w:hAnsi="Times New Roman" w:cs="Times New Roman (Основной текст"/>
          <w:b/>
          <w:bCs/>
          <w:i/>
          <w:iCs/>
          <w:sz w:val="24"/>
          <w:szCs w:val="24"/>
        </w:rPr>
        <w:t>,</w:t>
      </w:r>
      <w:r w:rsidRPr="002077AA">
        <w:rPr>
          <w:rFonts w:ascii="Times New Roman" w:hAnsi="Times New Roman" w:cs="Times New Roman (Основной текст"/>
          <w:b/>
          <w:bCs/>
          <w:i/>
          <w:iCs/>
          <w:sz w:val="24"/>
          <w:szCs w:val="24"/>
        </w:rPr>
        <w:t xml:space="preserve"> синтезируясь с Изначально Вышестоящ</w:t>
      </w:r>
      <w:r w:rsidR="002C0624">
        <w:rPr>
          <w:rFonts w:ascii="Times New Roman" w:hAnsi="Times New Roman" w:cs="Times New Roman (Основной текст"/>
          <w:b/>
          <w:bCs/>
          <w:i/>
          <w:iCs/>
          <w:sz w:val="24"/>
          <w:szCs w:val="24"/>
        </w:rPr>
        <w:t xml:space="preserve">им Отцом, стяжаем четыре печати </w:t>
      </w:r>
      <w:r w:rsidRPr="002077AA">
        <w:rPr>
          <w:rFonts w:ascii="Times New Roman" w:hAnsi="Times New Roman" w:cs="Times New Roman (Основной текст"/>
          <w:b/>
          <w:bCs/>
          <w:i/>
          <w:iCs/>
          <w:sz w:val="24"/>
          <w:szCs w:val="24"/>
        </w:rPr>
        <w:t xml:space="preserve"> цель</w:t>
      </w:r>
      <w:r w:rsidR="002C0624">
        <w:rPr>
          <w:rFonts w:ascii="Times New Roman" w:hAnsi="Times New Roman" w:cs="Times New Roman (Основной текст"/>
          <w:b/>
          <w:bCs/>
          <w:i/>
          <w:iCs/>
          <w:sz w:val="24"/>
          <w:szCs w:val="24"/>
        </w:rPr>
        <w:t xml:space="preserve">ности </w:t>
      </w:r>
      <w:r w:rsidR="00BB727E">
        <w:rPr>
          <w:rFonts w:ascii="Times New Roman" w:hAnsi="Times New Roman" w:cs="Times New Roman (Основной текст"/>
          <w:b/>
          <w:bCs/>
          <w:i/>
          <w:iCs/>
          <w:sz w:val="24"/>
          <w:szCs w:val="24"/>
        </w:rPr>
        <w:t xml:space="preserve"> явления каждого четырьмя Ж</w:t>
      </w:r>
      <w:r w:rsidRPr="002077AA">
        <w:rPr>
          <w:rFonts w:ascii="Times New Roman" w:hAnsi="Times New Roman" w:cs="Times New Roman (Основной текст"/>
          <w:b/>
          <w:bCs/>
          <w:i/>
          <w:iCs/>
          <w:sz w:val="24"/>
          <w:szCs w:val="24"/>
        </w:rPr>
        <w:t>изнями</w:t>
      </w:r>
      <w:r w:rsidRPr="002077AA">
        <w:rPr>
          <w:rFonts w:ascii="Times New Roman" w:hAnsi="Times New Roman" w:cs="Times New Roman (Основной текст"/>
          <w:i/>
          <w:iCs/>
          <w:sz w:val="24"/>
          <w:szCs w:val="24"/>
        </w:rPr>
        <w:t xml:space="preserve">. </w:t>
      </w:r>
    </w:p>
    <w:p w:rsidR="002077AA" w:rsidRPr="002077AA" w:rsidRDefault="002077AA" w:rsidP="002077AA">
      <w:pPr>
        <w:jc w:val="both"/>
        <w:rPr>
          <w:rFonts w:ascii="Times New Roman" w:hAnsi="Times New Roman" w:cs="Times New Roman (Основной текст"/>
          <w:i/>
          <w:iCs/>
          <w:sz w:val="24"/>
          <w:szCs w:val="24"/>
        </w:rPr>
      </w:pPr>
      <w:r w:rsidRPr="002077AA">
        <w:rPr>
          <w:rFonts w:ascii="Times New Roman" w:hAnsi="Times New Roman" w:cs="Times New Roman (Основной текст"/>
          <w:i/>
          <w:iCs/>
          <w:sz w:val="24"/>
          <w:szCs w:val="24"/>
        </w:rPr>
        <w:t>И</w:t>
      </w:r>
      <w:r w:rsidR="00BB727E">
        <w:rPr>
          <w:rFonts w:ascii="Times New Roman" w:hAnsi="Times New Roman" w:cs="Times New Roman (Основной текст"/>
          <w:i/>
          <w:iCs/>
          <w:sz w:val="24"/>
          <w:szCs w:val="24"/>
        </w:rPr>
        <w:t>,</w:t>
      </w:r>
      <w:r w:rsidRPr="002077AA">
        <w:rPr>
          <w:rFonts w:ascii="Times New Roman" w:hAnsi="Times New Roman" w:cs="Times New Roman (Основной текст"/>
          <w:i/>
          <w:iCs/>
          <w:sz w:val="24"/>
          <w:szCs w:val="24"/>
        </w:rPr>
        <w:t xml:space="preserve"> вспыхивая этим, мы синтезируемся Хум в Хум с Изначально Вышестоящим Отцом и </w:t>
      </w:r>
      <w:r w:rsidRPr="002077AA">
        <w:rPr>
          <w:rFonts w:ascii="Times New Roman" w:hAnsi="Times New Roman" w:cs="Times New Roman (Основной текст"/>
          <w:b/>
          <w:bCs/>
          <w:i/>
          <w:iCs/>
          <w:sz w:val="24"/>
          <w:szCs w:val="24"/>
        </w:rPr>
        <w:t>стяжаем 17 миллиардов 179 миллионов 869 тысяч 184 лепестков Розы Сердца, с таким же количеством капель Огня на кончиках лепестков.</w:t>
      </w:r>
      <w:r w:rsidR="00BB727E">
        <w:rPr>
          <w:rFonts w:ascii="Times New Roman" w:hAnsi="Times New Roman" w:cs="Times New Roman (Основной текст"/>
          <w:i/>
          <w:iCs/>
          <w:sz w:val="24"/>
          <w:szCs w:val="24"/>
        </w:rPr>
        <w:t xml:space="preserve"> Вы активируете ещё сильнее и ещё глубже</w:t>
      </w:r>
      <w:r w:rsidRPr="002077AA">
        <w:rPr>
          <w:rFonts w:ascii="Times New Roman" w:hAnsi="Times New Roman" w:cs="Times New Roman (Основной текст"/>
          <w:i/>
          <w:iCs/>
          <w:sz w:val="24"/>
          <w:szCs w:val="24"/>
        </w:rPr>
        <w:t xml:space="preserve"> своё тело Огня. Сейчас войдите в сонастройку с лепестками телом Огня, то есть, как тело реагирует на эти лепестки. Если координировать тело Огня с физи</w:t>
      </w:r>
      <w:r w:rsidR="002C0624">
        <w:rPr>
          <w:rFonts w:ascii="Times New Roman" w:hAnsi="Times New Roman" w:cs="Times New Roman (Основной текст"/>
          <w:i/>
          <w:iCs/>
          <w:sz w:val="24"/>
          <w:szCs w:val="24"/>
        </w:rPr>
        <w:t>ческим телом, можно прожить вот</w:t>
      </w:r>
      <w:r w:rsidRPr="002077AA">
        <w:rPr>
          <w:rFonts w:ascii="Times New Roman" w:hAnsi="Times New Roman" w:cs="Times New Roman (Основной текст"/>
          <w:i/>
          <w:iCs/>
          <w:sz w:val="24"/>
          <w:szCs w:val="24"/>
        </w:rPr>
        <w:t xml:space="preserve"> само формирование движений лепестков в Розе, очень хорошо это ощущается на щеках, по коже. </w:t>
      </w:r>
    </w:p>
    <w:p w:rsidR="002077AA" w:rsidRPr="002077AA" w:rsidRDefault="002077AA" w:rsidP="002077AA">
      <w:pPr>
        <w:jc w:val="both"/>
        <w:rPr>
          <w:rFonts w:ascii="Times New Roman" w:hAnsi="Times New Roman" w:cs="Times New Roman (Основной текст"/>
          <w:i/>
          <w:iCs/>
          <w:sz w:val="24"/>
          <w:szCs w:val="24"/>
        </w:rPr>
      </w:pPr>
      <w:r w:rsidRPr="002077AA">
        <w:rPr>
          <w:rFonts w:ascii="Times New Roman" w:hAnsi="Times New Roman" w:cs="Times New Roman (Основной текст"/>
          <w:i/>
          <w:iCs/>
          <w:sz w:val="24"/>
          <w:szCs w:val="24"/>
        </w:rPr>
        <w:t>И</w:t>
      </w:r>
      <w:r w:rsidR="00BB727E">
        <w:rPr>
          <w:rFonts w:ascii="Times New Roman" w:hAnsi="Times New Roman" w:cs="Times New Roman (Основной текст"/>
          <w:i/>
          <w:iCs/>
          <w:sz w:val="24"/>
          <w:szCs w:val="24"/>
        </w:rPr>
        <w:t>,</w:t>
      </w:r>
      <w:r w:rsidRPr="002077AA">
        <w:rPr>
          <w:rFonts w:ascii="Times New Roman" w:hAnsi="Times New Roman" w:cs="Times New Roman (Основной текст"/>
          <w:i/>
          <w:iCs/>
          <w:sz w:val="24"/>
          <w:szCs w:val="24"/>
        </w:rPr>
        <w:t xml:space="preserve"> синтезируясь с Изначально Вышестоящим Отцом, стяжаем Синтез Изначально Вышестоящего Отца, и сейчас мы </w:t>
      </w:r>
      <w:r w:rsidRPr="002077AA">
        <w:rPr>
          <w:rFonts w:ascii="Times New Roman" w:hAnsi="Times New Roman" w:cs="Times New Roman (Основной текст"/>
          <w:b/>
          <w:bCs/>
          <w:i/>
          <w:iCs/>
          <w:sz w:val="24"/>
          <w:szCs w:val="24"/>
        </w:rPr>
        <w:t>сливаемся своей Розой Сердца с Розой Сердца Изначально Вышестоящего Отца, прямо Роза в Розу, лепесток в лепесток</w:t>
      </w:r>
      <w:r w:rsidRPr="002077AA">
        <w:rPr>
          <w:rFonts w:ascii="Times New Roman" w:hAnsi="Times New Roman" w:cs="Times New Roman (Основной текст"/>
          <w:i/>
          <w:iCs/>
          <w:sz w:val="24"/>
          <w:szCs w:val="24"/>
        </w:rPr>
        <w:t>. И прос</w:t>
      </w:r>
      <w:r w:rsidR="00BB727E">
        <w:rPr>
          <w:rFonts w:ascii="Times New Roman" w:hAnsi="Times New Roman" w:cs="Times New Roman (Основной текст"/>
          <w:i/>
          <w:iCs/>
          <w:sz w:val="24"/>
          <w:szCs w:val="24"/>
        </w:rPr>
        <w:t>им Изначально Вышестоящего Отца</w:t>
      </w:r>
      <w:r w:rsidRPr="002077AA">
        <w:rPr>
          <w:rFonts w:ascii="Times New Roman" w:hAnsi="Times New Roman" w:cs="Times New Roman (Основной текст"/>
          <w:i/>
          <w:iCs/>
          <w:sz w:val="24"/>
          <w:szCs w:val="24"/>
        </w:rPr>
        <w:t xml:space="preserve"> насытить Розу Сердца каждого из нас в росте и развитии каждым из нас Посвящённым-Служащ</w:t>
      </w:r>
      <w:r w:rsidR="00BB727E">
        <w:rPr>
          <w:rFonts w:ascii="Times New Roman" w:hAnsi="Times New Roman" w:cs="Times New Roman (Основной текст"/>
          <w:i/>
          <w:iCs/>
          <w:sz w:val="24"/>
          <w:szCs w:val="24"/>
        </w:rPr>
        <w:t>им Изначально Вышестоящего Отца. И вот ещё Отец</w:t>
      </w:r>
      <w:r w:rsidRPr="002077AA">
        <w:rPr>
          <w:rFonts w:ascii="Times New Roman" w:hAnsi="Times New Roman" w:cs="Times New Roman (Основной текст"/>
          <w:i/>
          <w:iCs/>
          <w:sz w:val="24"/>
          <w:szCs w:val="24"/>
        </w:rPr>
        <w:t xml:space="preserve"> дополнительно насыщает нашу Розу Сердца Огнём и Синтезом. Отслеживайте, что происходит в вашем физическом теле.  И как обычно, мы синтезируемся с Изначально Вышестоящим Отцом, стяжаем Синтез Изнач</w:t>
      </w:r>
      <w:r w:rsidR="00BB727E">
        <w:rPr>
          <w:rFonts w:ascii="Times New Roman" w:hAnsi="Times New Roman" w:cs="Times New Roman (Основной текст"/>
          <w:i/>
          <w:iCs/>
          <w:sz w:val="24"/>
          <w:szCs w:val="24"/>
        </w:rPr>
        <w:t>ально Вышестоящего Отца</w:t>
      </w:r>
      <w:r w:rsidRPr="002077AA">
        <w:rPr>
          <w:rFonts w:ascii="Times New Roman" w:hAnsi="Times New Roman" w:cs="Times New Roman (Основной текст"/>
          <w:i/>
          <w:iCs/>
          <w:sz w:val="24"/>
          <w:szCs w:val="24"/>
        </w:rPr>
        <w:t xml:space="preserve"> и</w:t>
      </w:r>
      <w:r w:rsidR="00BB727E">
        <w:rPr>
          <w:rFonts w:ascii="Times New Roman" w:hAnsi="Times New Roman" w:cs="Times New Roman (Основной текст"/>
          <w:i/>
          <w:iCs/>
          <w:sz w:val="24"/>
          <w:szCs w:val="24"/>
        </w:rPr>
        <w:t>,</w:t>
      </w:r>
      <w:r w:rsidRPr="002077AA">
        <w:rPr>
          <w:rFonts w:ascii="Times New Roman" w:hAnsi="Times New Roman" w:cs="Times New Roman (Основной текст"/>
          <w:i/>
          <w:iCs/>
          <w:sz w:val="24"/>
          <w:szCs w:val="24"/>
        </w:rPr>
        <w:t xml:space="preserve"> возжигаясь Синтезом Изначально Вышестоящего Отца</w:t>
      </w:r>
      <w:r w:rsidR="00BB727E">
        <w:rPr>
          <w:rFonts w:ascii="Times New Roman" w:hAnsi="Times New Roman" w:cs="Times New Roman (Основной текст"/>
          <w:i/>
          <w:iCs/>
          <w:sz w:val="24"/>
          <w:szCs w:val="24"/>
        </w:rPr>
        <w:t>,</w:t>
      </w:r>
      <w:r w:rsidRPr="002077AA">
        <w:rPr>
          <w:rFonts w:ascii="Times New Roman" w:hAnsi="Times New Roman" w:cs="Times New Roman (Основной текст"/>
          <w:i/>
          <w:iCs/>
          <w:sz w:val="24"/>
          <w:szCs w:val="24"/>
        </w:rPr>
        <w:t xml:space="preserve"> мы преображаемся им. Вспыхиваем, и мы компактифицируем Розу Сердца Посвящённого каждым из нас во внутренней организации каждого из нас. Становимся и развёртываемся пред Изначально Вышестоящим Отцом, и стяжаем Синтез Изначально Вышестоящего Отца</w:t>
      </w:r>
      <w:r w:rsidR="002C0624">
        <w:rPr>
          <w:rFonts w:ascii="Times New Roman" w:hAnsi="Times New Roman" w:cs="Times New Roman (Основной текст"/>
          <w:i/>
          <w:iCs/>
          <w:sz w:val="24"/>
          <w:szCs w:val="24"/>
        </w:rPr>
        <w:t>,</w:t>
      </w:r>
      <w:r w:rsidRPr="002077AA">
        <w:rPr>
          <w:rFonts w:ascii="Times New Roman" w:hAnsi="Times New Roman" w:cs="Times New Roman (Основной текст"/>
          <w:i/>
          <w:iCs/>
          <w:sz w:val="24"/>
          <w:szCs w:val="24"/>
        </w:rPr>
        <w:t xml:space="preserve"> и</w:t>
      </w:r>
      <w:r w:rsidR="00BB727E">
        <w:rPr>
          <w:rFonts w:ascii="Times New Roman" w:hAnsi="Times New Roman" w:cs="Times New Roman (Основной текст"/>
          <w:i/>
          <w:iCs/>
          <w:sz w:val="24"/>
          <w:szCs w:val="24"/>
        </w:rPr>
        <w:t>,</w:t>
      </w:r>
      <w:r w:rsidRPr="002077AA">
        <w:rPr>
          <w:rFonts w:ascii="Times New Roman" w:hAnsi="Times New Roman" w:cs="Times New Roman (Основной текст"/>
          <w:i/>
          <w:iCs/>
          <w:sz w:val="24"/>
          <w:szCs w:val="24"/>
        </w:rPr>
        <w:t xml:space="preserve"> возжигаясь Синтезом Изначально Вышестоящего Отца, преображаемся им. </w:t>
      </w:r>
    </w:p>
    <w:p w:rsidR="002077AA" w:rsidRDefault="002077AA" w:rsidP="00CE2B7E">
      <w:pPr>
        <w:jc w:val="both"/>
        <w:rPr>
          <w:rFonts w:ascii="Times New Roman" w:hAnsi="Times New Roman" w:cs="Times New Roman (Основной текст"/>
          <w:i/>
          <w:iCs/>
        </w:rPr>
      </w:pPr>
      <w:r w:rsidRPr="002077AA">
        <w:rPr>
          <w:rFonts w:ascii="Times New Roman" w:hAnsi="Times New Roman" w:cs="Times New Roman (Основной текст"/>
          <w:i/>
          <w:iCs/>
          <w:sz w:val="24"/>
          <w:szCs w:val="24"/>
        </w:rPr>
        <w:t xml:space="preserve">И мы благодарим Изначально Вышестоящего Отца, благодарим Изначально </w:t>
      </w:r>
      <w:proofErr w:type="gramStart"/>
      <w:r w:rsidRPr="002077AA">
        <w:rPr>
          <w:rFonts w:ascii="Times New Roman" w:hAnsi="Times New Roman" w:cs="Times New Roman (Основной текст"/>
          <w:i/>
          <w:iCs/>
          <w:sz w:val="24"/>
          <w:szCs w:val="24"/>
        </w:rPr>
        <w:t>Вышестоящих</w:t>
      </w:r>
      <w:proofErr w:type="gramEnd"/>
      <w:r w:rsidRPr="002077AA">
        <w:rPr>
          <w:rFonts w:ascii="Times New Roman" w:hAnsi="Times New Roman" w:cs="Times New Roman (Основной текст"/>
          <w:i/>
          <w:iCs/>
          <w:sz w:val="24"/>
          <w:szCs w:val="24"/>
        </w:rPr>
        <w:t xml:space="preserve"> Аватаров Синтеза Кут Хуми Фаинь. Возвращаемся в физическую реализацию</w:t>
      </w:r>
      <w:r w:rsidR="002C0624">
        <w:rPr>
          <w:rFonts w:ascii="Times New Roman" w:hAnsi="Times New Roman" w:cs="Times New Roman (Основной текст"/>
          <w:i/>
          <w:iCs/>
          <w:sz w:val="24"/>
          <w:szCs w:val="24"/>
        </w:rPr>
        <w:t>,</w:t>
      </w:r>
      <w:r w:rsidRPr="002077AA">
        <w:rPr>
          <w:rFonts w:ascii="Times New Roman" w:hAnsi="Times New Roman" w:cs="Times New Roman (Основной текст"/>
          <w:i/>
          <w:iCs/>
          <w:sz w:val="24"/>
          <w:szCs w:val="24"/>
        </w:rPr>
        <w:t xml:space="preserve"> в данный зал, развёртываемся физически. И эманируем всё стяжённое, возожжённое в ИВДИВО, эманируем в подразделение ИВДИВО Буря</w:t>
      </w:r>
      <w:r w:rsidR="00BB727E">
        <w:rPr>
          <w:rFonts w:ascii="Times New Roman" w:hAnsi="Times New Roman" w:cs="Times New Roman (Основной текст"/>
          <w:i/>
          <w:iCs/>
          <w:sz w:val="24"/>
          <w:szCs w:val="24"/>
        </w:rPr>
        <w:t>тия, эманируем в ИВДИВО каждого</w:t>
      </w:r>
      <w:r w:rsidRPr="002077AA">
        <w:rPr>
          <w:rFonts w:ascii="Times New Roman" w:hAnsi="Times New Roman" w:cs="Times New Roman (Основной текст"/>
          <w:i/>
          <w:iCs/>
          <w:sz w:val="24"/>
          <w:szCs w:val="24"/>
        </w:rPr>
        <w:t xml:space="preserve"> и с благодарностью выходим из практики. Аминь.</w:t>
      </w:r>
    </w:p>
    <w:p w:rsidR="00CB57DE" w:rsidRDefault="002077AA" w:rsidP="00CB57DE">
      <w:pPr>
        <w:rPr>
          <w:rFonts w:ascii="Times New Roman" w:hAnsi="Times New Roman" w:cs="Times New Roman (Основной текст"/>
          <w:i/>
          <w:iCs/>
        </w:rPr>
      </w:pPr>
      <w:r w:rsidRPr="007F7C93">
        <w:rPr>
          <w:rFonts w:ascii="Times New Roman" w:hAnsi="Times New Roman" w:cs="Times New Roman (Основной текст"/>
          <w:i/>
          <w:iCs/>
          <w:sz w:val="20"/>
          <w:szCs w:val="20"/>
        </w:rPr>
        <w:t>Набор практики: Аватаресса ИВО ИВАС М ИВАС Кут Хуми, глава Парадигиального совета подразделения ИВДИВО Бурятия Маншеева Татьяна</w:t>
      </w:r>
      <w:r w:rsidR="00CE2B7E">
        <w:rPr>
          <w:rFonts w:ascii="Times New Roman" w:hAnsi="Times New Roman" w:cs="Times New Roman (Основной текст"/>
          <w:i/>
          <w:iCs/>
          <w:sz w:val="20"/>
          <w:szCs w:val="20"/>
        </w:rPr>
        <w:t xml:space="preserve"> </w:t>
      </w:r>
      <w:r w:rsidRPr="007F7C93">
        <w:rPr>
          <w:rFonts w:ascii="Times New Roman" w:hAnsi="Times New Roman" w:cs="Times New Roman (Основной текст"/>
          <w:i/>
          <w:iCs/>
          <w:sz w:val="20"/>
          <w:szCs w:val="20"/>
        </w:rPr>
        <w:t>Сдано Кут Хуми: 18.04.24.</w:t>
      </w:r>
      <w:r>
        <w:rPr>
          <w:rFonts w:ascii="Times New Roman" w:hAnsi="Times New Roman" w:cs="Times New Roman (Основной текст"/>
          <w:i/>
          <w:iCs/>
        </w:rPr>
        <w:t xml:space="preserve"> </w:t>
      </w:r>
    </w:p>
    <w:p w:rsidR="00CB57DE" w:rsidRPr="00D31097" w:rsidRDefault="00CB57DE" w:rsidP="00880BA9">
      <w:pPr>
        <w:spacing w:after="0"/>
        <w:rPr>
          <w:rFonts w:ascii="Times New Roman" w:hAnsi="Times New Roman" w:cs="Times New Roman (Основной текст"/>
          <w:b/>
          <w:bCs/>
          <w:sz w:val="24"/>
          <w:szCs w:val="24"/>
        </w:rPr>
      </w:pPr>
      <w:r w:rsidRPr="00D31097">
        <w:rPr>
          <w:rFonts w:ascii="Times New Roman" w:hAnsi="Times New Roman" w:cs="Times New Roman (Основной текст"/>
          <w:b/>
          <w:bCs/>
          <w:sz w:val="24"/>
          <w:szCs w:val="24"/>
        </w:rPr>
        <w:t>1 день 2 часть</w:t>
      </w:r>
    </w:p>
    <w:p w:rsidR="00151504" w:rsidRDefault="00CB57DE" w:rsidP="00880BA9">
      <w:pPr>
        <w:spacing w:after="0"/>
        <w:rPr>
          <w:rFonts w:ascii="Times New Roman" w:hAnsi="Times New Roman" w:cs="Times New Roman (Основной текст"/>
          <w:b/>
          <w:bCs/>
          <w:sz w:val="24"/>
          <w:szCs w:val="24"/>
        </w:rPr>
      </w:pPr>
      <w:r w:rsidRPr="00D31097">
        <w:rPr>
          <w:rFonts w:ascii="Times New Roman" w:hAnsi="Times New Roman" w:cs="Times New Roman (Основной текст"/>
          <w:b/>
          <w:bCs/>
          <w:sz w:val="24"/>
          <w:szCs w:val="24"/>
        </w:rPr>
        <w:t>02:17:38-02:23:00</w:t>
      </w:r>
      <w:r w:rsidR="00151504">
        <w:rPr>
          <w:rFonts w:ascii="Times New Roman" w:hAnsi="Times New Roman" w:cs="Times New Roman (Основной текст"/>
          <w:b/>
          <w:bCs/>
          <w:sz w:val="24"/>
          <w:szCs w:val="24"/>
        </w:rPr>
        <w:t xml:space="preserve"> </w:t>
      </w:r>
    </w:p>
    <w:p w:rsidR="00CB57DE" w:rsidRPr="00D31097" w:rsidRDefault="00151504" w:rsidP="00880BA9">
      <w:pPr>
        <w:spacing w:after="0"/>
        <w:rPr>
          <w:rFonts w:ascii="Times New Roman" w:hAnsi="Times New Roman" w:cs="Times New Roman (Основной текст"/>
          <w:b/>
          <w:bCs/>
          <w:sz w:val="24"/>
          <w:szCs w:val="24"/>
        </w:rPr>
      </w:pPr>
      <w:r>
        <w:rPr>
          <w:rFonts w:ascii="Times New Roman" w:hAnsi="Times New Roman" w:cs="Times New Roman (Основной текст"/>
          <w:b/>
          <w:bCs/>
          <w:sz w:val="24"/>
          <w:szCs w:val="24"/>
        </w:rPr>
        <w:t xml:space="preserve">        </w:t>
      </w:r>
    </w:p>
    <w:p w:rsidR="00CB57DE" w:rsidRPr="00D31097" w:rsidRDefault="004C11B1" w:rsidP="00880BA9">
      <w:pPr>
        <w:spacing w:after="0"/>
        <w:rPr>
          <w:rFonts w:ascii="Times New Roman" w:hAnsi="Times New Roman" w:cs="Times New Roman (Основной текст"/>
          <w:b/>
          <w:bCs/>
          <w:sz w:val="24"/>
          <w:szCs w:val="24"/>
        </w:rPr>
      </w:pPr>
      <w:r>
        <w:rPr>
          <w:rFonts w:ascii="Times New Roman" w:hAnsi="Times New Roman" w:cs="Times New Roman (Основной текст"/>
          <w:b/>
          <w:bCs/>
          <w:sz w:val="24"/>
          <w:szCs w:val="24"/>
        </w:rPr>
        <w:t xml:space="preserve">Практика </w:t>
      </w:r>
      <w:r w:rsidR="005A6A9A" w:rsidRPr="00D31097">
        <w:rPr>
          <w:rFonts w:ascii="Times New Roman" w:hAnsi="Times New Roman" w:cs="Times New Roman (Основной текст"/>
          <w:b/>
          <w:bCs/>
          <w:sz w:val="24"/>
          <w:szCs w:val="24"/>
        </w:rPr>
        <w:t>7. Наделение двумя К</w:t>
      </w:r>
      <w:r w:rsidR="00CB57DE" w:rsidRPr="00D31097">
        <w:rPr>
          <w:rFonts w:ascii="Times New Roman" w:hAnsi="Times New Roman" w:cs="Times New Roman (Основной текст"/>
          <w:b/>
          <w:bCs/>
          <w:sz w:val="24"/>
          <w:szCs w:val="24"/>
        </w:rPr>
        <w:t>омпетенциями Стандар</w:t>
      </w:r>
      <w:r w:rsidR="005A6A9A" w:rsidRPr="00D31097">
        <w:rPr>
          <w:rFonts w:ascii="Times New Roman" w:hAnsi="Times New Roman" w:cs="Times New Roman (Основной текст"/>
          <w:b/>
          <w:bCs/>
          <w:sz w:val="24"/>
          <w:szCs w:val="24"/>
        </w:rPr>
        <w:t xml:space="preserve">том 11-го Синтеза ИВО: </w:t>
      </w:r>
      <w:r w:rsidR="00CB57DE" w:rsidRPr="00D31097">
        <w:rPr>
          <w:rFonts w:ascii="Times New Roman" w:hAnsi="Times New Roman" w:cs="Times New Roman (Основной текст"/>
          <w:b/>
          <w:bCs/>
          <w:sz w:val="24"/>
          <w:szCs w:val="24"/>
        </w:rPr>
        <w:t xml:space="preserve"> первым </w:t>
      </w:r>
      <w:proofErr w:type="gramStart"/>
      <w:r w:rsidR="00CB57DE" w:rsidRPr="00D31097">
        <w:rPr>
          <w:rFonts w:ascii="Times New Roman" w:hAnsi="Times New Roman" w:cs="Times New Roman (Основной текст"/>
          <w:b/>
          <w:bCs/>
          <w:sz w:val="24"/>
          <w:szCs w:val="24"/>
        </w:rPr>
        <w:t>Октав</w:t>
      </w:r>
      <w:proofErr w:type="gramEnd"/>
      <w:r w:rsidR="00CB57DE" w:rsidRPr="00D31097">
        <w:rPr>
          <w:rFonts w:ascii="Times New Roman" w:hAnsi="Times New Roman" w:cs="Times New Roman (Основной текст"/>
          <w:b/>
          <w:bCs/>
          <w:sz w:val="24"/>
          <w:szCs w:val="24"/>
        </w:rPr>
        <w:t xml:space="preserve"> Творящим Синтезом ИВО </w:t>
      </w:r>
      <w:r w:rsidR="005A6A9A" w:rsidRPr="00D31097">
        <w:rPr>
          <w:rFonts w:ascii="Times New Roman" w:hAnsi="Times New Roman" w:cs="Times New Roman (Основной текст"/>
          <w:b/>
          <w:bCs/>
          <w:sz w:val="24"/>
          <w:szCs w:val="24"/>
        </w:rPr>
        <w:t>и первым ИВДИВО-Октав Творящим С</w:t>
      </w:r>
      <w:r w:rsidR="00CB57DE" w:rsidRPr="00D31097">
        <w:rPr>
          <w:rFonts w:ascii="Times New Roman" w:hAnsi="Times New Roman" w:cs="Times New Roman (Основной текст"/>
          <w:b/>
          <w:bCs/>
          <w:sz w:val="24"/>
          <w:szCs w:val="24"/>
        </w:rPr>
        <w:t>ин</w:t>
      </w:r>
      <w:r w:rsidR="005A6A9A" w:rsidRPr="00D31097">
        <w:rPr>
          <w:rFonts w:ascii="Times New Roman" w:hAnsi="Times New Roman" w:cs="Times New Roman (Основной текст"/>
          <w:b/>
          <w:bCs/>
          <w:sz w:val="24"/>
          <w:szCs w:val="24"/>
        </w:rPr>
        <w:t>тезом ИВО, насыщенных Навыками Синтеза ИВО. Стяжание Н</w:t>
      </w:r>
      <w:r w:rsidR="00927BB4">
        <w:rPr>
          <w:rFonts w:ascii="Times New Roman" w:hAnsi="Times New Roman" w:cs="Times New Roman (Основной текст"/>
          <w:b/>
          <w:bCs/>
          <w:sz w:val="24"/>
          <w:szCs w:val="24"/>
        </w:rPr>
        <w:t>очной подготовки</w:t>
      </w:r>
    </w:p>
    <w:p w:rsidR="005A6A9A" w:rsidRDefault="005A6A9A" w:rsidP="00880BA9">
      <w:pPr>
        <w:spacing w:after="0"/>
        <w:rPr>
          <w:rFonts w:ascii="Times New Roman" w:hAnsi="Times New Roman" w:cs="Times New Roman (Основной текст"/>
          <w:i/>
          <w:iCs/>
        </w:rPr>
      </w:pPr>
    </w:p>
    <w:p w:rsidR="00CB57DE" w:rsidRPr="005A6A9A" w:rsidRDefault="00CB57DE" w:rsidP="00CB57DE">
      <w:pPr>
        <w:jc w:val="both"/>
        <w:rPr>
          <w:rFonts w:ascii="Times New Roman" w:hAnsi="Times New Roman" w:cs="Times New Roman (Основной текст"/>
          <w:i/>
          <w:iCs/>
          <w:sz w:val="24"/>
          <w:szCs w:val="24"/>
        </w:rPr>
      </w:pPr>
      <w:r w:rsidRPr="005A6A9A">
        <w:rPr>
          <w:rFonts w:ascii="Times New Roman" w:hAnsi="Times New Roman" w:cs="Times New Roman (Основной текст"/>
          <w:i/>
          <w:iCs/>
          <w:sz w:val="24"/>
          <w:szCs w:val="24"/>
        </w:rPr>
        <w:lastRenderedPageBreak/>
        <w:t xml:space="preserve">Всё, возжигаемся всей концентрацией синтеза в каждом из нас. </w:t>
      </w:r>
      <w:proofErr w:type="gramStart"/>
      <w:r w:rsidRPr="005A6A9A">
        <w:rPr>
          <w:rFonts w:ascii="Times New Roman" w:hAnsi="Times New Roman" w:cs="Times New Roman (Основной текст"/>
          <w:i/>
          <w:iCs/>
          <w:sz w:val="24"/>
          <w:szCs w:val="24"/>
        </w:rPr>
        <w:t xml:space="preserve">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w:t>
      </w:r>
      <w:bookmarkStart w:id="2" w:name="OLE_LINK11"/>
      <w:r w:rsidRPr="005A6A9A">
        <w:rPr>
          <w:rFonts w:ascii="Times New Roman" w:hAnsi="Times New Roman" w:cs="Times New Roman (Основной текст"/>
          <w:i/>
          <w:iCs/>
          <w:sz w:val="24"/>
          <w:szCs w:val="24"/>
        </w:rPr>
        <w:t>на 17 миллиардов 179 миллионов 869 тысяч 120-ю</w:t>
      </w:r>
      <w:r w:rsidR="005A6A9A" w:rsidRPr="005A6A9A">
        <w:rPr>
          <w:rFonts w:ascii="Times New Roman" w:hAnsi="Times New Roman" w:cs="Times New Roman (Основной текст"/>
          <w:i/>
          <w:iCs/>
          <w:sz w:val="24"/>
          <w:szCs w:val="24"/>
        </w:rPr>
        <w:t xml:space="preserve"> Ми-ИВДИВО</w:t>
      </w:r>
      <w:r w:rsidRPr="005A6A9A">
        <w:rPr>
          <w:rFonts w:ascii="Times New Roman" w:hAnsi="Times New Roman" w:cs="Times New Roman (Основной текст"/>
          <w:i/>
          <w:iCs/>
          <w:sz w:val="24"/>
          <w:szCs w:val="24"/>
        </w:rPr>
        <w:t xml:space="preserve"> реальность Ми-ИВДИВО Метагал</w:t>
      </w:r>
      <w:r w:rsidR="005A6A9A" w:rsidRPr="005A6A9A">
        <w:rPr>
          <w:rFonts w:ascii="Times New Roman" w:hAnsi="Times New Roman" w:cs="Times New Roman (Основной текст"/>
          <w:i/>
          <w:iCs/>
          <w:sz w:val="24"/>
          <w:szCs w:val="24"/>
        </w:rPr>
        <w:t>актики,</w:t>
      </w:r>
      <w:bookmarkEnd w:id="2"/>
      <w:r w:rsidR="005A6A9A" w:rsidRPr="005A6A9A">
        <w:rPr>
          <w:rFonts w:ascii="Times New Roman" w:hAnsi="Times New Roman" w:cs="Times New Roman (Основной текст"/>
          <w:i/>
          <w:iCs/>
          <w:sz w:val="24"/>
          <w:szCs w:val="24"/>
        </w:rPr>
        <w:t xml:space="preserve"> с</w:t>
      </w:r>
      <w:r w:rsidRPr="005A6A9A">
        <w:rPr>
          <w:rFonts w:ascii="Times New Roman" w:hAnsi="Times New Roman" w:cs="Times New Roman (Основной текст"/>
          <w:i/>
          <w:iCs/>
          <w:sz w:val="24"/>
          <w:szCs w:val="24"/>
        </w:rPr>
        <w:t>тановясь и развёртываясь в зале пред Изначально Вышестоящими Аватарами Синтеза Кут Хуми и Фаинь Ипостасью 11-</w:t>
      </w:r>
      <w:r w:rsidR="005A6A9A" w:rsidRPr="005A6A9A">
        <w:rPr>
          <w:rFonts w:ascii="Times New Roman" w:hAnsi="Times New Roman" w:cs="Times New Roman (Основной текст"/>
          <w:i/>
          <w:iCs/>
          <w:sz w:val="24"/>
          <w:szCs w:val="24"/>
        </w:rPr>
        <w:t>го Синтеза в форме.</w:t>
      </w:r>
      <w:proofErr w:type="gramEnd"/>
      <w:r w:rsidR="005A6A9A" w:rsidRPr="005A6A9A">
        <w:rPr>
          <w:rFonts w:ascii="Times New Roman" w:hAnsi="Times New Roman" w:cs="Times New Roman (Основной текст"/>
          <w:i/>
          <w:iCs/>
          <w:sz w:val="24"/>
          <w:szCs w:val="24"/>
        </w:rPr>
        <w:t xml:space="preserve"> </w:t>
      </w:r>
      <w:proofErr w:type="gramStart"/>
      <w:r w:rsidR="005A6A9A" w:rsidRPr="005A6A9A">
        <w:rPr>
          <w:rFonts w:ascii="Times New Roman" w:hAnsi="Times New Roman" w:cs="Times New Roman (Основной текст"/>
          <w:i/>
          <w:iCs/>
          <w:sz w:val="24"/>
          <w:szCs w:val="24"/>
        </w:rPr>
        <w:t>Оформляемся</w:t>
      </w:r>
      <w:r w:rsidRPr="005A6A9A">
        <w:rPr>
          <w:rFonts w:ascii="Times New Roman" w:hAnsi="Times New Roman" w:cs="Times New Roman (Основной текст"/>
          <w:i/>
          <w:iCs/>
          <w:sz w:val="24"/>
          <w:szCs w:val="24"/>
        </w:rPr>
        <w:t xml:space="preserve"> и</w:t>
      </w:r>
      <w:r w:rsidR="005A6A9A" w:rsidRPr="005A6A9A">
        <w:rPr>
          <w:rFonts w:ascii="Times New Roman" w:hAnsi="Times New Roman" w:cs="Times New Roman (Основной текст"/>
          <w:i/>
          <w:iCs/>
          <w:sz w:val="24"/>
          <w:szCs w:val="24"/>
        </w:rPr>
        <w:t>,</w:t>
      </w:r>
      <w:r w:rsidRPr="005A6A9A">
        <w:rPr>
          <w:rFonts w:ascii="Times New Roman" w:hAnsi="Times New Roman" w:cs="Times New Roman (Основной текст"/>
          <w:i/>
          <w:iCs/>
          <w:sz w:val="24"/>
          <w:szCs w:val="24"/>
        </w:rPr>
        <w:t xml:space="preserve"> синтезируясь Хум в Хум с Изначально Вышестоящими Аватарами Синтеза Кут Хуми Фаинь, просим Аватаров Синтеза Кут Хуми Фаинь преобразить каждого из на</w:t>
      </w:r>
      <w:r w:rsidR="005A6A9A" w:rsidRPr="005A6A9A">
        <w:rPr>
          <w:rFonts w:ascii="Times New Roman" w:hAnsi="Times New Roman" w:cs="Times New Roman (Основной текст"/>
          <w:i/>
          <w:iCs/>
          <w:sz w:val="24"/>
          <w:szCs w:val="24"/>
        </w:rPr>
        <w:t>с и синтез нас на явление двух К</w:t>
      </w:r>
      <w:r w:rsidRPr="005A6A9A">
        <w:rPr>
          <w:rFonts w:ascii="Times New Roman" w:hAnsi="Times New Roman" w:cs="Times New Roman (Основной текст"/>
          <w:i/>
          <w:iCs/>
          <w:sz w:val="24"/>
          <w:szCs w:val="24"/>
        </w:rPr>
        <w:t>омпетенций Стандартами 11-го Синтеза Изначально Вышестоящего Отца, наделением каждого из нас первым Октавным Творящим Синтезом и первым ИВДИВО-Октав Творящим Синтезом каждым из нас и синтеза нас.</w:t>
      </w:r>
      <w:proofErr w:type="gramEnd"/>
      <w:r w:rsidRPr="005A6A9A">
        <w:rPr>
          <w:rFonts w:ascii="Times New Roman" w:hAnsi="Times New Roman" w:cs="Times New Roman (Основной текст"/>
          <w:i/>
          <w:iCs/>
          <w:sz w:val="24"/>
          <w:szCs w:val="24"/>
        </w:rPr>
        <w:t xml:space="preserve"> И стяжаем Огонь, Синтез, Ивдивность и Условия на реализацию, применение, раз</w:t>
      </w:r>
      <w:r w:rsidR="00151504">
        <w:rPr>
          <w:rFonts w:ascii="Times New Roman" w:hAnsi="Times New Roman" w:cs="Times New Roman (Основной текст"/>
          <w:i/>
          <w:iCs/>
          <w:sz w:val="24"/>
          <w:szCs w:val="24"/>
        </w:rPr>
        <w:t>работку каждого из нас данными К</w:t>
      </w:r>
      <w:r w:rsidRPr="005A6A9A">
        <w:rPr>
          <w:rFonts w:ascii="Times New Roman" w:hAnsi="Times New Roman" w:cs="Times New Roman (Основной текст"/>
          <w:i/>
          <w:iCs/>
          <w:sz w:val="24"/>
          <w:szCs w:val="24"/>
        </w:rPr>
        <w:t xml:space="preserve">омпетенциями в росте </w:t>
      </w:r>
      <w:r w:rsidR="00151504">
        <w:rPr>
          <w:rFonts w:ascii="Times New Roman" w:hAnsi="Times New Roman" w:cs="Times New Roman (Основной текст"/>
          <w:i/>
          <w:iCs/>
          <w:sz w:val="24"/>
          <w:szCs w:val="24"/>
        </w:rPr>
        <w:t xml:space="preserve"> и </w:t>
      </w:r>
      <w:r w:rsidRPr="005A6A9A">
        <w:rPr>
          <w:rFonts w:ascii="Times New Roman" w:hAnsi="Times New Roman" w:cs="Times New Roman (Основной текст"/>
          <w:i/>
          <w:iCs/>
          <w:sz w:val="24"/>
          <w:szCs w:val="24"/>
        </w:rPr>
        <w:t xml:space="preserve">развитии Посвящённого Изначально Вышестоящего Отца синтезфизически собою каждым из нас и синтезом нас. </w:t>
      </w:r>
    </w:p>
    <w:p w:rsidR="00CB57DE" w:rsidRPr="005A6A9A" w:rsidRDefault="00CB57DE" w:rsidP="00CB57DE">
      <w:pPr>
        <w:jc w:val="both"/>
        <w:rPr>
          <w:rFonts w:ascii="Times New Roman" w:hAnsi="Times New Roman" w:cs="Times New Roman (Основной текст"/>
          <w:i/>
          <w:iCs/>
          <w:sz w:val="24"/>
          <w:szCs w:val="24"/>
        </w:rPr>
      </w:pPr>
      <w:r w:rsidRPr="005A6A9A">
        <w:rPr>
          <w:rFonts w:ascii="Times New Roman" w:hAnsi="Times New Roman" w:cs="Times New Roman (Основной текст"/>
          <w:i/>
          <w:iCs/>
          <w:sz w:val="24"/>
          <w:szCs w:val="24"/>
        </w:rPr>
        <w:t>И</w:t>
      </w:r>
      <w:r w:rsidR="00347EC8">
        <w:rPr>
          <w:rFonts w:ascii="Times New Roman" w:hAnsi="Times New Roman" w:cs="Times New Roman (Основной текст"/>
          <w:i/>
          <w:iCs/>
          <w:sz w:val="24"/>
          <w:szCs w:val="24"/>
        </w:rPr>
        <w:t>,</w:t>
      </w:r>
      <w:r w:rsidRPr="005A6A9A">
        <w:rPr>
          <w:rFonts w:ascii="Times New Roman" w:hAnsi="Times New Roman" w:cs="Times New Roman (Основной текст"/>
          <w:i/>
          <w:iCs/>
          <w:sz w:val="24"/>
          <w:szCs w:val="24"/>
        </w:rPr>
        <w:t xml:space="preserve"> вспыхивая этим, мы синтезируемся с Изначально Вышестоящим Отцом, и переходим в зал Изначально Вышестоящего Отца на 17 миллиардов 179 миллионов 869 тысяч 185-ю </w:t>
      </w:r>
      <w:r w:rsidR="00347EC8" w:rsidRPr="002077AA">
        <w:rPr>
          <w:rFonts w:ascii="Times New Roman" w:hAnsi="Times New Roman" w:cs="Times New Roman (Основной текст"/>
          <w:i/>
          <w:iCs/>
          <w:sz w:val="24"/>
          <w:szCs w:val="24"/>
        </w:rPr>
        <w:t xml:space="preserve">Ми-ИВДИВО </w:t>
      </w:r>
      <w:r w:rsidRPr="005A6A9A">
        <w:rPr>
          <w:rFonts w:ascii="Times New Roman" w:hAnsi="Times New Roman" w:cs="Times New Roman (Основной текст"/>
          <w:i/>
          <w:iCs/>
          <w:sz w:val="24"/>
          <w:szCs w:val="24"/>
        </w:rPr>
        <w:t xml:space="preserve"> реальность Ми-ИВДИВО Метагалактики. Становясь в зале пред Отцом Ипостасью 11-го Синтеза в форме. </w:t>
      </w:r>
      <w:r w:rsidRPr="005A6A9A">
        <w:rPr>
          <w:rFonts w:ascii="Times New Roman" w:hAnsi="Times New Roman" w:cs="Times New Roman (Основной текст"/>
          <w:b/>
          <w:bCs/>
          <w:i/>
          <w:iCs/>
          <w:sz w:val="24"/>
          <w:szCs w:val="24"/>
        </w:rPr>
        <w:t>И</w:t>
      </w:r>
      <w:r w:rsidR="00347EC8">
        <w:rPr>
          <w:rFonts w:ascii="Times New Roman" w:hAnsi="Times New Roman" w:cs="Times New Roman (Основной текст"/>
          <w:b/>
          <w:bCs/>
          <w:i/>
          <w:iCs/>
          <w:sz w:val="24"/>
          <w:szCs w:val="24"/>
        </w:rPr>
        <w:t>,</w:t>
      </w:r>
      <w:r w:rsidRPr="005A6A9A">
        <w:rPr>
          <w:rFonts w:ascii="Times New Roman" w:hAnsi="Times New Roman" w:cs="Times New Roman (Основной текст"/>
          <w:b/>
          <w:bCs/>
          <w:i/>
          <w:iCs/>
          <w:sz w:val="24"/>
          <w:szCs w:val="24"/>
        </w:rPr>
        <w:t xml:space="preserve"> синтезируясь Хум в Хум с Изначально Вышестоящим Отцом, мы стяжаем два Синтеза Изначально Вышестоящего Отца, и просим наделить каждого из нас первым Октавным Творящим Синтезом и первым ИВДИВО-Октав Творящим Синтезом</w:t>
      </w:r>
      <w:r w:rsidRPr="005A6A9A">
        <w:rPr>
          <w:rFonts w:ascii="Times New Roman" w:hAnsi="Times New Roman" w:cs="Times New Roman (Основной текст"/>
          <w:i/>
          <w:iCs/>
          <w:sz w:val="24"/>
          <w:szCs w:val="24"/>
        </w:rPr>
        <w:t xml:space="preserve"> в применении и реализации ими в Изначально Вышестоящем Доме Изна</w:t>
      </w:r>
      <w:r w:rsidR="00347EC8">
        <w:rPr>
          <w:rFonts w:ascii="Times New Roman" w:hAnsi="Times New Roman" w:cs="Times New Roman (Основной текст"/>
          <w:i/>
          <w:iCs/>
          <w:sz w:val="24"/>
          <w:szCs w:val="24"/>
        </w:rPr>
        <w:t>чально Вышестоящего Отца нашим С</w:t>
      </w:r>
      <w:r w:rsidRPr="005A6A9A">
        <w:rPr>
          <w:rFonts w:ascii="Times New Roman" w:hAnsi="Times New Roman" w:cs="Times New Roman (Основной текст"/>
          <w:i/>
          <w:iCs/>
          <w:sz w:val="24"/>
          <w:szCs w:val="24"/>
        </w:rPr>
        <w:t>лужением. И</w:t>
      </w:r>
      <w:r w:rsidR="00347EC8">
        <w:rPr>
          <w:rFonts w:ascii="Times New Roman" w:hAnsi="Times New Roman" w:cs="Times New Roman (Основной текст"/>
          <w:i/>
          <w:iCs/>
          <w:sz w:val="24"/>
          <w:szCs w:val="24"/>
        </w:rPr>
        <w:t>,</w:t>
      </w:r>
      <w:r w:rsidRPr="005A6A9A">
        <w:rPr>
          <w:rFonts w:ascii="Times New Roman" w:hAnsi="Times New Roman" w:cs="Times New Roman (Основной текст"/>
          <w:i/>
          <w:iCs/>
          <w:sz w:val="24"/>
          <w:szCs w:val="24"/>
        </w:rPr>
        <w:t xml:space="preserve"> вспыхивая этим, мы синтезируемся</w:t>
      </w:r>
      <w:r w:rsidR="00FE3D14">
        <w:rPr>
          <w:rFonts w:ascii="Times New Roman" w:hAnsi="Times New Roman" w:cs="Times New Roman (Основной текст"/>
          <w:i/>
          <w:iCs/>
          <w:sz w:val="24"/>
          <w:szCs w:val="24"/>
        </w:rPr>
        <w:t xml:space="preserve"> с Изначально Вышестоящим Отцом</w:t>
      </w:r>
      <w:r w:rsidRPr="005A6A9A">
        <w:rPr>
          <w:rFonts w:ascii="Times New Roman" w:hAnsi="Times New Roman" w:cs="Times New Roman (Основной текст"/>
          <w:i/>
          <w:iCs/>
          <w:sz w:val="24"/>
          <w:szCs w:val="24"/>
        </w:rPr>
        <w:t xml:space="preserve"> и </w:t>
      </w:r>
      <w:r w:rsidRPr="005A6A9A">
        <w:rPr>
          <w:rFonts w:ascii="Times New Roman" w:hAnsi="Times New Roman" w:cs="Times New Roman (Основной текст"/>
          <w:b/>
          <w:bCs/>
          <w:i/>
          <w:iCs/>
          <w:sz w:val="24"/>
          <w:szCs w:val="24"/>
        </w:rPr>
        <w:t>стя</w:t>
      </w:r>
      <w:r w:rsidR="00FE3D14">
        <w:rPr>
          <w:rFonts w:ascii="Times New Roman" w:hAnsi="Times New Roman" w:cs="Times New Roman (Основной текст"/>
          <w:b/>
          <w:bCs/>
          <w:i/>
          <w:iCs/>
          <w:sz w:val="24"/>
          <w:szCs w:val="24"/>
        </w:rPr>
        <w:t>жаем 2048 2049-ллионов Навыков С</w:t>
      </w:r>
      <w:r w:rsidRPr="005A6A9A">
        <w:rPr>
          <w:rFonts w:ascii="Times New Roman" w:hAnsi="Times New Roman" w:cs="Times New Roman (Основной текст"/>
          <w:b/>
          <w:bCs/>
          <w:i/>
          <w:iCs/>
          <w:sz w:val="24"/>
          <w:szCs w:val="24"/>
        </w:rPr>
        <w:t>интеза Изначально Вышестоящего Отца</w:t>
      </w:r>
      <w:r w:rsidRPr="005A6A9A">
        <w:rPr>
          <w:rFonts w:ascii="Times New Roman" w:hAnsi="Times New Roman" w:cs="Times New Roman (Основной текст"/>
          <w:i/>
          <w:iCs/>
          <w:sz w:val="24"/>
          <w:szCs w:val="24"/>
        </w:rPr>
        <w:t xml:space="preserve"> </w:t>
      </w:r>
      <w:r w:rsidRPr="005A6A9A">
        <w:rPr>
          <w:rFonts w:ascii="Times New Roman" w:hAnsi="Times New Roman" w:cs="Times New Roman (Основной текст"/>
          <w:b/>
          <w:bCs/>
          <w:i/>
          <w:iCs/>
          <w:sz w:val="24"/>
          <w:szCs w:val="24"/>
        </w:rPr>
        <w:t>каждому из нас и синтезу нас, и входим в наделение каждого из нас первым Октавным Творящим Синтезом</w:t>
      </w:r>
      <w:r w:rsidRPr="005A6A9A">
        <w:rPr>
          <w:rFonts w:ascii="Times New Roman" w:hAnsi="Times New Roman" w:cs="Times New Roman (Основной текст"/>
          <w:i/>
          <w:iCs/>
          <w:sz w:val="24"/>
          <w:szCs w:val="24"/>
        </w:rPr>
        <w:t>. И</w:t>
      </w:r>
      <w:r w:rsidR="00FE3D14">
        <w:rPr>
          <w:rFonts w:ascii="Times New Roman" w:hAnsi="Times New Roman" w:cs="Times New Roman (Основной текст"/>
          <w:i/>
          <w:iCs/>
          <w:sz w:val="24"/>
          <w:szCs w:val="24"/>
        </w:rPr>
        <w:t>,</w:t>
      </w:r>
      <w:r w:rsidRPr="005A6A9A">
        <w:rPr>
          <w:rFonts w:ascii="Times New Roman" w:hAnsi="Times New Roman" w:cs="Times New Roman (Основной текст"/>
          <w:i/>
          <w:iCs/>
          <w:sz w:val="24"/>
          <w:szCs w:val="24"/>
        </w:rPr>
        <w:t xml:space="preserve"> организуясь этим, возжигаясь, развёртываясь, преображаясь</w:t>
      </w:r>
      <w:r w:rsidR="00FE3D14">
        <w:rPr>
          <w:rFonts w:ascii="Times New Roman" w:hAnsi="Times New Roman" w:cs="Times New Roman (Основной текст"/>
          <w:i/>
          <w:iCs/>
          <w:sz w:val="24"/>
          <w:szCs w:val="24"/>
        </w:rPr>
        <w:t>,</w:t>
      </w:r>
      <w:r w:rsidRPr="005A6A9A">
        <w:rPr>
          <w:rFonts w:ascii="Times New Roman" w:hAnsi="Times New Roman" w:cs="Times New Roman (Основной текст"/>
          <w:i/>
          <w:iCs/>
          <w:sz w:val="24"/>
          <w:szCs w:val="24"/>
        </w:rPr>
        <w:t xml:space="preserve"> синтезируемся</w:t>
      </w:r>
      <w:r w:rsidR="00FE3D14">
        <w:rPr>
          <w:rFonts w:ascii="Times New Roman" w:hAnsi="Times New Roman" w:cs="Times New Roman (Основной текст"/>
          <w:i/>
          <w:iCs/>
          <w:sz w:val="24"/>
          <w:szCs w:val="24"/>
        </w:rPr>
        <w:t xml:space="preserve"> с Изначально Вышестоящим Отцом</w:t>
      </w:r>
      <w:r w:rsidRPr="005A6A9A">
        <w:rPr>
          <w:rFonts w:ascii="Times New Roman" w:hAnsi="Times New Roman" w:cs="Times New Roman (Основной текст"/>
          <w:i/>
          <w:iCs/>
          <w:sz w:val="24"/>
          <w:szCs w:val="24"/>
        </w:rPr>
        <w:t xml:space="preserve"> и </w:t>
      </w:r>
      <w:r w:rsidRPr="005A6A9A">
        <w:rPr>
          <w:rFonts w:ascii="Times New Roman" w:hAnsi="Times New Roman" w:cs="Times New Roman (Основной текст"/>
          <w:b/>
          <w:bCs/>
          <w:i/>
          <w:iCs/>
          <w:sz w:val="24"/>
          <w:szCs w:val="24"/>
        </w:rPr>
        <w:t>стяжаем 2048 2049-ллионов Навыков Синтеза Изначально Вышестоящего Отца, и наделяемся первым ИВДИВО-Октав Творящим Синтезом</w:t>
      </w:r>
      <w:r w:rsidRPr="005A6A9A">
        <w:rPr>
          <w:rFonts w:ascii="Times New Roman" w:hAnsi="Times New Roman" w:cs="Times New Roman (Основной текст"/>
          <w:i/>
          <w:iCs/>
          <w:sz w:val="24"/>
          <w:szCs w:val="24"/>
        </w:rPr>
        <w:t xml:space="preserve"> каждым из нас и синтезом нас. </w:t>
      </w:r>
    </w:p>
    <w:p w:rsidR="00CB57DE" w:rsidRPr="005A6A9A" w:rsidRDefault="00CB57DE" w:rsidP="00CB57DE">
      <w:pPr>
        <w:jc w:val="both"/>
        <w:rPr>
          <w:rFonts w:ascii="Times New Roman" w:hAnsi="Times New Roman" w:cs="Times New Roman (Основной текст"/>
          <w:i/>
          <w:iCs/>
          <w:sz w:val="24"/>
          <w:szCs w:val="24"/>
        </w:rPr>
      </w:pPr>
      <w:proofErr w:type="gramStart"/>
      <w:r w:rsidRPr="005A6A9A">
        <w:rPr>
          <w:rFonts w:ascii="Times New Roman" w:hAnsi="Times New Roman" w:cs="Times New Roman (Основной текст"/>
          <w:i/>
          <w:iCs/>
          <w:sz w:val="24"/>
          <w:szCs w:val="24"/>
        </w:rPr>
        <w:t>И</w:t>
      </w:r>
      <w:r w:rsidR="00FE3D14">
        <w:rPr>
          <w:rFonts w:ascii="Times New Roman" w:hAnsi="Times New Roman" w:cs="Times New Roman (Основной текст"/>
          <w:i/>
          <w:iCs/>
          <w:sz w:val="24"/>
          <w:szCs w:val="24"/>
        </w:rPr>
        <w:t>,</w:t>
      </w:r>
      <w:r w:rsidRPr="005A6A9A">
        <w:rPr>
          <w:rFonts w:ascii="Times New Roman" w:hAnsi="Times New Roman" w:cs="Times New Roman (Основной текст"/>
          <w:i/>
          <w:iCs/>
          <w:sz w:val="24"/>
          <w:szCs w:val="24"/>
        </w:rPr>
        <w:t xml:space="preserve"> возжигаясь, преображаясь этим, мы</w:t>
      </w:r>
      <w:r w:rsidR="00FE3D14">
        <w:rPr>
          <w:rFonts w:ascii="Times New Roman" w:hAnsi="Times New Roman" w:cs="Times New Roman (Основной текст"/>
          <w:i/>
          <w:iCs/>
          <w:sz w:val="24"/>
          <w:szCs w:val="24"/>
        </w:rPr>
        <w:t>,</w:t>
      </w:r>
      <w:r w:rsidRPr="005A6A9A">
        <w:rPr>
          <w:rFonts w:ascii="Times New Roman" w:hAnsi="Times New Roman" w:cs="Times New Roman (Основной текст"/>
          <w:i/>
          <w:iCs/>
          <w:sz w:val="24"/>
          <w:szCs w:val="24"/>
        </w:rPr>
        <w:t xml:space="preserve"> синтезируясь с Изначально Вышестоящим Отцом, стяжаем Синтез Изначально Вышестоящего Отца, и</w:t>
      </w:r>
      <w:r w:rsidR="00FE3D14">
        <w:rPr>
          <w:rFonts w:ascii="Times New Roman" w:hAnsi="Times New Roman" w:cs="Times New Roman (Основной текст"/>
          <w:i/>
          <w:iCs/>
          <w:sz w:val="24"/>
          <w:szCs w:val="24"/>
        </w:rPr>
        <w:t>,</w:t>
      </w:r>
      <w:r w:rsidRPr="005A6A9A">
        <w:rPr>
          <w:rFonts w:ascii="Times New Roman" w:hAnsi="Times New Roman" w:cs="Times New Roman (Основной текст"/>
          <w:i/>
          <w:iCs/>
          <w:sz w:val="24"/>
          <w:szCs w:val="24"/>
        </w:rPr>
        <w:t xml:space="preserve"> возжигаясь Синтезом Изначально Вышестоящего Отца, преображаемся им. И в этом преображении мы ещё глубже синтезируемся с Изначально Вышестоящим Отцом, и просим Изначально Вышестоящего Отца сформировать в каж</w:t>
      </w:r>
      <w:r w:rsidR="00FE3D14">
        <w:rPr>
          <w:rFonts w:ascii="Times New Roman" w:hAnsi="Times New Roman" w:cs="Times New Roman (Основной текст"/>
          <w:i/>
          <w:iCs/>
          <w:sz w:val="24"/>
          <w:szCs w:val="24"/>
        </w:rPr>
        <w:t>дом из нас и для каждого из нас</w:t>
      </w:r>
      <w:r w:rsidRPr="005A6A9A">
        <w:rPr>
          <w:rFonts w:ascii="Times New Roman" w:hAnsi="Times New Roman" w:cs="Times New Roman (Основной текст"/>
          <w:i/>
          <w:iCs/>
          <w:sz w:val="24"/>
          <w:szCs w:val="24"/>
        </w:rPr>
        <w:t xml:space="preserve"> </w:t>
      </w:r>
      <w:r w:rsidR="00FE3D14">
        <w:rPr>
          <w:rFonts w:ascii="Times New Roman" w:hAnsi="Times New Roman" w:cs="Times New Roman (Основной текст"/>
          <w:b/>
          <w:bCs/>
          <w:i/>
          <w:iCs/>
          <w:sz w:val="24"/>
          <w:szCs w:val="24"/>
        </w:rPr>
        <w:t>два Ядра Синтеза двух К</w:t>
      </w:r>
      <w:r w:rsidRPr="005A6A9A">
        <w:rPr>
          <w:rFonts w:ascii="Times New Roman" w:hAnsi="Times New Roman" w:cs="Times New Roman (Основной текст"/>
          <w:b/>
          <w:bCs/>
          <w:i/>
          <w:iCs/>
          <w:sz w:val="24"/>
          <w:szCs w:val="24"/>
        </w:rPr>
        <w:t>омпетенций Стандартом 11-го Синтеза Изначально Вышестоящего</w:t>
      </w:r>
      <w:proofErr w:type="gramEnd"/>
      <w:r w:rsidRPr="005A6A9A">
        <w:rPr>
          <w:rFonts w:ascii="Times New Roman" w:hAnsi="Times New Roman" w:cs="Times New Roman (Основной текст"/>
          <w:b/>
          <w:bCs/>
          <w:i/>
          <w:iCs/>
          <w:sz w:val="24"/>
          <w:szCs w:val="24"/>
        </w:rPr>
        <w:t xml:space="preserve"> Отца в концентрации в теле Посвящённого-Служащего Изначально Вышестоящего Отца</w:t>
      </w:r>
      <w:r w:rsidRPr="005A6A9A">
        <w:rPr>
          <w:rFonts w:ascii="Times New Roman" w:hAnsi="Times New Roman" w:cs="Times New Roman (Основной текст"/>
          <w:i/>
          <w:iCs/>
          <w:sz w:val="24"/>
          <w:szCs w:val="24"/>
        </w:rPr>
        <w:t xml:space="preserve"> каждым из нас. И</w:t>
      </w:r>
      <w:r w:rsidR="00FE3D14">
        <w:rPr>
          <w:rFonts w:ascii="Times New Roman" w:hAnsi="Times New Roman" w:cs="Times New Roman (Основной текст"/>
          <w:i/>
          <w:iCs/>
          <w:sz w:val="24"/>
          <w:szCs w:val="24"/>
        </w:rPr>
        <w:t>, вспыхивая двумя Я</w:t>
      </w:r>
      <w:r w:rsidRPr="005A6A9A">
        <w:rPr>
          <w:rFonts w:ascii="Times New Roman" w:hAnsi="Times New Roman" w:cs="Times New Roman (Основной текст"/>
          <w:i/>
          <w:iCs/>
          <w:sz w:val="24"/>
          <w:szCs w:val="24"/>
        </w:rPr>
        <w:t>драми, проникаясь Навыками Синтеза Изначально Выше</w:t>
      </w:r>
      <w:r w:rsidR="00151504">
        <w:rPr>
          <w:rFonts w:ascii="Times New Roman" w:hAnsi="Times New Roman" w:cs="Times New Roman (Основной текст"/>
          <w:i/>
          <w:iCs/>
          <w:sz w:val="24"/>
          <w:szCs w:val="24"/>
        </w:rPr>
        <w:t>стоящего Отца, где каждый навы</w:t>
      </w:r>
      <w:proofErr w:type="gramStart"/>
      <w:r w:rsidR="00151504">
        <w:rPr>
          <w:rFonts w:ascii="Times New Roman" w:hAnsi="Times New Roman" w:cs="Times New Roman (Основной текст"/>
          <w:i/>
          <w:iCs/>
          <w:sz w:val="24"/>
          <w:szCs w:val="24"/>
        </w:rPr>
        <w:t>к-</w:t>
      </w:r>
      <w:proofErr w:type="gramEnd"/>
      <w:r w:rsidR="00151504">
        <w:rPr>
          <w:rFonts w:ascii="Times New Roman" w:hAnsi="Times New Roman" w:cs="Times New Roman (Основной текст"/>
          <w:i/>
          <w:iCs/>
          <w:sz w:val="24"/>
          <w:szCs w:val="24"/>
        </w:rPr>
        <w:t>-</w:t>
      </w:r>
      <w:r w:rsidRPr="005A6A9A">
        <w:rPr>
          <w:rFonts w:ascii="Times New Roman" w:hAnsi="Times New Roman" w:cs="Times New Roman (Основной текст"/>
          <w:i/>
          <w:iCs/>
          <w:sz w:val="24"/>
          <w:szCs w:val="24"/>
        </w:rPr>
        <w:t>это способность взаимоэффективно, правильно выполнять какие-то определённые действия с чёткими результатами к</w:t>
      </w:r>
      <w:r w:rsidR="00FE3D14">
        <w:rPr>
          <w:rFonts w:ascii="Times New Roman" w:hAnsi="Times New Roman" w:cs="Times New Roman (Основной текст"/>
          <w:i/>
          <w:iCs/>
          <w:sz w:val="24"/>
          <w:szCs w:val="24"/>
        </w:rPr>
        <w:t>ачественных процессов в синтезе</w:t>
      </w:r>
      <w:r w:rsidRPr="005A6A9A">
        <w:rPr>
          <w:rFonts w:ascii="Times New Roman" w:hAnsi="Times New Roman" w:cs="Times New Roman (Основной текст"/>
          <w:i/>
          <w:iCs/>
          <w:sz w:val="24"/>
          <w:szCs w:val="24"/>
        </w:rPr>
        <w:t xml:space="preserve"> в течение какого-то определённого заданного времени. И вот</w:t>
      </w:r>
      <w:r w:rsidR="00FE3D14">
        <w:rPr>
          <w:rFonts w:ascii="Times New Roman" w:hAnsi="Times New Roman" w:cs="Times New Roman (Основной текст"/>
          <w:i/>
          <w:iCs/>
          <w:sz w:val="24"/>
          <w:szCs w:val="24"/>
        </w:rPr>
        <w:t>,</w:t>
      </w:r>
      <w:r w:rsidRPr="005A6A9A">
        <w:rPr>
          <w:rFonts w:ascii="Times New Roman" w:hAnsi="Times New Roman" w:cs="Times New Roman (Основной текст"/>
          <w:i/>
          <w:iCs/>
          <w:sz w:val="24"/>
          <w:szCs w:val="24"/>
        </w:rPr>
        <w:t xml:space="preserve"> проникаясь этой формулировкой, этим определением, мы синтезируемся с Изначально Вышестоящим Отцом, стяжаем два Синтеза Изначально </w:t>
      </w:r>
      <w:r w:rsidRPr="005A6A9A">
        <w:rPr>
          <w:rFonts w:ascii="Times New Roman" w:hAnsi="Times New Roman" w:cs="Times New Roman (Основной текст"/>
          <w:i/>
          <w:iCs/>
          <w:sz w:val="24"/>
          <w:szCs w:val="24"/>
        </w:rPr>
        <w:lastRenderedPageBreak/>
        <w:t>Вышестоящего Отца и</w:t>
      </w:r>
      <w:r w:rsidR="00FE3D14">
        <w:rPr>
          <w:rFonts w:ascii="Times New Roman" w:hAnsi="Times New Roman" w:cs="Times New Roman (Основной текст"/>
          <w:i/>
          <w:iCs/>
          <w:sz w:val="24"/>
          <w:szCs w:val="24"/>
        </w:rPr>
        <w:t>,</w:t>
      </w:r>
      <w:r w:rsidRPr="005A6A9A">
        <w:rPr>
          <w:rFonts w:ascii="Times New Roman" w:hAnsi="Times New Roman" w:cs="Times New Roman (Основной текст"/>
          <w:i/>
          <w:iCs/>
          <w:sz w:val="24"/>
          <w:szCs w:val="24"/>
        </w:rPr>
        <w:t xml:space="preserve"> вспыхивая, преображаемся ими. Мы благодарим Изначально Вышестоящего Отца. </w:t>
      </w:r>
    </w:p>
    <w:p w:rsidR="00CB57DE" w:rsidRPr="005A6A9A" w:rsidRDefault="00CB57DE" w:rsidP="00CB57DE">
      <w:pPr>
        <w:jc w:val="both"/>
        <w:rPr>
          <w:rFonts w:ascii="Times New Roman" w:hAnsi="Times New Roman" w:cs="Times New Roman (Основной текст"/>
          <w:i/>
          <w:iCs/>
          <w:sz w:val="24"/>
          <w:szCs w:val="24"/>
        </w:rPr>
      </w:pPr>
      <w:r w:rsidRPr="005A6A9A">
        <w:rPr>
          <w:rFonts w:ascii="Times New Roman" w:hAnsi="Times New Roman" w:cs="Times New Roman (Основной текст"/>
          <w:i/>
          <w:iCs/>
          <w:sz w:val="24"/>
          <w:szCs w:val="24"/>
        </w:rPr>
        <w:t>Далее</w:t>
      </w:r>
      <w:r w:rsidR="00FE3D14">
        <w:rPr>
          <w:rFonts w:ascii="Times New Roman" w:hAnsi="Times New Roman" w:cs="Times New Roman (Основной текст"/>
          <w:i/>
          <w:iCs/>
          <w:sz w:val="24"/>
          <w:szCs w:val="24"/>
        </w:rPr>
        <w:t>,</w:t>
      </w:r>
      <w:r w:rsidRPr="005A6A9A">
        <w:rPr>
          <w:rFonts w:ascii="Times New Roman" w:hAnsi="Times New Roman" w:cs="Times New Roman (Основной текст"/>
          <w:i/>
          <w:iCs/>
          <w:sz w:val="24"/>
          <w:szCs w:val="24"/>
        </w:rPr>
        <w:t xml:space="preserve"> синтезируясь с Изначально </w:t>
      </w:r>
      <w:proofErr w:type="gramStart"/>
      <w:r w:rsidRPr="005A6A9A">
        <w:rPr>
          <w:rFonts w:ascii="Times New Roman" w:hAnsi="Times New Roman" w:cs="Times New Roman (Основной текст"/>
          <w:i/>
          <w:iCs/>
          <w:sz w:val="24"/>
          <w:szCs w:val="24"/>
        </w:rPr>
        <w:t>Вышестоящим</w:t>
      </w:r>
      <w:proofErr w:type="gramEnd"/>
      <w:r w:rsidRPr="005A6A9A">
        <w:rPr>
          <w:rFonts w:ascii="Times New Roman" w:hAnsi="Times New Roman" w:cs="Times New Roman (Основной текст"/>
          <w:i/>
          <w:iCs/>
          <w:sz w:val="24"/>
          <w:szCs w:val="24"/>
        </w:rPr>
        <w:t xml:space="preserve"> Аватаром Синтеза Кут Хуми, переходим в его зал на 17 миллиардов 179 миллионов 869 тысяч 120-ю</w:t>
      </w:r>
      <w:r w:rsidR="00FE3D14" w:rsidRPr="00FE3D14">
        <w:rPr>
          <w:rFonts w:ascii="Times New Roman" w:hAnsi="Times New Roman" w:cs="Times New Roman (Основной текст"/>
          <w:i/>
          <w:iCs/>
          <w:sz w:val="24"/>
          <w:szCs w:val="24"/>
        </w:rPr>
        <w:t xml:space="preserve"> </w:t>
      </w:r>
      <w:r w:rsidR="00FE3D14" w:rsidRPr="002077AA">
        <w:rPr>
          <w:rFonts w:ascii="Times New Roman" w:hAnsi="Times New Roman" w:cs="Times New Roman (Основной текст"/>
          <w:i/>
          <w:iCs/>
          <w:sz w:val="24"/>
          <w:szCs w:val="24"/>
        </w:rPr>
        <w:t>Ми-ИВДИВО</w:t>
      </w:r>
      <w:r w:rsidRPr="005A6A9A">
        <w:rPr>
          <w:rFonts w:ascii="Times New Roman" w:hAnsi="Times New Roman" w:cs="Times New Roman (Основной текст"/>
          <w:i/>
          <w:iCs/>
          <w:sz w:val="24"/>
          <w:szCs w:val="24"/>
        </w:rPr>
        <w:t xml:space="preserve"> реальность. Становимся в зале </w:t>
      </w:r>
      <w:proofErr w:type="gramStart"/>
      <w:r w:rsidRPr="005A6A9A">
        <w:rPr>
          <w:rFonts w:ascii="Times New Roman" w:hAnsi="Times New Roman" w:cs="Times New Roman (Основной текст"/>
          <w:i/>
          <w:iCs/>
          <w:sz w:val="24"/>
          <w:szCs w:val="24"/>
        </w:rPr>
        <w:t>пред</w:t>
      </w:r>
      <w:proofErr w:type="gramEnd"/>
      <w:r w:rsidRPr="005A6A9A">
        <w:rPr>
          <w:rFonts w:ascii="Times New Roman" w:hAnsi="Times New Roman" w:cs="Times New Roman (Основной текст"/>
          <w:i/>
          <w:iCs/>
          <w:sz w:val="24"/>
          <w:szCs w:val="24"/>
        </w:rPr>
        <w:t xml:space="preserve"> Изначально Вышестоящим Аватаром Синтеза Кут Хуми. И</w:t>
      </w:r>
      <w:r w:rsidR="00FE3D14">
        <w:rPr>
          <w:rFonts w:ascii="Times New Roman" w:hAnsi="Times New Roman" w:cs="Times New Roman (Основной текст"/>
          <w:i/>
          <w:iCs/>
          <w:sz w:val="24"/>
          <w:szCs w:val="24"/>
        </w:rPr>
        <w:t>,</w:t>
      </w:r>
      <w:r w:rsidRPr="005A6A9A">
        <w:rPr>
          <w:rFonts w:ascii="Times New Roman" w:hAnsi="Times New Roman" w:cs="Times New Roman (Основной текст"/>
          <w:i/>
          <w:iCs/>
          <w:sz w:val="24"/>
          <w:szCs w:val="24"/>
        </w:rPr>
        <w:t xml:space="preserve"> синтезируясь Хум в Хум с Аватаро</w:t>
      </w:r>
      <w:r w:rsidR="00FE3D14">
        <w:rPr>
          <w:rFonts w:ascii="Times New Roman" w:hAnsi="Times New Roman" w:cs="Times New Roman (Основной текст"/>
          <w:i/>
          <w:iCs/>
          <w:sz w:val="24"/>
          <w:szCs w:val="24"/>
        </w:rPr>
        <w:t>м Синтеза Кут Хуми, мы стяжаем Синтез Н</w:t>
      </w:r>
      <w:r w:rsidRPr="005A6A9A">
        <w:rPr>
          <w:rFonts w:ascii="Times New Roman" w:hAnsi="Times New Roman" w:cs="Times New Roman (Основной текст"/>
          <w:i/>
          <w:iCs/>
          <w:sz w:val="24"/>
          <w:szCs w:val="24"/>
        </w:rPr>
        <w:t>очной подготовки между двумя днями 11-го Синтеза каждым из нас и синтезом нас, и просим ввести н</w:t>
      </w:r>
      <w:r w:rsidR="00FE3D14">
        <w:rPr>
          <w:rFonts w:ascii="Times New Roman" w:hAnsi="Times New Roman" w:cs="Times New Roman (Основной текст"/>
          <w:i/>
          <w:iCs/>
          <w:sz w:val="24"/>
          <w:szCs w:val="24"/>
        </w:rPr>
        <w:t>ас в Огонь Н</w:t>
      </w:r>
      <w:r w:rsidRPr="005A6A9A">
        <w:rPr>
          <w:rFonts w:ascii="Times New Roman" w:hAnsi="Times New Roman" w:cs="Times New Roman (Основной текст"/>
          <w:i/>
          <w:iCs/>
          <w:sz w:val="24"/>
          <w:szCs w:val="24"/>
        </w:rPr>
        <w:t>очной подготовки в углублении разработки и расширении тема</w:t>
      </w:r>
      <w:r w:rsidR="00FE3D14">
        <w:rPr>
          <w:rFonts w:ascii="Times New Roman" w:hAnsi="Times New Roman" w:cs="Times New Roman (Основной текст"/>
          <w:i/>
          <w:iCs/>
          <w:sz w:val="24"/>
          <w:szCs w:val="24"/>
        </w:rPr>
        <w:t>тик 11-го Синтеза. И вот сейчас</w:t>
      </w:r>
      <w:r w:rsidRPr="005A6A9A">
        <w:rPr>
          <w:rFonts w:ascii="Times New Roman" w:hAnsi="Times New Roman" w:cs="Times New Roman (Основной текст"/>
          <w:i/>
          <w:iCs/>
          <w:sz w:val="24"/>
          <w:szCs w:val="24"/>
        </w:rPr>
        <w:t xml:space="preserve"> можете отдельно попросить Аватара Синтеза </w:t>
      </w:r>
      <w:r w:rsidR="00751433">
        <w:rPr>
          <w:rFonts w:ascii="Times New Roman" w:hAnsi="Times New Roman" w:cs="Times New Roman (Основной текст"/>
          <w:i/>
          <w:iCs/>
          <w:sz w:val="24"/>
          <w:szCs w:val="24"/>
        </w:rPr>
        <w:t>Кут Хуми</w:t>
      </w:r>
      <w:r w:rsidRPr="005A6A9A">
        <w:rPr>
          <w:rFonts w:ascii="Times New Roman" w:hAnsi="Times New Roman" w:cs="Times New Roman (Основной текст"/>
          <w:i/>
          <w:iCs/>
          <w:sz w:val="24"/>
          <w:szCs w:val="24"/>
        </w:rPr>
        <w:t xml:space="preserve"> сакц</w:t>
      </w:r>
      <w:r w:rsidR="00751433">
        <w:rPr>
          <w:rFonts w:ascii="Times New Roman" w:hAnsi="Times New Roman" w:cs="Times New Roman (Основной текст"/>
          <w:i/>
          <w:iCs/>
          <w:sz w:val="24"/>
          <w:szCs w:val="24"/>
        </w:rPr>
        <w:t>ентировать или провести на эту Н</w:t>
      </w:r>
      <w:r w:rsidRPr="005A6A9A">
        <w:rPr>
          <w:rFonts w:ascii="Times New Roman" w:hAnsi="Times New Roman" w:cs="Times New Roman (Основной текст"/>
          <w:i/>
          <w:iCs/>
          <w:sz w:val="24"/>
          <w:szCs w:val="24"/>
        </w:rPr>
        <w:t xml:space="preserve">очную подготовку какие-то вопросы, которые у вас есть. Это может быть общее, или может быть индивидуально. </w:t>
      </w:r>
    </w:p>
    <w:p w:rsidR="005A1486" w:rsidRPr="005A6A9A" w:rsidRDefault="00CB57DE" w:rsidP="00084456">
      <w:pPr>
        <w:jc w:val="both"/>
        <w:rPr>
          <w:rFonts w:ascii="Times New Roman" w:hAnsi="Times New Roman" w:cs="Times New Roman (Основной текст"/>
          <w:i/>
          <w:iCs/>
          <w:sz w:val="24"/>
          <w:szCs w:val="24"/>
        </w:rPr>
      </w:pPr>
      <w:r w:rsidRPr="005A6A9A">
        <w:rPr>
          <w:rFonts w:ascii="Times New Roman" w:hAnsi="Times New Roman" w:cs="Times New Roman (Основной текст"/>
          <w:i/>
          <w:iCs/>
          <w:sz w:val="24"/>
          <w:szCs w:val="24"/>
        </w:rPr>
        <w:t>И</w:t>
      </w:r>
      <w:r w:rsidR="00751433">
        <w:rPr>
          <w:rFonts w:ascii="Times New Roman" w:hAnsi="Times New Roman" w:cs="Times New Roman (Основной текст"/>
          <w:i/>
          <w:iCs/>
          <w:sz w:val="24"/>
          <w:szCs w:val="24"/>
        </w:rPr>
        <w:t>, вспыхивая, возжигаясь Огнём Н</w:t>
      </w:r>
      <w:r w:rsidRPr="005A6A9A">
        <w:rPr>
          <w:rFonts w:ascii="Times New Roman" w:hAnsi="Times New Roman" w:cs="Times New Roman (Основной текст"/>
          <w:i/>
          <w:iCs/>
          <w:sz w:val="24"/>
          <w:szCs w:val="24"/>
        </w:rPr>
        <w:t xml:space="preserve">очной подготовки, мы благодарим Изначально Вышестоящего Отца ещё раз, благодарим Изначально Вышестоящего Аватара Синтеза Кут Хуми, возвращаемся в физическую реализацию, развёртываемся физически. Эманируем всё стяжённое, возожжённое в ИВДИВО, подразделение ИВДИВО Бурятия, в ИВДИВО каждого. </w:t>
      </w:r>
      <w:r w:rsidR="001A2655" w:rsidRPr="005A6A9A">
        <w:rPr>
          <w:rFonts w:ascii="Times New Roman" w:hAnsi="Times New Roman" w:cs="Times New Roman (Основной текст"/>
          <w:i/>
          <w:iCs/>
          <w:sz w:val="24"/>
          <w:szCs w:val="24"/>
        </w:rPr>
        <w:t>И</w:t>
      </w:r>
      <w:r w:rsidRPr="005A6A9A">
        <w:rPr>
          <w:rFonts w:ascii="Times New Roman" w:hAnsi="Times New Roman" w:cs="Times New Roman (Основной текст"/>
          <w:i/>
          <w:iCs/>
          <w:sz w:val="24"/>
          <w:szCs w:val="24"/>
        </w:rPr>
        <w:t xml:space="preserve"> с благодарностью выходим из практики. Аминь. </w:t>
      </w:r>
    </w:p>
    <w:p w:rsidR="00DF434A" w:rsidRDefault="005A1486" w:rsidP="005C13AE">
      <w:pPr>
        <w:rPr>
          <w:rFonts w:ascii="Times New Roman" w:hAnsi="Times New Roman" w:cs="Times New Roman (Основной текст"/>
          <w:i/>
          <w:iCs/>
          <w:sz w:val="20"/>
          <w:szCs w:val="20"/>
        </w:rPr>
      </w:pPr>
      <w:r w:rsidRPr="00751433">
        <w:rPr>
          <w:rFonts w:ascii="Times New Roman" w:hAnsi="Times New Roman" w:cs="Times New Roman (Основной текст"/>
          <w:i/>
          <w:iCs/>
          <w:sz w:val="20"/>
          <w:szCs w:val="20"/>
        </w:rPr>
        <w:t xml:space="preserve">Набор практики: Аватаресса ИВО ИВАС М ИВАС Кут Хуми, глава Парадигиального совета подразделения ИВДИВО Бурятия Маншеева Татьяна Сдано Кут Хуми: 18.04.24. </w:t>
      </w:r>
    </w:p>
    <w:p w:rsidR="00DF434A" w:rsidRPr="00DF434A" w:rsidRDefault="00DF434A" w:rsidP="00754DB0">
      <w:pPr>
        <w:spacing w:after="0"/>
        <w:rPr>
          <w:rFonts w:ascii="Times New Roman" w:hAnsi="Times New Roman" w:cs="Times New Roman"/>
          <w:b/>
          <w:sz w:val="24"/>
          <w:szCs w:val="24"/>
        </w:rPr>
      </w:pPr>
      <w:r w:rsidRPr="00DF434A">
        <w:rPr>
          <w:rFonts w:ascii="Times New Roman" w:hAnsi="Times New Roman" w:cs="Times New Roman"/>
          <w:b/>
          <w:sz w:val="24"/>
          <w:szCs w:val="24"/>
        </w:rPr>
        <w:t>2 день 1 часть</w:t>
      </w:r>
    </w:p>
    <w:p w:rsidR="00DF434A" w:rsidRDefault="00DF434A" w:rsidP="00754DB0">
      <w:pPr>
        <w:spacing w:after="0"/>
        <w:rPr>
          <w:rFonts w:ascii="Times New Roman" w:hAnsi="Times New Roman" w:cs="Times New Roman"/>
          <w:b/>
          <w:sz w:val="24"/>
          <w:szCs w:val="24"/>
        </w:rPr>
      </w:pPr>
      <w:r w:rsidRPr="00DF434A">
        <w:rPr>
          <w:rFonts w:ascii="Times New Roman" w:hAnsi="Times New Roman" w:cs="Times New Roman"/>
          <w:b/>
          <w:sz w:val="24"/>
          <w:szCs w:val="24"/>
        </w:rPr>
        <w:t>01:55:58-02:14:33</w:t>
      </w:r>
    </w:p>
    <w:p w:rsidR="00151504" w:rsidRPr="00DF434A" w:rsidRDefault="00151504" w:rsidP="00754DB0">
      <w:pPr>
        <w:spacing w:after="0"/>
        <w:rPr>
          <w:rFonts w:ascii="Times New Roman" w:hAnsi="Times New Roman" w:cs="Times New Roman"/>
          <w:b/>
          <w:sz w:val="24"/>
          <w:szCs w:val="24"/>
        </w:rPr>
      </w:pPr>
    </w:p>
    <w:p w:rsidR="00DF434A" w:rsidRDefault="00DF434A" w:rsidP="00682D3A">
      <w:pPr>
        <w:spacing w:after="0"/>
        <w:jc w:val="both"/>
        <w:rPr>
          <w:rFonts w:ascii="Times New Roman" w:hAnsi="Times New Roman" w:cs="Times New Roman"/>
          <w:b/>
          <w:sz w:val="24"/>
          <w:szCs w:val="24"/>
        </w:rPr>
      </w:pPr>
      <w:r w:rsidRPr="00DF434A">
        <w:rPr>
          <w:rFonts w:ascii="Times New Roman" w:hAnsi="Times New Roman" w:cs="Times New Roman"/>
          <w:b/>
          <w:sz w:val="24"/>
          <w:szCs w:val="24"/>
        </w:rPr>
        <w:t>Практика 8</w:t>
      </w:r>
      <w:r w:rsidR="00524861">
        <w:rPr>
          <w:rFonts w:ascii="Times New Roman" w:hAnsi="Times New Roman" w:cs="Times New Roman"/>
          <w:b/>
          <w:sz w:val="24"/>
          <w:szCs w:val="24"/>
        </w:rPr>
        <w:t>.</w:t>
      </w:r>
      <w:r w:rsidR="00682D3A">
        <w:rPr>
          <w:rFonts w:ascii="Times New Roman" w:hAnsi="Times New Roman" w:cs="Times New Roman"/>
          <w:b/>
          <w:sz w:val="24"/>
          <w:szCs w:val="24"/>
        </w:rPr>
        <w:t xml:space="preserve"> Тренинг с формами:</w:t>
      </w:r>
      <w:r w:rsidRPr="00DF434A">
        <w:rPr>
          <w:rFonts w:ascii="Times New Roman" w:hAnsi="Times New Roman" w:cs="Times New Roman"/>
          <w:b/>
          <w:sz w:val="24"/>
          <w:szCs w:val="24"/>
        </w:rPr>
        <w:t xml:space="preserve"> проживание, ощущение, распознание, различение формы  Ипо</w:t>
      </w:r>
      <w:r w:rsidR="00682D3A">
        <w:rPr>
          <w:rFonts w:ascii="Times New Roman" w:hAnsi="Times New Roman" w:cs="Times New Roman"/>
          <w:b/>
          <w:sz w:val="24"/>
          <w:szCs w:val="24"/>
        </w:rPr>
        <w:t>стаси одиннадцатого Синтеза ИВО</w:t>
      </w:r>
      <w:r w:rsidRPr="00DF434A">
        <w:rPr>
          <w:rFonts w:ascii="Times New Roman" w:hAnsi="Times New Roman" w:cs="Times New Roman"/>
          <w:b/>
          <w:sz w:val="24"/>
          <w:szCs w:val="24"/>
        </w:rPr>
        <w:t xml:space="preserve"> жизнью Человека, жизнью Компетентного, жизнью Полномочного, жизнью Извечного</w:t>
      </w:r>
      <w:r w:rsidR="00682D3A">
        <w:rPr>
          <w:rFonts w:ascii="Times New Roman" w:hAnsi="Times New Roman" w:cs="Times New Roman"/>
          <w:b/>
          <w:sz w:val="24"/>
          <w:szCs w:val="24"/>
        </w:rPr>
        <w:t xml:space="preserve">. </w:t>
      </w:r>
      <w:r w:rsidRPr="00DF434A">
        <w:rPr>
          <w:rFonts w:ascii="Times New Roman" w:hAnsi="Times New Roman" w:cs="Times New Roman"/>
          <w:b/>
          <w:sz w:val="24"/>
          <w:szCs w:val="24"/>
        </w:rPr>
        <w:t>Преображе</w:t>
      </w:r>
      <w:r w:rsidR="00682D3A">
        <w:rPr>
          <w:rFonts w:ascii="Times New Roman" w:hAnsi="Times New Roman" w:cs="Times New Roman"/>
          <w:b/>
          <w:sz w:val="24"/>
          <w:szCs w:val="24"/>
        </w:rPr>
        <w:t xml:space="preserve">ние каждого </w:t>
      </w:r>
      <w:r w:rsidRPr="00DF434A">
        <w:rPr>
          <w:rFonts w:ascii="Times New Roman" w:hAnsi="Times New Roman" w:cs="Times New Roman"/>
          <w:b/>
          <w:sz w:val="24"/>
          <w:szCs w:val="24"/>
        </w:rPr>
        <w:t xml:space="preserve"> в р</w:t>
      </w:r>
      <w:r w:rsidR="00682D3A">
        <w:rPr>
          <w:rFonts w:ascii="Times New Roman" w:hAnsi="Times New Roman" w:cs="Times New Roman"/>
          <w:b/>
          <w:sz w:val="24"/>
          <w:szCs w:val="24"/>
        </w:rPr>
        <w:t>осте Посвящённого</w:t>
      </w:r>
      <w:r w:rsidR="00EC369C">
        <w:rPr>
          <w:rFonts w:ascii="Times New Roman" w:hAnsi="Times New Roman" w:cs="Times New Roman"/>
          <w:b/>
          <w:sz w:val="24"/>
          <w:szCs w:val="24"/>
        </w:rPr>
        <w:t>-</w:t>
      </w:r>
      <w:r w:rsidR="00682D3A">
        <w:rPr>
          <w:rFonts w:ascii="Times New Roman" w:hAnsi="Times New Roman" w:cs="Times New Roman"/>
          <w:b/>
          <w:sz w:val="24"/>
          <w:szCs w:val="24"/>
        </w:rPr>
        <w:t>Служащего</w:t>
      </w:r>
      <w:proofErr w:type="gramStart"/>
      <w:r w:rsidR="00682D3A">
        <w:rPr>
          <w:rFonts w:ascii="Times New Roman" w:hAnsi="Times New Roman" w:cs="Times New Roman"/>
          <w:b/>
          <w:sz w:val="24"/>
          <w:szCs w:val="24"/>
        </w:rPr>
        <w:t xml:space="preserve"> П</w:t>
      </w:r>
      <w:proofErr w:type="gramEnd"/>
      <w:r w:rsidRPr="00DF434A">
        <w:rPr>
          <w:rFonts w:ascii="Times New Roman" w:hAnsi="Times New Roman" w:cs="Times New Roman"/>
          <w:b/>
          <w:sz w:val="24"/>
          <w:szCs w:val="24"/>
        </w:rPr>
        <w:t>ервого курса Синтеза Изначально Вышестоящего Отца 16-рицей ИВДИВО реализацией Посвящённым</w:t>
      </w:r>
      <w:r w:rsidR="00EC369C">
        <w:rPr>
          <w:rFonts w:ascii="Times New Roman" w:hAnsi="Times New Roman" w:cs="Times New Roman"/>
          <w:b/>
          <w:sz w:val="24"/>
          <w:szCs w:val="24"/>
        </w:rPr>
        <w:t>-</w:t>
      </w:r>
      <w:r w:rsidR="00927BB4">
        <w:rPr>
          <w:rFonts w:ascii="Times New Roman" w:hAnsi="Times New Roman" w:cs="Times New Roman"/>
          <w:b/>
          <w:sz w:val="24"/>
          <w:szCs w:val="24"/>
        </w:rPr>
        <w:t>Служащим</w:t>
      </w:r>
    </w:p>
    <w:p w:rsidR="00682D3A" w:rsidRPr="00DF434A" w:rsidRDefault="00682D3A" w:rsidP="00682D3A">
      <w:pPr>
        <w:spacing w:after="0"/>
        <w:jc w:val="both"/>
        <w:rPr>
          <w:rFonts w:ascii="Times New Roman" w:hAnsi="Times New Roman" w:cs="Times New Roman"/>
          <w:sz w:val="24"/>
          <w:szCs w:val="24"/>
        </w:rPr>
      </w:pPr>
    </w:p>
    <w:p w:rsidR="00DF434A" w:rsidRPr="00A57916" w:rsidRDefault="00DF434A" w:rsidP="00DF434A">
      <w:pPr>
        <w:jc w:val="both"/>
        <w:rPr>
          <w:rFonts w:ascii="Times New Roman" w:hAnsi="Times New Roman" w:cs="Times New Roman"/>
          <w:i/>
          <w:sz w:val="24"/>
          <w:szCs w:val="24"/>
        </w:rPr>
      </w:pPr>
      <w:r w:rsidRPr="00A57916">
        <w:rPr>
          <w:rFonts w:ascii="Times New Roman" w:hAnsi="Times New Roman" w:cs="Times New Roman"/>
          <w:i/>
          <w:sz w:val="24"/>
          <w:szCs w:val="24"/>
        </w:rPr>
        <w:t xml:space="preserve">   И мы возжигаемся всем Синтезом каждым из нас</w:t>
      </w:r>
      <w:r w:rsidR="00EC369C">
        <w:rPr>
          <w:rFonts w:ascii="Times New Roman" w:hAnsi="Times New Roman" w:cs="Times New Roman"/>
          <w:i/>
          <w:sz w:val="24"/>
          <w:szCs w:val="24"/>
        </w:rPr>
        <w:t>, внутренне разгораясь итогами Н</w:t>
      </w:r>
      <w:r w:rsidRPr="00A57916">
        <w:rPr>
          <w:rFonts w:ascii="Times New Roman" w:hAnsi="Times New Roman" w:cs="Times New Roman"/>
          <w:i/>
          <w:sz w:val="24"/>
          <w:szCs w:val="24"/>
        </w:rPr>
        <w:t xml:space="preserve">очной подготовки,  возжигаемся Ипостасью одиннадцатого Синтеза, возжигаясь 64 Инструментами,  возжигаемся формой Ипостаси одиннадцатого Синтеза. И мы синтезируемся Хум в Хум с Изначально </w:t>
      </w:r>
      <w:proofErr w:type="gramStart"/>
      <w:r w:rsidRPr="00A57916">
        <w:rPr>
          <w:rFonts w:ascii="Times New Roman" w:hAnsi="Times New Roman" w:cs="Times New Roman"/>
          <w:i/>
          <w:sz w:val="24"/>
          <w:szCs w:val="24"/>
        </w:rPr>
        <w:t>Вышестоящими</w:t>
      </w:r>
      <w:proofErr w:type="gramEnd"/>
      <w:r w:rsidRPr="00A57916">
        <w:rPr>
          <w:rFonts w:ascii="Times New Roman" w:hAnsi="Times New Roman" w:cs="Times New Roman"/>
          <w:i/>
          <w:sz w:val="24"/>
          <w:szCs w:val="24"/>
        </w:rPr>
        <w:t xml:space="preserve"> Аватарами Синтеза Кут Хуми и Фаинь</w:t>
      </w:r>
      <w:r w:rsidR="00CA4407">
        <w:rPr>
          <w:rFonts w:ascii="Times New Roman" w:hAnsi="Times New Roman" w:cs="Times New Roman"/>
          <w:i/>
          <w:sz w:val="24"/>
          <w:szCs w:val="24"/>
        </w:rPr>
        <w:t>,</w:t>
      </w:r>
      <w:r w:rsidRPr="00A57916">
        <w:rPr>
          <w:rFonts w:ascii="Times New Roman" w:hAnsi="Times New Roman" w:cs="Times New Roman"/>
          <w:i/>
          <w:sz w:val="24"/>
          <w:szCs w:val="24"/>
        </w:rPr>
        <w:t xml:space="preserve"> и переходим в зал Ми</w:t>
      </w:r>
      <w:r w:rsidR="00CA4407">
        <w:rPr>
          <w:rFonts w:ascii="Times New Roman" w:hAnsi="Times New Roman" w:cs="Times New Roman"/>
          <w:i/>
          <w:sz w:val="24"/>
          <w:szCs w:val="24"/>
        </w:rPr>
        <w:t>-</w:t>
      </w:r>
      <w:r w:rsidRPr="00A57916">
        <w:rPr>
          <w:rFonts w:ascii="Times New Roman" w:hAnsi="Times New Roman" w:cs="Times New Roman"/>
          <w:i/>
          <w:sz w:val="24"/>
          <w:szCs w:val="24"/>
        </w:rPr>
        <w:t>ИВДИВО Метагалактики  на 17 миллиардо</w:t>
      </w:r>
      <w:r w:rsidR="0024490F">
        <w:rPr>
          <w:rFonts w:ascii="Times New Roman" w:hAnsi="Times New Roman" w:cs="Times New Roman"/>
          <w:i/>
          <w:sz w:val="24"/>
          <w:szCs w:val="24"/>
        </w:rPr>
        <w:t>в 179 миллионов 869 тысяч 120 М</w:t>
      </w:r>
      <w:r w:rsidR="00EC369C">
        <w:rPr>
          <w:rFonts w:ascii="Times New Roman" w:hAnsi="Times New Roman" w:cs="Times New Roman"/>
          <w:i/>
          <w:sz w:val="24"/>
          <w:szCs w:val="24"/>
        </w:rPr>
        <w:t>и</w:t>
      </w:r>
      <w:r w:rsidR="00CA4407">
        <w:rPr>
          <w:rFonts w:ascii="Times New Roman" w:hAnsi="Times New Roman" w:cs="Times New Roman"/>
          <w:i/>
          <w:sz w:val="24"/>
          <w:szCs w:val="24"/>
        </w:rPr>
        <w:t>-</w:t>
      </w:r>
      <w:r w:rsidRPr="00A57916">
        <w:rPr>
          <w:rFonts w:ascii="Times New Roman" w:hAnsi="Times New Roman" w:cs="Times New Roman"/>
          <w:i/>
          <w:sz w:val="24"/>
          <w:szCs w:val="24"/>
        </w:rPr>
        <w:t xml:space="preserve">ИВДИВО реальность. </w:t>
      </w:r>
      <w:proofErr w:type="gramStart"/>
      <w:r w:rsidRPr="00A57916">
        <w:rPr>
          <w:rFonts w:ascii="Times New Roman" w:hAnsi="Times New Roman" w:cs="Times New Roman"/>
          <w:i/>
          <w:sz w:val="24"/>
          <w:szCs w:val="24"/>
        </w:rPr>
        <w:t>Становимся в зале пред Изначально Вышестоящими Аватарами Синтеза Кут Хуми и Фаинь телесно, оформляемся телом и   возжигаемся, оформляемся формой Ипостаси одиннадцатого Синтеза.</w:t>
      </w:r>
      <w:proofErr w:type="gramEnd"/>
    </w:p>
    <w:p w:rsidR="00DF434A" w:rsidRPr="00A57916" w:rsidRDefault="00DF434A" w:rsidP="00DF434A">
      <w:pPr>
        <w:jc w:val="both"/>
        <w:rPr>
          <w:rFonts w:ascii="Times New Roman" w:hAnsi="Times New Roman" w:cs="Times New Roman"/>
          <w:i/>
          <w:sz w:val="24"/>
          <w:szCs w:val="24"/>
        </w:rPr>
      </w:pPr>
      <w:r w:rsidRPr="00A57916">
        <w:rPr>
          <w:rFonts w:ascii="Times New Roman" w:hAnsi="Times New Roman" w:cs="Times New Roman"/>
          <w:i/>
          <w:sz w:val="24"/>
          <w:szCs w:val="24"/>
        </w:rPr>
        <w:t xml:space="preserve">  И вот сейчас переключ</w:t>
      </w:r>
      <w:r w:rsidRPr="00A57916">
        <w:rPr>
          <w:rFonts w:ascii="Times New Roman" w:hAnsi="Times New Roman" w:cs="Times New Roman"/>
          <w:b/>
          <w:i/>
          <w:sz w:val="24"/>
          <w:szCs w:val="24"/>
        </w:rPr>
        <w:t>аем всё своё внимание на нашу форму, на проживание данной формы, координируем наше  Вышестоящее тело, которым мы вышли</w:t>
      </w:r>
      <w:r w:rsidR="00BE15AE">
        <w:rPr>
          <w:rFonts w:ascii="Times New Roman" w:hAnsi="Times New Roman" w:cs="Times New Roman"/>
          <w:b/>
          <w:i/>
          <w:sz w:val="24"/>
          <w:szCs w:val="24"/>
        </w:rPr>
        <w:t>,</w:t>
      </w:r>
      <w:r w:rsidRPr="00A57916">
        <w:rPr>
          <w:rFonts w:ascii="Times New Roman" w:hAnsi="Times New Roman" w:cs="Times New Roman"/>
          <w:b/>
          <w:i/>
          <w:sz w:val="24"/>
          <w:szCs w:val="24"/>
        </w:rPr>
        <w:t xml:space="preserve"> Ипостасное  тело с нашим физическим телом, мысленно простраиваем эту связь</w:t>
      </w:r>
      <w:r w:rsidR="00BE15AE">
        <w:rPr>
          <w:rFonts w:ascii="Times New Roman" w:hAnsi="Times New Roman" w:cs="Times New Roman"/>
          <w:b/>
          <w:i/>
          <w:sz w:val="24"/>
          <w:szCs w:val="24"/>
        </w:rPr>
        <w:t>,</w:t>
      </w:r>
      <w:r w:rsidRPr="00A57916">
        <w:rPr>
          <w:rFonts w:ascii="Times New Roman" w:hAnsi="Times New Roman" w:cs="Times New Roman"/>
          <w:b/>
          <w:i/>
          <w:sz w:val="24"/>
          <w:szCs w:val="24"/>
        </w:rPr>
        <w:t xml:space="preserve">  эту координацию. И мы просим наше Вы</w:t>
      </w:r>
      <w:r w:rsidR="00BE15AE">
        <w:rPr>
          <w:rFonts w:ascii="Times New Roman" w:hAnsi="Times New Roman" w:cs="Times New Roman"/>
          <w:b/>
          <w:i/>
          <w:sz w:val="24"/>
          <w:szCs w:val="24"/>
        </w:rPr>
        <w:t>шестоящее тело, Ипостасное тело</w:t>
      </w:r>
      <w:r w:rsidRPr="00A57916">
        <w:rPr>
          <w:rFonts w:ascii="Times New Roman" w:hAnsi="Times New Roman" w:cs="Times New Roman"/>
          <w:b/>
          <w:i/>
          <w:sz w:val="24"/>
          <w:szCs w:val="24"/>
        </w:rPr>
        <w:t xml:space="preserve"> развернуть на физике проживание, ощущение, распознание, различение формы  Ипостаси одиннадцатого Синтеза. Возжигаемся Ядром Синтеза Кут Хуми, возжигаемся </w:t>
      </w:r>
      <w:r w:rsidRPr="00A57916">
        <w:rPr>
          <w:rFonts w:ascii="Times New Roman" w:hAnsi="Times New Roman" w:cs="Times New Roman"/>
          <w:b/>
          <w:i/>
          <w:sz w:val="24"/>
          <w:szCs w:val="24"/>
        </w:rPr>
        <w:lastRenderedPageBreak/>
        <w:t>четырьмя жизнями. И вот сей</w:t>
      </w:r>
      <w:r w:rsidRPr="00A57916">
        <w:rPr>
          <w:rFonts w:ascii="Times New Roman" w:hAnsi="Times New Roman" w:cs="Times New Roman"/>
          <w:i/>
          <w:sz w:val="24"/>
          <w:szCs w:val="24"/>
        </w:rPr>
        <w:t>час внимание всё на форму и на наше физическое тело.  И давайте попробуем, устремляемся различить, прожить, то есть сначала определяемся, что у нас  являет собой форма, у каждого она может быть своя. Может быть платье с пиджаком или сарафан</w:t>
      </w:r>
      <w:r w:rsidR="00BE15AE">
        <w:rPr>
          <w:rFonts w:ascii="Times New Roman" w:hAnsi="Times New Roman" w:cs="Times New Roman"/>
          <w:i/>
          <w:sz w:val="24"/>
          <w:szCs w:val="24"/>
        </w:rPr>
        <w:t>,</w:t>
      </w:r>
      <w:r w:rsidRPr="00A57916">
        <w:rPr>
          <w:rFonts w:ascii="Times New Roman" w:hAnsi="Times New Roman" w:cs="Times New Roman"/>
          <w:i/>
          <w:sz w:val="24"/>
          <w:szCs w:val="24"/>
        </w:rPr>
        <w:t xml:space="preserve"> или костюм</w:t>
      </w:r>
      <w:r w:rsidR="00BE15AE">
        <w:rPr>
          <w:rFonts w:ascii="Times New Roman" w:hAnsi="Times New Roman" w:cs="Times New Roman"/>
          <w:i/>
          <w:sz w:val="24"/>
          <w:szCs w:val="24"/>
        </w:rPr>
        <w:t>,</w:t>
      </w:r>
      <w:r w:rsidRPr="00A57916">
        <w:rPr>
          <w:rFonts w:ascii="Times New Roman" w:hAnsi="Times New Roman" w:cs="Times New Roman"/>
          <w:i/>
          <w:sz w:val="24"/>
          <w:szCs w:val="24"/>
        </w:rPr>
        <w:t xml:space="preserve"> или юбка с блузкой. Потом пробуем, устремляемся прожить форму на нашем физическом теле, то есть, как она облегает наше физическое тело, какая ткань, из чего сделана, как тело ощущает.</w:t>
      </w:r>
    </w:p>
    <w:p w:rsidR="00DF434A" w:rsidRPr="00A57916" w:rsidRDefault="00DF434A" w:rsidP="00DF434A">
      <w:pPr>
        <w:jc w:val="both"/>
        <w:rPr>
          <w:rFonts w:ascii="Times New Roman" w:hAnsi="Times New Roman" w:cs="Times New Roman"/>
          <w:i/>
          <w:sz w:val="24"/>
          <w:szCs w:val="24"/>
        </w:rPr>
      </w:pPr>
      <w:r w:rsidRPr="00A57916">
        <w:rPr>
          <w:rFonts w:ascii="Times New Roman" w:hAnsi="Times New Roman" w:cs="Times New Roman"/>
          <w:i/>
          <w:sz w:val="24"/>
          <w:szCs w:val="24"/>
        </w:rPr>
        <w:t xml:space="preserve">   И теперь вот  мы возжигаем Ядро Синтеза Кут Хуми, возжигаясь  четырьмя ж</w:t>
      </w:r>
      <w:r w:rsidR="0024490F">
        <w:rPr>
          <w:rFonts w:ascii="Times New Roman" w:hAnsi="Times New Roman" w:cs="Times New Roman"/>
          <w:i/>
          <w:sz w:val="24"/>
          <w:szCs w:val="24"/>
        </w:rPr>
        <w:t>изнями, мы начинаем отслеживать. В</w:t>
      </w:r>
      <w:r w:rsidRPr="00A57916">
        <w:rPr>
          <w:rFonts w:ascii="Times New Roman" w:hAnsi="Times New Roman" w:cs="Times New Roman"/>
          <w:i/>
          <w:sz w:val="24"/>
          <w:szCs w:val="24"/>
        </w:rPr>
        <w:t xml:space="preserve">от сейчас возжигаемся жизнью Человека и </w:t>
      </w:r>
      <w:proofErr w:type="gramStart"/>
      <w:r w:rsidRPr="00A57916">
        <w:rPr>
          <w:rFonts w:ascii="Times New Roman" w:hAnsi="Times New Roman" w:cs="Times New Roman"/>
          <w:i/>
          <w:sz w:val="24"/>
          <w:szCs w:val="24"/>
        </w:rPr>
        <w:t>смотрим</w:t>
      </w:r>
      <w:proofErr w:type="gramEnd"/>
      <w:r w:rsidRPr="00A57916">
        <w:rPr>
          <w:rFonts w:ascii="Times New Roman" w:hAnsi="Times New Roman" w:cs="Times New Roman"/>
          <w:i/>
          <w:sz w:val="24"/>
          <w:szCs w:val="24"/>
        </w:rPr>
        <w:t xml:space="preserve"> какая форма, что она собой несёт, что она являет, запоминаем. Дальше возжигаемся жизнью </w:t>
      </w:r>
      <w:proofErr w:type="gramStart"/>
      <w:r w:rsidRPr="00A57916">
        <w:rPr>
          <w:rFonts w:ascii="Times New Roman" w:hAnsi="Times New Roman" w:cs="Times New Roman"/>
          <w:i/>
          <w:sz w:val="24"/>
          <w:szCs w:val="24"/>
        </w:rPr>
        <w:t>Компетентного</w:t>
      </w:r>
      <w:proofErr w:type="gramEnd"/>
      <w:r w:rsidR="0024490F">
        <w:rPr>
          <w:rFonts w:ascii="Times New Roman" w:hAnsi="Times New Roman" w:cs="Times New Roman"/>
          <w:i/>
          <w:sz w:val="24"/>
          <w:szCs w:val="24"/>
        </w:rPr>
        <w:t>,</w:t>
      </w:r>
      <w:r w:rsidRPr="00A57916">
        <w:rPr>
          <w:rFonts w:ascii="Times New Roman" w:hAnsi="Times New Roman" w:cs="Times New Roman"/>
          <w:i/>
          <w:sz w:val="24"/>
          <w:szCs w:val="24"/>
        </w:rPr>
        <w:t xml:space="preserve"> и здесь у нас включается разум Посвящёного</w:t>
      </w:r>
      <w:r w:rsidR="0024490F">
        <w:rPr>
          <w:rFonts w:ascii="Times New Roman" w:hAnsi="Times New Roman" w:cs="Times New Roman"/>
          <w:i/>
          <w:sz w:val="24"/>
          <w:szCs w:val="24"/>
        </w:rPr>
        <w:t>. И</w:t>
      </w:r>
      <w:r w:rsidRPr="00A57916">
        <w:rPr>
          <w:rFonts w:ascii="Times New Roman" w:hAnsi="Times New Roman" w:cs="Times New Roman"/>
          <w:i/>
          <w:sz w:val="24"/>
          <w:szCs w:val="24"/>
        </w:rPr>
        <w:t xml:space="preserve"> вот</w:t>
      </w:r>
      <w:r w:rsidR="0044496C">
        <w:rPr>
          <w:rFonts w:ascii="Times New Roman" w:hAnsi="Times New Roman" w:cs="Times New Roman"/>
          <w:i/>
          <w:sz w:val="24"/>
          <w:szCs w:val="24"/>
        </w:rPr>
        <w:t>,</w:t>
      </w:r>
      <w:r w:rsidRPr="00A57916">
        <w:rPr>
          <w:rFonts w:ascii="Times New Roman" w:hAnsi="Times New Roman" w:cs="Times New Roman"/>
          <w:i/>
          <w:sz w:val="24"/>
          <w:szCs w:val="24"/>
        </w:rPr>
        <w:t xml:space="preserve"> как проживается форма </w:t>
      </w:r>
      <w:proofErr w:type="gramStart"/>
      <w:r w:rsidRPr="00A57916">
        <w:rPr>
          <w:rFonts w:ascii="Times New Roman" w:hAnsi="Times New Roman" w:cs="Times New Roman"/>
          <w:i/>
          <w:sz w:val="24"/>
          <w:szCs w:val="24"/>
        </w:rPr>
        <w:t>Компетентного</w:t>
      </w:r>
      <w:proofErr w:type="gramEnd"/>
      <w:r w:rsidRPr="00A57916">
        <w:rPr>
          <w:rFonts w:ascii="Times New Roman" w:hAnsi="Times New Roman" w:cs="Times New Roman"/>
          <w:i/>
          <w:sz w:val="24"/>
          <w:szCs w:val="24"/>
        </w:rPr>
        <w:t>, плотнее возможно стала, ярче возожглась. Дальше мы возжигаемся жизнью Полномочного, здесь у нас включается ракурс Служащего, и проживаем на теле концентрацию формы жизни Полномочного, в чём её специфика, как меняется насыщенность.</w:t>
      </w:r>
    </w:p>
    <w:p w:rsidR="00DF434A" w:rsidRPr="00A57916" w:rsidRDefault="00DF434A" w:rsidP="00DF434A">
      <w:pPr>
        <w:jc w:val="both"/>
        <w:rPr>
          <w:rFonts w:ascii="Times New Roman" w:hAnsi="Times New Roman" w:cs="Times New Roman"/>
          <w:i/>
          <w:sz w:val="24"/>
          <w:szCs w:val="24"/>
        </w:rPr>
      </w:pPr>
      <w:r w:rsidRPr="00A57916">
        <w:rPr>
          <w:rFonts w:ascii="Times New Roman" w:hAnsi="Times New Roman" w:cs="Times New Roman"/>
          <w:i/>
          <w:sz w:val="24"/>
          <w:szCs w:val="24"/>
        </w:rPr>
        <w:t xml:space="preserve">Далее, мы возжигаемся жизнью </w:t>
      </w:r>
      <w:proofErr w:type="gramStart"/>
      <w:r w:rsidRPr="00A57916">
        <w:rPr>
          <w:rFonts w:ascii="Times New Roman" w:hAnsi="Times New Roman" w:cs="Times New Roman"/>
          <w:i/>
          <w:sz w:val="24"/>
          <w:szCs w:val="24"/>
        </w:rPr>
        <w:t>Извечного</w:t>
      </w:r>
      <w:proofErr w:type="gramEnd"/>
      <w:r w:rsidR="0044496C">
        <w:rPr>
          <w:rFonts w:ascii="Times New Roman" w:hAnsi="Times New Roman" w:cs="Times New Roman"/>
          <w:i/>
          <w:sz w:val="24"/>
          <w:szCs w:val="24"/>
        </w:rPr>
        <w:t>,</w:t>
      </w:r>
      <w:r w:rsidRPr="00A57916">
        <w:rPr>
          <w:rFonts w:ascii="Times New Roman" w:hAnsi="Times New Roman" w:cs="Times New Roman"/>
          <w:i/>
          <w:sz w:val="24"/>
          <w:szCs w:val="24"/>
        </w:rPr>
        <w:t xml:space="preserve"> здесь включается у на</w:t>
      </w:r>
      <w:r w:rsidR="0044496C">
        <w:rPr>
          <w:rFonts w:ascii="Times New Roman" w:hAnsi="Times New Roman" w:cs="Times New Roman"/>
          <w:i/>
          <w:sz w:val="24"/>
          <w:szCs w:val="24"/>
        </w:rPr>
        <w:t>с</w:t>
      </w:r>
      <w:r w:rsidRPr="00A57916">
        <w:rPr>
          <w:rFonts w:ascii="Times New Roman" w:hAnsi="Times New Roman" w:cs="Times New Roman"/>
          <w:i/>
          <w:sz w:val="24"/>
          <w:szCs w:val="24"/>
        </w:rPr>
        <w:t xml:space="preserve"> ракурс Ипостаси</w:t>
      </w:r>
      <w:r w:rsidR="0044496C">
        <w:rPr>
          <w:rFonts w:ascii="Times New Roman" w:hAnsi="Times New Roman" w:cs="Times New Roman"/>
          <w:i/>
          <w:sz w:val="24"/>
          <w:szCs w:val="24"/>
        </w:rPr>
        <w:t>, и форма переключается. З</w:t>
      </w:r>
      <w:r w:rsidRPr="00A57916">
        <w:rPr>
          <w:rFonts w:ascii="Times New Roman" w:hAnsi="Times New Roman" w:cs="Times New Roman"/>
          <w:i/>
          <w:sz w:val="24"/>
          <w:szCs w:val="24"/>
        </w:rPr>
        <w:t>наете</w:t>
      </w:r>
      <w:r w:rsidR="0044496C">
        <w:rPr>
          <w:rFonts w:ascii="Times New Roman" w:hAnsi="Times New Roman" w:cs="Times New Roman"/>
          <w:i/>
          <w:sz w:val="24"/>
          <w:szCs w:val="24"/>
        </w:rPr>
        <w:t>,</w:t>
      </w:r>
      <w:r w:rsidRPr="00A57916">
        <w:rPr>
          <w:rFonts w:ascii="Times New Roman" w:hAnsi="Times New Roman" w:cs="Times New Roman"/>
          <w:i/>
          <w:sz w:val="24"/>
          <w:szCs w:val="24"/>
        </w:rPr>
        <w:t xml:space="preserve"> та</w:t>
      </w:r>
      <w:r w:rsidR="0044496C">
        <w:rPr>
          <w:rFonts w:ascii="Times New Roman" w:hAnsi="Times New Roman" w:cs="Times New Roman"/>
          <w:i/>
          <w:sz w:val="24"/>
          <w:szCs w:val="24"/>
        </w:rPr>
        <w:t>м не меняется  вот сама форма, е</w:t>
      </w:r>
      <w:r w:rsidRPr="00A57916">
        <w:rPr>
          <w:rFonts w:ascii="Times New Roman" w:hAnsi="Times New Roman" w:cs="Times New Roman"/>
          <w:i/>
          <w:sz w:val="24"/>
          <w:szCs w:val="24"/>
        </w:rPr>
        <w:t>сли мы стояли в костюме, этот костюм у нас так и есть, просто здесь специфика отличий в плотности, концентрации насыщенности Огня</w:t>
      </w:r>
      <w:r w:rsidR="0044496C">
        <w:rPr>
          <w:rFonts w:ascii="Times New Roman" w:hAnsi="Times New Roman" w:cs="Times New Roman"/>
          <w:i/>
          <w:sz w:val="24"/>
          <w:szCs w:val="24"/>
        </w:rPr>
        <w:t>. И ваша форма тела сама</w:t>
      </w:r>
      <w:r w:rsidRPr="00A57916">
        <w:rPr>
          <w:rFonts w:ascii="Times New Roman" w:hAnsi="Times New Roman" w:cs="Times New Roman"/>
          <w:i/>
          <w:sz w:val="24"/>
          <w:szCs w:val="24"/>
        </w:rPr>
        <w:t xml:space="preserve"> вот приобретает эту насыщенность, отстраивается формой. Проживите, как тело чувствует себя в форме, то есть она довольно таки объемна, но вот можно сказать с одной стороны утончённая, по телу тонким слоем таким  ложится, но она состоит из огнеобразов, огнеобразный состав. И вот форма, она в</w:t>
      </w:r>
      <w:r w:rsidR="0044496C">
        <w:rPr>
          <w:rFonts w:ascii="Times New Roman" w:hAnsi="Times New Roman" w:cs="Times New Roman"/>
          <w:i/>
          <w:sz w:val="24"/>
          <w:szCs w:val="24"/>
        </w:rPr>
        <w:t>сегда требует соответствия себе, ч</w:t>
      </w:r>
      <w:r w:rsidRPr="00A57916">
        <w:rPr>
          <w:rFonts w:ascii="Times New Roman" w:hAnsi="Times New Roman" w:cs="Times New Roman"/>
          <w:i/>
          <w:sz w:val="24"/>
          <w:szCs w:val="24"/>
        </w:rPr>
        <w:t>тобы внутреннее содержание соответствовало форме</w:t>
      </w:r>
      <w:r w:rsidR="0044496C">
        <w:rPr>
          <w:rFonts w:ascii="Times New Roman" w:hAnsi="Times New Roman" w:cs="Times New Roman"/>
          <w:i/>
          <w:sz w:val="24"/>
          <w:szCs w:val="24"/>
        </w:rPr>
        <w:t>,</w:t>
      </w:r>
      <w:r w:rsidRPr="00A57916">
        <w:rPr>
          <w:rFonts w:ascii="Times New Roman" w:hAnsi="Times New Roman" w:cs="Times New Roman"/>
          <w:i/>
          <w:sz w:val="24"/>
          <w:szCs w:val="24"/>
        </w:rPr>
        <w:t xml:space="preserve"> и  она нас всегда  выстраивает или отстраивает на какое</w:t>
      </w:r>
      <w:r>
        <w:rPr>
          <w:rFonts w:ascii="Times New Roman" w:hAnsi="Times New Roman" w:cs="Times New Roman"/>
          <w:i/>
          <w:sz w:val="24"/>
          <w:szCs w:val="24"/>
        </w:rPr>
        <w:t>-</w:t>
      </w:r>
      <w:r w:rsidRPr="00A57916">
        <w:rPr>
          <w:rFonts w:ascii="Times New Roman" w:hAnsi="Times New Roman" w:cs="Times New Roman"/>
          <w:i/>
          <w:sz w:val="24"/>
          <w:szCs w:val="24"/>
        </w:rPr>
        <w:t xml:space="preserve"> то определённое действие</w:t>
      </w:r>
      <w:r w:rsidR="0044496C">
        <w:rPr>
          <w:rFonts w:ascii="Times New Roman" w:hAnsi="Times New Roman" w:cs="Times New Roman"/>
          <w:i/>
          <w:sz w:val="24"/>
          <w:szCs w:val="24"/>
        </w:rPr>
        <w:t>.</w:t>
      </w:r>
      <w:r w:rsidRPr="00A57916">
        <w:rPr>
          <w:rFonts w:ascii="Times New Roman" w:hAnsi="Times New Roman" w:cs="Times New Roman"/>
          <w:i/>
          <w:sz w:val="24"/>
          <w:szCs w:val="24"/>
        </w:rPr>
        <w:t xml:space="preserve"> </w:t>
      </w:r>
      <w:r w:rsidR="0044496C">
        <w:rPr>
          <w:rFonts w:ascii="Times New Roman" w:hAnsi="Times New Roman" w:cs="Times New Roman"/>
          <w:i/>
          <w:sz w:val="24"/>
          <w:szCs w:val="24"/>
        </w:rPr>
        <w:t xml:space="preserve"> И</w:t>
      </w:r>
      <w:r w:rsidRPr="00A57916">
        <w:rPr>
          <w:rFonts w:ascii="Times New Roman" w:hAnsi="Times New Roman" w:cs="Times New Roman"/>
          <w:i/>
          <w:sz w:val="24"/>
          <w:szCs w:val="24"/>
        </w:rPr>
        <w:t xml:space="preserve"> у нас с вами есть различные виды форм в зависимости от нашего действия</w:t>
      </w:r>
      <w:r w:rsidR="0044496C">
        <w:rPr>
          <w:rFonts w:ascii="Times New Roman" w:hAnsi="Times New Roman" w:cs="Times New Roman"/>
          <w:i/>
          <w:sz w:val="24"/>
          <w:szCs w:val="24"/>
        </w:rPr>
        <w:t xml:space="preserve">. Мы всегда что </w:t>
      </w:r>
      <w:r w:rsidRPr="00A57916">
        <w:rPr>
          <w:rFonts w:ascii="Times New Roman" w:hAnsi="Times New Roman" w:cs="Times New Roman"/>
          <w:i/>
          <w:sz w:val="24"/>
          <w:szCs w:val="24"/>
        </w:rPr>
        <w:t>применяем, определяем</w:t>
      </w:r>
      <w:r w:rsidR="0044496C">
        <w:rPr>
          <w:rFonts w:ascii="Times New Roman" w:hAnsi="Times New Roman" w:cs="Times New Roman"/>
          <w:i/>
          <w:sz w:val="24"/>
          <w:szCs w:val="24"/>
        </w:rPr>
        <w:t>?   О</w:t>
      </w:r>
      <w:r w:rsidRPr="00A57916">
        <w:rPr>
          <w:rFonts w:ascii="Times New Roman" w:hAnsi="Times New Roman" w:cs="Times New Roman"/>
          <w:i/>
          <w:sz w:val="24"/>
          <w:szCs w:val="24"/>
        </w:rPr>
        <w:t>пределенную форму, то есть</w:t>
      </w:r>
      <w:r w:rsidR="0044496C">
        <w:rPr>
          <w:rFonts w:ascii="Times New Roman" w:hAnsi="Times New Roman" w:cs="Times New Roman"/>
          <w:i/>
          <w:sz w:val="24"/>
          <w:szCs w:val="24"/>
        </w:rPr>
        <w:t>,</w:t>
      </w:r>
      <w:r w:rsidRPr="00A57916">
        <w:rPr>
          <w:rFonts w:ascii="Times New Roman" w:hAnsi="Times New Roman" w:cs="Times New Roman"/>
          <w:i/>
          <w:sz w:val="24"/>
          <w:szCs w:val="24"/>
        </w:rPr>
        <w:t xml:space="preserve"> если мы входим к Владыке Дзею, у нас есть там спортивная форма, которая нас уже настраивает и нацеливает как раз на наши тренировки. Если мы с вами выходим на торжественные мероприятия у нас есть парадная форма. Правильно? Если мы выходим рабочими моментами, у нас есть повседневная форма. Так же у нас есть форма</w:t>
      </w:r>
      <w:r w:rsidR="0044496C">
        <w:rPr>
          <w:rFonts w:ascii="Times New Roman" w:hAnsi="Times New Roman" w:cs="Times New Roman"/>
          <w:i/>
          <w:sz w:val="24"/>
          <w:szCs w:val="24"/>
        </w:rPr>
        <w:t>-</w:t>
      </w:r>
      <w:r w:rsidRPr="00A57916">
        <w:rPr>
          <w:rFonts w:ascii="Times New Roman" w:hAnsi="Times New Roman" w:cs="Times New Roman"/>
          <w:i/>
          <w:sz w:val="24"/>
          <w:szCs w:val="24"/>
        </w:rPr>
        <w:t>платье,  там допустим бальное или вечернее</w:t>
      </w:r>
      <w:r w:rsidR="00EC369C">
        <w:rPr>
          <w:rFonts w:ascii="Times New Roman" w:hAnsi="Times New Roman" w:cs="Times New Roman"/>
          <w:i/>
          <w:sz w:val="24"/>
          <w:szCs w:val="24"/>
        </w:rPr>
        <w:t xml:space="preserve">, </w:t>
      </w:r>
      <w:r w:rsidR="0044496C">
        <w:rPr>
          <w:rFonts w:ascii="Times New Roman" w:hAnsi="Times New Roman" w:cs="Times New Roman"/>
          <w:i/>
          <w:sz w:val="24"/>
          <w:szCs w:val="24"/>
        </w:rPr>
        <w:t>коктельное. Когда мы выходим на какие-</w:t>
      </w:r>
      <w:r w:rsidRPr="00A57916">
        <w:rPr>
          <w:rFonts w:ascii="Times New Roman" w:hAnsi="Times New Roman" w:cs="Times New Roman"/>
          <w:i/>
          <w:sz w:val="24"/>
          <w:szCs w:val="24"/>
        </w:rPr>
        <w:t xml:space="preserve">то торжественные мероприятия  там праздничные, светские, то есть  </w:t>
      </w:r>
      <w:r w:rsidR="00EC369C">
        <w:rPr>
          <w:rFonts w:ascii="Times New Roman" w:hAnsi="Times New Roman" w:cs="Times New Roman"/>
          <w:i/>
          <w:sz w:val="24"/>
          <w:szCs w:val="24"/>
        </w:rPr>
        <w:t>в зависимости от наших действий</w:t>
      </w:r>
      <w:r w:rsidRPr="00A57916">
        <w:rPr>
          <w:rFonts w:ascii="Times New Roman" w:hAnsi="Times New Roman" w:cs="Times New Roman"/>
          <w:i/>
          <w:sz w:val="24"/>
          <w:szCs w:val="24"/>
        </w:rPr>
        <w:t xml:space="preserve"> у нас и простраивается, оформляет  соответствующая форма. И тогда</w:t>
      </w:r>
      <w:r w:rsidR="0044496C">
        <w:rPr>
          <w:rFonts w:ascii="Times New Roman" w:hAnsi="Times New Roman" w:cs="Times New Roman"/>
          <w:i/>
          <w:sz w:val="24"/>
          <w:szCs w:val="24"/>
        </w:rPr>
        <w:t xml:space="preserve">, вот сейчас обратите </w:t>
      </w:r>
      <w:proofErr w:type="gramStart"/>
      <w:r w:rsidR="0044496C">
        <w:rPr>
          <w:rFonts w:ascii="Times New Roman" w:hAnsi="Times New Roman" w:cs="Times New Roman"/>
          <w:i/>
          <w:sz w:val="24"/>
          <w:szCs w:val="24"/>
        </w:rPr>
        <w:t>внимание</w:t>
      </w:r>
      <w:proofErr w:type="gramEnd"/>
      <w:r w:rsidRPr="00A57916">
        <w:rPr>
          <w:rFonts w:ascii="Times New Roman" w:hAnsi="Times New Roman" w:cs="Times New Roman"/>
          <w:i/>
          <w:sz w:val="24"/>
          <w:szCs w:val="24"/>
        </w:rPr>
        <w:t xml:space="preserve"> во</w:t>
      </w:r>
      <w:r w:rsidR="0044496C">
        <w:rPr>
          <w:rFonts w:ascii="Times New Roman" w:hAnsi="Times New Roman" w:cs="Times New Roman"/>
          <w:i/>
          <w:sz w:val="24"/>
          <w:szCs w:val="24"/>
        </w:rPr>
        <w:t>-</w:t>
      </w:r>
      <w:r w:rsidRPr="00A57916">
        <w:rPr>
          <w:rFonts w:ascii="Times New Roman" w:hAnsi="Times New Roman" w:cs="Times New Roman"/>
          <w:i/>
          <w:sz w:val="24"/>
          <w:szCs w:val="24"/>
        </w:rPr>
        <w:t>первых на св</w:t>
      </w:r>
      <w:r w:rsidR="0044496C">
        <w:rPr>
          <w:rFonts w:ascii="Times New Roman" w:hAnsi="Times New Roman" w:cs="Times New Roman"/>
          <w:i/>
          <w:sz w:val="24"/>
          <w:szCs w:val="24"/>
        </w:rPr>
        <w:t>оё тело:</w:t>
      </w:r>
      <w:r w:rsidRPr="00A57916">
        <w:rPr>
          <w:rFonts w:ascii="Times New Roman" w:hAnsi="Times New Roman" w:cs="Times New Roman"/>
          <w:i/>
          <w:sz w:val="24"/>
          <w:szCs w:val="24"/>
        </w:rPr>
        <w:t xml:space="preserve"> как тело, в какой позе, можно так,  стоит сейчас в зале пред Изначально Вышестоящими Аватарами Синтеза  Кут Хуми и Фаи</w:t>
      </w:r>
      <w:r w:rsidR="00EC369C">
        <w:rPr>
          <w:rFonts w:ascii="Times New Roman" w:hAnsi="Times New Roman" w:cs="Times New Roman"/>
          <w:i/>
          <w:sz w:val="24"/>
          <w:szCs w:val="24"/>
        </w:rPr>
        <w:t>нь. У нас сейчас форма Ипостаси,</w:t>
      </w:r>
      <w:r w:rsidRPr="00A57916">
        <w:rPr>
          <w:rFonts w:ascii="Times New Roman" w:hAnsi="Times New Roman" w:cs="Times New Roman"/>
          <w:i/>
          <w:sz w:val="24"/>
          <w:szCs w:val="24"/>
        </w:rPr>
        <w:t xml:space="preserve"> это не служебная форма, это как раз форма, которая выдаётся нам на тренинг ведени</w:t>
      </w:r>
      <w:r w:rsidR="00EC369C">
        <w:rPr>
          <w:rFonts w:ascii="Times New Roman" w:hAnsi="Times New Roman" w:cs="Times New Roman"/>
          <w:i/>
          <w:sz w:val="24"/>
          <w:szCs w:val="24"/>
        </w:rPr>
        <w:t>я Синтеза,  прохождение Синтеза</w:t>
      </w:r>
      <w:proofErr w:type="gramStart"/>
      <w:r w:rsidR="00EC369C">
        <w:rPr>
          <w:rFonts w:ascii="Times New Roman" w:hAnsi="Times New Roman" w:cs="Times New Roman"/>
          <w:i/>
          <w:sz w:val="24"/>
          <w:szCs w:val="24"/>
        </w:rPr>
        <w:t>.</w:t>
      </w:r>
      <w:proofErr w:type="gramEnd"/>
      <w:r w:rsidR="00EC369C">
        <w:rPr>
          <w:rFonts w:ascii="Times New Roman" w:hAnsi="Times New Roman" w:cs="Times New Roman"/>
          <w:i/>
          <w:sz w:val="24"/>
          <w:szCs w:val="24"/>
        </w:rPr>
        <w:t xml:space="preserve"> Т</w:t>
      </w:r>
      <w:r w:rsidRPr="00A57916">
        <w:rPr>
          <w:rFonts w:ascii="Times New Roman" w:hAnsi="Times New Roman" w:cs="Times New Roman"/>
          <w:i/>
          <w:sz w:val="24"/>
          <w:szCs w:val="24"/>
        </w:rPr>
        <w:t>о есть  мы этой ф</w:t>
      </w:r>
      <w:r w:rsidR="0044496C">
        <w:rPr>
          <w:rFonts w:ascii="Times New Roman" w:hAnsi="Times New Roman" w:cs="Times New Roman"/>
          <w:i/>
          <w:sz w:val="24"/>
          <w:szCs w:val="24"/>
        </w:rPr>
        <w:t>ормой оформляемся для того, что</w:t>
      </w:r>
      <w:r w:rsidRPr="00A57916">
        <w:rPr>
          <w:rFonts w:ascii="Times New Roman" w:hAnsi="Times New Roman" w:cs="Times New Roman"/>
          <w:i/>
          <w:sz w:val="24"/>
          <w:szCs w:val="24"/>
        </w:rPr>
        <w:t>бы войти и реализоваться, пройти там определённый Синтез, то есть  она вк</w:t>
      </w:r>
      <w:r w:rsidR="0044496C">
        <w:rPr>
          <w:rFonts w:ascii="Times New Roman" w:hAnsi="Times New Roman" w:cs="Times New Roman"/>
          <w:i/>
          <w:sz w:val="24"/>
          <w:szCs w:val="24"/>
        </w:rPr>
        <w:t>лючает нас в определённое какое</w:t>
      </w:r>
      <w:r w:rsidRPr="00A57916">
        <w:rPr>
          <w:rFonts w:ascii="Times New Roman" w:hAnsi="Times New Roman" w:cs="Times New Roman"/>
          <w:i/>
          <w:sz w:val="24"/>
          <w:szCs w:val="24"/>
        </w:rPr>
        <w:t>-то действие. Сейчас вот отследили свою позу, дальше смотрим, в каком порядке,  как</w:t>
      </w:r>
      <w:r w:rsidR="0044496C">
        <w:rPr>
          <w:rFonts w:ascii="Times New Roman" w:hAnsi="Times New Roman" w:cs="Times New Roman"/>
          <w:i/>
          <w:sz w:val="24"/>
          <w:szCs w:val="24"/>
        </w:rPr>
        <w:t xml:space="preserve"> мы стоим в зале</w:t>
      </w:r>
      <w:r w:rsidRPr="00A57916">
        <w:rPr>
          <w:rFonts w:ascii="Times New Roman" w:hAnsi="Times New Roman" w:cs="Times New Roman"/>
          <w:i/>
          <w:sz w:val="24"/>
          <w:szCs w:val="24"/>
        </w:rPr>
        <w:t xml:space="preserve"> пред Изначально </w:t>
      </w:r>
      <w:proofErr w:type="gramStart"/>
      <w:r w:rsidRPr="00A57916">
        <w:rPr>
          <w:rFonts w:ascii="Times New Roman" w:hAnsi="Times New Roman" w:cs="Times New Roman"/>
          <w:i/>
          <w:sz w:val="24"/>
          <w:szCs w:val="24"/>
        </w:rPr>
        <w:t>Вышестоящими</w:t>
      </w:r>
      <w:proofErr w:type="gramEnd"/>
      <w:r w:rsidRPr="00A57916">
        <w:rPr>
          <w:rFonts w:ascii="Times New Roman" w:hAnsi="Times New Roman" w:cs="Times New Roman"/>
          <w:i/>
          <w:sz w:val="24"/>
          <w:szCs w:val="24"/>
        </w:rPr>
        <w:t xml:space="preserve"> Аватарами Синтеза Кут Хуми и Фаинь.</w:t>
      </w:r>
    </w:p>
    <w:p w:rsidR="00DF434A" w:rsidRPr="00A57916" w:rsidRDefault="00DF434A" w:rsidP="00DF434A">
      <w:pPr>
        <w:jc w:val="both"/>
        <w:rPr>
          <w:rFonts w:ascii="Times New Roman" w:hAnsi="Times New Roman" w:cs="Times New Roman"/>
          <w:i/>
          <w:sz w:val="24"/>
          <w:szCs w:val="24"/>
        </w:rPr>
      </w:pPr>
      <w:r w:rsidRPr="00A57916">
        <w:rPr>
          <w:rFonts w:ascii="Times New Roman" w:hAnsi="Times New Roman" w:cs="Times New Roman"/>
          <w:i/>
          <w:sz w:val="24"/>
          <w:szCs w:val="24"/>
        </w:rPr>
        <w:t xml:space="preserve">   Да. И вот сейчас мы чётко отстраиваемся на явление Изначально </w:t>
      </w:r>
      <w:proofErr w:type="gramStart"/>
      <w:r w:rsidRPr="00A57916">
        <w:rPr>
          <w:rFonts w:ascii="Times New Roman" w:hAnsi="Times New Roman" w:cs="Times New Roman"/>
          <w:i/>
          <w:sz w:val="24"/>
          <w:szCs w:val="24"/>
        </w:rPr>
        <w:t>Вышестоящих</w:t>
      </w:r>
      <w:proofErr w:type="gramEnd"/>
      <w:r w:rsidRPr="00A57916">
        <w:rPr>
          <w:rFonts w:ascii="Times New Roman" w:hAnsi="Times New Roman" w:cs="Times New Roman"/>
          <w:i/>
          <w:sz w:val="24"/>
          <w:szCs w:val="24"/>
        </w:rPr>
        <w:t xml:space="preserve"> Аватаров Синтеза Кут Хуми и Фаинь одиннадцатым  Синтезом, возжигаясь </w:t>
      </w:r>
      <w:r w:rsidRPr="00A57916">
        <w:rPr>
          <w:rFonts w:ascii="Times New Roman" w:hAnsi="Times New Roman" w:cs="Times New Roman"/>
          <w:i/>
          <w:sz w:val="24"/>
          <w:szCs w:val="24"/>
        </w:rPr>
        <w:lastRenderedPageBreak/>
        <w:t xml:space="preserve">четырьмя  жизнями,  активируем нашу форму. Мы синтезируемся Хум в Хум  с Изначально </w:t>
      </w:r>
      <w:proofErr w:type="gramStart"/>
      <w:r w:rsidRPr="00A57916">
        <w:rPr>
          <w:rFonts w:ascii="Times New Roman" w:hAnsi="Times New Roman" w:cs="Times New Roman"/>
          <w:i/>
          <w:sz w:val="24"/>
          <w:szCs w:val="24"/>
        </w:rPr>
        <w:t>Вышестоящими</w:t>
      </w:r>
      <w:proofErr w:type="gramEnd"/>
      <w:r w:rsidRPr="00A57916">
        <w:rPr>
          <w:rFonts w:ascii="Times New Roman" w:hAnsi="Times New Roman" w:cs="Times New Roman"/>
          <w:i/>
          <w:sz w:val="24"/>
          <w:szCs w:val="24"/>
        </w:rPr>
        <w:t xml:space="preserve"> Аватарами  Синтеза Кут Хуми и Фаинь. И вот теперь обратите внимание, когда мы синтезируемся Хум в Хум, каким образом у нас происходит этот процесс, что для вас Синтез Хум в Хум. И вот вспоминаем, что у нас есть Часть Хум, она собой так же представляет Чашу, </w:t>
      </w:r>
      <w:r w:rsidR="0044496C">
        <w:rPr>
          <w:rFonts w:ascii="Times New Roman" w:hAnsi="Times New Roman" w:cs="Times New Roman"/>
          <w:i/>
          <w:sz w:val="24"/>
          <w:szCs w:val="24"/>
        </w:rPr>
        <w:t>у нас есть организация Чаши, да,</w:t>
      </w:r>
      <w:r w:rsidRPr="00A57916">
        <w:rPr>
          <w:rFonts w:ascii="Times New Roman" w:hAnsi="Times New Roman" w:cs="Times New Roman"/>
          <w:i/>
          <w:sz w:val="24"/>
          <w:szCs w:val="24"/>
        </w:rPr>
        <w:t xml:space="preserve"> </w:t>
      </w:r>
      <w:r w:rsidR="0044496C">
        <w:rPr>
          <w:rFonts w:ascii="Times New Roman" w:hAnsi="Times New Roman" w:cs="Times New Roman"/>
          <w:i/>
          <w:sz w:val="24"/>
          <w:szCs w:val="24"/>
        </w:rPr>
        <w:t>Чаша Хум. И вот мы сейчас взаимо</w:t>
      </w:r>
      <w:r w:rsidRPr="00A57916">
        <w:rPr>
          <w:rFonts w:ascii="Times New Roman" w:hAnsi="Times New Roman" w:cs="Times New Roman"/>
          <w:i/>
          <w:sz w:val="24"/>
          <w:szCs w:val="24"/>
        </w:rPr>
        <w:t xml:space="preserve">координируемся своей Чашей Хум с Чашей Хум Изначально Вышестоящих Аватаров Синтеза Кут Хуми и Фаинь, прямо </w:t>
      </w:r>
      <w:proofErr w:type="gramStart"/>
      <w:r w:rsidRPr="00A57916">
        <w:rPr>
          <w:rFonts w:ascii="Times New Roman" w:hAnsi="Times New Roman" w:cs="Times New Roman"/>
          <w:i/>
          <w:sz w:val="24"/>
          <w:szCs w:val="24"/>
        </w:rPr>
        <w:t>сливаемся</w:t>
      </w:r>
      <w:proofErr w:type="gramEnd"/>
      <w:r w:rsidRPr="00A57916">
        <w:rPr>
          <w:rFonts w:ascii="Times New Roman" w:hAnsi="Times New Roman" w:cs="Times New Roman"/>
          <w:i/>
          <w:sz w:val="24"/>
          <w:szCs w:val="24"/>
        </w:rPr>
        <w:t xml:space="preserve">  и мы стяжаем Синтез Синтеза Изначально Вышестоящего Отца. Смотрите, что происходит, каким образом идёт вот это заполнение нас Синтез Синтезом Отца в Синтезе Чаши  Хум. А Чаша</w:t>
      </w:r>
      <w:r w:rsidR="0045648B">
        <w:rPr>
          <w:rFonts w:ascii="Times New Roman" w:hAnsi="Times New Roman" w:cs="Times New Roman"/>
          <w:i/>
          <w:sz w:val="24"/>
          <w:szCs w:val="24"/>
        </w:rPr>
        <w:t>,</w:t>
      </w:r>
      <w:r w:rsidRPr="00A57916">
        <w:rPr>
          <w:rFonts w:ascii="Times New Roman" w:hAnsi="Times New Roman" w:cs="Times New Roman"/>
          <w:i/>
          <w:sz w:val="24"/>
          <w:szCs w:val="24"/>
        </w:rPr>
        <w:t xml:space="preserve"> это как раз таки, что она делает, её специфика, накопление Огня. Да? То есть смотрите, как это происходит. Повышается плотность и концентрация Огня в нашей Чаше. Идёт заполнение. Да? И соответственно повышается плотность концентрации  во всём теле.</w:t>
      </w:r>
    </w:p>
    <w:p w:rsidR="00DF434A" w:rsidRPr="00A57916" w:rsidRDefault="00EC369C" w:rsidP="00DF434A">
      <w:pPr>
        <w:jc w:val="both"/>
        <w:rPr>
          <w:rFonts w:ascii="Times New Roman" w:hAnsi="Times New Roman" w:cs="Times New Roman"/>
          <w:i/>
          <w:sz w:val="24"/>
          <w:szCs w:val="24"/>
        </w:rPr>
      </w:pPr>
      <w:r>
        <w:rPr>
          <w:rFonts w:ascii="Times New Roman" w:hAnsi="Times New Roman" w:cs="Times New Roman"/>
          <w:i/>
          <w:sz w:val="24"/>
          <w:szCs w:val="24"/>
        </w:rPr>
        <w:t xml:space="preserve">   Далее</w:t>
      </w:r>
      <w:r w:rsidR="00DF434A" w:rsidRPr="00A57916">
        <w:rPr>
          <w:rFonts w:ascii="Times New Roman" w:hAnsi="Times New Roman" w:cs="Times New Roman"/>
          <w:i/>
          <w:sz w:val="24"/>
          <w:szCs w:val="24"/>
        </w:rPr>
        <w:t xml:space="preserve"> мы синтезируемся с Изначально </w:t>
      </w:r>
      <w:proofErr w:type="gramStart"/>
      <w:r w:rsidR="00DF434A" w:rsidRPr="00A57916">
        <w:rPr>
          <w:rFonts w:ascii="Times New Roman" w:hAnsi="Times New Roman" w:cs="Times New Roman"/>
          <w:i/>
          <w:sz w:val="24"/>
          <w:szCs w:val="24"/>
        </w:rPr>
        <w:t>Вышестоящей</w:t>
      </w:r>
      <w:proofErr w:type="gramEnd"/>
      <w:r w:rsidR="00DF434A" w:rsidRPr="00A57916">
        <w:rPr>
          <w:rFonts w:ascii="Times New Roman" w:hAnsi="Times New Roman" w:cs="Times New Roman"/>
          <w:i/>
          <w:sz w:val="24"/>
          <w:szCs w:val="24"/>
        </w:rPr>
        <w:t xml:space="preserve"> Аватарессой  Синтеза Фаинь, стяжаем Синтез Праполномочного Синтеза и то</w:t>
      </w:r>
      <w:r w:rsidR="0045648B">
        <w:rPr>
          <w:rFonts w:ascii="Times New Roman" w:hAnsi="Times New Roman" w:cs="Times New Roman"/>
          <w:i/>
          <w:sz w:val="24"/>
          <w:szCs w:val="24"/>
        </w:rPr>
        <w:t xml:space="preserve"> же самое. И</w:t>
      </w:r>
      <w:r w:rsidR="00DF434A" w:rsidRPr="00A57916">
        <w:rPr>
          <w:rFonts w:ascii="Times New Roman" w:hAnsi="Times New Roman" w:cs="Times New Roman"/>
          <w:i/>
          <w:sz w:val="24"/>
          <w:szCs w:val="24"/>
        </w:rPr>
        <w:t xml:space="preserve"> вот здесь вот сейчас чётко различить Огни Кут Хуми и </w:t>
      </w:r>
      <w:proofErr w:type="gramStart"/>
      <w:r w:rsidR="00DF434A" w:rsidRPr="00A57916">
        <w:rPr>
          <w:rFonts w:ascii="Times New Roman" w:hAnsi="Times New Roman" w:cs="Times New Roman"/>
          <w:i/>
          <w:sz w:val="24"/>
          <w:szCs w:val="24"/>
        </w:rPr>
        <w:t>Фаинь</w:t>
      </w:r>
      <w:proofErr w:type="gramEnd"/>
      <w:r w:rsidR="00DF434A" w:rsidRPr="00A57916">
        <w:rPr>
          <w:rFonts w:ascii="Times New Roman" w:hAnsi="Times New Roman" w:cs="Times New Roman"/>
          <w:i/>
          <w:sz w:val="24"/>
          <w:szCs w:val="24"/>
        </w:rPr>
        <w:t xml:space="preserve"> и даже сам процесс заполнения он разный, процесс синтезирования он разный. </w:t>
      </w:r>
      <w:proofErr w:type="gramStart"/>
      <w:r w:rsidR="00DF434A" w:rsidRPr="00A57916">
        <w:rPr>
          <w:rFonts w:ascii="Times New Roman" w:hAnsi="Times New Roman" w:cs="Times New Roman"/>
          <w:i/>
          <w:sz w:val="24"/>
          <w:szCs w:val="24"/>
        </w:rPr>
        <w:t>И вот сейчас</w:t>
      </w:r>
      <w:r w:rsidR="0045648B">
        <w:rPr>
          <w:rFonts w:ascii="Times New Roman" w:hAnsi="Times New Roman" w:cs="Times New Roman"/>
          <w:i/>
          <w:sz w:val="24"/>
          <w:szCs w:val="24"/>
        </w:rPr>
        <w:t>,</w:t>
      </w:r>
      <w:r w:rsidR="00DF434A" w:rsidRPr="00A57916">
        <w:rPr>
          <w:rFonts w:ascii="Times New Roman" w:hAnsi="Times New Roman" w:cs="Times New Roman"/>
          <w:i/>
          <w:sz w:val="24"/>
          <w:szCs w:val="24"/>
        </w:rPr>
        <w:t xml:space="preserve"> возжигаясь, организуясь всем Огнём и Синтезом, разгораясь формой Ипостаси одиннадцатого Синтеза, мы стяжаем у Изначально Вышестоящих  Ават</w:t>
      </w:r>
      <w:r w:rsidR="0045648B">
        <w:rPr>
          <w:rFonts w:ascii="Times New Roman" w:hAnsi="Times New Roman" w:cs="Times New Roman"/>
          <w:i/>
          <w:sz w:val="24"/>
          <w:szCs w:val="24"/>
        </w:rPr>
        <w:t>аров  Синтеза  Кут Хуми и Фаинь Огонь, Синтез, Ивдивность и У</w:t>
      </w:r>
      <w:r w:rsidR="00DF434A" w:rsidRPr="00A57916">
        <w:rPr>
          <w:rFonts w:ascii="Times New Roman" w:hAnsi="Times New Roman" w:cs="Times New Roman"/>
          <w:i/>
          <w:sz w:val="24"/>
          <w:szCs w:val="24"/>
        </w:rPr>
        <w:t>словия на преображение каждого из нас итогами ночной подготовки между двумя днями  одиннадцатого Синтеза Изначально Вышестоящего Отца в воспитании</w:t>
      </w:r>
      <w:r w:rsidR="0045648B">
        <w:rPr>
          <w:rFonts w:ascii="Times New Roman" w:hAnsi="Times New Roman" w:cs="Times New Roman"/>
          <w:i/>
          <w:sz w:val="24"/>
          <w:szCs w:val="24"/>
        </w:rPr>
        <w:t>,</w:t>
      </w:r>
      <w:r w:rsidR="00DF434A" w:rsidRPr="00A57916">
        <w:rPr>
          <w:rFonts w:ascii="Times New Roman" w:hAnsi="Times New Roman" w:cs="Times New Roman"/>
          <w:i/>
          <w:sz w:val="24"/>
          <w:szCs w:val="24"/>
        </w:rPr>
        <w:t xml:space="preserve"> развитии</w:t>
      </w:r>
      <w:r w:rsidR="0045648B">
        <w:rPr>
          <w:rFonts w:ascii="Times New Roman" w:hAnsi="Times New Roman" w:cs="Times New Roman"/>
          <w:i/>
          <w:sz w:val="24"/>
          <w:szCs w:val="24"/>
        </w:rPr>
        <w:t>,</w:t>
      </w:r>
      <w:r w:rsidR="00DF434A" w:rsidRPr="00A57916">
        <w:rPr>
          <w:rFonts w:ascii="Times New Roman" w:hAnsi="Times New Roman" w:cs="Times New Roman"/>
          <w:i/>
          <w:sz w:val="24"/>
          <w:szCs w:val="24"/>
        </w:rPr>
        <w:t xml:space="preserve"> формировании итогов каждого из нас.</w:t>
      </w:r>
      <w:proofErr w:type="gramEnd"/>
      <w:r w:rsidR="00DF434A" w:rsidRPr="00A57916">
        <w:rPr>
          <w:rFonts w:ascii="Times New Roman" w:hAnsi="Times New Roman" w:cs="Times New Roman"/>
          <w:i/>
          <w:sz w:val="24"/>
          <w:szCs w:val="24"/>
        </w:rPr>
        <w:t xml:space="preserve"> И</w:t>
      </w:r>
      <w:r w:rsidR="0045648B">
        <w:rPr>
          <w:rFonts w:ascii="Times New Roman" w:hAnsi="Times New Roman" w:cs="Times New Roman"/>
          <w:i/>
          <w:sz w:val="24"/>
          <w:szCs w:val="24"/>
        </w:rPr>
        <w:t>,</w:t>
      </w:r>
      <w:r w:rsidR="00DF434A" w:rsidRPr="00A57916">
        <w:rPr>
          <w:rFonts w:ascii="Times New Roman" w:hAnsi="Times New Roman" w:cs="Times New Roman"/>
          <w:i/>
          <w:sz w:val="24"/>
          <w:szCs w:val="24"/>
        </w:rPr>
        <w:t xml:space="preserve"> вспыхивая этим, мы просим Изначально Вышестоящих Аватаров Синтеза Кут Хуми и Фаинь итогами ночной подготовки преобразить каждого из нас и Синтез нас на явление Посвящённого </w:t>
      </w:r>
      <w:proofErr w:type="gramStart"/>
      <w:r>
        <w:rPr>
          <w:rFonts w:ascii="Times New Roman" w:hAnsi="Times New Roman" w:cs="Times New Roman"/>
          <w:i/>
          <w:sz w:val="24"/>
          <w:szCs w:val="24"/>
        </w:rPr>
        <w:t>-</w:t>
      </w:r>
      <w:r w:rsidR="00DF434A" w:rsidRPr="00A57916">
        <w:rPr>
          <w:rFonts w:ascii="Times New Roman" w:hAnsi="Times New Roman" w:cs="Times New Roman"/>
          <w:i/>
          <w:sz w:val="24"/>
          <w:szCs w:val="24"/>
        </w:rPr>
        <w:t>С</w:t>
      </w:r>
      <w:proofErr w:type="gramEnd"/>
      <w:r w:rsidR="00DF434A" w:rsidRPr="00A57916">
        <w:rPr>
          <w:rFonts w:ascii="Times New Roman" w:hAnsi="Times New Roman" w:cs="Times New Roman"/>
          <w:i/>
          <w:sz w:val="24"/>
          <w:szCs w:val="24"/>
        </w:rPr>
        <w:t>лужащего Изначально Вышестоящего</w:t>
      </w:r>
      <w:r>
        <w:rPr>
          <w:rFonts w:ascii="Times New Roman" w:hAnsi="Times New Roman" w:cs="Times New Roman"/>
          <w:i/>
          <w:sz w:val="24"/>
          <w:szCs w:val="24"/>
        </w:rPr>
        <w:t xml:space="preserve"> Отца, просим развернуть итоги Н</w:t>
      </w:r>
      <w:r w:rsidR="00DF434A" w:rsidRPr="00A57916">
        <w:rPr>
          <w:rFonts w:ascii="Times New Roman" w:hAnsi="Times New Roman" w:cs="Times New Roman"/>
          <w:i/>
          <w:sz w:val="24"/>
          <w:szCs w:val="24"/>
        </w:rPr>
        <w:t>очной подготовки в физическом дне нашей физической реализации и преобразить нас этим.</w:t>
      </w:r>
    </w:p>
    <w:p w:rsidR="0045648B" w:rsidRDefault="00DF434A" w:rsidP="00DF434A">
      <w:pPr>
        <w:jc w:val="both"/>
        <w:rPr>
          <w:rFonts w:ascii="Times New Roman" w:hAnsi="Times New Roman" w:cs="Times New Roman"/>
          <w:i/>
          <w:sz w:val="24"/>
          <w:szCs w:val="24"/>
        </w:rPr>
      </w:pPr>
      <w:r w:rsidRPr="00A57916">
        <w:rPr>
          <w:rFonts w:ascii="Times New Roman" w:hAnsi="Times New Roman" w:cs="Times New Roman"/>
          <w:i/>
          <w:sz w:val="24"/>
          <w:szCs w:val="24"/>
        </w:rPr>
        <w:t xml:space="preserve">   И далее, синтезируясь Хум в Хум с Изначально Вышестоящим Отцом, мы переходим в зал Изначально Вышестоящего Отца на 17 миллиардов 179 миллионов 869 тысяч 185 Ми</w:t>
      </w:r>
      <w:r w:rsidR="0045648B">
        <w:rPr>
          <w:rFonts w:ascii="Times New Roman" w:hAnsi="Times New Roman" w:cs="Times New Roman"/>
          <w:i/>
          <w:sz w:val="24"/>
          <w:szCs w:val="24"/>
        </w:rPr>
        <w:t>-</w:t>
      </w:r>
      <w:r w:rsidRPr="00A57916">
        <w:rPr>
          <w:rFonts w:ascii="Times New Roman" w:hAnsi="Times New Roman" w:cs="Times New Roman"/>
          <w:i/>
          <w:sz w:val="24"/>
          <w:szCs w:val="24"/>
        </w:rPr>
        <w:t>ИВДИВО реальность, становясь в зале  пред Изначально Вышестоящим Отцом Ипостасями одиннадцатого Синтеза в форме</w:t>
      </w:r>
      <w:r w:rsidR="0045648B">
        <w:rPr>
          <w:rFonts w:ascii="Times New Roman" w:hAnsi="Times New Roman" w:cs="Times New Roman"/>
          <w:i/>
          <w:sz w:val="24"/>
          <w:szCs w:val="24"/>
        </w:rPr>
        <w:t>. И</w:t>
      </w:r>
      <w:r w:rsidRPr="00A57916">
        <w:rPr>
          <w:rFonts w:ascii="Times New Roman" w:hAnsi="Times New Roman" w:cs="Times New Roman"/>
          <w:i/>
          <w:sz w:val="24"/>
          <w:szCs w:val="24"/>
        </w:rPr>
        <w:t xml:space="preserve"> вот</w:t>
      </w:r>
      <w:r w:rsidR="0045648B">
        <w:rPr>
          <w:rFonts w:ascii="Times New Roman" w:hAnsi="Times New Roman" w:cs="Times New Roman"/>
          <w:i/>
          <w:sz w:val="24"/>
          <w:szCs w:val="24"/>
        </w:rPr>
        <w:t>,</w:t>
      </w:r>
      <w:r w:rsidRPr="00A57916">
        <w:rPr>
          <w:rFonts w:ascii="Times New Roman" w:hAnsi="Times New Roman" w:cs="Times New Roman"/>
          <w:i/>
          <w:sz w:val="24"/>
          <w:szCs w:val="24"/>
        </w:rPr>
        <w:t xml:space="preserve"> горя формой пред Изначально Вышестоящим Отцом, мы синтезируемся Хум в Хум с Изначально Вышестоящим Отцом, стяжаем Синтез Изначально Вышестоящего Отца и </w:t>
      </w:r>
      <w:r w:rsidRPr="00A57916">
        <w:rPr>
          <w:rFonts w:ascii="Times New Roman" w:hAnsi="Times New Roman" w:cs="Times New Roman"/>
          <w:b/>
          <w:i/>
          <w:sz w:val="24"/>
          <w:szCs w:val="24"/>
        </w:rPr>
        <w:t>просим преобраз</w:t>
      </w:r>
      <w:r w:rsidR="0045648B">
        <w:rPr>
          <w:rFonts w:ascii="Times New Roman" w:hAnsi="Times New Roman" w:cs="Times New Roman"/>
          <w:b/>
          <w:i/>
          <w:sz w:val="24"/>
          <w:szCs w:val="24"/>
        </w:rPr>
        <w:t>ить каждого из нас и Синтез нас</w:t>
      </w:r>
      <w:r w:rsidRPr="00A57916">
        <w:rPr>
          <w:rFonts w:ascii="Times New Roman" w:hAnsi="Times New Roman" w:cs="Times New Roman"/>
          <w:b/>
          <w:i/>
          <w:sz w:val="24"/>
          <w:szCs w:val="24"/>
        </w:rPr>
        <w:t xml:space="preserve"> </w:t>
      </w:r>
      <w:r w:rsidR="0045648B">
        <w:rPr>
          <w:rFonts w:ascii="Times New Roman" w:hAnsi="Times New Roman" w:cs="Times New Roman"/>
          <w:b/>
          <w:i/>
          <w:sz w:val="24"/>
          <w:szCs w:val="24"/>
        </w:rPr>
        <w:t>в росте Посвящённого</w:t>
      </w:r>
      <w:r w:rsidR="00EC369C">
        <w:rPr>
          <w:rFonts w:ascii="Times New Roman" w:hAnsi="Times New Roman" w:cs="Times New Roman"/>
          <w:b/>
          <w:i/>
          <w:sz w:val="24"/>
          <w:szCs w:val="24"/>
        </w:rPr>
        <w:t>-</w:t>
      </w:r>
      <w:r w:rsidR="0045648B">
        <w:rPr>
          <w:rFonts w:ascii="Times New Roman" w:hAnsi="Times New Roman" w:cs="Times New Roman"/>
          <w:b/>
          <w:i/>
          <w:sz w:val="24"/>
          <w:szCs w:val="24"/>
        </w:rPr>
        <w:t>Служащего</w:t>
      </w:r>
      <w:proofErr w:type="gramStart"/>
      <w:r w:rsidR="0045648B">
        <w:rPr>
          <w:rFonts w:ascii="Times New Roman" w:hAnsi="Times New Roman" w:cs="Times New Roman"/>
          <w:b/>
          <w:i/>
          <w:sz w:val="24"/>
          <w:szCs w:val="24"/>
        </w:rPr>
        <w:t xml:space="preserve"> П</w:t>
      </w:r>
      <w:proofErr w:type="gramEnd"/>
      <w:r w:rsidRPr="00A57916">
        <w:rPr>
          <w:rFonts w:ascii="Times New Roman" w:hAnsi="Times New Roman" w:cs="Times New Roman"/>
          <w:b/>
          <w:i/>
          <w:sz w:val="24"/>
          <w:szCs w:val="24"/>
        </w:rPr>
        <w:t>ервого курса Синтеза Изначально Вышестоящего Отца 16-рицей ИВДИВО реализацией Посвящённым</w:t>
      </w:r>
      <w:r w:rsidR="00EC369C">
        <w:rPr>
          <w:rFonts w:ascii="Times New Roman" w:hAnsi="Times New Roman" w:cs="Times New Roman"/>
          <w:b/>
          <w:i/>
          <w:sz w:val="24"/>
          <w:szCs w:val="24"/>
        </w:rPr>
        <w:t>-</w:t>
      </w:r>
      <w:r w:rsidRPr="00A57916">
        <w:rPr>
          <w:rFonts w:ascii="Times New Roman" w:hAnsi="Times New Roman" w:cs="Times New Roman"/>
          <w:b/>
          <w:i/>
          <w:sz w:val="24"/>
          <w:szCs w:val="24"/>
        </w:rPr>
        <w:t>Служащим</w:t>
      </w:r>
      <w:r w:rsidRPr="00A57916">
        <w:rPr>
          <w:rFonts w:ascii="Times New Roman" w:hAnsi="Times New Roman" w:cs="Times New Roman"/>
          <w:i/>
          <w:sz w:val="24"/>
          <w:szCs w:val="24"/>
        </w:rPr>
        <w:t>. И</w:t>
      </w:r>
      <w:r w:rsidR="0045648B">
        <w:rPr>
          <w:rFonts w:ascii="Times New Roman" w:hAnsi="Times New Roman" w:cs="Times New Roman"/>
          <w:i/>
          <w:sz w:val="24"/>
          <w:szCs w:val="24"/>
        </w:rPr>
        <w:t>,</w:t>
      </w:r>
      <w:r w:rsidRPr="00A57916">
        <w:rPr>
          <w:rFonts w:ascii="Times New Roman" w:hAnsi="Times New Roman" w:cs="Times New Roman"/>
          <w:i/>
          <w:sz w:val="24"/>
          <w:szCs w:val="24"/>
        </w:rPr>
        <w:t xml:space="preserve"> синтезируясь Хум в Хум с Изначально Вы</w:t>
      </w:r>
      <w:r w:rsidR="0045648B">
        <w:rPr>
          <w:rFonts w:ascii="Times New Roman" w:hAnsi="Times New Roman" w:cs="Times New Roman"/>
          <w:i/>
          <w:sz w:val="24"/>
          <w:szCs w:val="24"/>
        </w:rPr>
        <w:t>шестоящим Отцом, мы стяжаем 16 С</w:t>
      </w:r>
      <w:r w:rsidRPr="00A57916">
        <w:rPr>
          <w:rFonts w:ascii="Times New Roman" w:hAnsi="Times New Roman" w:cs="Times New Roman"/>
          <w:i/>
          <w:sz w:val="24"/>
          <w:szCs w:val="24"/>
        </w:rPr>
        <w:t>интезов Изначально Вышестоящего Отца</w:t>
      </w:r>
      <w:r w:rsidR="0045648B">
        <w:rPr>
          <w:rFonts w:ascii="Times New Roman" w:hAnsi="Times New Roman" w:cs="Times New Roman"/>
          <w:i/>
          <w:sz w:val="24"/>
          <w:szCs w:val="24"/>
        </w:rPr>
        <w:t>. И</w:t>
      </w:r>
      <w:r w:rsidRPr="00A57916">
        <w:rPr>
          <w:rFonts w:ascii="Times New Roman" w:hAnsi="Times New Roman" w:cs="Times New Roman"/>
          <w:i/>
          <w:sz w:val="24"/>
          <w:szCs w:val="24"/>
        </w:rPr>
        <w:t xml:space="preserve">, возжигаясь 16-ю Синтезами Изначально Вышестоящего Отца, преображаясь ими, </w:t>
      </w:r>
    </w:p>
    <w:p w:rsidR="0045648B" w:rsidRDefault="00DF434A" w:rsidP="00DF434A">
      <w:pPr>
        <w:jc w:val="both"/>
        <w:rPr>
          <w:rFonts w:ascii="Times New Roman" w:hAnsi="Times New Roman" w:cs="Times New Roman"/>
          <w:i/>
          <w:sz w:val="24"/>
          <w:szCs w:val="24"/>
        </w:rPr>
      </w:pPr>
      <w:r w:rsidRPr="00A57916">
        <w:rPr>
          <w:rFonts w:ascii="Times New Roman" w:hAnsi="Times New Roman" w:cs="Times New Roman"/>
          <w:i/>
          <w:sz w:val="24"/>
          <w:szCs w:val="24"/>
        </w:rPr>
        <w:t>стяжаем Стать Посвящённого</w:t>
      </w:r>
      <w:r w:rsidR="00657C87">
        <w:rPr>
          <w:rFonts w:ascii="Times New Roman" w:hAnsi="Times New Roman" w:cs="Times New Roman"/>
          <w:i/>
          <w:sz w:val="24"/>
          <w:szCs w:val="24"/>
        </w:rPr>
        <w:t>-</w:t>
      </w:r>
      <w:r w:rsidRPr="00A57916">
        <w:rPr>
          <w:rFonts w:ascii="Times New Roman" w:hAnsi="Times New Roman" w:cs="Times New Roman"/>
          <w:i/>
          <w:sz w:val="24"/>
          <w:szCs w:val="24"/>
        </w:rPr>
        <w:t xml:space="preserve">Служащего Изначально Вышестоящего Отца каждым из нас и каждому из нас. </w:t>
      </w:r>
    </w:p>
    <w:p w:rsidR="0045648B" w:rsidRDefault="00DF434A" w:rsidP="0045648B">
      <w:pPr>
        <w:spacing w:after="0"/>
        <w:jc w:val="both"/>
        <w:rPr>
          <w:rFonts w:ascii="Times New Roman" w:hAnsi="Times New Roman" w:cs="Times New Roman"/>
          <w:i/>
          <w:sz w:val="24"/>
          <w:szCs w:val="24"/>
        </w:rPr>
      </w:pPr>
      <w:r w:rsidRPr="00A57916">
        <w:rPr>
          <w:rFonts w:ascii="Times New Roman" w:hAnsi="Times New Roman" w:cs="Times New Roman"/>
          <w:i/>
          <w:sz w:val="24"/>
          <w:szCs w:val="24"/>
        </w:rPr>
        <w:t>Стяжаем Изысканность Посвящённого</w:t>
      </w:r>
      <w:r w:rsidR="00657C87">
        <w:rPr>
          <w:rFonts w:ascii="Times New Roman" w:hAnsi="Times New Roman" w:cs="Times New Roman"/>
          <w:i/>
          <w:sz w:val="24"/>
          <w:szCs w:val="24"/>
        </w:rPr>
        <w:t>-</w:t>
      </w:r>
      <w:r w:rsidRPr="00A57916">
        <w:rPr>
          <w:rFonts w:ascii="Times New Roman" w:hAnsi="Times New Roman" w:cs="Times New Roman"/>
          <w:i/>
          <w:sz w:val="24"/>
          <w:szCs w:val="24"/>
        </w:rPr>
        <w:t>Служащего Изначал</w:t>
      </w:r>
      <w:r w:rsidR="0045648B">
        <w:rPr>
          <w:rFonts w:ascii="Times New Roman" w:hAnsi="Times New Roman" w:cs="Times New Roman"/>
          <w:i/>
          <w:sz w:val="24"/>
          <w:szCs w:val="24"/>
        </w:rPr>
        <w:t>ьно Вышестоящего Отца, стяжаем В</w:t>
      </w:r>
      <w:r w:rsidRPr="00A57916">
        <w:rPr>
          <w:rFonts w:ascii="Times New Roman" w:hAnsi="Times New Roman" w:cs="Times New Roman"/>
          <w:i/>
          <w:sz w:val="24"/>
          <w:szCs w:val="24"/>
        </w:rPr>
        <w:t>иртуозность Посвященного</w:t>
      </w:r>
      <w:r w:rsidR="00657C87">
        <w:rPr>
          <w:rFonts w:ascii="Times New Roman" w:hAnsi="Times New Roman" w:cs="Times New Roman"/>
          <w:i/>
          <w:sz w:val="24"/>
          <w:szCs w:val="24"/>
        </w:rPr>
        <w:t>-</w:t>
      </w:r>
      <w:r w:rsidRPr="00A57916">
        <w:rPr>
          <w:rFonts w:ascii="Times New Roman" w:hAnsi="Times New Roman" w:cs="Times New Roman"/>
          <w:i/>
          <w:sz w:val="24"/>
          <w:szCs w:val="24"/>
        </w:rPr>
        <w:t>Служащего  Изначально Вышестоящего Отца, стяжаем Эталонность Посвящённого</w:t>
      </w:r>
      <w:r w:rsidR="00657C87">
        <w:rPr>
          <w:rFonts w:ascii="Times New Roman" w:hAnsi="Times New Roman" w:cs="Times New Roman"/>
          <w:i/>
          <w:sz w:val="24"/>
          <w:szCs w:val="24"/>
        </w:rPr>
        <w:t>-</w:t>
      </w:r>
      <w:r w:rsidRPr="00A57916">
        <w:rPr>
          <w:rFonts w:ascii="Times New Roman" w:hAnsi="Times New Roman" w:cs="Times New Roman"/>
          <w:i/>
          <w:sz w:val="24"/>
          <w:szCs w:val="24"/>
        </w:rPr>
        <w:t xml:space="preserve">Служащего Изначально Вышестоящего Отца, </w:t>
      </w:r>
      <w:r w:rsidRPr="00A57916">
        <w:rPr>
          <w:rFonts w:ascii="Times New Roman" w:hAnsi="Times New Roman" w:cs="Times New Roman"/>
          <w:i/>
          <w:sz w:val="24"/>
          <w:szCs w:val="24"/>
        </w:rPr>
        <w:lastRenderedPageBreak/>
        <w:t>стяжаем Элегантность Посвящённого</w:t>
      </w:r>
      <w:r w:rsidR="00657C87">
        <w:rPr>
          <w:rFonts w:ascii="Times New Roman" w:hAnsi="Times New Roman" w:cs="Times New Roman"/>
          <w:i/>
          <w:sz w:val="24"/>
          <w:szCs w:val="24"/>
        </w:rPr>
        <w:t>-</w:t>
      </w:r>
      <w:r w:rsidRPr="00A57916">
        <w:rPr>
          <w:rFonts w:ascii="Times New Roman" w:hAnsi="Times New Roman" w:cs="Times New Roman"/>
          <w:i/>
          <w:sz w:val="24"/>
          <w:szCs w:val="24"/>
        </w:rPr>
        <w:t xml:space="preserve">Служащего Изначально Вышестоящего Отца каждым из нас. </w:t>
      </w:r>
    </w:p>
    <w:p w:rsidR="0045648B" w:rsidRDefault="00DF434A" w:rsidP="0045648B">
      <w:pPr>
        <w:spacing w:after="0"/>
        <w:jc w:val="both"/>
        <w:rPr>
          <w:rFonts w:ascii="Times New Roman" w:hAnsi="Times New Roman" w:cs="Times New Roman"/>
          <w:i/>
          <w:sz w:val="24"/>
          <w:szCs w:val="24"/>
        </w:rPr>
      </w:pPr>
      <w:r w:rsidRPr="00A57916">
        <w:rPr>
          <w:rFonts w:ascii="Times New Roman" w:hAnsi="Times New Roman" w:cs="Times New Roman"/>
          <w:i/>
          <w:sz w:val="24"/>
          <w:szCs w:val="24"/>
        </w:rPr>
        <w:t>Возжигаясь, преображаясь, стяжаем Основность Посвящённого</w:t>
      </w:r>
      <w:r w:rsidR="00657C87">
        <w:rPr>
          <w:rFonts w:ascii="Times New Roman" w:hAnsi="Times New Roman" w:cs="Times New Roman"/>
          <w:i/>
          <w:sz w:val="24"/>
          <w:szCs w:val="24"/>
        </w:rPr>
        <w:t>-</w:t>
      </w:r>
      <w:r w:rsidRPr="00A57916">
        <w:rPr>
          <w:rFonts w:ascii="Times New Roman" w:hAnsi="Times New Roman" w:cs="Times New Roman"/>
          <w:i/>
          <w:sz w:val="24"/>
          <w:szCs w:val="24"/>
        </w:rPr>
        <w:t>Служащего Изначально Вышестоящего Отца</w:t>
      </w:r>
      <w:r w:rsidR="0045648B">
        <w:rPr>
          <w:rFonts w:ascii="Times New Roman" w:hAnsi="Times New Roman" w:cs="Times New Roman"/>
          <w:i/>
          <w:sz w:val="24"/>
          <w:szCs w:val="24"/>
        </w:rPr>
        <w:t>,</w:t>
      </w:r>
    </w:p>
    <w:p w:rsidR="0045648B" w:rsidRDefault="00DF434A" w:rsidP="0045648B">
      <w:pPr>
        <w:spacing w:after="0"/>
        <w:jc w:val="both"/>
        <w:rPr>
          <w:rFonts w:ascii="Times New Roman" w:hAnsi="Times New Roman" w:cs="Times New Roman"/>
          <w:i/>
          <w:sz w:val="24"/>
          <w:szCs w:val="24"/>
        </w:rPr>
      </w:pPr>
      <w:r w:rsidRPr="00A57916">
        <w:rPr>
          <w:rFonts w:ascii="Times New Roman" w:hAnsi="Times New Roman" w:cs="Times New Roman"/>
          <w:i/>
          <w:sz w:val="24"/>
          <w:szCs w:val="24"/>
        </w:rPr>
        <w:t xml:space="preserve">  стяжаем Очарование Посвящённого</w:t>
      </w:r>
      <w:r w:rsidR="00657C87">
        <w:rPr>
          <w:rFonts w:ascii="Times New Roman" w:hAnsi="Times New Roman" w:cs="Times New Roman"/>
          <w:i/>
          <w:sz w:val="24"/>
          <w:szCs w:val="24"/>
        </w:rPr>
        <w:t>-</w:t>
      </w:r>
      <w:r w:rsidRPr="00A57916">
        <w:rPr>
          <w:rFonts w:ascii="Times New Roman" w:hAnsi="Times New Roman" w:cs="Times New Roman"/>
          <w:i/>
          <w:sz w:val="24"/>
          <w:szCs w:val="24"/>
        </w:rPr>
        <w:t xml:space="preserve">Служащего Изначально Вышестоящего Отца. Ещё глубже проникаясь Изначально Вышестоящим Отцом, </w:t>
      </w:r>
    </w:p>
    <w:p w:rsidR="0045648B" w:rsidRDefault="00DF434A" w:rsidP="0045648B">
      <w:pPr>
        <w:spacing w:after="0"/>
        <w:jc w:val="both"/>
        <w:rPr>
          <w:rFonts w:ascii="Times New Roman" w:hAnsi="Times New Roman" w:cs="Times New Roman"/>
          <w:i/>
          <w:sz w:val="24"/>
          <w:szCs w:val="24"/>
        </w:rPr>
      </w:pPr>
      <w:r w:rsidRPr="00A57916">
        <w:rPr>
          <w:rFonts w:ascii="Times New Roman" w:hAnsi="Times New Roman" w:cs="Times New Roman"/>
          <w:i/>
          <w:sz w:val="24"/>
          <w:szCs w:val="24"/>
        </w:rPr>
        <w:t>стяжаем Катарсис Посвящённого</w:t>
      </w:r>
      <w:r w:rsidR="00657C87">
        <w:rPr>
          <w:rFonts w:ascii="Times New Roman" w:hAnsi="Times New Roman" w:cs="Times New Roman"/>
          <w:i/>
          <w:sz w:val="24"/>
          <w:szCs w:val="24"/>
        </w:rPr>
        <w:t>-</w:t>
      </w:r>
      <w:r w:rsidRPr="00A57916">
        <w:rPr>
          <w:rFonts w:ascii="Times New Roman" w:hAnsi="Times New Roman" w:cs="Times New Roman"/>
          <w:i/>
          <w:sz w:val="24"/>
          <w:szCs w:val="24"/>
        </w:rPr>
        <w:t>Служащего Изначально Вышестоящего Отца, стяжаем Изящество Посвящённого</w:t>
      </w:r>
      <w:r w:rsidR="00657C87">
        <w:rPr>
          <w:rFonts w:ascii="Times New Roman" w:hAnsi="Times New Roman" w:cs="Times New Roman"/>
          <w:i/>
          <w:sz w:val="24"/>
          <w:szCs w:val="24"/>
        </w:rPr>
        <w:t>-</w:t>
      </w:r>
      <w:r w:rsidRPr="00A57916">
        <w:rPr>
          <w:rFonts w:ascii="Times New Roman" w:hAnsi="Times New Roman" w:cs="Times New Roman"/>
          <w:i/>
          <w:sz w:val="24"/>
          <w:szCs w:val="24"/>
        </w:rPr>
        <w:t>Служащего  Изначально  Вышестоящего От</w:t>
      </w:r>
      <w:r w:rsidR="00657C87">
        <w:rPr>
          <w:rFonts w:ascii="Times New Roman" w:hAnsi="Times New Roman" w:cs="Times New Roman"/>
          <w:i/>
          <w:sz w:val="24"/>
          <w:szCs w:val="24"/>
        </w:rPr>
        <w:t>ца, стяжаем Инсайт Посвящённого-С</w:t>
      </w:r>
      <w:r w:rsidRPr="00A57916">
        <w:rPr>
          <w:rFonts w:ascii="Times New Roman" w:hAnsi="Times New Roman" w:cs="Times New Roman"/>
          <w:i/>
          <w:sz w:val="24"/>
          <w:szCs w:val="24"/>
        </w:rPr>
        <w:t xml:space="preserve">лужащего Изначально Вышестоящего Отца каждым из нас. </w:t>
      </w:r>
    </w:p>
    <w:p w:rsidR="0045648B" w:rsidRDefault="00DF434A" w:rsidP="0045648B">
      <w:pPr>
        <w:spacing w:after="0"/>
        <w:jc w:val="both"/>
        <w:rPr>
          <w:rFonts w:ascii="Times New Roman" w:hAnsi="Times New Roman" w:cs="Times New Roman"/>
          <w:i/>
          <w:sz w:val="24"/>
          <w:szCs w:val="24"/>
        </w:rPr>
      </w:pPr>
      <w:r w:rsidRPr="00A57916">
        <w:rPr>
          <w:rFonts w:ascii="Times New Roman" w:hAnsi="Times New Roman" w:cs="Times New Roman"/>
          <w:i/>
          <w:sz w:val="24"/>
          <w:szCs w:val="24"/>
        </w:rPr>
        <w:t>Стяжаем Сканирование Посвящённого</w:t>
      </w:r>
      <w:r w:rsidR="00657C87">
        <w:rPr>
          <w:rFonts w:ascii="Times New Roman" w:hAnsi="Times New Roman" w:cs="Times New Roman"/>
          <w:i/>
          <w:sz w:val="24"/>
          <w:szCs w:val="24"/>
        </w:rPr>
        <w:t>-</w:t>
      </w:r>
      <w:r w:rsidRPr="00A57916">
        <w:rPr>
          <w:rFonts w:ascii="Times New Roman" w:hAnsi="Times New Roman" w:cs="Times New Roman"/>
          <w:i/>
          <w:sz w:val="24"/>
          <w:szCs w:val="24"/>
        </w:rPr>
        <w:t xml:space="preserve">Служащего Изначально Вышестоящего Отца каждым из нас. </w:t>
      </w:r>
    </w:p>
    <w:p w:rsidR="0045648B" w:rsidRDefault="00DF434A" w:rsidP="0045648B">
      <w:pPr>
        <w:spacing w:after="0"/>
        <w:jc w:val="both"/>
        <w:rPr>
          <w:rFonts w:ascii="Times New Roman" w:hAnsi="Times New Roman" w:cs="Times New Roman"/>
          <w:i/>
          <w:sz w:val="24"/>
          <w:szCs w:val="24"/>
        </w:rPr>
      </w:pPr>
      <w:r w:rsidRPr="00A57916">
        <w:rPr>
          <w:rFonts w:ascii="Times New Roman" w:hAnsi="Times New Roman" w:cs="Times New Roman"/>
          <w:i/>
          <w:sz w:val="24"/>
          <w:szCs w:val="24"/>
        </w:rPr>
        <w:t>Стяжаем Благость Посвящённого</w:t>
      </w:r>
      <w:r w:rsidR="00657C87">
        <w:rPr>
          <w:rFonts w:ascii="Times New Roman" w:hAnsi="Times New Roman" w:cs="Times New Roman"/>
          <w:i/>
          <w:sz w:val="24"/>
          <w:szCs w:val="24"/>
        </w:rPr>
        <w:t>-</w:t>
      </w:r>
      <w:r w:rsidRPr="00A57916">
        <w:rPr>
          <w:rFonts w:ascii="Times New Roman" w:hAnsi="Times New Roman" w:cs="Times New Roman"/>
          <w:i/>
          <w:sz w:val="24"/>
          <w:szCs w:val="24"/>
        </w:rPr>
        <w:t xml:space="preserve">Служащего Изначально Вышестоящего Отца каждым из нас. </w:t>
      </w:r>
    </w:p>
    <w:p w:rsidR="0045648B" w:rsidRDefault="00DF434A" w:rsidP="0045648B">
      <w:pPr>
        <w:spacing w:after="0"/>
        <w:jc w:val="both"/>
        <w:rPr>
          <w:rFonts w:ascii="Times New Roman" w:hAnsi="Times New Roman" w:cs="Times New Roman"/>
          <w:i/>
          <w:sz w:val="24"/>
          <w:szCs w:val="24"/>
        </w:rPr>
      </w:pPr>
      <w:r w:rsidRPr="00A57916">
        <w:rPr>
          <w:rFonts w:ascii="Times New Roman" w:hAnsi="Times New Roman" w:cs="Times New Roman"/>
          <w:i/>
          <w:sz w:val="24"/>
          <w:szCs w:val="24"/>
        </w:rPr>
        <w:t>Стяжаем Вкус Посвящённого</w:t>
      </w:r>
      <w:r w:rsidR="00657C87">
        <w:rPr>
          <w:rFonts w:ascii="Times New Roman" w:hAnsi="Times New Roman" w:cs="Times New Roman"/>
          <w:i/>
          <w:sz w:val="24"/>
          <w:szCs w:val="24"/>
        </w:rPr>
        <w:t>-</w:t>
      </w:r>
      <w:r w:rsidRPr="00A57916">
        <w:rPr>
          <w:rFonts w:ascii="Times New Roman" w:hAnsi="Times New Roman" w:cs="Times New Roman"/>
          <w:i/>
          <w:sz w:val="24"/>
          <w:szCs w:val="24"/>
        </w:rPr>
        <w:t xml:space="preserve">Служащего Изначально Вышестоящего Отца каждым из нас. </w:t>
      </w:r>
    </w:p>
    <w:p w:rsidR="0045648B" w:rsidRDefault="00DF434A" w:rsidP="0045648B">
      <w:pPr>
        <w:spacing w:after="0"/>
        <w:jc w:val="both"/>
        <w:rPr>
          <w:rFonts w:ascii="Times New Roman" w:hAnsi="Times New Roman" w:cs="Times New Roman"/>
          <w:i/>
          <w:sz w:val="24"/>
          <w:szCs w:val="24"/>
        </w:rPr>
      </w:pPr>
      <w:r w:rsidRPr="00A57916">
        <w:rPr>
          <w:rFonts w:ascii="Times New Roman" w:hAnsi="Times New Roman" w:cs="Times New Roman"/>
          <w:i/>
          <w:sz w:val="24"/>
          <w:szCs w:val="24"/>
        </w:rPr>
        <w:t>Стяжаем Эмпатию Посвящённого</w:t>
      </w:r>
      <w:r w:rsidR="00657C87">
        <w:rPr>
          <w:rFonts w:ascii="Times New Roman" w:hAnsi="Times New Roman" w:cs="Times New Roman"/>
          <w:i/>
          <w:sz w:val="24"/>
          <w:szCs w:val="24"/>
        </w:rPr>
        <w:t>-</w:t>
      </w:r>
      <w:r w:rsidRPr="00A57916">
        <w:rPr>
          <w:rFonts w:ascii="Times New Roman" w:hAnsi="Times New Roman" w:cs="Times New Roman"/>
          <w:i/>
          <w:sz w:val="24"/>
          <w:szCs w:val="24"/>
        </w:rPr>
        <w:t xml:space="preserve">Служащего каждым из нас. </w:t>
      </w:r>
    </w:p>
    <w:p w:rsidR="0045648B" w:rsidRDefault="00DF434A" w:rsidP="0045648B">
      <w:pPr>
        <w:spacing w:after="0"/>
        <w:jc w:val="both"/>
        <w:rPr>
          <w:rFonts w:ascii="Times New Roman" w:hAnsi="Times New Roman" w:cs="Times New Roman"/>
          <w:i/>
          <w:sz w:val="24"/>
          <w:szCs w:val="24"/>
        </w:rPr>
      </w:pPr>
      <w:r w:rsidRPr="00A57916">
        <w:rPr>
          <w:rFonts w:ascii="Times New Roman" w:hAnsi="Times New Roman" w:cs="Times New Roman"/>
          <w:i/>
          <w:sz w:val="24"/>
          <w:szCs w:val="24"/>
        </w:rPr>
        <w:t>Стяжаем Утончённость Посвящённого</w:t>
      </w:r>
      <w:r w:rsidR="00657C87">
        <w:rPr>
          <w:rFonts w:ascii="Times New Roman" w:hAnsi="Times New Roman" w:cs="Times New Roman"/>
          <w:i/>
          <w:sz w:val="24"/>
          <w:szCs w:val="24"/>
        </w:rPr>
        <w:t>-</w:t>
      </w:r>
      <w:r w:rsidRPr="00A57916">
        <w:rPr>
          <w:rFonts w:ascii="Times New Roman" w:hAnsi="Times New Roman" w:cs="Times New Roman"/>
          <w:i/>
          <w:sz w:val="24"/>
          <w:szCs w:val="24"/>
        </w:rPr>
        <w:t>Служащего Изначально Вышестоящего Отца и стяжаем Естественность Посвящённого</w:t>
      </w:r>
      <w:r w:rsidR="00657C87">
        <w:rPr>
          <w:rFonts w:ascii="Times New Roman" w:hAnsi="Times New Roman" w:cs="Times New Roman"/>
          <w:i/>
          <w:sz w:val="24"/>
          <w:szCs w:val="24"/>
        </w:rPr>
        <w:t>-</w:t>
      </w:r>
      <w:r w:rsidRPr="00A57916">
        <w:rPr>
          <w:rFonts w:ascii="Times New Roman" w:hAnsi="Times New Roman" w:cs="Times New Roman"/>
          <w:i/>
          <w:sz w:val="24"/>
          <w:szCs w:val="24"/>
        </w:rPr>
        <w:t xml:space="preserve">Служащего  Изначально Вышестоящего Отца каждым из нас и Синтеза нас. </w:t>
      </w:r>
    </w:p>
    <w:p w:rsidR="00DF434A" w:rsidRPr="00A57916" w:rsidRDefault="00DF434A" w:rsidP="0045648B">
      <w:pPr>
        <w:spacing w:after="0"/>
        <w:jc w:val="both"/>
        <w:rPr>
          <w:rFonts w:ascii="Times New Roman" w:hAnsi="Times New Roman" w:cs="Times New Roman"/>
          <w:i/>
          <w:sz w:val="24"/>
          <w:szCs w:val="24"/>
        </w:rPr>
      </w:pPr>
      <w:r w:rsidRPr="00A57916">
        <w:rPr>
          <w:rFonts w:ascii="Times New Roman" w:hAnsi="Times New Roman" w:cs="Times New Roman"/>
          <w:i/>
          <w:sz w:val="24"/>
          <w:szCs w:val="24"/>
        </w:rPr>
        <w:t>И</w:t>
      </w:r>
      <w:r w:rsidR="0045648B">
        <w:rPr>
          <w:rFonts w:ascii="Times New Roman" w:hAnsi="Times New Roman" w:cs="Times New Roman"/>
          <w:i/>
          <w:sz w:val="24"/>
          <w:szCs w:val="24"/>
        </w:rPr>
        <w:t>,</w:t>
      </w:r>
      <w:r w:rsidRPr="00A57916">
        <w:rPr>
          <w:rFonts w:ascii="Times New Roman" w:hAnsi="Times New Roman" w:cs="Times New Roman"/>
          <w:i/>
          <w:sz w:val="24"/>
          <w:szCs w:val="24"/>
        </w:rPr>
        <w:t xml:space="preserve"> возжигаясь, преображаясь этим, синтезируясь Хум в Хум с Изначально Вышестоящим Отцом, </w:t>
      </w:r>
      <w:r w:rsidRPr="00A57916">
        <w:rPr>
          <w:rFonts w:ascii="Times New Roman" w:hAnsi="Times New Roman" w:cs="Times New Roman"/>
          <w:b/>
          <w:i/>
          <w:sz w:val="24"/>
          <w:szCs w:val="24"/>
        </w:rPr>
        <w:t xml:space="preserve">мы стяжаем у Изначально Вышестоящего Отца четверицу </w:t>
      </w:r>
      <w:proofErr w:type="gramStart"/>
      <w:r w:rsidRPr="00A57916">
        <w:rPr>
          <w:rFonts w:ascii="Times New Roman" w:hAnsi="Times New Roman" w:cs="Times New Roman"/>
          <w:b/>
          <w:i/>
          <w:sz w:val="24"/>
          <w:szCs w:val="24"/>
        </w:rPr>
        <w:t>внутренней</w:t>
      </w:r>
      <w:proofErr w:type="gramEnd"/>
      <w:r w:rsidRPr="00A57916">
        <w:rPr>
          <w:rFonts w:ascii="Times New Roman" w:hAnsi="Times New Roman" w:cs="Times New Roman"/>
          <w:b/>
          <w:i/>
          <w:sz w:val="24"/>
          <w:szCs w:val="24"/>
        </w:rPr>
        <w:t xml:space="preserve"> отстроенности Служащего Изначально Вышестоящего Отца</w:t>
      </w:r>
      <w:r w:rsidRPr="00A57916">
        <w:rPr>
          <w:rFonts w:ascii="Times New Roman" w:hAnsi="Times New Roman" w:cs="Times New Roman"/>
          <w:i/>
          <w:sz w:val="24"/>
          <w:szCs w:val="24"/>
        </w:rPr>
        <w:t xml:space="preserve">, стяжая  </w:t>
      </w:r>
      <w:r w:rsidRPr="00280190">
        <w:rPr>
          <w:rFonts w:ascii="Times New Roman" w:hAnsi="Times New Roman" w:cs="Times New Roman"/>
          <w:i/>
          <w:sz w:val="24"/>
          <w:szCs w:val="24"/>
        </w:rPr>
        <w:t>ясную</w:t>
      </w:r>
      <w:r w:rsidRPr="00A57916">
        <w:rPr>
          <w:rFonts w:ascii="Times New Roman" w:hAnsi="Times New Roman" w:cs="Times New Roman"/>
          <w:i/>
          <w:sz w:val="24"/>
          <w:szCs w:val="24"/>
        </w:rPr>
        <w:t xml:space="preserve"> ответственность каждому из нас, жесткую дисциплину каждому из нас, чёткую организацию каждому из нас и  Компетентное Служение Изначально Вышестоящего Отца. И</w:t>
      </w:r>
      <w:r w:rsidR="002D524F">
        <w:rPr>
          <w:rFonts w:ascii="Times New Roman" w:hAnsi="Times New Roman" w:cs="Times New Roman"/>
          <w:i/>
          <w:sz w:val="24"/>
          <w:szCs w:val="24"/>
        </w:rPr>
        <w:t>,</w:t>
      </w:r>
      <w:r w:rsidRPr="00A57916">
        <w:rPr>
          <w:rFonts w:ascii="Times New Roman" w:hAnsi="Times New Roman" w:cs="Times New Roman"/>
          <w:i/>
          <w:sz w:val="24"/>
          <w:szCs w:val="24"/>
        </w:rPr>
        <w:t xml:space="preserve"> организуясь, вспыхивая, возжигаемся, преображаясь этим, мы синтезируемся с Изначально Вышестоящим  Отцом и стяжаем Синтез Изначально Вышестоящего Отца и</w:t>
      </w:r>
      <w:r w:rsidR="002D524F">
        <w:rPr>
          <w:rFonts w:ascii="Times New Roman" w:hAnsi="Times New Roman" w:cs="Times New Roman"/>
          <w:i/>
          <w:sz w:val="24"/>
          <w:szCs w:val="24"/>
        </w:rPr>
        <w:t>,</w:t>
      </w:r>
      <w:r w:rsidRPr="00A57916">
        <w:rPr>
          <w:rFonts w:ascii="Times New Roman" w:hAnsi="Times New Roman" w:cs="Times New Roman"/>
          <w:i/>
          <w:sz w:val="24"/>
          <w:szCs w:val="24"/>
        </w:rPr>
        <w:t xml:space="preserve"> возжигаясь Синтезом Изначально Вышестоящего Отца, преображаясь этим.</w:t>
      </w:r>
    </w:p>
    <w:p w:rsidR="00DF434A" w:rsidRPr="00A57916" w:rsidRDefault="00DF434A" w:rsidP="00DF434A">
      <w:pPr>
        <w:jc w:val="both"/>
        <w:rPr>
          <w:rFonts w:ascii="Times New Roman" w:hAnsi="Times New Roman" w:cs="Times New Roman"/>
          <w:i/>
          <w:sz w:val="24"/>
          <w:szCs w:val="24"/>
        </w:rPr>
      </w:pPr>
      <w:r w:rsidRPr="00A57916">
        <w:rPr>
          <w:rFonts w:ascii="Times New Roman" w:hAnsi="Times New Roman" w:cs="Times New Roman"/>
          <w:i/>
          <w:sz w:val="24"/>
          <w:szCs w:val="24"/>
        </w:rPr>
        <w:t xml:space="preserve">   И мы благодарим Изначально Вышестоящего Отца, мы благодарим Изначально </w:t>
      </w:r>
      <w:proofErr w:type="gramStart"/>
      <w:r w:rsidRPr="00A57916">
        <w:rPr>
          <w:rFonts w:ascii="Times New Roman" w:hAnsi="Times New Roman" w:cs="Times New Roman"/>
          <w:i/>
          <w:sz w:val="24"/>
          <w:szCs w:val="24"/>
        </w:rPr>
        <w:t>Вышестоящих</w:t>
      </w:r>
      <w:proofErr w:type="gramEnd"/>
      <w:r w:rsidRPr="00A57916">
        <w:rPr>
          <w:rFonts w:ascii="Times New Roman" w:hAnsi="Times New Roman" w:cs="Times New Roman"/>
          <w:i/>
          <w:sz w:val="24"/>
          <w:szCs w:val="24"/>
        </w:rPr>
        <w:t xml:space="preserve"> Аватаров Синтеза Кут Хуми Фаинь. Возвращаемся в физическую реализацию, в данный зал, развёртываясь физически</w:t>
      </w:r>
      <w:r w:rsidR="002D524F">
        <w:rPr>
          <w:rFonts w:ascii="Times New Roman" w:hAnsi="Times New Roman" w:cs="Times New Roman"/>
          <w:i/>
          <w:sz w:val="24"/>
          <w:szCs w:val="24"/>
        </w:rPr>
        <w:t>. И,</w:t>
      </w:r>
      <w:r w:rsidRPr="00A57916">
        <w:rPr>
          <w:rFonts w:ascii="Times New Roman" w:hAnsi="Times New Roman" w:cs="Times New Roman"/>
          <w:i/>
          <w:sz w:val="24"/>
          <w:szCs w:val="24"/>
        </w:rPr>
        <w:t xml:space="preserve"> вспыхивая всем стяжённым, возожженным, мы эманируем в Изначально Вышестоящий Дом Изначально  Вышестоящего Отца, эманируем в Изначально Вышестоящий Дом Изначально Вышестоящего Отца</w:t>
      </w:r>
      <w:r w:rsidR="002D524F">
        <w:rPr>
          <w:rFonts w:ascii="Times New Roman" w:hAnsi="Times New Roman" w:cs="Times New Roman"/>
          <w:i/>
          <w:sz w:val="24"/>
          <w:szCs w:val="24"/>
        </w:rPr>
        <w:t xml:space="preserve"> Подразделения ИВДИВО Бурятия, э</w:t>
      </w:r>
      <w:r w:rsidRPr="00A57916">
        <w:rPr>
          <w:rFonts w:ascii="Times New Roman" w:hAnsi="Times New Roman" w:cs="Times New Roman"/>
          <w:i/>
          <w:sz w:val="24"/>
          <w:szCs w:val="24"/>
        </w:rPr>
        <w:t xml:space="preserve">манируем в ИВДИВО каждого и выходим из практики. Аминь. </w:t>
      </w:r>
    </w:p>
    <w:p w:rsidR="005A1486" w:rsidRPr="00751433" w:rsidRDefault="00DF434A" w:rsidP="00084456">
      <w:pPr>
        <w:jc w:val="both"/>
        <w:rPr>
          <w:rFonts w:ascii="Times New Roman" w:hAnsi="Times New Roman" w:cs="Times New Roman (Основной текст"/>
          <w:i/>
          <w:iCs/>
          <w:sz w:val="20"/>
          <w:szCs w:val="20"/>
        </w:rPr>
      </w:pPr>
      <w:r w:rsidRPr="00C4004F">
        <w:rPr>
          <w:rFonts w:ascii="Times New Roman" w:hAnsi="Times New Roman" w:cs="Times New Roman"/>
          <w:i/>
          <w:sz w:val="20"/>
          <w:szCs w:val="20"/>
        </w:rPr>
        <w:t xml:space="preserve">Набор практики: </w:t>
      </w:r>
      <w:r w:rsidR="00422F38" w:rsidRPr="00422F38">
        <w:rPr>
          <w:rFonts w:ascii="Times New Roman" w:hAnsi="Times New Roman" w:cs="Times New Roman"/>
          <w:i/>
          <w:sz w:val="20"/>
          <w:szCs w:val="20"/>
        </w:rPr>
        <w:t>Аватаресса ИВО Плана Синтеза ИВАС Яромира ИВАС Кут Хуми, Глава Плана Синтеза подразделения ИВДИВО</w:t>
      </w:r>
      <w:r w:rsidR="00396534">
        <w:rPr>
          <w:rFonts w:ascii="Times New Roman" w:hAnsi="Times New Roman" w:cs="Times New Roman"/>
          <w:i/>
          <w:sz w:val="20"/>
          <w:szCs w:val="20"/>
        </w:rPr>
        <w:t xml:space="preserve"> Бурятия. </w:t>
      </w:r>
      <w:r w:rsidRPr="00422F38">
        <w:rPr>
          <w:rFonts w:ascii="Times New Roman" w:hAnsi="Times New Roman" w:cs="Times New Roman"/>
          <w:i/>
          <w:sz w:val="20"/>
          <w:szCs w:val="20"/>
        </w:rPr>
        <w:t>Сидорова</w:t>
      </w:r>
      <w:r w:rsidRPr="00C4004F">
        <w:rPr>
          <w:rFonts w:ascii="Times New Roman" w:hAnsi="Times New Roman" w:cs="Times New Roman"/>
          <w:i/>
          <w:sz w:val="20"/>
          <w:szCs w:val="20"/>
        </w:rPr>
        <w:t xml:space="preserve"> Л.</w:t>
      </w:r>
      <w:r w:rsidR="00D23701">
        <w:rPr>
          <w:rFonts w:ascii="Times New Roman" w:hAnsi="Times New Roman" w:cs="Times New Roman"/>
          <w:i/>
          <w:sz w:val="20"/>
          <w:szCs w:val="20"/>
        </w:rPr>
        <w:t xml:space="preserve"> </w:t>
      </w:r>
      <w:r w:rsidRPr="00C4004F">
        <w:rPr>
          <w:rFonts w:ascii="Times New Roman" w:hAnsi="Times New Roman" w:cs="Times New Roman"/>
          <w:i/>
          <w:sz w:val="20"/>
          <w:szCs w:val="20"/>
        </w:rPr>
        <w:t>Сдано Кут Хуми: 05.05.2024 г</w:t>
      </w:r>
    </w:p>
    <w:p w:rsidR="005A1486" w:rsidRPr="00652CC8" w:rsidRDefault="005A1486" w:rsidP="003A632C">
      <w:pPr>
        <w:spacing w:after="0"/>
        <w:rPr>
          <w:rFonts w:ascii="Times New Roman" w:hAnsi="Times New Roman" w:cs="Times New Roman"/>
          <w:b/>
          <w:sz w:val="24"/>
          <w:szCs w:val="24"/>
        </w:rPr>
      </w:pPr>
      <w:r w:rsidRPr="00652CC8">
        <w:rPr>
          <w:rFonts w:ascii="Times New Roman" w:hAnsi="Times New Roman" w:cs="Times New Roman"/>
          <w:b/>
          <w:sz w:val="24"/>
          <w:szCs w:val="24"/>
        </w:rPr>
        <w:t>2 день 1 часть</w:t>
      </w:r>
    </w:p>
    <w:p w:rsidR="00657C87" w:rsidRDefault="005A1486" w:rsidP="003A632C">
      <w:pPr>
        <w:spacing w:after="0"/>
        <w:rPr>
          <w:rFonts w:ascii="Times New Roman" w:hAnsi="Times New Roman" w:cs="Times New Roman"/>
          <w:b/>
          <w:sz w:val="24"/>
          <w:szCs w:val="24"/>
        </w:rPr>
      </w:pPr>
      <w:r w:rsidRPr="00652CC8">
        <w:rPr>
          <w:rFonts w:ascii="Times New Roman" w:hAnsi="Times New Roman" w:cs="Times New Roman"/>
          <w:b/>
          <w:sz w:val="24"/>
          <w:szCs w:val="24"/>
        </w:rPr>
        <w:t>02:41:08-02:51:09</w:t>
      </w:r>
      <w:r w:rsidR="00657C87">
        <w:rPr>
          <w:rFonts w:ascii="Times New Roman" w:hAnsi="Times New Roman" w:cs="Times New Roman"/>
          <w:b/>
          <w:sz w:val="24"/>
          <w:szCs w:val="24"/>
        </w:rPr>
        <w:t xml:space="preserve"> </w:t>
      </w:r>
    </w:p>
    <w:p w:rsidR="005A1486" w:rsidRPr="00652CC8" w:rsidRDefault="00657C87" w:rsidP="003A632C">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5A1486" w:rsidRDefault="005A1486" w:rsidP="003A632C">
      <w:pPr>
        <w:spacing w:after="0"/>
        <w:rPr>
          <w:rFonts w:ascii="Times New Roman" w:hAnsi="Times New Roman" w:cs="Times New Roman"/>
          <w:b/>
          <w:sz w:val="24"/>
          <w:szCs w:val="24"/>
        </w:rPr>
      </w:pPr>
      <w:r w:rsidRPr="00652CC8">
        <w:rPr>
          <w:rFonts w:ascii="Times New Roman" w:hAnsi="Times New Roman" w:cs="Times New Roman"/>
          <w:b/>
          <w:sz w:val="24"/>
          <w:szCs w:val="24"/>
        </w:rPr>
        <w:t>Практика 9</w:t>
      </w:r>
      <w:r w:rsidR="003A632C" w:rsidRPr="00652CC8">
        <w:rPr>
          <w:rFonts w:ascii="Times New Roman" w:hAnsi="Times New Roman" w:cs="Times New Roman"/>
          <w:b/>
          <w:sz w:val="24"/>
          <w:szCs w:val="24"/>
        </w:rPr>
        <w:t>.</w:t>
      </w:r>
      <w:r w:rsidRPr="00652CC8">
        <w:rPr>
          <w:rFonts w:ascii="Times New Roman" w:hAnsi="Times New Roman" w:cs="Times New Roman"/>
          <w:b/>
          <w:sz w:val="24"/>
          <w:szCs w:val="24"/>
        </w:rPr>
        <w:t xml:space="preserve"> Стя</w:t>
      </w:r>
      <w:r w:rsidR="00257F89">
        <w:rPr>
          <w:rFonts w:ascii="Times New Roman" w:hAnsi="Times New Roman" w:cs="Times New Roman"/>
          <w:b/>
          <w:sz w:val="24"/>
          <w:szCs w:val="24"/>
        </w:rPr>
        <w:t xml:space="preserve">жание  </w:t>
      </w:r>
      <w:r w:rsidR="00C0155B">
        <w:rPr>
          <w:rFonts w:ascii="Times New Roman" w:hAnsi="Times New Roman" w:cs="Times New Roman"/>
          <w:b/>
          <w:sz w:val="24"/>
          <w:szCs w:val="24"/>
        </w:rPr>
        <w:t>Синтезирования  и</w:t>
      </w:r>
      <w:r w:rsidR="00C977A1">
        <w:rPr>
          <w:rFonts w:ascii="Times New Roman" w:hAnsi="Times New Roman" w:cs="Times New Roman"/>
          <w:b/>
          <w:sz w:val="24"/>
          <w:szCs w:val="24"/>
        </w:rPr>
        <w:t xml:space="preserve"> </w:t>
      </w:r>
      <w:r w:rsidR="00C0155B">
        <w:rPr>
          <w:rFonts w:ascii="Times New Roman" w:hAnsi="Times New Roman" w:cs="Times New Roman"/>
          <w:b/>
          <w:sz w:val="24"/>
          <w:szCs w:val="24"/>
        </w:rPr>
        <w:t xml:space="preserve"> </w:t>
      </w:r>
      <w:r w:rsidR="00257F89">
        <w:rPr>
          <w:rFonts w:ascii="Times New Roman" w:hAnsi="Times New Roman" w:cs="Times New Roman"/>
          <w:b/>
          <w:sz w:val="24"/>
          <w:szCs w:val="24"/>
        </w:rPr>
        <w:t xml:space="preserve">Творения </w:t>
      </w:r>
      <w:r w:rsidRPr="00652CC8">
        <w:rPr>
          <w:rFonts w:ascii="Times New Roman" w:hAnsi="Times New Roman" w:cs="Times New Roman"/>
          <w:b/>
          <w:sz w:val="24"/>
          <w:szCs w:val="24"/>
        </w:rPr>
        <w:t xml:space="preserve"> </w:t>
      </w:r>
      <w:r w:rsidR="00C0155B">
        <w:rPr>
          <w:rFonts w:ascii="Times New Roman" w:hAnsi="Times New Roman" w:cs="Times New Roman"/>
          <w:b/>
          <w:sz w:val="24"/>
          <w:szCs w:val="24"/>
        </w:rPr>
        <w:t>двух  Частей</w:t>
      </w:r>
      <w:r w:rsidRPr="00652CC8">
        <w:rPr>
          <w:rFonts w:ascii="Times New Roman" w:hAnsi="Times New Roman" w:cs="Times New Roman"/>
          <w:b/>
          <w:sz w:val="24"/>
          <w:szCs w:val="24"/>
        </w:rPr>
        <w:t xml:space="preserve">  стандарта одиннадцатого Синтеза</w:t>
      </w:r>
      <w:r w:rsidR="00C0155B">
        <w:rPr>
          <w:rFonts w:ascii="Times New Roman" w:hAnsi="Times New Roman" w:cs="Times New Roman"/>
          <w:b/>
          <w:sz w:val="24"/>
          <w:szCs w:val="24"/>
        </w:rPr>
        <w:t xml:space="preserve">: Матического  тела и </w:t>
      </w:r>
      <w:r w:rsidRPr="00652CC8">
        <w:rPr>
          <w:rFonts w:ascii="Times New Roman" w:hAnsi="Times New Roman" w:cs="Times New Roman"/>
          <w:b/>
          <w:sz w:val="24"/>
          <w:szCs w:val="24"/>
        </w:rPr>
        <w:t xml:space="preserve"> </w:t>
      </w:r>
      <w:r w:rsidR="00C0155B">
        <w:rPr>
          <w:rFonts w:ascii="Times New Roman" w:hAnsi="Times New Roman" w:cs="Times New Roman"/>
          <w:b/>
          <w:sz w:val="24"/>
          <w:szCs w:val="24"/>
        </w:rPr>
        <w:t>Праматическо</w:t>
      </w:r>
      <w:r w:rsidR="00927BB4">
        <w:rPr>
          <w:rFonts w:ascii="Times New Roman" w:hAnsi="Times New Roman" w:cs="Times New Roman"/>
          <w:b/>
          <w:sz w:val="24"/>
          <w:szCs w:val="24"/>
        </w:rPr>
        <w:t>го тела Отца-Человека-Землянина</w:t>
      </w:r>
    </w:p>
    <w:p w:rsidR="00364D6C" w:rsidRPr="00652CC8" w:rsidRDefault="00364D6C" w:rsidP="003A632C">
      <w:pPr>
        <w:spacing w:after="0"/>
        <w:rPr>
          <w:rFonts w:ascii="Times New Roman" w:hAnsi="Times New Roman" w:cs="Times New Roman"/>
          <w:b/>
          <w:sz w:val="24"/>
          <w:szCs w:val="24"/>
        </w:rPr>
      </w:pPr>
    </w:p>
    <w:p w:rsidR="005A1486" w:rsidRPr="00143628" w:rsidRDefault="005A1486" w:rsidP="005A1486">
      <w:pPr>
        <w:jc w:val="both"/>
        <w:rPr>
          <w:rFonts w:ascii="Times New Roman" w:hAnsi="Times New Roman" w:cs="Times New Roman"/>
          <w:i/>
          <w:sz w:val="24"/>
          <w:szCs w:val="24"/>
        </w:rPr>
      </w:pPr>
      <w:r w:rsidRPr="00143628">
        <w:rPr>
          <w:rFonts w:ascii="Times New Roman" w:hAnsi="Times New Roman" w:cs="Times New Roman"/>
          <w:i/>
          <w:sz w:val="24"/>
          <w:szCs w:val="24"/>
        </w:rPr>
        <w:t>Мы возжигаемся всем накопленным Огнём и Синтезом каждого из нас, вспыхивая Частью Униграмма, разворачиваемся по телу, активируем данную Часть. И синтезируемся  Хум в Хум с Изначально Вышестоящими Аватарами Синтеза  Кут Хуми и Фаинь</w:t>
      </w:r>
      <w:r w:rsidR="004C11B1">
        <w:rPr>
          <w:rFonts w:ascii="Times New Roman" w:hAnsi="Times New Roman" w:cs="Times New Roman"/>
          <w:i/>
          <w:sz w:val="24"/>
          <w:szCs w:val="24"/>
        </w:rPr>
        <w:t>,</w:t>
      </w:r>
      <w:r w:rsidRPr="00143628">
        <w:rPr>
          <w:rFonts w:ascii="Times New Roman" w:hAnsi="Times New Roman" w:cs="Times New Roman"/>
          <w:i/>
          <w:sz w:val="24"/>
          <w:szCs w:val="24"/>
        </w:rPr>
        <w:t xml:space="preserve"> и переходим в зал Изначально Вышестоящего Дома Изначально Вышестоящего Отца на 17 миллиардов  179 миллионов  869 тысяч  120 Ми</w:t>
      </w:r>
      <w:r w:rsidR="004C11B1">
        <w:rPr>
          <w:rFonts w:ascii="Times New Roman" w:hAnsi="Times New Roman" w:cs="Times New Roman"/>
          <w:i/>
          <w:sz w:val="24"/>
          <w:szCs w:val="24"/>
        </w:rPr>
        <w:t>-</w:t>
      </w:r>
      <w:r w:rsidRPr="00143628">
        <w:rPr>
          <w:rFonts w:ascii="Times New Roman" w:hAnsi="Times New Roman" w:cs="Times New Roman"/>
          <w:i/>
          <w:sz w:val="24"/>
          <w:szCs w:val="24"/>
        </w:rPr>
        <w:t xml:space="preserve">ИВДИВО реальность, становясь и развёртываясь в зале </w:t>
      </w:r>
      <w:proofErr w:type="gramStart"/>
      <w:r w:rsidRPr="00143628">
        <w:rPr>
          <w:rFonts w:ascii="Times New Roman" w:hAnsi="Times New Roman" w:cs="Times New Roman"/>
          <w:i/>
          <w:sz w:val="24"/>
          <w:szCs w:val="24"/>
        </w:rPr>
        <w:t>пред</w:t>
      </w:r>
      <w:proofErr w:type="gramEnd"/>
      <w:r w:rsidRPr="00143628">
        <w:rPr>
          <w:rFonts w:ascii="Times New Roman" w:hAnsi="Times New Roman" w:cs="Times New Roman"/>
          <w:i/>
          <w:sz w:val="24"/>
          <w:szCs w:val="24"/>
        </w:rPr>
        <w:t xml:space="preserve"> Изначально Вышестоящими Аватарами Синтеза   Кут Хуми и Фаинь. И</w:t>
      </w:r>
      <w:r w:rsidR="004C11B1">
        <w:rPr>
          <w:rFonts w:ascii="Times New Roman" w:hAnsi="Times New Roman" w:cs="Times New Roman"/>
          <w:i/>
          <w:sz w:val="24"/>
          <w:szCs w:val="24"/>
        </w:rPr>
        <w:t>,</w:t>
      </w:r>
      <w:r w:rsidRPr="00143628">
        <w:rPr>
          <w:rFonts w:ascii="Times New Roman" w:hAnsi="Times New Roman" w:cs="Times New Roman"/>
          <w:i/>
          <w:sz w:val="24"/>
          <w:szCs w:val="24"/>
        </w:rPr>
        <w:t xml:space="preserve"> синтезируясь Хум в Хум с  Аватарами Синтеза, мы стяжаем Синтез Синтеза Изначально Вышестоящего Отца и Синтез Праполномочного Синтеза Изначально Вышестоящего Отца</w:t>
      </w:r>
      <w:r w:rsidR="004C11B1">
        <w:rPr>
          <w:rFonts w:ascii="Times New Roman" w:hAnsi="Times New Roman" w:cs="Times New Roman"/>
          <w:i/>
          <w:sz w:val="24"/>
          <w:szCs w:val="24"/>
        </w:rPr>
        <w:t>,</w:t>
      </w:r>
      <w:r w:rsidRPr="00143628">
        <w:rPr>
          <w:rFonts w:ascii="Times New Roman" w:hAnsi="Times New Roman" w:cs="Times New Roman"/>
          <w:i/>
          <w:sz w:val="24"/>
          <w:szCs w:val="24"/>
        </w:rPr>
        <w:t xml:space="preserve"> и просим преобрази</w:t>
      </w:r>
      <w:r w:rsidR="004C11B1">
        <w:rPr>
          <w:rFonts w:ascii="Times New Roman" w:hAnsi="Times New Roman" w:cs="Times New Roman"/>
          <w:i/>
          <w:sz w:val="24"/>
          <w:szCs w:val="24"/>
        </w:rPr>
        <w:t xml:space="preserve">ть каждого из нас и Синтез нас </w:t>
      </w:r>
      <w:r w:rsidRPr="00143628">
        <w:rPr>
          <w:rFonts w:ascii="Times New Roman" w:hAnsi="Times New Roman" w:cs="Times New Roman"/>
          <w:i/>
          <w:sz w:val="24"/>
          <w:szCs w:val="24"/>
        </w:rPr>
        <w:t xml:space="preserve">стяжанием Творения развёртывания  Части  стандарта одиннадцатого Синтеза </w:t>
      </w:r>
      <w:r w:rsidRPr="00C52346">
        <w:rPr>
          <w:rFonts w:ascii="Times New Roman" w:hAnsi="Times New Roman" w:cs="Times New Roman"/>
          <w:b/>
          <w:i/>
          <w:sz w:val="24"/>
          <w:szCs w:val="24"/>
        </w:rPr>
        <w:t>Матическим телом</w:t>
      </w:r>
      <w:r w:rsidR="004C11B1">
        <w:rPr>
          <w:rFonts w:ascii="Times New Roman" w:hAnsi="Times New Roman" w:cs="Times New Roman"/>
          <w:b/>
          <w:i/>
          <w:sz w:val="24"/>
          <w:szCs w:val="24"/>
        </w:rPr>
        <w:t>,</w:t>
      </w:r>
      <w:r w:rsidRPr="00C52346">
        <w:rPr>
          <w:rFonts w:ascii="Times New Roman" w:hAnsi="Times New Roman" w:cs="Times New Roman"/>
          <w:b/>
          <w:i/>
          <w:sz w:val="24"/>
          <w:szCs w:val="24"/>
        </w:rPr>
        <w:t xml:space="preserve"> Праматическим телом Изначально Вышестоящего Отца</w:t>
      </w:r>
      <w:r w:rsidR="004C11B1">
        <w:rPr>
          <w:rFonts w:ascii="Times New Roman" w:hAnsi="Times New Roman" w:cs="Times New Roman"/>
          <w:b/>
          <w:i/>
          <w:sz w:val="24"/>
          <w:szCs w:val="24"/>
        </w:rPr>
        <w:t>.</w:t>
      </w:r>
      <w:r w:rsidR="004C11B1">
        <w:rPr>
          <w:rFonts w:ascii="Times New Roman" w:hAnsi="Times New Roman" w:cs="Times New Roman"/>
          <w:i/>
          <w:sz w:val="24"/>
          <w:szCs w:val="24"/>
        </w:rPr>
        <w:t xml:space="preserve"> </w:t>
      </w:r>
      <w:proofErr w:type="gramStart"/>
      <w:r w:rsidR="004C11B1">
        <w:rPr>
          <w:rFonts w:ascii="Times New Roman" w:hAnsi="Times New Roman" w:cs="Times New Roman"/>
          <w:i/>
          <w:sz w:val="24"/>
          <w:szCs w:val="24"/>
        </w:rPr>
        <w:t>И</w:t>
      </w:r>
      <w:r w:rsidRPr="00143628">
        <w:rPr>
          <w:rFonts w:ascii="Times New Roman" w:hAnsi="Times New Roman" w:cs="Times New Roman"/>
          <w:i/>
          <w:sz w:val="24"/>
          <w:szCs w:val="24"/>
        </w:rPr>
        <w:t xml:space="preserve">, вспыхивая, возжигаясь, преображаясь, мы просим  Изначально Вышестоящих Аватаров Синтеза  Кут Хуми и Фаинь пригласить в данный зал Изначально Вышестоящих Аватаров Синтеза </w:t>
      </w:r>
      <w:r>
        <w:rPr>
          <w:rFonts w:ascii="Times New Roman" w:hAnsi="Times New Roman" w:cs="Times New Roman"/>
          <w:i/>
          <w:sz w:val="24"/>
          <w:szCs w:val="24"/>
        </w:rPr>
        <w:t>Станиса Сабину.</w:t>
      </w:r>
      <w:proofErr w:type="gramEnd"/>
      <w:r w:rsidRPr="00143628">
        <w:rPr>
          <w:rFonts w:ascii="Times New Roman" w:hAnsi="Times New Roman" w:cs="Times New Roman"/>
          <w:i/>
          <w:sz w:val="24"/>
          <w:szCs w:val="24"/>
        </w:rPr>
        <w:t xml:space="preserve"> Аватары</w:t>
      </w:r>
      <w:r w:rsidRPr="00143628">
        <w:rPr>
          <w:rFonts w:ascii="Times New Roman" w:hAnsi="Times New Roman" w:cs="Times New Roman"/>
          <w:i/>
          <w:sz w:val="24"/>
          <w:szCs w:val="24"/>
          <w:u w:val="single"/>
        </w:rPr>
        <w:t xml:space="preserve"> </w:t>
      </w:r>
      <w:r w:rsidRPr="00143628">
        <w:rPr>
          <w:rFonts w:ascii="Times New Roman" w:hAnsi="Times New Roman" w:cs="Times New Roman"/>
          <w:i/>
          <w:sz w:val="24"/>
          <w:szCs w:val="24"/>
        </w:rPr>
        <w:t xml:space="preserve">заходят в данный зал и становятся,  Станис становится рядом </w:t>
      </w:r>
      <w:proofErr w:type="gramStart"/>
      <w:r w:rsidRPr="00143628">
        <w:rPr>
          <w:rFonts w:ascii="Times New Roman" w:hAnsi="Times New Roman" w:cs="Times New Roman"/>
          <w:i/>
          <w:sz w:val="24"/>
          <w:szCs w:val="24"/>
        </w:rPr>
        <w:t>с</w:t>
      </w:r>
      <w:proofErr w:type="gramEnd"/>
      <w:r w:rsidRPr="00143628">
        <w:rPr>
          <w:rFonts w:ascii="Times New Roman" w:hAnsi="Times New Roman" w:cs="Times New Roman"/>
          <w:i/>
          <w:sz w:val="24"/>
          <w:szCs w:val="24"/>
        </w:rPr>
        <w:t xml:space="preserve"> Изначально </w:t>
      </w:r>
      <w:proofErr w:type="gramStart"/>
      <w:r w:rsidRPr="00143628">
        <w:rPr>
          <w:rFonts w:ascii="Times New Roman" w:hAnsi="Times New Roman" w:cs="Times New Roman"/>
          <w:i/>
          <w:sz w:val="24"/>
          <w:szCs w:val="24"/>
        </w:rPr>
        <w:t>Вышестоящим</w:t>
      </w:r>
      <w:proofErr w:type="gramEnd"/>
      <w:r w:rsidRPr="00143628">
        <w:rPr>
          <w:rFonts w:ascii="Times New Roman" w:hAnsi="Times New Roman" w:cs="Times New Roman"/>
          <w:i/>
          <w:sz w:val="24"/>
          <w:szCs w:val="24"/>
        </w:rPr>
        <w:t xml:space="preserve"> Аватаром  Синтеза Кут Хуми,  Сабина становится  рядом с Аватарессой Синтеза  Фаинь.   И мы приветствуем Изначально </w:t>
      </w:r>
      <w:proofErr w:type="gramStart"/>
      <w:r w:rsidRPr="00143628">
        <w:rPr>
          <w:rFonts w:ascii="Times New Roman" w:hAnsi="Times New Roman" w:cs="Times New Roman"/>
          <w:i/>
          <w:sz w:val="24"/>
          <w:szCs w:val="24"/>
        </w:rPr>
        <w:t>Вышестоящих</w:t>
      </w:r>
      <w:proofErr w:type="gramEnd"/>
      <w:r w:rsidRPr="00143628">
        <w:rPr>
          <w:rFonts w:ascii="Times New Roman" w:hAnsi="Times New Roman" w:cs="Times New Roman"/>
          <w:i/>
          <w:sz w:val="24"/>
          <w:szCs w:val="24"/>
        </w:rPr>
        <w:t xml:space="preserve"> Аватаров Синтеза  Станис,  Сабину</w:t>
      </w:r>
      <w:r w:rsidR="00657C87">
        <w:rPr>
          <w:rFonts w:ascii="Times New Roman" w:hAnsi="Times New Roman" w:cs="Times New Roman"/>
          <w:i/>
          <w:sz w:val="24"/>
          <w:szCs w:val="24"/>
        </w:rPr>
        <w:t>,</w:t>
      </w:r>
      <w:r w:rsidRPr="00143628">
        <w:rPr>
          <w:rFonts w:ascii="Times New Roman" w:hAnsi="Times New Roman" w:cs="Times New Roman"/>
          <w:i/>
          <w:sz w:val="24"/>
          <w:szCs w:val="24"/>
        </w:rPr>
        <w:t xml:space="preserve"> и</w:t>
      </w:r>
      <w:r w:rsidR="004C11B1">
        <w:rPr>
          <w:rFonts w:ascii="Times New Roman" w:hAnsi="Times New Roman" w:cs="Times New Roman"/>
          <w:i/>
          <w:sz w:val="24"/>
          <w:szCs w:val="24"/>
        </w:rPr>
        <w:t>,</w:t>
      </w:r>
      <w:r w:rsidRPr="00143628">
        <w:rPr>
          <w:rFonts w:ascii="Times New Roman" w:hAnsi="Times New Roman" w:cs="Times New Roman"/>
          <w:i/>
          <w:sz w:val="24"/>
          <w:szCs w:val="24"/>
        </w:rPr>
        <w:t xml:space="preserve"> синтезируясь с ними Хум в Хум</w:t>
      </w:r>
      <w:r w:rsidR="004C11B1">
        <w:rPr>
          <w:rFonts w:ascii="Times New Roman" w:hAnsi="Times New Roman" w:cs="Times New Roman"/>
          <w:i/>
          <w:sz w:val="24"/>
          <w:szCs w:val="24"/>
        </w:rPr>
        <w:t>,</w:t>
      </w:r>
      <w:r w:rsidRPr="00143628">
        <w:rPr>
          <w:rFonts w:ascii="Times New Roman" w:hAnsi="Times New Roman" w:cs="Times New Roman"/>
          <w:i/>
          <w:sz w:val="24"/>
          <w:szCs w:val="24"/>
        </w:rPr>
        <w:t xml:space="preserve"> мы стяжаем у Изначально Вышестоящего Аватара Синтеза Станис</w:t>
      </w:r>
      <w:r w:rsidR="00657C87">
        <w:rPr>
          <w:rFonts w:ascii="Times New Roman" w:hAnsi="Times New Roman" w:cs="Times New Roman"/>
          <w:i/>
          <w:sz w:val="24"/>
          <w:szCs w:val="24"/>
        </w:rPr>
        <w:t>а</w:t>
      </w:r>
      <w:r w:rsidRPr="00143628">
        <w:rPr>
          <w:rFonts w:ascii="Times New Roman" w:hAnsi="Times New Roman" w:cs="Times New Roman"/>
          <w:i/>
          <w:sz w:val="24"/>
          <w:szCs w:val="24"/>
        </w:rPr>
        <w:t xml:space="preserve"> Синтез Матики Изначально Вышестоящего Отца, заполняемся.</w:t>
      </w:r>
    </w:p>
    <w:p w:rsidR="005A1486" w:rsidRPr="00C52346" w:rsidRDefault="005A1486" w:rsidP="005A1486">
      <w:pPr>
        <w:jc w:val="both"/>
        <w:rPr>
          <w:rFonts w:ascii="Times New Roman" w:hAnsi="Times New Roman" w:cs="Times New Roman"/>
          <w:b/>
          <w:i/>
          <w:sz w:val="24"/>
          <w:szCs w:val="24"/>
        </w:rPr>
      </w:pPr>
      <w:r w:rsidRPr="00143628">
        <w:rPr>
          <w:rFonts w:ascii="Times New Roman" w:hAnsi="Times New Roman" w:cs="Times New Roman"/>
          <w:i/>
          <w:sz w:val="24"/>
          <w:szCs w:val="24"/>
        </w:rPr>
        <w:t xml:space="preserve">   И далее</w:t>
      </w:r>
      <w:r w:rsidR="004C11B1">
        <w:rPr>
          <w:rFonts w:ascii="Times New Roman" w:hAnsi="Times New Roman" w:cs="Times New Roman"/>
          <w:i/>
          <w:sz w:val="24"/>
          <w:szCs w:val="24"/>
        </w:rPr>
        <w:t>,</w:t>
      </w:r>
      <w:r w:rsidRPr="00143628">
        <w:rPr>
          <w:rFonts w:ascii="Times New Roman" w:hAnsi="Times New Roman" w:cs="Times New Roman"/>
          <w:i/>
          <w:sz w:val="24"/>
          <w:szCs w:val="24"/>
        </w:rPr>
        <w:t xml:space="preserve"> синтезируясь с Изначально </w:t>
      </w:r>
      <w:proofErr w:type="gramStart"/>
      <w:r w:rsidRPr="00143628">
        <w:rPr>
          <w:rFonts w:ascii="Times New Roman" w:hAnsi="Times New Roman" w:cs="Times New Roman"/>
          <w:i/>
          <w:sz w:val="24"/>
          <w:szCs w:val="24"/>
        </w:rPr>
        <w:t>Вышестоящим</w:t>
      </w:r>
      <w:proofErr w:type="gramEnd"/>
      <w:r w:rsidRPr="00143628">
        <w:rPr>
          <w:rFonts w:ascii="Times New Roman" w:hAnsi="Times New Roman" w:cs="Times New Roman"/>
          <w:i/>
          <w:sz w:val="24"/>
          <w:szCs w:val="24"/>
        </w:rPr>
        <w:t xml:space="preserve"> А</w:t>
      </w:r>
      <w:r w:rsidR="00657C87">
        <w:rPr>
          <w:rFonts w:ascii="Times New Roman" w:hAnsi="Times New Roman" w:cs="Times New Roman"/>
          <w:i/>
          <w:sz w:val="24"/>
          <w:szCs w:val="24"/>
        </w:rPr>
        <w:t>ватарессой</w:t>
      </w:r>
      <w:r w:rsidRPr="00143628">
        <w:rPr>
          <w:rFonts w:ascii="Times New Roman" w:hAnsi="Times New Roman" w:cs="Times New Roman"/>
          <w:i/>
          <w:sz w:val="24"/>
          <w:szCs w:val="24"/>
        </w:rPr>
        <w:t xml:space="preserve">  Синтеза Сабиной, стяжаем Синтез Праматического тела каждо</w:t>
      </w:r>
      <w:r w:rsidR="00657C87">
        <w:rPr>
          <w:rFonts w:ascii="Times New Roman" w:hAnsi="Times New Roman" w:cs="Times New Roman"/>
          <w:i/>
          <w:sz w:val="24"/>
          <w:szCs w:val="24"/>
        </w:rPr>
        <w:t>го из нас, так</w:t>
      </w:r>
      <w:r w:rsidR="004C11B1">
        <w:rPr>
          <w:rFonts w:ascii="Times New Roman" w:hAnsi="Times New Roman" w:cs="Times New Roman"/>
          <w:i/>
          <w:sz w:val="24"/>
          <w:szCs w:val="24"/>
        </w:rPr>
        <w:t>же заполняемся. И</w:t>
      </w:r>
      <w:r w:rsidRPr="00143628">
        <w:rPr>
          <w:rFonts w:ascii="Times New Roman" w:hAnsi="Times New Roman" w:cs="Times New Roman"/>
          <w:i/>
          <w:sz w:val="24"/>
          <w:szCs w:val="24"/>
        </w:rPr>
        <w:t xml:space="preserve"> в этой организации</w:t>
      </w:r>
      <w:r w:rsidR="004C11B1">
        <w:rPr>
          <w:rFonts w:ascii="Times New Roman" w:hAnsi="Times New Roman" w:cs="Times New Roman"/>
          <w:i/>
          <w:sz w:val="24"/>
          <w:szCs w:val="24"/>
        </w:rPr>
        <w:t>,</w:t>
      </w:r>
      <w:r w:rsidRPr="00143628">
        <w:rPr>
          <w:rFonts w:ascii="Times New Roman" w:hAnsi="Times New Roman" w:cs="Times New Roman"/>
          <w:i/>
          <w:sz w:val="24"/>
          <w:szCs w:val="24"/>
        </w:rPr>
        <w:t xml:space="preserve"> в этой возо</w:t>
      </w:r>
      <w:r w:rsidR="004C11B1">
        <w:rPr>
          <w:rFonts w:ascii="Times New Roman" w:hAnsi="Times New Roman" w:cs="Times New Roman"/>
          <w:i/>
          <w:sz w:val="24"/>
          <w:szCs w:val="24"/>
        </w:rPr>
        <w:t>ж</w:t>
      </w:r>
      <w:r w:rsidRPr="00143628">
        <w:rPr>
          <w:rFonts w:ascii="Times New Roman" w:hAnsi="Times New Roman" w:cs="Times New Roman"/>
          <w:i/>
          <w:sz w:val="24"/>
          <w:szCs w:val="24"/>
        </w:rPr>
        <w:t>жённости, мы синтезируемся с Изначально Вышестоящим  Отцом и переходим в зал Изначально Вышестоящего  Отца на  17 миллиардов 179 миллионов 869 тысяч 185 Ми</w:t>
      </w:r>
      <w:r w:rsidR="004C11B1">
        <w:rPr>
          <w:rFonts w:ascii="Times New Roman" w:hAnsi="Times New Roman" w:cs="Times New Roman"/>
          <w:i/>
          <w:sz w:val="24"/>
          <w:szCs w:val="24"/>
        </w:rPr>
        <w:t>-ИВДИВО реальность. С</w:t>
      </w:r>
      <w:r w:rsidRPr="00143628">
        <w:rPr>
          <w:rFonts w:ascii="Times New Roman" w:hAnsi="Times New Roman" w:cs="Times New Roman"/>
          <w:i/>
          <w:sz w:val="24"/>
          <w:szCs w:val="24"/>
        </w:rPr>
        <w:t>тановимся, развёртываемся в зале пред  Изначально Вышестоящим О</w:t>
      </w:r>
      <w:r>
        <w:rPr>
          <w:rFonts w:ascii="Times New Roman" w:hAnsi="Times New Roman" w:cs="Times New Roman"/>
          <w:i/>
          <w:sz w:val="24"/>
          <w:szCs w:val="24"/>
        </w:rPr>
        <w:t>тцом телесно в форме Ипостаси одиннадцатого</w:t>
      </w:r>
      <w:r w:rsidRPr="00143628">
        <w:rPr>
          <w:rFonts w:ascii="Times New Roman" w:hAnsi="Times New Roman" w:cs="Times New Roman"/>
          <w:i/>
          <w:sz w:val="24"/>
          <w:szCs w:val="24"/>
        </w:rPr>
        <w:t xml:space="preserve"> Синтеза и</w:t>
      </w:r>
      <w:r w:rsidR="004C11B1">
        <w:rPr>
          <w:rFonts w:ascii="Times New Roman" w:hAnsi="Times New Roman" w:cs="Times New Roman"/>
          <w:i/>
          <w:sz w:val="24"/>
          <w:szCs w:val="24"/>
        </w:rPr>
        <w:t>,</w:t>
      </w:r>
      <w:r w:rsidRPr="00143628">
        <w:rPr>
          <w:rFonts w:ascii="Times New Roman" w:hAnsi="Times New Roman" w:cs="Times New Roman"/>
          <w:i/>
          <w:sz w:val="24"/>
          <w:szCs w:val="24"/>
        </w:rPr>
        <w:t xml:space="preserve"> синтезируясь Хум в Хум с Изначально Вышестоящим Отцом,  мы стяжаем два Синтеза Изначально Вышестоящего Отца преображения каждого из нас синтезированием и творением в  каждом из нас  двух Частей Стандарта одиннадцатого  Синтеза</w:t>
      </w:r>
      <w:r w:rsidR="004C11B1">
        <w:rPr>
          <w:rFonts w:ascii="Times New Roman" w:hAnsi="Times New Roman" w:cs="Times New Roman"/>
          <w:i/>
          <w:sz w:val="24"/>
          <w:szCs w:val="24"/>
        </w:rPr>
        <w:t>:</w:t>
      </w:r>
      <w:r w:rsidRPr="00143628">
        <w:rPr>
          <w:rFonts w:ascii="Times New Roman" w:hAnsi="Times New Roman" w:cs="Times New Roman"/>
          <w:i/>
          <w:sz w:val="24"/>
          <w:szCs w:val="24"/>
        </w:rPr>
        <w:t xml:space="preserve">  Матического тела</w:t>
      </w:r>
      <w:r w:rsidR="004C11B1">
        <w:rPr>
          <w:rFonts w:ascii="Times New Roman" w:hAnsi="Times New Roman" w:cs="Times New Roman"/>
          <w:i/>
          <w:sz w:val="24"/>
          <w:szCs w:val="24"/>
        </w:rPr>
        <w:t>,</w:t>
      </w:r>
      <w:r w:rsidRPr="00143628">
        <w:rPr>
          <w:rFonts w:ascii="Times New Roman" w:hAnsi="Times New Roman" w:cs="Times New Roman"/>
          <w:i/>
          <w:sz w:val="24"/>
          <w:szCs w:val="24"/>
        </w:rPr>
        <w:t xml:space="preserve">  Праматического тела  Отца</w:t>
      </w:r>
      <w:r w:rsidR="004C11B1">
        <w:rPr>
          <w:rFonts w:ascii="Times New Roman" w:hAnsi="Times New Roman" w:cs="Times New Roman"/>
          <w:i/>
          <w:sz w:val="24"/>
          <w:szCs w:val="24"/>
        </w:rPr>
        <w:t>-</w:t>
      </w:r>
      <w:r w:rsidRPr="00143628">
        <w:rPr>
          <w:rFonts w:ascii="Times New Roman" w:hAnsi="Times New Roman" w:cs="Times New Roman"/>
          <w:i/>
          <w:sz w:val="24"/>
          <w:szCs w:val="24"/>
        </w:rPr>
        <w:t>Человек</w:t>
      </w:r>
      <w:r w:rsidR="004C11B1">
        <w:rPr>
          <w:rFonts w:ascii="Times New Roman" w:hAnsi="Times New Roman" w:cs="Times New Roman"/>
          <w:i/>
          <w:sz w:val="24"/>
          <w:szCs w:val="24"/>
        </w:rPr>
        <w:t>-</w:t>
      </w:r>
      <w:r w:rsidRPr="00143628">
        <w:rPr>
          <w:rFonts w:ascii="Times New Roman" w:hAnsi="Times New Roman" w:cs="Times New Roman"/>
          <w:i/>
          <w:sz w:val="24"/>
          <w:szCs w:val="24"/>
        </w:rPr>
        <w:t>Землянина в каждом из нас. И</w:t>
      </w:r>
      <w:r w:rsidR="004C11B1">
        <w:rPr>
          <w:rFonts w:ascii="Times New Roman" w:hAnsi="Times New Roman" w:cs="Times New Roman"/>
          <w:i/>
          <w:sz w:val="24"/>
          <w:szCs w:val="24"/>
        </w:rPr>
        <w:t>,</w:t>
      </w:r>
      <w:r w:rsidRPr="00143628">
        <w:rPr>
          <w:rFonts w:ascii="Times New Roman" w:hAnsi="Times New Roman" w:cs="Times New Roman"/>
          <w:i/>
          <w:sz w:val="24"/>
          <w:szCs w:val="24"/>
        </w:rPr>
        <w:t xml:space="preserve"> возжигаясь, вспыхивая, </w:t>
      </w:r>
      <w:r w:rsidRPr="00C52346">
        <w:rPr>
          <w:rFonts w:ascii="Times New Roman" w:hAnsi="Times New Roman" w:cs="Times New Roman"/>
          <w:b/>
          <w:i/>
          <w:sz w:val="24"/>
          <w:szCs w:val="24"/>
        </w:rPr>
        <w:t>синтезируясь с Изначально Вышестоящим Отцом и возжигаясь Синтезом Изначально Вышестоящего Отца,  стяжаем у Изначально  Вышестоящего</w:t>
      </w:r>
      <w:r w:rsidR="004C11B1">
        <w:rPr>
          <w:rFonts w:ascii="Times New Roman" w:hAnsi="Times New Roman" w:cs="Times New Roman"/>
          <w:b/>
          <w:i/>
          <w:sz w:val="24"/>
          <w:szCs w:val="24"/>
        </w:rPr>
        <w:t xml:space="preserve"> Отца синтезирование и творение </w:t>
      </w:r>
      <w:proofErr w:type="gramStart"/>
      <w:r w:rsidRPr="00C52346">
        <w:rPr>
          <w:rFonts w:ascii="Times New Roman" w:hAnsi="Times New Roman" w:cs="Times New Roman"/>
          <w:b/>
          <w:i/>
          <w:sz w:val="24"/>
          <w:szCs w:val="24"/>
        </w:rPr>
        <w:t>Метагалактических</w:t>
      </w:r>
      <w:proofErr w:type="gramEnd"/>
      <w:r w:rsidRPr="00C52346">
        <w:rPr>
          <w:rFonts w:ascii="Times New Roman" w:hAnsi="Times New Roman" w:cs="Times New Roman"/>
          <w:b/>
          <w:i/>
          <w:sz w:val="24"/>
          <w:szCs w:val="24"/>
        </w:rPr>
        <w:t xml:space="preserve"> Матического тела и Праматического тела Отца</w:t>
      </w:r>
      <w:r w:rsidR="004C11B1">
        <w:rPr>
          <w:rFonts w:ascii="Times New Roman" w:hAnsi="Times New Roman" w:cs="Times New Roman"/>
          <w:b/>
          <w:i/>
          <w:sz w:val="24"/>
          <w:szCs w:val="24"/>
        </w:rPr>
        <w:t>-</w:t>
      </w:r>
      <w:r w:rsidRPr="00C52346">
        <w:rPr>
          <w:rFonts w:ascii="Times New Roman" w:hAnsi="Times New Roman" w:cs="Times New Roman"/>
          <w:b/>
          <w:i/>
          <w:sz w:val="24"/>
          <w:szCs w:val="24"/>
        </w:rPr>
        <w:t>Человек</w:t>
      </w:r>
      <w:r w:rsidR="00657C87">
        <w:rPr>
          <w:rFonts w:ascii="Times New Roman" w:hAnsi="Times New Roman" w:cs="Times New Roman"/>
          <w:b/>
          <w:i/>
          <w:sz w:val="24"/>
          <w:szCs w:val="24"/>
        </w:rPr>
        <w:t>-</w:t>
      </w:r>
      <w:r w:rsidR="004C11B1">
        <w:rPr>
          <w:rFonts w:ascii="Times New Roman" w:hAnsi="Times New Roman" w:cs="Times New Roman"/>
          <w:b/>
          <w:i/>
          <w:sz w:val="24"/>
          <w:szCs w:val="24"/>
        </w:rPr>
        <w:t xml:space="preserve">Землянина. </w:t>
      </w:r>
      <w:proofErr w:type="gramStart"/>
      <w:r w:rsidR="004C11B1">
        <w:rPr>
          <w:rFonts w:ascii="Times New Roman" w:hAnsi="Times New Roman" w:cs="Times New Roman"/>
          <w:b/>
          <w:i/>
          <w:sz w:val="24"/>
          <w:szCs w:val="24"/>
        </w:rPr>
        <w:t>С</w:t>
      </w:r>
      <w:r w:rsidRPr="00C52346">
        <w:rPr>
          <w:rFonts w:ascii="Times New Roman" w:hAnsi="Times New Roman" w:cs="Times New Roman"/>
          <w:b/>
          <w:i/>
          <w:sz w:val="24"/>
          <w:szCs w:val="24"/>
        </w:rPr>
        <w:t>тяжаем синтезирование и творение Октавных Матического тела и  Праматического тела Отец</w:t>
      </w:r>
      <w:r w:rsidR="004C11B1">
        <w:rPr>
          <w:rFonts w:ascii="Times New Roman" w:hAnsi="Times New Roman" w:cs="Times New Roman"/>
          <w:b/>
          <w:i/>
          <w:sz w:val="24"/>
          <w:szCs w:val="24"/>
        </w:rPr>
        <w:t>-</w:t>
      </w:r>
      <w:r w:rsidRPr="00C52346">
        <w:rPr>
          <w:rFonts w:ascii="Times New Roman" w:hAnsi="Times New Roman" w:cs="Times New Roman"/>
          <w:b/>
          <w:i/>
          <w:sz w:val="24"/>
          <w:szCs w:val="24"/>
        </w:rPr>
        <w:t>Человек</w:t>
      </w:r>
      <w:r w:rsidR="004C11B1">
        <w:rPr>
          <w:rFonts w:ascii="Times New Roman" w:hAnsi="Times New Roman" w:cs="Times New Roman"/>
          <w:b/>
          <w:i/>
          <w:sz w:val="24"/>
          <w:szCs w:val="24"/>
        </w:rPr>
        <w:t>-</w:t>
      </w:r>
      <w:r w:rsidRPr="00C52346">
        <w:rPr>
          <w:rFonts w:ascii="Times New Roman" w:hAnsi="Times New Roman" w:cs="Times New Roman"/>
          <w:b/>
          <w:i/>
          <w:sz w:val="24"/>
          <w:szCs w:val="24"/>
        </w:rPr>
        <w:t>Землянина каждым из нас.</w:t>
      </w:r>
      <w:proofErr w:type="gramEnd"/>
      <w:r w:rsidRPr="00C52346">
        <w:rPr>
          <w:rFonts w:ascii="Times New Roman" w:hAnsi="Times New Roman" w:cs="Times New Roman"/>
          <w:b/>
          <w:i/>
          <w:sz w:val="24"/>
          <w:szCs w:val="24"/>
        </w:rPr>
        <w:t xml:space="preserve"> </w:t>
      </w:r>
      <w:proofErr w:type="gramStart"/>
      <w:r w:rsidRPr="00C52346">
        <w:rPr>
          <w:rFonts w:ascii="Times New Roman" w:hAnsi="Times New Roman" w:cs="Times New Roman"/>
          <w:b/>
          <w:i/>
          <w:sz w:val="24"/>
          <w:szCs w:val="24"/>
        </w:rPr>
        <w:t>Стяжаем синт</w:t>
      </w:r>
      <w:r w:rsidR="004C11B1">
        <w:rPr>
          <w:rFonts w:ascii="Times New Roman" w:hAnsi="Times New Roman" w:cs="Times New Roman"/>
          <w:b/>
          <w:i/>
          <w:sz w:val="24"/>
          <w:szCs w:val="24"/>
        </w:rPr>
        <w:t>езирование и творение Всеединых</w:t>
      </w:r>
      <w:r w:rsidRPr="00C52346">
        <w:rPr>
          <w:rFonts w:ascii="Times New Roman" w:hAnsi="Times New Roman" w:cs="Times New Roman"/>
          <w:b/>
          <w:i/>
          <w:sz w:val="24"/>
          <w:szCs w:val="24"/>
        </w:rPr>
        <w:t xml:space="preserve">  Матического тела и Праматического тела Отца</w:t>
      </w:r>
      <w:r w:rsidR="004C11B1">
        <w:rPr>
          <w:rFonts w:ascii="Times New Roman" w:hAnsi="Times New Roman" w:cs="Times New Roman"/>
          <w:b/>
          <w:i/>
          <w:sz w:val="24"/>
          <w:szCs w:val="24"/>
        </w:rPr>
        <w:t>-</w:t>
      </w:r>
      <w:r w:rsidRPr="00C52346">
        <w:rPr>
          <w:rFonts w:ascii="Times New Roman" w:hAnsi="Times New Roman" w:cs="Times New Roman"/>
          <w:b/>
          <w:i/>
          <w:sz w:val="24"/>
          <w:szCs w:val="24"/>
        </w:rPr>
        <w:t>Человек</w:t>
      </w:r>
      <w:r w:rsidR="004C11B1">
        <w:rPr>
          <w:rFonts w:ascii="Times New Roman" w:hAnsi="Times New Roman" w:cs="Times New Roman"/>
          <w:b/>
          <w:i/>
          <w:sz w:val="24"/>
          <w:szCs w:val="24"/>
        </w:rPr>
        <w:t>-</w:t>
      </w:r>
      <w:r w:rsidRPr="00C52346">
        <w:rPr>
          <w:rFonts w:ascii="Times New Roman" w:hAnsi="Times New Roman" w:cs="Times New Roman"/>
          <w:b/>
          <w:i/>
          <w:sz w:val="24"/>
          <w:szCs w:val="24"/>
        </w:rPr>
        <w:t>Землянина каждого из нас,</w:t>
      </w:r>
      <w:r w:rsidRPr="00143628">
        <w:rPr>
          <w:rFonts w:ascii="Times New Roman" w:hAnsi="Times New Roman" w:cs="Times New Roman"/>
          <w:i/>
          <w:sz w:val="24"/>
          <w:szCs w:val="24"/>
        </w:rPr>
        <w:t xml:space="preserve"> </w:t>
      </w:r>
      <w:r w:rsidRPr="00C52346">
        <w:rPr>
          <w:rFonts w:ascii="Times New Roman" w:hAnsi="Times New Roman" w:cs="Times New Roman"/>
          <w:b/>
          <w:i/>
          <w:sz w:val="24"/>
          <w:szCs w:val="24"/>
        </w:rPr>
        <w:t>Извечных  Матического тела  и Праматического тела Отца</w:t>
      </w:r>
      <w:r w:rsidR="004C11B1">
        <w:rPr>
          <w:rFonts w:ascii="Times New Roman" w:hAnsi="Times New Roman" w:cs="Times New Roman"/>
          <w:b/>
          <w:i/>
          <w:sz w:val="24"/>
          <w:szCs w:val="24"/>
        </w:rPr>
        <w:t>-</w:t>
      </w:r>
      <w:r w:rsidRPr="00C52346">
        <w:rPr>
          <w:rFonts w:ascii="Times New Roman" w:hAnsi="Times New Roman" w:cs="Times New Roman"/>
          <w:b/>
          <w:i/>
          <w:sz w:val="24"/>
          <w:szCs w:val="24"/>
        </w:rPr>
        <w:t>Человек</w:t>
      </w:r>
      <w:r w:rsidR="004C11B1">
        <w:rPr>
          <w:rFonts w:ascii="Times New Roman" w:hAnsi="Times New Roman" w:cs="Times New Roman"/>
          <w:b/>
          <w:i/>
          <w:sz w:val="24"/>
          <w:szCs w:val="24"/>
        </w:rPr>
        <w:t>-Землянина каждому из нас,</w:t>
      </w:r>
      <w:r w:rsidRPr="00C52346">
        <w:rPr>
          <w:rFonts w:ascii="Times New Roman" w:hAnsi="Times New Roman" w:cs="Times New Roman"/>
          <w:b/>
          <w:i/>
          <w:sz w:val="24"/>
          <w:szCs w:val="24"/>
        </w:rPr>
        <w:t xml:space="preserve"> Архетипических Матическ</w:t>
      </w:r>
      <w:r w:rsidR="004C11B1">
        <w:rPr>
          <w:rFonts w:ascii="Times New Roman" w:hAnsi="Times New Roman" w:cs="Times New Roman"/>
          <w:b/>
          <w:i/>
          <w:sz w:val="24"/>
          <w:szCs w:val="24"/>
        </w:rPr>
        <w:t xml:space="preserve">ого тела  и Праматического тела, </w:t>
      </w:r>
      <w:r w:rsidRPr="00C52346">
        <w:rPr>
          <w:rFonts w:ascii="Times New Roman" w:hAnsi="Times New Roman" w:cs="Times New Roman"/>
          <w:b/>
          <w:i/>
          <w:sz w:val="24"/>
          <w:szCs w:val="24"/>
        </w:rPr>
        <w:t>Совершенных Матического тела</w:t>
      </w:r>
      <w:r w:rsidR="004C11B1">
        <w:rPr>
          <w:rFonts w:ascii="Times New Roman" w:hAnsi="Times New Roman" w:cs="Times New Roman"/>
          <w:b/>
          <w:i/>
          <w:sz w:val="24"/>
          <w:szCs w:val="24"/>
        </w:rPr>
        <w:t>, Праматического тела,</w:t>
      </w:r>
      <w:r w:rsidRPr="00C52346">
        <w:rPr>
          <w:rFonts w:ascii="Times New Roman" w:hAnsi="Times New Roman" w:cs="Times New Roman"/>
          <w:b/>
          <w:i/>
          <w:sz w:val="24"/>
          <w:szCs w:val="24"/>
        </w:rPr>
        <w:t xml:space="preserve"> Однородных Матического тела</w:t>
      </w:r>
      <w:r w:rsidR="00C5449B">
        <w:rPr>
          <w:rFonts w:ascii="Times New Roman" w:hAnsi="Times New Roman" w:cs="Times New Roman"/>
          <w:b/>
          <w:i/>
          <w:sz w:val="24"/>
          <w:szCs w:val="24"/>
        </w:rPr>
        <w:t>,</w:t>
      </w:r>
      <w:r w:rsidR="00657C87">
        <w:rPr>
          <w:rFonts w:ascii="Times New Roman" w:hAnsi="Times New Roman" w:cs="Times New Roman"/>
          <w:b/>
          <w:i/>
          <w:sz w:val="24"/>
          <w:szCs w:val="24"/>
        </w:rPr>
        <w:t xml:space="preserve"> Праматического тела Отца-</w:t>
      </w:r>
      <w:r w:rsidRPr="00C52346">
        <w:rPr>
          <w:rFonts w:ascii="Times New Roman" w:hAnsi="Times New Roman" w:cs="Times New Roman"/>
          <w:b/>
          <w:i/>
          <w:sz w:val="24"/>
          <w:szCs w:val="24"/>
        </w:rPr>
        <w:t>Человек</w:t>
      </w:r>
      <w:r w:rsidR="00C5449B">
        <w:rPr>
          <w:rFonts w:ascii="Times New Roman" w:hAnsi="Times New Roman" w:cs="Times New Roman"/>
          <w:b/>
          <w:i/>
          <w:sz w:val="24"/>
          <w:szCs w:val="24"/>
        </w:rPr>
        <w:t>-Землянина.</w:t>
      </w:r>
      <w:proofErr w:type="gramEnd"/>
      <w:r w:rsidR="00C5449B">
        <w:rPr>
          <w:rFonts w:ascii="Times New Roman" w:hAnsi="Times New Roman" w:cs="Times New Roman"/>
          <w:b/>
          <w:i/>
          <w:sz w:val="24"/>
          <w:szCs w:val="24"/>
        </w:rPr>
        <w:t xml:space="preserve"> С</w:t>
      </w:r>
      <w:r w:rsidRPr="00C52346">
        <w:rPr>
          <w:rFonts w:ascii="Times New Roman" w:hAnsi="Times New Roman" w:cs="Times New Roman"/>
          <w:b/>
          <w:i/>
          <w:sz w:val="24"/>
          <w:szCs w:val="24"/>
        </w:rPr>
        <w:t>тяжаем синтезирование и творение Неизречённых М</w:t>
      </w:r>
      <w:r w:rsidR="00C5449B">
        <w:rPr>
          <w:rFonts w:ascii="Times New Roman" w:hAnsi="Times New Roman" w:cs="Times New Roman"/>
          <w:b/>
          <w:i/>
          <w:sz w:val="24"/>
          <w:szCs w:val="24"/>
        </w:rPr>
        <w:t xml:space="preserve">атического тела  и </w:t>
      </w:r>
      <w:r w:rsidR="00C5449B">
        <w:rPr>
          <w:rFonts w:ascii="Times New Roman" w:hAnsi="Times New Roman" w:cs="Times New Roman"/>
          <w:b/>
          <w:i/>
          <w:sz w:val="24"/>
          <w:szCs w:val="24"/>
        </w:rPr>
        <w:lastRenderedPageBreak/>
        <w:t>Праматического тела</w:t>
      </w:r>
      <w:r w:rsidRPr="00C52346">
        <w:rPr>
          <w:rFonts w:ascii="Times New Roman" w:hAnsi="Times New Roman" w:cs="Times New Roman"/>
          <w:b/>
          <w:i/>
          <w:sz w:val="24"/>
          <w:szCs w:val="24"/>
        </w:rPr>
        <w:t xml:space="preserve"> Отец</w:t>
      </w:r>
      <w:r w:rsidR="00C5449B">
        <w:rPr>
          <w:rFonts w:ascii="Times New Roman" w:hAnsi="Times New Roman" w:cs="Times New Roman"/>
          <w:b/>
          <w:i/>
          <w:sz w:val="24"/>
          <w:szCs w:val="24"/>
        </w:rPr>
        <w:t>-</w:t>
      </w:r>
      <w:r w:rsidRPr="00C52346">
        <w:rPr>
          <w:rFonts w:ascii="Times New Roman" w:hAnsi="Times New Roman" w:cs="Times New Roman"/>
          <w:b/>
          <w:i/>
          <w:sz w:val="24"/>
          <w:szCs w:val="24"/>
        </w:rPr>
        <w:t>Человек</w:t>
      </w:r>
      <w:r w:rsidR="00C5449B">
        <w:rPr>
          <w:rFonts w:ascii="Times New Roman" w:hAnsi="Times New Roman" w:cs="Times New Roman"/>
          <w:b/>
          <w:i/>
          <w:sz w:val="24"/>
          <w:szCs w:val="24"/>
        </w:rPr>
        <w:t>-</w:t>
      </w:r>
      <w:r w:rsidRPr="00C52346">
        <w:rPr>
          <w:rFonts w:ascii="Times New Roman" w:hAnsi="Times New Roman" w:cs="Times New Roman"/>
          <w:b/>
          <w:i/>
          <w:sz w:val="24"/>
          <w:szCs w:val="24"/>
        </w:rPr>
        <w:t>Землянина каждого из нас и Синтеза нас. Ещё глубже синтезируясь с Изначально Вышестоящим Отцом, мы стя</w:t>
      </w:r>
      <w:r w:rsidR="00C5449B">
        <w:rPr>
          <w:rFonts w:ascii="Times New Roman" w:hAnsi="Times New Roman" w:cs="Times New Roman"/>
          <w:b/>
          <w:i/>
          <w:sz w:val="24"/>
          <w:szCs w:val="24"/>
        </w:rPr>
        <w:t>жаем синтезирование и творение Синтезч</w:t>
      </w:r>
      <w:r w:rsidRPr="00C52346">
        <w:rPr>
          <w:rFonts w:ascii="Times New Roman" w:hAnsi="Times New Roman" w:cs="Times New Roman"/>
          <w:b/>
          <w:i/>
          <w:sz w:val="24"/>
          <w:szCs w:val="24"/>
        </w:rPr>
        <w:t>асти Матическое тело Изначально Вышестоящего Отца.</w:t>
      </w:r>
    </w:p>
    <w:p w:rsidR="005A1486" w:rsidRPr="00C52346" w:rsidRDefault="00C5449B" w:rsidP="005A1486">
      <w:pPr>
        <w:jc w:val="both"/>
        <w:rPr>
          <w:rFonts w:ascii="Times New Roman" w:hAnsi="Times New Roman" w:cs="Times New Roman"/>
          <w:b/>
          <w:i/>
          <w:sz w:val="24"/>
          <w:szCs w:val="24"/>
        </w:rPr>
      </w:pPr>
      <w:r>
        <w:rPr>
          <w:rFonts w:ascii="Times New Roman" w:hAnsi="Times New Roman" w:cs="Times New Roman"/>
          <w:b/>
          <w:i/>
          <w:sz w:val="24"/>
          <w:szCs w:val="24"/>
        </w:rPr>
        <w:t xml:space="preserve">   И сейчас вот первая</w:t>
      </w:r>
      <w:r w:rsidR="005A1486" w:rsidRPr="00C52346">
        <w:rPr>
          <w:rFonts w:ascii="Times New Roman" w:hAnsi="Times New Roman" w:cs="Times New Roman"/>
          <w:b/>
          <w:i/>
          <w:sz w:val="24"/>
          <w:szCs w:val="24"/>
        </w:rPr>
        <w:t xml:space="preserve"> Часть начинает у нас синтезироваться и твориться в Синтезе восьми  видов Частей из то</w:t>
      </w:r>
      <w:r w:rsidR="00657C87">
        <w:rPr>
          <w:rFonts w:ascii="Times New Roman" w:hAnsi="Times New Roman" w:cs="Times New Roman"/>
          <w:b/>
          <w:i/>
          <w:sz w:val="24"/>
          <w:szCs w:val="24"/>
        </w:rPr>
        <w:t>го объёма Огня и Синтеза, который организован</w:t>
      </w:r>
      <w:r w:rsidR="005A1486" w:rsidRPr="00C52346">
        <w:rPr>
          <w:rFonts w:ascii="Times New Roman" w:hAnsi="Times New Roman" w:cs="Times New Roman"/>
          <w:b/>
          <w:i/>
          <w:sz w:val="24"/>
          <w:szCs w:val="24"/>
        </w:rPr>
        <w:t xml:space="preserve"> в нашем теле. В Часть формируется так же Ядро, сферы оболочки по количеству видов организации материи разворачиваются по нашему телу</w:t>
      </w:r>
      <w:r>
        <w:rPr>
          <w:rFonts w:ascii="Times New Roman" w:hAnsi="Times New Roman" w:cs="Times New Roman"/>
          <w:b/>
          <w:i/>
          <w:sz w:val="24"/>
          <w:szCs w:val="24"/>
        </w:rPr>
        <w:t>. И</w:t>
      </w:r>
      <w:r w:rsidR="005A1486" w:rsidRPr="00C52346">
        <w:rPr>
          <w:rFonts w:ascii="Times New Roman" w:hAnsi="Times New Roman" w:cs="Times New Roman"/>
          <w:b/>
          <w:i/>
          <w:sz w:val="24"/>
          <w:szCs w:val="24"/>
        </w:rPr>
        <w:t xml:space="preserve"> мы сливаемся своей Частью Матическое тело Изначально Вышестоящего Отца с Матическим  телом Изначально  Вышестоящего Отца и просим Изначально Вышестоящего Отца реплицировать свою Часть в нашу Часть.</w:t>
      </w:r>
    </w:p>
    <w:p w:rsidR="005A1486" w:rsidRPr="00143628" w:rsidRDefault="005A1486" w:rsidP="005A1486">
      <w:pPr>
        <w:jc w:val="both"/>
        <w:rPr>
          <w:rFonts w:ascii="Times New Roman" w:hAnsi="Times New Roman" w:cs="Times New Roman"/>
          <w:i/>
          <w:sz w:val="24"/>
          <w:szCs w:val="24"/>
        </w:rPr>
      </w:pPr>
      <w:r w:rsidRPr="00143628">
        <w:rPr>
          <w:rFonts w:ascii="Times New Roman" w:hAnsi="Times New Roman" w:cs="Times New Roman"/>
          <w:i/>
          <w:sz w:val="24"/>
          <w:szCs w:val="24"/>
        </w:rPr>
        <w:t xml:space="preserve">   Далее, мы синтезируемся с Изначально Вы</w:t>
      </w:r>
      <w:r w:rsidR="00C5449B">
        <w:rPr>
          <w:rFonts w:ascii="Times New Roman" w:hAnsi="Times New Roman" w:cs="Times New Roman"/>
          <w:i/>
          <w:sz w:val="24"/>
          <w:szCs w:val="24"/>
        </w:rPr>
        <w:t>шестоящим Отцом, стяжаем Синтез</w:t>
      </w:r>
      <w:r w:rsidRPr="00143628">
        <w:rPr>
          <w:rFonts w:ascii="Times New Roman" w:hAnsi="Times New Roman" w:cs="Times New Roman"/>
          <w:i/>
          <w:sz w:val="24"/>
          <w:szCs w:val="24"/>
        </w:rPr>
        <w:t xml:space="preserve"> Изначально Вышестоящего  Отца  и стяжаем Синтез Части  Праматическое те</w:t>
      </w:r>
      <w:r w:rsidR="00C5449B">
        <w:rPr>
          <w:rFonts w:ascii="Times New Roman" w:hAnsi="Times New Roman" w:cs="Times New Roman"/>
          <w:i/>
          <w:sz w:val="24"/>
          <w:szCs w:val="24"/>
        </w:rPr>
        <w:t>ло Изначально Вышестоящего Отца. И, возжигаясь Синтезч</w:t>
      </w:r>
      <w:r w:rsidRPr="00143628">
        <w:rPr>
          <w:rFonts w:ascii="Times New Roman" w:hAnsi="Times New Roman" w:cs="Times New Roman"/>
          <w:i/>
          <w:sz w:val="24"/>
          <w:szCs w:val="24"/>
        </w:rPr>
        <w:t>астью Праматическое тело Изначально Вышестоящего Отца</w:t>
      </w:r>
      <w:r w:rsidR="00C5449B">
        <w:rPr>
          <w:rFonts w:ascii="Times New Roman" w:hAnsi="Times New Roman" w:cs="Times New Roman"/>
          <w:i/>
          <w:sz w:val="24"/>
          <w:szCs w:val="24"/>
        </w:rPr>
        <w:t>,</w:t>
      </w:r>
      <w:r w:rsidRPr="00143628">
        <w:rPr>
          <w:rFonts w:ascii="Times New Roman" w:hAnsi="Times New Roman" w:cs="Times New Roman"/>
          <w:i/>
          <w:sz w:val="24"/>
          <w:szCs w:val="24"/>
        </w:rPr>
        <w:t xml:space="preserve"> мы сливаемся,  синтезируемся своей Частью с Частью Изначально Вышестоящего  Отца и просим у Изначально Вышестоящего Отца  репликации  Части Праматическое тело Изначально Вышестоящего Отца в нашу Часть. И</w:t>
      </w:r>
      <w:r w:rsidR="00C5449B">
        <w:rPr>
          <w:rFonts w:ascii="Times New Roman" w:hAnsi="Times New Roman" w:cs="Times New Roman"/>
          <w:i/>
          <w:sz w:val="24"/>
          <w:szCs w:val="24"/>
        </w:rPr>
        <w:t>,</w:t>
      </w:r>
      <w:r w:rsidRPr="00143628">
        <w:rPr>
          <w:rFonts w:ascii="Times New Roman" w:hAnsi="Times New Roman" w:cs="Times New Roman"/>
          <w:i/>
          <w:sz w:val="24"/>
          <w:szCs w:val="24"/>
        </w:rPr>
        <w:t xml:space="preserve"> вспыхивая</w:t>
      </w:r>
      <w:r w:rsidR="00C5449B">
        <w:rPr>
          <w:rFonts w:ascii="Times New Roman" w:hAnsi="Times New Roman" w:cs="Times New Roman"/>
          <w:i/>
          <w:sz w:val="24"/>
          <w:szCs w:val="24"/>
        </w:rPr>
        <w:t>, возжигаясь, преображаясь этим,</w:t>
      </w:r>
      <w:r w:rsidRPr="00143628">
        <w:rPr>
          <w:rFonts w:ascii="Times New Roman" w:hAnsi="Times New Roman" w:cs="Times New Roman"/>
          <w:i/>
          <w:sz w:val="24"/>
          <w:szCs w:val="24"/>
        </w:rPr>
        <w:t xml:space="preserve"> синтезируясь Хум с Хум с Изначально Вышестоящим Отцом,  мы стяжаем два Синтеза Изначально Вышестоящего Отца и</w:t>
      </w:r>
      <w:r w:rsidR="00C5449B">
        <w:rPr>
          <w:rFonts w:ascii="Times New Roman" w:hAnsi="Times New Roman" w:cs="Times New Roman"/>
          <w:i/>
          <w:sz w:val="24"/>
          <w:szCs w:val="24"/>
        </w:rPr>
        <w:t>,</w:t>
      </w:r>
      <w:r w:rsidRPr="00143628">
        <w:rPr>
          <w:rFonts w:ascii="Times New Roman" w:hAnsi="Times New Roman" w:cs="Times New Roman"/>
          <w:i/>
          <w:sz w:val="24"/>
          <w:szCs w:val="24"/>
        </w:rPr>
        <w:t xml:space="preserve"> возжигаясь двумя Синтезами Изначально Вышестоящего Отца</w:t>
      </w:r>
      <w:r w:rsidR="00C5449B">
        <w:rPr>
          <w:rFonts w:ascii="Times New Roman" w:hAnsi="Times New Roman" w:cs="Times New Roman"/>
          <w:i/>
          <w:sz w:val="24"/>
          <w:szCs w:val="24"/>
        </w:rPr>
        <w:t>,</w:t>
      </w:r>
      <w:r w:rsidRPr="00143628">
        <w:rPr>
          <w:rFonts w:ascii="Times New Roman" w:hAnsi="Times New Roman" w:cs="Times New Roman"/>
          <w:i/>
          <w:sz w:val="24"/>
          <w:szCs w:val="24"/>
        </w:rPr>
        <w:t xml:space="preserve"> преображаемся ими. Ещё глубже синтезируясь с Изначально Вышестоящим Отцом, мы стяжаем у Изначально Вышестоящего Отца два Плана </w:t>
      </w:r>
      <w:proofErr w:type="gramStart"/>
      <w:r w:rsidRPr="00143628">
        <w:rPr>
          <w:rFonts w:ascii="Times New Roman" w:hAnsi="Times New Roman" w:cs="Times New Roman"/>
          <w:i/>
          <w:sz w:val="24"/>
          <w:szCs w:val="24"/>
        </w:rPr>
        <w:t>Синтеза развития двух Частей стандарта одиннадцатого Синтеза</w:t>
      </w:r>
      <w:proofErr w:type="gramEnd"/>
      <w:r w:rsidR="00C5449B">
        <w:rPr>
          <w:rFonts w:ascii="Times New Roman" w:hAnsi="Times New Roman" w:cs="Times New Roman"/>
          <w:i/>
          <w:sz w:val="24"/>
          <w:szCs w:val="24"/>
        </w:rPr>
        <w:t>:</w:t>
      </w:r>
      <w:r w:rsidRPr="00143628">
        <w:rPr>
          <w:rFonts w:ascii="Times New Roman" w:hAnsi="Times New Roman" w:cs="Times New Roman"/>
          <w:i/>
          <w:sz w:val="24"/>
          <w:szCs w:val="24"/>
        </w:rPr>
        <w:t xml:space="preserve"> Матического и Праматического тела каждому из нас. И прямо развёртываем  в Частях Пла</w:t>
      </w:r>
      <w:r w:rsidR="00C5449B">
        <w:rPr>
          <w:rFonts w:ascii="Times New Roman" w:hAnsi="Times New Roman" w:cs="Times New Roman"/>
          <w:i/>
          <w:sz w:val="24"/>
          <w:szCs w:val="24"/>
        </w:rPr>
        <w:t xml:space="preserve">н Синтеза развития данной </w:t>
      </w:r>
      <w:proofErr w:type="gramStart"/>
      <w:r w:rsidR="00C5449B">
        <w:rPr>
          <w:rFonts w:ascii="Times New Roman" w:hAnsi="Times New Roman" w:cs="Times New Roman"/>
          <w:i/>
          <w:sz w:val="24"/>
          <w:szCs w:val="24"/>
        </w:rPr>
        <w:t>Части</w:t>
      </w:r>
      <w:proofErr w:type="gramEnd"/>
      <w:r w:rsidRPr="00143628">
        <w:rPr>
          <w:rFonts w:ascii="Times New Roman" w:hAnsi="Times New Roman" w:cs="Times New Roman"/>
          <w:i/>
          <w:sz w:val="24"/>
          <w:szCs w:val="24"/>
        </w:rPr>
        <w:t xml:space="preserve"> в росте Посвящённого Служащим каждого из нас. И</w:t>
      </w:r>
      <w:r w:rsidR="00C5449B">
        <w:rPr>
          <w:rFonts w:ascii="Times New Roman" w:hAnsi="Times New Roman" w:cs="Times New Roman"/>
          <w:i/>
          <w:sz w:val="24"/>
          <w:szCs w:val="24"/>
        </w:rPr>
        <w:t>,</w:t>
      </w:r>
      <w:r w:rsidRPr="00143628">
        <w:rPr>
          <w:rFonts w:ascii="Times New Roman" w:hAnsi="Times New Roman" w:cs="Times New Roman"/>
          <w:i/>
          <w:sz w:val="24"/>
          <w:szCs w:val="24"/>
        </w:rPr>
        <w:t xml:space="preserve"> синтезируясь Хум в Хум с Изначально Вышестоящим Отцом,  мы стяжаем Синтез Изначально Вышестоящего Отца и</w:t>
      </w:r>
      <w:r w:rsidR="00C5449B">
        <w:rPr>
          <w:rFonts w:ascii="Times New Roman" w:hAnsi="Times New Roman" w:cs="Times New Roman"/>
          <w:i/>
          <w:sz w:val="24"/>
          <w:szCs w:val="24"/>
        </w:rPr>
        <w:t>,</w:t>
      </w:r>
      <w:r w:rsidRPr="00143628">
        <w:rPr>
          <w:rFonts w:ascii="Times New Roman" w:hAnsi="Times New Roman" w:cs="Times New Roman"/>
          <w:i/>
          <w:sz w:val="24"/>
          <w:szCs w:val="24"/>
        </w:rPr>
        <w:t xml:space="preserve"> возжигаясь Синтезом Изначально Вышестоящего Отца</w:t>
      </w:r>
      <w:r w:rsidR="00C5449B">
        <w:rPr>
          <w:rFonts w:ascii="Times New Roman" w:hAnsi="Times New Roman" w:cs="Times New Roman"/>
          <w:i/>
          <w:sz w:val="24"/>
          <w:szCs w:val="24"/>
        </w:rPr>
        <w:t>,</w:t>
      </w:r>
      <w:r w:rsidRPr="00143628">
        <w:rPr>
          <w:rFonts w:ascii="Times New Roman" w:hAnsi="Times New Roman" w:cs="Times New Roman"/>
          <w:i/>
          <w:sz w:val="24"/>
          <w:szCs w:val="24"/>
        </w:rPr>
        <w:t xml:space="preserve"> преображаемся им.</w:t>
      </w:r>
    </w:p>
    <w:p w:rsidR="005A1486" w:rsidRDefault="005A1486" w:rsidP="005A1486">
      <w:pPr>
        <w:jc w:val="both"/>
        <w:rPr>
          <w:rFonts w:ascii="Times New Roman" w:hAnsi="Times New Roman" w:cs="Times New Roman"/>
          <w:i/>
          <w:sz w:val="24"/>
          <w:szCs w:val="24"/>
        </w:rPr>
      </w:pPr>
      <w:r w:rsidRPr="00143628">
        <w:rPr>
          <w:rFonts w:ascii="Times New Roman" w:hAnsi="Times New Roman" w:cs="Times New Roman"/>
          <w:i/>
          <w:sz w:val="24"/>
          <w:szCs w:val="24"/>
        </w:rPr>
        <w:t xml:space="preserve">   </w:t>
      </w:r>
      <w:proofErr w:type="gramStart"/>
      <w:r w:rsidRPr="00143628">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и Фаинь, благодарим Изначально Вышестоящих Аватаров Синтеза Станис</w:t>
      </w:r>
      <w:r w:rsidR="00AB618F">
        <w:rPr>
          <w:rFonts w:ascii="Times New Roman" w:hAnsi="Times New Roman" w:cs="Times New Roman"/>
          <w:i/>
          <w:sz w:val="24"/>
          <w:szCs w:val="24"/>
        </w:rPr>
        <w:t>а</w:t>
      </w:r>
      <w:r w:rsidRPr="00143628">
        <w:rPr>
          <w:rFonts w:ascii="Times New Roman" w:hAnsi="Times New Roman" w:cs="Times New Roman"/>
          <w:i/>
          <w:sz w:val="24"/>
          <w:szCs w:val="24"/>
        </w:rPr>
        <w:t xml:space="preserve"> Сабину, возвращаемся в физическую реализацию в данный зал</w:t>
      </w:r>
      <w:r w:rsidR="00C5449B">
        <w:rPr>
          <w:rFonts w:ascii="Times New Roman" w:hAnsi="Times New Roman" w:cs="Times New Roman"/>
          <w:i/>
          <w:sz w:val="24"/>
          <w:szCs w:val="24"/>
        </w:rPr>
        <w:t>.</w:t>
      </w:r>
      <w:proofErr w:type="gramEnd"/>
      <w:r w:rsidR="00C5449B">
        <w:rPr>
          <w:rFonts w:ascii="Times New Roman" w:hAnsi="Times New Roman" w:cs="Times New Roman"/>
          <w:i/>
          <w:sz w:val="24"/>
          <w:szCs w:val="24"/>
        </w:rPr>
        <w:t xml:space="preserve"> Р</w:t>
      </w:r>
      <w:r w:rsidRPr="00143628">
        <w:rPr>
          <w:rFonts w:ascii="Times New Roman" w:hAnsi="Times New Roman" w:cs="Times New Roman"/>
          <w:i/>
          <w:sz w:val="24"/>
          <w:szCs w:val="24"/>
        </w:rPr>
        <w:t>азвёртываясь физически, эманируем всё стяжённое, возожженное в ИВДИВО, эманируем в Подразделение ИВДИВО Бурятия, эманируем в ИВДИВО каждого и с бла</w:t>
      </w:r>
      <w:r w:rsidR="00C5449B">
        <w:rPr>
          <w:rFonts w:ascii="Times New Roman" w:hAnsi="Times New Roman" w:cs="Times New Roman"/>
          <w:i/>
          <w:sz w:val="24"/>
          <w:szCs w:val="24"/>
        </w:rPr>
        <w:t xml:space="preserve">годарностью выходим из практики.  </w:t>
      </w:r>
      <w:r w:rsidRPr="00143628">
        <w:rPr>
          <w:rFonts w:ascii="Times New Roman" w:hAnsi="Times New Roman" w:cs="Times New Roman"/>
          <w:i/>
          <w:sz w:val="24"/>
          <w:szCs w:val="24"/>
        </w:rPr>
        <w:t>Аминь.</w:t>
      </w:r>
    </w:p>
    <w:p w:rsidR="005A1486" w:rsidRPr="00EA7015" w:rsidRDefault="000776E2" w:rsidP="005A1486">
      <w:pPr>
        <w:jc w:val="both"/>
        <w:rPr>
          <w:rFonts w:ascii="Times New Roman" w:hAnsi="Times New Roman" w:cs="Times New Roman"/>
          <w:i/>
          <w:sz w:val="20"/>
          <w:szCs w:val="20"/>
        </w:rPr>
      </w:pPr>
      <w:r w:rsidRPr="0059478E">
        <w:rPr>
          <w:rFonts w:ascii="Times New Roman" w:hAnsi="Times New Roman" w:cs="Times New Roman"/>
          <w:i/>
          <w:sz w:val="20"/>
          <w:szCs w:val="20"/>
        </w:rPr>
        <w:t>Набор практики: Аватаресса ИВО Плана  Синтеза ИВАС Яромира ИВАС Кут Хуми. Глава плана Синтеза Подразделения ИВДИВО Бурятия. Сидорова Л. Сдано</w:t>
      </w:r>
      <w:r>
        <w:rPr>
          <w:rFonts w:ascii="Times New Roman" w:hAnsi="Times New Roman" w:cs="Times New Roman"/>
          <w:i/>
          <w:sz w:val="20"/>
          <w:szCs w:val="20"/>
        </w:rPr>
        <w:t xml:space="preserve"> Кут Хуми</w:t>
      </w:r>
      <w:r w:rsidR="005A1486" w:rsidRPr="00EA7015">
        <w:rPr>
          <w:rFonts w:ascii="Times New Roman" w:hAnsi="Times New Roman" w:cs="Times New Roman"/>
          <w:i/>
          <w:sz w:val="20"/>
          <w:szCs w:val="20"/>
        </w:rPr>
        <w:t>: 17.04.202</w:t>
      </w:r>
      <w:r w:rsidR="00907A40">
        <w:rPr>
          <w:rFonts w:ascii="Times New Roman" w:hAnsi="Times New Roman" w:cs="Times New Roman"/>
          <w:i/>
          <w:sz w:val="20"/>
          <w:szCs w:val="20"/>
        </w:rPr>
        <w:t xml:space="preserve">4 </w:t>
      </w:r>
    </w:p>
    <w:p w:rsidR="009951D5" w:rsidRPr="00877D68" w:rsidRDefault="00E66601" w:rsidP="00E75458">
      <w:pPr>
        <w:spacing w:after="0"/>
        <w:rPr>
          <w:rFonts w:ascii="Times New Roman" w:hAnsi="Times New Roman" w:cs="Times New Roman"/>
          <w:b/>
          <w:sz w:val="24"/>
          <w:szCs w:val="24"/>
        </w:rPr>
      </w:pPr>
      <w:r w:rsidRPr="00877D68">
        <w:rPr>
          <w:rFonts w:ascii="Times New Roman" w:hAnsi="Times New Roman" w:cs="Times New Roman"/>
          <w:b/>
          <w:sz w:val="24"/>
          <w:szCs w:val="24"/>
        </w:rPr>
        <w:t>2 день 1 часть</w:t>
      </w:r>
    </w:p>
    <w:p w:rsidR="00D66760" w:rsidRDefault="009951D5" w:rsidP="00E75458">
      <w:pPr>
        <w:spacing w:after="0"/>
        <w:rPr>
          <w:rFonts w:ascii="Times New Roman" w:hAnsi="Times New Roman" w:cs="Times New Roman"/>
          <w:b/>
          <w:sz w:val="24"/>
          <w:szCs w:val="24"/>
        </w:rPr>
      </w:pPr>
      <w:r w:rsidRPr="00877D68">
        <w:rPr>
          <w:rFonts w:ascii="Times New Roman" w:hAnsi="Times New Roman" w:cs="Times New Roman"/>
          <w:b/>
          <w:sz w:val="24"/>
          <w:szCs w:val="24"/>
        </w:rPr>
        <w:t>02:59:52-03:10:26</w:t>
      </w:r>
    </w:p>
    <w:p w:rsidR="00E66601" w:rsidRPr="00877D68" w:rsidRDefault="00D66760" w:rsidP="00E75458">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F03D77" w:rsidRDefault="00A7311B" w:rsidP="00E75458">
      <w:pPr>
        <w:spacing w:after="0"/>
        <w:rPr>
          <w:rFonts w:ascii="Times New Roman" w:hAnsi="Times New Roman" w:cs="Times New Roman"/>
          <w:b/>
          <w:sz w:val="24"/>
          <w:szCs w:val="24"/>
        </w:rPr>
      </w:pPr>
      <w:r>
        <w:rPr>
          <w:rFonts w:ascii="Times New Roman" w:hAnsi="Times New Roman" w:cs="Times New Roman"/>
          <w:b/>
          <w:sz w:val="24"/>
          <w:szCs w:val="24"/>
        </w:rPr>
        <w:t xml:space="preserve">Практика </w:t>
      </w:r>
      <w:r w:rsidR="00E66601" w:rsidRPr="00877D68">
        <w:rPr>
          <w:rFonts w:ascii="Times New Roman" w:hAnsi="Times New Roman" w:cs="Times New Roman"/>
          <w:b/>
          <w:sz w:val="24"/>
          <w:szCs w:val="24"/>
        </w:rPr>
        <w:t>10</w:t>
      </w:r>
      <w:r w:rsidR="00E75458" w:rsidRPr="00877D68">
        <w:rPr>
          <w:rFonts w:ascii="Times New Roman" w:hAnsi="Times New Roman" w:cs="Times New Roman"/>
          <w:b/>
          <w:sz w:val="24"/>
          <w:szCs w:val="24"/>
        </w:rPr>
        <w:t xml:space="preserve">. </w:t>
      </w:r>
      <w:r w:rsidR="00D60A38">
        <w:rPr>
          <w:rFonts w:ascii="Times New Roman" w:hAnsi="Times New Roman" w:cs="Times New Roman"/>
          <w:b/>
          <w:sz w:val="24"/>
          <w:szCs w:val="24"/>
        </w:rPr>
        <w:t xml:space="preserve">Стяжание двух Частей: </w:t>
      </w:r>
      <w:r w:rsidR="00E66601" w:rsidRPr="00877D68">
        <w:rPr>
          <w:rFonts w:ascii="Times New Roman" w:hAnsi="Times New Roman" w:cs="Times New Roman"/>
          <w:b/>
          <w:sz w:val="24"/>
          <w:szCs w:val="24"/>
        </w:rPr>
        <w:t>ИВДИВО</w:t>
      </w:r>
      <w:r w:rsidR="00D60A38">
        <w:rPr>
          <w:rFonts w:ascii="Times New Roman" w:hAnsi="Times New Roman" w:cs="Times New Roman"/>
          <w:b/>
          <w:sz w:val="24"/>
          <w:szCs w:val="24"/>
        </w:rPr>
        <w:t>-</w:t>
      </w:r>
      <w:r w:rsidR="00E66601" w:rsidRPr="00877D68">
        <w:rPr>
          <w:rFonts w:ascii="Times New Roman" w:hAnsi="Times New Roman" w:cs="Times New Roman"/>
          <w:b/>
          <w:sz w:val="24"/>
          <w:szCs w:val="24"/>
        </w:rPr>
        <w:t>тела Основы и  ИВДИВО</w:t>
      </w:r>
      <w:r w:rsidR="00D60A38">
        <w:rPr>
          <w:rFonts w:ascii="Times New Roman" w:hAnsi="Times New Roman" w:cs="Times New Roman"/>
          <w:b/>
          <w:sz w:val="24"/>
          <w:szCs w:val="24"/>
        </w:rPr>
        <w:t>-</w:t>
      </w:r>
      <w:r w:rsidR="00E66601" w:rsidRPr="00877D68">
        <w:rPr>
          <w:rFonts w:ascii="Times New Roman" w:hAnsi="Times New Roman" w:cs="Times New Roman"/>
          <w:b/>
          <w:sz w:val="24"/>
          <w:szCs w:val="24"/>
        </w:rPr>
        <w:t xml:space="preserve">тела </w:t>
      </w:r>
      <w:r w:rsidR="00D60A38" w:rsidRPr="00877D68">
        <w:rPr>
          <w:rFonts w:ascii="Times New Roman" w:hAnsi="Times New Roman" w:cs="Times New Roman"/>
          <w:b/>
          <w:sz w:val="24"/>
          <w:szCs w:val="24"/>
        </w:rPr>
        <w:t>Праосновы</w:t>
      </w:r>
      <w:r w:rsidR="00D60A38" w:rsidRPr="00DE35F4">
        <w:rPr>
          <w:rFonts w:ascii="Times New Roman" w:hAnsi="Times New Roman" w:cs="Times New Roman"/>
          <w:b/>
          <w:i/>
          <w:sz w:val="24"/>
          <w:szCs w:val="24"/>
        </w:rPr>
        <w:t xml:space="preserve"> </w:t>
      </w:r>
      <w:r w:rsidR="00D60A38" w:rsidRPr="000C362F">
        <w:rPr>
          <w:rFonts w:ascii="Times New Roman" w:hAnsi="Times New Roman" w:cs="Times New Roman"/>
          <w:b/>
          <w:sz w:val="24"/>
          <w:szCs w:val="24"/>
        </w:rPr>
        <w:t xml:space="preserve">Отца-Человека-Землянина с системами, аппаратами, частностями в каждом из нас </w:t>
      </w:r>
    </w:p>
    <w:p w:rsidR="00D66760" w:rsidRPr="000C362F" w:rsidRDefault="00D66760" w:rsidP="00E75458">
      <w:pPr>
        <w:spacing w:after="0"/>
        <w:rPr>
          <w:rFonts w:ascii="Times New Roman" w:hAnsi="Times New Roman" w:cs="Times New Roman"/>
          <w:sz w:val="24"/>
          <w:szCs w:val="24"/>
        </w:rPr>
      </w:pPr>
    </w:p>
    <w:p w:rsidR="00E66601" w:rsidRPr="00D66760" w:rsidRDefault="00E66601" w:rsidP="00E66601">
      <w:pPr>
        <w:jc w:val="both"/>
        <w:rPr>
          <w:rFonts w:ascii="Times New Roman" w:hAnsi="Times New Roman" w:cs="Times New Roman"/>
          <w:b/>
          <w:i/>
          <w:sz w:val="24"/>
          <w:szCs w:val="24"/>
        </w:rPr>
      </w:pPr>
      <w:r w:rsidRPr="00DE35F4">
        <w:rPr>
          <w:rFonts w:ascii="Times New Roman" w:hAnsi="Times New Roman" w:cs="Times New Roman"/>
          <w:i/>
          <w:sz w:val="24"/>
          <w:szCs w:val="24"/>
        </w:rPr>
        <w:lastRenderedPageBreak/>
        <w:t xml:space="preserve">   И мы возжигаемся всей концентрацией  Синтеза каждым из нас, возжигаемся, развёртываемся Частью Униграмма</w:t>
      </w:r>
      <w:r w:rsidR="00D66760">
        <w:rPr>
          <w:rFonts w:ascii="Times New Roman" w:hAnsi="Times New Roman" w:cs="Times New Roman"/>
          <w:i/>
          <w:sz w:val="24"/>
          <w:szCs w:val="24"/>
        </w:rPr>
        <w:t>,</w:t>
      </w:r>
      <w:r w:rsidRPr="00DE35F4">
        <w:rPr>
          <w:rFonts w:ascii="Times New Roman" w:hAnsi="Times New Roman" w:cs="Times New Roman"/>
          <w:i/>
          <w:sz w:val="24"/>
          <w:szCs w:val="24"/>
        </w:rPr>
        <w:t xml:space="preserve"> Матическое тело, прямо в полноте насыщенности, возжигаемся Огнем один</w:t>
      </w:r>
      <w:r w:rsidR="00D66760">
        <w:rPr>
          <w:rFonts w:ascii="Times New Roman" w:hAnsi="Times New Roman" w:cs="Times New Roman"/>
          <w:i/>
          <w:sz w:val="24"/>
          <w:szCs w:val="24"/>
        </w:rPr>
        <w:t>н</w:t>
      </w:r>
      <w:r w:rsidRPr="00DE35F4">
        <w:rPr>
          <w:rFonts w:ascii="Times New Roman" w:hAnsi="Times New Roman" w:cs="Times New Roman"/>
          <w:i/>
          <w:sz w:val="24"/>
          <w:szCs w:val="24"/>
        </w:rPr>
        <w:t>адцатого Архетипа  и всей концентрацией Огня один</w:t>
      </w:r>
      <w:r w:rsidR="00D66760">
        <w:rPr>
          <w:rFonts w:ascii="Times New Roman" w:hAnsi="Times New Roman" w:cs="Times New Roman"/>
          <w:i/>
          <w:sz w:val="24"/>
          <w:szCs w:val="24"/>
        </w:rPr>
        <w:t>н</w:t>
      </w:r>
      <w:r w:rsidRPr="00DE35F4">
        <w:rPr>
          <w:rFonts w:ascii="Times New Roman" w:hAnsi="Times New Roman" w:cs="Times New Roman"/>
          <w:i/>
          <w:sz w:val="24"/>
          <w:szCs w:val="24"/>
        </w:rPr>
        <w:t xml:space="preserve">адцатого Архетипа в количестве 17 миллиардов и далее 184 единиц. И мы синтезируемся с Изначально </w:t>
      </w:r>
      <w:proofErr w:type="gramStart"/>
      <w:r w:rsidRPr="00DE35F4">
        <w:rPr>
          <w:rFonts w:ascii="Times New Roman" w:hAnsi="Times New Roman" w:cs="Times New Roman"/>
          <w:i/>
          <w:sz w:val="24"/>
          <w:szCs w:val="24"/>
        </w:rPr>
        <w:t>Вышестоящими</w:t>
      </w:r>
      <w:proofErr w:type="gramEnd"/>
      <w:r w:rsidRPr="00DE35F4">
        <w:rPr>
          <w:rFonts w:ascii="Times New Roman" w:hAnsi="Times New Roman" w:cs="Times New Roman"/>
          <w:i/>
          <w:sz w:val="24"/>
          <w:szCs w:val="24"/>
        </w:rPr>
        <w:t xml:space="preserve"> Аватарами Синтеза Кут Хуми  и Фаинь</w:t>
      </w:r>
      <w:r w:rsidR="00F03D77">
        <w:rPr>
          <w:rFonts w:ascii="Times New Roman" w:hAnsi="Times New Roman" w:cs="Times New Roman"/>
          <w:i/>
          <w:sz w:val="24"/>
          <w:szCs w:val="24"/>
        </w:rPr>
        <w:t>,</w:t>
      </w:r>
      <w:r w:rsidRPr="00DE35F4">
        <w:rPr>
          <w:rFonts w:ascii="Times New Roman" w:hAnsi="Times New Roman" w:cs="Times New Roman"/>
          <w:i/>
          <w:sz w:val="24"/>
          <w:szCs w:val="24"/>
        </w:rPr>
        <w:t xml:space="preserve"> и переходим в зал Изначально Вышестоящего Дома Изначально Вышестоящего Отца  на 17 миллиардов 179 миллионов 869 тысяч 120 Ми</w:t>
      </w:r>
      <w:r w:rsidR="00F03D77">
        <w:rPr>
          <w:rFonts w:ascii="Times New Roman" w:hAnsi="Times New Roman" w:cs="Times New Roman"/>
          <w:i/>
          <w:sz w:val="24"/>
          <w:szCs w:val="24"/>
        </w:rPr>
        <w:t>-</w:t>
      </w:r>
      <w:r w:rsidRPr="00DE35F4">
        <w:rPr>
          <w:rFonts w:ascii="Times New Roman" w:hAnsi="Times New Roman" w:cs="Times New Roman"/>
          <w:i/>
          <w:sz w:val="24"/>
          <w:szCs w:val="24"/>
        </w:rPr>
        <w:t>ИВДИВО реальность Ми</w:t>
      </w:r>
      <w:r w:rsidR="00F03D77">
        <w:rPr>
          <w:rFonts w:ascii="Times New Roman" w:hAnsi="Times New Roman" w:cs="Times New Roman"/>
          <w:i/>
          <w:sz w:val="24"/>
          <w:szCs w:val="24"/>
        </w:rPr>
        <w:t>-</w:t>
      </w:r>
      <w:r w:rsidRPr="00DE35F4">
        <w:rPr>
          <w:rFonts w:ascii="Times New Roman" w:hAnsi="Times New Roman" w:cs="Times New Roman"/>
          <w:i/>
          <w:sz w:val="24"/>
          <w:szCs w:val="24"/>
        </w:rPr>
        <w:t xml:space="preserve">ИВДИВО Метагалактики. Становимся в зале </w:t>
      </w:r>
      <w:proofErr w:type="gramStart"/>
      <w:r w:rsidRPr="00DE35F4">
        <w:rPr>
          <w:rFonts w:ascii="Times New Roman" w:hAnsi="Times New Roman" w:cs="Times New Roman"/>
          <w:i/>
          <w:sz w:val="24"/>
          <w:szCs w:val="24"/>
        </w:rPr>
        <w:t>пред</w:t>
      </w:r>
      <w:proofErr w:type="gramEnd"/>
      <w:r w:rsidRPr="00DE35F4">
        <w:rPr>
          <w:rFonts w:ascii="Times New Roman" w:hAnsi="Times New Roman" w:cs="Times New Roman"/>
          <w:i/>
          <w:sz w:val="24"/>
          <w:szCs w:val="24"/>
        </w:rPr>
        <w:t xml:space="preserve"> Изначально Вышестоящими Аватарами Синтеза Кут Хуми Фаинь в форме Ипостаси одиннадцатого  Синтеза. И вот здесь, уже в зале сразу присутствуют Аватары Бронислав Эвелина, мы приветствуем Изначально </w:t>
      </w:r>
      <w:proofErr w:type="gramStart"/>
      <w:r w:rsidRPr="00DE35F4">
        <w:rPr>
          <w:rFonts w:ascii="Times New Roman" w:hAnsi="Times New Roman" w:cs="Times New Roman"/>
          <w:i/>
          <w:sz w:val="24"/>
          <w:szCs w:val="24"/>
        </w:rPr>
        <w:t>Вышестоящи</w:t>
      </w:r>
      <w:r w:rsidR="00F03D77">
        <w:rPr>
          <w:rFonts w:ascii="Times New Roman" w:hAnsi="Times New Roman" w:cs="Times New Roman"/>
          <w:i/>
          <w:sz w:val="24"/>
          <w:szCs w:val="24"/>
        </w:rPr>
        <w:t>х</w:t>
      </w:r>
      <w:proofErr w:type="gramEnd"/>
      <w:r w:rsidR="00F03D77">
        <w:rPr>
          <w:rFonts w:ascii="Times New Roman" w:hAnsi="Times New Roman" w:cs="Times New Roman"/>
          <w:i/>
          <w:sz w:val="24"/>
          <w:szCs w:val="24"/>
        </w:rPr>
        <w:t xml:space="preserve">  Аватаров Синтеза  Бронислава</w:t>
      </w:r>
      <w:r w:rsidRPr="00DE35F4">
        <w:rPr>
          <w:rFonts w:ascii="Times New Roman" w:hAnsi="Times New Roman" w:cs="Times New Roman"/>
          <w:i/>
          <w:sz w:val="24"/>
          <w:szCs w:val="24"/>
        </w:rPr>
        <w:t xml:space="preserve">  Эвелину.  И</w:t>
      </w:r>
      <w:r w:rsidR="00F03D77">
        <w:rPr>
          <w:rFonts w:ascii="Times New Roman" w:hAnsi="Times New Roman" w:cs="Times New Roman"/>
          <w:i/>
          <w:sz w:val="24"/>
          <w:szCs w:val="24"/>
        </w:rPr>
        <w:t>,</w:t>
      </w:r>
      <w:r w:rsidRPr="00DE35F4">
        <w:rPr>
          <w:rFonts w:ascii="Times New Roman" w:hAnsi="Times New Roman" w:cs="Times New Roman"/>
          <w:i/>
          <w:sz w:val="24"/>
          <w:szCs w:val="24"/>
        </w:rPr>
        <w:t xml:space="preserve"> синтезируясь Хум в Хум с Изначально Вышестоящими Аватарами Синтеза Брониславом Эвелиной, </w:t>
      </w:r>
      <w:r w:rsidRPr="00DE35F4">
        <w:rPr>
          <w:rFonts w:ascii="Times New Roman" w:hAnsi="Times New Roman" w:cs="Times New Roman"/>
          <w:b/>
          <w:i/>
          <w:sz w:val="24"/>
          <w:szCs w:val="24"/>
        </w:rPr>
        <w:t>стяжаем  Синтез ИВДИВО</w:t>
      </w:r>
      <w:r w:rsidR="00F03D77">
        <w:rPr>
          <w:rFonts w:ascii="Times New Roman" w:hAnsi="Times New Roman" w:cs="Times New Roman"/>
          <w:b/>
          <w:i/>
          <w:sz w:val="24"/>
          <w:szCs w:val="24"/>
        </w:rPr>
        <w:t>-</w:t>
      </w:r>
      <w:r w:rsidRPr="00DE35F4">
        <w:rPr>
          <w:rFonts w:ascii="Times New Roman" w:hAnsi="Times New Roman" w:cs="Times New Roman"/>
          <w:b/>
          <w:i/>
          <w:sz w:val="24"/>
          <w:szCs w:val="24"/>
        </w:rPr>
        <w:t>тела</w:t>
      </w:r>
      <w:r w:rsidRPr="00DE35F4">
        <w:rPr>
          <w:rFonts w:ascii="Times New Roman" w:hAnsi="Times New Roman" w:cs="Times New Roman"/>
          <w:i/>
          <w:sz w:val="24"/>
          <w:szCs w:val="24"/>
        </w:rPr>
        <w:t xml:space="preserve"> </w:t>
      </w:r>
      <w:r w:rsidRPr="00DE35F4">
        <w:rPr>
          <w:rFonts w:ascii="Times New Roman" w:hAnsi="Times New Roman" w:cs="Times New Roman"/>
          <w:b/>
          <w:i/>
          <w:sz w:val="24"/>
          <w:szCs w:val="24"/>
        </w:rPr>
        <w:t>Основы, ИВДИВО</w:t>
      </w:r>
      <w:r w:rsidR="00F03D77">
        <w:rPr>
          <w:rFonts w:ascii="Times New Roman" w:hAnsi="Times New Roman" w:cs="Times New Roman"/>
          <w:b/>
          <w:i/>
          <w:sz w:val="24"/>
          <w:szCs w:val="24"/>
        </w:rPr>
        <w:t>-</w:t>
      </w:r>
      <w:r w:rsidRPr="00DE35F4">
        <w:rPr>
          <w:rFonts w:ascii="Times New Roman" w:hAnsi="Times New Roman" w:cs="Times New Roman"/>
          <w:b/>
          <w:i/>
          <w:sz w:val="24"/>
          <w:szCs w:val="24"/>
        </w:rPr>
        <w:t>тела Праосно</w:t>
      </w:r>
      <w:r w:rsidR="00D66760">
        <w:rPr>
          <w:rFonts w:ascii="Times New Roman" w:hAnsi="Times New Roman" w:cs="Times New Roman"/>
          <w:b/>
          <w:i/>
          <w:sz w:val="24"/>
          <w:szCs w:val="24"/>
        </w:rPr>
        <w:t>вы Изначально Вышестоящего Отца. З</w:t>
      </w:r>
      <w:r w:rsidRPr="00DE35F4">
        <w:rPr>
          <w:rFonts w:ascii="Times New Roman" w:hAnsi="Times New Roman" w:cs="Times New Roman"/>
          <w:b/>
          <w:i/>
          <w:sz w:val="24"/>
          <w:szCs w:val="24"/>
        </w:rPr>
        <w:t>аполняемся и стяжаем Огонь</w:t>
      </w:r>
      <w:r w:rsidR="00F03D77">
        <w:rPr>
          <w:rFonts w:ascii="Times New Roman" w:hAnsi="Times New Roman" w:cs="Times New Roman"/>
          <w:b/>
          <w:i/>
          <w:sz w:val="24"/>
          <w:szCs w:val="24"/>
        </w:rPr>
        <w:t>,</w:t>
      </w:r>
      <w:r w:rsidRPr="00DE35F4">
        <w:rPr>
          <w:rFonts w:ascii="Times New Roman" w:hAnsi="Times New Roman" w:cs="Times New Roman"/>
          <w:i/>
          <w:sz w:val="24"/>
          <w:szCs w:val="24"/>
        </w:rPr>
        <w:t xml:space="preserve"> Синтез</w:t>
      </w:r>
      <w:r w:rsidR="00F03D77">
        <w:rPr>
          <w:rFonts w:ascii="Times New Roman" w:hAnsi="Times New Roman" w:cs="Times New Roman"/>
          <w:i/>
          <w:sz w:val="24"/>
          <w:szCs w:val="24"/>
        </w:rPr>
        <w:t>, Ивдивность и У</w:t>
      </w:r>
      <w:r w:rsidRPr="00DE35F4">
        <w:rPr>
          <w:rFonts w:ascii="Times New Roman" w:hAnsi="Times New Roman" w:cs="Times New Roman"/>
          <w:i/>
          <w:sz w:val="24"/>
          <w:szCs w:val="24"/>
        </w:rPr>
        <w:t>сло</w:t>
      </w:r>
      <w:r w:rsidR="00F03D77">
        <w:rPr>
          <w:rFonts w:ascii="Times New Roman" w:hAnsi="Times New Roman" w:cs="Times New Roman"/>
          <w:i/>
          <w:sz w:val="24"/>
          <w:szCs w:val="24"/>
        </w:rPr>
        <w:t>вия преображения каждого из нас</w:t>
      </w:r>
      <w:r w:rsidRPr="00DE35F4">
        <w:rPr>
          <w:rFonts w:ascii="Times New Roman" w:hAnsi="Times New Roman" w:cs="Times New Roman"/>
          <w:i/>
          <w:sz w:val="24"/>
          <w:szCs w:val="24"/>
        </w:rPr>
        <w:t xml:space="preserve"> синтезированием и Творен</w:t>
      </w:r>
      <w:r w:rsidR="00F03D77">
        <w:rPr>
          <w:rFonts w:ascii="Times New Roman" w:hAnsi="Times New Roman" w:cs="Times New Roman"/>
          <w:i/>
          <w:sz w:val="24"/>
          <w:szCs w:val="24"/>
        </w:rPr>
        <w:t>ием каждого из нас Части ИВДИВО-</w:t>
      </w:r>
      <w:r w:rsidRPr="00DE35F4">
        <w:rPr>
          <w:rFonts w:ascii="Times New Roman" w:hAnsi="Times New Roman" w:cs="Times New Roman"/>
          <w:i/>
          <w:sz w:val="24"/>
          <w:szCs w:val="24"/>
        </w:rPr>
        <w:t>тела Основы Отца</w:t>
      </w:r>
      <w:r w:rsidR="00F03D77">
        <w:rPr>
          <w:rFonts w:ascii="Times New Roman" w:hAnsi="Times New Roman" w:cs="Times New Roman"/>
          <w:i/>
          <w:sz w:val="24"/>
          <w:szCs w:val="24"/>
        </w:rPr>
        <w:t>-</w:t>
      </w:r>
      <w:r w:rsidRPr="00DE35F4">
        <w:rPr>
          <w:rFonts w:ascii="Times New Roman" w:hAnsi="Times New Roman" w:cs="Times New Roman"/>
          <w:i/>
          <w:sz w:val="24"/>
          <w:szCs w:val="24"/>
        </w:rPr>
        <w:t>Человека</w:t>
      </w:r>
      <w:r w:rsidR="00F03D77">
        <w:rPr>
          <w:rFonts w:ascii="Times New Roman" w:hAnsi="Times New Roman" w:cs="Times New Roman"/>
          <w:i/>
          <w:sz w:val="24"/>
          <w:szCs w:val="24"/>
        </w:rPr>
        <w:t>-</w:t>
      </w:r>
      <w:r w:rsidRPr="00DE35F4">
        <w:rPr>
          <w:rFonts w:ascii="Times New Roman" w:hAnsi="Times New Roman" w:cs="Times New Roman"/>
          <w:i/>
          <w:sz w:val="24"/>
          <w:szCs w:val="24"/>
        </w:rPr>
        <w:t>Землянина и ИВДИВО</w:t>
      </w:r>
      <w:r w:rsidR="00F03D77">
        <w:rPr>
          <w:rFonts w:ascii="Times New Roman" w:hAnsi="Times New Roman" w:cs="Times New Roman"/>
          <w:i/>
          <w:sz w:val="24"/>
          <w:szCs w:val="24"/>
        </w:rPr>
        <w:t>-</w:t>
      </w:r>
      <w:r w:rsidRPr="00DE35F4">
        <w:rPr>
          <w:rFonts w:ascii="Times New Roman" w:hAnsi="Times New Roman" w:cs="Times New Roman"/>
          <w:i/>
          <w:sz w:val="24"/>
          <w:szCs w:val="24"/>
        </w:rPr>
        <w:t>тела Праосновы Отца</w:t>
      </w:r>
      <w:r w:rsidR="00F03D77">
        <w:rPr>
          <w:rFonts w:ascii="Times New Roman" w:hAnsi="Times New Roman" w:cs="Times New Roman"/>
          <w:i/>
          <w:sz w:val="24"/>
          <w:szCs w:val="24"/>
        </w:rPr>
        <w:t>-</w:t>
      </w:r>
      <w:r w:rsidRPr="00DE35F4">
        <w:rPr>
          <w:rFonts w:ascii="Times New Roman" w:hAnsi="Times New Roman" w:cs="Times New Roman"/>
          <w:i/>
          <w:sz w:val="24"/>
          <w:szCs w:val="24"/>
        </w:rPr>
        <w:t>Человека</w:t>
      </w:r>
      <w:r w:rsidR="00F03D77">
        <w:rPr>
          <w:rFonts w:ascii="Times New Roman" w:hAnsi="Times New Roman" w:cs="Times New Roman"/>
          <w:i/>
          <w:sz w:val="24"/>
          <w:szCs w:val="24"/>
        </w:rPr>
        <w:t>-</w:t>
      </w:r>
      <w:r w:rsidRPr="00DE35F4">
        <w:rPr>
          <w:rFonts w:ascii="Times New Roman" w:hAnsi="Times New Roman" w:cs="Times New Roman"/>
          <w:i/>
          <w:sz w:val="24"/>
          <w:szCs w:val="24"/>
        </w:rPr>
        <w:t>Землянина каждому из нас Синтезу нас. И</w:t>
      </w:r>
      <w:r w:rsidR="003D5919">
        <w:rPr>
          <w:rFonts w:ascii="Times New Roman" w:hAnsi="Times New Roman" w:cs="Times New Roman"/>
          <w:i/>
          <w:sz w:val="24"/>
          <w:szCs w:val="24"/>
        </w:rPr>
        <w:t>,</w:t>
      </w:r>
      <w:r w:rsidRPr="00DE35F4">
        <w:rPr>
          <w:rFonts w:ascii="Times New Roman" w:hAnsi="Times New Roman" w:cs="Times New Roman"/>
          <w:i/>
          <w:sz w:val="24"/>
          <w:szCs w:val="24"/>
        </w:rPr>
        <w:t xml:space="preserve"> возжигаясь, вспыхивая, преображаясь этим, мы синтезируемся с Изначально Вышестоящим  Отцом Ми</w:t>
      </w:r>
      <w:r w:rsidR="003D5919">
        <w:rPr>
          <w:rFonts w:ascii="Times New Roman" w:hAnsi="Times New Roman" w:cs="Times New Roman"/>
          <w:i/>
          <w:sz w:val="24"/>
          <w:szCs w:val="24"/>
        </w:rPr>
        <w:t>-</w:t>
      </w:r>
      <w:r w:rsidRPr="00DE35F4">
        <w:rPr>
          <w:rFonts w:ascii="Times New Roman" w:hAnsi="Times New Roman" w:cs="Times New Roman"/>
          <w:i/>
          <w:sz w:val="24"/>
          <w:szCs w:val="24"/>
        </w:rPr>
        <w:t>ИВДИВО Метагалактики Изначально Вышестоящего Отца и переходим в зал Изначально Вышестоящего Отца, развёртываясь 17  миллиардов 179 миллионов  869 тысяч 185 Ми</w:t>
      </w:r>
      <w:r w:rsidR="003D5919">
        <w:rPr>
          <w:rFonts w:ascii="Times New Roman" w:hAnsi="Times New Roman" w:cs="Times New Roman"/>
          <w:i/>
          <w:sz w:val="24"/>
          <w:szCs w:val="24"/>
        </w:rPr>
        <w:t>-ИВДИВО реальности Ми-</w:t>
      </w:r>
      <w:r w:rsidRPr="00DE35F4">
        <w:rPr>
          <w:rFonts w:ascii="Times New Roman" w:hAnsi="Times New Roman" w:cs="Times New Roman"/>
          <w:i/>
          <w:sz w:val="24"/>
          <w:szCs w:val="24"/>
        </w:rPr>
        <w:t>ИВДИВО Метагалактики, оформляемся телом, Ипостасным телом</w:t>
      </w:r>
      <w:r w:rsidR="003D5919">
        <w:rPr>
          <w:rFonts w:ascii="Times New Roman" w:hAnsi="Times New Roman" w:cs="Times New Roman"/>
          <w:i/>
          <w:sz w:val="24"/>
          <w:szCs w:val="24"/>
        </w:rPr>
        <w:t>,</w:t>
      </w:r>
      <w:r w:rsidRPr="00DE35F4">
        <w:rPr>
          <w:rFonts w:ascii="Times New Roman" w:hAnsi="Times New Roman" w:cs="Times New Roman"/>
          <w:i/>
          <w:sz w:val="24"/>
          <w:szCs w:val="24"/>
        </w:rPr>
        <w:t xml:space="preserve">  вышли, оформляемся формой Ипостаси один</w:t>
      </w:r>
      <w:r w:rsidR="003D5919">
        <w:rPr>
          <w:rFonts w:ascii="Times New Roman" w:hAnsi="Times New Roman" w:cs="Times New Roman"/>
          <w:i/>
          <w:sz w:val="24"/>
          <w:szCs w:val="24"/>
        </w:rPr>
        <w:t>н</w:t>
      </w:r>
      <w:r w:rsidRPr="00DE35F4">
        <w:rPr>
          <w:rFonts w:ascii="Times New Roman" w:hAnsi="Times New Roman" w:cs="Times New Roman"/>
          <w:i/>
          <w:sz w:val="24"/>
          <w:szCs w:val="24"/>
        </w:rPr>
        <w:t>адцатого Синтеза</w:t>
      </w:r>
      <w:r w:rsidR="003D5919">
        <w:rPr>
          <w:rFonts w:ascii="Times New Roman" w:hAnsi="Times New Roman" w:cs="Times New Roman"/>
          <w:i/>
          <w:sz w:val="24"/>
          <w:szCs w:val="24"/>
        </w:rPr>
        <w:t>. И</w:t>
      </w:r>
      <w:r w:rsidRPr="00DE35F4">
        <w:rPr>
          <w:rFonts w:ascii="Times New Roman" w:hAnsi="Times New Roman" w:cs="Times New Roman"/>
          <w:i/>
          <w:sz w:val="24"/>
          <w:szCs w:val="24"/>
        </w:rPr>
        <w:t xml:space="preserve">, возжигаясь, преображаясь, мы синтезируемся Хум в Хум с Изначально Вышестоящим Отцом,  стяжаем два Синтеза Изначально Вышестоящего Отца и </w:t>
      </w:r>
      <w:r w:rsidRPr="00D66760">
        <w:rPr>
          <w:rFonts w:ascii="Times New Roman" w:hAnsi="Times New Roman" w:cs="Times New Roman"/>
          <w:b/>
          <w:i/>
          <w:sz w:val="24"/>
          <w:szCs w:val="24"/>
        </w:rPr>
        <w:t>просим преобразить каждого из нас и Синтез нас синтезированием и  Творением каждым из нас двух Частей стандарта один</w:t>
      </w:r>
      <w:r w:rsidR="003D5919" w:rsidRPr="00D66760">
        <w:rPr>
          <w:rFonts w:ascii="Times New Roman" w:hAnsi="Times New Roman" w:cs="Times New Roman"/>
          <w:b/>
          <w:i/>
          <w:sz w:val="24"/>
          <w:szCs w:val="24"/>
        </w:rPr>
        <w:t>н</w:t>
      </w:r>
      <w:r w:rsidRPr="00D66760">
        <w:rPr>
          <w:rFonts w:ascii="Times New Roman" w:hAnsi="Times New Roman" w:cs="Times New Roman"/>
          <w:b/>
          <w:i/>
          <w:sz w:val="24"/>
          <w:szCs w:val="24"/>
        </w:rPr>
        <w:t>адцатого Синтеза</w:t>
      </w:r>
      <w:r w:rsidR="003D5919" w:rsidRPr="00D66760">
        <w:rPr>
          <w:rFonts w:ascii="Times New Roman" w:hAnsi="Times New Roman" w:cs="Times New Roman"/>
          <w:b/>
          <w:i/>
          <w:sz w:val="24"/>
          <w:szCs w:val="24"/>
        </w:rPr>
        <w:t xml:space="preserve">  Изначально Вышестоящего  Отца:</w:t>
      </w:r>
      <w:r w:rsidR="00D66760" w:rsidRPr="00D66760">
        <w:rPr>
          <w:rFonts w:ascii="Times New Roman" w:hAnsi="Times New Roman" w:cs="Times New Roman"/>
          <w:b/>
          <w:i/>
          <w:sz w:val="24"/>
          <w:szCs w:val="24"/>
        </w:rPr>
        <w:t xml:space="preserve"> 267 Части</w:t>
      </w:r>
      <w:r w:rsidR="003D5919" w:rsidRPr="00D66760">
        <w:rPr>
          <w:rFonts w:ascii="Times New Roman" w:hAnsi="Times New Roman" w:cs="Times New Roman"/>
          <w:b/>
          <w:i/>
          <w:sz w:val="24"/>
          <w:szCs w:val="24"/>
        </w:rPr>
        <w:t>–</w:t>
      </w:r>
      <w:r w:rsidRPr="00D66760">
        <w:rPr>
          <w:rFonts w:ascii="Times New Roman" w:hAnsi="Times New Roman" w:cs="Times New Roman"/>
          <w:b/>
          <w:i/>
          <w:sz w:val="24"/>
          <w:szCs w:val="24"/>
        </w:rPr>
        <w:t>ИВДИВО</w:t>
      </w:r>
      <w:r w:rsidR="003D5919" w:rsidRPr="00D66760">
        <w:rPr>
          <w:rFonts w:ascii="Times New Roman" w:hAnsi="Times New Roman" w:cs="Times New Roman"/>
          <w:b/>
          <w:i/>
          <w:sz w:val="24"/>
          <w:szCs w:val="24"/>
        </w:rPr>
        <w:t>-</w:t>
      </w:r>
      <w:r w:rsidRPr="00D66760">
        <w:rPr>
          <w:rFonts w:ascii="Times New Roman" w:hAnsi="Times New Roman" w:cs="Times New Roman"/>
          <w:b/>
          <w:i/>
          <w:sz w:val="24"/>
          <w:szCs w:val="24"/>
        </w:rPr>
        <w:t>тела Основы Отца</w:t>
      </w:r>
      <w:r w:rsidR="003D5919" w:rsidRPr="00D66760">
        <w:rPr>
          <w:rFonts w:ascii="Times New Roman" w:hAnsi="Times New Roman" w:cs="Times New Roman"/>
          <w:b/>
          <w:i/>
          <w:sz w:val="24"/>
          <w:szCs w:val="24"/>
        </w:rPr>
        <w:t>-</w:t>
      </w:r>
      <w:r w:rsidRPr="00D66760">
        <w:rPr>
          <w:rFonts w:ascii="Times New Roman" w:hAnsi="Times New Roman" w:cs="Times New Roman"/>
          <w:b/>
          <w:i/>
          <w:sz w:val="24"/>
          <w:szCs w:val="24"/>
        </w:rPr>
        <w:t>Человека</w:t>
      </w:r>
      <w:r w:rsidR="003D5919" w:rsidRPr="00D66760">
        <w:rPr>
          <w:rFonts w:ascii="Times New Roman" w:hAnsi="Times New Roman" w:cs="Times New Roman"/>
          <w:b/>
          <w:i/>
          <w:sz w:val="24"/>
          <w:szCs w:val="24"/>
        </w:rPr>
        <w:t>-</w:t>
      </w:r>
      <w:r w:rsidRPr="00D66760">
        <w:rPr>
          <w:rFonts w:ascii="Times New Roman" w:hAnsi="Times New Roman" w:cs="Times New Roman"/>
          <w:b/>
          <w:i/>
          <w:sz w:val="24"/>
          <w:szCs w:val="24"/>
        </w:rPr>
        <w:t>Землянин</w:t>
      </w:r>
      <w:r w:rsidR="00D66760" w:rsidRPr="00D66760">
        <w:rPr>
          <w:rFonts w:ascii="Times New Roman" w:hAnsi="Times New Roman" w:cs="Times New Roman"/>
          <w:b/>
          <w:i/>
          <w:sz w:val="24"/>
          <w:szCs w:val="24"/>
        </w:rPr>
        <w:t>а в каждом из нас и 11-й</w:t>
      </w:r>
      <w:r w:rsidRPr="00D66760">
        <w:rPr>
          <w:rFonts w:ascii="Times New Roman" w:hAnsi="Times New Roman" w:cs="Times New Roman"/>
          <w:b/>
          <w:i/>
          <w:sz w:val="24"/>
          <w:szCs w:val="24"/>
        </w:rPr>
        <w:t xml:space="preserve">  Части </w:t>
      </w:r>
      <w:proofErr w:type="gramStart"/>
      <w:r w:rsidR="003D5919" w:rsidRPr="00D66760">
        <w:rPr>
          <w:rFonts w:ascii="Times New Roman" w:hAnsi="Times New Roman" w:cs="Times New Roman"/>
          <w:b/>
          <w:i/>
          <w:sz w:val="24"/>
          <w:szCs w:val="24"/>
        </w:rPr>
        <w:t>–</w:t>
      </w:r>
      <w:r w:rsidRPr="00D66760">
        <w:rPr>
          <w:rFonts w:ascii="Times New Roman" w:hAnsi="Times New Roman" w:cs="Times New Roman"/>
          <w:b/>
          <w:i/>
          <w:sz w:val="24"/>
          <w:szCs w:val="24"/>
        </w:rPr>
        <w:t>И</w:t>
      </w:r>
      <w:proofErr w:type="gramEnd"/>
      <w:r w:rsidRPr="00D66760">
        <w:rPr>
          <w:rFonts w:ascii="Times New Roman" w:hAnsi="Times New Roman" w:cs="Times New Roman"/>
          <w:b/>
          <w:i/>
          <w:sz w:val="24"/>
          <w:szCs w:val="24"/>
        </w:rPr>
        <w:t>ВДИВО</w:t>
      </w:r>
      <w:r w:rsidR="003D5919" w:rsidRPr="00D66760">
        <w:rPr>
          <w:rFonts w:ascii="Times New Roman" w:hAnsi="Times New Roman" w:cs="Times New Roman"/>
          <w:b/>
          <w:i/>
          <w:sz w:val="24"/>
          <w:szCs w:val="24"/>
        </w:rPr>
        <w:t>-</w:t>
      </w:r>
      <w:r w:rsidRPr="00D66760">
        <w:rPr>
          <w:rFonts w:ascii="Times New Roman" w:hAnsi="Times New Roman" w:cs="Times New Roman"/>
          <w:b/>
          <w:i/>
          <w:sz w:val="24"/>
          <w:szCs w:val="24"/>
        </w:rPr>
        <w:t>тела Праосновы Отца</w:t>
      </w:r>
      <w:r w:rsidR="003D5919" w:rsidRPr="00D66760">
        <w:rPr>
          <w:rFonts w:ascii="Times New Roman" w:hAnsi="Times New Roman" w:cs="Times New Roman"/>
          <w:b/>
          <w:i/>
          <w:sz w:val="24"/>
          <w:szCs w:val="24"/>
        </w:rPr>
        <w:t>-</w:t>
      </w:r>
      <w:r w:rsidRPr="00D66760">
        <w:rPr>
          <w:rFonts w:ascii="Times New Roman" w:hAnsi="Times New Roman" w:cs="Times New Roman"/>
          <w:b/>
          <w:i/>
          <w:sz w:val="24"/>
          <w:szCs w:val="24"/>
        </w:rPr>
        <w:t xml:space="preserve">Человека </w:t>
      </w:r>
      <w:r w:rsidR="003D5919" w:rsidRPr="00D66760">
        <w:rPr>
          <w:rFonts w:ascii="Times New Roman" w:hAnsi="Times New Roman" w:cs="Times New Roman"/>
          <w:b/>
          <w:i/>
          <w:sz w:val="24"/>
          <w:szCs w:val="24"/>
        </w:rPr>
        <w:t>-З</w:t>
      </w:r>
      <w:r w:rsidRPr="00D66760">
        <w:rPr>
          <w:rFonts w:ascii="Times New Roman" w:hAnsi="Times New Roman" w:cs="Times New Roman"/>
          <w:b/>
          <w:i/>
          <w:sz w:val="24"/>
          <w:szCs w:val="24"/>
        </w:rPr>
        <w:t>емлянина в каждом из нас.</w:t>
      </w:r>
    </w:p>
    <w:p w:rsidR="00E66601" w:rsidRPr="00DE35F4" w:rsidRDefault="00E66601" w:rsidP="00E66601">
      <w:pPr>
        <w:jc w:val="both"/>
        <w:rPr>
          <w:rFonts w:ascii="Times New Roman" w:hAnsi="Times New Roman" w:cs="Times New Roman"/>
          <w:b/>
          <w:i/>
          <w:sz w:val="24"/>
          <w:szCs w:val="24"/>
        </w:rPr>
      </w:pPr>
      <w:r w:rsidRPr="00DE35F4">
        <w:rPr>
          <w:rFonts w:ascii="Times New Roman" w:hAnsi="Times New Roman" w:cs="Times New Roman"/>
          <w:i/>
          <w:sz w:val="24"/>
          <w:szCs w:val="24"/>
        </w:rPr>
        <w:t xml:space="preserve">   И</w:t>
      </w:r>
      <w:r w:rsidR="003D5919">
        <w:rPr>
          <w:rFonts w:ascii="Times New Roman" w:hAnsi="Times New Roman" w:cs="Times New Roman"/>
          <w:i/>
          <w:sz w:val="24"/>
          <w:szCs w:val="24"/>
        </w:rPr>
        <w:t>,</w:t>
      </w:r>
      <w:r w:rsidRPr="00DE35F4">
        <w:rPr>
          <w:rFonts w:ascii="Times New Roman" w:hAnsi="Times New Roman" w:cs="Times New Roman"/>
          <w:i/>
          <w:sz w:val="24"/>
          <w:szCs w:val="24"/>
        </w:rPr>
        <w:t xml:space="preserve"> возжигаясь, вспыхивая  всем Огнём и Синтезом Изначально Вышестоящего Отца,  мы стяжаем 17миллиардов 179 миллионов 869  тысяч </w:t>
      </w:r>
      <w:r w:rsidR="003D5919">
        <w:rPr>
          <w:rFonts w:ascii="Times New Roman" w:hAnsi="Times New Roman" w:cs="Times New Roman"/>
          <w:i/>
          <w:sz w:val="24"/>
          <w:szCs w:val="24"/>
        </w:rPr>
        <w:t>184 Ядра Синтеза каждому из нас</w:t>
      </w:r>
      <w:r w:rsidRPr="00DE35F4">
        <w:rPr>
          <w:rFonts w:ascii="Times New Roman" w:hAnsi="Times New Roman" w:cs="Times New Roman"/>
          <w:i/>
          <w:sz w:val="24"/>
          <w:szCs w:val="24"/>
        </w:rPr>
        <w:t xml:space="preserve"> формирования Ядра Синтеза Части ИВДИВО</w:t>
      </w:r>
      <w:r w:rsidR="003D5919">
        <w:rPr>
          <w:rFonts w:ascii="Times New Roman" w:hAnsi="Times New Roman" w:cs="Times New Roman"/>
          <w:i/>
          <w:sz w:val="24"/>
          <w:szCs w:val="24"/>
        </w:rPr>
        <w:t>-</w:t>
      </w:r>
      <w:r w:rsidRPr="00DE35F4">
        <w:rPr>
          <w:rFonts w:ascii="Times New Roman" w:hAnsi="Times New Roman" w:cs="Times New Roman"/>
          <w:i/>
          <w:sz w:val="24"/>
          <w:szCs w:val="24"/>
        </w:rPr>
        <w:t>тела Основы Изначально Вышестоящего  Отца. Стяжаем 17 миллиардов 179 миллионов  869 тысяч 184 сфер Оболочки с организацией, с видами организации  материи один</w:t>
      </w:r>
      <w:r w:rsidR="003D5919">
        <w:rPr>
          <w:rFonts w:ascii="Times New Roman" w:hAnsi="Times New Roman" w:cs="Times New Roman"/>
          <w:i/>
          <w:sz w:val="24"/>
          <w:szCs w:val="24"/>
        </w:rPr>
        <w:t>н</w:t>
      </w:r>
      <w:r w:rsidRPr="00DE35F4">
        <w:rPr>
          <w:rFonts w:ascii="Times New Roman" w:hAnsi="Times New Roman" w:cs="Times New Roman"/>
          <w:i/>
          <w:sz w:val="24"/>
          <w:szCs w:val="24"/>
        </w:rPr>
        <w:t>адцатого Архетипа ИВДИВО и</w:t>
      </w:r>
      <w:r w:rsidR="0025371A">
        <w:rPr>
          <w:rFonts w:ascii="Times New Roman" w:hAnsi="Times New Roman" w:cs="Times New Roman"/>
          <w:i/>
          <w:sz w:val="24"/>
          <w:szCs w:val="24"/>
        </w:rPr>
        <w:t xml:space="preserve"> в координации с ИВДИВО каждого</w:t>
      </w:r>
      <w:r w:rsidRPr="00DE35F4">
        <w:rPr>
          <w:rFonts w:ascii="Times New Roman" w:hAnsi="Times New Roman" w:cs="Times New Roman"/>
          <w:i/>
          <w:sz w:val="24"/>
          <w:szCs w:val="24"/>
        </w:rPr>
        <w:t xml:space="preserve"> </w:t>
      </w:r>
      <w:proofErr w:type="gramStart"/>
      <w:r w:rsidRPr="00DE35F4">
        <w:rPr>
          <w:rFonts w:ascii="Times New Roman" w:hAnsi="Times New Roman" w:cs="Times New Roman"/>
          <w:i/>
          <w:sz w:val="24"/>
          <w:szCs w:val="24"/>
        </w:rPr>
        <w:t>каждого</w:t>
      </w:r>
      <w:proofErr w:type="gramEnd"/>
      <w:r w:rsidRPr="00DE35F4">
        <w:rPr>
          <w:rFonts w:ascii="Times New Roman" w:hAnsi="Times New Roman" w:cs="Times New Roman"/>
          <w:i/>
          <w:sz w:val="24"/>
          <w:szCs w:val="24"/>
        </w:rPr>
        <w:t xml:space="preserve"> из нас. И</w:t>
      </w:r>
      <w:r w:rsidR="003D5919">
        <w:rPr>
          <w:rFonts w:ascii="Times New Roman" w:hAnsi="Times New Roman" w:cs="Times New Roman"/>
          <w:i/>
          <w:sz w:val="24"/>
          <w:szCs w:val="24"/>
        </w:rPr>
        <w:t>,</w:t>
      </w:r>
      <w:r w:rsidRPr="00DE35F4">
        <w:rPr>
          <w:rFonts w:ascii="Times New Roman" w:hAnsi="Times New Roman" w:cs="Times New Roman"/>
          <w:i/>
          <w:sz w:val="24"/>
          <w:szCs w:val="24"/>
        </w:rPr>
        <w:t xml:space="preserve"> возжигаясь, развёртываясь, мы стяжаем тело Основы в центровку с концентрацией  во внутренней организации </w:t>
      </w:r>
      <w:proofErr w:type="gramStart"/>
      <w:r w:rsidRPr="00DE35F4">
        <w:rPr>
          <w:rFonts w:ascii="Times New Roman" w:hAnsi="Times New Roman" w:cs="Times New Roman"/>
          <w:i/>
          <w:sz w:val="24"/>
          <w:szCs w:val="24"/>
        </w:rPr>
        <w:t>тела Основы Ядра Синтеза Части</w:t>
      </w:r>
      <w:proofErr w:type="gramEnd"/>
      <w:r w:rsidRPr="00DE35F4">
        <w:rPr>
          <w:rFonts w:ascii="Times New Roman" w:hAnsi="Times New Roman" w:cs="Times New Roman"/>
          <w:i/>
          <w:sz w:val="24"/>
          <w:szCs w:val="24"/>
        </w:rPr>
        <w:t>. И развёртываем Ядро Синтеза Части на всё тело Основы Изначально Вышестоящего Отца,  мы стяжаем  формирование</w:t>
      </w:r>
      <w:r w:rsidR="003D5919">
        <w:rPr>
          <w:rFonts w:ascii="Times New Roman" w:hAnsi="Times New Roman" w:cs="Times New Roman"/>
          <w:i/>
          <w:sz w:val="24"/>
          <w:szCs w:val="24"/>
        </w:rPr>
        <w:t>,</w:t>
      </w:r>
      <w:r w:rsidRPr="00DE35F4">
        <w:rPr>
          <w:rFonts w:ascii="Times New Roman" w:hAnsi="Times New Roman" w:cs="Times New Roman"/>
          <w:i/>
          <w:sz w:val="24"/>
          <w:szCs w:val="24"/>
        </w:rPr>
        <w:t xml:space="preserve"> организацию Части ИВДИВО</w:t>
      </w:r>
      <w:r w:rsidR="003D5919">
        <w:rPr>
          <w:rFonts w:ascii="Times New Roman" w:hAnsi="Times New Roman" w:cs="Times New Roman"/>
          <w:i/>
          <w:sz w:val="24"/>
          <w:szCs w:val="24"/>
        </w:rPr>
        <w:t>-</w:t>
      </w:r>
      <w:r w:rsidRPr="00DE35F4">
        <w:rPr>
          <w:rFonts w:ascii="Times New Roman" w:hAnsi="Times New Roman" w:cs="Times New Roman"/>
          <w:i/>
          <w:sz w:val="24"/>
          <w:szCs w:val="24"/>
        </w:rPr>
        <w:t xml:space="preserve">тела Основы Изначально Вышестоящего Отца в каждом из нас. </w:t>
      </w:r>
      <w:r w:rsidRPr="00DE35F4">
        <w:rPr>
          <w:rFonts w:ascii="Times New Roman" w:hAnsi="Times New Roman" w:cs="Times New Roman"/>
          <w:b/>
          <w:i/>
          <w:sz w:val="24"/>
          <w:szCs w:val="24"/>
        </w:rPr>
        <w:t>И</w:t>
      </w:r>
      <w:r w:rsidR="003D5919">
        <w:rPr>
          <w:rFonts w:ascii="Times New Roman" w:hAnsi="Times New Roman" w:cs="Times New Roman"/>
          <w:b/>
          <w:i/>
          <w:sz w:val="24"/>
          <w:szCs w:val="24"/>
        </w:rPr>
        <w:t>,</w:t>
      </w:r>
      <w:r w:rsidRPr="00DE35F4">
        <w:rPr>
          <w:rFonts w:ascii="Times New Roman" w:hAnsi="Times New Roman" w:cs="Times New Roman"/>
          <w:b/>
          <w:i/>
          <w:sz w:val="24"/>
          <w:szCs w:val="24"/>
        </w:rPr>
        <w:t xml:space="preserve">  синтезируясь Хум в Хум с Изначально Вышестоящим Отцом</w:t>
      </w:r>
      <w:r w:rsidR="003D5919">
        <w:rPr>
          <w:rFonts w:ascii="Times New Roman" w:hAnsi="Times New Roman" w:cs="Times New Roman"/>
          <w:b/>
          <w:i/>
          <w:sz w:val="24"/>
          <w:szCs w:val="24"/>
        </w:rPr>
        <w:t xml:space="preserve">, мы стяжаем формирование </w:t>
      </w:r>
      <w:r w:rsidRPr="00DE35F4">
        <w:rPr>
          <w:rFonts w:ascii="Times New Roman" w:hAnsi="Times New Roman" w:cs="Times New Roman"/>
          <w:b/>
          <w:i/>
          <w:sz w:val="24"/>
          <w:szCs w:val="24"/>
        </w:rPr>
        <w:t xml:space="preserve"> 267 Част</w:t>
      </w:r>
      <w:proofErr w:type="gramStart"/>
      <w:r w:rsidRPr="00DE35F4">
        <w:rPr>
          <w:rFonts w:ascii="Times New Roman" w:hAnsi="Times New Roman" w:cs="Times New Roman"/>
          <w:b/>
          <w:i/>
          <w:sz w:val="24"/>
          <w:szCs w:val="24"/>
        </w:rPr>
        <w:t>и</w:t>
      </w:r>
      <w:r w:rsidR="003D5919">
        <w:rPr>
          <w:rFonts w:ascii="Times New Roman" w:hAnsi="Times New Roman" w:cs="Times New Roman"/>
          <w:b/>
          <w:i/>
          <w:sz w:val="24"/>
          <w:szCs w:val="24"/>
        </w:rPr>
        <w:t>-</w:t>
      </w:r>
      <w:proofErr w:type="gramEnd"/>
      <w:r w:rsidR="003D5919">
        <w:rPr>
          <w:rFonts w:ascii="Times New Roman" w:hAnsi="Times New Roman" w:cs="Times New Roman"/>
          <w:b/>
          <w:i/>
          <w:sz w:val="24"/>
          <w:szCs w:val="24"/>
        </w:rPr>
        <w:t>-</w:t>
      </w:r>
      <w:r w:rsidRPr="00DE35F4">
        <w:rPr>
          <w:rFonts w:ascii="Times New Roman" w:hAnsi="Times New Roman" w:cs="Times New Roman"/>
          <w:b/>
          <w:i/>
          <w:sz w:val="24"/>
          <w:szCs w:val="24"/>
        </w:rPr>
        <w:t>ИВДИВО</w:t>
      </w:r>
      <w:r w:rsidR="003D5919">
        <w:rPr>
          <w:rFonts w:ascii="Times New Roman" w:hAnsi="Times New Roman" w:cs="Times New Roman"/>
          <w:b/>
          <w:i/>
          <w:sz w:val="24"/>
          <w:szCs w:val="24"/>
        </w:rPr>
        <w:t>-</w:t>
      </w:r>
      <w:r w:rsidRPr="00DE35F4">
        <w:rPr>
          <w:rFonts w:ascii="Times New Roman" w:hAnsi="Times New Roman" w:cs="Times New Roman"/>
          <w:b/>
          <w:i/>
          <w:sz w:val="24"/>
          <w:szCs w:val="24"/>
        </w:rPr>
        <w:t>тела Основы Отца</w:t>
      </w:r>
      <w:r w:rsidR="003D5919">
        <w:rPr>
          <w:rFonts w:ascii="Times New Roman" w:hAnsi="Times New Roman" w:cs="Times New Roman"/>
          <w:b/>
          <w:i/>
          <w:sz w:val="24"/>
          <w:szCs w:val="24"/>
        </w:rPr>
        <w:t>-</w:t>
      </w:r>
      <w:r w:rsidRPr="00DE35F4">
        <w:rPr>
          <w:rFonts w:ascii="Times New Roman" w:hAnsi="Times New Roman" w:cs="Times New Roman"/>
          <w:b/>
          <w:i/>
          <w:sz w:val="24"/>
          <w:szCs w:val="24"/>
        </w:rPr>
        <w:t>Человека</w:t>
      </w:r>
      <w:r w:rsidR="003D5919">
        <w:rPr>
          <w:rFonts w:ascii="Times New Roman" w:hAnsi="Times New Roman" w:cs="Times New Roman"/>
          <w:b/>
          <w:i/>
          <w:sz w:val="24"/>
          <w:szCs w:val="24"/>
        </w:rPr>
        <w:t>-</w:t>
      </w:r>
      <w:r w:rsidRPr="00DE35F4">
        <w:rPr>
          <w:rFonts w:ascii="Times New Roman" w:hAnsi="Times New Roman" w:cs="Times New Roman"/>
          <w:b/>
          <w:i/>
          <w:sz w:val="24"/>
          <w:szCs w:val="24"/>
        </w:rPr>
        <w:t xml:space="preserve">Землянина в каждом из нас с системами, аппаратами, частностями в каждом из нас. </w:t>
      </w:r>
      <w:r w:rsidRPr="00DE35F4">
        <w:rPr>
          <w:rFonts w:ascii="Times New Roman" w:hAnsi="Times New Roman" w:cs="Times New Roman"/>
          <w:i/>
          <w:sz w:val="24"/>
          <w:szCs w:val="24"/>
        </w:rPr>
        <w:t>И</w:t>
      </w:r>
      <w:r w:rsidR="003D5919">
        <w:rPr>
          <w:rFonts w:ascii="Times New Roman" w:hAnsi="Times New Roman" w:cs="Times New Roman"/>
          <w:i/>
          <w:sz w:val="24"/>
          <w:szCs w:val="24"/>
        </w:rPr>
        <w:t>,</w:t>
      </w:r>
      <w:r w:rsidRPr="00DE35F4">
        <w:rPr>
          <w:rFonts w:ascii="Times New Roman" w:hAnsi="Times New Roman" w:cs="Times New Roman"/>
          <w:i/>
          <w:sz w:val="24"/>
          <w:szCs w:val="24"/>
        </w:rPr>
        <w:t xml:space="preserve"> развёртываясь, мы синтезируемся своей Частью ИВДИВО</w:t>
      </w:r>
      <w:r w:rsidR="003D5919">
        <w:rPr>
          <w:rFonts w:ascii="Times New Roman" w:hAnsi="Times New Roman" w:cs="Times New Roman"/>
          <w:i/>
          <w:sz w:val="24"/>
          <w:szCs w:val="24"/>
        </w:rPr>
        <w:t>-</w:t>
      </w:r>
      <w:r w:rsidRPr="00DE35F4">
        <w:rPr>
          <w:rFonts w:ascii="Times New Roman" w:hAnsi="Times New Roman" w:cs="Times New Roman"/>
          <w:i/>
          <w:sz w:val="24"/>
          <w:szCs w:val="24"/>
        </w:rPr>
        <w:t>тела Основы с Частью Изначально Вышестоящего Отца ИВДИВО</w:t>
      </w:r>
      <w:r w:rsidR="003D5919">
        <w:rPr>
          <w:rFonts w:ascii="Times New Roman" w:hAnsi="Times New Roman" w:cs="Times New Roman"/>
          <w:i/>
          <w:sz w:val="24"/>
          <w:szCs w:val="24"/>
        </w:rPr>
        <w:t>-</w:t>
      </w:r>
      <w:r w:rsidRPr="00DE35F4">
        <w:rPr>
          <w:rFonts w:ascii="Times New Roman" w:hAnsi="Times New Roman" w:cs="Times New Roman"/>
          <w:i/>
          <w:sz w:val="24"/>
          <w:szCs w:val="24"/>
        </w:rPr>
        <w:t xml:space="preserve">тела </w:t>
      </w:r>
      <w:r w:rsidRPr="00DE35F4">
        <w:rPr>
          <w:rFonts w:ascii="Times New Roman" w:hAnsi="Times New Roman" w:cs="Times New Roman"/>
          <w:i/>
          <w:sz w:val="24"/>
          <w:szCs w:val="24"/>
        </w:rPr>
        <w:lastRenderedPageBreak/>
        <w:t>Основы Отца</w:t>
      </w:r>
      <w:r w:rsidR="003D5919">
        <w:rPr>
          <w:rFonts w:ascii="Times New Roman" w:hAnsi="Times New Roman" w:cs="Times New Roman"/>
          <w:i/>
          <w:sz w:val="24"/>
          <w:szCs w:val="24"/>
        </w:rPr>
        <w:t>-</w:t>
      </w:r>
      <w:r w:rsidRPr="00DE35F4">
        <w:rPr>
          <w:rFonts w:ascii="Times New Roman" w:hAnsi="Times New Roman" w:cs="Times New Roman"/>
          <w:i/>
          <w:sz w:val="24"/>
          <w:szCs w:val="24"/>
        </w:rPr>
        <w:t>Человека</w:t>
      </w:r>
      <w:r w:rsidR="003D5919">
        <w:rPr>
          <w:rFonts w:ascii="Times New Roman" w:hAnsi="Times New Roman" w:cs="Times New Roman"/>
          <w:i/>
          <w:sz w:val="24"/>
          <w:szCs w:val="24"/>
        </w:rPr>
        <w:t>-</w:t>
      </w:r>
      <w:r w:rsidRPr="00DE35F4">
        <w:rPr>
          <w:rFonts w:ascii="Times New Roman" w:hAnsi="Times New Roman" w:cs="Times New Roman"/>
          <w:i/>
          <w:sz w:val="24"/>
          <w:szCs w:val="24"/>
        </w:rPr>
        <w:t>Землянина</w:t>
      </w:r>
      <w:r w:rsidR="003D5919">
        <w:rPr>
          <w:rFonts w:ascii="Times New Roman" w:hAnsi="Times New Roman" w:cs="Times New Roman"/>
          <w:i/>
          <w:sz w:val="24"/>
          <w:szCs w:val="24"/>
        </w:rPr>
        <w:t>.  И</w:t>
      </w:r>
      <w:r w:rsidRPr="00DE35F4">
        <w:rPr>
          <w:rFonts w:ascii="Times New Roman" w:hAnsi="Times New Roman" w:cs="Times New Roman"/>
          <w:i/>
          <w:sz w:val="24"/>
          <w:szCs w:val="24"/>
        </w:rPr>
        <w:t>, организуясь, насыщаем сферы оболочки Части ИВДИВО</w:t>
      </w:r>
      <w:r w:rsidR="003D5919">
        <w:rPr>
          <w:rFonts w:ascii="Times New Roman" w:hAnsi="Times New Roman" w:cs="Times New Roman"/>
          <w:i/>
          <w:sz w:val="24"/>
          <w:szCs w:val="24"/>
        </w:rPr>
        <w:t>-</w:t>
      </w:r>
      <w:r w:rsidRPr="00DE35F4">
        <w:rPr>
          <w:rFonts w:ascii="Times New Roman" w:hAnsi="Times New Roman" w:cs="Times New Roman"/>
          <w:i/>
          <w:sz w:val="24"/>
          <w:szCs w:val="24"/>
        </w:rPr>
        <w:t>тела Основы с  соответствующей концентрац</w:t>
      </w:r>
      <w:r w:rsidR="0025371A">
        <w:rPr>
          <w:rFonts w:ascii="Times New Roman" w:hAnsi="Times New Roman" w:cs="Times New Roman"/>
          <w:i/>
          <w:sz w:val="24"/>
          <w:szCs w:val="24"/>
        </w:rPr>
        <w:t>ией субъядерности формирования</w:t>
      </w:r>
      <w:r w:rsidRPr="00DE35F4">
        <w:rPr>
          <w:rFonts w:ascii="Times New Roman" w:hAnsi="Times New Roman" w:cs="Times New Roman"/>
          <w:i/>
          <w:sz w:val="24"/>
          <w:szCs w:val="24"/>
        </w:rPr>
        <w:t xml:space="preserve"> разных видов основ в количестве 17 миллиардов 179 миллионов 869 тысяч  184-ричного явления. И</w:t>
      </w:r>
      <w:r w:rsidR="003D5919">
        <w:rPr>
          <w:rFonts w:ascii="Times New Roman" w:hAnsi="Times New Roman" w:cs="Times New Roman"/>
          <w:i/>
          <w:sz w:val="24"/>
          <w:szCs w:val="24"/>
        </w:rPr>
        <w:t>,</w:t>
      </w:r>
      <w:r w:rsidRPr="00DE35F4">
        <w:rPr>
          <w:rFonts w:ascii="Times New Roman" w:hAnsi="Times New Roman" w:cs="Times New Roman"/>
          <w:i/>
          <w:sz w:val="24"/>
          <w:szCs w:val="24"/>
        </w:rPr>
        <w:t xml:space="preserve"> возжигаясь, развёртываясь многообразием явления различных видов Основ в каждом из нас, стяжаем у Изначально Вышестоящего Отца стилистику каждого из нас и каждому из нас ИВДИВО</w:t>
      </w:r>
      <w:r w:rsidR="003D5919">
        <w:rPr>
          <w:rFonts w:ascii="Times New Roman" w:hAnsi="Times New Roman" w:cs="Times New Roman"/>
          <w:i/>
          <w:sz w:val="24"/>
          <w:szCs w:val="24"/>
        </w:rPr>
        <w:t>-</w:t>
      </w:r>
      <w:r w:rsidRPr="00DE35F4">
        <w:rPr>
          <w:rFonts w:ascii="Times New Roman" w:hAnsi="Times New Roman" w:cs="Times New Roman"/>
          <w:i/>
          <w:sz w:val="24"/>
          <w:szCs w:val="24"/>
        </w:rPr>
        <w:t>телу Основ Отца</w:t>
      </w:r>
      <w:r w:rsidR="0076192C">
        <w:rPr>
          <w:rFonts w:ascii="Times New Roman" w:hAnsi="Times New Roman" w:cs="Times New Roman"/>
          <w:i/>
          <w:sz w:val="24"/>
          <w:szCs w:val="24"/>
        </w:rPr>
        <w:t>-</w:t>
      </w:r>
      <w:r w:rsidRPr="00DE35F4">
        <w:rPr>
          <w:rFonts w:ascii="Times New Roman" w:hAnsi="Times New Roman" w:cs="Times New Roman"/>
          <w:i/>
          <w:sz w:val="24"/>
          <w:szCs w:val="24"/>
        </w:rPr>
        <w:t>Человека</w:t>
      </w:r>
      <w:r w:rsidR="0076192C">
        <w:rPr>
          <w:rFonts w:ascii="Times New Roman" w:hAnsi="Times New Roman" w:cs="Times New Roman"/>
          <w:i/>
          <w:sz w:val="24"/>
          <w:szCs w:val="24"/>
        </w:rPr>
        <w:t>-</w:t>
      </w:r>
      <w:r w:rsidRPr="00DE35F4">
        <w:rPr>
          <w:rFonts w:ascii="Times New Roman" w:hAnsi="Times New Roman" w:cs="Times New Roman"/>
          <w:i/>
          <w:sz w:val="24"/>
          <w:szCs w:val="24"/>
        </w:rPr>
        <w:t>Землянина каждого из нас. И</w:t>
      </w:r>
      <w:r w:rsidR="0076192C">
        <w:rPr>
          <w:rFonts w:ascii="Times New Roman" w:hAnsi="Times New Roman" w:cs="Times New Roman"/>
          <w:i/>
          <w:sz w:val="24"/>
          <w:szCs w:val="24"/>
        </w:rPr>
        <w:t>,</w:t>
      </w:r>
      <w:r w:rsidRPr="00DE35F4">
        <w:rPr>
          <w:rFonts w:ascii="Times New Roman" w:hAnsi="Times New Roman" w:cs="Times New Roman"/>
          <w:i/>
          <w:sz w:val="24"/>
          <w:szCs w:val="24"/>
        </w:rPr>
        <w:t xml:space="preserve"> оформляясь, преображаясь Частью ИВДИВО</w:t>
      </w:r>
      <w:r w:rsidR="0076192C">
        <w:rPr>
          <w:rFonts w:ascii="Times New Roman" w:hAnsi="Times New Roman" w:cs="Times New Roman"/>
          <w:i/>
          <w:sz w:val="24"/>
          <w:szCs w:val="24"/>
        </w:rPr>
        <w:t>-</w:t>
      </w:r>
      <w:r w:rsidRPr="00DE35F4">
        <w:rPr>
          <w:rFonts w:ascii="Times New Roman" w:hAnsi="Times New Roman" w:cs="Times New Roman"/>
          <w:i/>
          <w:sz w:val="24"/>
          <w:szCs w:val="24"/>
        </w:rPr>
        <w:t>тела Основы Отца</w:t>
      </w:r>
      <w:r w:rsidR="0076192C">
        <w:rPr>
          <w:rFonts w:ascii="Times New Roman" w:hAnsi="Times New Roman" w:cs="Times New Roman"/>
          <w:i/>
          <w:sz w:val="24"/>
          <w:szCs w:val="24"/>
        </w:rPr>
        <w:t>-</w:t>
      </w:r>
      <w:r w:rsidRPr="00DE35F4">
        <w:rPr>
          <w:rFonts w:ascii="Times New Roman" w:hAnsi="Times New Roman" w:cs="Times New Roman"/>
          <w:i/>
          <w:sz w:val="24"/>
          <w:szCs w:val="24"/>
        </w:rPr>
        <w:t>Человека</w:t>
      </w:r>
      <w:r w:rsidR="0076192C">
        <w:rPr>
          <w:rFonts w:ascii="Times New Roman" w:hAnsi="Times New Roman" w:cs="Times New Roman"/>
          <w:i/>
          <w:sz w:val="24"/>
          <w:szCs w:val="24"/>
        </w:rPr>
        <w:t>-</w:t>
      </w:r>
      <w:r w:rsidRPr="00DE35F4">
        <w:rPr>
          <w:rFonts w:ascii="Times New Roman" w:hAnsi="Times New Roman" w:cs="Times New Roman"/>
          <w:i/>
          <w:sz w:val="24"/>
          <w:szCs w:val="24"/>
        </w:rPr>
        <w:t>Землянина в каждом из нас собою, синтезируясь с Изначально Вышестоящим Отцом, стяжая Синтез Изначально Вышестоящего Отца. И</w:t>
      </w:r>
      <w:r w:rsidR="0076192C">
        <w:rPr>
          <w:rFonts w:ascii="Times New Roman" w:hAnsi="Times New Roman" w:cs="Times New Roman"/>
          <w:i/>
          <w:sz w:val="24"/>
          <w:szCs w:val="24"/>
        </w:rPr>
        <w:t>,</w:t>
      </w:r>
      <w:r w:rsidRPr="00DE35F4">
        <w:rPr>
          <w:rFonts w:ascii="Times New Roman" w:hAnsi="Times New Roman" w:cs="Times New Roman"/>
          <w:i/>
          <w:sz w:val="24"/>
          <w:szCs w:val="24"/>
        </w:rPr>
        <w:t xml:space="preserve"> возжигаясь Синтезом Изначально Вышестоящего  Отца</w:t>
      </w:r>
      <w:r w:rsidR="0076192C">
        <w:rPr>
          <w:rFonts w:ascii="Times New Roman" w:hAnsi="Times New Roman" w:cs="Times New Roman"/>
          <w:i/>
          <w:sz w:val="24"/>
          <w:szCs w:val="24"/>
        </w:rPr>
        <w:t>,</w:t>
      </w:r>
      <w:r w:rsidRPr="00DE35F4">
        <w:rPr>
          <w:rFonts w:ascii="Times New Roman" w:hAnsi="Times New Roman" w:cs="Times New Roman"/>
          <w:i/>
          <w:sz w:val="24"/>
          <w:szCs w:val="24"/>
        </w:rPr>
        <w:t xml:space="preserve"> преображаемся им. И мы синтезируемся Хум в Хум с Изначально Вышестоящим Отцом</w:t>
      </w:r>
      <w:r w:rsidR="0076192C">
        <w:rPr>
          <w:rFonts w:ascii="Times New Roman" w:hAnsi="Times New Roman" w:cs="Times New Roman"/>
          <w:i/>
          <w:sz w:val="24"/>
          <w:szCs w:val="24"/>
        </w:rPr>
        <w:t>,</w:t>
      </w:r>
      <w:r w:rsidRPr="00DE35F4">
        <w:rPr>
          <w:rFonts w:ascii="Times New Roman" w:hAnsi="Times New Roman" w:cs="Times New Roman"/>
          <w:i/>
          <w:sz w:val="24"/>
          <w:szCs w:val="24"/>
        </w:rPr>
        <w:t xml:space="preserve"> и стяжаем Синт</w:t>
      </w:r>
      <w:r w:rsidR="0076192C">
        <w:rPr>
          <w:rFonts w:ascii="Times New Roman" w:hAnsi="Times New Roman" w:cs="Times New Roman"/>
          <w:i/>
          <w:sz w:val="24"/>
          <w:szCs w:val="24"/>
        </w:rPr>
        <w:t>ез Изначально Вышестоящего Отца. В</w:t>
      </w:r>
      <w:r w:rsidRPr="00DE35F4">
        <w:rPr>
          <w:rFonts w:ascii="Times New Roman" w:hAnsi="Times New Roman" w:cs="Times New Roman"/>
          <w:i/>
          <w:sz w:val="24"/>
          <w:szCs w:val="24"/>
        </w:rPr>
        <w:t xml:space="preserve">озжигаясь, преображаясь им, мы </w:t>
      </w:r>
      <w:r w:rsidRPr="00DE35F4">
        <w:rPr>
          <w:rFonts w:ascii="Times New Roman" w:hAnsi="Times New Roman" w:cs="Times New Roman"/>
          <w:b/>
          <w:i/>
          <w:sz w:val="24"/>
          <w:szCs w:val="24"/>
        </w:rPr>
        <w:t>стяжаем у Изначально  Вышестоящего Отца синтезирование и творение Части ИВДИВО</w:t>
      </w:r>
      <w:r w:rsidR="0076192C">
        <w:rPr>
          <w:rFonts w:ascii="Times New Roman" w:hAnsi="Times New Roman" w:cs="Times New Roman"/>
          <w:b/>
          <w:i/>
          <w:sz w:val="24"/>
          <w:szCs w:val="24"/>
        </w:rPr>
        <w:t>-</w:t>
      </w:r>
      <w:r w:rsidRPr="00DE35F4">
        <w:rPr>
          <w:rFonts w:ascii="Times New Roman" w:hAnsi="Times New Roman" w:cs="Times New Roman"/>
          <w:b/>
          <w:i/>
          <w:sz w:val="24"/>
          <w:szCs w:val="24"/>
        </w:rPr>
        <w:t>тела Праосновы  Отец</w:t>
      </w:r>
      <w:r w:rsidR="0076192C">
        <w:rPr>
          <w:rFonts w:ascii="Times New Roman" w:hAnsi="Times New Roman" w:cs="Times New Roman"/>
          <w:b/>
          <w:i/>
          <w:sz w:val="24"/>
          <w:szCs w:val="24"/>
        </w:rPr>
        <w:t>-</w:t>
      </w:r>
      <w:r w:rsidRPr="00DE35F4">
        <w:rPr>
          <w:rFonts w:ascii="Times New Roman" w:hAnsi="Times New Roman" w:cs="Times New Roman"/>
          <w:b/>
          <w:i/>
          <w:sz w:val="24"/>
          <w:szCs w:val="24"/>
        </w:rPr>
        <w:t>Человек</w:t>
      </w:r>
      <w:r w:rsidR="0076192C">
        <w:rPr>
          <w:rFonts w:ascii="Times New Roman" w:hAnsi="Times New Roman" w:cs="Times New Roman"/>
          <w:b/>
          <w:i/>
          <w:sz w:val="24"/>
          <w:szCs w:val="24"/>
        </w:rPr>
        <w:t>-</w:t>
      </w:r>
      <w:r w:rsidR="0025371A">
        <w:rPr>
          <w:rFonts w:ascii="Times New Roman" w:hAnsi="Times New Roman" w:cs="Times New Roman"/>
          <w:b/>
          <w:i/>
          <w:sz w:val="24"/>
          <w:szCs w:val="24"/>
        </w:rPr>
        <w:t>Землянина 11-й</w:t>
      </w:r>
      <w:r w:rsidRPr="00DE35F4">
        <w:rPr>
          <w:rFonts w:ascii="Times New Roman" w:hAnsi="Times New Roman" w:cs="Times New Roman"/>
          <w:b/>
          <w:i/>
          <w:sz w:val="24"/>
          <w:szCs w:val="24"/>
        </w:rPr>
        <w:t xml:space="preserve">  Части в каждом из нас в формировании с системами, аппаратами, частностями и сферами оболочками вокруг Ядра данной Части.</w:t>
      </w:r>
    </w:p>
    <w:p w:rsidR="00E66601" w:rsidRPr="00DE35F4" w:rsidRDefault="00E66601" w:rsidP="00E66601">
      <w:pPr>
        <w:jc w:val="both"/>
        <w:rPr>
          <w:rFonts w:ascii="Times New Roman" w:hAnsi="Times New Roman" w:cs="Times New Roman"/>
          <w:i/>
          <w:sz w:val="24"/>
          <w:szCs w:val="24"/>
        </w:rPr>
      </w:pPr>
      <w:r w:rsidRPr="00DE35F4">
        <w:rPr>
          <w:rFonts w:ascii="Times New Roman" w:hAnsi="Times New Roman" w:cs="Times New Roman"/>
          <w:i/>
          <w:sz w:val="24"/>
          <w:szCs w:val="24"/>
        </w:rPr>
        <w:t xml:space="preserve">   Далее мы синтезируемся своей Частью ИВДИВО</w:t>
      </w:r>
      <w:r w:rsidR="0076192C">
        <w:rPr>
          <w:rFonts w:ascii="Times New Roman" w:hAnsi="Times New Roman" w:cs="Times New Roman"/>
          <w:i/>
          <w:sz w:val="24"/>
          <w:szCs w:val="24"/>
        </w:rPr>
        <w:t>-</w:t>
      </w:r>
      <w:r w:rsidRPr="00DE35F4">
        <w:rPr>
          <w:rFonts w:ascii="Times New Roman" w:hAnsi="Times New Roman" w:cs="Times New Roman"/>
          <w:i/>
          <w:sz w:val="24"/>
          <w:szCs w:val="24"/>
        </w:rPr>
        <w:t>тела Праосновы с Частью ИВДИВО</w:t>
      </w:r>
      <w:r w:rsidR="0076192C">
        <w:rPr>
          <w:rFonts w:ascii="Times New Roman" w:hAnsi="Times New Roman" w:cs="Times New Roman"/>
          <w:i/>
          <w:sz w:val="24"/>
          <w:szCs w:val="24"/>
        </w:rPr>
        <w:t>-</w:t>
      </w:r>
      <w:r w:rsidRPr="00DE35F4">
        <w:rPr>
          <w:rFonts w:ascii="Times New Roman" w:hAnsi="Times New Roman" w:cs="Times New Roman"/>
          <w:i/>
          <w:sz w:val="24"/>
          <w:szCs w:val="24"/>
        </w:rPr>
        <w:t>тела Праосновы Отец</w:t>
      </w:r>
      <w:r w:rsidR="0076192C">
        <w:rPr>
          <w:rFonts w:ascii="Times New Roman" w:hAnsi="Times New Roman" w:cs="Times New Roman"/>
          <w:i/>
          <w:sz w:val="24"/>
          <w:szCs w:val="24"/>
        </w:rPr>
        <w:t>-</w:t>
      </w:r>
      <w:r w:rsidRPr="00DE35F4">
        <w:rPr>
          <w:rFonts w:ascii="Times New Roman" w:hAnsi="Times New Roman" w:cs="Times New Roman"/>
          <w:i/>
          <w:sz w:val="24"/>
          <w:szCs w:val="24"/>
        </w:rPr>
        <w:t>Человек</w:t>
      </w:r>
      <w:r w:rsidR="0076192C">
        <w:rPr>
          <w:rFonts w:ascii="Times New Roman" w:hAnsi="Times New Roman" w:cs="Times New Roman"/>
          <w:i/>
          <w:sz w:val="24"/>
          <w:szCs w:val="24"/>
        </w:rPr>
        <w:t>-</w:t>
      </w:r>
      <w:r w:rsidRPr="00DE35F4">
        <w:rPr>
          <w:rFonts w:ascii="Times New Roman" w:hAnsi="Times New Roman" w:cs="Times New Roman"/>
          <w:i/>
          <w:sz w:val="24"/>
          <w:szCs w:val="24"/>
        </w:rPr>
        <w:t>Землянина Изначально  Вышестоящего Отца. И просим Изначально  Вышестоящего Отца  прямой репликации Части ИВДИВО</w:t>
      </w:r>
      <w:r w:rsidR="0076192C">
        <w:rPr>
          <w:rFonts w:ascii="Times New Roman" w:hAnsi="Times New Roman" w:cs="Times New Roman"/>
          <w:i/>
          <w:sz w:val="24"/>
          <w:szCs w:val="24"/>
        </w:rPr>
        <w:t>-</w:t>
      </w:r>
      <w:r w:rsidRPr="00DE35F4">
        <w:rPr>
          <w:rFonts w:ascii="Times New Roman" w:hAnsi="Times New Roman" w:cs="Times New Roman"/>
          <w:i/>
          <w:sz w:val="24"/>
          <w:szCs w:val="24"/>
        </w:rPr>
        <w:t>тела Праосновы Отца</w:t>
      </w:r>
      <w:r w:rsidR="0076192C">
        <w:rPr>
          <w:rFonts w:ascii="Times New Roman" w:hAnsi="Times New Roman" w:cs="Times New Roman"/>
          <w:i/>
          <w:sz w:val="24"/>
          <w:szCs w:val="24"/>
        </w:rPr>
        <w:t>-</w:t>
      </w:r>
      <w:r w:rsidRPr="00DE35F4">
        <w:rPr>
          <w:rFonts w:ascii="Times New Roman" w:hAnsi="Times New Roman" w:cs="Times New Roman"/>
          <w:i/>
          <w:sz w:val="24"/>
          <w:szCs w:val="24"/>
        </w:rPr>
        <w:t>Человек</w:t>
      </w:r>
      <w:r w:rsidR="0076192C">
        <w:rPr>
          <w:rFonts w:ascii="Times New Roman" w:hAnsi="Times New Roman" w:cs="Times New Roman"/>
          <w:i/>
          <w:sz w:val="24"/>
          <w:szCs w:val="24"/>
        </w:rPr>
        <w:t>-</w:t>
      </w:r>
      <w:r w:rsidRPr="00DE35F4">
        <w:rPr>
          <w:rFonts w:ascii="Times New Roman" w:hAnsi="Times New Roman" w:cs="Times New Roman"/>
          <w:i/>
          <w:sz w:val="24"/>
          <w:szCs w:val="24"/>
        </w:rPr>
        <w:t>Землянина Изна</w:t>
      </w:r>
      <w:r w:rsidR="0076192C">
        <w:rPr>
          <w:rFonts w:ascii="Times New Roman" w:hAnsi="Times New Roman" w:cs="Times New Roman"/>
          <w:i/>
          <w:sz w:val="24"/>
          <w:szCs w:val="24"/>
        </w:rPr>
        <w:t>чально Вышестоящего Отца в Часть</w:t>
      </w:r>
      <w:r w:rsidRPr="00DE35F4">
        <w:rPr>
          <w:rFonts w:ascii="Times New Roman" w:hAnsi="Times New Roman" w:cs="Times New Roman"/>
          <w:i/>
          <w:sz w:val="24"/>
          <w:szCs w:val="24"/>
        </w:rPr>
        <w:t xml:space="preserve"> тела ИВДИВО</w:t>
      </w:r>
      <w:r w:rsidR="0076192C">
        <w:rPr>
          <w:rFonts w:ascii="Times New Roman" w:hAnsi="Times New Roman" w:cs="Times New Roman"/>
          <w:i/>
          <w:sz w:val="24"/>
          <w:szCs w:val="24"/>
        </w:rPr>
        <w:t>-</w:t>
      </w:r>
      <w:r w:rsidR="0025371A">
        <w:rPr>
          <w:rFonts w:ascii="Times New Roman" w:hAnsi="Times New Roman" w:cs="Times New Roman"/>
          <w:i/>
          <w:sz w:val="24"/>
          <w:szCs w:val="24"/>
        </w:rPr>
        <w:t>тела Праосновы Отца</w:t>
      </w:r>
      <w:r w:rsidR="0076192C">
        <w:rPr>
          <w:rFonts w:ascii="Times New Roman" w:hAnsi="Times New Roman" w:cs="Times New Roman"/>
          <w:i/>
          <w:sz w:val="24"/>
          <w:szCs w:val="24"/>
        </w:rPr>
        <w:t>-Ч</w:t>
      </w:r>
      <w:r w:rsidRPr="00DE35F4">
        <w:rPr>
          <w:rFonts w:ascii="Times New Roman" w:hAnsi="Times New Roman" w:cs="Times New Roman"/>
          <w:i/>
          <w:sz w:val="24"/>
          <w:szCs w:val="24"/>
        </w:rPr>
        <w:t>еловек</w:t>
      </w:r>
      <w:r w:rsidR="0076192C">
        <w:rPr>
          <w:rFonts w:ascii="Times New Roman" w:hAnsi="Times New Roman" w:cs="Times New Roman"/>
          <w:i/>
          <w:sz w:val="24"/>
          <w:szCs w:val="24"/>
        </w:rPr>
        <w:t>-</w:t>
      </w:r>
      <w:r w:rsidRPr="00DE35F4">
        <w:rPr>
          <w:rFonts w:ascii="Times New Roman" w:hAnsi="Times New Roman" w:cs="Times New Roman"/>
          <w:i/>
          <w:sz w:val="24"/>
          <w:szCs w:val="24"/>
        </w:rPr>
        <w:t>Землянина Изначально Вышестоящего  Отца в каждом из нас по Образу и Подобию Изначально Вышестоящего Отца.  И</w:t>
      </w:r>
      <w:r w:rsidR="0076192C">
        <w:rPr>
          <w:rFonts w:ascii="Times New Roman" w:hAnsi="Times New Roman" w:cs="Times New Roman"/>
          <w:i/>
          <w:sz w:val="24"/>
          <w:szCs w:val="24"/>
        </w:rPr>
        <w:t>,</w:t>
      </w:r>
      <w:r w:rsidRPr="00DE35F4">
        <w:rPr>
          <w:rFonts w:ascii="Times New Roman" w:hAnsi="Times New Roman" w:cs="Times New Roman"/>
          <w:i/>
          <w:sz w:val="24"/>
          <w:szCs w:val="24"/>
        </w:rPr>
        <w:t xml:space="preserve"> проникаясь Изначально Вышестоящим Отцом, сливаясь, спекаясь, синтезируясь, творим Часть ИВДИВО</w:t>
      </w:r>
      <w:r w:rsidR="0076192C">
        <w:rPr>
          <w:rFonts w:ascii="Times New Roman" w:hAnsi="Times New Roman" w:cs="Times New Roman"/>
          <w:i/>
          <w:sz w:val="24"/>
          <w:szCs w:val="24"/>
        </w:rPr>
        <w:t>-тело</w:t>
      </w:r>
      <w:r w:rsidRPr="00DE35F4">
        <w:rPr>
          <w:rFonts w:ascii="Times New Roman" w:hAnsi="Times New Roman" w:cs="Times New Roman"/>
          <w:i/>
          <w:sz w:val="24"/>
          <w:szCs w:val="24"/>
        </w:rPr>
        <w:t xml:space="preserve"> Праосновы  Отец</w:t>
      </w:r>
      <w:r w:rsidR="0076192C">
        <w:rPr>
          <w:rFonts w:ascii="Times New Roman" w:hAnsi="Times New Roman" w:cs="Times New Roman"/>
          <w:i/>
          <w:sz w:val="24"/>
          <w:szCs w:val="24"/>
        </w:rPr>
        <w:t>-</w:t>
      </w:r>
      <w:r w:rsidRPr="00DE35F4">
        <w:rPr>
          <w:rFonts w:ascii="Times New Roman" w:hAnsi="Times New Roman" w:cs="Times New Roman"/>
          <w:i/>
          <w:sz w:val="24"/>
          <w:szCs w:val="24"/>
        </w:rPr>
        <w:t>Человек</w:t>
      </w:r>
      <w:r w:rsidR="0076192C">
        <w:rPr>
          <w:rFonts w:ascii="Times New Roman" w:hAnsi="Times New Roman" w:cs="Times New Roman"/>
          <w:i/>
          <w:sz w:val="24"/>
          <w:szCs w:val="24"/>
        </w:rPr>
        <w:t>-</w:t>
      </w:r>
      <w:r w:rsidRPr="00DE35F4">
        <w:rPr>
          <w:rFonts w:ascii="Times New Roman" w:hAnsi="Times New Roman" w:cs="Times New Roman"/>
          <w:i/>
          <w:sz w:val="24"/>
          <w:szCs w:val="24"/>
        </w:rPr>
        <w:t xml:space="preserve">Землянина. </w:t>
      </w:r>
      <w:proofErr w:type="gramStart"/>
      <w:r w:rsidRPr="00DE35F4">
        <w:rPr>
          <w:rFonts w:ascii="Times New Roman" w:hAnsi="Times New Roman" w:cs="Times New Roman"/>
          <w:i/>
          <w:sz w:val="24"/>
          <w:szCs w:val="24"/>
        </w:rPr>
        <w:t>И</w:t>
      </w:r>
      <w:r w:rsidR="0076192C">
        <w:rPr>
          <w:rFonts w:ascii="Times New Roman" w:hAnsi="Times New Roman" w:cs="Times New Roman"/>
          <w:i/>
          <w:sz w:val="24"/>
          <w:szCs w:val="24"/>
        </w:rPr>
        <w:t>,</w:t>
      </w:r>
      <w:r w:rsidRPr="00DE35F4">
        <w:rPr>
          <w:rFonts w:ascii="Times New Roman" w:hAnsi="Times New Roman" w:cs="Times New Roman"/>
          <w:i/>
          <w:sz w:val="24"/>
          <w:szCs w:val="24"/>
        </w:rPr>
        <w:t xml:space="preserve"> синтезируясь Хум в Хум с Изначально Вышестоящим Отцом, мы стяжаем Синтез Изначально Вышестоящего Отца и</w:t>
      </w:r>
      <w:r w:rsidR="0076192C">
        <w:rPr>
          <w:rFonts w:ascii="Times New Roman" w:hAnsi="Times New Roman" w:cs="Times New Roman"/>
          <w:i/>
          <w:sz w:val="24"/>
          <w:szCs w:val="24"/>
        </w:rPr>
        <w:t>,</w:t>
      </w:r>
      <w:r w:rsidRPr="00DE35F4">
        <w:rPr>
          <w:rFonts w:ascii="Times New Roman" w:hAnsi="Times New Roman" w:cs="Times New Roman"/>
          <w:i/>
          <w:sz w:val="24"/>
          <w:szCs w:val="24"/>
        </w:rPr>
        <w:t xml:space="preserve"> возжигаясь Синтезом Изначально Вышестоящего Отца, преображаемся им. И в этой возо</w:t>
      </w:r>
      <w:r w:rsidR="0076192C">
        <w:rPr>
          <w:rFonts w:ascii="Times New Roman" w:hAnsi="Times New Roman" w:cs="Times New Roman"/>
          <w:i/>
          <w:sz w:val="24"/>
          <w:szCs w:val="24"/>
        </w:rPr>
        <w:t>ж</w:t>
      </w:r>
      <w:r w:rsidRPr="00DE35F4">
        <w:rPr>
          <w:rFonts w:ascii="Times New Roman" w:hAnsi="Times New Roman" w:cs="Times New Roman"/>
          <w:i/>
          <w:sz w:val="24"/>
          <w:szCs w:val="24"/>
        </w:rPr>
        <w:t>жённости, в этой преображённости двумя Частями</w:t>
      </w:r>
      <w:r w:rsidR="0076192C">
        <w:rPr>
          <w:rFonts w:ascii="Times New Roman" w:hAnsi="Times New Roman" w:cs="Times New Roman"/>
          <w:i/>
          <w:sz w:val="24"/>
          <w:szCs w:val="24"/>
        </w:rPr>
        <w:t>,</w:t>
      </w:r>
      <w:r w:rsidRPr="00DE35F4">
        <w:rPr>
          <w:rFonts w:ascii="Times New Roman" w:hAnsi="Times New Roman" w:cs="Times New Roman"/>
          <w:i/>
          <w:sz w:val="24"/>
          <w:szCs w:val="24"/>
        </w:rPr>
        <w:t xml:space="preserve"> ИВДИВО</w:t>
      </w:r>
      <w:r w:rsidR="0076192C">
        <w:rPr>
          <w:rFonts w:ascii="Times New Roman" w:hAnsi="Times New Roman" w:cs="Times New Roman"/>
          <w:i/>
          <w:sz w:val="24"/>
          <w:szCs w:val="24"/>
        </w:rPr>
        <w:t>-тело</w:t>
      </w:r>
      <w:r w:rsidRPr="00DE35F4">
        <w:rPr>
          <w:rFonts w:ascii="Times New Roman" w:hAnsi="Times New Roman" w:cs="Times New Roman"/>
          <w:i/>
          <w:sz w:val="24"/>
          <w:szCs w:val="24"/>
        </w:rPr>
        <w:t xml:space="preserve"> Основы</w:t>
      </w:r>
      <w:r w:rsidR="0076192C">
        <w:rPr>
          <w:rFonts w:ascii="Times New Roman" w:hAnsi="Times New Roman" w:cs="Times New Roman"/>
          <w:i/>
          <w:sz w:val="24"/>
          <w:szCs w:val="24"/>
        </w:rPr>
        <w:t xml:space="preserve">, </w:t>
      </w:r>
      <w:r w:rsidRPr="00DE35F4">
        <w:rPr>
          <w:rFonts w:ascii="Times New Roman" w:hAnsi="Times New Roman" w:cs="Times New Roman"/>
          <w:i/>
          <w:sz w:val="24"/>
          <w:szCs w:val="24"/>
        </w:rPr>
        <w:t>ИВДИВО</w:t>
      </w:r>
      <w:r w:rsidR="0076192C">
        <w:rPr>
          <w:rFonts w:ascii="Times New Roman" w:hAnsi="Times New Roman" w:cs="Times New Roman"/>
          <w:i/>
          <w:sz w:val="24"/>
          <w:szCs w:val="24"/>
        </w:rPr>
        <w:t>-тело</w:t>
      </w:r>
      <w:r w:rsidRPr="00DE35F4">
        <w:rPr>
          <w:rFonts w:ascii="Times New Roman" w:hAnsi="Times New Roman" w:cs="Times New Roman"/>
          <w:i/>
          <w:sz w:val="24"/>
          <w:szCs w:val="24"/>
        </w:rPr>
        <w:t xml:space="preserve"> Праосновы в каждом из нас, мы благодарим Изначально Вышестоящего  Отца, благодарим Изначально Вышестоящих  Аватаров Синтеза Кут Хуми и Фаинь, благодарим Изначально Вышестоя</w:t>
      </w:r>
      <w:r w:rsidR="0076192C">
        <w:rPr>
          <w:rFonts w:ascii="Times New Roman" w:hAnsi="Times New Roman" w:cs="Times New Roman"/>
          <w:i/>
          <w:sz w:val="24"/>
          <w:szCs w:val="24"/>
        </w:rPr>
        <w:t>щих Аватаров Синтеза Бронислава</w:t>
      </w:r>
      <w:proofErr w:type="gramEnd"/>
      <w:r w:rsidRPr="00DE35F4">
        <w:rPr>
          <w:rFonts w:ascii="Times New Roman" w:hAnsi="Times New Roman" w:cs="Times New Roman"/>
          <w:i/>
          <w:sz w:val="24"/>
          <w:szCs w:val="24"/>
        </w:rPr>
        <w:t xml:space="preserve"> Эвелину. Возвращаемся в физическую реализацию, в данный зал, развёртываемся физически. И</w:t>
      </w:r>
      <w:r w:rsidR="0076192C">
        <w:rPr>
          <w:rFonts w:ascii="Times New Roman" w:hAnsi="Times New Roman" w:cs="Times New Roman"/>
          <w:i/>
          <w:sz w:val="24"/>
          <w:szCs w:val="24"/>
        </w:rPr>
        <w:t>,</w:t>
      </w:r>
      <w:r w:rsidRPr="00DE35F4">
        <w:rPr>
          <w:rFonts w:ascii="Times New Roman" w:hAnsi="Times New Roman" w:cs="Times New Roman"/>
          <w:i/>
          <w:sz w:val="24"/>
          <w:szCs w:val="24"/>
        </w:rPr>
        <w:t xml:space="preserve"> физически преображаясь явлением двух Частей в каждом из нас, мы эманируем всё стяжённое, возожженное в ИВДИВО, эманируем в Подразделение ИВДИВО Бурятия, эманируем в ИВДИВО каждого и выходим из практики. Аминь.</w:t>
      </w:r>
    </w:p>
    <w:p w:rsidR="00515F1C" w:rsidRDefault="000776E2" w:rsidP="00515F1C">
      <w:pPr>
        <w:spacing w:after="0"/>
        <w:jc w:val="both"/>
        <w:rPr>
          <w:rFonts w:ascii="Times New Roman" w:hAnsi="Times New Roman" w:cs="Times New Roman"/>
          <w:i/>
          <w:sz w:val="20"/>
          <w:szCs w:val="20"/>
        </w:rPr>
      </w:pPr>
      <w:r w:rsidRPr="0059478E">
        <w:rPr>
          <w:rFonts w:ascii="Times New Roman" w:hAnsi="Times New Roman" w:cs="Times New Roman"/>
          <w:i/>
          <w:sz w:val="20"/>
          <w:szCs w:val="20"/>
        </w:rPr>
        <w:t>Набор практики: Аватаресса ИВО Плана  Синтеза ИВАС Яромира ИВАС Кут Хуми. Глава плана Синтеза Подразделения ИВДИВО Бурятия. Сидорова Л. Сдано</w:t>
      </w:r>
      <w:r>
        <w:rPr>
          <w:rFonts w:ascii="Times New Roman" w:hAnsi="Times New Roman" w:cs="Times New Roman"/>
          <w:i/>
          <w:sz w:val="20"/>
          <w:szCs w:val="20"/>
        </w:rPr>
        <w:t xml:space="preserve"> Кут Хуми:</w:t>
      </w:r>
      <w:r w:rsidR="00D44D3B">
        <w:rPr>
          <w:rFonts w:ascii="Times New Roman" w:hAnsi="Times New Roman" w:cs="Times New Roman"/>
          <w:i/>
          <w:sz w:val="20"/>
          <w:szCs w:val="20"/>
        </w:rPr>
        <w:t xml:space="preserve">18.04.2024 </w:t>
      </w:r>
    </w:p>
    <w:p w:rsidR="00A8595C" w:rsidRDefault="00A8595C" w:rsidP="00515F1C">
      <w:pPr>
        <w:spacing w:after="0"/>
        <w:jc w:val="both"/>
        <w:rPr>
          <w:rFonts w:ascii="Times New Roman" w:hAnsi="Times New Roman" w:cs="Times New Roman"/>
          <w:i/>
          <w:sz w:val="20"/>
          <w:szCs w:val="20"/>
        </w:rPr>
      </w:pPr>
    </w:p>
    <w:p w:rsidR="00515F1C" w:rsidRPr="00515F1C" w:rsidRDefault="00515F1C" w:rsidP="00515F1C">
      <w:pPr>
        <w:spacing w:after="0"/>
        <w:jc w:val="both"/>
        <w:rPr>
          <w:rFonts w:ascii="Times New Roman" w:hAnsi="Times New Roman" w:cs="Times New Roman"/>
          <w:b/>
          <w:sz w:val="24"/>
          <w:szCs w:val="24"/>
        </w:rPr>
      </w:pPr>
      <w:r w:rsidRPr="00515F1C">
        <w:rPr>
          <w:rFonts w:ascii="Times New Roman" w:hAnsi="Times New Roman" w:cs="Times New Roman"/>
          <w:b/>
          <w:sz w:val="24"/>
          <w:szCs w:val="24"/>
        </w:rPr>
        <w:t>2 день 1 часть</w:t>
      </w:r>
    </w:p>
    <w:p w:rsidR="00E66601" w:rsidRPr="00E66601" w:rsidRDefault="00515F1C" w:rsidP="009D5173">
      <w:pPr>
        <w:spacing w:after="0"/>
        <w:jc w:val="both"/>
        <w:rPr>
          <w:rFonts w:ascii="Times New Roman" w:hAnsi="Times New Roman" w:cs="Times New Roman"/>
          <w:i/>
          <w:sz w:val="20"/>
          <w:szCs w:val="20"/>
        </w:rPr>
      </w:pPr>
      <w:r w:rsidRPr="00515F1C">
        <w:rPr>
          <w:rFonts w:ascii="Times New Roman" w:eastAsia="Times New Roman" w:hAnsi="Times New Roman" w:cs="Times New Roman"/>
          <w:b/>
          <w:sz w:val="24"/>
          <w:szCs w:val="24"/>
        </w:rPr>
        <w:t>03:12:50-03:22:13</w:t>
      </w:r>
      <w:r w:rsidR="003E3083">
        <w:rPr>
          <w:rFonts w:ascii="Times New Roman" w:eastAsia="Times New Roman" w:hAnsi="Times New Roman" w:cs="Times New Roman"/>
          <w:b/>
          <w:sz w:val="24"/>
          <w:szCs w:val="24"/>
        </w:rPr>
        <w:t xml:space="preserve">     </w:t>
      </w:r>
      <w:r w:rsidR="00127B40">
        <w:rPr>
          <w:rFonts w:ascii="Times New Roman" w:eastAsia="Times New Roman" w:hAnsi="Times New Roman" w:cs="Times New Roman"/>
          <w:b/>
          <w:sz w:val="24"/>
          <w:szCs w:val="24"/>
        </w:rPr>
        <w:t xml:space="preserve">   </w:t>
      </w:r>
    </w:p>
    <w:p w:rsidR="00515F1C" w:rsidRPr="0034281D" w:rsidRDefault="00515F1C" w:rsidP="009D5173">
      <w:pPr>
        <w:jc w:val="both"/>
        <w:rPr>
          <w:rFonts w:ascii="Times New Roman" w:hAnsi="Times New Roman" w:cs="Times New Roman"/>
          <w:b/>
          <w:i/>
          <w:sz w:val="24"/>
          <w:szCs w:val="24"/>
        </w:rPr>
      </w:pPr>
      <w:r w:rsidRPr="00A8595C">
        <w:rPr>
          <w:rFonts w:ascii="Times New Roman" w:hAnsi="Times New Roman" w:cs="Times New Roman"/>
          <w:b/>
          <w:sz w:val="24"/>
          <w:szCs w:val="24"/>
        </w:rPr>
        <w:t>Практика 11.</w:t>
      </w:r>
      <w:r w:rsidR="009D5173">
        <w:rPr>
          <w:rFonts w:ascii="Times New Roman" w:hAnsi="Times New Roman" w:cs="Times New Roman"/>
          <w:b/>
          <w:sz w:val="24"/>
          <w:szCs w:val="24"/>
        </w:rPr>
        <w:t xml:space="preserve"> </w:t>
      </w:r>
      <w:r w:rsidR="00222839">
        <w:rPr>
          <w:rFonts w:ascii="Times New Roman" w:hAnsi="Times New Roman" w:cs="Times New Roman"/>
          <w:b/>
          <w:sz w:val="24"/>
          <w:szCs w:val="24"/>
        </w:rPr>
        <w:t>Стяжание</w:t>
      </w:r>
      <w:r w:rsidR="003E3083">
        <w:rPr>
          <w:rFonts w:ascii="Times New Roman" w:hAnsi="Times New Roman" w:cs="Times New Roman"/>
          <w:b/>
          <w:sz w:val="24"/>
          <w:szCs w:val="24"/>
        </w:rPr>
        <w:t xml:space="preserve">  203 Части, Т</w:t>
      </w:r>
      <w:r w:rsidRPr="00A8595C">
        <w:rPr>
          <w:rFonts w:ascii="Times New Roman" w:hAnsi="Times New Roman" w:cs="Times New Roman"/>
          <w:b/>
          <w:sz w:val="24"/>
          <w:szCs w:val="24"/>
        </w:rPr>
        <w:t>ела Отец</w:t>
      </w:r>
      <w:r w:rsidR="009D5173">
        <w:rPr>
          <w:rFonts w:ascii="Times New Roman" w:hAnsi="Times New Roman" w:cs="Times New Roman"/>
          <w:b/>
          <w:sz w:val="24"/>
          <w:szCs w:val="24"/>
        </w:rPr>
        <w:t>-</w:t>
      </w:r>
      <w:r w:rsidRPr="00A8595C">
        <w:rPr>
          <w:rFonts w:ascii="Times New Roman" w:hAnsi="Times New Roman" w:cs="Times New Roman"/>
          <w:b/>
          <w:sz w:val="24"/>
          <w:szCs w:val="24"/>
        </w:rPr>
        <w:t>Человек</w:t>
      </w:r>
      <w:r w:rsidR="009D5173">
        <w:rPr>
          <w:rFonts w:ascii="Times New Roman" w:hAnsi="Times New Roman" w:cs="Times New Roman"/>
          <w:b/>
          <w:sz w:val="24"/>
          <w:szCs w:val="24"/>
        </w:rPr>
        <w:t>-</w:t>
      </w:r>
      <w:r w:rsidRPr="00A8595C">
        <w:rPr>
          <w:rFonts w:ascii="Times New Roman" w:hAnsi="Times New Roman" w:cs="Times New Roman"/>
          <w:b/>
          <w:sz w:val="24"/>
          <w:szCs w:val="24"/>
        </w:rPr>
        <w:t>Землянина Ми</w:t>
      </w:r>
      <w:r w:rsidR="009D5173">
        <w:rPr>
          <w:rFonts w:ascii="Times New Roman" w:hAnsi="Times New Roman" w:cs="Times New Roman"/>
          <w:b/>
          <w:sz w:val="24"/>
          <w:szCs w:val="24"/>
        </w:rPr>
        <w:t>-</w:t>
      </w:r>
      <w:r w:rsidRPr="00A8595C">
        <w:rPr>
          <w:rFonts w:ascii="Times New Roman" w:hAnsi="Times New Roman" w:cs="Times New Roman"/>
          <w:b/>
          <w:sz w:val="24"/>
          <w:szCs w:val="24"/>
        </w:rPr>
        <w:t>ИВДИВО Метагалактики, стяжание</w:t>
      </w:r>
      <w:r w:rsidR="009D5173">
        <w:rPr>
          <w:rFonts w:ascii="Times New Roman" w:hAnsi="Times New Roman" w:cs="Times New Roman"/>
          <w:b/>
          <w:sz w:val="24"/>
          <w:szCs w:val="24"/>
        </w:rPr>
        <w:t xml:space="preserve"> у Изначально Вышестоящего Отца четырёх  книг Жизни каждому из нас:</w:t>
      </w:r>
      <w:r w:rsidRPr="00A8595C">
        <w:rPr>
          <w:rFonts w:ascii="Times New Roman" w:hAnsi="Times New Roman" w:cs="Times New Roman"/>
          <w:b/>
          <w:sz w:val="24"/>
          <w:szCs w:val="24"/>
        </w:rPr>
        <w:t xml:space="preserve">  книгу </w:t>
      </w:r>
      <w:r w:rsidR="009D5173">
        <w:rPr>
          <w:rFonts w:ascii="Times New Roman" w:hAnsi="Times New Roman" w:cs="Times New Roman"/>
          <w:b/>
          <w:sz w:val="24"/>
          <w:szCs w:val="24"/>
        </w:rPr>
        <w:t>Жизни Человека, книгу Жизни Компетентного, книгу Жизни Полномочного, книгу Ж</w:t>
      </w:r>
      <w:r w:rsidRPr="00A8595C">
        <w:rPr>
          <w:rFonts w:ascii="Times New Roman" w:hAnsi="Times New Roman" w:cs="Times New Roman"/>
          <w:b/>
          <w:sz w:val="24"/>
          <w:szCs w:val="24"/>
        </w:rPr>
        <w:t>изни Извечного Ми</w:t>
      </w:r>
      <w:r w:rsidR="009D5173">
        <w:rPr>
          <w:rFonts w:ascii="Times New Roman" w:hAnsi="Times New Roman" w:cs="Times New Roman"/>
          <w:b/>
          <w:sz w:val="24"/>
          <w:szCs w:val="24"/>
        </w:rPr>
        <w:t>-</w:t>
      </w:r>
      <w:r w:rsidRPr="00A8595C">
        <w:rPr>
          <w:rFonts w:ascii="Times New Roman" w:hAnsi="Times New Roman" w:cs="Times New Roman"/>
          <w:b/>
          <w:sz w:val="24"/>
          <w:szCs w:val="24"/>
        </w:rPr>
        <w:t xml:space="preserve">ИВДИВО </w:t>
      </w:r>
      <w:r w:rsidRPr="00A8595C">
        <w:rPr>
          <w:rFonts w:ascii="Times New Roman" w:hAnsi="Times New Roman" w:cs="Times New Roman"/>
          <w:b/>
          <w:sz w:val="24"/>
          <w:szCs w:val="24"/>
        </w:rPr>
        <w:lastRenderedPageBreak/>
        <w:t>Метагалактики Изначально Вышестоящего О</w:t>
      </w:r>
      <w:r w:rsidR="003E3083">
        <w:rPr>
          <w:rFonts w:ascii="Times New Roman" w:hAnsi="Times New Roman" w:cs="Times New Roman"/>
          <w:b/>
          <w:sz w:val="24"/>
          <w:szCs w:val="24"/>
        </w:rPr>
        <w:t>тца в реализации и разработке  Т</w:t>
      </w:r>
      <w:r w:rsidRPr="00A8595C">
        <w:rPr>
          <w:rFonts w:ascii="Times New Roman" w:hAnsi="Times New Roman" w:cs="Times New Roman"/>
          <w:b/>
          <w:sz w:val="24"/>
          <w:szCs w:val="24"/>
        </w:rPr>
        <w:t>елом Отец</w:t>
      </w:r>
      <w:r w:rsidR="009D5173">
        <w:rPr>
          <w:rFonts w:ascii="Times New Roman" w:hAnsi="Times New Roman" w:cs="Times New Roman"/>
          <w:b/>
          <w:sz w:val="24"/>
          <w:szCs w:val="24"/>
        </w:rPr>
        <w:t>-</w:t>
      </w:r>
      <w:r w:rsidRPr="00A8595C">
        <w:rPr>
          <w:rFonts w:ascii="Times New Roman" w:hAnsi="Times New Roman" w:cs="Times New Roman"/>
          <w:b/>
          <w:sz w:val="24"/>
          <w:szCs w:val="24"/>
        </w:rPr>
        <w:t>Человек</w:t>
      </w:r>
      <w:r w:rsidR="009D5173">
        <w:rPr>
          <w:rFonts w:ascii="Times New Roman" w:hAnsi="Times New Roman" w:cs="Times New Roman"/>
          <w:b/>
          <w:sz w:val="24"/>
          <w:szCs w:val="24"/>
        </w:rPr>
        <w:t>-</w:t>
      </w:r>
      <w:r w:rsidRPr="00A8595C">
        <w:rPr>
          <w:rFonts w:ascii="Times New Roman" w:hAnsi="Times New Roman" w:cs="Times New Roman"/>
          <w:b/>
          <w:sz w:val="24"/>
          <w:szCs w:val="24"/>
        </w:rPr>
        <w:t>Землянин</w:t>
      </w:r>
      <w:r w:rsidR="0027179A">
        <w:rPr>
          <w:rFonts w:ascii="Times New Roman" w:hAnsi="Times New Roman" w:cs="Times New Roman"/>
          <w:b/>
          <w:sz w:val="24"/>
          <w:szCs w:val="24"/>
        </w:rPr>
        <w:t>а</w:t>
      </w:r>
      <w:r w:rsidRPr="00A8595C">
        <w:rPr>
          <w:rFonts w:ascii="Times New Roman" w:hAnsi="Times New Roman" w:cs="Times New Roman"/>
          <w:b/>
          <w:sz w:val="24"/>
          <w:szCs w:val="24"/>
        </w:rPr>
        <w:t xml:space="preserve"> </w:t>
      </w:r>
      <w:r w:rsidR="009D5173">
        <w:rPr>
          <w:rFonts w:ascii="Times New Roman" w:hAnsi="Times New Roman" w:cs="Times New Roman"/>
          <w:b/>
          <w:sz w:val="24"/>
          <w:szCs w:val="24"/>
        </w:rPr>
        <w:t>Ми-</w:t>
      </w:r>
      <w:r w:rsidRPr="00A8595C">
        <w:rPr>
          <w:rFonts w:ascii="Times New Roman" w:hAnsi="Times New Roman" w:cs="Times New Roman"/>
          <w:b/>
          <w:sz w:val="24"/>
          <w:szCs w:val="24"/>
        </w:rPr>
        <w:t>ИВДИВО Метагалактики каждым из нас</w:t>
      </w:r>
    </w:p>
    <w:p w:rsidR="00515F1C" w:rsidRPr="0034281D" w:rsidRDefault="00515F1C" w:rsidP="00515F1C">
      <w:pPr>
        <w:jc w:val="both"/>
        <w:rPr>
          <w:rFonts w:ascii="Times New Roman" w:hAnsi="Times New Roman" w:cs="Times New Roman"/>
          <w:i/>
          <w:sz w:val="24"/>
          <w:szCs w:val="24"/>
        </w:rPr>
      </w:pPr>
      <w:r w:rsidRPr="0034281D">
        <w:rPr>
          <w:rFonts w:ascii="Times New Roman" w:hAnsi="Times New Roman" w:cs="Times New Roman"/>
          <w:i/>
          <w:sz w:val="24"/>
          <w:szCs w:val="24"/>
        </w:rPr>
        <w:t xml:space="preserve">   Возжигаемся всей концентрацией Синтеза в каждом из нас </w:t>
      </w:r>
      <w:r w:rsidR="009D5173">
        <w:rPr>
          <w:rFonts w:ascii="Times New Roman" w:hAnsi="Times New Roman" w:cs="Times New Roman"/>
          <w:i/>
          <w:sz w:val="24"/>
          <w:szCs w:val="24"/>
        </w:rPr>
        <w:t>и</w:t>
      </w:r>
      <w:r w:rsidR="0027179A">
        <w:rPr>
          <w:rFonts w:ascii="Times New Roman" w:hAnsi="Times New Roman" w:cs="Times New Roman"/>
          <w:i/>
          <w:sz w:val="24"/>
          <w:szCs w:val="24"/>
        </w:rPr>
        <w:t>, вспыхивая</w:t>
      </w:r>
      <w:r w:rsidRPr="0034281D">
        <w:rPr>
          <w:rFonts w:ascii="Times New Roman" w:hAnsi="Times New Roman" w:cs="Times New Roman"/>
          <w:i/>
          <w:sz w:val="24"/>
          <w:szCs w:val="24"/>
        </w:rPr>
        <w:t xml:space="preserve"> всем Синтезом своим, всей концентрацией Огня и Синтеза, мы синтезируемся с Изначально </w:t>
      </w:r>
      <w:proofErr w:type="gramStart"/>
      <w:r w:rsidRPr="0034281D">
        <w:rPr>
          <w:rFonts w:ascii="Times New Roman" w:hAnsi="Times New Roman" w:cs="Times New Roman"/>
          <w:i/>
          <w:sz w:val="24"/>
          <w:szCs w:val="24"/>
        </w:rPr>
        <w:t>Вышестоящими</w:t>
      </w:r>
      <w:proofErr w:type="gramEnd"/>
      <w:r w:rsidRPr="0034281D">
        <w:rPr>
          <w:rFonts w:ascii="Times New Roman" w:hAnsi="Times New Roman" w:cs="Times New Roman"/>
          <w:i/>
          <w:sz w:val="24"/>
          <w:szCs w:val="24"/>
        </w:rPr>
        <w:t xml:space="preserve"> Аватарами Синтеза Кут Хуми и Фаинь. </w:t>
      </w:r>
      <w:proofErr w:type="gramStart"/>
      <w:r w:rsidRPr="0034281D">
        <w:rPr>
          <w:rFonts w:ascii="Times New Roman" w:hAnsi="Times New Roman" w:cs="Times New Roman"/>
          <w:i/>
          <w:sz w:val="24"/>
          <w:szCs w:val="24"/>
        </w:rPr>
        <w:t>И переходим в зал Изначально Вышестоящего Дома Изначально Вышестоящего Отца на 17 миллиардов 179 миллионов  869 тысяч 120 Ми</w:t>
      </w:r>
      <w:r w:rsidR="009D5173">
        <w:rPr>
          <w:rFonts w:ascii="Times New Roman" w:hAnsi="Times New Roman" w:cs="Times New Roman"/>
          <w:i/>
          <w:sz w:val="24"/>
          <w:szCs w:val="24"/>
        </w:rPr>
        <w:t>-ИВДИВО</w:t>
      </w:r>
      <w:r w:rsidRPr="0034281D">
        <w:rPr>
          <w:rFonts w:ascii="Times New Roman" w:hAnsi="Times New Roman" w:cs="Times New Roman"/>
          <w:i/>
          <w:sz w:val="24"/>
          <w:szCs w:val="24"/>
        </w:rPr>
        <w:t xml:space="preserve">  реальность  Ми</w:t>
      </w:r>
      <w:r w:rsidR="009D5173">
        <w:rPr>
          <w:rFonts w:ascii="Times New Roman" w:hAnsi="Times New Roman" w:cs="Times New Roman"/>
          <w:i/>
          <w:sz w:val="24"/>
          <w:szCs w:val="24"/>
        </w:rPr>
        <w:t>-</w:t>
      </w:r>
      <w:r w:rsidRPr="0034281D">
        <w:rPr>
          <w:rFonts w:ascii="Times New Roman" w:hAnsi="Times New Roman" w:cs="Times New Roman"/>
          <w:i/>
          <w:sz w:val="24"/>
          <w:szCs w:val="24"/>
        </w:rPr>
        <w:t>ИВДИВО Метагалактики, становимся в зале телесно пред Изначально Вышестоящими Аватарами Синтеза  Кут Хуми Фаинь Ипостасью одиннадцатого Синтеза в форме.</w:t>
      </w:r>
      <w:proofErr w:type="gramEnd"/>
      <w:r w:rsidRPr="0034281D">
        <w:rPr>
          <w:rFonts w:ascii="Times New Roman" w:hAnsi="Times New Roman" w:cs="Times New Roman"/>
          <w:i/>
          <w:sz w:val="24"/>
          <w:szCs w:val="24"/>
        </w:rPr>
        <w:t xml:space="preserve">  И стяжаем Синтез Синтеза Изначально Вышестоящего Отца и Синтез Праполномочного Синтеза Изначально  Вышестоящего Отца каждому из нас.  Мы синтезируемся Хум в Хум с Изначально </w:t>
      </w:r>
      <w:proofErr w:type="gramStart"/>
      <w:r w:rsidRPr="0034281D">
        <w:rPr>
          <w:rFonts w:ascii="Times New Roman" w:hAnsi="Times New Roman" w:cs="Times New Roman"/>
          <w:i/>
          <w:sz w:val="24"/>
          <w:szCs w:val="24"/>
        </w:rPr>
        <w:t>Вышестоящими</w:t>
      </w:r>
      <w:proofErr w:type="gramEnd"/>
      <w:r w:rsidRPr="0034281D">
        <w:rPr>
          <w:rFonts w:ascii="Times New Roman" w:hAnsi="Times New Roman" w:cs="Times New Roman"/>
          <w:i/>
          <w:sz w:val="24"/>
          <w:szCs w:val="24"/>
        </w:rPr>
        <w:t xml:space="preserve"> Аватарами Синтеза Кут Хуми Фаинь и просим преобразить каждого из нас и Синтез нас на явление седьмой Части стандарта одиннадцатого Синтеза Изначально Вышестоящего Отца, </w:t>
      </w:r>
      <w:r w:rsidRPr="0034281D">
        <w:rPr>
          <w:rFonts w:ascii="Times New Roman" w:hAnsi="Times New Roman" w:cs="Times New Roman"/>
          <w:b/>
          <w:i/>
          <w:sz w:val="24"/>
          <w:szCs w:val="24"/>
        </w:rPr>
        <w:t>203 Части</w:t>
      </w:r>
      <w:r w:rsidR="00222839">
        <w:rPr>
          <w:rFonts w:ascii="Times New Roman" w:hAnsi="Times New Roman" w:cs="Times New Roman"/>
          <w:b/>
          <w:i/>
          <w:sz w:val="24"/>
          <w:szCs w:val="24"/>
        </w:rPr>
        <w:t>, Т</w:t>
      </w:r>
      <w:r w:rsidRPr="0034281D">
        <w:rPr>
          <w:rFonts w:ascii="Times New Roman" w:hAnsi="Times New Roman" w:cs="Times New Roman"/>
          <w:b/>
          <w:i/>
          <w:sz w:val="24"/>
          <w:szCs w:val="24"/>
        </w:rPr>
        <w:t>ела Отец</w:t>
      </w:r>
      <w:r w:rsidR="009D5173">
        <w:rPr>
          <w:rFonts w:ascii="Times New Roman" w:hAnsi="Times New Roman" w:cs="Times New Roman"/>
          <w:b/>
          <w:i/>
          <w:sz w:val="24"/>
          <w:szCs w:val="24"/>
        </w:rPr>
        <w:t>-</w:t>
      </w:r>
      <w:r w:rsidRPr="0034281D">
        <w:rPr>
          <w:rFonts w:ascii="Times New Roman" w:hAnsi="Times New Roman" w:cs="Times New Roman"/>
          <w:b/>
          <w:i/>
          <w:sz w:val="24"/>
          <w:szCs w:val="24"/>
        </w:rPr>
        <w:t>Человек</w:t>
      </w:r>
      <w:r w:rsidR="009D5173">
        <w:rPr>
          <w:rFonts w:ascii="Times New Roman" w:hAnsi="Times New Roman" w:cs="Times New Roman"/>
          <w:b/>
          <w:i/>
          <w:sz w:val="24"/>
          <w:szCs w:val="24"/>
        </w:rPr>
        <w:t>-</w:t>
      </w:r>
      <w:r w:rsidRPr="0034281D">
        <w:rPr>
          <w:rFonts w:ascii="Times New Roman" w:hAnsi="Times New Roman" w:cs="Times New Roman"/>
          <w:b/>
          <w:i/>
          <w:sz w:val="24"/>
          <w:szCs w:val="24"/>
        </w:rPr>
        <w:t>Землянина Ми</w:t>
      </w:r>
      <w:r w:rsidR="009D5173">
        <w:rPr>
          <w:rFonts w:ascii="Times New Roman" w:hAnsi="Times New Roman" w:cs="Times New Roman"/>
          <w:b/>
          <w:i/>
          <w:sz w:val="24"/>
          <w:szCs w:val="24"/>
        </w:rPr>
        <w:t>-</w:t>
      </w:r>
      <w:r w:rsidRPr="0034281D">
        <w:rPr>
          <w:rFonts w:ascii="Times New Roman" w:hAnsi="Times New Roman" w:cs="Times New Roman"/>
          <w:b/>
          <w:i/>
          <w:sz w:val="24"/>
          <w:szCs w:val="24"/>
        </w:rPr>
        <w:t>ИВДИВО Метагалактики</w:t>
      </w:r>
      <w:r w:rsidRPr="0034281D">
        <w:rPr>
          <w:rFonts w:ascii="Times New Roman" w:hAnsi="Times New Roman" w:cs="Times New Roman"/>
          <w:i/>
          <w:sz w:val="24"/>
          <w:szCs w:val="24"/>
        </w:rPr>
        <w:t xml:space="preserve">. </w:t>
      </w:r>
      <w:proofErr w:type="gramStart"/>
      <w:r w:rsidRPr="0034281D">
        <w:rPr>
          <w:rFonts w:ascii="Times New Roman" w:hAnsi="Times New Roman" w:cs="Times New Roman"/>
          <w:i/>
          <w:sz w:val="24"/>
          <w:szCs w:val="24"/>
        </w:rPr>
        <w:t>И</w:t>
      </w:r>
      <w:r w:rsidR="009D5173">
        <w:rPr>
          <w:rFonts w:ascii="Times New Roman" w:hAnsi="Times New Roman" w:cs="Times New Roman"/>
          <w:i/>
          <w:sz w:val="24"/>
          <w:szCs w:val="24"/>
        </w:rPr>
        <w:t>,</w:t>
      </w:r>
      <w:r w:rsidRPr="0034281D">
        <w:rPr>
          <w:rFonts w:ascii="Times New Roman" w:hAnsi="Times New Roman" w:cs="Times New Roman"/>
          <w:i/>
          <w:sz w:val="24"/>
          <w:szCs w:val="24"/>
        </w:rPr>
        <w:t xml:space="preserve"> возжигаясь, вспыхивая, преображаясь Огнём  и Синтезом Изначально Вышестоящих Аватаров Синтеза  Кут Хуми и Фаинь, мы синтезируемся с Изначально Вышестоящим Отцом и переходим в зал Изначально Вышестоящего Отца на 17 миллиардов 179 миллионов 869 тысяч 185 Ми</w:t>
      </w:r>
      <w:r w:rsidR="009D5173">
        <w:rPr>
          <w:rFonts w:ascii="Times New Roman" w:hAnsi="Times New Roman" w:cs="Times New Roman"/>
          <w:i/>
          <w:sz w:val="24"/>
          <w:szCs w:val="24"/>
        </w:rPr>
        <w:t>-</w:t>
      </w:r>
      <w:r w:rsidRPr="0034281D">
        <w:rPr>
          <w:rFonts w:ascii="Times New Roman" w:hAnsi="Times New Roman" w:cs="Times New Roman"/>
          <w:i/>
          <w:sz w:val="24"/>
          <w:szCs w:val="24"/>
        </w:rPr>
        <w:t>ИВДИВО реальность Ми</w:t>
      </w:r>
      <w:r w:rsidR="009D5173">
        <w:rPr>
          <w:rFonts w:ascii="Times New Roman" w:hAnsi="Times New Roman" w:cs="Times New Roman"/>
          <w:i/>
          <w:sz w:val="24"/>
          <w:szCs w:val="24"/>
        </w:rPr>
        <w:t>-</w:t>
      </w:r>
      <w:r w:rsidRPr="0034281D">
        <w:rPr>
          <w:rFonts w:ascii="Times New Roman" w:hAnsi="Times New Roman" w:cs="Times New Roman"/>
          <w:i/>
          <w:sz w:val="24"/>
          <w:szCs w:val="24"/>
        </w:rPr>
        <w:t>ИВДИВО Метагалактики, становясь и развёртываясь в зале пред Изначально  Вышестоящим Отцом телесно Ипостасью одиннадцатого Синтеза в форме.</w:t>
      </w:r>
      <w:proofErr w:type="gramEnd"/>
      <w:r w:rsidRPr="0034281D">
        <w:rPr>
          <w:rFonts w:ascii="Times New Roman" w:hAnsi="Times New Roman" w:cs="Times New Roman"/>
          <w:i/>
          <w:sz w:val="24"/>
          <w:szCs w:val="24"/>
        </w:rPr>
        <w:t xml:space="preserve"> И</w:t>
      </w:r>
      <w:r w:rsidR="009D5173">
        <w:rPr>
          <w:rFonts w:ascii="Times New Roman" w:hAnsi="Times New Roman" w:cs="Times New Roman"/>
          <w:i/>
          <w:sz w:val="24"/>
          <w:szCs w:val="24"/>
        </w:rPr>
        <w:t>,</w:t>
      </w:r>
      <w:r w:rsidRPr="0034281D">
        <w:rPr>
          <w:rFonts w:ascii="Times New Roman" w:hAnsi="Times New Roman" w:cs="Times New Roman"/>
          <w:i/>
          <w:sz w:val="24"/>
          <w:szCs w:val="24"/>
        </w:rPr>
        <w:t xml:space="preserve"> синтезируясь Хум в Хум с Изначально Вышестоящим Отцом, мы просим преобразить каждого </w:t>
      </w:r>
      <w:r w:rsidR="00222839">
        <w:rPr>
          <w:rFonts w:ascii="Times New Roman" w:hAnsi="Times New Roman" w:cs="Times New Roman"/>
          <w:i/>
          <w:sz w:val="24"/>
          <w:szCs w:val="24"/>
        </w:rPr>
        <w:t xml:space="preserve">из нас и Синтез нас на </w:t>
      </w:r>
      <w:r w:rsidR="00222839" w:rsidRPr="00222839">
        <w:rPr>
          <w:rFonts w:ascii="Times New Roman" w:hAnsi="Times New Roman" w:cs="Times New Roman"/>
          <w:b/>
          <w:i/>
          <w:sz w:val="24"/>
          <w:szCs w:val="24"/>
        </w:rPr>
        <w:t>явление Т</w:t>
      </w:r>
      <w:r w:rsidRPr="00222839">
        <w:rPr>
          <w:rFonts w:ascii="Times New Roman" w:hAnsi="Times New Roman" w:cs="Times New Roman"/>
          <w:b/>
          <w:i/>
          <w:sz w:val="24"/>
          <w:szCs w:val="24"/>
        </w:rPr>
        <w:t>ел</w:t>
      </w:r>
      <w:r w:rsidR="009D5173" w:rsidRPr="00222839">
        <w:rPr>
          <w:rFonts w:ascii="Times New Roman" w:hAnsi="Times New Roman" w:cs="Times New Roman"/>
          <w:b/>
          <w:i/>
          <w:sz w:val="24"/>
          <w:szCs w:val="24"/>
        </w:rPr>
        <w:t>а</w:t>
      </w:r>
      <w:r w:rsidRPr="00222839">
        <w:rPr>
          <w:rFonts w:ascii="Times New Roman" w:hAnsi="Times New Roman" w:cs="Times New Roman"/>
          <w:b/>
          <w:i/>
          <w:sz w:val="24"/>
          <w:szCs w:val="24"/>
        </w:rPr>
        <w:t xml:space="preserve"> Отец</w:t>
      </w:r>
      <w:r w:rsidR="009D5173" w:rsidRPr="00222839">
        <w:rPr>
          <w:rFonts w:ascii="Times New Roman" w:hAnsi="Times New Roman" w:cs="Times New Roman"/>
          <w:b/>
          <w:i/>
          <w:sz w:val="24"/>
          <w:szCs w:val="24"/>
        </w:rPr>
        <w:t>-</w:t>
      </w:r>
      <w:r w:rsidRPr="00222839">
        <w:rPr>
          <w:rFonts w:ascii="Times New Roman" w:hAnsi="Times New Roman" w:cs="Times New Roman"/>
          <w:b/>
          <w:i/>
          <w:sz w:val="24"/>
          <w:szCs w:val="24"/>
        </w:rPr>
        <w:t>Человек</w:t>
      </w:r>
      <w:r w:rsidR="009D5173" w:rsidRPr="00222839">
        <w:rPr>
          <w:rFonts w:ascii="Times New Roman" w:hAnsi="Times New Roman" w:cs="Times New Roman"/>
          <w:b/>
          <w:i/>
          <w:sz w:val="24"/>
          <w:szCs w:val="24"/>
        </w:rPr>
        <w:t>-</w:t>
      </w:r>
      <w:r w:rsidRPr="00222839">
        <w:rPr>
          <w:rFonts w:ascii="Times New Roman" w:hAnsi="Times New Roman" w:cs="Times New Roman"/>
          <w:b/>
          <w:i/>
          <w:sz w:val="24"/>
          <w:szCs w:val="24"/>
        </w:rPr>
        <w:t>Землянина Ми</w:t>
      </w:r>
      <w:r w:rsidR="009D5173" w:rsidRPr="00222839">
        <w:rPr>
          <w:rFonts w:ascii="Times New Roman" w:hAnsi="Times New Roman" w:cs="Times New Roman"/>
          <w:b/>
          <w:i/>
          <w:sz w:val="24"/>
          <w:szCs w:val="24"/>
        </w:rPr>
        <w:t>-</w:t>
      </w:r>
      <w:r w:rsidRPr="00222839">
        <w:rPr>
          <w:rFonts w:ascii="Times New Roman" w:hAnsi="Times New Roman" w:cs="Times New Roman"/>
          <w:b/>
          <w:i/>
          <w:sz w:val="24"/>
          <w:szCs w:val="24"/>
        </w:rPr>
        <w:t xml:space="preserve">ИВДИВО Метагалактики Изначально Вышестоящего Отца. </w:t>
      </w:r>
      <w:r w:rsidRPr="0034281D">
        <w:rPr>
          <w:rFonts w:ascii="Times New Roman" w:hAnsi="Times New Roman" w:cs="Times New Roman"/>
          <w:i/>
          <w:sz w:val="24"/>
          <w:szCs w:val="24"/>
        </w:rPr>
        <w:t>И</w:t>
      </w:r>
      <w:r w:rsidR="009D5173">
        <w:rPr>
          <w:rFonts w:ascii="Times New Roman" w:hAnsi="Times New Roman" w:cs="Times New Roman"/>
          <w:i/>
          <w:sz w:val="24"/>
          <w:szCs w:val="24"/>
        </w:rPr>
        <w:t>,</w:t>
      </w:r>
      <w:r w:rsidRPr="0034281D">
        <w:rPr>
          <w:rFonts w:ascii="Times New Roman" w:hAnsi="Times New Roman" w:cs="Times New Roman"/>
          <w:i/>
          <w:sz w:val="24"/>
          <w:szCs w:val="24"/>
        </w:rPr>
        <w:t xml:space="preserve"> вспыхивая, преображаясь этим, синтезируясь  с Изначально Вышестоящим  Отцом, стяжаем 17 миллиардов  179 миллионов 869 тысяч 184 Синтеза Изначально Вышестоящего Отца. Стяжаем синтезирование и творение  в каждо</w:t>
      </w:r>
      <w:r w:rsidR="00222839">
        <w:rPr>
          <w:rFonts w:ascii="Times New Roman" w:hAnsi="Times New Roman" w:cs="Times New Roman"/>
          <w:i/>
          <w:sz w:val="24"/>
          <w:szCs w:val="24"/>
        </w:rPr>
        <w:t>м из нас Т</w:t>
      </w:r>
      <w:r w:rsidR="009D5173">
        <w:rPr>
          <w:rFonts w:ascii="Times New Roman" w:hAnsi="Times New Roman" w:cs="Times New Roman"/>
          <w:i/>
          <w:sz w:val="24"/>
          <w:szCs w:val="24"/>
        </w:rPr>
        <w:t>ела</w:t>
      </w:r>
      <w:r w:rsidRPr="0034281D">
        <w:rPr>
          <w:rFonts w:ascii="Times New Roman" w:hAnsi="Times New Roman" w:cs="Times New Roman"/>
          <w:i/>
          <w:sz w:val="24"/>
          <w:szCs w:val="24"/>
        </w:rPr>
        <w:t xml:space="preserve"> Отца</w:t>
      </w:r>
      <w:r w:rsidR="009D5173">
        <w:rPr>
          <w:rFonts w:ascii="Times New Roman" w:hAnsi="Times New Roman" w:cs="Times New Roman"/>
          <w:i/>
          <w:sz w:val="24"/>
          <w:szCs w:val="24"/>
        </w:rPr>
        <w:t>-</w:t>
      </w:r>
      <w:r w:rsidRPr="0034281D">
        <w:rPr>
          <w:rFonts w:ascii="Times New Roman" w:hAnsi="Times New Roman" w:cs="Times New Roman"/>
          <w:i/>
          <w:sz w:val="24"/>
          <w:szCs w:val="24"/>
        </w:rPr>
        <w:t>Человека</w:t>
      </w:r>
      <w:r w:rsidR="009D5173">
        <w:rPr>
          <w:rFonts w:ascii="Times New Roman" w:hAnsi="Times New Roman" w:cs="Times New Roman"/>
          <w:i/>
          <w:sz w:val="24"/>
          <w:szCs w:val="24"/>
        </w:rPr>
        <w:t>-</w:t>
      </w:r>
      <w:r w:rsidRPr="0034281D">
        <w:rPr>
          <w:rFonts w:ascii="Times New Roman" w:hAnsi="Times New Roman" w:cs="Times New Roman"/>
          <w:i/>
          <w:sz w:val="24"/>
          <w:szCs w:val="24"/>
        </w:rPr>
        <w:t>Землянина Ми</w:t>
      </w:r>
      <w:r w:rsidR="009D5173">
        <w:rPr>
          <w:rFonts w:ascii="Times New Roman" w:hAnsi="Times New Roman" w:cs="Times New Roman"/>
          <w:i/>
          <w:sz w:val="24"/>
          <w:szCs w:val="24"/>
        </w:rPr>
        <w:t>-</w:t>
      </w:r>
      <w:r w:rsidRPr="0034281D">
        <w:rPr>
          <w:rFonts w:ascii="Times New Roman" w:hAnsi="Times New Roman" w:cs="Times New Roman"/>
          <w:i/>
          <w:sz w:val="24"/>
          <w:szCs w:val="24"/>
        </w:rPr>
        <w:t xml:space="preserve">ИВДИВО Метагалактики, концентрируя весь стяжённый Синтез в телесную организацию </w:t>
      </w:r>
      <w:r w:rsidR="003778DC">
        <w:rPr>
          <w:rFonts w:ascii="Times New Roman" w:hAnsi="Times New Roman" w:cs="Times New Roman"/>
          <w:i/>
          <w:sz w:val="24"/>
          <w:szCs w:val="24"/>
        </w:rPr>
        <w:t>и в формировании каждым из нас Тела</w:t>
      </w:r>
      <w:r w:rsidRPr="0034281D">
        <w:rPr>
          <w:rFonts w:ascii="Times New Roman" w:hAnsi="Times New Roman" w:cs="Times New Roman"/>
          <w:i/>
          <w:sz w:val="24"/>
          <w:szCs w:val="24"/>
        </w:rPr>
        <w:t xml:space="preserve"> Отца</w:t>
      </w:r>
      <w:r w:rsidR="009D5173">
        <w:rPr>
          <w:rFonts w:ascii="Times New Roman" w:hAnsi="Times New Roman" w:cs="Times New Roman"/>
          <w:i/>
          <w:sz w:val="24"/>
          <w:szCs w:val="24"/>
        </w:rPr>
        <w:t>-</w:t>
      </w:r>
      <w:r w:rsidRPr="0034281D">
        <w:rPr>
          <w:rFonts w:ascii="Times New Roman" w:hAnsi="Times New Roman" w:cs="Times New Roman"/>
          <w:i/>
          <w:sz w:val="24"/>
          <w:szCs w:val="24"/>
        </w:rPr>
        <w:t>Человека</w:t>
      </w:r>
      <w:r w:rsidR="009D5173">
        <w:rPr>
          <w:rFonts w:ascii="Times New Roman" w:hAnsi="Times New Roman" w:cs="Times New Roman"/>
          <w:i/>
          <w:sz w:val="24"/>
          <w:szCs w:val="24"/>
        </w:rPr>
        <w:t>-</w:t>
      </w:r>
      <w:r w:rsidRPr="0034281D">
        <w:rPr>
          <w:rFonts w:ascii="Times New Roman" w:hAnsi="Times New Roman" w:cs="Times New Roman"/>
          <w:i/>
          <w:sz w:val="24"/>
          <w:szCs w:val="24"/>
        </w:rPr>
        <w:t>Землянина Ми</w:t>
      </w:r>
      <w:r w:rsidR="00127B40">
        <w:rPr>
          <w:rFonts w:ascii="Times New Roman" w:hAnsi="Times New Roman" w:cs="Times New Roman"/>
          <w:i/>
          <w:sz w:val="24"/>
          <w:szCs w:val="24"/>
        </w:rPr>
        <w:t>-</w:t>
      </w:r>
      <w:r w:rsidRPr="0034281D">
        <w:rPr>
          <w:rFonts w:ascii="Times New Roman" w:hAnsi="Times New Roman" w:cs="Times New Roman"/>
          <w:i/>
          <w:sz w:val="24"/>
          <w:szCs w:val="24"/>
        </w:rPr>
        <w:t xml:space="preserve">ИВДИВО Метагалактики. </w:t>
      </w:r>
    </w:p>
    <w:p w:rsidR="00515F1C" w:rsidRPr="0034281D" w:rsidRDefault="00515F1C" w:rsidP="00515F1C">
      <w:pPr>
        <w:jc w:val="both"/>
        <w:rPr>
          <w:rFonts w:ascii="Times New Roman" w:hAnsi="Times New Roman" w:cs="Times New Roman"/>
          <w:i/>
          <w:sz w:val="24"/>
          <w:szCs w:val="24"/>
        </w:rPr>
      </w:pPr>
      <w:r w:rsidRPr="0034281D">
        <w:rPr>
          <w:rFonts w:ascii="Times New Roman" w:hAnsi="Times New Roman" w:cs="Times New Roman"/>
          <w:i/>
          <w:sz w:val="24"/>
          <w:szCs w:val="24"/>
        </w:rPr>
        <w:t xml:space="preserve">   И мы просим Изначально Вышестоящего Отца перевести каждого из нас явлением данной Части кажд</w:t>
      </w:r>
      <w:r w:rsidR="00127B40">
        <w:rPr>
          <w:rFonts w:ascii="Times New Roman" w:hAnsi="Times New Roman" w:cs="Times New Roman"/>
          <w:i/>
          <w:sz w:val="24"/>
          <w:szCs w:val="24"/>
        </w:rPr>
        <w:t>ым из нас</w:t>
      </w:r>
      <w:r w:rsidRPr="0034281D">
        <w:rPr>
          <w:rFonts w:ascii="Times New Roman" w:hAnsi="Times New Roman" w:cs="Times New Roman"/>
          <w:i/>
          <w:sz w:val="24"/>
          <w:szCs w:val="24"/>
        </w:rPr>
        <w:t xml:space="preserve"> на минимально одиннадцати  Архетипическую  синтезфизичность</w:t>
      </w:r>
      <w:r w:rsidR="00127B40">
        <w:rPr>
          <w:rFonts w:ascii="Times New Roman" w:hAnsi="Times New Roman" w:cs="Times New Roman"/>
          <w:i/>
          <w:sz w:val="24"/>
          <w:szCs w:val="24"/>
        </w:rPr>
        <w:t>. И</w:t>
      </w:r>
      <w:r w:rsidRPr="0034281D">
        <w:rPr>
          <w:rFonts w:ascii="Times New Roman" w:hAnsi="Times New Roman" w:cs="Times New Roman"/>
          <w:i/>
          <w:sz w:val="24"/>
          <w:szCs w:val="24"/>
        </w:rPr>
        <w:t xml:space="preserve"> мы просим Изначально Вышестоящего Отца преобразить каждого из нас этим. И</w:t>
      </w:r>
      <w:r w:rsidR="00127B40">
        <w:rPr>
          <w:rFonts w:ascii="Times New Roman" w:hAnsi="Times New Roman" w:cs="Times New Roman"/>
          <w:i/>
          <w:sz w:val="24"/>
          <w:szCs w:val="24"/>
        </w:rPr>
        <w:t>,</w:t>
      </w:r>
      <w:r w:rsidRPr="0034281D">
        <w:rPr>
          <w:rFonts w:ascii="Times New Roman" w:hAnsi="Times New Roman" w:cs="Times New Roman"/>
          <w:i/>
          <w:sz w:val="24"/>
          <w:szCs w:val="24"/>
        </w:rPr>
        <w:t xml:space="preserve"> входя в синтезирование и творение </w:t>
      </w:r>
      <w:r w:rsidR="003778DC">
        <w:rPr>
          <w:rFonts w:ascii="Times New Roman" w:hAnsi="Times New Roman" w:cs="Times New Roman"/>
          <w:i/>
          <w:sz w:val="24"/>
          <w:szCs w:val="24"/>
        </w:rPr>
        <w:t>в каждо</w:t>
      </w:r>
      <w:r w:rsidRPr="0034281D">
        <w:rPr>
          <w:rFonts w:ascii="Times New Roman" w:hAnsi="Times New Roman" w:cs="Times New Roman"/>
          <w:i/>
          <w:sz w:val="24"/>
          <w:szCs w:val="24"/>
        </w:rPr>
        <w:t>м из нас 203 Част</w:t>
      </w:r>
      <w:proofErr w:type="gramStart"/>
      <w:r w:rsidRPr="0034281D">
        <w:rPr>
          <w:rFonts w:ascii="Times New Roman" w:hAnsi="Times New Roman" w:cs="Times New Roman"/>
          <w:i/>
          <w:sz w:val="24"/>
          <w:szCs w:val="24"/>
        </w:rPr>
        <w:t>и</w:t>
      </w:r>
      <w:r w:rsidR="00127B40">
        <w:rPr>
          <w:rFonts w:ascii="Times New Roman" w:hAnsi="Times New Roman" w:cs="Times New Roman"/>
          <w:i/>
          <w:sz w:val="24"/>
          <w:szCs w:val="24"/>
        </w:rPr>
        <w:t>-</w:t>
      </w:r>
      <w:proofErr w:type="gramEnd"/>
      <w:r w:rsidR="00127B40">
        <w:rPr>
          <w:rFonts w:ascii="Times New Roman" w:hAnsi="Times New Roman" w:cs="Times New Roman"/>
          <w:i/>
          <w:sz w:val="24"/>
          <w:szCs w:val="24"/>
        </w:rPr>
        <w:t>-</w:t>
      </w:r>
      <w:r w:rsidR="00222839">
        <w:rPr>
          <w:rFonts w:ascii="Times New Roman" w:hAnsi="Times New Roman" w:cs="Times New Roman"/>
          <w:i/>
          <w:sz w:val="24"/>
          <w:szCs w:val="24"/>
        </w:rPr>
        <w:t>Т</w:t>
      </w:r>
      <w:r w:rsidRPr="0034281D">
        <w:rPr>
          <w:rFonts w:ascii="Times New Roman" w:hAnsi="Times New Roman" w:cs="Times New Roman"/>
          <w:i/>
          <w:sz w:val="24"/>
          <w:szCs w:val="24"/>
        </w:rPr>
        <w:t>ела Отец</w:t>
      </w:r>
      <w:r w:rsidR="00127B40">
        <w:rPr>
          <w:rFonts w:ascii="Times New Roman" w:hAnsi="Times New Roman" w:cs="Times New Roman"/>
          <w:i/>
          <w:sz w:val="24"/>
          <w:szCs w:val="24"/>
        </w:rPr>
        <w:t>-</w:t>
      </w:r>
      <w:r w:rsidRPr="0034281D">
        <w:rPr>
          <w:rFonts w:ascii="Times New Roman" w:hAnsi="Times New Roman" w:cs="Times New Roman"/>
          <w:i/>
          <w:sz w:val="24"/>
          <w:szCs w:val="24"/>
        </w:rPr>
        <w:t>Человек</w:t>
      </w:r>
      <w:r w:rsidR="00127B40">
        <w:rPr>
          <w:rFonts w:ascii="Times New Roman" w:hAnsi="Times New Roman" w:cs="Times New Roman"/>
          <w:i/>
          <w:sz w:val="24"/>
          <w:szCs w:val="24"/>
        </w:rPr>
        <w:t>-</w:t>
      </w:r>
      <w:r w:rsidRPr="0034281D">
        <w:rPr>
          <w:rFonts w:ascii="Times New Roman" w:hAnsi="Times New Roman" w:cs="Times New Roman"/>
          <w:i/>
          <w:sz w:val="24"/>
          <w:szCs w:val="24"/>
        </w:rPr>
        <w:t>Землянин Ми</w:t>
      </w:r>
      <w:r w:rsidR="00127B40">
        <w:rPr>
          <w:rFonts w:ascii="Times New Roman" w:hAnsi="Times New Roman" w:cs="Times New Roman"/>
          <w:i/>
          <w:sz w:val="24"/>
          <w:szCs w:val="24"/>
        </w:rPr>
        <w:t>-</w:t>
      </w:r>
      <w:r w:rsidRPr="0034281D">
        <w:rPr>
          <w:rFonts w:ascii="Times New Roman" w:hAnsi="Times New Roman" w:cs="Times New Roman"/>
          <w:i/>
          <w:sz w:val="24"/>
          <w:szCs w:val="24"/>
        </w:rPr>
        <w:t>ИВДИВО Метагалактики, проникаясь, синтезируясь с Изначально Вышестоящим Отцом</w:t>
      </w:r>
      <w:r w:rsidR="0027179A">
        <w:rPr>
          <w:rFonts w:ascii="Times New Roman" w:hAnsi="Times New Roman" w:cs="Times New Roman"/>
          <w:i/>
          <w:sz w:val="24"/>
          <w:szCs w:val="24"/>
        </w:rPr>
        <w:t>. И,</w:t>
      </w:r>
      <w:r w:rsidRPr="0034281D">
        <w:rPr>
          <w:rFonts w:ascii="Times New Roman" w:hAnsi="Times New Roman" w:cs="Times New Roman"/>
          <w:i/>
          <w:sz w:val="24"/>
          <w:szCs w:val="24"/>
        </w:rPr>
        <w:t xml:space="preserve"> проникаясь Изначально Вышестоящим Отцом телесно, расширяясь во внутренней организации на минимальное явление каждого из нас Синтез одиннад</w:t>
      </w:r>
      <w:r w:rsidR="003778DC">
        <w:rPr>
          <w:rFonts w:ascii="Times New Roman" w:hAnsi="Times New Roman" w:cs="Times New Roman"/>
          <w:i/>
          <w:sz w:val="24"/>
          <w:szCs w:val="24"/>
        </w:rPr>
        <w:t xml:space="preserve">цати  Архетипического выражения. </w:t>
      </w:r>
      <w:proofErr w:type="gramStart"/>
      <w:r w:rsidR="003778DC">
        <w:rPr>
          <w:rFonts w:ascii="Times New Roman" w:hAnsi="Times New Roman" w:cs="Times New Roman"/>
          <w:i/>
          <w:sz w:val="24"/>
          <w:szCs w:val="24"/>
        </w:rPr>
        <w:t>И</w:t>
      </w:r>
      <w:r w:rsidR="00127B40">
        <w:rPr>
          <w:rFonts w:ascii="Times New Roman" w:hAnsi="Times New Roman" w:cs="Times New Roman"/>
          <w:i/>
          <w:sz w:val="24"/>
          <w:szCs w:val="24"/>
        </w:rPr>
        <w:t>,</w:t>
      </w:r>
      <w:r w:rsidRPr="0034281D">
        <w:rPr>
          <w:rFonts w:ascii="Times New Roman" w:hAnsi="Times New Roman" w:cs="Times New Roman"/>
          <w:i/>
          <w:sz w:val="24"/>
          <w:szCs w:val="24"/>
        </w:rPr>
        <w:t xml:space="preserve"> синтезируясь Хум в Хум с Изначально Вышестоящим Отцом, стяжая Синтез Изначально Вышесто</w:t>
      </w:r>
      <w:r w:rsidR="00222839">
        <w:rPr>
          <w:rFonts w:ascii="Times New Roman" w:hAnsi="Times New Roman" w:cs="Times New Roman"/>
          <w:i/>
          <w:sz w:val="24"/>
          <w:szCs w:val="24"/>
        </w:rPr>
        <w:t>ящего Отца и оформляясь Частью Т</w:t>
      </w:r>
      <w:r w:rsidRPr="0034281D">
        <w:rPr>
          <w:rFonts w:ascii="Times New Roman" w:hAnsi="Times New Roman" w:cs="Times New Roman"/>
          <w:i/>
          <w:sz w:val="24"/>
          <w:szCs w:val="24"/>
        </w:rPr>
        <w:t>ело Отец</w:t>
      </w:r>
      <w:r w:rsidR="00127B40">
        <w:rPr>
          <w:rFonts w:ascii="Times New Roman" w:hAnsi="Times New Roman" w:cs="Times New Roman"/>
          <w:i/>
          <w:sz w:val="24"/>
          <w:szCs w:val="24"/>
        </w:rPr>
        <w:t>-</w:t>
      </w:r>
      <w:r w:rsidRPr="0034281D">
        <w:rPr>
          <w:rFonts w:ascii="Times New Roman" w:hAnsi="Times New Roman" w:cs="Times New Roman"/>
          <w:i/>
          <w:sz w:val="24"/>
          <w:szCs w:val="24"/>
        </w:rPr>
        <w:t>Человек</w:t>
      </w:r>
      <w:r w:rsidR="00127B40">
        <w:rPr>
          <w:rFonts w:ascii="Times New Roman" w:hAnsi="Times New Roman" w:cs="Times New Roman"/>
          <w:i/>
          <w:sz w:val="24"/>
          <w:szCs w:val="24"/>
        </w:rPr>
        <w:t>-</w:t>
      </w:r>
      <w:r w:rsidRPr="0034281D">
        <w:rPr>
          <w:rFonts w:ascii="Times New Roman" w:hAnsi="Times New Roman" w:cs="Times New Roman"/>
          <w:i/>
          <w:sz w:val="24"/>
          <w:szCs w:val="24"/>
        </w:rPr>
        <w:t>Землянин Ми</w:t>
      </w:r>
      <w:r w:rsidR="00127B40">
        <w:rPr>
          <w:rFonts w:ascii="Times New Roman" w:hAnsi="Times New Roman" w:cs="Times New Roman"/>
          <w:i/>
          <w:sz w:val="24"/>
          <w:szCs w:val="24"/>
        </w:rPr>
        <w:t>-</w:t>
      </w:r>
      <w:r w:rsidRPr="0034281D">
        <w:rPr>
          <w:rFonts w:ascii="Times New Roman" w:hAnsi="Times New Roman" w:cs="Times New Roman"/>
          <w:i/>
          <w:sz w:val="24"/>
          <w:szCs w:val="24"/>
        </w:rPr>
        <w:t xml:space="preserve">ИВДИВО Метагалактики, мы просим Изначально Вышестоящего Отца в расширение масштаба восприятия каждого из нас </w:t>
      </w:r>
      <w:r w:rsidRPr="0034281D">
        <w:rPr>
          <w:rFonts w:ascii="Times New Roman" w:hAnsi="Times New Roman" w:cs="Times New Roman"/>
          <w:b/>
          <w:i/>
          <w:sz w:val="24"/>
          <w:szCs w:val="24"/>
        </w:rPr>
        <w:t>помочь каждому из нас со</w:t>
      </w:r>
      <w:r w:rsidR="003778DC">
        <w:rPr>
          <w:rFonts w:ascii="Times New Roman" w:hAnsi="Times New Roman" w:cs="Times New Roman"/>
          <w:b/>
          <w:i/>
          <w:sz w:val="24"/>
          <w:szCs w:val="24"/>
        </w:rPr>
        <w:t xml:space="preserve"> сменой</w:t>
      </w:r>
      <w:r w:rsidRPr="0034281D">
        <w:rPr>
          <w:rFonts w:ascii="Times New Roman" w:hAnsi="Times New Roman" w:cs="Times New Roman"/>
          <w:b/>
          <w:i/>
          <w:sz w:val="24"/>
          <w:szCs w:val="24"/>
        </w:rPr>
        <w:t xml:space="preserve"> позиции наблюдателя с возможностью  пос</w:t>
      </w:r>
      <w:r w:rsidR="003778DC">
        <w:rPr>
          <w:rFonts w:ascii="Times New Roman" w:hAnsi="Times New Roman" w:cs="Times New Roman"/>
          <w:b/>
          <w:i/>
          <w:sz w:val="24"/>
          <w:szCs w:val="24"/>
        </w:rPr>
        <w:t>тепенной, поэтапной переключённости</w:t>
      </w:r>
      <w:r w:rsidRPr="0034281D">
        <w:rPr>
          <w:rFonts w:ascii="Times New Roman" w:hAnsi="Times New Roman" w:cs="Times New Roman"/>
          <w:b/>
          <w:i/>
          <w:sz w:val="24"/>
          <w:szCs w:val="24"/>
        </w:rPr>
        <w:t xml:space="preserve"> и переходом позиции наблюдателя из Планетарной в  Метагалактическую, из Метагалактической в Октавную, из Октавной</w:t>
      </w:r>
      <w:proofErr w:type="gramEnd"/>
      <w:r w:rsidRPr="0034281D">
        <w:rPr>
          <w:rFonts w:ascii="Times New Roman" w:hAnsi="Times New Roman" w:cs="Times New Roman"/>
          <w:b/>
          <w:i/>
          <w:sz w:val="24"/>
          <w:szCs w:val="24"/>
        </w:rPr>
        <w:t xml:space="preserve"> во </w:t>
      </w:r>
      <w:proofErr w:type="gramStart"/>
      <w:r w:rsidRPr="0034281D">
        <w:rPr>
          <w:rFonts w:ascii="Times New Roman" w:hAnsi="Times New Roman" w:cs="Times New Roman"/>
          <w:b/>
          <w:i/>
          <w:sz w:val="24"/>
          <w:szCs w:val="24"/>
        </w:rPr>
        <w:t>Все</w:t>
      </w:r>
      <w:r w:rsidR="003778DC">
        <w:rPr>
          <w:rFonts w:ascii="Times New Roman" w:hAnsi="Times New Roman" w:cs="Times New Roman"/>
          <w:b/>
          <w:i/>
          <w:sz w:val="24"/>
          <w:szCs w:val="24"/>
        </w:rPr>
        <w:t>единую</w:t>
      </w:r>
      <w:proofErr w:type="gramEnd"/>
      <w:r w:rsidR="003778DC">
        <w:rPr>
          <w:rFonts w:ascii="Times New Roman" w:hAnsi="Times New Roman" w:cs="Times New Roman"/>
          <w:b/>
          <w:i/>
          <w:sz w:val="24"/>
          <w:szCs w:val="24"/>
        </w:rPr>
        <w:t xml:space="preserve">, из Всеединой в </w:t>
      </w:r>
      <w:r w:rsidR="003778DC">
        <w:rPr>
          <w:rFonts w:ascii="Times New Roman" w:hAnsi="Times New Roman" w:cs="Times New Roman"/>
          <w:b/>
          <w:i/>
          <w:sz w:val="24"/>
          <w:szCs w:val="24"/>
        </w:rPr>
        <w:lastRenderedPageBreak/>
        <w:t>Извечную;</w:t>
      </w:r>
      <w:r w:rsidRPr="0034281D">
        <w:rPr>
          <w:rFonts w:ascii="Times New Roman" w:hAnsi="Times New Roman" w:cs="Times New Roman"/>
          <w:b/>
          <w:i/>
          <w:sz w:val="24"/>
          <w:szCs w:val="24"/>
        </w:rPr>
        <w:t xml:space="preserve"> реализации че</w:t>
      </w:r>
      <w:r w:rsidR="003E3083">
        <w:rPr>
          <w:rFonts w:ascii="Times New Roman" w:hAnsi="Times New Roman" w:cs="Times New Roman"/>
          <w:b/>
          <w:i/>
          <w:sz w:val="24"/>
          <w:szCs w:val="24"/>
        </w:rPr>
        <w:t>тырёх видов Жизни каждым из нас: Ж</w:t>
      </w:r>
      <w:r w:rsidR="003778DC">
        <w:rPr>
          <w:rFonts w:ascii="Times New Roman" w:hAnsi="Times New Roman" w:cs="Times New Roman"/>
          <w:b/>
          <w:i/>
          <w:sz w:val="24"/>
          <w:szCs w:val="24"/>
        </w:rPr>
        <w:t>изни</w:t>
      </w:r>
      <w:r w:rsidRPr="0034281D">
        <w:rPr>
          <w:rFonts w:ascii="Times New Roman" w:hAnsi="Times New Roman" w:cs="Times New Roman"/>
          <w:b/>
          <w:i/>
          <w:sz w:val="24"/>
          <w:szCs w:val="24"/>
        </w:rPr>
        <w:t xml:space="preserve"> Человека, </w:t>
      </w:r>
      <w:r w:rsidR="003E3083">
        <w:rPr>
          <w:rFonts w:ascii="Times New Roman" w:hAnsi="Times New Roman" w:cs="Times New Roman"/>
          <w:b/>
          <w:i/>
          <w:sz w:val="24"/>
          <w:szCs w:val="24"/>
        </w:rPr>
        <w:t>Жизни Компетентного, Жизни Полномочного и Ж</w:t>
      </w:r>
      <w:r w:rsidR="003778DC">
        <w:rPr>
          <w:rFonts w:ascii="Times New Roman" w:hAnsi="Times New Roman" w:cs="Times New Roman"/>
          <w:b/>
          <w:i/>
          <w:sz w:val="24"/>
          <w:szCs w:val="24"/>
        </w:rPr>
        <w:t>изни</w:t>
      </w:r>
      <w:r w:rsidRPr="0034281D">
        <w:rPr>
          <w:rFonts w:ascii="Times New Roman" w:hAnsi="Times New Roman" w:cs="Times New Roman"/>
          <w:b/>
          <w:i/>
          <w:sz w:val="24"/>
          <w:szCs w:val="24"/>
        </w:rPr>
        <w:t xml:space="preserve"> Извечного Изначально Вышестоящим Домом Изначально Вышестоящего Отца. </w:t>
      </w:r>
      <w:r w:rsidRPr="0034281D">
        <w:rPr>
          <w:rFonts w:ascii="Times New Roman" w:hAnsi="Times New Roman" w:cs="Times New Roman"/>
          <w:i/>
          <w:sz w:val="24"/>
          <w:szCs w:val="24"/>
        </w:rPr>
        <w:t>И</w:t>
      </w:r>
      <w:r w:rsidR="00127B40">
        <w:rPr>
          <w:rFonts w:ascii="Times New Roman" w:hAnsi="Times New Roman" w:cs="Times New Roman"/>
          <w:i/>
          <w:sz w:val="24"/>
          <w:szCs w:val="24"/>
        </w:rPr>
        <w:t>,</w:t>
      </w:r>
      <w:r w:rsidRPr="0034281D">
        <w:rPr>
          <w:rFonts w:ascii="Times New Roman" w:hAnsi="Times New Roman" w:cs="Times New Roman"/>
          <w:i/>
          <w:sz w:val="24"/>
          <w:szCs w:val="24"/>
        </w:rPr>
        <w:t xml:space="preserve"> возжигаясь, организ</w:t>
      </w:r>
      <w:r w:rsidR="003778DC">
        <w:rPr>
          <w:rFonts w:ascii="Times New Roman" w:hAnsi="Times New Roman" w:cs="Times New Roman"/>
          <w:i/>
          <w:sz w:val="24"/>
          <w:szCs w:val="24"/>
        </w:rPr>
        <w:t>уясь, вспыхивая, развёртываясь Т</w:t>
      </w:r>
      <w:r w:rsidRPr="0034281D">
        <w:rPr>
          <w:rFonts w:ascii="Times New Roman" w:hAnsi="Times New Roman" w:cs="Times New Roman"/>
          <w:i/>
          <w:sz w:val="24"/>
          <w:szCs w:val="24"/>
        </w:rPr>
        <w:t>елом Отец</w:t>
      </w:r>
      <w:r w:rsidR="00127B40">
        <w:rPr>
          <w:rFonts w:ascii="Times New Roman" w:hAnsi="Times New Roman" w:cs="Times New Roman"/>
          <w:i/>
          <w:sz w:val="24"/>
          <w:szCs w:val="24"/>
        </w:rPr>
        <w:t>-</w:t>
      </w:r>
      <w:r w:rsidR="003778DC">
        <w:rPr>
          <w:rFonts w:ascii="Times New Roman" w:hAnsi="Times New Roman" w:cs="Times New Roman"/>
          <w:i/>
          <w:sz w:val="24"/>
          <w:szCs w:val="24"/>
        </w:rPr>
        <w:t>Человек</w:t>
      </w:r>
      <w:r w:rsidR="00127B40">
        <w:rPr>
          <w:rFonts w:ascii="Times New Roman" w:hAnsi="Times New Roman" w:cs="Times New Roman"/>
          <w:i/>
          <w:sz w:val="24"/>
          <w:szCs w:val="24"/>
        </w:rPr>
        <w:t>-</w:t>
      </w:r>
      <w:r w:rsidRPr="0034281D">
        <w:rPr>
          <w:rFonts w:ascii="Times New Roman" w:hAnsi="Times New Roman" w:cs="Times New Roman"/>
          <w:i/>
          <w:sz w:val="24"/>
          <w:szCs w:val="24"/>
        </w:rPr>
        <w:t>Землянин Ми</w:t>
      </w:r>
      <w:r w:rsidR="00127B40">
        <w:rPr>
          <w:rFonts w:ascii="Times New Roman" w:hAnsi="Times New Roman" w:cs="Times New Roman"/>
          <w:i/>
          <w:sz w:val="24"/>
          <w:szCs w:val="24"/>
        </w:rPr>
        <w:t>-</w:t>
      </w:r>
      <w:r w:rsidRPr="0034281D">
        <w:rPr>
          <w:rFonts w:ascii="Times New Roman" w:hAnsi="Times New Roman" w:cs="Times New Roman"/>
          <w:i/>
          <w:sz w:val="24"/>
          <w:szCs w:val="24"/>
        </w:rPr>
        <w:t>ИВДИВО Метагалактики степенью реализации Посвящённого Служащим Изначально Вышестоя</w:t>
      </w:r>
      <w:r w:rsidR="003778DC">
        <w:rPr>
          <w:rFonts w:ascii="Times New Roman" w:hAnsi="Times New Roman" w:cs="Times New Roman"/>
          <w:i/>
          <w:sz w:val="24"/>
          <w:szCs w:val="24"/>
        </w:rPr>
        <w:t>щего  Отца каждого из нас собою, м</w:t>
      </w:r>
      <w:r w:rsidRPr="0034281D">
        <w:rPr>
          <w:rFonts w:ascii="Times New Roman" w:hAnsi="Times New Roman" w:cs="Times New Roman"/>
          <w:i/>
          <w:sz w:val="24"/>
          <w:szCs w:val="24"/>
        </w:rPr>
        <w:t>ы возжигаемся и преображаемся этим.</w:t>
      </w:r>
    </w:p>
    <w:p w:rsidR="00515F1C" w:rsidRPr="0034281D" w:rsidRDefault="00515F1C" w:rsidP="00515F1C">
      <w:pPr>
        <w:jc w:val="both"/>
        <w:rPr>
          <w:rFonts w:ascii="Times New Roman" w:hAnsi="Times New Roman" w:cs="Times New Roman"/>
          <w:b/>
          <w:i/>
          <w:sz w:val="24"/>
          <w:szCs w:val="24"/>
        </w:rPr>
      </w:pPr>
      <w:r w:rsidRPr="0034281D">
        <w:rPr>
          <w:rFonts w:ascii="Times New Roman" w:hAnsi="Times New Roman" w:cs="Times New Roman"/>
          <w:i/>
          <w:sz w:val="24"/>
          <w:szCs w:val="24"/>
        </w:rPr>
        <w:t xml:space="preserve">   И далее, в этом преображении в каждом из нас мы синтезируемся с Изначально Вышестоящим Отцом </w:t>
      </w:r>
      <w:r w:rsidRPr="0034281D">
        <w:rPr>
          <w:rFonts w:ascii="Times New Roman" w:hAnsi="Times New Roman" w:cs="Times New Roman"/>
          <w:b/>
          <w:i/>
          <w:sz w:val="24"/>
          <w:szCs w:val="24"/>
        </w:rPr>
        <w:t>и стяжаем у Изначально Вышестоящего Отца четыре книги жизни каждому из нас, Синтез одиннадцати Архетипически, синтез физически собою, стяжая книгу жизни Человека, книгу жизни Компетентного, книгу жизни Полномочного, книгу жизни Извечного Ми</w:t>
      </w:r>
      <w:r w:rsidR="00127B40">
        <w:rPr>
          <w:rFonts w:ascii="Times New Roman" w:hAnsi="Times New Roman" w:cs="Times New Roman"/>
          <w:b/>
          <w:i/>
          <w:sz w:val="24"/>
          <w:szCs w:val="24"/>
        </w:rPr>
        <w:t>-</w:t>
      </w:r>
      <w:r w:rsidRPr="0034281D">
        <w:rPr>
          <w:rFonts w:ascii="Times New Roman" w:hAnsi="Times New Roman" w:cs="Times New Roman"/>
          <w:b/>
          <w:i/>
          <w:sz w:val="24"/>
          <w:szCs w:val="24"/>
        </w:rPr>
        <w:t>ИВДИВО Метагалактики Изначально Вышестоящего Отца в реализации и разработке</w:t>
      </w:r>
      <w:r w:rsidR="00FC4EB6">
        <w:rPr>
          <w:rFonts w:ascii="Times New Roman" w:hAnsi="Times New Roman" w:cs="Times New Roman"/>
          <w:b/>
          <w:i/>
          <w:sz w:val="24"/>
          <w:szCs w:val="24"/>
        </w:rPr>
        <w:t xml:space="preserve"> этим Т</w:t>
      </w:r>
      <w:r w:rsidRPr="0034281D">
        <w:rPr>
          <w:rFonts w:ascii="Times New Roman" w:hAnsi="Times New Roman" w:cs="Times New Roman"/>
          <w:b/>
          <w:i/>
          <w:sz w:val="24"/>
          <w:szCs w:val="24"/>
        </w:rPr>
        <w:t>елом Отец</w:t>
      </w:r>
      <w:r w:rsidR="00127B40">
        <w:rPr>
          <w:rFonts w:ascii="Times New Roman" w:hAnsi="Times New Roman" w:cs="Times New Roman"/>
          <w:b/>
          <w:i/>
          <w:sz w:val="24"/>
          <w:szCs w:val="24"/>
        </w:rPr>
        <w:t>-</w:t>
      </w:r>
      <w:r w:rsidRPr="0034281D">
        <w:rPr>
          <w:rFonts w:ascii="Times New Roman" w:hAnsi="Times New Roman" w:cs="Times New Roman"/>
          <w:b/>
          <w:i/>
          <w:sz w:val="24"/>
          <w:szCs w:val="24"/>
        </w:rPr>
        <w:t>Челове</w:t>
      </w:r>
      <w:proofErr w:type="gramStart"/>
      <w:r w:rsidRPr="0034281D">
        <w:rPr>
          <w:rFonts w:ascii="Times New Roman" w:hAnsi="Times New Roman" w:cs="Times New Roman"/>
          <w:b/>
          <w:i/>
          <w:sz w:val="24"/>
          <w:szCs w:val="24"/>
        </w:rPr>
        <w:t>к</w:t>
      </w:r>
      <w:r w:rsidR="00127B40">
        <w:rPr>
          <w:rFonts w:ascii="Times New Roman" w:hAnsi="Times New Roman" w:cs="Times New Roman"/>
          <w:b/>
          <w:i/>
          <w:sz w:val="24"/>
          <w:szCs w:val="24"/>
        </w:rPr>
        <w:t>-</w:t>
      </w:r>
      <w:proofErr w:type="gramEnd"/>
      <w:r w:rsidRPr="0034281D">
        <w:rPr>
          <w:rFonts w:ascii="Times New Roman" w:hAnsi="Times New Roman" w:cs="Times New Roman"/>
          <w:b/>
          <w:i/>
          <w:sz w:val="24"/>
          <w:szCs w:val="24"/>
        </w:rPr>
        <w:t xml:space="preserve"> Землянин ИВДИВО</w:t>
      </w:r>
      <w:r w:rsidR="00127B40">
        <w:rPr>
          <w:rFonts w:ascii="Times New Roman" w:hAnsi="Times New Roman" w:cs="Times New Roman"/>
          <w:b/>
          <w:i/>
          <w:sz w:val="24"/>
          <w:szCs w:val="24"/>
        </w:rPr>
        <w:t>-</w:t>
      </w:r>
      <w:r w:rsidRPr="0034281D">
        <w:rPr>
          <w:rFonts w:ascii="Times New Roman" w:hAnsi="Times New Roman" w:cs="Times New Roman"/>
          <w:b/>
          <w:i/>
          <w:sz w:val="24"/>
          <w:szCs w:val="24"/>
        </w:rPr>
        <w:t>Метагалактики каждым из нас. И</w:t>
      </w:r>
      <w:r w:rsidR="00127B40">
        <w:rPr>
          <w:rFonts w:ascii="Times New Roman" w:hAnsi="Times New Roman" w:cs="Times New Roman"/>
          <w:b/>
          <w:i/>
          <w:sz w:val="24"/>
          <w:szCs w:val="24"/>
        </w:rPr>
        <w:t>,</w:t>
      </w:r>
      <w:r w:rsidRPr="0034281D">
        <w:rPr>
          <w:rFonts w:ascii="Times New Roman" w:hAnsi="Times New Roman" w:cs="Times New Roman"/>
          <w:b/>
          <w:i/>
          <w:sz w:val="24"/>
          <w:szCs w:val="24"/>
        </w:rPr>
        <w:t xml:space="preserve"> возжигаясь, вспыхивая, развёртываясь,</w:t>
      </w:r>
      <w:r w:rsidR="00FC4EB6">
        <w:rPr>
          <w:rFonts w:ascii="Times New Roman" w:hAnsi="Times New Roman" w:cs="Times New Roman"/>
          <w:b/>
          <w:i/>
          <w:sz w:val="24"/>
          <w:szCs w:val="24"/>
        </w:rPr>
        <w:t xml:space="preserve"> преображаясь этим, оформляясь Т</w:t>
      </w:r>
      <w:r w:rsidRPr="0034281D">
        <w:rPr>
          <w:rFonts w:ascii="Times New Roman" w:hAnsi="Times New Roman" w:cs="Times New Roman"/>
          <w:b/>
          <w:i/>
          <w:sz w:val="24"/>
          <w:szCs w:val="24"/>
        </w:rPr>
        <w:t>елом Отец</w:t>
      </w:r>
      <w:r w:rsidR="00127B40">
        <w:rPr>
          <w:rFonts w:ascii="Times New Roman" w:hAnsi="Times New Roman" w:cs="Times New Roman"/>
          <w:b/>
          <w:i/>
          <w:sz w:val="24"/>
          <w:szCs w:val="24"/>
        </w:rPr>
        <w:t>-</w:t>
      </w:r>
      <w:r w:rsidRPr="0034281D">
        <w:rPr>
          <w:rFonts w:ascii="Times New Roman" w:hAnsi="Times New Roman" w:cs="Times New Roman"/>
          <w:b/>
          <w:i/>
          <w:sz w:val="24"/>
          <w:szCs w:val="24"/>
        </w:rPr>
        <w:t>Человек</w:t>
      </w:r>
      <w:r w:rsidR="00127B40">
        <w:rPr>
          <w:rFonts w:ascii="Times New Roman" w:hAnsi="Times New Roman" w:cs="Times New Roman"/>
          <w:b/>
          <w:i/>
          <w:sz w:val="24"/>
          <w:szCs w:val="24"/>
        </w:rPr>
        <w:t>-</w:t>
      </w:r>
      <w:r w:rsidRPr="0034281D">
        <w:rPr>
          <w:rFonts w:ascii="Times New Roman" w:hAnsi="Times New Roman" w:cs="Times New Roman"/>
          <w:b/>
          <w:i/>
          <w:sz w:val="24"/>
          <w:szCs w:val="24"/>
        </w:rPr>
        <w:t>Землянин Ми</w:t>
      </w:r>
      <w:r w:rsidR="00127B40">
        <w:rPr>
          <w:rFonts w:ascii="Times New Roman" w:hAnsi="Times New Roman" w:cs="Times New Roman"/>
          <w:b/>
          <w:i/>
          <w:sz w:val="24"/>
          <w:szCs w:val="24"/>
        </w:rPr>
        <w:t>-</w:t>
      </w:r>
      <w:r w:rsidRPr="0034281D">
        <w:rPr>
          <w:rFonts w:ascii="Times New Roman" w:hAnsi="Times New Roman" w:cs="Times New Roman"/>
          <w:b/>
          <w:i/>
          <w:sz w:val="24"/>
          <w:szCs w:val="24"/>
        </w:rPr>
        <w:t>ИВДИВО Метагалактики в каждом из нас, доводим данное преображение, входя в цельность явления в синтезфизически  одиннадцати Архетипически собой каждым из нас</w:t>
      </w:r>
      <w:r w:rsidR="00127B40">
        <w:rPr>
          <w:rFonts w:ascii="Times New Roman" w:hAnsi="Times New Roman" w:cs="Times New Roman"/>
          <w:b/>
          <w:i/>
          <w:sz w:val="24"/>
          <w:szCs w:val="24"/>
        </w:rPr>
        <w:t>. И,</w:t>
      </w:r>
      <w:r w:rsidRPr="0034281D">
        <w:rPr>
          <w:rFonts w:ascii="Times New Roman" w:hAnsi="Times New Roman" w:cs="Times New Roman"/>
          <w:b/>
          <w:i/>
          <w:sz w:val="24"/>
          <w:szCs w:val="24"/>
        </w:rPr>
        <w:t xml:space="preserve"> физически, телесно, вспыхивая в этом преображении, доводя всё до физи</w:t>
      </w:r>
      <w:r w:rsidR="00127B40">
        <w:rPr>
          <w:rFonts w:ascii="Times New Roman" w:hAnsi="Times New Roman" w:cs="Times New Roman"/>
          <w:b/>
          <w:i/>
          <w:sz w:val="24"/>
          <w:szCs w:val="24"/>
        </w:rPr>
        <w:t>ческой реализации каждым из нас, м</w:t>
      </w:r>
      <w:r w:rsidRPr="0034281D">
        <w:rPr>
          <w:rFonts w:ascii="Times New Roman" w:hAnsi="Times New Roman" w:cs="Times New Roman"/>
          <w:b/>
          <w:i/>
          <w:sz w:val="24"/>
          <w:szCs w:val="24"/>
        </w:rPr>
        <w:t>ы синтезируемся Хум в Хум с Изначально Вышестоящим Отцом и стяжаем Синтез Изначально Вышестоящего Отца</w:t>
      </w:r>
      <w:r w:rsidR="00FC4EB6">
        <w:rPr>
          <w:rFonts w:ascii="Times New Roman" w:hAnsi="Times New Roman" w:cs="Times New Roman"/>
          <w:b/>
          <w:i/>
          <w:sz w:val="24"/>
          <w:szCs w:val="24"/>
        </w:rPr>
        <w:t>. И</w:t>
      </w:r>
      <w:r w:rsidRPr="0034281D">
        <w:rPr>
          <w:rFonts w:ascii="Times New Roman" w:hAnsi="Times New Roman" w:cs="Times New Roman"/>
          <w:b/>
          <w:i/>
          <w:sz w:val="24"/>
          <w:szCs w:val="24"/>
        </w:rPr>
        <w:t>, возжигаясь Синтезом Изначально Вышестоящего Отца, преображаемся им.</w:t>
      </w:r>
    </w:p>
    <w:p w:rsidR="00515F1C" w:rsidRPr="0034281D" w:rsidRDefault="00515F1C" w:rsidP="00515F1C">
      <w:pPr>
        <w:jc w:val="both"/>
        <w:rPr>
          <w:rFonts w:ascii="Times New Roman" w:hAnsi="Times New Roman" w:cs="Times New Roman"/>
          <w:i/>
          <w:sz w:val="24"/>
          <w:szCs w:val="24"/>
        </w:rPr>
      </w:pPr>
      <w:r w:rsidRPr="0034281D">
        <w:rPr>
          <w:rFonts w:ascii="Times New Roman" w:hAnsi="Times New Roman" w:cs="Times New Roman"/>
          <w:i/>
          <w:sz w:val="24"/>
          <w:szCs w:val="24"/>
        </w:rPr>
        <w:t xml:space="preserve">   И мы благодарим Изначально Вышестоящего Отца, бл</w:t>
      </w:r>
      <w:r w:rsidR="00FC4EB6">
        <w:rPr>
          <w:rFonts w:ascii="Times New Roman" w:hAnsi="Times New Roman" w:cs="Times New Roman"/>
          <w:i/>
          <w:sz w:val="24"/>
          <w:szCs w:val="24"/>
        </w:rPr>
        <w:t xml:space="preserve">агодарим Изначально </w:t>
      </w:r>
      <w:proofErr w:type="gramStart"/>
      <w:r w:rsidR="00FC4EB6">
        <w:rPr>
          <w:rFonts w:ascii="Times New Roman" w:hAnsi="Times New Roman" w:cs="Times New Roman"/>
          <w:i/>
          <w:sz w:val="24"/>
          <w:szCs w:val="24"/>
        </w:rPr>
        <w:t>Вышестоящих</w:t>
      </w:r>
      <w:proofErr w:type="gramEnd"/>
      <w:r w:rsidR="0032333B">
        <w:rPr>
          <w:rFonts w:ascii="Times New Roman" w:hAnsi="Times New Roman" w:cs="Times New Roman"/>
          <w:i/>
          <w:sz w:val="24"/>
          <w:szCs w:val="24"/>
        </w:rPr>
        <w:t xml:space="preserve"> Аватаров</w:t>
      </w:r>
      <w:r w:rsidRPr="0034281D">
        <w:rPr>
          <w:rFonts w:ascii="Times New Roman" w:hAnsi="Times New Roman" w:cs="Times New Roman"/>
          <w:i/>
          <w:sz w:val="24"/>
          <w:szCs w:val="24"/>
        </w:rPr>
        <w:t xml:space="preserve"> Синтеза Кут  Хуми и Фаииь</w:t>
      </w:r>
      <w:r w:rsidR="00127B40">
        <w:rPr>
          <w:rFonts w:ascii="Times New Roman" w:hAnsi="Times New Roman" w:cs="Times New Roman"/>
          <w:i/>
          <w:sz w:val="24"/>
          <w:szCs w:val="24"/>
        </w:rPr>
        <w:t>. И</w:t>
      </w:r>
      <w:r w:rsidR="00E4425C">
        <w:rPr>
          <w:rFonts w:ascii="Times New Roman" w:hAnsi="Times New Roman" w:cs="Times New Roman"/>
          <w:i/>
          <w:sz w:val="24"/>
          <w:szCs w:val="24"/>
        </w:rPr>
        <w:t>,</w:t>
      </w:r>
      <w:r w:rsidRPr="0034281D">
        <w:rPr>
          <w:rFonts w:ascii="Times New Roman" w:hAnsi="Times New Roman" w:cs="Times New Roman"/>
          <w:i/>
          <w:sz w:val="24"/>
          <w:szCs w:val="24"/>
        </w:rPr>
        <w:t xml:space="preserve"> пересинтезируясь, переформатируясь на новую организацию Частей в каждом из нас и каждым из нас собою телесно, мы возвращаемся в физическую реализацию, в данный физический зал. И</w:t>
      </w:r>
      <w:r w:rsidR="00127B40">
        <w:rPr>
          <w:rFonts w:ascii="Times New Roman" w:hAnsi="Times New Roman" w:cs="Times New Roman"/>
          <w:i/>
          <w:sz w:val="24"/>
          <w:szCs w:val="24"/>
        </w:rPr>
        <w:t>,</w:t>
      </w:r>
      <w:r w:rsidRPr="0034281D">
        <w:rPr>
          <w:rFonts w:ascii="Times New Roman" w:hAnsi="Times New Roman" w:cs="Times New Roman"/>
          <w:i/>
          <w:sz w:val="24"/>
          <w:szCs w:val="24"/>
        </w:rPr>
        <w:t xml:space="preserve"> развёртываясь в физическом теле явлением 203 Части </w:t>
      </w:r>
      <w:r w:rsidR="0032333B">
        <w:rPr>
          <w:rFonts w:ascii="Times New Roman" w:hAnsi="Times New Roman" w:cs="Times New Roman"/>
          <w:i/>
          <w:sz w:val="24"/>
          <w:szCs w:val="24"/>
        </w:rPr>
        <w:t>Т</w:t>
      </w:r>
      <w:r w:rsidRPr="0034281D">
        <w:rPr>
          <w:rFonts w:ascii="Times New Roman" w:hAnsi="Times New Roman" w:cs="Times New Roman"/>
          <w:i/>
          <w:sz w:val="24"/>
          <w:szCs w:val="24"/>
        </w:rPr>
        <w:t>ело Отец</w:t>
      </w:r>
      <w:r w:rsidR="00127B40">
        <w:rPr>
          <w:rFonts w:ascii="Times New Roman" w:hAnsi="Times New Roman" w:cs="Times New Roman"/>
          <w:i/>
          <w:sz w:val="24"/>
          <w:szCs w:val="24"/>
        </w:rPr>
        <w:t>-</w:t>
      </w:r>
      <w:r w:rsidRPr="0034281D">
        <w:rPr>
          <w:rFonts w:ascii="Times New Roman" w:hAnsi="Times New Roman" w:cs="Times New Roman"/>
          <w:i/>
          <w:sz w:val="24"/>
          <w:szCs w:val="24"/>
        </w:rPr>
        <w:t>Человек</w:t>
      </w:r>
      <w:r w:rsidR="00127B40">
        <w:rPr>
          <w:rFonts w:ascii="Times New Roman" w:hAnsi="Times New Roman" w:cs="Times New Roman"/>
          <w:i/>
          <w:sz w:val="24"/>
          <w:szCs w:val="24"/>
        </w:rPr>
        <w:t>-</w:t>
      </w:r>
      <w:r w:rsidRPr="0034281D">
        <w:rPr>
          <w:rFonts w:ascii="Times New Roman" w:hAnsi="Times New Roman" w:cs="Times New Roman"/>
          <w:i/>
          <w:sz w:val="24"/>
          <w:szCs w:val="24"/>
        </w:rPr>
        <w:t>Землянина Ми</w:t>
      </w:r>
      <w:r w:rsidR="00127B40">
        <w:rPr>
          <w:rFonts w:ascii="Times New Roman" w:hAnsi="Times New Roman" w:cs="Times New Roman"/>
          <w:i/>
          <w:sz w:val="24"/>
          <w:szCs w:val="24"/>
        </w:rPr>
        <w:t>-</w:t>
      </w:r>
      <w:r w:rsidRPr="0034281D">
        <w:rPr>
          <w:rFonts w:ascii="Times New Roman" w:hAnsi="Times New Roman" w:cs="Times New Roman"/>
          <w:i/>
          <w:sz w:val="24"/>
          <w:szCs w:val="24"/>
        </w:rPr>
        <w:t>ИВДИВО Метагалактики каждым из нас собою</w:t>
      </w:r>
      <w:r w:rsidR="00127B40">
        <w:rPr>
          <w:rFonts w:ascii="Times New Roman" w:hAnsi="Times New Roman" w:cs="Times New Roman"/>
          <w:i/>
          <w:sz w:val="24"/>
          <w:szCs w:val="24"/>
        </w:rPr>
        <w:t>. И,</w:t>
      </w:r>
      <w:r w:rsidRPr="0034281D">
        <w:rPr>
          <w:rFonts w:ascii="Times New Roman" w:hAnsi="Times New Roman" w:cs="Times New Roman"/>
          <w:i/>
          <w:sz w:val="24"/>
          <w:szCs w:val="24"/>
        </w:rPr>
        <w:t xml:space="preserve"> физически преображаясь этим, мы </w:t>
      </w:r>
      <w:r w:rsidR="00E4425C">
        <w:rPr>
          <w:rFonts w:ascii="Times New Roman" w:hAnsi="Times New Roman" w:cs="Times New Roman"/>
          <w:i/>
          <w:sz w:val="24"/>
          <w:szCs w:val="24"/>
        </w:rPr>
        <w:t>эманируем всё стяжённое, возожжё</w:t>
      </w:r>
      <w:r w:rsidRPr="0034281D">
        <w:rPr>
          <w:rFonts w:ascii="Times New Roman" w:hAnsi="Times New Roman" w:cs="Times New Roman"/>
          <w:i/>
          <w:sz w:val="24"/>
          <w:szCs w:val="24"/>
        </w:rPr>
        <w:t>нное в Изначально Вышестоящий Дом Изначально Вышестоящего Отца, эманируем в Изначально Вышестоящий Дом Изначально Вышестоящего Отца Подразделения  ИВДИВО  Бурятия, эманируем в ИВДИВО каждого и с благодарностью выходим из практики. Аминь.</w:t>
      </w:r>
    </w:p>
    <w:p w:rsidR="00515F1C" w:rsidRDefault="00515F1C" w:rsidP="00515F1C">
      <w:pPr>
        <w:jc w:val="both"/>
        <w:rPr>
          <w:rFonts w:ascii="Times New Roman" w:hAnsi="Times New Roman" w:cs="Times New Roman"/>
          <w:i/>
          <w:sz w:val="20"/>
          <w:szCs w:val="20"/>
        </w:rPr>
      </w:pPr>
      <w:r w:rsidRPr="00436E85">
        <w:rPr>
          <w:rFonts w:ascii="Times New Roman" w:hAnsi="Times New Roman" w:cs="Times New Roman"/>
          <w:i/>
          <w:sz w:val="20"/>
          <w:szCs w:val="20"/>
        </w:rPr>
        <w:t xml:space="preserve">Набор практики: Аватаресса ИВО Плана  Синтеза ИВАС Яромира ИВАС Кут Хуми. Глава плана Синтеза Подразделения ИВДИВО Бурятия. Сидорова Л. Сдано: 21. 04.2024 г. </w:t>
      </w:r>
    </w:p>
    <w:p w:rsidR="00DA5E2F" w:rsidRPr="00DC7157" w:rsidRDefault="00DA5E2F" w:rsidP="00DC7157">
      <w:pPr>
        <w:spacing w:after="0"/>
        <w:jc w:val="both"/>
        <w:rPr>
          <w:rFonts w:ascii="Times New Roman" w:hAnsi="Times New Roman" w:cs="Times New Roman"/>
          <w:b/>
          <w:sz w:val="24"/>
          <w:szCs w:val="24"/>
        </w:rPr>
      </w:pPr>
      <w:r w:rsidRPr="00DC7157">
        <w:rPr>
          <w:rFonts w:ascii="Times New Roman" w:hAnsi="Times New Roman" w:cs="Times New Roman"/>
          <w:b/>
          <w:sz w:val="24"/>
          <w:szCs w:val="24"/>
        </w:rPr>
        <w:t>2 день 2 часть</w:t>
      </w:r>
    </w:p>
    <w:p w:rsidR="00DC7157" w:rsidRPr="00DC7157" w:rsidRDefault="00DC7157" w:rsidP="00DC7157">
      <w:pPr>
        <w:spacing w:after="0"/>
        <w:jc w:val="both"/>
        <w:rPr>
          <w:rFonts w:ascii="Times New Roman" w:eastAsia="Times New Roman" w:hAnsi="Times New Roman" w:cs="Times New Roman"/>
          <w:b/>
          <w:sz w:val="24"/>
          <w:szCs w:val="24"/>
        </w:rPr>
      </w:pPr>
      <w:r w:rsidRPr="00DC7157">
        <w:rPr>
          <w:rFonts w:ascii="Times New Roman" w:eastAsia="Times New Roman" w:hAnsi="Times New Roman" w:cs="Times New Roman"/>
          <w:b/>
          <w:sz w:val="24"/>
          <w:szCs w:val="24"/>
        </w:rPr>
        <w:t>00:30:20-01:00:51</w:t>
      </w:r>
      <w:r w:rsidR="00E4425C">
        <w:rPr>
          <w:rFonts w:ascii="Times New Roman" w:eastAsia="Times New Roman" w:hAnsi="Times New Roman" w:cs="Times New Roman"/>
          <w:b/>
          <w:sz w:val="24"/>
          <w:szCs w:val="24"/>
        </w:rPr>
        <w:t xml:space="preserve">     </w:t>
      </w:r>
    </w:p>
    <w:p w:rsidR="00DA5E2F" w:rsidRPr="00DC7157" w:rsidRDefault="00DA5E2F" w:rsidP="00DC7157">
      <w:pPr>
        <w:spacing w:after="0"/>
        <w:jc w:val="both"/>
        <w:rPr>
          <w:rFonts w:ascii="Times New Roman" w:hAnsi="Times New Roman" w:cs="Times New Roman"/>
          <w:b/>
          <w:sz w:val="24"/>
          <w:szCs w:val="24"/>
        </w:rPr>
      </w:pPr>
    </w:p>
    <w:p w:rsidR="00570787" w:rsidRDefault="00570787" w:rsidP="00DC7157">
      <w:pPr>
        <w:spacing w:after="0"/>
        <w:jc w:val="both"/>
        <w:rPr>
          <w:rFonts w:ascii="Times New Roman" w:hAnsi="Times New Roman" w:cs="Times New Roman"/>
          <w:b/>
          <w:sz w:val="24"/>
          <w:szCs w:val="24"/>
        </w:rPr>
      </w:pPr>
      <w:r w:rsidRPr="00240D97">
        <w:rPr>
          <w:rFonts w:ascii="Times New Roman" w:hAnsi="Times New Roman" w:cs="Times New Roman"/>
          <w:b/>
          <w:sz w:val="24"/>
          <w:szCs w:val="24"/>
        </w:rPr>
        <w:t>Практика 12</w:t>
      </w:r>
      <w:r w:rsidR="00240D97">
        <w:rPr>
          <w:rFonts w:ascii="Times New Roman" w:hAnsi="Times New Roman" w:cs="Times New Roman"/>
          <w:b/>
          <w:sz w:val="24"/>
          <w:szCs w:val="24"/>
        </w:rPr>
        <w:t xml:space="preserve">. </w:t>
      </w:r>
      <w:r w:rsidR="00834ED0">
        <w:rPr>
          <w:rFonts w:ascii="Times New Roman" w:hAnsi="Times New Roman" w:cs="Times New Roman"/>
          <w:b/>
          <w:sz w:val="24"/>
          <w:szCs w:val="24"/>
        </w:rPr>
        <w:t>Практика</w:t>
      </w:r>
      <w:r w:rsidR="006E2C17" w:rsidRPr="006E2C17">
        <w:rPr>
          <w:rFonts w:ascii="Times New Roman" w:hAnsi="Times New Roman" w:cs="Times New Roman"/>
          <w:b/>
          <w:sz w:val="24"/>
          <w:szCs w:val="24"/>
        </w:rPr>
        <w:t xml:space="preserve"> в Комнате Эталонов по восстановлению здоровья каждого из нас по рекомендации Изначально Вышестоящей Аватарессы Синтеза Свет </w:t>
      </w:r>
    </w:p>
    <w:p w:rsidR="00834ED0" w:rsidRPr="006E2C17" w:rsidRDefault="00834ED0" w:rsidP="00DC7157">
      <w:pPr>
        <w:spacing w:after="0"/>
        <w:jc w:val="both"/>
        <w:rPr>
          <w:rFonts w:ascii="Times New Roman" w:hAnsi="Times New Roman" w:cs="Times New Roman"/>
          <w:b/>
          <w:sz w:val="24"/>
          <w:szCs w:val="24"/>
        </w:rPr>
      </w:pPr>
    </w:p>
    <w:p w:rsidR="00570787" w:rsidRPr="00570787" w:rsidRDefault="00570787" w:rsidP="00834ED0">
      <w:pPr>
        <w:jc w:val="both"/>
        <w:rPr>
          <w:rFonts w:ascii="Times New Roman" w:hAnsi="Times New Roman" w:cs="Times New Roman"/>
          <w:i/>
          <w:sz w:val="24"/>
          <w:szCs w:val="24"/>
        </w:rPr>
      </w:pPr>
      <w:r w:rsidRPr="00570787">
        <w:rPr>
          <w:rFonts w:ascii="Times New Roman" w:hAnsi="Times New Roman" w:cs="Times New Roman"/>
          <w:i/>
          <w:sz w:val="24"/>
          <w:szCs w:val="24"/>
        </w:rPr>
        <w:t xml:space="preserve"> </w:t>
      </w:r>
      <w:r w:rsidR="00B5321F">
        <w:rPr>
          <w:rFonts w:ascii="Times New Roman" w:hAnsi="Times New Roman" w:cs="Times New Roman"/>
          <w:i/>
          <w:sz w:val="24"/>
          <w:szCs w:val="24"/>
        </w:rPr>
        <w:tab/>
      </w:r>
      <w:r w:rsidRPr="00570787">
        <w:rPr>
          <w:rFonts w:ascii="Times New Roman" w:hAnsi="Times New Roman" w:cs="Times New Roman"/>
          <w:i/>
          <w:sz w:val="24"/>
          <w:szCs w:val="24"/>
        </w:rPr>
        <w:t>Возжигаемся. Настраиваемся внутренне всей концентрацией Огней на готовно</w:t>
      </w:r>
      <w:r w:rsidR="00B5321F">
        <w:rPr>
          <w:rFonts w:ascii="Times New Roman" w:hAnsi="Times New Roman" w:cs="Times New Roman"/>
          <w:i/>
          <w:sz w:val="24"/>
          <w:szCs w:val="24"/>
        </w:rPr>
        <w:t>сть преображения  и  оздоровление</w:t>
      </w:r>
      <w:r w:rsidRPr="00570787">
        <w:rPr>
          <w:rFonts w:ascii="Times New Roman" w:hAnsi="Times New Roman" w:cs="Times New Roman"/>
          <w:i/>
          <w:sz w:val="24"/>
          <w:szCs w:val="24"/>
        </w:rPr>
        <w:t xml:space="preserve"> нашего физического тела.</w:t>
      </w:r>
      <w:r w:rsidR="00834ED0">
        <w:rPr>
          <w:rFonts w:ascii="Times New Roman" w:hAnsi="Times New Roman" w:cs="Times New Roman"/>
          <w:i/>
          <w:sz w:val="24"/>
          <w:szCs w:val="24"/>
        </w:rPr>
        <w:t xml:space="preserve"> </w:t>
      </w:r>
      <w:r w:rsidRPr="00570787">
        <w:rPr>
          <w:rFonts w:ascii="Times New Roman" w:hAnsi="Times New Roman" w:cs="Times New Roman"/>
          <w:i/>
          <w:sz w:val="24"/>
          <w:szCs w:val="24"/>
        </w:rPr>
        <w:t>И мы сейчас синтезируемся с И</w:t>
      </w:r>
      <w:r w:rsidR="00E4425C">
        <w:rPr>
          <w:rFonts w:ascii="Times New Roman" w:hAnsi="Times New Roman" w:cs="Times New Roman"/>
          <w:i/>
          <w:sz w:val="24"/>
          <w:szCs w:val="24"/>
        </w:rPr>
        <w:t xml:space="preserve">значально </w:t>
      </w:r>
      <w:proofErr w:type="gramStart"/>
      <w:r w:rsidRPr="00570787">
        <w:rPr>
          <w:rFonts w:ascii="Times New Roman" w:hAnsi="Times New Roman" w:cs="Times New Roman"/>
          <w:i/>
          <w:sz w:val="24"/>
          <w:szCs w:val="24"/>
        </w:rPr>
        <w:t>В</w:t>
      </w:r>
      <w:r w:rsidR="00E4425C">
        <w:rPr>
          <w:rFonts w:ascii="Times New Roman" w:hAnsi="Times New Roman" w:cs="Times New Roman"/>
          <w:i/>
          <w:sz w:val="24"/>
          <w:szCs w:val="24"/>
        </w:rPr>
        <w:t>ышестоящими</w:t>
      </w:r>
      <w:proofErr w:type="gramEnd"/>
      <w:r w:rsidR="00E4425C">
        <w:rPr>
          <w:rFonts w:ascii="Times New Roman" w:hAnsi="Times New Roman" w:cs="Times New Roman"/>
          <w:i/>
          <w:sz w:val="24"/>
          <w:szCs w:val="24"/>
        </w:rPr>
        <w:t xml:space="preserve"> </w:t>
      </w:r>
      <w:r w:rsidRPr="00570787">
        <w:rPr>
          <w:rFonts w:ascii="Times New Roman" w:hAnsi="Times New Roman" w:cs="Times New Roman"/>
          <w:i/>
          <w:sz w:val="24"/>
          <w:szCs w:val="24"/>
        </w:rPr>
        <w:t>А</w:t>
      </w:r>
      <w:r w:rsidR="00E4425C">
        <w:rPr>
          <w:rFonts w:ascii="Times New Roman" w:hAnsi="Times New Roman" w:cs="Times New Roman"/>
          <w:i/>
          <w:sz w:val="24"/>
          <w:szCs w:val="24"/>
        </w:rPr>
        <w:t xml:space="preserve">ватарами </w:t>
      </w:r>
      <w:r w:rsidRPr="00570787">
        <w:rPr>
          <w:rFonts w:ascii="Times New Roman" w:hAnsi="Times New Roman" w:cs="Times New Roman"/>
          <w:i/>
          <w:sz w:val="24"/>
          <w:szCs w:val="24"/>
        </w:rPr>
        <w:t>С</w:t>
      </w:r>
      <w:r w:rsidR="00E4425C">
        <w:rPr>
          <w:rFonts w:ascii="Times New Roman" w:hAnsi="Times New Roman" w:cs="Times New Roman"/>
          <w:i/>
          <w:sz w:val="24"/>
          <w:szCs w:val="24"/>
        </w:rPr>
        <w:t>интеза</w:t>
      </w:r>
      <w:r w:rsidRPr="00570787">
        <w:rPr>
          <w:rFonts w:ascii="Times New Roman" w:hAnsi="Times New Roman" w:cs="Times New Roman"/>
          <w:i/>
          <w:sz w:val="24"/>
          <w:szCs w:val="24"/>
        </w:rPr>
        <w:t xml:space="preserve"> Кут Хуми и Фаинь и переходим в зал ИВДИВО на 17 млрд</w:t>
      </w:r>
      <w:r w:rsidR="000823A0">
        <w:rPr>
          <w:rFonts w:ascii="Times New Roman" w:hAnsi="Times New Roman" w:cs="Times New Roman"/>
          <w:i/>
          <w:sz w:val="24"/>
          <w:szCs w:val="24"/>
        </w:rPr>
        <w:t>.</w:t>
      </w:r>
      <w:r w:rsidRPr="00570787">
        <w:rPr>
          <w:rFonts w:ascii="Times New Roman" w:hAnsi="Times New Roman" w:cs="Times New Roman"/>
          <w:i/>
          <w:sz w:val="24"/>
          <w:szCs w:val="24"/>
        </w:rPr>
        <w:t xml:space="preserve"> 179 млн</w:t>
      </w:r>
      <w:r w:rsidR="000823A0">
        <w:rPr>
          <w:rFonts w:ascii="Times New Roman" w:hAnsi="Times New Roman" w:cs="Times New Roman"/>
          <w:i/>
          <w:sz w:val="24"/>
          <w:szCs w:val="24"/>
        </w:rPr>
        <w:t>.</w:t>
      </w:r>
      <w:r w:rsidRPr="00570787">
        <w:rPr>
          <w:rFonts w:ascii="Times New Roman" w:hAnsi="Times New Roman" w:cs="Times New Roman"/>
          <w:i/>
          <w:sz w:val="24"/>
          <w:szCs w:val="24"/>
        </w:rPr>
        <w:t xml:space="preserve"> 869</w:t>
      </w:r>
      <w:r w:rsidR="000823A0">
        <w:rPr>
          <w:rFonts w:ascii="Times New Roman" w:hAnsi="Times New Roman" w:cs="Times New Roman"/>
          <w:i/>
          <w:sz w:val="24"/>
          <w:szCs w:val="24"/>
        </w:rPr>
        <w:t xml:space="preserve"> тыс.</w:t>
      </w:r>
      <w:r w:rsidRPr="00570787">
        <w:rPr>
          <w:rFonts w:ascii="Times New Roman" w:hAnsi="Times New Roman" w:cs="Times New Roman"/>
          <w:i/>
          <w:sz w:val="24"/>
          <w:szCs w:val="24"/>
        </w:rPr>
        <w:t xml:space="preserve"> 120 </w:t>
      </w:r>
      <w:r w:rsidR="000823A0">
        <w:rPr>
          <w:rFonts w:ascii="Times New Roman" w:hAnsi="Times New Roman" w:cs="Times New Roman"/>
          <w:i/>
          <w:sz w:val="24"/>
          <w:szCs w:val="24"/>
        </w:rPr>
        <w:t>Ми</w:t>
      </w:r>
      <w:r w:rsidRPr="00570787">
        <w:rPr>
          <w:rFonts w:ascii="Times New Roman" w:hAnsi="Times New Roman" w:cs="Times New Roman"/>
          <w:i/>
          <w:sz w:val="24"/>
          <w:szCs w:val="24"/>
        </w:rPr>
        <w:t xml:space="preserve">-ИВДИВО </w:t>
      </w:r>
      <w:r w:rsidR="00B5321F">
        <w:rPr>
          <w:rFonts w:ascii="Times New Roman" w:hAnsi="Times New Roman" w:cs="Times New Roman"/>
          <w:i/>
          <w:sz w:val="24"/>
          <w:szCs w:val="24"/>
        </w:rPr>
        <w:t>реальность</w:t>
      </w:r>
      <w:r w:rsidR="000823A0">
        <w:rPr>
          <w:rFonts w:ascii="Times New Roman" w:hAnsi="Times New Roman" w:cs="Times New Roman"/>
          <w:i/>
          <w:sz w:val="24"/>
          <w:szCs w:val="24"/>
        </w:rPr>
        <w:t xml:space="preserve"> Ми-</w:t>
      </w:r>
      <w:r w:rsidRPr="00570787">
        <w:rPr>
          <w:rFonts w:ascii="Times New Roman" w:hAnsi="Times New Roman" w:cs="Times New Roman"/>
          <w:i/>
          <w:sz w:val="24"/>
          <w:szCs w:val="24"/>
        </w:rPr>
        <w:t xml:space="preserve">ИВДИВО </w:t>
      </w:r>
      <w:r w:rsidRPr="00570787">
        <w:rPr>
          <w:rFonts w:ascii="Times New Roman" w:hAnsi="Times New Roman" w:cs="Times New Roman"/>
          <w:i/>
          <w:sz w:val="24"/>
          <w:szCs w:val="24"/>
        </w:rPr>
        <w:lastRenderedPageBreak/>
        <w:t>Метагалактики. И,  синтезируясь Хум в Хум с И</w:t>
      </w:r>
      <w:r w:rsidR="00B5321F">
        <w:rPr>
          <w:rFonts w:ascii="Times New Roman" w:hAnsi="Times New Roman" w:cs="Times New Roman"/>
          <w:i/>
          <w:sz w:val="24"/>
          <w:szCs w:val="24"/>
        </w:rPr>
        <w:t xml:space="preserve">значально </w:t>
      </w:r>
      <w:proofErr w:type="gramStart"/>
      <w:r w:rsidRPr="00570787">
        <w:rPr>
          <w:rFonts w:ascii="Times New Roman" w:hAnsi="Times New Roman" w:cs="Times New Roman"/>
          <w:i/>
          <w:sz w:val="24"/>
          <w:szCs w:val="24"/>
        </w:rPr>
        <w:t>В</w:t>
      </w:r>
      <w:r w:rsidR="00B5321F">
        <w:rPr>
          <w:rFonts w:ascii="Times New Roman" w:hAnsi="Times New Roman" w:cs="Times New Roman"/>
          <w:i/>
          <w:sz w:val="24"/>
          <w:szCs w:val="24"/>
        </w:rPr>
        <w:t>ышестоящими</w:t>
      </w:r>
      <w:proofErr w:type="gramEnd"/>
      <w:r w:rsidR="00B5321F">
        <w:rPr>
          <w:rFonts w:ascii="Times New Roman" w:hAnsi="Times New Roman" w:cs="Times New Roman"/>
          <w:i/>
          <w:sz w:val="24"/>
          <w:szCs w:val="24"/>
        </w:rPr>
        <w:t xml:space="preserve"> </w:t>
      </w:r>
      <w:r w:rsidRPr="00570787">
        <w:rPr>
          <w:rFonts w:ascii="Times New Roman" w:hAnsi="Times New Roman" w:cs="Times New Roman"/>
          <w:i/>
          <w:sz w:val="24"/>
          <w:szCs w:val="24"/>
        </w:rPr>
        <w:t>А</w:t>
      </w:r>
      <w:r w:rsidR="00B5321F">
        <w:rPr>
          <w:rFonts w:ascii="Times New Roman" w:hAnsi="Times New Roman" w:cs="Times New Roman"/>
          <w:i/>
          <w:sz w:val="24"/>
          <w:szCs w:val="24"/>
        </w:rPr>
        <w:t xml:space="preserve">ватарами </w:t>
      </w:r>
      <w:r w:rsidRPr="00570787">
        <w:rPr>
          <w:rFonts w:ascii="Times New Roman" w:hAnsi="Times New Roman" w:cs="Times New Roman"/>
          <w:i/>
          <w:sz w:val="24"/>
          <w:szCs w:val="24"/>
        </w:rPr>
        <w:t>С</w:t>
      </w:r>
      <w:r w:rsidR="00B5321F">
        <w:rPr>
          <w:rFonts w:ascii="Times New Roman" w:hAnsi="Times New Roman" w:cs="Times New Roman"/>
          <w:i/>
          <w:sz w:val="24"/>
          <w:szCs w:val="24"/>
        </w:rPr>
        <w:t>интеза</w:t>
      </w:r>
      <w:r w:rsidRPr="00570787">
        <w:rPr>
          <w:rFonts w:ascii="Times New Roman" w:hAnsi="Times New Roman" w:cs="Times New Roman"/>
          <w:i/>
          <w:sz w:val="24"/>
          <w:szCs w:val="24"/>
        </w:rPr>
        <w:t xml:space="preserve"> Кут Хуми и Фаинь</w:t>
      </w:r>
      <w:r w:rsidR="000823A0">
        <w:rPr>
          <w:rFonts w:ascii="Times New Roman" w:hAnsi="Times New Roman" w:cs="Times New Roman"/>
          <w:i/>
          <w:sz w:val="24"/>
          <w:szCs w:val="24"/>
        </w:rPr>
        <w:t>, стяжаем Син</w:t>
      </w:r>
      <w:r w:rsidRPr="00570787">
        <w:rPr>
          <w:rFonts w:ascii="Times New Roman" w:hAnsi="Times New Roman" w:cs="Times New Roman"/>
          <w:i/>
          <w:sz w:val="24"/>
          <w:szCs w:val="24"/>
        </w:rPr>
        <w:t>тез Синтеза ИВО и Синтез Праполномочного Синтеза ИВО каждому из нас. И, возжигаясь, преображаясь, оформляясь формой Ипостаси 11</w:t>
      </w:r>
      <w:r w:rsidR="000823A0">
        <w:rPr>
          <w:rFonts w:ascii="Times New Roman" w:hAnsi="Times New Roman" w:cs="Times New Roman"/>
          <w:i/>
          <w:sz w:val="24"/>
          <w:szCs w:val="24"/>
        </w:rPr>
        <w:t>-го</w:t>
      </w:r>
      <w:r w:rsidRPr="00570787">
        <w:rPr>
          <w:rFonts w:ascii="Times New Roman" w:hAnsi="Times New Roman" w:cs="Times New Roman"/>
          <w:i/>
          <w:sz w:val="24"/>
          <w:szCs w:val="24"/>
        </w:rPr>
        <w:t xml:space="preserve"> Си</w:t>
      </w:r>
      <w:r w:rsidR="000823A0">
        <w:rPr>
          <w:rFonts w:ascii="Times New Roman" w:hAnsi="Times New Roman" w:cs="Times New Roman"/>
          <w:i/>
          <w:sz w:val="24"/>
          <w:szCs w:val="24"/>
        </w:rPr>
        <w:t>н</w:t>
      </w:r>
      <w:r w:rsidRPr="00570787">
        <w:rPr>
          <w:rFonts w:ascii="Times New Roman" w:hAnsi="Times New Roman" w:cs="Times New Roman"/>
          <w:i/>
          <w:sz w:val="24"/>
          <w:szCs w:val="24"/>
        </w:rPr>
        <w:t>теза ИВО пред И</w:t>
      </w:r>
      <w:r w:rsidR="00B5321F">
        <w:rPr>
          <w:rFonts w:ascii="Times New Roman" w:hAnsi="Times New Roman" w:cs="Times New Roman"/>
          <w:i/>
          <w:sz w:val="24"/>
          <w:szCs w:val="24"/>
        </w:rPr>
        <w:t xml:space="preserve">значально </w:t>
      </w:r>
      <w:r w:rsidRPr="00570787">
        <w:rPr>
          <w:rFonts w:ascii="Times New Roman" w:hAnsi="Times New Roman" w:cs="Times New Roman"/>
          <w:i/>
          <w:sz w:val="24"/>
          <w:szCs w:val="24"/>
        </w:rPr>
        <w:t>В</w:t>
      </w:r>
      <w:r w:rsidR="00B5321F">
        <w:rPr>
          <w:rFonts w:ascii="Times New Roman" w:hAnsi="Times New Roman" w:cs="Times New Roman"/>
          <w:i/>
          <w:sz w:val="24"/>
          <w:szCs w:val="24"/>
        </w:rPr>
        <w:t xml:space="preserve">ышестоящими </w:t>
      </w:r>
      <w:r w:rsidRPr="00570787">
        <w:rPr>
          <w:rFonts w:ascii="Times New Roman" w:hAnsi="Times New Roman" w:cs="Times New Roman"/>
          <w:i/>
          <w:sz w:val="24"/>
          <w:szCs w:val="24"/>
        </w:rPr>
        <w:t>А</w:t>
      </w:r>
      <w:r w:rsidR="00B5321F">
        <w:rPr>
          <w:rFonts w:ascii="Times New Roman" w:hAnsi="Times New Roman" w:cs="Times New Roman"/>
          <w:i/>
          <w:sz w:val="24"/>
          <w:szCs w:val="24"/>
        </w:rPr>
        <w:t xml:space="preserve">ватарами </w:t>
      </w:r>
      <w:r w:rsidRPr="00570787">
        <w:rPr>
          <w:rFonts w:ascii="Times New Roman" w:hAnsi="Times New Roman" w:cs="Times New Roman"/>
          <w:i/>
          <w:sz w:val="24"/>
          <w:szCs w:val="24"/>
        </w:rPr>
        <w:t>С</w:t>
      </w:r>
      <w:r w:rsidR="00B5321F">
        <w:rPr>
          <w:rFonts w:ascii="Times New Roman" w:hAnsi="Times New Roman" w:cs="Times New Roman"/>
          <w:i/>
          <w:sz w:val="24"/>
          <w:szCs w:val="24"/>
        </w:rPr>
        <w:t>интеза</w:t>
      </w:r>
      <w:r w:rsidRPr="00570787">
        <w:rPr>
          <w:rFonts w:ascii="Times New Roman" w:hAnsi="Times New Roman" w:cs="Times New Roman"/>
          <w:i/>
          <w:sz w:val="24"/>
          <w:szCs w:val="24"/>
        </w:rPr>
        <w:t xml:space="preserve"> Кут Хуми и Фаинь, мы стяжаем Огонь, Синтез,  Ивдивность и Условия </w:t>
      </w:r>
      <w:r w:rsidR="000823A0">
        <w:rPr>
          <w:rFonts w:ascii="Times New Roman" w:hAnsi="Times New Roman" w:cs="Times New Roman"/>
          <w:i/>
          <w:sz w:val="24"/>
          <w:szCs w:val="24"/>
        </w:rPr>
        <w:t>на действия в Комнате Эт</w:t>
      </w:r>
      <w:r w:rsidRPr="00570787">
        <w:rPr>
          <w:rFonts w:ascii="Times New Roman" w:hAnsi="Times New Roman" w:cs="Times New Roman"/>
          <w:i/>
          <w:sz w:val="24"/>
          <w:szCs w:val="24"/>
        </w:rPr>
        <w:t>алонов по восстановлению здоровья каждого</w:t>
      </w:r>
      <w:r w:rsidR="00240D97">
        <w:rPr>
          <w:rFonts w:ascii="Times New Roman" w:hAnsi="Times New Roman" w:cs="Times New Roman"/>
          <w:i/>
          <w:sz w:val="24"/>
          <w:szCs w:val="24"/>
        </w:rPr>
        <w:t xml:space="preserve"> из нас по рекомендации И</w:t>
      </w:r>
      <w:r w:rsidR="00B5321F">
        <w:rPr>
          <w:rFonts w:ascii="Times New Roman" w:hAnsi="Times New Roman" w:cs="Times New Roman"/>
          <w:i/>
          <w:sz w:val="24"/>
          <w:szCs w:val="24"/>
        </w:rPr>
        <w:t xml:space="preserve">значально </w:t>
      </w:r>
      <w:r w:rsidR="00240D97">
        <w:rPr>
          <w:rFonts w:ascii="Times New Roman" w:hAnsi="Times New Roman" w:cs="Times New Roman"/>
          <w:i/>
          <w:sz w:val="24"/>
          <w:szCs w:val="24"/>
        </w:rPr>
        <w:t>В</w:t>
      </w:r>
      <w:r w:rsidR="00B5321F">
        <w:rPr>
          <w:rFonts w:ascii="Times New Roman" w:hAnsi="Times New Roman" w:cs="Times New Roman"/>
          <w:i/>
          <w:sz w:val="24"/>
          <w:szCs w:val="24"/>
        </w:rPr>
        <w:t>ышестоящей</w:t>
      </w:r>
      <w:r w:rsidR="00240D97">
        <w:rPr>
          <w:rFonts w:ascii="Times New Roman" w:hAnsi="Times New Roman" w:cs="Times New Roman"/>
          <w:i/>
          <w:sz w:val="24"/>
          <w:szCs w:val="24"/>
        </w:rPr>
        <w:t xml:space="preserve"> Авата</w:t>
      </w:r>
      <w:r w:rsidRPr="00570787">
        <w:rPr>
          <w:rFonts w:ascii="Times New Roman" w:hAnsi="Times New Roman" w:cs="Times New Roman"/>
          <w:i/>
          <w:sz w:val="24"/>
          <w:szCs w:val="24"/>
        </w:rPr>
        <w:t>рессы Синтеза Свет. И, возжигаясь, преображаясь этим, мы переходим на 190 этаж в зал к И</w:t>
      </w:r>
      <w:r w:rsidR="00B5321F">
        <w:rPr>
          <w:rFonts w:ascii="Times New Roman" w:hAnsi="Times New Roman" w:cs="Times New Roman"/>
          <w:i/>
          <w:sz w:val="24"/>
          <w:szCs w:val="24"/>
        </w:rPr>
        <w:t xml:space="preserve">значально </w:t>
      </w:r>
      <w:proofErr w:type="gramStart"/>
      <w:r w:rsidRPr="00570787">
        <w:rPr>
          <w:rFonts w:ascii="Times New Roman" w:hAnsi="Times New Roman" w:cs="Times New Roman"/>
          <w:i/>
          <w:sz w:val="24"/>
          <w:szCs w:val="24"/>
        </w:rPr>
        <w:t>В</w:t>
      </w:r>
      <w:r w:rsidR="00B5321F">
        <w:rPr>
          <w:rFonts w:ascii="Times New Roman" w:hAnsi="Times New Roman" w:cs="Times New Roman"/>
          <w:i/>
          <w:sz w:val="24"/>
          <w:szCs w:val="24"/>
        </w:rPr>
        <w:t>ышестоящей</w:t>
      </w:r>
      <w:proofErr w:type="gramEnd"/>
      <w:r w:rsidR="000823A0">
        <w:rPr>
          <w:rFonts w:ascii="Times New Roman" w:hAnsi="Times New Roman" w:cs="Times New Roman"/>
          <w:i/>
          <w:sz w:val="24"/>
          <w:szCs w:val="24"/>
        </w:rPr>
        <w:t xml:space="preserve"> </w:t>
      </w:r>
      <w:r w:rsidR="00E503EF">
        <w:rPr>
          <w:rFonts w:ascii="Times New Roman" w:hAnsi="Times New Roman" w:cs="Times New Roman"/>
          <w:i/>
          <w:sz w:val="24"/>
          <w:szCs w:val="24"/>
        </w:rPr>
        <w:t>Авата</w:t>
      </w:r>
      <w:r w:rsidRPr="00570787">
        <w:rPr>
          <w:rFonts w:ascii="Times New Roman" w:hAnsi="Times New Roman" w:cs="Times New Roman"/>
          <w:i/>
          <w:sz w:val="24"/>
          <w:szCs w:val="24"/>
        </w:rPr>
        <w:t>рессе Синтеза Свет. Здесь совершенно другая среда.</w:t>
      </w:r>
    </w:p>
    <w:p w:rsidR="00570787" w:rsidRPr="00570787" w:rsidRDefault="00570787" w:rsidP="00B5321F">
      <w:pPr>
        <w:ind w:firstLine="420"/>
        <w:jc w:val="both"/>
        <w:rPr>
          <w:rFonts w:ascii="Times New Roman" w:hAnsi="Times New Roman" w:cs="Times New Roman"/>
          <w:i/>
          <w:sz w:val="24"/>
          <w:szCs w:val="24"/>
        </w:rPr>
      </w:pPr>
      <w:r w:rsidRPr="00570787">
        <w:rPr>
          <w:rFonts w:ascii="Times New Roman" w:hAnsi="Times New Roman" w:cs="Times New Roman"/>
          <w:i/>
          <w:sz w:val="24"/>
          <w:szCs w:val="24"/>
        </w:rPr>
        <w:t>Возжигаемся и развёртываемся инструментами, они нам помогут  сориентироваться в данном пространстве</w:t>
      </w:r>
      <w:r w:rsidR="000823A0">
        <w:rPr>
          <w:rFonts w:ascii="Times New Roman" w:hAnsi="Times New Roman" w:cs="Times New Roman"/>
          <w:i/>
          <w:sz w:val="24"/>
          <w:szCs w:val="24"/>
        </w:rPr>
        <w:t>. И мы развёртываемся пред Авата</w:t>
      </w:r>
      <w:r w:rsidRPr="00570787">
        <w:rPr>
          <w:rFonts w:ascii="Times New Roman" w:hAnsi="Times New Roman" w:cs="Times New Roman"/>
          <w:i/>
          <w:sz w:val="24"/>
          <w:szCs w:val="24"/>
        </w:rPr>
        <w:t>рессой Синтеза Свет, приветствуем И</w:t>
      </w:r>
      <w:r w:rsidR="00B5321F">
        <w:rPr>
          <w:rFonts w:ascii="Times New Roman" w:hAnsi="Times New Roman" w:cs="Times New Roman"/>
          <w:i/>
          <w:sz w:val="24"/>
          <w:szCs w:val="24"/>
        </w:rPr>
        <w:t xml:space="preserve">значально </w:t>
      </w:r>
      <w:proofErr w:type="gramStart"/>
      <w:r w:rsidRPr="00570787">
        <w:rPr>
          <w:rFonts w:ascii="Times New Roman" w:hAnsi="Times New Roman" w:cs="Times New Roman"/>
          <w:i/>
          <w:sz w:val="24"/>
          <w:szCs w:val="24"/>
        </w:rPr>
        <w:t>В</w:t>
      </w:r>
      <w:r w:rsidR="00B5321F">
        <w:rPr>
          <w:rFonts w:ascii="Times New Roman" w:hAnsi="Times New Roman" w:cs="Times New Roman"/>
          <w:i/>
          <w:sz w:val="24"/>
          <w:szCs w:val="24"/>
        </w:rPr>
        <w:t>ышестоящую</w:t>
      </w:r>
      <w:proofErr w:type="gramEnd"/>
      <w:r w:rsidR="000823A0">
        <w:rPr>
          <w:rFonts w:ascii="Times New Roman" w:hAnsi="Times New Roman" w:cs="Times New Roman"/>
          <w:i/>
          <w:sz w:val="24"/>
          <w:szCs w:val="24"/>
        </w:rPr>
        <w:t xml:space="preserve"> </w:t>
      </w:r>
      <w:r w:rsidR="00B5321F">
        <w:rPr>
          <w:rFonts w:ascii="Times New Roman" w:hAnsi="Times New Roman" w:cs="Times New Roman"/>
          <w:i/>
          <w:sz w:val="24"/>
          <w:szCs w:val="24"/>
        </w:rPr>
        <w:t>Авата</w:t>
      </w:r>
      <w:r w:rsidRPr="00570787">
        <w:rPr>
          <w:rFonts w:ascii="Times New Roman" w:hAnsi="Times New Roman" w:cs="Times New Roman"/>
          <w:i/>
          <w:sz w:val="24"/>
          <w:szCs w:val="24"/>
        </w:rPr>
        <w:t>рессу Синтеза Свет и стяжаем Синтез Праистины ИВО</w:t>
      </w:r>
      <w:r w:rsidR="000823A0">
        <w:rPr>
          <w:rFonts w:ascii="Times New Roman" w:hAnsi="Times New Roman" w:cs="Times New Roman"/>
          <w:i/>
          <w:sz w:val="24"/>
          <w:szCs w:val="24"/>
        </w:rPr>
        <w:t xml:space="preserve"> каждом</w:t>
      </w:r>
      <w:r w:rsidRPr="00570787">
        <w:rPr>
          <w:rFonts w:ascii="Times New Roman" w:hAnsi="Times New Roman" w:cs="Times New Roman"/>
          <w:i/>
          <w:sz w:val="24"/>
          <w:szCs w:val="24"/>
        </w:rPr>
        <w:t xml:space="preserve">у из нас и Синтезу нас. И начинаем заполняться Синтезом Праистины ИВО </w:t>
      </w:r>
      <w:r w:rsidR="00240D97">
        <w:rPr>
          <w:rFonts w:ascii="Times New Roman" w:hAnsi="Times New Roman" w:cs="Times New Roman"/>
          <w:i/>
          <w:sz w:val="24"/>
          <w:szCs w:val="24"/>
        </w:rPr>
        <w:t xml:space="preserve"> и просим Авата</w:t>
      </w:r>
      <w:r w:rsidRPr="00570787">
        <w:rPr>
          <w:rFonts w:ascii="Times New Roman" w:hAnsi="Times New Roman" w:cs="Times New Roman"/>
          <w:i/>
          <w:sz w:val="24"/>
          <w:szCs w:val="24"/>
        </w:rPr>
        <w:t xml:space="preserve">рессу Синтеза Свет помочь нам максимально заполниться Синтезом. Вполне возможно, что вы не знакомы с этим Синтезом, не взаимодействовали с </w:t>
      </w:r>
      <w:r w:rsidR="000823A0">
        <w:rPr>
          <w:rFonts w:ascii="Times New Roman" w:hAnsi="Times New Roman" w:cs="Times New Roman"/>
          <w:i/>
          <w:sz w:val="24"/>
          <w:szCs w:val="24"/>
        </w:rPr>
        <w:t>Авата</w:t>
      </w:r>
      <w:r w:rsidRPr="00570787">
        <w:rPr>
          <w:rFonts w:ascii="Times New Roman" w:hAnsi="Times New Roman" w:cs="Times New Roman"/>
          <w:i/>
          <w:sz w:val="24"/>
          <w:szCs w:val="24"/>
        </w:rPr>
        <w:t>рессой Свет. Если вы с ним не знакомы ранее, не теряя возможности, научаемся, тренируемся, проживаем, запоминаем новый Синтез для себя, в теле отслеживаем</w:t>
      </w:r>
      <w:r w:rsidR="000823A0">
        <w:rPr>
          <w:rFonts w:ascii="Times New Roman" w:hAnsi="Times New Roman" w:cs="Times New Roman"/>
          <w:i/>
          <w:sz w:val="24"/>
          <w:szCs w:val="24"/>
        </w:rPr>
        <w:t>.</w:t>
      </w:r>
      <w:r w:rsidRPr="00570787">
        <w:rPr>
          <w:rFonts w:ascii="Times New Roman" w:hAnsi="Times New Roman" w:cs="Times New Roman"/>
          <w:i/>
          <w:sz w:val="24"/>
          <w:szCs w:val="24"/>
        </w:rPr>
        <w:t xml:space="preserve"> По  мере заполнения Синтезом</w:t>
      </w:r>
      <w:r w:rsidR="000823A0">
        <w:rPr>
          <w:rFonts w:ascii="Times New Roman" w:hAnsi="Times New Roman" w:cs="Times New Roman"/>
          <w:i/>
          <w:sz w:val="24"/>
          <w:szCs w:val="24"/>
        </w:rPr>
        <w:t>,</w:t>
      </w:r>
      <w:r w:rsidRPr="00570787">
        <w:rPr>
          <w:rFonts w:ascii="Times New Roman" w:hAnsi="Times New Roman" w:cs="Times New Roman"/>
          <w:i/>
          <w:sz w:val="24"/>
          <w:szCs w:val="24"/>
        </w:rPr>
        <w:t xml:space="preserve"> мы начинаем видеть, ориентирова</w:t>
      </w:r>
      <w:r w:rsidR="000823A0">
        <w:rPr>
          <w:rFonts w:ascii="Times New Roman" w:hAnsi="Times New Roman" w:cs="Times New Roman"/>
          <w:i/>
          <w:sz w:val="24"/>
          <w:szCs w:val="24"/>
        </w:rPr>
        <w:t>ться в зале. Посмотрите на Авата</w:t>
      </w:r>
      <w:r w:rsidRPr="00570787">
        <w:rPr>
          <w:rFonts w:ascii="Times New Roman" w:hAnsi="Times New Roman" w:cs="Times New Roman"/>
          <w:i/>
          <w:sz w:val="24"/>
          <w:szCs w:val="24"/>
        </w:rPr>
        <w:t xml:space="preserve">рессу Синтеза Свет. В чем она одета? </w:t>
      </w:r>
      <w:r w:rsidR="000823A0">
        <w:rPr>
          <w:rFonts w:ascii="Times New Roman" w:hAnsi="Times New Roman" w:cs="Times New Roman"/>
          <w:i/>
          <w:sz w:val="24"/>
          <w:szCs w:val="24"/>
        </w:rPr>
        <w:t>Авата</w:t>
      </w:r>
      <w:r w:rsidRPr="00570787">
        <w:rPr>
          <w:rFonts w:ascii="Times New Roman" w:hAnsi="Times New Roman" w:cs="Times New Roman"/>
          <w:i/>
          <w:sz w:val="24"/>
          <w:szCs w:val="24"/>
        </w:rPr>
        <w:t>ресса Свет стоит   в медицинском халате.</w:t>
      </w:r>
      <w:r w:rsidR="000823A0">
        <w:rPr>
          <w:rFonts w:ascii="Times New Roman" w:hAnsi="Times New Roman" w:cs="Times New Roman"/>
          <w:i/>
          <w:sz w:val="24"/>
          <w:szCs w:val="24"/>
        </w:rPr>
        <w:t xml:space="preserve"> У неё отстроена </w:t>
      </w:r>
      <w:r w:rsidRPr="00570787">
        <w:rPr>
          <w:rFonts w:ascii="Times New Roman" w:hAnsi="Times New Roman" w:cs="Times New Roman"/>
          <w:i/>
          <w:sz w:val="24"/>
          <w:szCs w:val="24"/>
        </w:rPr>
        <w:t xml:space="preserve"> форма на определённые действия.</w:t>
      </w:r>
    </w:p>
    <w:p w:rsidR="00570787" w:rsidRPr="00570787" w:rsidRDefault="00570787" w:rsidP="00B5321F">
      <w:pPr>
        <w:ind w:firstLine="420"/>
        <w:jc w:val="both"/>
        <w:rPr>
          <w:rFonts w:ascii="Times New Roman" w:hAnsi="Times New Roman" w:cs="Times New Roman"/>
          <w:i/>
          <w:sz w:val="24"/>
          <w:szCs w:val="24"/>
        </w:rPr>
      </w:pPr>
      <w:r w:rsidRPr="00570787">
        <w:rPr>
          <w:rFonts w:ascii="Times New Roman" w:hAnsi="Times New Roman" w:cs="Times New Roman"/>
          <w:i/>
          <w:sz w:val="24"/>
          <w:szCs w:val="24"/>
        </w:rPr>
        <w:t>И мы, проникаясь, организуясь, преображаясь Синтезом Праистины ИВО, просим у И</w:t>
      </w:r>
      <w:r w:rsidR="00B5321F">
        <w:rPr>
          <w:rFonts w:ascii="Times New Roman" w:hAnsi="Times New Roman" w:cs="Times New Roman"/>
          <w:i/>
          <w:sz w:val="24"/>
          <w:szCs w:val="24"/>
        </w:rPr>
        <w:t xml:space="preserve">значально </w:t>
      </w:r>
      <w:r w:rsidRPr="00570787">
        <w:rPr>
          <w:rFonts w:ascii="Times New Roman" w:hAnsi="Times New Roman" w:cs="Times New Roman"/>
          <w:i/>
          <w:sz w:val="24"/>
          <w:szCs w:val="24"/>
        </w:rPr>
        <w:t>В</w:t>
      </w:r>
      <w:r w:rsidR="00B5321F">
        <w:rPr>
          <w:rFonts w:ascii="Times New Roman" w:hAnsi="Times New Roman" w:cs="Times New Roman"/>
          <w:i/>
          <w:sz w:val="24"/>
          <w:szCs w:val="24"/>
        </w:rPr>
        <w:t>ышестоящей</w:t>
      </w:r>
      <w:r w:rsidR="000823A0">
        <w:rPr>
          <w:rFonts w:ascii="Times New Roman" w:hAnsi="Times New Roman" w:cs="Times New Roman"/>
          <w:i/>
          <w:sz w:val="24"/>
          <w:szCs w:val="24"/>
        </w:rPr>
        <w:t xml:space="preserve"> Аватарессы Синтеза Св</w:t>
      </w:r>
      <w:r w:rsidRPr="00570787">
        <w:rPr>
          <w:rFonts w:ascii="Times New Roman" w:hAnsi="Times New Roman" w:cs="Times New Roman"/>
          <w:i/>
          <w:sz w:val="24"/>
          <w:szCs w:val="24"/>
        </w:rPr>
        <w:t>ет рекомендации по восстановлению здоровья каждого из нас.  Мы  просим выявить тот орган, с которым сейчас мы можем поработать в Комнате Эталонов в преображении нашего физического тела.</w:t>
      </w:r>
    </w:p>
    <w:p w:rsidR="00570787" w:rsidRPr="00570787" w:rsidRDefault="00570787" w:rsidP="00B5321F">
      <w:pPr>
        <w:ind w:firstLine="420"/>
        <w:jc w:val="both"/>
        <w:rPr>
          <w:rFonts w:ascii="Times New Roman" w:hAnsi="Times New Roman" w:cs="Times New Roman"/>
          <w:i/>
          <w:sz w:val="24"/>
          <w:szCs w:val="24"/>
        </w:rPr>
      </w:pPr>
      <w:r w:rsidRPr="00570787">
        <w:rPr>
          <w:rFonts w:ascii="Times New Roman" w:hAnsi="Times New Roman" w:cs="Times New Roman"/>
          <w:i/>
          <w:sz w:val="24"/>
          <w:szCs w:val="24"/>
        </w:rPr>
        <w:t>И вот сейчас мы стоим по отдельности, но Аватаре</w:t>
      </w:r>
      <w:r w:rsidR="000823A0">
        <w:rPr>
          <w:rFonts w:ascii="Times New Roman" w:hAnsi="Times New Roman" w:cs="Times New Roman"/>
          <w:i/>
          <w:sz w:val="24"/>
          <w:szCs w:val="24"/>
        </w:rPr>
        <w:t>с</w:t>
      </w:r>
      <w:r w:rsidRPr="00570787">
        <w:rPr>
          <w:rFonts w:ascii="Times New Roman" w:hAnsi="Times New Roman" w:cs="Times New Roman"/>
          <w:i/>
          <w:sz w:val="24"/>
          <w:szCs w:val="24"/>
        </w:rPr>
        <w:t xml:space="preserve">са одномоментно с каждым проводит небольшое такое сканирование, по итогам которого она заполняет рекомендации. То есть сканирование идет Огнём и Синтезом. Посмотрите, как эта работа идёт, небольшая платформа на небольшой высоте от пола. И как в аэропорту, когда  проходишь </w:t>
      </w:r>
      <w:r w:rsidR="00DC25B8">
        <w:rPr>
          <w:rFonts w:ascii="Times New Roman" w:hAnsi="Times New Roman" w:cs="Times New Roman"/>
          <w:i/>
          <w:sz w:val="24"/>
          <w:szCs w:val="24"/>
        </w:rPr>
        <w:t>контроль,</w:t>
      </w:r>
      <w:r w:rsidRPr="00570787">
        <w:rPr>
          <w:rFonts w:ascii="Times New Roman" w:hAnsi="Times New Roman" w:cs="Times New Roman"/>
          <w:i/>
          <w:sz w:val="24"/>
          <w:szCs w:val="24"/>
        </w:rPr>
        <w:t xml:space="preserve"> раз туда</w:t>
      </w:r>
      <w:r w:rsidR="00B5321F">
        <w:rPr>
          <w:rFonts w:ascii="Times New Roman" w:hAnsi="Times New Roman" w:cs="Times New Roman"/>
          <w:i/>
          <w:sz w:val="24"/>
          <w:szCs w:val="24"/>
        </w:rPr>
        <w:t>-</w:t>
      </w:r>
      <w:r w:rsidRPr="00570787">
        <w:rPr>
          <w:rFonts w:ascii="Times New Roman" w:hAnsi="Times New Roman" w:cs="Times New Roman"/>
          <w:i/>
          <w:sz w:val="24"/>
          <w:szCs w:val="24"/>
        </w:rPr>
        <w:t>сюда</w:t>
      </w:r>
      <w:r w:rsidR="000823A0">
        <w:rPr>
          <w:rFonts w:ascii="Times New Roman" w:hAnsi="Times New Roman" w:cs="Times New Roman"/>
          <w:i/>
          <w:sz w:val="24"/>
          <w:szCs w:val="24"/>
        </w:rPr>
        <w:t>,</w:t>
      </w:r>
      <w:r w:rsidRPr="00570787">
        <w:rPr>
          <w:rFonts w:ascii="Times New Roman" w:hAnsi="Times New Roman" w:cs="Times New Roman"/>
          <w:i/>
          <w:sz w:val="24"/>
          <w:szCs w:val="24"/>
        </w:rPr>
        <w:t xml:space="preserve"> раз</w:t>
      </w:r>
      <w:r w:rsidR="000823A0">
        <w:rPr>
          <w:rFonts w:ascii="Times New Roman" w:hAnsi="Times New Roman" w:cs="Times New Roman"/>
          <w:i/>
          <w:sz w:val="24"/>
          <w:szCs w:val="24"/>
        </w:rPr>
        <w:t>,</w:t>
      </w:r>
      <w:r w:rsidRPr="00570787">
        <w:rPr>
          <w:rFonts w:ascii="Times New Roman" w:hAnsi="Times New Roman" w:cs="Times New Roman"/>
          <w:i/>
          <w:sz w:val="24"/>
          <w:szCs w:val="24"/>
        </w:rPr>
        <w:t xml:space="preserve"> перед тобой экран  двигается, как сканер. Идёт пока сканирование каждого, по итогам которого Аватаресса Свет рекомендует или определяет, дает реко</w:t>
      </w:r>
      <w:r w:rsidR="000823A0">
        <w:rPr>
          <w:rFonts w:ascii="Times New Roman" w:hAnsi="Times New Roman" w:cs="Times New Roman"/>
          <w:i/>
          <w:sz w:val="24"/>
          <w:szCs w:val="24"/>
        </w:rPr>
        <w:t>мендации и дает нам физически лист</w:t>
      </w:r>
      <w:r w:rsidRPr="00570787">
        <w:rPr>
          <w:rFonts w:ascii="Times New Roman" w:hAnsi="Times New Roman" w:cs="Times New Roman"/>
          <w:i/>
          <w:sz w:val="24"/>
          <w:szCs w:val="24"/>
        </w:rPr>
        <w:t>очки в руки. На этом листочке обознач</w:t>
      </w:r>
      <w:r w:rsidR="000823A0">
        <w:rPr>
          <w:rFonts w:ascii="Times New Roman" w:hAnsi="Times New Roman" w:cs="Times New Roman"/>
          <w:i/>
          <w:sz w:val="24"/>
          <w:szCs w:val="24"/>
        </w:rPr>
        <w:t>ен орган</w:t>
      </w:r>
      <w:r w:rsidRPr="00570787">
        <w:rPr>
          <w:rFonts w:ascii="Times New Roman" w:hAnsi="Times New Roman" w:cs="Times New Roman"/>
          <w:i/>
          <w:sz w:val="24"/>
          <w:szCs w:val="24"/>
        </w:rPr>
        <w:t xml:space="preserve">, то есть он там нарисован, он там описан, кто как  сейчас видит. И вы можете сейчас, если не видите, не слышите, прямо по своему физическому телу попроживать фиксацию и активацию того органа, который  у нас  в физическом теле, на что обратить внимание. Смотрим на эти листочки, </w:t>
      </w:r>
      <w:proofErr w:type="gramStart"/>
      <w:r w:rsidRPr="00570787">
        <w:rPr>
          <w:rFonts w:ascii="Times New Roman" w:hAnsi="Times New Roman" w:cs="Times New Roman"/>
          <w:i/>
          <w:sz w:val="24"/>
          <w:szCs w:val="24"/>
        </w:rPr>
        <w:t>над</w:t>
      </w:r>
      <w:proofErr w:type="gramEnd"/>
      <w:r w:rsidRPr="00570787">
        <w:rPr>
          <w:rFonts w:ascii="Times New Roman" w:hAnsi="Times New Roman" w:cs="Times New Roman"/>
          <w:i/>
          <w:sz w:val="24"/>
          <w:szCs w:val="24"/>
        </w:rPr>
        <w:t xml:space="preserve"> </w:t>
      </w:r>
      <w:r w:rsidR="00C745C1">
        <w:rPr>
          <w:rFonts w:ascii="Times New Roman" w:hAnsi="Times New Roman" w:cs="Times New Roman"/>
          <w:i/>
          <w:sz w:val="24"/>
          <w:szCs w:val="24"/>
        </w:rPr>
        <w:t>чем рекомендует поработать Авата</w:t>
      </w:r>
      <w:r w:rsidRPr="00570787">
        <w:rPr>
          <w:rFonts w:ascii="Times New Roman" w:hAnsi="Times New Roman" w:cs="Times New Roman"/>
          <w:i/>
          <w:sz w:val="24"/>
          <w:szCs w:val="24"/>
        </w:rPr>
        <w:t xml:space="preserve">ресса  Свет. Здесь же сразу определено количество посещений Комнаты Эталонов, то есть  рекомендовано. Сейчас вы можете задать какие-то уточняющие вопросы </w:t>
      </w:r>
      <w:r w:rsidR="00C745C1">
        <w:rPr>
          <w:rFonts w:ascii="Times New Roman" w:hAnsi="Times New Roman" w:cs="Times New Roman"/>
          <w:i/>
          <w:sz w:val="24"/>
          <w:szCs w:val="24"/>
        </w:rPr>
        <w:t>Авата</w:t>
      </w:r>
      <w:r w:rsidRPr="00570787">
        <w:rPr>
          <w:rFonts w:ascii="Times New Roman" w:hAnsi="Times New Roman" w:cs="Times New Roman"/>
          <w:i/>
          <w:sz w:val="24"/>
          <w:szCs w:val="24"/>
        </w:rPr>
        <w:t>рессе Свет. Она с каждым индивидуально работает, уточните</w:t>
      </w:r>
      <w:r w:rsidR="006F1161">
        <w:rPr>
          <w:rFonts w:ascii="Times New Roman" w:hAnsi="Times New Roman" w:cs="Times New Roman"/>
          <w:i/>
          <w:sz w:val="24"/>
          <w:szCs w:val="24"/>
        </w:rPr>
        <w:t xml:space="preserve">, какой орган </w:t>
      </w:r>
      <w:r w:rsidRPr="00570787">
        <w:rPr>
          <w:rFonts w:ascii="Times New Roman" w:hAnsi="Times New Roman" w:cs="Times New Roman"/>
          <w:i/>
          <w:sz w:val="24"/>
          <w:szCs w:val="24"/>
        </w:rPr>
        <w:t xml:space="preserve"> не так работает, расшифровать</w:t>
      </w:r>
      <w:r w:rsidR="00C745C1">
        <w:rPr>
          <w:rFonts w:ascii="Times New Roman" w:hAnsi="Times New Roman" w:cs="Times New Roman"/>
          <w:i/>
          <w:sz w:val="24"/>
          <w:szCs w:val="24"/>
        </w:rPr>
        <w:t>,</w:t>
      </w:r>
      <w:r w:rsidRPr="00570787">
        <w:rPr>
          <w:rFonts w:ascii="Times New Roman" w:hAnsi="Times New Roman" w:cs="Times New Roman"/>
          <w:i/>
          <w:sz w:val="24"/>
          <w:szCs w:val="24"/>
        </w:rPr>
        <w:t xml:space="preserve"> что конкретно там. Всё, что вас интересует.</w:t>
      </w:r>
    </w:p>
    <w:p w:rsidR="00570787" w:rsidRPr="00570787" w:rsidRDefault="00C745C1" w:rsidP="006F1161">
      <w:pPr>
        <w:pStyle w:val="affa"/>
        <w:shd w:val="clear" w:color="auto" w:fill="FFFFFF"/>
        <w:ind w:firstLine="420"/>
        <w:jc w:val="both"/>
        <w:rPr>
          <w:rFonts w:ascii="Times New Roman" w:hAnsi="Times New Roman" w:cs="Times New Roman"/>
          <w:i/>
        </w:rPr>
      </w:pPr>
      <w:r>
        <w:rPr>
          <w:rFonts w:ascii="Times New Roman" w:hAnsi="Times New Roman" w:cs="Times New Roman"/>
          <w:i/>
        </w:rPr>
        <w:t>Вас никто не слыш</w:t>
      </w:r>
      <w:r w:rsidR="00570787" w:rsidRPr="00570787">
        <w:rPr>
          <w:rFonts w:ascii="Times New Roman" w:hAnsi="Times New Roman" w:cs="Times New Roman"/>
          <w:i/>
        </w:rPr>
        <w:t>ит, общайтесь. Вы с ней совсем  рядом</w:t>
      </w:r>
      <w:r>
        <w:rPr>
          <w:rFonts w:ascii="Times New Roman" w:hAnsi="Times New Roman" w:cs="Times New Roman"/>
          <w:i/>
        </w:rPr>
        <w:t>,</w:t>
      </w:r>
      <w:r w:rsidR="00570787" w:rsidRPr="00570787">
        <w:rPr>
          <w:rFonts w:ascii="Times New Roman" w:hAnsi="Times New Roman" w:cs="Times New Roman"/>
          <w:i/>
        </w:rPr>
        <w:t xml:space="preserve"> раз</w:t>
      </w:r>
      <w:r>
        <w:rPr>
          <w:rFonts w:ascii="Times New Roman" w:hAnsi="Times New Roman" w:cs="Times New Roman"/>
          <w:i/>
        </w:rPr>
        <w:t>вёрнут экр</w:t>
      </w:r>
      <w:r w:rsidR="00570787" w:rsidRPr="00570787">
        <w:rPr>
          <w:rFonts w:ascii="Times New Roman" w:hAnsi="Times New Roman" w:cs="Times New Roman"/>
          <w:i/>
        </w:rPr>
        <w:t>ан-сфера,  такая</w:t>
      </w:r>
      <w:r>
        <w:rPr>
          <w:rFonts w:ascii="Times New Roman" w:hAnsi="Times New Roman" w:cs="Times New Roman"/>
          <w:i/>
        </w:rPr>
        <w:t xml:space="preserve"> невидимая, когд</w:t>
      </w:r>
      <w:r w:rsidR="00570787" w:rsidRPr="00570787">
        <w:rPr>
          <w:rFonts w:ascii="Times New Roman" w:hAnsi="Times New Roman" w:cs="Times New Roman"/>
          <w:i/>
        </w:rPr>
        <w:t>а мы общаемся индивидуально.</w:t>
      </w:r>
      <w:r>
        <w:rPr>
          <w:rFonts w:ascii="Times New Roman" w:hAnsi="Times New Roman" w:cs="Times New Roman"/>
          <w:i/>
        </w:rPr>
        <w:t xml:space="preserve"> Листочки ваши тоже никто не </w:t>
      </w:r>
      <w:r>
        <w:rPr>
          <w:rFonts w:ascii="Times New Roman" w:hAnsi="Times New Roman" w:cs="Times New Roman"/>
          <w:i/>
        </w:rPr>
        <w:lastRenderedPageBreak/>
        <w:t>вид</w:t>
      </w:r>
      <w:r w:rsidR="00570787" w:rsidRPr="00570787">
        <w:rPr>
          <w:rFonts w:ascii="Times New Roman" w:hAnsi="Times New Roman" w:cs="Times New Roman"/>
          <w:i/>
        </w:rPr>
        <w:t>ит. Меня спрашиват</w:t>
      </w:r>
      <w:r w:rsidR="008F4316">
        <w:rPr>
          <w:rFonts w:ascii="Times New Roman" w:hAnsi="Times New Roman" w:cs="Times New Roman"/>
          <w:i/>
        </w:rPr>
        <w:t xml:space="preserve">ь не надо, я не </w:t>
      </w:r>
      <w:proofErr w:type="gramStart"/>
      <w:r w:rsidR="008F4316">
        <w:rPr>
          <w:rFonts w:ascii="Times New Roman" w:hAnsi="Times New Roman" w:cs="Times New Roman"/>
          <w:i/>
        </w:rPr>
        <w:t>посмотрю</w:t>
      </w:r>
      <w:proofErr w:type="gramEnd"/>
      <w:r w:rsidR="008F4316">
        <w:rPr>
          <w:rFonts w:ascii="Times New Roman" w:hAnsi="Times New Roman" w:cs="Times New Roman"/>
          <w:i/>
        </w:rPr>
        <w:t xml:space="preserve"> у кого</w:t>
      </w:r>
      <w:r w:rsidR="00570787" w:rsidRPr="00570787">
        <w:rPr>
          <w:rFonts w:ascii="Times New Roman" w:hAnsi="Times New Roman" w:cs="Times New Roman"/>
          <w:i/>
        </w:rPr>
        <w:t xml:space="preserve"> что написано и не скажу, что там написано. Там могут </w:t>
      </w:r>
      <w:r w:rsidR="006F1161">
        <w:rPr>
          <w:rFonts w:ascii="Times New Roman" w:hAnsi="Times New Roman" w:cs="Times New Roman"/>
          <w:i/>
        </w:rPr>
        <w:t xml:space="preserve">быть </w:t>
      </w:r>
      <w:r w:rsidR="00570787" w:rsidRPr="00570787">
        <w:rPr>
          <w:rFonts w:ascii="Times New Roman" w:hAnsi="Times New Roman" w:cs="Times New Roman"/>
          <w:i/>
        </w:rPr>
        <w:t>прописаны даже какие-то физические  рекомендации, что может физически поделать</w:t>
      </w:r>
      <w:r>
        <w:rPr>
          <w:rFonts w:ascii="Times New Roman" w:hAnsi="Times New Roman" w:cs="Times New Roman"/>
          <w:i/>
        </w:rPr>
        <w:t>, мож</w:t>
      </w:r>
      <w:r w:rsidR="00570787" w:rsidRPr="00570787">
        <w:rPr>
          <w:rFonts w:ascii="Times New Roman" w:hAnsi="Times New Roman" w:cs="Times New Roman"/>
          <w:i/>
        </w:rPr>
        <w:t xml:space="preserve">ет кому-то пройти физическое обследование,  </w:t>
      </w:r>
      <w:r w:rsidR="00570787" w:rsidRPr="00570787">
        <w:rPr>
          <w:rFonts w:ascii="Times New Roman" w:hAnsi="Times New Roman" w:cs="Times New Roman"/>
          <w:i/>
          <w:color w:val="000000"/>
        </w:rPr>
        <w:br/>
        <w:t>какие</w:t>
      </w:r>
      <w:r>
        <w:rPr>
          <w:rFonts w:ascii="Times New Roman" w:hAnsi="Times New Roman" w:cs="Times New Roman"/>
          <w:i/>
          <w:color w:val="000000"/>
        </w:rPr>
        <w:t>-</w:t>
      </w:r>
      <w:r w:rsidR="00570787" w:rsidRPr="00570787">
        <w:rPr>
          <w:rFonts w:ascii="Times New Roman" w:hAnsi="Times New Roman" w:cs="Times New Roman"/>
          <w:i/>
          <w:color w:val="000000"/>
        </w:rPr>
        <w:t>то процедуры  на физике, может массаж, уточняйте. И мы впитываем эти рекомендации в Хум, если даже ничего не видели,  не слыша</w:t>
      </w:r>
      <w:r w:rsidR="008F4316">
        <w:rPr>
          <w:rFonts w:ascii="Times New Roman" w:hAnsi="Times New Roman" w:cs="Times New Roman"/>
          <w:i/>
          <w:color w:val="000000"/>
        </w:rPr>
        <w:t>ли и  ничего не поняли, то есть</w:t>
      </w:r>
      <w:r w:rsidR="00570787" w:rsidRPr="00570787">
        <w:rPr>
          <w:rFonts w:ascii="Times New Roman" w:hAnsi="Times New Roman" w:cs="Times New Roman"/>
          <w:i/>
          <w:color w:val="000000"/>
        </w:rPr>
        <w:t xml:space="preserve"> мы все это впитываем. По любому вопросу о здоровье сейчас можете  обратиться. Ждём, пока каждый может определиться, пока у каждого произойдёт работа. У вас есть возможность задать вопросы. Поэтому не упустите возможность обратиться с вопросами.</w:t>
      </w:r>
      <w:r w:rsidR="00570787" w:rsidRPr="00570787">
        <w:rPr>
          <w:rFonts w:ascii="Times New Roman" w:hAnsi="Times New Roman" w:cs="Times New Roman"/>
          <w:i/>
          <w:color w:val="000000"/>
        </w:rPr>
        <w:br/>
      </w:r>
      <w:r>
        <w:rPr>
          <w:rFonts w:ascii="Times New Roman" w:hAnsi="Times New Roman" w:cs="Times New Roman"/>
          <w:i/>
          <w:color w:val="000000"/>
          <w:shd w:val="clear" w:color="auto" w:fill="FFFFFF"/>
        </w:rPr>
        <w:t>М</w:t>
      </w:r>
      <w:r w:rsidR="00570787" w:rsidRPr="00570787">
        <w:rPr>
          <w:rFonts w:ascii="Times New Roman" w:hAnsi="Times New Roman" w:cs="Times New Roman"/>
          <w:i/>
          <w:color w:val="000000"/>
          <w:shd w:val="clear" w:color="auto" w:fill="FFFFFF"/>
        </w:rPr>
        <w:t>ы  продолжаем наполняться Синтезом Праистины ИВО, мы ждём, пока каждый задаст, уточнит ответы на вопросы. Все рекомендации  розданы, получены, мы готовы.</w:t>
      </w:r>
      <w:r w:rsidR="00570787" w:rsidRPr="00570787">
        <w:rPr>
          <w:rFonts w:ascii="Times New Roman" w:hAnsi="Times New Roman" w:cs="Times New Roman"/>
          <w:i/>
          <w:color w:val="000000"/>
        </w:rPr>
        <w:br/>
      </w:r>
      <w:r w:rsidR="00570787" w:rsidRPr="00570787">
        <w:rPr>
          <w:rFonts w:ascii="Times New Roman" w:hAnsi="Times New Roman" w:cs="Times New Roman"/>
          <w:i/>
          <w:color w:val="000000"/>
          <w:shd w:val="clear" w:color="auto" w:fill="FFFFFF"/>
        </w:rPr>
        <w:t>Мы ещё раз благодарим И</w:t>
      </w:r>
      <w:r w:rsidR="006F1161">
        <w:rPr>
          <w:rFonts w:ascii="Times New Roman" w:hAnsi="Times New Roman" w:cs="Times New Roman"/>
          <w:i/>
          <w:color w:val="000000"/>
          <w:shd w:val="clear" w:color="auto" w:fill="FFFFFF"/>
        </w:rPr>
        <w:t xml:space="preserve">значально </w:t>
      </w:r>
      <w:r w:rsidR="00570787" w:rsidRPr="00570787">
        <w:rPr>
          <w:rFonts w:ascii="Times New Roman" w:hAnsi="Times New Roman" w:cs="Times New Roman"/>
          <w:i/>
          <w:color w:val="000000"/>
          <w:shd w:val="clear" w:color="auto" w:fill="FFFFFF"/>
        </w:rPr>
        <w:t>В</w:t>
      </w:r>
      <w:r w:rsidR="006F1161">
        <w:rPr>
          <w:rFonts w:ascii="Times New Roman" w:hAnsi="Times New Roman" w:cs="Times New Roman"/>
          <w:i/>
          <w:color w:val="000000"/>
          <w:shd w:val="clear" w:color="auto" w:fill="FFFFFF"/>
        </w:rPr>
        <w:t>ышестоящую</w:t>
      </w:r>
      <w:r>
        <w:rPr>
          <w:rFonts w:ascii="Times New Roman" w:hAnsi="Times New Roman" w:cs="Times New Roman"/>
          <w:i/>
          <w:color w:val="000000"/>
          <w:shd w:val="clear" w:color="auto" w:fill="FFFFFF"/>
        </w:rPr>
        <w:t xml:space="preserve"> Авата</w:t>
      </w:r>
      <w:r w:rsidR="00570787" w:rsidRPr="00570787">
        <w:rPr>
          <w:rFonts w:ascii="Times New Roman" w:hAnsi="Times New Roman" w:cs="Times New Roman"/>
          <w:i/>
          <w:color w:val="000000"/>
          <w:shd w:val="clear" w:color="auto" w:fill="FFFFFF"/>
        </w:rPr>
        <w:t>рессу Синтеза</w:t>
      </w:r>
      <w:r>
        <w:rPr>
          <w:rFonts w:ascii="Times New Roman" w:hAnsi="Times New Roman" w:cs="Times New Roman"/>
          <w:i/>
          <w:color w:val="000000"/>
          <w:shd w:val="clear" w:color="auto" w:fill="FFFFFF"/>
        </w:rPr>
        <w:t xml:space="preserve"> Свет з</w:t>
      </w:r>
      <w:r w:rsidR="00570787" w:rsidRPr="00570787">
        <w:rPr>
          <w:rFonts w:ascii="Times New Roman" w:hAnsi="Times New Roman" w:cs="Times New Roman"/>
          <w:i/>
          <w:color w:val="000000"/>
          <w:shd w:val="clear" w:color="auto" w:fill="FFFFFF"/>
        </w:rPr>
        <w:t>а   рекомендации и  работу с нами.</w:t>
      </w:r>
      <w:r w:rsidR="00570787" w:rsidRPr="00570787">
        <w:rPr>
          <w:rFonts w:ascii="Times New Roman" w:hAnsi="Times New Roman" w:cs="Times New Roman"/>
          <w:i/>
          <w:color w:val="000000"/>
        </w:rPr>
        <w:br/>
      </w:r>
      <w:r w:rsidR="00570787" w:rsidRPr="00570787">
        <w:rPr>
          <w:rFonts w:ascii="Times New Roman" w:hAnsi="Times New Roman" w:cs="Times New Roman"/>
          <w:i/>
          <w:color w:val="000000"/>
          <w:shd w:val="clear" w:color="auto" w:fill="FFFFFF"/>
        </w:rPr>
        <w:t>И сейчас мы переходим на 443 этаж в зал  И</w:t>
      </w:r>
      <w:r w:rsidR="006F1161">
        <w:rPr>
          <w:rFonts w:ascii="Times New Roman" w:hAnsi="Times New Roman" w:cs="Times New Roman"/>
          <w:i/>
          <w:color w:val="000000"/>
          <w:shd w:val="clear" w:color="auto" w:fill="FFFFFF"/>
        </w:rPr>
        <w:t xml:space="preserve">значально </w:t>
      </w:r>
      <w:r w:rsidR="00570787" w:rsidRPr="00570787">
        <w:rPr>
          <w:rFonts w:ascii="Times New Roman" w:hAnsi="Times New Roman" w:cs="Times New Roman"/>
          <w:i/>
          <w:color w:val="000000"/>
          <w:shd w:val="clear" w:color="auto" w:fill="FFFFFF"/>
        </w:rPr>
        <w:t>В</w:t>
      </w:r>
      <w:r w:rsidR="006F1161">
        <w:rPr>
          <w:rFonts w:ascii="Times New Roman" w:hAnsi="Times New Roman" w:cs="Times New Roman"/>
          <w:i/>
          <w:color w:val="000000"/>
          <w:shd w:val="clear" w:color="auto" w:fill="FFFFFF"/>
        </w:rPr>
        <w:t xml:space="preserve">ышестоящего </w:t>
      </w:r>
      <w:r w:rsidR="00570787" w:rsidRPr="00570787">
        <w:rPr>
          <w:rFonts w:ascii="Times New Roman" w:hAnsi="Times New Roman" w:cs="Times New Roman"/>
          <w:i/>
          <w:color w:val="000000"/>
          <w:shd w:val="clear" w:color="auto" w:fill="FFFFFF"/>
        </w:rPr>
        <w:t>А</w:t>
      </w:r>
      <w:r w:rsidR="006F1161">
        <w:rPr>
          <w:rFonts w:ascii="Times New Roman" w:hAnsi="Times New Roman" w:cs="Times New Roman"/>
          <w:i/>
          <w:color w:val="000000"/>
          <w:shd w:val="clear" w:color="auto" w:fill="FFFFFF"/>
        </w:rPr>
        <w:t xml:space="preserve">ватара Синтеза  </w:t>
      </w:r>
      <w:r w:rsidR="00DC25B8">
        <w:rPr>
          <w:rFonts w:ascii="Times New Roman" w:hAnsi="Times New Roman" w:cs="Times New Roman"/>
          <w:i/>
          <w:color w:val="000000"/>
          <w:shd w:val="clear" w:color="auto" w:fill="FFFFFF"/>
        </w:rPr>
        <w:t>Янова,</w:t>
      </w:r>
      <w:r w:rsidR="00570787" w:rsidRPr="00570787">
        <w:rPr>
          <w:rFonts w:ascii="Times New Roman" w:hAnsi="Times New Roman" w:cs="Times New Roman"/>
          <w:i/>
          <w:color w:val="000000"/>
          <w:shd w:val="clear" w:color="auto" w:fill="FFFFFF"/>
        </w:rPr>
        <w:t xml:space="preserve"> </w:t>
      </w:r>
      <w:r w:rsidR="006F1161">
        <w:rPr>
          <w:rFonts w:ascii="Times New Roman" w:hAnsi="Times New Roman" w:cs="Times New Roman"/>
          <w:i/>
          <w:color w:val="000000"/>
          <w:shd w:val="clear" w:color="auto" w:fill="FFFFFF"/>
        </w:rPr>
        <w:t xml:space="preserve"> разворачиваясь в зале п</w:t>
      </w:r>
      <w:r w:rsidR="00570787" w:rsidRPr="00570787">
        <w:rPr>
          <w:rFonts w:ascii="Times New Roman" w:hAnsi="Times New Roman" w:cs="Times New Roman"/>
          <w:i/>
          <w:color w:val="000000"/>
          <w:shd w:val="clear" w:color="auto" w:fill="FFFFFF"/>
        </w:rPr>
        <w:t>ред И</w:t>
      </w:r>
      <w:r w:rsidR="006F1161">
        <w:rPr>
          <w:rFonts w:ascii="Times New Roman" w:hAnsi="Times New Roman" w:cs="Times New Roman"/>
          <w:i/>
          <w:color w:val="000000"/>
          <w:shd w:val="clear" w:color="auto" w:fill="FFFFFF"/>
        </w:rPr>
        <w:t xml:space="preserve">значально </w:t>
      </w:r>
      <w:proofErr w:type="gramStart"/>
      <w:r w:rsidR="00570787" w:rsidRPr="00570787">
        <w:rPr>
          <w:rFonts w:ascii="Times New Roman" w:hAnsi="Times New Roman" w:cs="Times New Roman"/>
          <w:i/>
          <w:color w:val="000000"/>
          <w:shd w:val="clear" w:color="auto" w:fill="FFFFFF"/>
        </w:rPr>
        <w:t>В</w:t>
      </w:r>
      <w:r w:rsidR="006F1161">
        <w:rPr>
          <w:rFonts w:ascii="Times New Roman" w:hAnsi="Times New Roman" w:cs="Times New Roman"/>
          <w:i/>
          <w:color w:val="000000"/>
          <w:shd w:val="clear" w:color="auto" w:fill="FFFFFF"/>
        </w:rPr>
        <w:t>ышестоящими</w:t>
      </w:r>
      <w:proofErr w:type="gramEnd"/>
      <w:r w:rsidR="006F1161">
        <w:rPr>
          <w:rFonts w:ascii="Times New Roman" w:hAnsi="Times New Roman" w:cs="Times New Roman"/>
          <w:i/>
          <w:color w:val="000000"/>
          <w:shd w:val="clear" w:color="auto" w:fill="FFFFFF"/>
        </w:rPr>
        <w:t xml:space="preserve"> </w:t>
      </w:r>
      <w:r w:rsidR="00570787" w:rsidRPr="00570787">
        <w:rPr>
          <w:rFonts w:ascii="Times New Roman" w:hAnsi="Times New Roman" w:cs="Times New Roman"/>
          <w:i/>
          <w:color w:val="000000"/>
          <w:shd w:val="clear" w:color="auto" w:fill="FFFFFF"/>
        </w:rPr>
        <w:t>А</w:t>
      </w:r>
      <w:r w:rsidR="006F1161">
        <w:rPr>
          <w:rFonts w:ascii="Times New Roman" w:hAnsi="Times New Roman" w:cs="Times New Roman"/>
          <w:i/>
          <w:color w:val="000000"/>
          <w:shd w:val="clear" w:color="auto" w:fill="FFFFFF"/>
        </w:rPr>
        <w:t xml:space="preserve">ватарами  </w:t>
      </w:r>
      <w:r w:rsidR="00570787" w:rsidRPr="00570787">
        <w:rPr>
          <w:rFonts w:ascii="Times New Roman" w:hAnsi="Times New Roman" w:cs="Times New Roman"/>
          <w:i/>
          <w:color w:val="000000"/>
          <w:shd w:val="clear" w:color="auto" w:fill="FFFFFF"/>
        </w:rPr>
        <w:t>С</w:t>
      </w:r>
      <w:r w:rsidR="006F1161">
        <w:rPr>
          <w:rFonts w:ascii="Times New Roman" w:hAnsi="Times New Roman" w:cs="Times New Roman"/>
          <w:i/>
          <w:color w:val="000000"/>
          <w:shd w:val="clear" w:color="auto" w:fill="FFFFFF"/>
        </w:rPr>
        <w:t xml:space="preserve">интеза </w:t>
      </w:r>
      <w:r w:rsidR="00570787" w:rsidRPr="00570787">
        <w:rPr>
          <w:rFonts w:ascii="Times New Roman" w:hAnsi="Times New Roman" w:cs="Times New Roman"/>
          <w:i/>
          <w:color w:val="000000"/>
          <w:shd w:val="clear" w:color="auto" w:fill="FFFFFF"/>
        </w:rPr>
        <w:t xml:space="preserve"> Янов и Вероника.</w:t>
      </w:r>
      <w:r w:rsidR="00570787" w:rsidRPr="00570787">
        <w:rPr>
          <w:rFonts w:ascii="Times New Roman" w:hAnsi="Times New Roman" w:cs="Times New Roman"/>
          <w:i/>
          <w:color w:val="000000"/>
        </w:rPr>
        <w:br/>
      </w:r>
      <w:r w:rsidR="00570787" w:rsidRPr="00570787">
        <w:rPr>
          <w:rFonts w:ascii="Times New Roman" w:hAnsi="Times New Roman" w:cs="Times New Roman"/>
          <w:i/>
          <w:color w:val="000000"/>
          <w:shd w:val="clear" w:color="auto" w:fill="FFFFFF"/>
        </w:rPr>
        <w:t>Нас встречает пара  Аватаров Синтеза. Знакомимся вежливо, культурно, улыбаемся. Приветствуем И</w:t>
      </w:r>
      <w:r w:rsidR="006F1161">
        <w:rPr>
          <w:rFonts w:ascii="Times New Roman" w:hAnsi="Times New Roman" w:cs="Times New Roman"/>
          <w:i/>
          <w:color w:val="000000"/>
          <w:shd w:val="clear" w:color="auto" w:fill="FFFFFF"/>
        </w:rPr>
        <w:t xml:space="preserve">значально </w:t>
      </w:r>
      <w:proofErr w:type="gramStart"/>
      <w:r w:rsidR="00570787" w:rsidRPr="00570787">
        <w:rPr>
          <w:rFonts w:ascii="Times New Roman" w:hAnsi="Times New Roman" w:cs="Times New Roman"/>
          <w:i/>
          <w:color w:val="000000"/>
          <w:shd w:val="clear" w:color="auto" w:fill="FFFFFF"/>
        </w:rPr>
        <w:t>В</w:t>
      </w:r>
      <w:r w:rsidR="006F1161">
        <w:rPr>
          <w:rFonts w:ascii="Times New Roman" w:hAnsi="Times New Roman" w:cs="Times New Roman"/>
          <w:i/>
          <w:color w:val="000000"/>
          <w:shd w:val="clear" w:color="auto" w:fill="FFFFFF"/>
        </w:rPr>
        <w:t>ышестоящих</w:t>
      </w:r>
      <w:proofErr w:type="gramEnd"/>
      <w:r w:rsidR="006F1161">
        <w:rPr>
          <w:rFonts w:ascii="Times New Roman" w:hAnsi="Times New Roman" w:cs="Times New Roman"/>
          <w:i/>
          <w:color w:val="000000"/>
          <w:shd w:val="clear" w:color="auto" w:fill="FFFFFF"/>
        </w:rPr>
        <w:t xml:space="preserve"> </w:t>
      </w:r>
      <w:r w:rsidR="00570787" w:rsidRPr="00570787">
        <w:rPr>
          <w:rFonts w:ascii="Times New Roman" w:hAnsi="Times New Roman" w:cs="Times New Roman"/>
          <w:i/>
          <w:color w:val="000000"/>
          <w:shd w:val="clear" w:color="auto" w:fill="FFFFFF"/>
        </w:rPr>
        <w:t>А</w:t>
      </w:r>
      <w:r w:rsidR="006F1161">
        <w:rPr>
          <w:rFonts w:ascii="Times New Roman" w:hAnsi="Times New Roman" w:cs="Times New Roman"/>
          <w:i/>
          <w:color w:val="000000"/>
          <w:shd w:val="clear" w:color="auto" w:fill="FFFFFF"/>
        </w:rPr>
        <w:t xml:space="preserve">ватаров </w:t>
      </w:r>
      <w:r w:rsidR="00570787" w:rsidRPr="00570787">
        <w:rPr>
          <w:rFonts w:ascii="Times New Roman" w:hAnsi="Times New Roman" w:cs="Times New Roman"/>
          <w:i/>
          <w:color w:val="000000"/>
          <w:shd w:val="clear" w:color="auto" w:fill="FFFFFF"/>
        </w:rPr>
        <w:t>С</w:t>
      </w:r>
      <w:r w:rsidR="006F1161">
        <w:rPr>
          <w:rFonts w:ascii="Times New Roman" w:hAnsi="Times New Roman" w:cs="Times New Roman"/>
          <w:i/>
          <w:color w:val="000000"/>
          <w:shd w:val="clear" w:color="auto" w:fill="FFFFFF"/>
        </w:rPr>
        <w:t>интеза</w:t>
      </w:r>
      <w:r w:rsidR="00570787" w:rsidRPr="00570787">
        <w:rPr>
          <w:rFonts w:ascii="Times New Roman" w:hAnsi="Times New Roman" w:cs="Times New Roman"/>
          <w:i/>
          <w:color w:val="000000"/>
          <w:shd w:val="clear" w:color="auto" w:fill="FFFFFF"/>
        </w:rPr>
        <w:t xml:space="preserve"> Янова и Веронику. И, синтезируясь Хум в Хум  с И</w:t>
      </w:r>
      <w:r w:rsidR="006F1161">
        <w:rPr>
          <w:rFonts w:ascii="Times New Roman" w:hAnsi="Times New Roman" w:cs="Times New Roman"/>
          <w:i/>
          <w:color w:val="000000"/>
          <w:shd w:val="clear" w:color="auto" w:fill="FFFFFF"/>
        </w:rPr>
        <w:t xml:space="preserve">значально </w:t>
      </w:r>
      <w:proofErr w:type="gramStart"/>
      <w:r w:rsidR="00570787" w:rsidRPr="00570787">
        <w:rPr>
          <w:rFonts w:ascii="Times New Roman" w:hAnsi="Times New Roman" w:cs="Times New Roman"/>
          <w:i/>
          <w:color w:val="000000"/>
          <w:shd w:val="clear" w:color="auto" w:fill="FFFFFF"/>
        </w:rPr>
        <w:t>В</w:t>
      </w:r>
      <w:r w:rsidR="006F1161">
        <w:rPr>
          <w:rFonts w:ascii="Times New Roman" w:hAnsi="Times New Roman" w:cs="Times New Roman"/>
          <w:i/>
          <w:color w:val="000000"/>
          <w:shd w:val="clear" w:color="auto" w:fill="FFFFFF"/>
        </w:rPr>
        <w:t>ышестоящими</w:t>
      </w:r>
      <w:proofErr w:type="gramEnd"/>
      <w:r w:rsidR="006F1161">
        <w:rPr>
          <w:rFonts w:ascii="Times New Roman" w:hAnsi="Times New Roman" w:cs="Times New Roman"/>
          <w:i/>
          <w:color w:val="000000"/>
          <w:shd w:val="clear" w:color="auto" w:fill="FFFFFF"/>
        </w:rPr>
        <w:t xml:space="preserve"> </w:t>
      </w:r>
      <w:r w:rsidR="00570787" w:rsidRPr="00570787">
        <w:rPr>
          <w:rFonts w:ascii="Times New Roman" w:hAnsi="Times New Roman" w:cs="Times New Roman"/>
          <w:i/>
          <w:color w:val="000000"/>
          <w:shd w:val="clear" w:color="auto" w:fill="FFFFFF"/>
        </w:rPr>
        <w:t>А</w:t>
      </w:r>
      <w:r w:rsidR="006F1161">
        <w:rPr>
          <w:rFonts w:ascii="Times New Roman" w:hAnsi="Times New Roman" w:cs="Times New Roman"/>
          <w:i/>
          <w:color w:val="000000"/>
          <w:shd w:val="clear" w:color="auto" w:fill="FFFFFF"/>
        </w:rPr>
        <w:t xml:space="preserve">ватарами </w:t>
      </w:r>
      <w:r w:rsidR="00570787" w:rsidRPr="00570787">
        <w:rPr>
          <w:rFonts w:ascii="Times New Roman" w:hAnsi="Times New Roman" w:cs="Times New Roman"/>
          <w:i/>
          <w:color w:val="000000"/>
          <w:shd w:val="clear" w:color="auto" w:fill="FFFFFF"/>
        </w:rPr>
        <w:t>С</w:t>
      </w:r>
      <w:r w:rsidR="006F1161">
        <w:rPr>
          <w:rFonts w:ascii="Times New Roman" w:hAnsi="Times New Roman" w:cs="Times New Roman"/>
          <w:i/>
          <w:color w:val="000000"/>
          <w:shd w:val="clear" w:color="auto" w:fill="FFFFFF"/>
        </w:rPr>
        <w:t>интеза</w:t>
      </w:r>
      <w:r w:rsidR="00570787" w:rsidRPr="00570787">
        <w:rPr>
          <w:rFonts w:ascii="Times New Roman" w:hAnsi="Times New Roman" w:cs="Times New Roman"/>
          <w:i/>
          <w:color w:val="000000"/>
          <w:shd w:val="clear" w:color="auto" w:fill="FFFFFF"/>
        </w:rPr>
        <w:t>  Янов</w:t>
      </w:r>
      <w:r w:rsidR="006F1161">
        <w:rPr>
          <w:rFonts w:ascii="Times New Roman" w:hAnsi="Times New Roman" w:cs="Times New Roman"/>
          <w:i/>
          <w:color w:val="000000"/>
          <w:shd w:val="clear" w:color="auto" w:fill="FFFFFF"/>
        </w:rPr>
        <w:t>ым</w:t>
      </w:r>
      <w:r w:rsidR="00570787" w:rsidRPr="00570787">
        <w:rPr>
          <w:rFonts w:ascii="Times New Roman" w:hAnsi="Times New Roman" w:cs="Times New Roman"/>
          <w:i/>
          <w:color w:val="000000"/>
          <w:shd w:val="clear" w:color="auto" w:fill="FFFFFF"/>
        </w:rPr>
        <w:t xml:space="preserve"> и Вероникой, мы стяжаем Синтез Созидания ИВО и Синтез Праабсолюта ИВО. И возжигаемся, заполняемся, ор</w:t>
      </w:r>
      <w:r>
        <w:rPr>
          <w:rFonts w:ascii="Times New Roman" w:hAnsi="Times New Roman" w:cs="Times New Roman"/>
          <w:i/>
          <w:color w:val="000000"/>
          <w:shd w:val="clear" w:color="auto" w:fill="FFFFFF"/>
        </w:rPr>
        <w:t>ганизуемся, преображаемся этим.</w:t>
      </w:r>
      <w:r w:rsidR="00570787" w:rsidRPr="00570787">
        <w:rPr>
          <w:rFonts w:ascii="Times New Roman" w:hAnsi="Times New Roman" w:cs="Times New Roman"/>
          <w:i/>
          <w:color w:val="000000"/>
          <w:shd w:val="clear" w:color="auto" w:fill="FFFFFF"/>
        </w:rPr>
        <w:t xml:space="preserve"> И вот сейчас те рекомендации, которые нам дала И</w:t>
      </w:r>
      <w:r w:rsidR="006F1161">
        <w:rPr>
          <w:rFonts w:ascii="Times New Roman" w:hAnsi="Times New Roman" w:cs="Times New Roman"/>
          <w:i/>
          <w:color w:val="000000"/>
          <w:shd w:val="clear" w:color="auto" w:fill="FFFFFF"/>
        </w:rPr>
        <w:t xml:space="preserve">значально </w:t>
      </w:r>
      <w:proofErr w:type="gramStart"/>
      <w:r w:rsidR="00570787" w:rsidRPr="00570787">
        <w:rPr>
          <w:rFonts w:ascii="Times New Roman" w:hAnsi="Times New Roman" w:cs="Times New Roman"/>
          <w:i/>
          <w:color w:val="000000"/>
          <w:shd w:val="clear" w:color="auto" w:fill="FFFFFF"/>
        </w:rPr>
        <w:t>В</w:t>
      </w:r>
      <w:r w:rsidR="006F1161">
        <w:rPr>
          <w:rFonts w:ascii="Times New Roman" w:hAnsi="Times New Roman" w:cs="Times New Roman"/>
          <w:i/>
          <w:color w:val="000000"/>
          <w:shd w:val="clear" w:color="auto" w:fill="FFFFFF"/>
        </w:rPr>
        <w:t>ышестоящая</w:t>
      </w:r>
      <w:proofErr w:type="gramEnd"/>
      <w:r w:rsidR="006F1161">
        <w:rPr>
          <w:rFonts w:ascii="Times New Roman" w:hAnsi="Times New Roman" w:cs="Times New Roman"/>
          <w:i/>
          <w:color w:val="000000"/>
          <w:shd w:val="clear" w:color="auto" w:fill="FFFFFF"/>
        </w:rPr>
        <w:t xml:space="preserve"> </w:t>
      </w:r>
      <w:r w:rsidR="00570787" w:rsidRPr="00570787">
        <w:rPr>
          <w:rFonts w:ascii="Times New Roman" w:hAnsi="Times New Roman" w:cs="Times New Roman"/>
          <w:i/>
          <w:color w:val="000000"/>
          <w:shd w:val="clear" w:color="auto" w:fill="FFFFFF"/>
        </w:rPr>
        <w:t>А</w:t>
      </w:r>
      <w:r w:rsidR="006F1161">
        <w:rPr>
          <w:rFonts w:ascii="Times New Roman" w:hAnsi="Times New Roman" w:cs="Times New Roman"/>
          <w:i/>
          <w:color w:val="000000"/>
          <w:shd w:val="clear" w:color="auto" w:fill="FFFFFF"/>
        </w:rPr>
        <w:t xml:space="preserve">ватаресса </w:t>
      </w:r>
      <w:r w:rsidR="00570787" w:rsidRPr="00570787">
        <w:rPr>
          <w:rFonts w:ascii="Times New Roman" w:hAnsi="Times New Roman" w:cs="Times New Roman"/>
          <w:i/>
          <w:color w:val="000000"/>
          <w:shd w:val="clear" w:color="auto" w:fill="FFFFFF"/>
        </w:rPr>
        <w:t xml:space="preserve"> Све</w:t>
      </w:r>
      <w:r>
        <w:rPr>
          <w:rFonts w:ascii="Times New Roman" w:hAnsi="Times New Roman" w:cs="Times New Roman"/>
          <w:i/>
          <w:color w:val="000000"/>
          <w:shd w:val="clear" w:color="auto" w:fill="FFFFFF"/>
        </w:rPr>
        <w:t>т</w:t>
      </w:r>
      <w:r w:rsidR="00570787" w:rsidRPr="00570787">
        <w:rPr>
          <w:rFonts w:ascii="Times New Roman" w:hAnsi="Times New Roman" w:cs="Times New Roman"/>
          <w:i/>
          <w:color w:val="000000"/>
          <w:shd w:val="clear" w:color="auto" w:fill="FFFFFF"/>
        </w:rPr>
        <w:t>, мы передаем  И</w:t>
      </w:r>
      <w:r w:rsidR="006F1161">
        <w:rPr>
          <w:rFonts w:ascii="Times New Roman" w:hAnsi="Times New Roman" w:cs="Times New Roman"/>
          <w:i/>
          <w:color w:val="000000"/>
          <w:shd w:val="clear" w:color="auto" w:fill="FFFFFF"/>
        </w:rPr>
        <w:t xml:space="preserve">значально </w:t>
      </w:r>
      <w:r w:rsidR="00570787" w:rsidRPr="00570787">
        <w:rPr>
          <w:rFonts w:ascii="Times New Roman" w:hAnsi="Times New Roman" w:cs="Times New Roman"/>
          <w:i/>
          <w:color w:val="000000"/>
          <w:shd w:val="clear" w:color="auto" w:fill="FFFFFF"/>
        </w:rPr>
        <w:t>В</w:t>
      </w:r>
      <w:r w:rsidR="006F1161">
        <w:rPr>
          <w:rFonts w:ascii="Times New Roman" w:hAnsi="Times New Roman" w:cs="Times New Roman"/>
          <w:i/>
          <w:color w:val="000000"/>
          <w:shd w:val="clear" w:color="auto" w:fill="FFFFFF"/>
        </w:rPr>
        <w:t xml:space="preserve">ышестоящей </w:t>
      </w:r>
      <w:r w:rsidR="00570787" w:rsidRPr="00570787">
        <w:rPr>
          <w:rFonts w:ascii="Times New Roman" w:hAnsi="Times New Roman" w:cs="Times New Roman"/>
          <w:i/>
          <w:color w:val="000000"/>
          <w:shd w:val="clear" w:color="auto" w:fill="FFFFFF"/>
        </w:rPr>
        <w:t>А</w:t>
      </w:r>
      <w:r w:rsidR="006F1161">
        <w:rPr>
          <w:rFonts w:ascii="Times New Roman" w:hAnsi="Times New Roman" w:cs="Times New Roman"/>
          <w:i/>
          <w:color w:val="000000"/>
          <w:shd w:val="clear" w:color="auto" w:fill="FFFFFF"/>
        </w:rPr>
        <w:t xml:space="preserve">ватарессе </w:t>
      </w:r>
      <w:r w:rsidR="00570787" w:rsidRPr="00570787">
        <w:rPr>
          <w:rFonts w:ascii="Times New Roman" w:hAnsi="Times New Roman" w:cs="Times New Roman"/>
          <w:i/>
          <w:color w:val="000000"/>
          <w:shd w:val="clear" w:color="auto" w:fill="FFFFFF"/>
        </w:rPr>
        <w:t>С</w:t>
      </w:r>
      <w:r w:rsidR="006F1161">
        <w:rPr>
          <w:rFonts w:ascii="Times New Roman" w:hAnsi="Times New Roman" w:cs="Times New Roman"/>
          <w:i/>
          <w:color w:val="000000"/>
          <w:shd w:val="clear" w:color="auto" w:fill="FFFFFF"/>
        </w:rPr>
        <w:t>интеза</w:t>
      </w:r>
      <w:r w:rsidR="00570787" w:rsidRPr="00570787">
        <w:rPr>
          <w:rFonts w:ascii="Times New Roman" w:hAnsi="Times New Roman" w:cs="Times New Roman"/>
          <w:i/>
          <w:color w:val="000000"/>
          <w:shd w:val="clear" w:color="auto" w:fill="FFFFFF"/>
        </w:rPr>
        <w:t xml:space="preserve">  Веронике</w:t>
      </w:r>
      <w:r w:rsidR="00DC25B8">
        <w:rPr>
          <w:rFonts w:ascii="Times New Roman" w:hAnsi="Times New Roman" w:cs="Times New Roman"/>
          <w:i/>
          <w:color w:val="000000"/>
          <w:shd w:val="clear" w:color="auto" w:fill="FFFFFF"/>
        </w:rPr>
        <w:t>;</w:t>
      </w:r>
      <w:r w:rsidR="00570787" w:rsidRPr="00570787">
        <w:rPr>
          <w:rFonts w:ascii="Times New Roman" w:hAnsi="Times New Roman" w:cs="Times New Roman"/>
          <w:i/>
          <w:color w:val="000000"/>
          <w:shd w:val="clear" w:color="auto" w:fill="FFFFFF"/>
        </w:rPr>
        <w:t xml:space="preserve"> те листочки, которые </w:t>
      </w:r>
      <w:r>
        <w:rPr>
          <w:rFonts w:ascii="Times New Roman" w:hAnsi="Times New Roman" w:cs="Times New Roman"/>
          <w:i/>
          <w:color w:val="000000"/>
          <w:shd w:val="clear" w:color="auto" w:fill="FFFFFF"/>
        </w:rPr>
        <w:t>получили  от Авата</w:t>
      </w:r>
      <w:r w:rsidR="00570787" w:rsidRPr="00570787">
        <w:rPr>
          <w:rFonts w:ascii="Times New Roman" w:hAnsi="Times New Roman" w:cs="Times New Roman"/>
          <w:i/>
          <w:color w:val="000000"/>
          <w:shd w:val="clear" w:color="auto" w:fill="FFFFFF"/>
        </w:rPr>
        <w:t>рессы Свет,</w:t>
      </w:r>
      <w:r>
        <w:rPr>
          <w:rFonts w:ascii="Times New Roman" w:hAnsi="Times New Roman" w:cs="Times New Roman"/>
          <w:i/>
          <w:color w:val="000000"/>
          <w:shd w:val="clear" w:color="auto" w:fill="FFFFFF"/>
        </w:rPr>
        <w:t xml:space="preserve"> отдаем их Авата</w:t>
      </w:r>
      <w:r w:rsidR="00570787" w:rsidRPr="00570787">
        <w:rPr>
          <w:rFonts w:ascii="Times New Roman" w:hAnsi="Times New Roman" w:cs="Times New Roman"/>
          <w:i/>
          <w:color w:val="000000"/>
          <w:shd w:val="clear" w:color="auto" w:fill="FFFFFF"/>
        </w:rPr>
        <w:t>рессе Веронике. По итогам нам вернут это в</w:t>
      </w:r>
      <w:r w:rsidR="006F1161">
        <w:rPr>
          <w:rFonts w:ascii="Times New Roman" w:hAnsi="Times New Roman" w:cs="Times New Roman"/>
          <w:i/>
          <w:color w:val="000000"/>
          <w:shd w:val="clear" w:color="auto" w:fill="FFFFFF"/>
        </w:rPr>
        <w:t>сё</w:t>
      </w:r>
      <w:r w:rsidR="00570787" w:rsidRPr="00570787">
        <w:rPr>
          <w:rFonts w:ascii="Times New Roman" w:hAnsi="Times New Roman" w:cs="Times New Roman"/>
          <w:i/>
          <w:color w:val="000000"/>
          <w:shd w:val="clear" w:color="auto" w:fill="FFFFFF"/>
        </w:rPr>
        <w:t>. Сейчас  Аватары Синтеза дают нам инструкцию работы  в Комнате Эталонов.</w:t>
      </w:r>
      <w:r w:rsidR="006F1161">
        <w:rPr>
          <w:rFonts w:ascii="Times New Roman" w:hAnsi="Times New Roman" w:cs="Times New Roman"/>
          <w:i/>
          <w:color w:val="000000"/>
          <w:shd w:val="clear" w:color="auto" w:fill="FFFFFF"/>
        </w:rPr>
        <w:t xml:space="preserve"> </w:t>
      </w:r>
      <w:r w:rsidR="00570787" w:rsidRPr="00570787">
        <w:rPr>
          <w:rFonts w:ascii="Times New Roman" w:hAnsi="Times New Roman" w:cs="Times New Roman"/>
          <w:i/>
        </w:rPr>
        <w:t xml:space="preserve">Мы с вами проговорили правила </w:t>
      </w:r>
      <w:r>
        <w:rPr>
          <w:rFonts w:ascii="Times New Roman" w:hAnsi="Times New Roman" w:cs="Times New Roman"/>
          <w:i/>
        </w:rPr>
        <w:t xml:space="preserve"> по технике безопас</w:t>
      </w:r>
      <w:r w:rsidR="00570787" w:rsidRPr="00570787">
        <w:rPr>
          <w:rFonts w:ascii="Times New Roman" w:hAnsi="Times New Roman" w:cs="Times New Roman"/>
          <w:i/>
        </w:rPr>
        <w:t>ности.</w:t>
      </w:r>
      <w:r w:rsidR="00E503EF">
        <w:rPr>
          <w:rFonts w:ascii="Times New Roman" w:hAnsi="Times New Roman" w:cs="Times New Roman"/>
          <w:i/>
        </w:rPr>
        <w:t xml:space="preserve"> </w:t>
      </w:r>
      <w:r w:rsidR="00570787" w:rsidRPr="00570787">
        <w:rPr>
          <w:rFonts w:ascii="Times New Roman" w:hAnsi="Times New Roman" w:cs="Times New Roman"/>
          <w:i/>
        </w:rPr>
        <w:t>Сейчас каждый из нас  проходит в отдельно стоящую изолированную комнату.</w:t>
      </w:r>
    </w:p>
    <w:p w:rsidR="00570787" w:rsidRPr="00570787" w:rsidRDefault="00570787" w:rsidP="006F1161">
      <w:pPr>
        <w:ind w:firstLine="420"/>
        <w:jc w:val="both"/>
        <w:rPr>
          <w:rFonts w:ascii="Times New Roman" w:hAnsi="Times New Roman" w:cs="Times New Roman"/>
          <w:i/>
          <w:sz w:val="24"/>
          <w:szCs w:val="24"/>
        </w:rPr>
      </w:pPr>
      <w:r w:rsidRPr="00570787">
        <w:rPr>
          <w:rFonts w:ascii="Times New Roman" w:hAnsi="Times New Roman" w:cs="Times New Roman"/>
          <w:i/>
          <w:sz w:val="24"/>
          <w:szCs w:val="24"/>
        </w:rPr>
        <w:t>Для каждого приготовлена отдельная индивидуальная комната.  Смотрите, мы подходим к дверям. Ваше тело знает куда идти. Эти комнаты уже определены индивидуально, по Синтезу притягиваемся. В</w:t>
      </w:r>
      <w:r w:rsidR="006F1161">
        <w:rPr>
          <w:rFonts w:ascii="Times New Roman" w:hAnsi="Times New Roman" w:cs="Times New Roman"/>
          <w:i/>
          <w:sz w:val="24"/>
          <w:szCs w:val="24"/>
        </w:rPr>
        <w:t>ы подходите</w:t>
      </w:r>
      <w:r w:rsidRPr="00570787">
        <w:rPr>
          <w:rFonts w:ascii="Times New Roman" w:hAnsi="Times New Roman" w:cs="Times New Roman"/>
          <w:i/>
          <w:sz w:val="24"/>
          <w:szCs w:val="24"/>
        </w:rPr>
        <w:t xml:space="preserve"> к их дверям, поднимаете руку  и направляете руку к двери, дверь раздвигается. Вы заходите в эту комнату, за вами дверь закрывается. Комната небольшая</w:t>
      </w:r>
      <w:r w:rsidR="006F1161">
        <w:rPr>
          <w:rFonts w:ascii="Times New Roman" w:hAnsi="Times New Roman" w:cs="Times New Roman"/>
          <w:i/>
          <w:sz w:val="24"/>
          <w:szCs w:val="24"/>
        </w:rPr>
        <w:t>,</w:t>
      </w:r>
      <w:r w:rsidRPr="00570787">
        <w:rPr>
          <w:rFonts w:ascii="Times New Roman" w:hAnsi="Times New Roman" w:cs="Times New Roman"/>
          <w:i/>
          <w:sz w:val="24"/>
          <w:szCs w:val="24"/>
        </w:rPr>
        <w:t xml:space="preserve"> кубической формы, квадратная, это некий куб. Мы  становимся в центре  комнаты. И в центре комнаты сейчас включается на каждого из нас сканер, идёт сканирование тела каждого из нас. Такой тонкий луч, полоска лазера. Она сканирует нас</w:t>
      </w:r>
      <w:r w:rsidR="00C745C1">
        <w:rPr>
          <w:rFonts w:ascii="Times New Roman" w:hAnsi="Times New Roman" w:cs="Times New Roman"/>
          <w:i/>
          <w:sz w:val="24"/>
          <w:szCs w:val="24"/>
        </w:rPr>
        <w:t xml:space="preserve"> сперед</w:t>
      </w:r>
      <w:r w:rsidRPr="00570787">
        <w:rPr>
          <w:rFonts w:ascii="Times New Roman" w:hAnsi="Times New Roman" w:cs="Times New Roman"/>
          <w:i/>
          <w:sz w:val="24"/>
          <w:szCs w:val="24"/>
        </w:rPr>
        <w:t>и и сзади проходит.</w:t>
      </w:r>
    </w:p>
    <w:p w:rsidR="003D56A3" w:rsidRPr="00570787" w:rsidRDefault="00570787" w:rsidP="003D56A3">
      <w:pPr>
        <w:ind w:hanging="360"/>
        <w:jc w:val="both"/>
        <w:rPr>
          <w:rFonts w:ascii="Times New Roman" w:hAnsi="Times New Roman" w:cs="Times New Roman"/>
          <w:i/>
          <w:color w:val="000000"/>
          <w:sz w:val="24"/>
          <w:szCs w:val="24"/>
          <w:shd w:val="clear" w:color="auto" w:fill="FFFFFF"/>
        </w:rPr>
      </w:pPr>
      <w:r w:rsidRPr="00570787">
        <w:rPr>
          <w:rFonts w:ascii="Times New Roman" w:hAnsi="Times New Roman" w:cs="Times New Roman"/>
          <w:i/>
          <w:sz w:val="24"/>
          <w:szCs w:val="24"/>
        </w:rPr>
        <w:t xml:space="preserve"> </w:t>
      </w:r>
      <w:r w:rsidR="003D56A3">
        <w:rPr>
          <w:rFonts w:ascii="Times New Roman" w:hAnsi="Times New Roman" w:cs="Times New Roman"/>
          <w:i/>
          <w:sz w:val="24"/>
          <w:szCs w:val="24"/>
        </w:rPr>
        <w:t xml:space="preserve">   </w:t>
      </w:r>
      <w:r w:rsidRPr="00570787">
        <w:rPr>
          <w:rFonts w:ascii="Times New Roman" w:hAnsi="Times New Roman" w:cs="Times New Roman"/>
          <w:i/>
          <w:sz w:val="24"/>
          <w:szCs w:val="24"/>
        </w:rPr>
        <w:t>И вот лазер задерживается в том месте, где расположен орган, в котором вам рекомендовано поработать. И начинает более тщательно ска</w:t>
      </w:r>
      <w:r w:rsidR="00C745C1">
        <w:rPr>
          <w:rFonts w:ascii="Times New Roman" w:hAnsi="Times New Roman" w:cs="Times New Roman"/>
          <w:i/>
          <w:sz w:val="24"/>
          <w:szCs w:val="24"/>
        </w:rPr>
        <w:t>нировать орган. Мы просто стоим</w:t>
      </w:r>
      <w:r w:rsidRPr="00570787">
        <w:rPr>
          <w:rFonts w:ascii="Times New Roman" w:hAnsi="Times New Roman" w:cs="Times New Roman"/>
          <w:i/>
          <w:sz w:val="24"/>
          <w:szCs w:val="24"/>
        </w:rPr>
        <w:t>, не напрягаемся, здесь важны доверие, Вер</w:t>
      </w:r>
      <w:r w:rsidR="00C745C1">
        <w:rPr>
          <w:rFonts w:ascii="Times New Roman" w:hAnsi="Times New Roman" w:cs="Times New Roman"/>
          <w:i/>
          <w:sz w:val="24"/>
          <w:szCs w:val="24"/>
        </w:rPr>
        <w:t>а включается, активируется.</w:t>
      </w:r>
      <w:r w:rsidRPr="00570787">
        <w:rPr>
          <w:rFonts w:ascii="Times New Roman" w:hAnsi="Times New Roman" w:cs="Times New Roman"/>
          <w:i/>
          <w:sz w:val="24"/>
          <w:szCs w:val="24"/>
        </w:rPr>
        <w:t xml:space="preserve"> </w:t>
      </w:r>
      <w:r w:rsidR="00C745C1">
        <w:rPr>
          <w:rFonts w:ascii="Times New Roman" w:hAnsi="Times New Roman" w:cs="Times New Roman"/>
          <w:i/>
          <w:sz w:val="24"/>
          <w:szCs w:val="24"/>
        </w:rPr>
        <w:t>К</w:t>
      </w:r>
      <w:r w:rsidRPr="00570787">
        <w:rPr>
          <w:rFonts w:ascii="Times New Roman" w:hAnsi="Times New Roman" w:cs="Times New Roman"/>
          <w:i/>
          <w:sz w:val="24"/>
          <w:szCs w:val="24"/>
        </w:rPr>
        <w:t>ому-то как будто не хватает, возжигаемся, включаем Часть Вера. В комнате приглушённое освещение. И вот сейчас, по мере того, как лазер завершает сканирование, перед вами разворачиваетс</w:t>
      </w:r>
      <w:r w:rsidR="00C745C1">
        <w:rPr>
          <w:rFonts w:ascii="Times New Roman" w:hAnsi="Times New Roman" w:cs="Times New Roman"/>
          <w:i/>
          <w:sz w:val="24"/>
          <w:szCs w:val="24"/>
        </w:rPr>
        <w:t>я экран на всю стену. Этот экр</w:t>
      </w:r>
      <w:r w:rsidRPr="00570787">
        <w:rPr>
          <w:rFonts w:ascii="Times New Roman" w:hAnsi="Times New Roman" w:cs="Times New Roman"/>
          <w:i/>
          <w:sz w:val="24"/>
          <w:szCs w:val="24"/>
        </w:rPr>
        <w:t xml:space="preserve">ан разделён на </w:t>
      </w:r>
      <w:r w:rsidR="00C745C1">
        <w:rPr>
          <w:rFonts w:ascii="Times New Roman" w:hAnsi="Times New Roman" w:cs="Times New Roman"/>
          <w:i/>
          <w:sz w:val="24"/>
          <w:szCs w:val="24"/>
        </w:rPr>
        <w:t>дв</w:t>
      </w:r>
      <w:r w:rsidRPr="00570787">
        <w:rPr>
          <w:rFonts w:ascii="Times New Roman" w:hAnsi="Times New Roman" w:cs="Times New Roman"/>
          <w:i/>
          <w:sz w:val="24"/>
          <w:szCs w:val="24"/>
        </w:rPr>
        <w:t>е половины. Идёт проекция сканирования вашего о</w:t>
      </w:r>
      <w:r w:rsidR="00C745C1">
        <w:rPr>
          <w:rFonts w:ascii="Times New Roman" w:hAnsi="Times New Roman" w:cs="Times New Roman"/>
          <w:i/>
          <w:sz w:val="24"/>
          <w:szCs w:val="24"/>
        </w:rPr>
        <w:t>р</w:t>
      </w:r>
      <w:r w:rsidRPr="00570787">
        <w:rPr>
          <w:rFonts w:ascii="Times New Roman" w:hAnsi="Times New Roman" w:cs="Times New Roman"/>
          <w:i/>
          <w:sz w:val="24"/>
          <w:szCs w:val="24"/>
        </w:rPr>
        <w:t xml:space="preserve">гана и разворачивается скан вашего органа на левой части экрана. Идёт такое точечное вырисовывание этого </w:t>
      </w:r>
      <w:r w:rsidRPr="00570787">
        <w:rPr>
          <w:rFonts w:ascii="Times New Roman" w:hAnsi="Times New Roman" w:cs="Times New Roman"/>
          <w:i/>
          <w:sz w:val="24"/>
          <w:szCs w:val="24"/>
        </w:rPr>
        <w:lastRenderedPageBreak/>
        <w:t>органа</w:t>
      </w:r>
      <w:r w:rsidR="00C745C1">
        <w:rPr>
          <w:rFonts w:ascii="Times New Roman" w:hAnsi="Times New Roman" w:cs="Times New Roman"/>
          <w:i/>
          <w:sz w:val="24"/>
          <w:szCs w:val="24"/>
        </w:rPr>
        <w:t>,</w:t>
      </w:r>
      <w:r w:rsidRPr="00570787">
        <w:rPr>
          <w:rFonts w:ascii="Times New Roman" w:hAnsi="Times New Roman" w:cs="Times New Roman"/>
          <w:i/>
          <w:sz w:val="24"/>
          <w:szCs w:val="24"/>
        </w:rPr>
        <w:t xml:space="preserve"> и в том месте, где у вас есть какие-то проблемы, начинает такое мигание проявляться. Далее, внизу экрана появляются параметры этого органа с описанием всей специфики, то есть идёт такая диагностика. Далее справа на экране разворачивается эталонный   здоровый</w:t>
      </w:r>
      <w:r w:rsidRPr="00570787">
        <w:rPr>
          <w:rFonts w:ascii="Times New Roman" w:hAnsi="Times New Roman" w:cs="Times New Roman"/>
          <w:i/>
          <w:sz w:val="24"/>
          <w:szCs w:val="24"/>
        </w:rPr>
        <w:tab/>
        <w:t xml:space="preserve"> орган, который д</w:t>
      </w:r>
      <w:r w:rsidR="00052D16">
        <w:rPr>
          <w:rFonts w:ascii="Times New Roman" w:hAnsi="Times New Roman" w:cs="Times New Roman"/>
          <w:i/>
          <w:sz w:val="24"/>
          <w:szCs w:val="24"/>
        </w:rPr>
        <w:t>олжен быть в здоровом состоянии. Т</w:t>
      </w:r>
      <w:r w:rsidRPr="00570787">
        <w:rPr>
          <w:rFonts w:ascii="Times New Roman" w:hAnsi="Times New Roman" w:cs="Times New Roman"/>
          <w:i/>
          <w:sz w:val="24"/>
          <w:szCs w:val="24"/>
        </w:rPr>
        <w:t xml:space="preserve">ут тоже </w:t>
      </w:r>
      <w:proofErr w:type="gramStart"/>
      <w:r w:rsidRPr="00570787">
        <w:rPr>
          <w:rFonts w:ascii="Times New Roman" w:hAnsi="Times New Roman" w:cs="Times New Roman"/>
          <w:i/>
          <w:sz w:val="24"/>
          <w:szCs w:val="24"/>
        </w:rPr>
        <w:t>вырисовывается</w:t>
      </w:r>
      <w:r w:rsidR="00052D16">
        <w:rPr>
          <w:rFonts w:ascii="Times New Roman" w:hAnsi="Times New Roman" w:cs="Times New Roman"/>
          <w:i/>
          <w:sz w:val="24"/>
          <w:szCs w:val="24"/>
        </w:rPr>
        <w:t>…</w:t>
      </w:r>
      <w:r w:rsidRPr="00570787">
        <w:rPr>
          <w:rFonts w:ascii="Times New Roman" w:hAnsi="Times New Roman" w:cs="Times New Roman"/>
          <w:i/>
          <w:sz w:val="24"/>
          <w:szCs w:val="24"/>
        </w:rPr>
        <w:t xml:space="preserve"> и под ним идут</w:t>
      </w:r>
      <w:proofErr w:type="gramEnd"/>
      <w:r w:rsidRPr="00570787">
        <w:rPr>
          <w:rFonts w:ascii="Times New Roman" w:hAnsi="Times New Roman" w:cs="Times New Roman"/>
          <w:i/>
          <w:sz w:val="24"/>
          <w:szCs w:val="24"/>
        </w:rPr>
        <w:t xml:space="preserve"> те параметры и характеристики, сравнительный анализ, как оно должно бы</w:t>
      </w:r>
      <w:r w:rsidR="002A08FC">
        <w:rPr>
          <w:rFonts w:ascii="Times New Roman" w:hAnsi="Times New Roman" w:cs="Times New Roman"/>
          <w:i/>
          <w:sz w:val="24"/>
          <w:szCs w:val="24"/>
        </w:rPr>
        <w:t>ть</w:t>
      </w:r>
      <w:r w:rsidRPr="00570787">
        <w:rPr>
          <w:rFonts w:ascii="Times New Roman" w:hAnsi="Times New Roman" w:cs="Times New Roman"/>
          <w:i/>
          <w:sz w:val="24"/>
          <w:szCs w:val="24"/>
        </w:rPr>
        <w:t xml:space="preserve"> и как оно есть.  Мы это всё впитываем,  если не можем прочитать, впитываем. Далее попросим расшифровку этого всего И</w:t>
      </w:r>
      <w:r w:rsidR="00052D16">
        <w:rPr>
          <w:rFonts w:ascii="Times New Roman" w:hAnsi="Times New Roman" w:cs="Times New Roman"/>
          <w:i/>
          <w:sz w:val="24"/>
          <w:szCs w:val="24"/>
        </w:rPr>
        <w:t xml:space="preserve">значально </w:t>
      </w:r>
      <w:r w:rsidRPr="00570787">
        <w:rPr>
          <w:rFonts w:ascii="Times New Roman" w:hAnsi="Times New Roman" w:cs="Times New Roman"/>
          <w:i/>
          <w:sz w:val="24"/>
          <w:szCs w:val="24"/>
        </w:rPr>
        <w:t>В</w:t>
      </w:r>
      <w:r w:rsidR="00052D16">
        <w:rPr>
          <w:rFonts w:ascii="Times New Roman" w:hAnsi="Times New Roman" w:cs="Times New Roman"/>
          <w:i/>
          <w:sz w:val="24"/>
          <w:szCs w:val="24"/>
        </w:rPr>
        <w:t>ышестоящую</w:t>
      </w:r>
      <w:r w:rsidR="002A08FC">
        <w:rPr>
          <w:rFonts w:ascii="Times New Roman" w:hAnsi="Times New Roman" w:cs="Times New Roman"/>
          <w:i/>
          <w:sz w:val="24"/>
          <w:szCs w:val="24"/>
        </w:rPr>
        <w:t xml:space="preserve"> </w:t>
      </w:r>
      <w:r w:rsidRPr="00570787">
        <w:rPr>
          <w:rFonts w:ascii="Times New Roman" w:hAnsi="Times New Roman" w:cs="Times New Roman"/>
          <w:i/>
          <w:sz w:val="24"/>
          <w:szCs w:val="24"/>
        </w:rPr>
        <w:t xml:space="preserve">Аватерессу Свет. И вот теперь смотрите, на экране происходит совмещение двух половинок, идёт сопряжение, здоровый орган накладывается на  тот, который есть у нас. Картинки совместились, и вот у нас получается Эталон и начинается работа на экране. Как на ваш отзыв идёт репликация эталонного органа, то есть сам принцип репликации в </w:t>
      </w:r>
      <w:r w:rsidR="002A08FC">
        <w:rPr>
          <w:rFonts w:ascii="Times New Roman" w:hAnsi="Times New Roman" w:cs="Times New Roman"/>
          <w:i/>
          <w:sz w:val="24"/>
          <w:szCs w:val="24"/>
        </w:rPr>
        <w:t>дейс</w:t>
      </w:r>
      <w:r w:rsidRPr="00570787">
        <w:rPr>
          <w:rFonts w:ascii="Times New Roman" w:hAnsi="Times New Roman" w:cs="Times New Roman"/>
          <w:i/>
          <w:sz w:val="24"/>
          <w:szCs w:val="24"/>
        </w:rPr>
        <w:t>тви</w:t>
      </w:r>
      <w:r w:rsidR="002A08FC">
        <w:rPr>
          <w:rFonts w:ascii="Times New Roman" w:hAnsi="Times New Roman" w:cs="Times New Roman"/>
          <w:i/>
          <w:sz w:val="24"/>
          <w:szCs w:val="24"/>
        </w:rPr>
        <w:t>и</w:t>
      </w:r>
      <w:r w:rsidRPr="00570787">
        <w:rPr>
          <w:rFonts w:ascii="Times New Roman" w:hAnsi="Times New Roman" w:cs="Times New Roman"/>
          <w:i/>
          <w:sz w:val="24"/>
          <w:szCs w:val="24"/>
        </w:rPr>
        <w:t>. И следующий момент, на каждого из вас, сейчас важно, чтобы вы расслабили головной мозг и через головной мозг начали воспринимать тот Огнеобразный состав, которым ваши органы будут насыщаться на восстановление. Сейчас у нас начинает работать чётко  наш головной мозг. Поэтому сейчас важно максимально расслабиться</w:t>
      </w:r>
      <w:r w:rsidR="002A08FC">
        <w:rPr>
          <w:rFonts w:ascii="Times New Roman" w:hAnsi="Times New Roman" w:cs="Times New Roman"/>
          <w:i/>
          <w:sz w:val="24"/>
          <w:szCs w:val="24"/>
        </w:rPr>
        <w:t>,</w:t>
      </w:r>
      <w:r w:rsidRPr="00570787">
        <w:rPr>
          <w:rFonts w:ascii="Times New Roman" w:hAnsi="Times New Roman" w:cs="Times New Roman"/>
          <w:i/>
          <w:sz w:val="24"/>
          <w:szCs w:val="24"/>
        </w:rPr>
        <w:t xml:space="preserve"> и мы просто впитываем головным мозгом голограмму здорового органа и сам процесс насыщения Огнеобразным составом вплоть до физического тела. И вот увидьте, что сейчас взаимокоординация идёт в комнате Эталонов и в вашем физическом теле одномоментно, то есть работа идёт и тут и там. Идёт передача Огнеобразного сос</w:t>
      </w:r>
      <w:r w:rsidR="002A08FC">
        <w:rPr>
          <w:rFonts w:ascii="Times New Roman" w:hAnsi="Times New Roman" w:cs="Times New Roman"/>
          <w:i/>
          <w:sz w:val="24"/>
          <w:szCs w:val="24"/>
        </w:rPr>
        <w:t>т</w:t>
      </w:r>
      <w:r w:rsidRPr="00570787">
        <w:rPr>
          <w:rFonts w:ascii="Times New Roman" w:hAnsi="Times New Roman" w:cs="Times New Roman"/>
          <w:i/>
          <w:sz w:val="24"/>
          <w:szCs w:val="24"/>
        </w:rPr>
        <w:t>ава, который корректируется на жёстком физическом теле. Вот  в физическом теле вы можете прожить активацию того органа, он может гореть, как-то даёт о себе знать, прожить какое-то движение, там ощущения, на физике вот оно проявится. Прост</w:t>
      </w:r>
      <w:r w:rsidR="002A08FC">
        <w:rPr>
          <w:rFonts w:ascii="Times New Roman" w:hAnsi="Times New Roman" w:cs="Times New Roman"/>
          <w:i/>
          <w:sz w:val="24"/>
          <w:szCs w:val="24"/>
        </w:rPr>
        <w:t>о дайте своему телу сказать вам</w:t>
      </w:r>
      <w:r w:rsidRPr="00570787">
        <w:rPr>
          <w:rFonts w:ascii="Times New Roman" w:hAnsi="Times New Roman" w:cs="Times New Roman"/>
          <w:i/>
          <w:sz w:val="24"/>
          <w:szCs w:val="24"/>
        </w:rPr>
        <w:t>, довести до вас информацию. Может потепление, холодок в этом месте будете ощущать. И вот наш мозг начинает насыщаться новым Огнеобразным составом преображения. Если даже в профилактических целях, когда мы впитываем новый Огне</w:t>
      </w:r>
      <w:r w:rsidR="00052D16">
        <w:rPr>
          <w:rFonts w:ascii="Times New Roman" w:hAnsi="Times New Roman" w:cs="Times New Roman"/>
          <w:i/>
          <w:sz w:val="24"/>
          <w:szCs w:val="24"/>
        </w:rPr>
        <w:t>об</w:t>
      </w:r>
      <w:r w:rsidRPr="00570787">
        <w:rPr>
          <w:rFonts w:ascii="Times New Roman" w:hAnsi="Times New Roman" w:cs="Times New Roman"/>
          <w:i/>
          <w:sz w:val="24"/>
          <w:szCs w:val="24"/>
        </w:rPr>
        <w:t>разный состав насыщением органов внутри тела</w:t>
      </w:r>
      <w:r w:rsidR="00052D16">
        <w:rPr>
          <w:rFonts w:ascii="Times New Roman" w:hAnsi="Times New Roman" w:cs="Times New Roman"/>
          <w:i/>
          <w:sz w:val="24"/>
          <w:szCs w:val="24"/>
        </w:rPr>
        <w:t>,</w:t>
      </w:r>
      <w:r w:rsidRPr="00570787">
        <w:rPr>
          <w:rFonts w:ascii="Times New Roman" w:hAnsi="Times New Roman" w:cs="Times New Roman"/>
          <w:i/>
          <w:sz w:val="24"/>
          <w:szCs w:val="24"/>
        </w:rPr>
        <w:t xml:space="preserve"> и вот тоже будет такая  ощущаться реакция.  Слушайте свою</w:t>
      </w:r>
      <w:r w:rsidR="002A08FC">
        <w:rPr>
          <w:rFonts w:ascii="Times New Roman" w:hAnsi="Times New Roman" w:cs="Times New Roman"/>
          <w:i/>
          <w:sz w:val="24"/>
          <w:szCs w:val="24"/>
        </w:rPr>
        <w:t xml:space="preserve"> физ</w:t>
      </w:r>
      <w:r w:rsidRPr="00570787">
        <w:rPr>
          <w:rFonts w:ascii="Times New Roman" w:hAnsi="Times New Roman" w:cs="Times New Roman"/>
          <w:i/>
          <w:sz w:val="24"/>
          <w:szCs w:val="24"/>
        </w:rPr>
        <w:t xml:space="preserve">ику, ищите свою физику, пока она отзывается. Мы </w:t>
      </w:r>
      <w:r w:rsidR="002A08FC">
        <w:rPr>
          <w:rFonts w:ascii="Times New Roman" w:hAnsi="Times New Roman" w:cs="Times New Roman"/>
          <w:i/>
          <w:sz w:val="24"/>
          <w:szCs w:val="24"/>
        </w:rPr>
        <w:t xml:space="preserve"> сейчас просто в рассл</w:t>
      </w:r>
      <w:r w:rsidRPr="00570787">
        <w:rPr>
          <w:rFonts w:ascii="Times New Roman" w:hAnsi="Times New Roman" w:cs="Times New Roman"/>
          <w:i/>
          <w:sz w:val="24"/>
          <w:szCs w:val="24"/>
        </w:rPr>
        <w:t>абленном состоянии стоим, насыщаемся Огнеобразным составом, насыщаем свой головной мозг, чтобы он был включён в эту работу  и чтобы в головной мозг прямо впечаталась голограмма  здорового органа. Мы иногда н</w:t>
      </w:r>
      <w:r w:rsidR="002A08FC">
        <w:rPr>
          <w:rFonts w:ascii="Times New Roman" w:hAnsi="Times New Roman" w:cs="Times New Roman"/>
          <w:i/>
          <w:sz w:val="24"/>
          <w:szCs w:val="24"/>
        </w:rPr>
        <w:t>е замечаем свою болезнь, потому</w:t>
      </w:r>
      <w:r w:rsidRPr="00570787">
        <w:rPr>
          <w:rFonts w:ascii="Times New Roman" w:hAnsi="Times New Roman" w:cs="Times New Roman"/>
          <w:i/>
          <w:sz w:val="24"/>
          <w:szCs w:val="24"/>
        </w:rPr>
        <w:t xml:space="preserve"> что мы к ней привыкаем, привыкаем к этому больному состоянию, уже стараемся не акцентировать, не замечать, принимаем это как естество</w:t>
      </w:r>
      <w:r w:rsidR="00052D16">
        <w:rPr>
          <w:rFonts w:ascii="Times New Roman" w:hAnsi="Times New Roman" w:cs="Times New Roman"/>
          <w:i/>
          <w:sz w:val="24"/>
          <w:szCs w:val="24"/>
        </w:rPr>
        <w:t>,</w:t>
      </w:r>
      <w:r w:rsidRPr="00570787">
        <w:rPr>
          <w:rFonts w:ascii="Times New Roman" w:hAnsi="Times New Roman" w:cs="Times New Roman"/>
          <w:i/>
          <w:sz w:val="24"/>
          <w:szCs w:val="24"/>
        </w:rPr>
        <w:t xml:space="preserve"> и тогда наш головной мозг начинает принимать больной орган как здоровый. То есть такая специфика тоже может  быть. Если орган  часто болит, то думаешь, что  так н</w:t>
      </w:r>
      <w:r w:rsidR="002A08FC">
        <w:rPr>
          <w:rFonts w:ascii="Times New Roman" w:hAnsi="Times New Roman" w:cs="Times New Roman"/>
          <w:i/>
          <w:sz w:val="24"/>
          <w:szCs w:val="24"/>
        </w:rPr>
        <w:t>адо. Бывает так, что болит в одн</w:t>
      </w:r>
      <w:r w:rsidRPr="00570787">
        <w:rPr>
          <w:rFonts w:ascii="Times New Roman" w:hAnsi="Times New Roman" w:cs="Times New Roman"/>
          <w:i/>
          <w:sz w:val="24"/>
          <w:szCs w:val="24"/>
        </w:rPr>
        <w:t>ом месте, а  когда начинает выявление,  то вы</w:t>
      </w:r>
      <w:r w:rsidR="002A08FC">
        <w:rPr>
          <w:rFonts w:ascii="Times New Roman" w:hAnsi="Times New Roman" w:cs="Times New Roman"/>
          <w:i/>
          <w:sz w:val="24"/>
          <w:szCs w:val="24"/>
        </w:rPr>
        <w:t>я</w:t>
      </w:r>
      <w:r w:rsidRPr="00570787">
        <w:rPr>
          <w:rFonts w:ascii="Times New Roman" w:hAnsi="Times New Roman" w:cs="Times New Roman"/>
          <w:i/>
          <w:sz w:val="24"/>
          <w:szCs w:val="24"/>
        </w:rPr>
        <w:t xml:space="preserve">сняется, что болит совершенно </w:t>
      </w:r>
      <w:r w:rsidR="002A08FC">
        <w:rPr>
          <w:rFonts w:ascii="Times New Roman" w:hAnsi="Times New Roman" w:cs="Times New Roman"/>
          <w:i/>
          <w:sz w:val="24"/>
          <w:szCs w:val="24"/>
        </w:rPr>
        <w:t>другой орган, а отдает реакция</w:t>
      </w:r>
      <w:r w:rsidRPr="00570787">
        <w:rPr>
          <w:rFonts w:ascii="Times New Roman" w:hAnsi="Times New Roman" w:cs="Times New Roman"/>
          <w:i/>
          <w:sz w:val="24"/>
          <w:szCs w:val="24"/>
        </w:rPr>
        <w:t xml:space="preserve"> на другие места. Может включит</w:t>
      </w:r>
      <w:r w:rsidR="002A08FC">
        <w:rPr>
          <w:rFonts w:ascii="Times New Roman" w:hAnsi="Times New Roman" w:cs="Times New Roman"/>
          <w:i/>
          <w:sz w:val="24"/>
          <w:szCs w:val="24"/>
        </w:rPr>
        <w:t>ь</w:t>
      </w:r>
      <w:r w:rsidRPr="00570787">
        <w:rPr>
          <w:rFonts w:ascii="Times New Roman" w:hAnsi="Times New Roman" w:cs="Times New Roman"/>
          <w:i/>
          <w:sz w:val="24"/>
          <w:szCs w:val="24"/>
        </w:rPr>
        <w:t>ся специфика другого органа.</w:t>
      </w:r>
      <w:r w:rsidR="00FB024F">
        <w:rPr>
          <w:rFonts w:ascii="Times New Roman" w:hAnsi="Times New Roman" w:cs="Times New Roman"/>
          <w:i/>
          <w:color w:val="000000"/>
          <w:sz w:val="24"/>
          <w:szCs w:val="24"/>
          <w:shd w:val="clear" w:color="auto" w:fill="FFFFFF"/>
        </w:rPr>
        <w:t xml:space="preserve">   </w:t>
      </w:r>
      <w:r w:rsidRPr="00570787">
        <w:rPr>
          <w:rFonts w:ascii="Times New Roman" w:hAnsi="Times New Roman" w:cs="Times New Roman"/>
          <w:i/>
          <w:color w:val="000000"/>
          <w:sz w:val="24"/>
          <w:szCs w:val="24"/>
          <w:shd w:val="clear" w:color="auto" w:fill="FFFFFF"/>
        </w:rPr>
        <w:t>Головной мозг думает, что это норма, но это не норма.</w:t>
      </w:r>
      <w:r w:rsidR="00FB024F">
        <w:rPr>
          <w:rFonts w:ascii="Times New Roman" w:hAnsi="Times New Roman" w:cs="Times New Roman"/>
          <w:i/>
          <w:color w:val="000000"/>
          <w:sz w:val="24"/>
          <w:szCs w:val="24"/>
          <w:shd w:val="clear" w:color="auto" w:fill="FFFFFF"/>
        </w:rPr>
        <w:t xml:space="preserve">   </w:t>
      </w:r>
      <w:r w:rsidRPr="00570787">
        <w:rPr>
          <w:rFonts w:ascii="Times New Roman" w:hAnsi="Times New Roman" w:cs="Times New Roman"/>
          <w:i/>
          <w:color w:val="000000"/>
          <w:sz w:val="24"/>
          <w:szCs w:val="24"/>
          <w:shd w:val="clear" w:color="auto" w:fill="FFFFFF"/>
        </w:rPr>
        <w:t>Если у вас выявился другой орган,  о котором вы никогда  не  думали, всё сюда.</w:t>
      </w:r>
      <w:r w:rsidRPr="00570787">
        <w:rPr>
          <w:rFonts w:ascii="Times New Roman" w:hAnsi="Times New Roman" w:cs="Times New Roman"/>
          <w:i/>
          <w:color w:val="000000"/>
          <w:sz w:val="24"/>
          <w:szCs w:val="24"/>
        </w:rPr>
        <w:br/>
      </w:r>
      <w:r w:rsidR="00FB024F">
        <w:rPr>
          <w:rFonts w:ascii="Times New Roman" w:hAnsi="Times New Roman" w:cs="Times New Roman"/>
          <w:i/>
          <w:color w:val="000000"/>
          <w:sz w:val="24"/>
          <w:szCs w:val="24"/>
          <w:shd w:val="clear" w:color="auto" w:fill="FFFFFF"/>
        </w:rPr>
        <w:t xml:space="preserve">   </w:t>
      </w:r>
      <w:r w:rsidRPr="00570787">
        <w:rPr>
          <w:rFonts w:ascii="Times New Roman" w:hAnsi="Times New Roman" w:cs="Times New Roman"/>
          <w:i/>
          <w:color w:val="000000"/>
          <w:sz w:val="24"/>
          <w:szCs w:val="24"/>
          <w:shd w:val="clear" w:color="auto" w:fill="FFFFFF"/>
        </w:rPr>
        <w:t>Насыщаемся. И вы можете на   экране посмотреть процесс репликации, который идё</w:t>
      </w:r>
      <w:r w:rsidR="00F13842">
        <w:rPr>
          <w:rFonts w:ascii="Times New Roman" w:hAnsi="Times New Roman" w:cs="Times New Roman"/>
          <w:i/>
          <w:color w:val="000000"/>
          <w:sz w:val="24"/>
          <w:szCs w:val="24"/>
          <w:shd w:val="clear" w:color="auto" w:fill="FFFFFF"/>
        </w:rPr>
        <w:t>т</w:t>
      </w:r>
      <w:r w:rsidR="00FB024F">
        <w:rPr>
          <w:rFonts w:ascii="Times New Roman" w:hAnsi="Times New Roman" w:cs="Times New Roman"/>
          <w:i/>
          <w:color w:val="000000"/>
          <w:sz w:val="24"/>
          <w:szCs w:val="24"/>
          <w:shd w:val="clear" w:color="auto" w:fill="FFFFFF"/>
        </w:rPr>
        <w:t xml:space="preserve"> </w:t>
      </w:r>
      <w:r w:rsidRPr="00570787">
        <w:rPr>
          <w:rFonts w:ascii="Times New Roman" w:hAnsi="Times New Roman" w:cs="Times New Roman"/>
          <w:i/>
          <w:color w:val="000000"/>
          <w:sz w:val="24"/>
          <w:szCs w:val="24"/>
          <w:shd w:val="clear" w:color="auto" w:fill="FFFFFF"/>
        </w:rPr>
        <w:t xml:space="preserve">микровосстановлением, то есть, процесс не просто раз и всё, идёт микровосстановление </w:t>
      </w:r>
      <w:r w:rsidR="00FB024F">
        <w:rPr>
          <w:rFonts w:ascii="Times New Roman" w:hAnsi="Times New Roman" w:cs="Times New Roman"/>
          <w:i/>
          <w:color w:val="000000"/>
          <w:sz w:val="24"/>
          <w:szCs w:val="24"/>
          <w:shd w:val="clear" w:color="auto" w:fill="FFFFFF"/>
        </w:rPr>
        <w:t xml:space="preserve">   </w:t>
      </w:r>
      <w:r w:rsidRPr="00570787">
        <w:rPr>
          <w:rFonts w:ascii="Times New Roman" w:hAnsi="Times New Roman" w:cs="Times New Roman"/>
          <w:i/>
          <w:color w:val="000000"/>
          <w:sz w:val="24"/>
          <w:szCs w:val="24"/>
          <w:shd w:val="clear" w:color="auto" w:fill="FFFFFF"/>
        </w:rPr>
        <w:t>микроскопически, точечная утончённая работа, буквально мелкими, мелкими дозами.</w:t>
      </w:r>
      <w:r w:rsidRPr="00570787">
        <w:rPr>
          <w:rFonts w:ascii="Times New Roman" w:hAnsi="Times New Roman" w:cs="Times New Roman"/>
          <w:i/>
          <w:color w:val="000000"/>
          <w:sz w:val="24"/>
          <w:szCs w:val="24"/>
        </w:rPr>
        <w:br/>
      </w:r>
      <w:r w:rsidRPr="00570787">
        <w:rPr>
          <w:rFonts w:ascii="Times New Roman" w:hAnsi="Times New Roman" w:cs="Times New Roman"/>
          <w:i/>
          <w:color w:val="000000"/>
          <w:sz w:val="24"/>
          <w:szCs w:val="24"/>
          <w:shd w:val="clear" w:color="auto" w:fill="FFFFFF"/>
        </w:rPr>
        <w:t xml:space="preserve">Смотрим  на экран. Завершаем работу. Сейчас ещё не у всех работа закончена. Но у </w:t>
      </w:r>
      <w:r w:rsidRPr="00570787">
        <w:rPr>
          <w:rFonts w:ascii="Times New Roman" w:hAnsi="Times New Roman" w:cs="Times New Roman"/>
          <w:i/>
          <w:color w:val="000000"/>
          <w:sz w:val="24"/>
          <w:szCs w:val="24"/>
          <w:shd w:val="clear" w:color="auto" w:fill="FFFFFF"/>
        </w:rPr>
        <w:lastRenderedPageBreak/>
        <w:t xml:space="preserve">кого закончена, дверь открывается. </w:t>
      </w:r>
      <w:proofErr w:type="gramStart"/>
      <w:r w:rsidRPr="00570787">
        <w:rPr>
          <w:rFonts w:ascii="Times New Roman" w:hAnsi="Times New Roman" w:cs="Times New Roman"/>
          <w:i/>
          <w:color w:val="000000"/>
          <w:sz w:val="24"/>
          <w:szCs w:val="24"/>
          <w:shd w:val="clear" w:color="auto" w:fill="FFFFFF"/>
        </w:rPr>
        <w:t>Мы выходим в зал И</w:t>
      </w:r>
      <w:r w:rsidR="00F13842">
        <w:rPr>
          <w:rFonts w:ascii="Times New Roman" w:hAnsi="Times New Roman" w:cs="Times New Roman"/>
          <w:i/>
          <w:color w:val="000000"/>
          <w:sz w:val="24"/>
          <w:szCs w:val="24"/>
          <w:shd w:val="clear" w:color="auto" w:fill="FFFFFF"/>
        </w:rPr>
        <w:t xml:space="preserve">значально </w:t>
      </w:r>
      <w:r w:rsidRPr="00570787">
        <w:rPr>
          <w:rFonts w:ascii="Times New Roman" w:hAnsi="Times New Roman" w:cs="Times New Roman"/>
          <w:i/>
          <w:color w:val="000000"/>
          <w:sz w:val="24"/>
          <w:szCs w:val="24"/>
          <w:shd w:val="clear" w:color="auto" w:fill="FFFFFF"/>
        </w:rPr>
        <w:t>В</w:t>
      </w:r>
      <w:r w:rsidR="00F13842">
        <w:rPr>
          <w:rFonts w:ascii="Times New Roman" w:hAnsi="Times New Roman" w:cs="Times New Roman"/>
          <w:i/>
          <w:color w:val="000000"/>
          <w:sz w:val="24"/>
          <w:szCs w:val="24"/>
          <w:shd w:val="clear" w:color="auto" w:fill="FFFFFF"/>
        </w:rPr>
        <w:t xml:space="preserve">ышестоящих </w:t>
      </w:r>
      <w:r w:rsidRPr="00570787">
        <w:rPr>
          <w:rFonts w:ascii="Times New Roman" w:hAnsi="Times New Roman" w:cs="Times New Roman"/>
          <w:i/>
          <w:color w:val="000000"/>
          <w:sz w:val="24"/>
          <w:szCs w:val="24"/>
          <w:shd w:val="clear" w:color="auto" w:fill="FFFFFF"/>
        </w:rPr>
        <w:t>А</w:t>
      </w:r>
      <w:r w:rsidR="00F13842">
        <w:rPr>
          <w:rFonts w:ascii="Times New Roman" w:hAnsi="Times New Roman" w:cs="Times New Roman"/>
          <w:i/>
          <w:color w:val="000000"/>
          <w:sz w:val="24"/>
          <w:szCs w:val="24"/>
          <w:shd w:val="clear" w:color="auto" w:fill="FFFFFF"/>
        </w:rPr>
        <w:t xml:space="preserve">ватаров </w:t>
      </w:r>
      <w:r w:rsidRPr="00570787">
        <w:rPr>
          <w:rFonts w:ascii="Times New Roman" w:hAnsi="Times New Roman" w:cs="Times New Roman"/>
          <w:i/>
          <w:color w:val="000000"/>
          <w:sz w:val="24"/>
          <w:szCs w:val="24"/>
          <w:shd w:val="clear" w:color="auto" w:fill="FFFFFF"/>
        </w:rPr>
        <w:t>С</w:t>
      </w:r>
      <w:r w:rsidR="00F13842">
        <w:rPr>
          <w:rFonts w:ascii="Times New Roman" w:hAnsi="Times New Roman" w:cs="Times New Roman"/>
          <w:i/>
          <w:color w:val="000000"/>
          <w:sz w:val="24"/>
          <w:szCs w:val="24"/>
          <w:shd w:val="clear" w:color="auto" w:fill="FFFFFF"/>
        </w:rPr>
        <w:t xml:space="preserve">интеза </w:t>
      </w:r>
      <w:r w:rsidRPr="00570787">
        <w:rPr>
          <w:rFonts w:ascii="Times New Roman" w:hAnsi="Times New Roman" w:cs="Times New Roman"/>
          <w:i/>
          <w:color w:val="000000"/>
          <w:sz w:val="24"/>
          <w:szCs w:val="24"/>
          <w:shd w:val="clear" w:color="auto" w:fill="FFFFFF"/>
        </w:rPr>
        <w:t xml:space="preserve"> Янова и Вероники.</w:t>
      </w:r>
      <w:proofErr w:type="gramEnd"/>
      <w:r w:rsidRPr="00570787">
        <w:rPr>
          <w:rFonts w:ascii="Times New Roman" w:hAnsi="Times New Roman" w:cs="Times New Roman"/>
          <w:i/>
          <w:color w:val="000000"/>
          <w:sz w:val="24"/>
          <w:szCs w:val="24"/>
          <w:shd w:val="clear" w:color="auto" w:fill="FFFFFF"/>
        </w:rPr>
        <w:t xml:space="preserve"> Собираемся в зале, ждём остальных.</w:t>
      </w:r>
      <w:r w:rsidRPr="00570787">
        <w:rPr>
          <w:rFonts w:ascii="Times New Roman" w:hAnsi="Times New Roman" w:cs="Times New Roman"/>
          <w:i/>
          <w:color w:val="000000"/>
          <w:sz w:val="24"/>
          <w:szCs w:val="24"/>
        </w:rPr>
        <w:br/>
      </w:r>
      <w:r w:rsidRPr="00570787">
        <w:rPr>
          <w:rFonts w:ascii="Times New Roman" w:hAnsi="Times New Roman" w:cs="Times New Roman"/>
          <w:i/>
          <w:color w:val="000000"/>
          <w:sz w:val="24"/>
          <w:szCs w:val="24"/>
          <w:shd w:val="clear" w:color="auto" w:fill="FFFFFF"/>
        </w:rPr>
        <w:t>Мы получаем обратно рекомендации</w:t>
      </w:r>
      <w:r w:rsidR="002A08FC">
        <w:rPr>
          <w:rFonts w:ascii="Times New Roman" w:hAnsi="Times New Roman" w:cs="Times New Roman"/>
          <w:i/>
          <w:color w:val="000000"/>
          <w:sz w:val="24"/>
          <w:szCs w:val="24"/>
          <w:shd w:val="clear" w:color="auto" w:fill="FFFFFF"/>
        </w:rPr>
        <w:t xml:space="preserve"> </w:t>
      </w:r>
      <w:r w:rsidRPr="00570787">
        <w:rPr>
          <w:rFonts w:ascii="Times New Roman" w:hAnsi="Times New Roman" w:cs="Times New Roman"/>
          <w:i/>
          <w:color w:val="000000"/>
          <w:sz w:val="24"/>
          <w:szCs w:val="24"/>
          <w:shd w:val="clear" w:color="auto" w:fill="FFFFFF"/>
        </w:rPr>
        <w:t>А</w:t>
      </w:r>
      <w:r w:rsidR="002A08FC">
        <w:rPr>
          <w:rFonts w:ascii="Times New Roman" w:hAnsi="Times New Roman" w:cs="Times New Roman"/>
          <w:i/>
          <w:color w:val="000000"/>
          <w:sz w:val="24"/>
          <w:szCs w:val="24"/>
          <w:shd w:val="clear" w:color="auto" w:fill="FFFFFF"/>
        </w:rPr>
        <w:t>вата</w:t>
      </w:r>
      <w:r w:rsidRPr="00570787">
        <w:rPr>
          <w:rFonts w:ascii="Times New Roman" w:hAnsi="Times New Roman" w:cs="Times New Roman"/>
          <w:i/>
          <w:color w:val="000000"/>
          <w:sz w:val="24"/>
          <w:szCs w:val="24"/>
          <w:shd w:val="clear" w:color="auto" w:fill="FFFFFF"/>
        </w:rPr>
        <w:t>рессы Свет у И</w:t>
      </w:r>
      <w:r w:rsidR="00F13842">
        <w:rPr>
          <w:rFonts w:ascii="Times New Roman" w:hAnsi="Times New Roman" w:cs="Times New Roman"/>
          <w:i/>
          <w:color w:val="000000"/>
          <w:sz w:val="24"/>
          <w:szCs w:val="24"/>
          <w:shd w:val="clear" w:color="auto" w:fill="FFFFFF"/>
        </w:rPr>
        <w:t xml:space="preserve">значально </w:t>
      </w:r>
      <w:r w:rsidRPr="00570787">
        <w:rPr>
          <w:rFonts w:ascii="Times New Roman" w:hAnsi="Times New Roman" w:cs="Times New Roman"/>
          <w:i/>
          <w:color w:val="000000"/>
          <w:sz w:val="24"/>
          <w:szCs w:val="24"/>
          <w:shd w:val="clear" w:color="auto" w:fill="FFFFFF"/>
        </w:rPr>
        <w:t>В</w:t>
      </w:r>
      <w:r w:rsidR="00F13842">
        <w:rPr>
          <w:rFonts w:ascii="Times New Roman" w:hAnsi="Times New Roman" w:cs="Times New Roman"/>
          <w:i/>
          <w:color w:val="000000"/>
          <w:sz w:val="24"/>
          <w:szCs w:val="24"/>
          <w:shd w:val="clear" w:color="auto" w:fill="FFFFFF"/>
        </w:rPr>
        <w:t xml:space="preserve">ышестоящей </w:t>
      </w:r>
      <w:r w:rsidRPr="00570787">
        <w:rPr>
          <w:rFonts w:ascii="Times New Roman" w:hAnsi="Times New Roman" w:cs="Times New Roman"/>
          <w:i/>
          <w:color w:val="000000"/>
          <w:sz w:val="24"/>
          <w:szCs w:val="24"/>
          <w:shd w:val="clear" w:color="auto" w:fill="FFFFFF"/>
        </w:rPr>
        <w:t>А</w:t>
      </w:r>
      <w:r w:rsidR="00F13842">
        <w:rPr>
          <w:rFonts w:ascii="Times New Roman" w:hAnsi="Times New Roman" w:cs="Times New Roman"/>
          <w:i/>
          <w:color w:val="000000"/>
          <w:sz w:val="24"/>
          <w:szCs w:val="24"/>
          <w:shd w:val="clear" w:color="auto" w:fill="FFFFFF"/>
        </w:rPr>
        <w:t xml:space="preserve">ватарессы  Синтеза </w:t>
      </w:r>
      <w:r w:rsidRPr="00570787">
        <w:rPr>
          <w:rFonts w:ascii="Times New Roman" w:hAnsi="Times New Roman" w:cs="Times New Roman"/>
          <w:i/>
          <w:color w:val="000000"/>
          <w:sz w:val="24"/>
          <w:szCs w:val="24"/>
          <w:shd w:val="clear" w:color="auto" w:fill="FFFFFF"/>
        </w:rPr>
        <w:t>Вероники.</w:t>
      </w:r>
      <w:r w:rsidRPr="00570787">
        <w:rPr>
          <w:rFonts w:ascii="Times New Roman" w:hAnsi="Times New Roman" w:cs="Times New Roman"/>
          <w:i/>
          <w:color w:val="000000"/>
          <w:sz w:val="24"/>
          <w:szCs w:val="24"/>
        </w:rPr>
        <w:br/>
      </w:r>
      <w:r w:rsidRPr="00570787">
        <w:rPr>
          <w:rFonts w:ascii="Times New Roman" w:hAnsi="Times New Roman" w:cs="Times New Roman"/>
          <w:i/>
          <w:color w:val="000000"/>
          <w:sz w:val="24"/>
          <w:szCs w:val="24"/>
          <w:shd w:val="clear" w:color="auto" w:fill="FFFFFF"/>
        </w:rPr>
        <w:t>И сейчас А</w:t>
      </w:r>
      <w:r w:rsidR="00F13842">
        <w:rPr>
          <w:rFonts w:ascii="Times New Roman" w:hAnsi="Times New Roman" w:cs="Times New Roman"/>
          <w:i/>
          <w:color w:val="000000"/>
          <w:sz w:val="24"/>
          <w:szCs w:val="24"/>
          <w:shd w:val="clear" w:color="auto" w:fill="FFFFFF"/>
        </w:rPr>
        <w:t xml:space="preserve">ватар </w:t>
      </w:r>
      <w:r w:rsidRPr="00570787">
        <w:rPr>
          <w:rFonts w:ascii="Times New Roman" w:hAnsi="Times New Roman" w:cs="Times New Roman"/>
          <w:i/>
          <w:color w:val="000000"/>
          <w:sz w:val="24"/>
          <w:szCs w:val="24"/>
          <w:shd w:val="clear" w:color="auto" w:fill="FFFFFF"/>
        </w:rPr>
        <w:t>С</w:t>
      </w:r>
      <w:r w:rsidR="00F13842">
        <w:rPr>
          <w:rFonts w:ascii="Times New Roman" w:hAnsi="Times New Roman" w:cs="Times New Roman"/>
          <w:i/>
          <w:color w:val="000000"/>
          <w:sz w:val="24"/>
          <w:szCs w:val="24"/>
          <w:shd w:val="clear" w:color="auto" w:fill="FFFFFF"/>
        </w:rPr>
        <w:t xml:space="preserve">интеза </w:t>
      </w:r>
      <w:r w:rsidRPr="00570787">
        <w:rPr>
          <w:rFonts w:ascii="Times New Roman" w:hAnsi="Times New Roman" w:cs="Times New Roman"/>
          <w:i/>
          <w:color w:val="000000"/>
          <w:sz w:val="24"/>
          <w:szCs w:val="24"/>
          <w:shd w:val="clear" w:color="auto" w:fill="FFFFFF"/>
        </w:rPr>
        <w:t xml:space="preserve"> Янов вручает,  отдаёт каждому из нас снимки с экрана, что было выявлено, итоги, результаты этого </w:t>
      </w:r>
      <w:r w:rsidR="00F13842">
        <w:rPr>
          <w:rFonts w:ascii="Times New Roman" w:hAnsi="Times New Roman" w:cs="Times New Roman"/>
          <w:i/>
          <w:color w:val="000000"/>
          <w:sz w:val="24"/>
          <w:szCs w:val="24"/>
          <w:shd w:val="clear" w:color="auto" w:fill="FFFFFF"/>
        </w:rPr>
        <w:t>сканирования</w:t>
      </w:r>
      <w:r w:rsidRPr="00570787">
        <w:rPr>
          <w:rFonts w:ascii="Times New Roman" w:hAnsi="Times New Roman" w:cs="Times New Roman"/>
          <w:i/>
          <w:color w:val="000000"/>
          <w:sz w:val="24"/>
          <w:szCs w:val="24"/>
          <w:shd w:val="clear" w:color="auto" w:fill="FFFFFF"/>
        </w:rPr>
        <w:t xml:space="preserve"> с описанием, характеристиками, сравнительным анализом. И мы благодарим И</w:t>
      </w:r>
      <w:r w:rsidR="00F13842">
        <w:rPr>
          <w:rFonts w:ascii="Times New Roman" w:hAnsi="Times New Roman" w:cs="Times New Roman"/>
          <w:i/>
          <w:color w:val="000000"/>
          <w:sz w:val="24"/>
          <w:szCs w:val="24"/>
          <w:shd w:val="clear" w:color="auto" w:fill="FFFFFF"/>
        </w:rPr>
        <w:t xml:space="preserve">значально </w:t>
      </w:r>
      <w:proofErr w:type="gramStart"/>
      <w:r w:rsidRPr="00570787">
        <w:rPr>
          <w:rFonts w:ascii="Times New Roman" w:hAnsi="Times New Roman" w:cs="Times New Roman"/>
          <w:i/>
          <w:color w:val="000000"/>
          <w:sz w:val="24"/>
          <w:szCs w:val="24"/>
          <w:shd w:val="clear" w:color="auto" w:fill="FFFFFF"/>
        </w:rPr>
        <w:t>В</w:t>
      </w:r>
      <w:r w:rsidR="00F13842">
        <w:rPr>
          <w:rFonts w:ascii="Times New Roman" w:hAnsi="Times New Roman" w:cs="Times New Roman"/>
          <w:i/>
          <w:color w:val="000000"/>
          <w:sz w:val="24"/>
          <w:szCs w:val="24"/>
          <w:shd w:val="clear" w:color="auto" w:fill="FFFFFF"/>
        </w:rPr>
        <w:t>ышестоящих</w:t>
      </w:r>
      <w:proofErr w:type="gramEnd"/>
      <w:r w:rsidR="00F13842">
        <w:rPr>
          <w:rFonts w:ascii="Times New Roman" w:hAnsi="Times New Roman" w:cs="Times New Roman"/>
          <w:i/>
          <w:color w:val="000000"/>
          <w:sz w:val="24"/>
          <w:szCs w:val="24"/>
          <w:shd w:val="clear" w:color="auto" w:fill="FFFFFF"/>
        </w:rPr>
        <w:t xml:space="preserve"> </w:t>
      </w:r>
      <w:r w:rsidRPr="00570787">
        <w:rPr>
          <w:rFonts w:ascii="Times New Roman" w:hAnsi="Times New Roman" w:cs="Times New Roman"/>
          <w:i/>
          <w:color w:val="000000"/>
          <w:sz w:val="24"/>
          <w:szCs w:val="24"/>
          <w:shd w:val="clear" w:color="auto" w:fill="FFFFFF"/>
        </w:rPr>
        <w:t>А</w:t>
      </w:r>
      <w:r w:rsidR="00F13842">
        <w:rPr>
          <w:rFonts w:ascii="Times New Roman" w:hAnsi="Times New Roman" w:cs="Times New Roman"/>
          <w:i/>
          <w:color w:val="000000"/>
          <w:sz w:val="24"/>
          <w:szCs w:val="24"/>
          <w:shd w:val="clear" w:color="auto" w:fill="FFFFFF"/>
        </w:rPr>
        <w:t xml:space="preserve">ватаров </w:t>
      </w:r>
      <w:r w:rsidRPr="00570787">
        <w:rPr>
          <w:rFonts w:ascii="Times New Roman" w:hAnsi="Times New Roman" w:cs="Times New Roman"/>
          <w:i/>
          <w:color w:val="000000"/>
          <w:sz w:val="24"/>
          <w:szCs w:val="24"/>
          <w:shd w:val="clear" w:color="auto" w:fill="FFFFFF"/>
        </w:rPr>
        <w:t>С</w:t>
      </w:r>
      <w:r w:rsidR="00F13842">
        <w:rPr>
          <w:rFonts w:ascii="Times New Roman" w:hAnsi="Times New Roman" w:cs="Times New Roman"/>
          <w:i/>
          <w:color w:val="000000"/>
          <w:sz w:val="24"/>
          <w:szCs w:val="24"/>
          <w:shd w:val="clear" w:color="auto" w:fill="FFFFFF"/>
        </w:rPr>
        <w:t>интеза</w:t>
      </w:r>
      <w:r w:rsidRPr="00570787">
        <w:rPr>
          <w:rFonts w:ascii="Times New Roman" w:hAnsi="Times New Roman" w:cs="Times New Roman"/>
          <w:i/>
          <w:color w:val="000000"/>
          <w:sz w:val="24"/>
          <w:szCs w:val="24"/>
          <w:shd w:val="clear" w:color="auto" w:fill="FFFFFF"/>
        </w:rPr>
        <w:t xml:space="preserve"> Янова и Веронику. Возвращаемся  к И</w:t>
      </w:r>
      <w:r w:rsidR="00F13842">
        <w:rPr>
          <w:rFonts w:ascii="Times New Roman" w:hAnsi="Times New Roman" w:cs="Times New Roman"/>
          <w:i/>
          <w:color w:val="000000"/>
          <w:sz w:val="24"/>
          <w:szCs w:val="24"/>
          <w:shd w:val="clear" w:color="auto" w:fill="FFFFFF"/>
        </w:rPr>
        <w:t xml:space="preserve">значально </w:t>
      </w:r>
      <w:proofErr w:type="gramStart"/>
      <w:r w:rsidRPr="00570787">
        <w:rPr>
          <w:rFonts w:ascii="Times New Roman" w:hAnsi="Times New Roman" w:cs="Times New Roman"/>
          <w:i/>
          <w:color w:val="000000"/>
          <w:sz w:val="24"/>
          <w:szCs w:val="24"/>
          <w:shd w:val="clear" w:color="auto" w:fill="FFFFFF"/>
        </w:rPr>
        <w:t>В</w:t>
      </w:r>
      <w:r w:rsidR="00F13842">
        <w:rPr>
          <w:rFonts w:ascii="Times New Roman" w:hAnsi="Times New Roman" w:cs="Times New Roman"/>
          <w:i/>
          <w:color w:val="000000"/>
          <w:sz w:val="24"/>
          <w:szCs w:val="24"/>
          <w:shd w:val="clear" w:color="auto" w:fill="FFFFFF"/>
        </w:rPr>
        <w:t>ышестоящей</w:t>
      </w:r>
      <w:proofErr w:type="gramEnd"/>
      <w:r w:rsidR="00F13842">
        <w:rPr>
          <w:rFonts w:ascii="Times New Roman" w:hAnsi="Times New Roman" w:cs="Times New Roman"/>
          <w:i/>
          <w:color w:val="000000"/>
          <w:sz w:val="24"/>
          <w:szCs w:val="24"/>
          <w:shd w:val="clear" w:color="auto" w:fill="FFFFFF"/>
        </w:rPr>
        <w:t xml:space="preserve"> </w:t>
      </w:r>
      <w:r w:rsidRPr="00570787">
        <w:rPr>
          <w:rFonts w:ascii="Times New Roman" w:hAnsi="Times New Roman" w:cs="Times New Roman"/>
          <w:i/>
          <w:color w:val="000000"/>
          <w:sz w:val="24"/>
          <w:szCs w:val="24"/>
          <w:shd w:val="clear" w:color="auto" w:fill="FFFFFF"/>
        </w:rPr>
        <w:t>А</w:t>
      </w:r>
      <w:r w:rsidR="00F13842">
        <w:rPr>
          <w:rFonts w:ascii="Times New Roman" w:hAnsi="Times New Roman" w:cs="Times New Roman"/>
          <w:i/>
          <w:color w:val="000000"/>
          <w:sz w:val="24"/>
          <w:szCs w:val="24"/>
          <w:shd w:val="clear" w:color="auto" w:fill="FFFFFF"/>
        </w:rPr>
        <w:t xml:space="preserve">ватарессе </w:t>
      </w:r>
      <w:r w:rsidRPr="00570787">
        <w:rPr>
          <w:rFonts w:ascii="Times New Roman" w:hAnsi="Times New Roman" w:cs="Times New Roman"/>
          <w:i/>
          <w:color w:val="000000"/>
          <w:sz w:val="24"/>
          <w:szCs w:val="24"/>
          <w:shd w:val="clear" w:color="auto" w:fill="FFFFFF"/>
        </w:rPr>
        <w:t>С</w:t>
      </w:r>
      <w:r w:rsidR="00F13842">
        <w:rPr>
          <w:rFonts w:ascii="Times New Roman" w:hAnsi="Times New Roman" w:cs="Times New Roman"/>
          <w:i/>
          <w:color w:val="000000"/>
          <w:sz w:val="24"/>
          <w:szCs w:val="24"/>
          <w:shd w:val="clear" w:color="auto" w:fill="FFFFFF"/>
        </w:rPr>
        <w:t>интеза</w:t>
      </w:r>
      <w:r w:rsidRPr="00570787">
        <w:rPr>
          <w:rFonts w:ascii="Times New Roman" w:hAnsi="Times New Roman" w:cs="Times New Roman"/>
          <w:i/>
          <w:color w:val="000000"/>
          <w:sz w:val="24"/>
          <w:szCs w:val="24"/>
          <w:shd w:val="clear" w:color="auto" w:fill="FFFFFF"/>
        </w:rPr>
        <w:t xml:space="preserve"> Свет на 190 этаж. Сдаём ей заключения </w:t>
      </w:r>
      <w:r w:rsidR="002A08FC">
        <w:rPr>
          <w:rFonts w:ascii="Times New Roman" w:hAnsi="Times New Roman" w:cs="Times New Roman"/>
          <w:i/>
          <w:color w:val="000000"/>
          <w:sz w:val="24"/>
          <w:szCs w:val="24"/>
          <w:shd w:val="clear" w:color="auto" w:fill="FFFFFF"/>
        </w:rPr>
        <w:t>вместе с рекомендациями. И Авата</w:t>
      </w:r>
      <w:r w:rsidRPr="00570787">
        <w:rPr>
          <w:rFonts w:ascii="Times New Roman" w:hAnsi="Times New Roman" w:cs="Times New Roman"/>
          <w:i/>
          <w:color w:val="000000"/>
          <w:sz w:val="24"/>
          <w:szCs w:val="24"/>
          <w:shd w:val="clear" w:color="auto" w:fill="FFFFFF"/>
        </w:rPr>
        <w:t>ресса сейчас в эти рекомендации вписывает ещё какие-то дополнения, не всем, но у кого есть. Вписывает в  рекомендации</w:t>
      </w:r>
      <w:r w:rsidR="002A08FC">
        <w:rPr>
          <w:rFonts w:ascii="Times New Roman" w:hAnsi="Times New Roman" w:cs="Times New Roman"/>
          <w:i/>
          <w:color w:val="000000"/>
          <w:sz w:val="24"/>
          <w:szCs w:val="24"/>
          <w:shd w:val="clear" w:color="auto" w:fill="FFFFFF"/>
        </w:rPr>
        <w:t xml:space="preserve">, </w:t>
      </w:r>
      <w:r w:rsidRPr="00570787">
        <w:rPr>
          <w:rFonts w:ascii="Times New Roman" w:hAnsi="Times New Roman" w:cs="Times New Roman"/>
          <w:i/>
          <w:color w:val="000000"/>
          <w:sz w:val="24"/>
          <w:szCs w:val="24"/>
          <w:shd w:val="clear" w:color="auto" w:fill="FFFFFF"/>
        </w:rPr>
        <w:t>к</w:t>
      </w:r>
      <w:r w:rsidR="002A08FC">
        <w:rPr>
          <w:rFonts w:ascii="Times New Roman" w:hAnsi="Times New Roman" w:cs="Times New Roman"/>
          <w:i/>
          <w:color w:val="000000"/>
          <w:sz w:val="24"/>
          <w:szCs w:val="24"/>
          <w:shd w:val="clear" w:color="auto" w:fill="FFFFFF"/>
        </w:rPr>
        <w:t>ому сколько</w:t>
      </w:r>
      <w:r w:rsidRPr="00570787">
        <w:rPr>
          <w:rFonts w:ascii="Times New Roman" w:hAnsi="Times New Roman" w:cs="Times New Roman"/>
          <w:i/>
          <w:color w:val="000000"/>
          <w:sz w:val="24"/>
          <w:szCs w:val="24"/>
          <w:shd w:val="clear" w:color="auto" w:fill="FFFFFF"/>
        </w:rPr>
        <w:t xml:space="preserve"> раз сходить в комнату </w:t>
      </w:r>
      <w:r w:rsidR="00F13842">
        <w:rPr>
          <w:rFonts w:ascii="Times New Roman" w:hAnsi="Times New Roman" w:cs="Times New Roman"/>
          <w:i/>
          <w:color w:val="000000"/>
          <w:sz w:val="24"/>
          <w:szCs w:val="24"/>
          <w:shd w:val="clear" w:color="auto" w:fill="FFFFFF"/>
        </w:rPr>
        <w:t>Эталонов, кому надо на физике. И</w:t>
      </w:r>
      <w:r w:rsidRPr="00570787">
        <w:rPr>
          <w:rFonts w:ascii="Times New Roman" w:hAnsi="Times New Roman" w:cs="Times New Roman"/>
          <w:i/>
          <w:color w:val="000000"/>
          <w:sz w:val="24"/>
          <w:szCs w:val="24"/>
          <w:shd w:val="clear" w:color="auto" w:fill="FFFFFF"/>
        </w:rPr>
        <w:t xml:space="preserve"> опять всю информацию, вписанную в рекомендации, листочки </w:t>
      </w:r>
      <w:r w:rsidR="002A08FC">
        <w:rPr>
          <w:rFonts w:ascii="Times New Roman" w:hAnsi="Times New Roman" w:cs="Times New Roman"/>
          <w:i/>
          <w:color w:val="000000"/>
          <w:sz w:val="24"/>
          <w:szCs w:val="24"/>
          <w:shd w:val="clear" w:color="auto" w:fill="FFFFFF"/>
        </w:rPr>
        <w:t>берем у Авата</w:t>
      </w:r>
      <w:r w:rsidRPr="00570787">
        <w:rPr>
          <w:rFonts w:ascii="Times New Roman" w:hAnsi="Times New Roman" w:cs="Times New Roman"/>
          <w:i/>
          <w:color w:val="000000"/>
          <w:sz w:val="24"/>
          <w:szCs w:val="24"/>
          <w:shd w:val="clear" w:color="auto" w:fill="FFFFFF"/>
        </w:rPr>
        <w:t>рессы Свет, впитываем в Хум.</w:t>
      </w:r>
      <w:r w:rsidR="00E503EF">
        <w:rPr>
          <w:rFonts w:ascii="Times New Roman" w:hAnsi="Times New Roman" w:cs="Times New Roman"/>
          <w:i/>
          <w:color w:val="000000"/>
          <w:sz w:val="24"/>
          <w:szCs w:val="24"/>
          <w:shd w:val="clear" w:color="auto" w:fill="FFFFFF"/>
        </w:rPr>
        <w:t xml:space="preserve"> </w:t>
      </w:r>
      <w:r w:rsidR="003D56A3" w:rsidRPr="00570787">
        <w:rPr>
          <w:rFonts w:ascii="Times New Roman" w:hAnsi="Times New Roman" w:cs="Times New Roman"/>
          <w:i/>
          <w:color w:val="000000"/>
          <w:sz w:val="24"/>
          <w:szCs w:val="24"/>
          <w:shd w:val="clear" w:color="auto" w:fill="FFFFFF"/>
        </w:rPr>
        <w:t>И сейча</w:t>
      </w:r>
      <w:r w:rsidR="003D56A3">
        <w:rPr>
          <w:rFonts w:ascii="Times New Roman" w:hAnsi="Times New Roman" w:cs="Times New Roman"/>
          <w:i/>
          <w:color w:val="000000"/>
          <w:sz w:val="24"/>
          <w:szCs w:val="24"/>
          <w:shd w:val="clear" w:color="auto" w:fill="FFFFFF"/>
        </w:rPr>
        <w:t>с мы переходим в наше личное зда</w:t>
      </w:r>
      <w:r w:rsidR="003D56A3" w:rsidRPr="00570787">
        <w:rPr>
          <w:rFonts w:ascii="Times New Roman" w:hAnsi="Times New Roman" w:cs="Times New Roman"/>
          <w:i/>
          <w:color w:val="000000"/>
          <w:sz w:val="24"/>
          <w:szCs w:val="24"/>
          <w:shd w:val="clear" w:color="auto" w:fill="FFFFFF"/>
        </w:rPr>
        <w:t>ние в ИВДИВО</w:t>
      </w:r>
      <w:r w:rsidR="003D56A3">
        <w:rPr>
          <w:rFonts w:ascii="Times New Roman" w:hAnsi="Times New Roman" w:cs="Times New Roman"/>
          <w:i/>
          <w:color w:val="000000"/>
          <w:sz w:val="24"/>
          <w:szCs w:val="24"/>
          <w:shd w:val="clear" w:color="auto" w:fill="FFFFFF"/>
        </w:rPr>
        <w:t>-полисе на Ф</w:t>
      </w:r>
      <w:r w:rsidR="003D56A3" w:rsidRPr="00570787">
        <w:rPr>
          <w:rFonts w:ascii="Times New Roman" w:hAnsi="Times New Roman" w:cs="Times New Roman"/>
          <w:i/>
          <w:color w:val="000000"/>
          <w:sz w:val="24"/>
          <w:szCs w:val="24"/>
          <w:shd w:val="clear" w:color="auto" w:fill="FFFFFF"/>
        </w:rPr>
        <w:t>а-ИВДИВО реальность Фа-ИВДИВО Метагалактики, развёртываемся в кабинете  на мансардном  этаже. Мы кладём рекомендации на стол, правый нижний угол  стола</w:t>
      </w:r>
      <w:r w:rsidR="003D56A3">
        <w:rPr>
          <w:rFonts w:ascii="Times New Roman" w:hAnsi="Times New Roman" w:cs="Times New Roman"/>
          <w:i/>
          <w:color w:val="000000"/>
          <w:sz w:val="24"/>
          <w:szCs w:val="24"/>
          <w:shd w:val="clear" w:color="auto" w:fill="FFFFFF"/>
        </w:rPr>
        <w:t>,</w:t>
      </w:r>
      <w:r w:rsidR="003D56A3" w:rsidRPr="00570787">
        <w:rPr>
          <w:rFonts w:ascii="Times New Roman" w:hAnsi="Times New Roman" w:cs="Times New Roman"/>
          <w:i/>
          <w:color w:val="000000"/>
          <w:sz w:val="24"/>
          <w:szCs w:val="24"/>
          <w:shd w:val="clear" w:color="auto" w:fill="FFFFFF"/>
        </w:rPr>
        <w:t xml:space="preserve"> и здесь у нас фиксируется расписание</w:t>
      </w:r>
      <w:r w:rsidR="003D56A3">
        <w:rPr>
          <w:rFonts w:ascii="Times New Roman" w:hAnsi="Times New Roman" w:cs="Times New Roman"/>
          <w:i/>
          <w:color w:val="000000"/>
          <w:sz w:val="24"/>
          <w:szCs w:val="24"/>
          <w:shd w:val="clear" w:color="auto" w:fill="FFFFFF"/>
        </w:rPr>
        <w:t>,</w:t>
      </w:r>
      <w:r w:rsidR="003D56A3" w:rsidRPr="00570787">
        <w:rPr>
          <w:rFonts w:ascii="Times New Roman" w:hAnsi="Times New Roman" w:cs="Times New Roman"/>
          <w:i/>
          <w:color w:val="000000"/>
          <w:sz w:val="24"/>
          <w:szCs w:val="24"/>
          <w:shd w:val="clear" w:color="auto" w:fill="FFFFFF"/>
        </w:rPr>
        <w:t xml:space="preserve"> и эти </w:t>
      </w:r>
      <w:r w:rsidR="003D56A3">
        <w:rPr>
          <w:rFonts w:ascii="Times New Roman" w:hAnsi="Times New Roman" w:cs="Times New Roman"/>
          <w:i/>
          <w:color w:val="000000"/>
          <w:sz w:val="24"/>
          <w:szCs w:val="24"/>
          <w:shd w:val="clear" w:color="auto" w:fill="FFFFFF"/>
        </w:rPr>
        <w:t xml:space="preserve"> рекомендации как бы</w:t>
      </w:r>
      <w:r w:rsidR="003D56A3" w:rsidRPr="00570787">
        <w:rPr>
          <w:rFonts w:ascii="Times New Roman" w:hAnsi="Times New Roman" w:cs="Times New Roman"/>
          <w:i/>
          <w:color w:val="000000"/>
          <w:sz w:val="24"/>
          <w:szCs w:val="24"/>
          <w:shd w:val="clear" w:color="auto" w:fill="FFFFFF"/>
        </w:rPr>
        <w:t xml:space="preserve"> встраиваются в то расписание, которое есть у каждого из нас</w:t>
      </w:r>
      <w:r w:rsidR="003D56A3">
        <w:rPr>
          <w:rFonts w:ascii="Times New Roman" w:hAnsi="Times New Roman" w:cs="Times New Roman"/>
          <w:i/>
          <w:color w:val="000000"/>
          <w:sz w:val="24"/>
          <w:szCs w:val="24"/>
          <w:shd w:val="clear" w:color="auto" w:fill="FFFFFF"/>
        </w:rPr>
        <w:t>. И</w:t>
      </w:r>
      <w:r w:rsidR="003D56A3" w:rsidRPr="00570787">
        <w:rPr>
          <w:rFonts w:ascii="Times New Roman" w:hAnsi="Times New Roman" w:cs="Times New Roman"/>
          <w:i/>
          <w:color w:val="000000"/>
          <w:sz w:val="24"/>
          <w:szCs w:val="24"/>
          <w:shd w:val="clear" w:color="auto" w:fill="FFFFFF"/>
        </w:rPr>
        <w:t xml:space="preserve"> там есть встроенный будильник или напоминания, как на телефоне,  то есть напоминания будут срабатывать, сегодня надо выйти в комнату Эталонов. Как это будет срабатывать? Вы будете просто вспоминать. Кстати, вы можете программировать так какие-то индивидуальные занятия, </w:t>
      </w:r>
      <w:r w:rsidR="003D56A3">
        <w:rPr>
          <w:rFonts w:ascii="Times New Roman" w:hAnsi="Times New Roman" w:cs="Times New Roman"/>
          <w:i/>
          <w:color w:val="000000"/>
          <w:sz w:val="24"/>
          <w:szCs w:val="24"/>
          <w:shd w:val="clear" w:color="auto" w:fill="FFFFFF"/>
        </w:rPr>
        <w:t>тренировки, разработки, то есть</w:t>
      </w:r>
      <w:r w:rsidR="003D56A3" w:rsidRPr="00570787">
        <w:rPr>
          <w:rFonts w:ascii="Times New Roman" w:hAnsi="Times New Roman" w:cs="Times New Roman"/>
          <w:i/>
          <w:color w:val="000000"/>
          <w:sz w:val="24"/>
          <w:szCs w:val="24"/>
          <w:shd w:val="clear" w:color="auto" w:fill="FFFFFF"/>
        </w:rPr>
        <w:t xml:space="preserve"> такая функция </w:t>
      </w:r>
      <w:proofErr w:type="gramStart"/>
      <w:r w:rsidR="003D56A3" w:rsidRPr="00570787">
        <w:rPr>
          <w:rFonts w:ascii="Times New Roman" w:hAnsi="Times New Roman" w:cs="Times New Roman"/>
          <w:i/>
          <w:color w:val="000000"/>
          <w:sz w:val="24"/>
          <w:szCs w:val="24"/>
          <w:shd w:val="clear" w:color="auto" w:fill="FFFFFF"/>
        </w:rPr>
        <w:t>сто</w:t>
      </w:r>
      <w:r w:rsidR="003D56A3" w:rsidRPr="008F4316">
        <w:rPr>
          <w:rFonts w:ascii="Times New Roman" w:hAnsi="Times New Roman" w:cs="Times New Roman"/>
          <w:b/>
          <w:i/>
          <w:color w:val="000000"/>
          <w:sz w:val="24"/>
          <w:szCs w:val="24"/>
          <w:shd w:val="clear" w:color="auto" w:fill="FFFFFF"/>
        </w:rPr>
        <w:t>и</w:t>
      </w:r>
      <w:r w:rsidR="003D56A3" w:rsidRPr="00570787">
        <w:rPr>
          <w:rFonts w:ascii="Times New Roman" w:hAnsi="Times New Roman" w:cs="Times New Roman"/>
          <w:i/>
          <w:color w:val="000000"/>
          <w:sz w:val="24"/>
          <w:szCs w:val="24"/>
          <w:shd w:val="clear" w:color="auto" w:fill="FFFFFF"/>
        </w:rPr>
        <w:t>т</w:t>
      </w:r>
      <w:proofErr w:type="gramEnd"/>
      <w:r w:rsidR="003D56A3" w:rsidRPr="00570787">
        <w:rPr>
          <w:rFonts w:ascii="Times New Roman" w:hAnsi="Times New Roman" w:cs="Times New Roman"/>
          <w:i/>
          <w:color w:val="000000"/>
          <w:sz w:val="24"/>
          <w:szCs w:val="24"/>
          <w:shd w:val="clear" w:color="auto" w:fill="FFFFFF"/>
        </w:rPr>
        <w:t xml:space="preserve"> и е</w:t>
      </w:r>
      <w:r w:rsidR="003D56A3">
        <w:rPr>
          <w:rFonts w:ascii="Times New Roman" w:hAnsi="Times New Roman" w:cs="Times New Roman"/>
          <w:i/>
          <w:color w:val="000000"/>
          <w:sz w:val="24"/>
          <w:szCs w:val="24"/>
          <w:shd w:val="clear" w:color="auto" w:fill="FFFFFF"/>
        </w:rPr>
        <w:t>ё</w:t>
      </w:r>
      <w:r w:rsidR="003D56A3" w:rsidRPr="00570787">
        <w:rPr>
          <w:rFonts w:ascii="Times New Roman" w:hAnsi="Times New Roman" w:cs="Times New Roman"/>
          <w:i/>
          <w:color w:val="000000"/>
          <w:sz w:val="24"/>
          <w:szCs w:val="24"/>
          <w:shd w:val="clear" w:color="auto" w:fill="FFFFFF"/>
        </w:rPr>
        <w:t xml:space="preserve"> мы никогда не использовали, не обращали внимание. Вот, чтобы чего-то не забывать, можно использовать это.</w:t>
      </w:r>
    </w:p>
    <w:p w:rsidR="003D56A3" w:rsidRPr="00570787" w:rsidRDefault="003D56A3" w:rsidP="00DC25B8">
      <w:pPr>
        <w:ind w:hanging="360"/>
        <w:jc w:val="both"/>
        <w:rPr>
          <w:rFonts w:ascii="Times New Roman" w:hAnsi="Times New Roman" w:cs="Times New Roman"/>
          <w:i/>
        </w:rPr>
      </w:pPr>
      <w:r>
        <w:rPr>
          <w:rFonts w:ascii="Times New Roman" w:hAnsi="Times New Roman" w:cs="Times New Roman"/>
          <w:i/>
          <w:color w:val="000000"/>
          <w:sz w:val="24"/>
          <w:szCs w:val="24"/>
          <w:shd w:val="clear" w:color="auto" w:fill="FFFFFF"/>
        </w:rPr>
        <w:t xml:space="preserve">    </w:t>
      </w:r>
      <w:r w:rsidRPr="00570787">
        <w:rPr>
          <w:rFonts w:ascii="Times New Roman" w:hAnsi="Times New Roman" w:cs="Times New Roman"/>
          <w:i/>
          <w:color w:val="000000"/>
          <w:sz w:val="24"/>
          <w:szCs w:val="24"/>
          <w:shd w:val="clear" w:color="auto" w:fill="FFFFFF"/>
        </w:rPr>
        <w:t>Далее мы переходим в зал И</w:t>
      </w:r>
      <w:r>
        <w:rPr>
          <w:rFonts w:ascii="Times New Roman" w:hAnsi="Times New Roman" w:cs="Times New Roman"/>
          <w:i/>
          <w:color w:val="000000"/>
          <w:sz w:val="24"/>
          <w:szCs w:val="24"/>
          <w:shd w:val="clear" w:color="auto" w:fill="FFFFFF"/>
        </w:rPr>
        <w:t xml:space="preserve">значально </w:t>
      </w:r>
      <w:r w:rsidRPr="00570787">
        <w:rPr>
          <w:rFonts w:ascii="Times New Roman" w:hAnsi="Times New Roman" w:cs="Times New Roman"/>
          <w:i/>
          <w:color w:val="000000"/>
          <w:sz w:val="24"/>
          <w:szCs w:val="24"/>
          <w:shd w:val="clear" w:color="auto" w:fill="FFFFFF"/>
        </w:rPr>
        <w:t>В</w:t>
      </w:r>
      <w:r>
        <w:rPr>
          <w:rFonts w:ascii="Times New Roman" w:hAnsi="Times New Roman" w:cs="Times New Roman"/>
          <w:i/>
          <w:color w:val="000000"/>
          <w:sz w:val="24"/>
          <w:szCs w:val="24"/>
          <w:shd w:val="clear" w:color="auto" w:fill="FFFFFF"/>
        </w:rPr>
        <w:t xml:space="preserve">ышестоящего </w:t>
      </w:r>
      <w:r w:rsidRPr="00570787">
        <w:rPr>
          <w:rFonts w:ascii="Times New Roman" w:hAnsi="Times New Roman" w:cs="Times New Roman"/>
          <w:i/>
          <w:color w:val="000000"/>
          <w:sz w:val="24"/>
          <w:szCs w:val="24"/>
          <w:shd w:val="clear" w:color="auto" w:fill="FFFFFF"/>
        </w:rPr>
        <w:t>О</w:t>
      </w:r>
      <w:r>
        <w:rPr>
          <w:rFonts w:ascii="Times New Roman" w:hAnsi="Times New Roman" w:cs="Times New Roman"/>
          <w:i/>
          <w:color w:val="000000"/>
          <w:sz w:val="24"/>
          <w:szCs w:val="24"/>
          <w:shd w:val="clear" w:color="auto" w:fill="FFFFFF"/>
        </w:rPr>
        <w:t>тца</w:t>
      </w:r>
      <w:r w:rsidRPr="00570787">
        <w:rPr>
          <w:rFonts w:ascii="Times New Roman" w:hAnsi="Times New Roman" w:cs="Times New Roman"/>
          <w:i/>
          <w:color w:val="000000"/>
          <w:sz w:val="24"/>
          <w:szCs w:val="24"/>
          <w:shd w:val="clear" w:color="auto" w:fill="FFFFFF"/>
        </w:rPr>
        <w:t xml:space="preserve"> на 17 млрд</w:t>
      </w:r>
      <w:r>
        <w:rPr>
          <w:rFonts w:ascii="Times New Roman" w:hAnsi="Times New Roman" w:cs="Times New Roman"/>
          <w:i/>
          <w:color w:val="000000"/>
          <w:sz w:val="24"/>
          <w:szCs w:val="24"/>
          <w:shd w:val="clear" w:color="auto" w:fill="FFFFFF"/>
        </w:rPr>
        <w:t>.</w:t>
      </w:r>
      <w:r w:rsidRPr="00570787">
        <w:rPr>
          <w:rFonts w:ascii="Times New Roman" w:hAnsi="Times New Roman" w:cs="Times New Roman"/>
          <w:i/>
          <w:color w:val="000000"/>
          <w:sz w:val="24"/>
          <w:szCs w:val="24"/>
          <w:shd w:val="clear" w:color="auto" w:fill="FFFFFF"/>
        </w:rPr>
        <w:t xml:space="preserve"> 179 млн</w:t>
      </w:r>
      <w:r>
        <w:rPr>
          <w:rFonts w:ascii="Times New Roman" w:hAnsi="Times New Roman" w:cs="Times New Roman"/>
          <w:i/>
          <w:color w:val="000000"/>
          <w:sz w:val="24"/>
          <w:szCs w:val="24"/>
          <w:shd w:val="clear" w:color="auto" w:fill="FFFFFF"/>
        </w:rPr>
        <w:t>.</w:t>
      </w:r>
      <w:r w:rsidRPr="00570787">
        <w:rPr>
          <w:rFonts w:ascii="Times New Roman" w:hAnsi="Times New Roman" w:cs="Times New Roman"/>
          <w:i/>
          <w:color w:val="000000"/>
          <w:sz w:val="24"/>
          <w:szCs w:val="24"/>
          <w:shd w:val="clear" w:color="auto" w:fill="FFFFFF"/>
        </w:rPr>
        <w:t xml:space="preserve"> 869 тыс</w:t>
      </w:r>
      <w:r>
        <w:rPr>
          <w:rFonts w:ascii="Times New Roman" w:hAnsi="Times New Roman" w:cs="Times New Roman"/>
          <w:i/>
          <w:color w:val="000000"/>
          <w:sz w:val="24"/>
          <w:szCs w:val="24"/>
          <w:shd w:val="clear" w:color="auto" w:fill="FFFFFF"/>
        </w:rPr>
        <w:t>. 185 Ми-ИВДИВО реальность</w:t>
      </w:r>
      <w:r w:rsidRPr="00570787">
        <w:rPr>
          <w:rFonts w:ascii="Times New Roman" w:hAnsi="Times New Roman" w:cs="Times New Roman"/>
          <w:i/>
          <w:color w:val="000000"/>
          <w:sz w:val="24"/>
          <w:szCs w:val="24"/>
          <w:shd w:val="clear" w:color="auto" w:fill="FFFFFF"/>
        </w:rPr>
        <w:t xml:space="preserve"> Ми-ИВДИВО Метагалактики. Становимся в зале пред И</w:t>
      </w:r>
      <w:r>
        <w:rPr>
          <w:rFonts w:ascii="Times New Roman" w:hAnsi="Times New Roman" w:cs="Times New Roman"/>
          <w:i/>
          <w:color w:val="000000"/>
          <w:sz w:val="24"/>
          <w:szCs w:val="24"/>
          <w:shd w:val="clear" w:color="auto" w:fill="FFFFFF"/>
        </w:rPr>
        <w:t xml:space="preserve">значально </w:t>
      </w:r>
      <w:r w:rsidRPr="00570787">
        <w:rPr>
          <w:rFonts w:ascii="Times New Roman" w:hAnsi="Times New Roman" w:cs="Times New Roman"/>
          <w:i/>
          <w:color w:val="000000"/>
          <w:sz w:val="24"/>
          <w:szCs w:val="24"/>
          <w:shd w:val="clear" w:color="auto" w:fill="FFFFFF"/>
        </w:rPr>
        <w:t>В</w:t>
      </w:r>
      <w:r>
        <w:rPr>
          <w:rFonts w:ascii="Times New Roman" w:hAnsi="Times New Roman" w:cs="Times New Roman"/>
          <w:i/>
          <w:color w:val="000000"/>
          <w:sz w:val="24"/>
          <w:szCs w:val="24"/>
          <w:shd w:val="clear" w:color="auto" w:fill="FFFFFF"/>
        </w:rPr>
        <w:t xml:space="preserve">ышестоящим </w:t>
      </w:r>
      <w:r w:rsidRPr="00570787">
        <w:rPr>
          <w:rFonts w:ascii="Times New Roman" w:hAnsi="Times New Roman" w:cs="Times New Roman"/>
          <w:i/>
          <w:color w:val="000000"/>
          <w:sz w:val="24"/>
          <w:szCs w:val="24"/>
          <w:shd w:val="clear" w:color="auto" w:fill="FFFFFF"/>
        </w:rPr>
        <w:t>О</w:t>
      </w:r>
      <w:r>
        <w:rPr>
          <w:rFonts w:ascii="Times New Roman" w:hAnsi="Times New Roman" w:cs="Times New Roman"/>
          <w:i/>
          <w:color w:val="000000"/>
          <w:sz w:val="24"/>
          <w:szCs w:val="24"/>
          <w:shd w:val="clear" w:color="auto" w:fill="FFFFFF"/>
        </w:rPr>
        <w:t>тцом</w:t>
      </w:r>
      <w:r w:rsidRPr="00570787">
        <w:rPr>
          <w:rFonts w:ascii="Times New Roman" w:hAnsi="Times New Roman" w:cs="Times New Roman"/>
          <w:i/>
          <w:color w:val="000000"/>
          <w:sz w:val="24"/>
          <w:szCs w:val="24"/>
          <w:shd w:val="clear" w:color="auto" w:fill="FFFFFF"/>
        </w:rPr>
        <w:t xml:space="preserve"> Ипостасью 11</w:t>
      </w:r>
      <w:r>
        <w:rPr>
          <w:rFonts w:ascii="Times New Roman" w:hAnsi="Times New Roman" w:cs="Times New Roman"/>
          <w:i/>
          <w:color w:val="000000"/>
          <w:sz w:val="24"/>
          <w:szCs w:val="24"/>
          <w:shd w:val="clear" w:color="auto" w:fill="FFFFFF"/>
        </w:rPr>
        <w:t>-го</w:t>
      </w:r>
      <w:r w:rsidRPr="00570787">
        <w:rPr>
          <w:rFonts w:ascii="Times New Roman" w:hAnsi="Times New Roman" w:cs="Times New Roman"/>
          <w:i/>
          <w:color w:val="000000"/>
          <w:sz w:val="24"/>
          <w:szCs w:val="24"/>
          <w:shd w:val="clear" w:color="auto" w:fill="FFFFFF"/>
        </w:rPr>
        <w:t xml:space="preserve"> Синтеза  в форме. И</w:t>
      </w:r>
      <w:r>
        <w:rPr>
          <w:rFonts w:ascii="Times New Roman" w:hAnsi="Times New Roman" w:cs="Times New Roman"/>
          <w:i/>
          <w:color w:val="000000"/>
          <w:sz w:val="24"/>
          <w:szCs w:val="24"/>
          <w:shd w:val="clear" w:color="auto" w:fill="FFFFFF"/>
        </w:rPr>
        <w:t>,</w:t>
      </w:r>
      <w:r w:rsidRPr="00570787">
        <w:rPr>
          <w:rFonts w:ascii="Times New Roman" w:hAnsi="Times New Roman" w:cs="Times New Roman"/>
          <w:i/>
          <w:color w:val="000000"/>
          <w:sz w:val="24"/>
          <w:szCs w:val="24"/>
          <w:shd w:val="clear" w:color="auto" w:fill="FFFFFF"/>
        </w:rPr>
        <w:t xml:space="preserve"> синтезируясь Хум в Хум с И</w:t>
      </w:r>
      <w:r>
        <w:rPr>
          <w:rFonts w:ascii="Times New Roman" w:hAnsi="Times New Roman" w:cs="Times New Roman"/>
          <w:i/>
          <w:color w:val="000000"/>
          <w:sz w:val="24"/>
          <w:szCs w:val="24"/>
          <w:shd w:val="clear" w:color="auto" w:fill="FFFFFF"/>
        </w:rPr>
        <w:t xml:space="preserve">значально </w:t>
      </w:r>
      <w:r w:rsidRPr="00570787">
        <w:rPr>
          <w:rFonts w:ascii="Times New Roman" w:hAnsi="Times New Roman" w:cs="Times New Roman"/>
          <w:i/>
          <w:color w:val="000000"/>
          <w:sz w:val="24"/>
          <w:szCs w:val="24"/>
          <w:shd w:val="clear" w:color="auto" w:fill="FFFFFF"/>
        </w:rPr>
        <w:t>В</w:t>
      </w:r>
      <w:r>
        <w:rPr>
          <w:rFonts w:ascii="Times New Roman" w:hAnsi="Times New Roman" w:cs="Times New Roman"/>
          <w:i/>
          <w:color w:val="000000"/>
          <w:sz w:val="24"/>
          <w:szCs w:val="24"/>
          <w:shd w:val="clear" w:color="auto" w:fill="FFFFFF"/>
        </w:rPr>
        <w:t xml:space="preserve">ышестоящим </w:t>
      </w:r>
      <w:r w:rsidRPr="00570787">
        <w:rPr>
          <w:rFonts w:ascii="Times New Roman" w:hAnsi="Times New Roman" w:cs="Times New Roman"/>
          <w:i/>
          <w:color w:val="000000"/>
          <w:sz w:val="24"/>
          <w:szCs w:val="24"/>
          <w:shd w:val="clear" w:color="auto" w:fill="FFFFFF"/>
        </w:rPr>
        <w:t>О</w:t>
      </w:r>
      <w:r>
        <w:rPr>
          <w:rFonts w:ascii="Times New Roman" w:hAnsi="Times New Roman" w:cs="Times New Roman"/>
          <w:i/>
          <w:color w:val="000000"/>
          <w:sz w:val="24"/>
          <w:szCs w:val="24"/>
          <w:shd w:val="clear" w:color="auto" w:fill="FFFFFF"/>
        </w:rPr>
        <w:t>тцом</w:t>
      </w:r>
      <w:r w:rsidRPr="00570787">
        <w:rPr>
          <w:rFonts w:ascii="Times New Roman" w:hAnsi="Times New Roman" w:cs="Times New Roman"/>
          <w:i/>
          <w:color w:val="000000"/>
          <w:sz w:val="24"/>
          <w:szCs w:val="24"/>
          <w:shd w:val="clear" w:color="auto" w:fill="FFFFFF"/>
        </w:rPr>
        <w:t>, мы стяжаем Синтез ИВ</w:t>
      </w:r>
      <w:r>
        <w:rPr>
          <w:rFonts w:ascii="Times New Roman" w:hAnsi="Times New Roman" w:cs="Times New Roman"/>
          <w:i/>
          <w:color w:val="000000"/>
          <w:sz w:val="24"/>
          <w:szCs w:val="24"/>
          <w:shd w:val="clear" w:color="auto" w:fill="FFFFFF"/>
        </w:rPr>
        <w:t>О в преображении каждого из нас</w:t>
      </w:r>
      <w:r w:rsidRPr="00570787">
        <w:rPr>
          <w:rFonts w:ascii="Times New Roman" w:hAnsi="Times New Roman" w:cs="Times New Roman"/>
          <w:i/>
          <w:color w:val="000000"/>
          <w:sz w:val="24"/>
          <w:szCs w:val="24"/>
          <w:shd w:val="clear" w:color="auto" w:fill="FFFFFF"/>
        </w:rPr>
        <w:t>. Синтезируясь   Хум в Хум с И</w:t>
      </w:r>
      <w:r>
        <w:rPr>
          <w:rFonts w:ascii="Times New Roman" w:hAnsi="Times New Roman" w:cs="Times New Roman"/>
          <w:i/>
          <w:color w:val="000000"/>
          <w:sz w:val="24"/>
          <w:szCs w:val="24"/>
          <w:shd w:val="clear" w:color="auto" w:fill="FFFFFF"/>
        </w:rPr>
        <w:t xml:space="preserve">значально </w:t>
      </w:r>
      <w:r w:rsidRPr="00570787">
        <w:rPr>
          <w:rFonts w:ascii="Times New Roman" w:hAnsi="Times New Roman" w:cs="Times New Roman"/>
          <w:i/>
          <w:color w:val="000000"/>
          <w:sz w:val="24"/>
          <w:szCs w:val="24"/>
          <w:shd w:val="clear" w:color="auto" w:fill="FFFFFF"/>
        </w:rPr>
        <w:t>В</w:t>
      </w:r>
      <w:r>
        <w:rPr>
          <w:rFonts w:ascii="Times New Roman" w:hAnsi="Times New Roman" w:cs="Times New Roman"/>
          <w:i/>
          <w:color w:val="000000"/>
          <w:sz w:val="24"/>
          <w:szCs w:val="24"/>
          <w:shd w:val="clear" w:color="auto" w:fill="FFFFFF"/>
        </w:rPr>
        <w:t xml:space="preserve">ышестоящим </w:t>
      </w:r>
      <w:r w:rsidRPr="00570787">
        <w:rPr>
          <w:rFonts w:ascii="Times New Roman" w:hAnsi="Times New Roman" w:cs="Times New Roman"/>
          <w:i/>
          <w:color w:val="000000"/>
          <w:sz w:val="24"/>
          <w:szCs w:val="24"/>
          <w:shd w:val="clear" w:color="auto" w:fill="FFFFFF"/>
        </w:rPr>
        <w:t>О</w:t>
      </w:r>
      <w:r>
        <w:rPr>
          <w:rFonts w:ascii="Times New Roman" w:hAnsi="Times New Roman" w:cs="Times New Roman"/>
          <w:i/>
          <w:color w:val="000000"/>
          <w:sz w:val="24"/>
          <w:szCs w:val="24"/>
          <w:shd w:val="clear" w:color="auto" w:fill="FFFFFF"/>
        </w:rPr>
        <w:t>тцом</w:t>
      </w:r>
      <w:r w:rsidRPr="00570787">
        <w:rPr>
          <w:rFonts w:ascii="Times New Roman" w:hAnsi="Times New Roman" w:cs="Times New Roman"/>
          <w:i/>
          <w:color w:val="000000"/>
          <w:sz w:val="24"/>
          <w:szCs w:val="24"/>
          <w:shd w:val="clear" w:color="auto" w:fill="FFFFFF"/>
        </w:rPr>
        <w:t>, мы просим прощения у И</w:t>
      </w:r>
      <w:r>
        <w:rPr>
          <w:rFonts w:ascii="Times New Roman" w:hAnsi="Times New Roman" w:cs="Times New Roman"/>
          <w:i/>
          <w:color w:val="000000"/>
          <w:sz w:val="24"/>
          <w:szCs w:val="24"/>
          <w:shd w:val="clear" w:color="auto" w:fill="FFFFFF"/>
        </w:rPr>
        <w:t xml:space="preserve">значально </w:t>
      </w:r>
      <w:r w:rsidRPr="00570787">
        <w:rPr>
          <w:rFonts w:ascii="Times New Roman" w:hAnsi="Times New Roman" w:cs="Times New Roman"/>
          <w:i/>
          <w:color w:val="000000"/>
          <w:sz w:val="24"/>
          <w:szCs w:val="24"/>
          <w:shd w:val="clear" w:color="auto" w:fill="FFFFFF"/>
        </w:rPr>
        <w:t>В</w:t>
      </w:r>
      <w:r>
        <w:rPr>
          <w:rFonts w:ascii="Times New Roman" w:hAnsi="Times New Roman" w:cs="Times New Roman"/>
          <w:i/>
          <w:color w:val="000000"/>
          <w:sz w:val="24"/>
          <w:szCs w:val="24"/>
          <w:shd w:val="clear" w:color="auto" w:fill="FFFFFF"/>
        </w:rPr>
        <w:t xml:space="preserve">ышестоящего </w:t>
      </w:r>
      <w:r w:rsidRPr="00570787">
        <w:rPr>
          <w:rFonts w:ascii="Times New Roman" w:hAnsi="Times New Roman" w:cs="Times New Roman"/>
          <w:i/>
          <w:color w:val="000000"/>
          <w:sz w:val="24"/>
          <w:szCs w:val="24"/>
          <w:shd w:val="clear" w:color="auto" w:fill="FFFFFF"/>
        </w:rPr>
        <w:t>О</w:t>
      </w:r>
      <w:r>
        <w:rPr>
          <w:rFonts w:ascii="Times New Roman" w:hAnsi="Times New Roman" w:cs="Times New Roman"/>
          <w:i/>
          <w:color w:val="000000"/>
          <w:sz w:val="24"/>
          <w:szCs w:val="24"/>
          <w:shd w:val="clear" w:color="auto" w:fill="FFFFFF"/>
        </w:rPr>
        <w:t xml:space="preserve">тца </w:t>
      </w:r>
      <w:r w:rsidRPr="00570787">
        <w:rPr>
          <w:rFonts w:ascii="Times New Roman" w:hAnsi="Times New Roman" w:cs="Times New Roman"/>
          <w:i/>
          <w:color w:val="000000"/>
          <w:sz w:val="24"/>
          <w:szCs w:val="24"/>
          <w:shd w:val="clear" w:color="auto" w:fill="FFFFFF"/>
        </w:rPr>
        <w:t xml:space="preserve"> за допущение болезни какого-то из органов в нашем физическом теле, что мы допустили это состояние. Мы напом</w:t>
      </w:r>
      <w:r w:rsidR="00382D77">
        <w:rPr>
          <w:rFonts w:ascii="Times New Roman" w:hAnsi="Times New Roman" w:cs="Times New Roman"/>
          <w:i/>
          <w:color w:val="000000"/>
          <w:sz w:val="24"/>
          <w:szCs w:val="24"/>
          <w:shd w:val="clear" w:color="auto" w:fill="FFFFFF"/>
        </w:rPr>
        <w:t>инаем, что физическое тело-это Ч</w:t>
      </w:r>
      <w:r w:rsidRPr="00570787">
        <w:rPr>
          <w:rFonts w:ascii="Times New Roman" w:hAnsi="Times New Roman" w:cs="Times New Roman"/>
          <w:i/>
          <w:color w:val="000000"/>
          <w:sz w:val="24"/>
          <w:szCs w:val="24"/>
          <w:shd w:val="clear" w:color="auto" w:fill="FFFFFF"/>
        </w:rPr>
        <w:t>асть И</w:t>
      </w:r>
      <w:r>
        <w:rPr>
          <w:rFonts w:ascii="Times New Roman" w:hAnsi="Times New Roman" w:cs="Times New Roman"/>
          <w:i/>
          <w:color w:val="000000"/>
          <w:sz w:val="24"/>
          <w:szCs w:val="24"/>
          <w:shd w:val="clear" w:color="auto" w:fill="FFFFFF"/>
        </w:rPr>
        <w:t xml:space="preserve">значально </w:t>
      </w:r>
      <w:r w:rsidRPr="00570787">
        <w:rPr>
          <w:rFonts w:ascii="Times New Roman" w:hAnsi="Times New Roman" w:cs="Times New Roman"/>
          <w:i/>
          <w:color w:val="000000"/>
          <w:sz w:val="24"/>
          <w:szCs w:val="24"/>
          <w:shd w:val="clear" w:color="auto" w:fill="FFFFFF"/>
        </w:rPr>
        <w:t>В</w:t>
      </w:r>
      <w:r>
        <w:rPr>
          <w:rFonts w:ascii="Times New Roman" w:hAnsi="Times New Roman" w:cs="Times New Roman"/>
          <w:i/>
          <w:color w:val="000000"/>
          <w:sz w:val="24"/>
          <w:szCs w:val="24"/>
          <w:shd w:val="clear" w:color="auto" w:fill="FFFFFF"/>
        </w:rPr>
        <w:t xml:space="preserve">ышестоящего </w:t>
      </w:r>
      <w:r w:rsidRPr="00570787">
        <w:rPr>
          <w:rFonts w:ascii="Times New Roman" w:hAnsi="Times New Roman" w:cs="Times New Roman"/>
          <w:i/>
          <w:color w:val="000000"/>
          <w:sz w:val="24"/>
          <w:szCs w:val="24"/>
          <w:shd w:val="clear" w:color="auto" w:fill="FFFFFF"/>
        </w:rPr>
        <w:t>О</w:t>
      </w:r>
      <w:r>
        <w:rPr>
          <w:rFonts w:ascii="Times New Roman" w:hAnsi="Times New Roman" w:cs="Times New Roman"/>
          <w:i/>
          <w:color w:val="000000"/>
          <w:sz w:val="24"/>
          <w:szCs w:val="24"/>
          <w:shd w:val="clear" w:color="auto" w:fill="FFFFFF"/>
        </w:rPr>
        <w:t>тца</w:t>
      </w:r>
      <w:r w:rsidRPr="00570787">
        <w:rPr>
          <w:rFonts w:ascii="Times New Roman" w:hAnsi="Times New Roman" w:cs="Times New Roman"/>
          <w:i/>
          <w:color w:val="000000"/>
          <w:sz w:val="24"/>
          <w:szCs w:val="24"/>
          <w:shd w:val="clear" w:color="auto" w:fill="FFFFFF"/>
        </w:rPr>
        <w:t>. Поэтому, если мы что-то где-то допустили, соответс</w:t>
      </w:r>
      <w:r>
        <w:rPr>
          <w:rFonts w:ascii="Times New Roman" w:hAnsi="Times New Roman" w:cs="Times New Roman"/>
          <w:i/>
          <w:color w:val="000000"/>
          <w:sz w:val="24"/>
          <w:szCs w:val="24"/>
          <w:shd w:val="clear" w:color="auto" w:fill="FFFFFF"/>
        </w:rPr>
        <w:t>т</w:t>
      </w:r>
      <w:r w:rsidRPr="00570787">
        <w:rPr>
          <w:rFonts w:ascii="Times New Roman" w:hAnsi="Times New Roman" w:cs="Times New Roman"/>
          <w:i/>
          <w:color w:val="000000"/>
          <w:sz w:val="24"/>
          <w:szCs w:val="24"/>
          <w:shd w:val="clear" w:color="auto" w:fill="FFFFFF"/>
        </w:rPr>
        <w:t>венно</w:t>
      </w:r>
      <w:r>
        <w:rPr>
          <w:rFonts w:ascii="Times New Roman" w:hAnsi="Times New Roman" w:cs="Times New Roman"/>
          <w:i/>
          <w:color w:val="000000"/>
          <w:sz w:val="24"/>
          <w:szCs w:val="24"/>
          <w:shd w:val="clear" w:color="auto" w:fill="FFFFFF"/>
        </w:rPr>
        <w:t>,</w:t>
      </w:r>
      <w:r w:rsidRPr="00570787">
        <w:rPr>
          <w:rFonts w:ascii="Times New Roman" w:hAnsi="Times New Roman" w:cs="Times New Roman"/>
          <w:i/>
          <w:color w:val="000000"/>
          <w:sz w:val="24"/>
          <w:szCs w:val="24"/>
          <w:shd w:val="clear" w:color="auto" w:fill="FFFFFF"/>
        </w:rPr>
        <w:t xml:space="preserve"> это наша ответственность. Мы просим прощение у И</w:t>
      </w:r>
      <w:r>
        <w:rPr>
          <w:rFonts w:ascii="Times New Roman" w:hAnsi="Times New Roman" w:cs="Times New Roman"/>
          <w:i/>
          <w:color w:val="000000"/>
          <w:sz w:val="24"/>
          <w:szCs w:val="24"/>
          <w:shd w:val="clear" w:color="auto" w:fill="FFFFFF"/>
        </w:rPr>
        <w:t xml:space="preserve">значально </w:t>
      </w:r>
      <w:r w:rsidRPr="00570787">
        <w:rPr>
          <w:rFonts w:ascii="Times New Roman" w:hAnsi="Times New Roman" w:cs="Times New Roman"/>
          <w:i/>
          <w:color w:val="000000"/>
          <w:sz w:val="24"/>
          <w:szCs w:val="24"/>
          <w:shd w:val="clear" w:color="auto" w:fill="FFFFFF"/>
        </w:rPr>
        <w:t>В</w:t>
      </w:r>
      <w:r>
        <w:rPr>
          <w:rFonts w:ascii="Times New Roman" w:hAnsi="Times New Roman" w:cs="Times New Roman"/>
          <w:i/>
          <w:color w:val="000000"/>
          <w:sz w:val="24"/>
          <w:szCs w:val="24"/>
          <w:shd w:val="clear" w:color="auto" w:fill="FFFFFF"/>
        </w:rPr>
        <w:t xml:space="preserve">ышестоящего </w:t>
      </w:r>
      <w:r w:rsidRPr="00570787">
        <w:rPr>
          <w:rFonts w:ascii="Times New Roman" w:hAnsi="Times New Roman" w:cs="Times New Roman"/>
          <w:i/>
          <w:color w:val="000000"/>
          <w:sz w:val="24"/>
          <w:szCs w:val="24"/>
          <w:shd w:val="clear" w:color="auto" w:fill="FFFFFF"/>
        </w:rPr>
        <w:t>О</w:t>
      </w:r>
      <w:r>
        <w:rPr>
          <w:rFonts w:ascii="Times New Roman" w:hAnsi="Times New Roman" w:cs="Times New Roman"/>
          <w:i/>
          <w:color w:val="000000"/>
          <w:sz w:val="24"/>
          <w:szCs w:val="24"/>
          <w:shd w:val="clear" w:color="auto" w:fill="FFFFFF"/>
        </w:rPr>
        <w:t>тца</w:t>
      </w:r>
      <w:r w:rsidRPr="00570787">
        <w:rPr>
          <w:rFonts w:ascii="Times New Roman" w:hAnsi="Times New Roman" w:cs="Times New Roman"/>
          <w:i/>
          <w:color w:val="000000"/>
          <w:sz w:val="24"/>
          <w:szCs w:val="24"/>
          <w:shd w:val="clear" w:color="auto" w:fill="FFFFFF"/>
        </w:rPr>
        <w:t>. С</w:t>
      </w:r>
      <w:r>
        <w:rPr>
          <w:rFonts w:ascii="Times New Roman" w:hAnsi="Times New Roman" w:cs="Times New Roman"/>
          <w:i/>
          <w:color w:val="000000"/>
          <w:sz w:val="24"/>
          <w:szCs w:val="24"/>
          <w:shd w:val="clear" w:color="auto" w:fill="FFFFFF"/>
        </w:rPr>
        <w:t>интез</w:t>
      </w:r>
      <w:r w:rsidRPr="00570787">
        <w:rPr>
          <w:rFonts w:ascii="Times New Roman" w:hAnsi="Times New Roman" w:cs="Times New Roman"/>
          <w:i/>
          <w:color w:val="000000"/>
          <w:sz w:val="24"/>
          <w:szCs w:val="24"/>
          <w:shd w:val="clear" w:color="auto" w:fill="FFFFFF"/>
        </w:rPr>
        <w:t>ируемся ещё раз с И</w:t>
      </w:r>
      <w:r>
        <w:rPr>
          <w:rFonts w:ascii="Times New Roman" w:hAnsi="Times New Roman" w:cs="Times New Roman"/>
          <w:i/>
          <w:color w:val="000000"/>
          <w:sz w:val="24"/>
          <w:szCs w:val="24"/>
          <w:shd w:val="clear" w:color="auto" w:fill="FFFFFF"/>
        </w:rPr>
        <w:t xml:space="preserve">значально </w:t>
      </w:r>
      <w:r w:rsidRPr="00570787">
        <w:rPr>
          <w:rFonts w:ascii="Times New Roman" w:hAnsi="Times New Roman" w:cs="Times New Roman"/>
          <w:i/>
          <w:color w:val="000000"/>
          <w:sz w:val="24"/>
          <w:szCs w:val="24"/>
          <w:shd w:val="clear" w:color="auto" w:fill="FFFFFF"/>
        </w:rPr>
        <w:t>В</w:t>
      </w:r>
      <w:r>
        <w:rPr>
          <w:rFonts w:ascii="Times New Roman" w:hAnsi="Times New Roman" w:cs="Times New Roman"/>
          <w:i/>
          <w:color w:val="000000"/>
          <w:sz w:val="24"/>
          <w:szCs w:val="24"/>
          <w:shd w:val="clear" w:color="auto" w:fill="FFFFFF"/>
        </w:rPr>
        <w:t xml:space="preserve">ышестоящим </w:t>
      </w:r>
      <w:r w:rsidRPr="00570787">
        <w:rPr>
          <w:rFonts w:ascii="Times New Roman" w:hAnsi="Times New Roman" w:cs="Times New Roman"/>
          <w:i/>
          <w:color w:val="000000"/>
          <w:sz w:val="24"/>
          <w:szCs w:val="24"/>
          <w:shd w:val="clear" w:color="auto" w:fill="FFFFFF"/>
        </w:rPr>
        <w:t>О</w:t>
      </w:r>
      <w:r>
        <w:rPr>
          <w:rFonts w:ascii="Times New Roman" w:hAnsi="Times New Roman" w:cs="Times New Roman"/>
          <w:i/>
          <w:color w:val="000000"/>
          <w:sz w:val="24"/>
          <w:szCs w:val="24"/>
          <w:shd w:val="clear" w:color="auto" w:fill="FFFFFF"/>
        </w:rPr>
        <w:t>тцом</w:t>
      </w:r>
      <w:r w:rsidRPr="00570787">
        <w:rPr>
          <w:rFonts w:ascii="Times New Roman" w:hAnsi="Times New Roman" w:cs="Times New Roman"/>
          <w:i/>
          <w:color w:val="000000"/>
          <w:sz w:val="24"/>
          <w:szCs w:val="24"/>
          <w:shd w:val="clear" w:color="auto" w:fill="FFFFFF"/>
        </w:rPr>
        <w:t>, стяжаем Синтез ИВО. И</w:t>
      </w:r>
      <w:r>
        <w:rPr>
          <w:rFonts w:ascii="Times New Roman" w:hAnsi="Times New Roman" w:cs="Times New Roman"/>
          <w:i/>
          <w:color w:val="000000"/>
          <w:sz w:val="24"/>
          <w:szCs w:val="24"/>
          <w:shd w:val="clear" w:color="auto" w:fill="FFFFFF"/>
        </w:rPr>
        <w:t>,</w:t>
      </w:r>
      <w:r w:rsidRPr="00570787">
        <w:rPr>
          <w:rFonts w:ascii="Times New Roman" w:hAnsi="Times New Roman" w:cs="Times New Roman"/>
          <w:i/>
          <w:color w:val="000000"/>
          <w:sz w:val="24"/>
          <w:szCs w:val="24"/>
          <w:shd w:val="clear" w:color="auto" w:fill="FFFFFF"/>
        </w:rPr>
        <w:t xml:space="preserve"> возжигаясь Синтезом ИВО, преображаемся им. И мы благодарим И</w:t>
      </w:r>
      <w:r>
        <w:rPr>
          <w:rFonts w:ascii="Times New Roman" w:hAnsi="Times New Roman" w:cs="Times New Roman"/>
          <w:i/>
          <w:color w:val="000000"/>
          <w:sz w:val="24"/>
          <w:szCs w:val="24"/>
          <w:shd w:val="clear" w:color="auto" w:fill="FFFFFF"/>
        </w:rPr>
        <w:t xml:space="preserve">значально </w:t>
      </w:r>
      <w:r w:rsidRPr="00570787">
        <w:rPr>
          <w:rFonts w:ascii="Times New Roman" w:hAnsi="Times New Roman" w:cs="Times New Roman"/>
          <w:i/>
          <w:color w:val="000000"/>
          <w:sz w:val="24"/>
          <w:szCs w:val="24"/>
          <w:shd w:val="clear" w:color="auto" w:fill="FFFFFF"/>
        </w:rPr>
        <w:t>В</w:t>
      </w:r>
      <w:r>
        <w:rPr>
          <w:rFonts w:ascii="Times New Roman" w:hAnsi="Times New Roman" w:cs="Times New Roman"/>
          <w:i/>
          <w:color w:val="000000"/>
          <w:sz w:val="24"/>
          <w:szCs w:val="24"/>
          <w:shd w:val="clear" w:color="auto" w:fill="FFFFFF"/>
        </w:rPr>
        <w:t xml:space="preserve">ышестоящего </w:t>
      </w:r>
      <w:r w:rsidRPr="00570787">
        <w:rPr>
          <w:rFonts w:ascii="Times New Roman" w:hAnsi="Times New Roman" w:cs="Times New Roman"/>
          <w:i/>
          <w:color w:val="000000"/>
          <w:sz w:val="24"/>
          <w:szCs w:val="24"/>
          <w:shd w:val="clear" w:color="auto" w:fill="FFFFFF"/>
        </w:rPr>
        <w:t>О</w:t>
      </w:r>
      <w:r>
        <w:rPr>
          <w:rFonts w:ascii="Times New Roman" w:hAnsi="Times New Roman" w:cs="Times New Roman"/>
          <w:i/>
          <w:color w:val="000000"/>
          <w:sz w:val="24"/>
          <w:szCs w:val="24"/>
          <w:shd w:val="clear" w:color="auto" w:fill="FFFFFF"/>
        </w:rPr>
        <w:t>тца</w:t>
      </w:r>
      <w:r w:rsidRPr="00570787">
        <w:rPr>
          <w:rFonts w:ascii="Times New Roman" w:hAnsi="Times New Roman" w:cs="Times New Roman"/>
          <w:i/>
          <w:color w:val="000000"/>
          <w:sz w:val="24"/>
          <w:szCs w:val="24"/>
          <w:shd w:val="clear" w:color="auto" w:fill="FFFFFF"/>
        </w:rPr>
        <w:t>, благодарим И</w:t>
      </w:r>
      <w:r>
        <w:rPr>
          <w:rFonts w:ascii="Times New Roman" w:hAnsi="Times New Roman" w:cs="Times New Roman"/>
          <w:i/>
          <w:color w:val="000000"/>
          <w:sz w:val="24"/>
          <w:szCs w:val="24"/>
          <w:shd w:val="clear" w:color="auto" w:fill="FFFFFF"/>
        </w:rPr>
        <w:t xml:space="preserve">значально </w:t>
      </w:r>
      <w:r w:rsidRPr="00570787">
        <w:rPr>
          <w:rFonts w:ascii="Times New Roman" w:hAnsi="Times New Roman" w:cs="Times New Roman"/>
          <w:i/>
          <w:color w:val="000000"/>
          <w:sz w:val="24"/>
          <w:szCs w:val="24"/>
          <w:shd w:val="clear" w:color="auto" w:fill="FFFFFF"/>
        </w:rPr>
        <w:t>В</w:t>
      </w:r>
      <w:r>
        <w:rPr>
          <w:rFonts w:ascii="Times New Roman" w:hAnsi="Times New Roman" w:cs="Times New Roman"/>
          <w:i/>
          <w:color w:val="000000"/>
          <w:sz w:val="24"/>
          <w:szCs w:val="24"/>
          <w:shd w:val="clear" w:color="auto" w:fill="FFFFFF"/>
        </w:rPr>
        <w:t xml:space="preserve">ышестоящую </w:t>
      </w:r>
      <w:r w:rsidRPr="00570787">
        <w:rPr>
          <w:rFonts w:ascii="Times New Roman" w:hAnsi="Times New Roman" w:cs="Times New Roman"/>
          <w:i/>
          <w:color w:val="000000"/>
          <w:sz w:val="24"/>
          <w:szCs w:val="24"/>
          <w:shd w:val="clear" w:color="auto" w:fill="FFFFFF"/>
        </w:rPr>
        <w:t>А</w:t>
      </w:r>
      <w:r>
        <w:rPr>
          <w:rFonts w:ascii="Times New Roman" w:hAnsi="Times New Roman" w:cs="Times New Roman"/>
          <w:i/>
          <w:color w:val="000000"/>
          <w:sz w:val="24"/>
          <w:szCs w:val="24"/>
          <w:shd w:val="clear" w:color="auto" w:fill="FFFFFF"/>
        </w:rPr>
        <w:t xml:space="preserve">ватарессу </w:t>
      </w:r>
      <w:r w:rsidRPr="00570787">
        <w:rPr>
          <w:rFonts w:ascii="Times New Roman" w:hAnsi="Times New Roman" w:cs="Times New Roman"/>
          <w:i/>
          <w:color w:val="000000"/>
          <w:sz w:val="24"/>
          <w:szCs w:val="24"/>
          <w:shd w:val="clear" w:color="auto" w:fill="FFFFFF"/>
        </w:rPr>
        <w:t>С</w:t>
      </w:r>
      <w:r>
        <w:rPr>
          <w:rFonts w:ascii="Times New Roman" w:hAnsi="Times New Roman" w:cs="Times New Roman"/>
          <w:i/>
          <w:color w:val="000000"/>
          <w:sz w:val="24"/>
          <w:szCs w:val="24"/>
          <w:shd w:val="clear" w:color="auto" w:fill="FFFFFF"/>
        </w:rPr>
        <w:t>интеза</w:t>
      </w:r>
      <w:r w:rsidRPr="00570787">
        <w:rPr>
          <w:rFonts w:ascii="Times New Roman" w:hAnsi="Times New Roman" w:cs="Times New Roman"/>
          <w:i/>
          <w:color w:val="000000"/>
          <w:sz w:val="24"/>
          <w:szCs w:val="24"/>
          <w:shd w:val="clear" w:color="auto" w:fill="FFFFFF"/>
        </w:rPr>
        <w:t xml:space="preserve"> Свет, благодарим И</w:t>
      </w:r>
      <w:r>
        <w:rPr>
          <w:rFonts w:ascii="Times New Roman" w:hAnsi="Times New Roman" w:cs="Times New Roman"/>
          <w:i/>
          <w:color w:val="000000"/>
          <w:sz w:val="24"/>
          <w:szCs w:val="24"/>
          <w:shd w:val="clear" w:color="auto" w:fill="FFFFFF"/>
        </w:rPr>
        <w:t xml:space="preserve">значально </w:t>
      </w:r>
      <w:r w:rsidRPr="00570787">
        <w:rPr>
          <w:rFonts w:ascii="Times New Roman" w:hAnsi="Times New Roman" w:cs="Times New Roman"/>
          <w:i/>
          <w:color w:val="000000"/>
          <w:sz w:val="24"/>
          <w:szCs w:val="24"/>
          <w:shd w:val="clear" w:color="auto" w:fill="FFFFFF"/>
        </w:rPr>
        <w:t>В</w:t>
      </w:r>
      <w:r>
        <w:rPr>
          <w:rFonts w:ascii="Times New Roman" w:hAnsi="Times New Roman" w:cs="Times New Roman"/>
          <w:i/>
          <w:color w:val="000000"/>
          <w:sz w:val="24"/>
          <w:szCs w:val="24"/>
          <w:shd w:val="clear" w:color="auto" w:fill="FFFFFF"/>
        </w:rPr>
        <w:t xml:space="preserve">ышестоящих </w:t>
      </w:r>
      <w:r w:rsidRPr="00570787">
        <w:rPr>
          <w:rFonts w:ascii="Times New Roman" w:hAnsi="Times New Roman" w:cs="Times New Roman"/>
          <w:i/>
          <w:color w:val="000000"/>
          <w:sz w:val="24"/>
          <w:szCs w:val="24"/>
          <w:shd w:val="clear" w:color="auto" w:fill="FFFFFF"/>
        </w:rPr>
        <w:t>А</w:t>
      </w:r>
      <w:r>
        <w:rPr>
          <w:rFonts w:ascii="Times New Roman" w:hAnsi="Times New Roman" w:cs="Times New Roman"/>
          <w:i/>
          <w:color w:val="000000"/>
          <w:sz w:val="24"/>
          <w:szCs w:val="24"/>
          <w:shd w:val="clear" w:color="auto" w:fill="FFFFFF"/>
        </w:rPr>
        <w:t xml:space="preserve">ватаров </w:t>
      </w:r>
      <w:r w:rsidRPr="00570787">
        <w:rPr>
          <w:rFonts w:ascii="Times New Roman" w:hAnsi="Times New Roman" w:cs="Times New Roman"/>
          <w:i/>
          <w:color w:val="000000"/>
          <w:sz w:val="24"/>
          <w:szCs w:val="24"/>
          <w:shd w:val="clear" w:color="auto" w:fill="FFFFFF"/>
        </w:rPr>
        <w:t>С</w:t>
      </w:r>
      <w:r>
        <w:rPr>
          <w:rFonts w:ascii="Times New Roman" w:hAnsi="Times New Roman" w:cs="Times New Roman"/>
          <w:i/>
          <w:color w:val="000000"/>
          <w:sz w:val="24"/>
          <w:szCs w:val="24"/>
          <w:shd w:val="clear" w:color="auto" w:fill="FFFFFF"/>
        </w:rPr>
        <w:t>интеза</w:t>
      </w:r>
      <w:r w:rsidRPr="00570787">
        <w:rPr>
          <w:rFonts w:ascii="Times New Roman" w:hAnsi="Times New Roman" w:cs="Times New Roman"/>
          <w:i/>
          <w:color w:val="000000"/>
          <w:sz w:val="24"/>
          <w:szCs w:val="24"/>
          <w:shd w:val="clear" w:color="auto" w:fill="FFFFFF"/>
        </w:rPr>
        <w:t xml:space="preserve"> Кут Хуми и Фаинь, И</w:t>
      </w:r>
      <w:r>
        <w:rPr>
          <w:rFonts w:ascii="Times New Roman" w:hAnsi="Times New Roman" w:cs="Times New Roman"/>
          <w:i/>
          <w:color w:val="000000"/>
          <w:sz w:val="24"/>
          <w:szCs w:val="24"/>
          <w:shd w:val="clear" w:color="auto" w:fill="FFFFFF"/>
        </w:rPr>
        <w:t xml:space="preserve">значально </w:t>
      </w:r>
      <w:r w:rsidRPr="00570787">
        <w:rPr>
          <w:rFonts w:ascii="Times New Roman" w:hAnsi="Times New Roman" w:cs="Times New Roman"/>
          <w:i/>
          <w:color w:val="000000"/>
          <w:sz w:val="24"/>
          <w:szCs w:val="24"/>
          <w:shd w:val="clear" w:color="auto" w:fill="FFFFFF"/>
        </w:rPr>
        <w:t>В</w:t>
      </w:r>
      <w:r>
        <w:rPr>
          <w:rFonts w:ascii="Times New Roman" w:hAnsi="Times New Roman" w:cs="Times New Roman"/>
          <w:i/>
          <w:color w:val="000000"/>
          <w:sz w:val="24"/>
          <w:szCs w:val="24"/>
          <w:shd w:val="clear" w:color="auto" w:fill="FFFFFF"/>
        </w:rPr>
        <w:t xml:space="preserve">ышестоящих </w:t>
      </w:r>
      <w:r w:rsidRPr="00570787">
        <w:rPr>
          <w:rFonts w:ascii="Times New Roman" w:hAnsi="Times New Roman" w:cs="Times New Roman"/>
          <w:i/>
          <w:color w:val="000000"/>
          <w:sz w:val="24"/>
          <w:szCs w:val="24"/>
          <w:shd w:val="clear" w:color="auto" w:fill="FFFFFF"/>
        </w:rPr>
        <w:t>А</w:t>
      </w:r>
      <w:r>
        <w:rPr>
          <w:rFonts w:ascii="Times New Roman" w:hAnsi="Times New Roman" w:cs="Times New Roman"/>
          <w:i/>
          <w:color w:val="000000"/>
          <w:sz w:val="24"/>
          <w:szCs w:val="24"/>
          <w:shd w:val="clear" w:color="auto" w:fill="FFFFFF"/>
        </w:rPr>
        <w:t xml:space="preserve">ватаров </w:t>
      </w:r>
      <w:r w:rsidRPr="00570787">
        <w:rPr>
          <w:rFonts w:ascii="Times New Roman" w:hAnsi="Times New Roman" w:cs="Times New Roman"/>
          <w:i/>
          <w:color w:val="000000"/>
          <w:sz w:val="24"/>
          <w:szCs w:val="24"/>
          <w:shd w:val="clear" w:color="auto" w:fill="FFFFFF"/>
        </w:rPr>
        <w:t>С</w:t>
      </w:r>
      <w:r>
        <w:rPr>
          <w:rFonts w:ascii="Times New Roman" w:hAnsi="Times New Roman" w:cs="Times New Roman"/>
          <w:i/>
          <w:color w:val="000000"/>
          <w:sz w:val="24"/>
          <w:szCs w:val="24"/>
          <w:shd w:val="clear" w:color="auto" w:fill="FFFFFF"/>
        </w:rPr>
        <w:t>интеза</w:t>
      </w:r>
      <w:r w:rsidRPr="00570787">
        <w:rPr>
          <w:rFonts w:ascii="Times New Roman" w:hAnsi="Times New Roman" w:cs="Times New Roman"/>
          <w:i/>
          <w:color w:val="000000"/>
          <w:sz w:val="24"/>
          <w:szCs w:val="24"/>
          <w:shd w:val="clear" w:color="auto" w:fill="FFFFFF"/>
        </w:rPr>
        <w:t xml:space="preserve"> Я</w:t>
      </w:r>
      <w:r>
        <w:rPr>
          <w:rFonts w:ascii="Times New Roman" w:hAnsi="Times New Roman" w:cs="Times New Roman"/>
          <w:i/>
          <w:color w:val="000000"/>
          <w:sz w:val="24"/>
          <w:szCs w:val="24"/>
          <w:shd w:val="clear" w:color="auto" w:fill="FFFFFF"/>
        </w:rPr>
        <w:t>нова и Веронику. Возвращаемся в физи</w:t>
      </w:r>
      <w:r w:rsidRPr="00570787">
        <w:rPr>
          <w:rFonts w:ascii="Times New Roman" w:hAnsi="Times New Roman" w:cs="Times New Roman"/>
          <w:i/>
          <w:color w:val="000000"/>
          <w:sz w:val="24"/>
          <w:szCs w:val="24"/>
          <w:shd w:val="clear" w:color="auto" w:fill="FFFFFF"/>
        </w:rPr>
        <w:t>ческую реализацию</w:t>
      </w:r>
      <w:r>
        <w:rPr>
          <w:rFonts w:ascii="Times New Roman" w:hAnsi="Times New Roman" w:cs="Times New Roman"/>
          <w:i/>
          <w:color w:val="000000"/>
          <w:sz w:val="24"/>
          <w:szCs w:val="24"/>
          <w:shd w:val="clear" w:color="auto" w:fill="FFFFFF"/>
        </w:rPr>
        <w:t>,</w:t>
      </w:r>
      <w:r w:rsidRPr="00570787">
        <w:rPr>
          <w:rFonts w:ascii="Times New Roman" w:hAnsi="Times New Roman" w:cs="Times New Roman"/>
          <w:i/>
          <w:color w:val="000000"/>
          <w:sz w:val="24"/>
          <w:szCs w:val="24"/>
          <w:shd w:val="clear" w:color="auto" w:fill="FFFFFF"/>
        </w:rPr>
        <w:t xml:space="preserve"> в данный зал </w:t>
      </w:r>
      <w:r w:rsidR="00382D77">
        <w:rPr>
          <w:rFonts w:ascii="Times New Roman" w:hAnsi="Times New Roman" w:cs="Times New Roman"/>
          <w:i/>
          <w:color w:val="000000"/>
          <w:sz w:val="24"/>
          <w:szCs w:val="24"/>
          <w:shd w:val="clear" w:color="auto" w:fill="FFFFFF"/>
        </w:rPr>
        <w:t>физически и никуда не эманируем. В</w:t>
      </w:r>
      <w:r w:rsidRPr="00570787">
        <w:rPr>
          <w:rFonts w:ascii="Times New Roman" w:hAnsi="Times New Roman" w:cs="Times New Roman"/>
          <w:i/>
          <w:color w:val="000000"/>
          <w:sz w:val="24"/>
          <w:szCs w:val="24"/>
          <w:shd w:val="clear" w:color="auto" w:fill="FFFFFF"/>
        </w:rPr>
        <w:t>ыходим из</w:t>
      </w:r>
      <w:r>
        <w:rPr>
          <w:rFonts w:ascii="Times New Roman" w:hAnsi="Times New Roman" w:cs="Times New Roman"/>
          <w:i/>
          <w:color w:val="000000"/>
          <w:sz w:val="24"/>
          <w:szCs w:val="24"/>
          <w:shd w:val="clear" w:color="auto" w:fill="FFFFFF"/>
        </w:rPr>
        <w:t xml:space="preserve"> практики.  Аминь.</w:t>
      </w:r>
    </w:p>
    <w:p w:rsidR="00570787" w:rsidRDefault="005A685A" w:rsidP="005A685A">
      <w:pPr>
        <w:tabs>
          <w:tab w:val="left" w:pos="5245"/>
          <w:tab w:val="left" w:pos="8080"/>
        </w:tabs>
        <w:spacing w:after="0"/>
        <w:jc w:val="both"/>
        <w:rPr>
          <w:rFonts w:ascii="Times New Roman" w:hAnsi="Times New Roman" w:cs="Times New Roman"/>
          <w:i/>
          <w:sz w:val="20"/>
          <w:szCs w:val="20"/>
        </w:rPr>
      </w:pPr>
      <w:r w:rsidRPr="005A685A">
        <w:rPr>
          <w:rFonts w:ascii="Times New Roman" w:hAnsi="Times New Roman" w:cs="Times New Roman"/>
          <w:i/>
          <w:sz w:val="20"/>
          <w:szCs w:val="20"/>
        </w:rPr>
        <w:t>Набор практики: Аватаресса ИВО Образования Отец-Человек-Субъекта ИВАС Фадея ИВАС Кут Хуми ИВДИВО Бурятия Садовникова Анна</w:t>
      </w:r>
    </w:p>
    <w:p w:rsidR="005A685A" w:rsidRPr="00570787" w:rsidRDefault="005A685A" w:rsidP="005A685A">
      <w:pPr>
        <w:tabs>
          <w:tab w:val="left" w:pos="5245"/>
          <w:tab w:val="left" w:pos="8080"/>
        </w:tabs>
        <w:spacing w:after="0"/>
        <w:jc w:val="both"/>
        <w:rPr>
          <w:rFonts w:ascii="Times New Roman" w:hAnsi="Times New Roman" w:cs="Times New Roman"/>
          <w:i/>
          <w:color w:val="000000"/>
          <w:sz w:val="24"/>
          <w:szCs w:val="24"/>
          <w:shd w:val="clear" w:color="auto" w:fill="FFFFFF"/>
        </w:rPr>
      </w:pPr>
    </w:p>
    <w:p w:rsidR="00400BAD" w:rsidRPr="00501662" w:rsidRDefault="003F7FCB">
      <w:pPr>
        <w:tabs>
          <w:tab w:val="left" w:pos="5885"/>
        </w:tabs>
        <w:spacing w:after="0" w:line="240" w:lineRule="auto"/>
        <w:rPr>
          <w:rFonts w:ascii="Times New Roman" w:hAnsi="Times New Roman" w:cs="Times New Roman"/>
          <w:b/>
          <w:bCs/>
          <w:iCs/>
          <w:sz w:val="24"/>
          <w:szCs w:val="24"/>
        </w:rPr>
      </w:pPr>
      <w:r w:rsidRPr="00501662">
        <w:rPr>
          <w:rFonts w:ascii="Times New Roman" w:hAnsi="Times New Roman" w:cs="Times New Roman"/>
          <w:b/>
          <w:bCs/>
          <w:iCs/>
          <w:sz w:val="24"/>
          <w:szCs w:val="24"/>
        </w:rPr>
        <w:lastRenderedPageBreak/>
        <w:t>2 день 4 часть</w:t>
      </w:r>
      <w:r w:rsidR="000377BB">
        <w:rPr>
          <w:rFonts w:ascii="Times New Roman" w:hAnsi="Times New Roman" w:cs="Times New Roman"/>
          <w:b/>
          <w:bCs/>
          <w:iCs/>
          <w:sz w:val="24"/>
          <w:szCs w:val="24"/>
        </w:rPr>
        <w:t xml:space="preserve">              </w:t>
      </w:r>
    </w:p>
    <w:p w:rsidR="001F16A0" w:rsidRPr="00501662" w:rsidRDefault="003F7FCB">
      <w:pPr>
        <w:tabs>
          <w:tab w:val="left" w:pos="5885"/>
        </w:tabs>
        <w:spacing w:after="0" w:line="240" w:lineRule="auto"/>
        <w:rPr>
          <w:rFonts w:ascii="Times New Roman" w:hAnsi="Times New Roman" w:cs="Times New Roman"/>
          <w:b/>
          <w:bCs/>
          <w:iCs/>
          <w:sz w:val="24"/>
          <w:szCs w:val="24"/>
        </w:rPr>
      </w:pPr>
      <w:r w:rsidRPr="00501662">
        <w:rPr>
          <w:rFonts w:ascii="Times New Roman" w:eastAsia="Times New Roman" w:hAnsi="Times New Roman" w:cs="Times New Roman"/>
          <w:b/>
          <w:bCs/>
          <w:sz w:val="24"/>
          <w:szCs w:val="24"/>
        </w:rPr>
        <w:t>01:44:04-01:48:56</w:t>
      </w:r>
      <w:r w:rsidRPr="00501662">
        <w:rPr>
          <w:rFonts w:ascii="Times New Roman" w:hAnsi="Times New Roman" w:cs="Times New Roman"/>
          <w:b/>
          <w:bCs/>
          <w:iCs/>
          <w:sz w:val="24"/>
          <w:szCs w:val="24"/>
        </w:rPr>
        <w:t xml:space="preserve"> </w:t>
      </w:r>
    </w:p>
    <w:p w:rsidR="001F16A0" w:rsidRPr="00501662" w:rsidRDefault="001F16A0">
      <w:pPr>
        <w:tabs>
          <w:tab w:val="left" w:pos="5885"/>
        </w:tabs>
        <w:spacing w:after="0" w:line="240" w:lineRule="auto"/>
        <w:rPr>
          <w:rFonts w:ascii="Times New Roman" w:hAnsi="Times New Roman" w:cs="Times New Roman"/>
          <w:b/>
          <w:bCs/>
          <w:iCs/>
          <w:sz w:val="24"/>
          <w:szCs w:val="24"/>
        </w:rPr>
      </w:pPr>
    </w:p>
    <w:p w:rsidR="001F16A0" w:rsidRPr="0024504D" w:rsidRDefault="003F7FCB">
      <w:pPr>
        <w:spacing w:after="0" w:line="240" w:lineRule="auto"/>
        <w:jc w:val="both"/>
        <w:rPr>
          <w:rFonts w:ascii="Times New Roman" w:hAnsi="Times New Roman" w:cs="Times New Roman"/>
          <w:b/>
          <w:iCs/>
          <w:sz w:val="24"/>
          <w:szCs w:val="24"/>
        </w:rPr>
      </w:pPr>
      <w:r w:rsidRPr="00501662">
        <w:rPr>
          <w:rFonts w:ascii="Times New Roman" w:hAnsi="Times New Roman" w:cs="Times New Roman"/>
          <w:b/>
          <w:bCs/>
          <w:sz w:val="24"/>
          <w:szCs w:val="24"/>
        </w:rPr>
        <w:t>Практика</w:t>
      </w:r>
      <w:r w:rsidR="00D61468">
        <w:rPr>
          <w:rFonts w:ascii="Times New Roman" w:hAnsi="Times New Roman" w:cs="Times New Roman"/>
          <w:b/>
          <w:bCs/>
          <w:sz w:val="24"/>
          <w:szCs w:val="24"/>
        </w:rPr>
        <w:t xml:space="preserve"> </w:t>
      </w:r>
      <w:r w:rsidRPr="00501662">
        <w:rPr>
          <w:rFonts w:ascii="Times New Roman" w:hAnsi="Times New Roman" w:cs="Times New Roman"/>
          <w:b/>
          <w:bCs/>
          <w:sz w:val="24"/>
          <w:szCs w:val="24"/>
        </w:rPr>
        <w:t xml:space="preserve">13. </w:t>
      </w:r>
      <w:r w:rsidR="0024504D" w:rsidRPr="0024504D">
        <w:rPr>
          <w:rFonts w:ascii="Times New Roman" w:hAnsi="Times New Roman" w:cs="Times New Roman"/>
          <w:b/>
          <w:bCs/>
          <w:sz w:val="24"/>
          <w:szCs w:val="24"/>
        </w:rPr>
        <w:t>Наделение четырьмя Компетенциями 11-го Синтеза Изначально Вышестоящего Отца каждым из нас и каждому из нас: первым Октавным Творящим Синтезом, первым ИВДИВО-Октавным Творящим Синтезом, первым ИВДИВО-Творящим Синтезом, первым Творящим Синтез</w:t>
      </w:r>
      <w:r w:rsidR="00927BB4">
        <w:rPr>
          <w:rFonts w:ascii="Times New Roman" w:hAnsi="Times New Roman" w:cs="Times New Roman"/>
          <w:b/>
          <w:bCs/>
          <w:sz w:val="24"/>
          <w:szCs w:val="24"/>
        </w:rPr>
        <w:t>ом Изначально Вышестоящего Отца</w:t>
      </w:r>
      <w:r w:rsidR="0024504D" w:rsidRPr="0024504D">
        <w:rPr>
          <w:rFonts w:ascii="Times New Roman" w:hAnsi="Times New Roman" w:cs="Times New Roman"/>
          <w:b/>
          <w:bCs/>
          <w:sz w:val="24"/>
          <w:szCs w:val="24"/>
        </w:rPr>
        <w:t xml:space="preserve"> </w:t>
      </w:r>
    </w:p>
    <w:p w:rsidR="001F16A0" w:rsidRPr="00296E75" w:rsidRDefault="003F7FCB">
      <w:pPr>
        <w:spacing w:after="0" w:line="260" w:lineRule="auto"/>
        <w:ind w:firstLineChars="125" w:firstLine="300"/>
        <w:jc w:val="both"/>
        <w:rPr>
          <w:rFonts w:ascii="Times New Roman" w:hAnsi="Times New Roman" w:cs="Times New Roman"/>
          <w:bCs/>
          <w:i/>
          <w:sz w:val="24"/>
          <w:szCs w:val="24"/>
        </w:rPr>
      </w:pPr>
      <w:r w:rsidRPr="00296E75">
        <w:rPr>
          <w:rFonts w:ascii="Times New Roman" w:hAnsi="Times New Roman" w:cs="Times New Roman"/>
          <w:bCs/>
          <w:i/>
          <w:sz w:val="24"/>
          <w:szCs w:val="24"/>
        </w:rPr>
        <w:t xml:space="preserve">Всё, возжигаемся всей концентрацией Синтеза в каждом из нас. Синтезируемся с Изначально </w:t>
      </w:r>
      <w:proofErr w:type="gramStart"/>
      <w:r w:rsidRPr="00296E75">
        <w:rPr>
          <w:rFonts w:ascii="Times New Roman" w:hAnsi="Times New Roman" w:cs="Times New Roman"/>
          <w:bCs/>
          <w:i/>
          <w:sz w:val="24"/>
          <w:szCs w:val="24"/>
        </w:rPr>
        <w:t>Вышестоящими</w:t>
      </w:r>
      <w:proofErr w:type="gramEnd"/>
      <w:r w:rsidRPr="00296E75">
        <w:rPr>
          <w:rFonts w:ascii="Times New Roman" w:hAnsi="Times New Roman" w:cs="Times New Roman"/>
          <w:bCs/>
          <w:i/>
          <w:sz w:val="24"/>
          <w:szCs w:val="24"/>
        </w:rPr>
        <w:t xml:space="preserve"> Аватарами Синтеза Кут Хуми и Фаинь. </w:t>
      </w:r>
      <w:proofErr w:type="gramStart"/>
      <w:r w:rsidRPr="00296E75">
        <w:rPr>
          <w:rFonts w:ascii="Times New Roman" w:hAnsi="Times New Roman" w:cs="Times New Roman"/>
          <w:bCs/>
          <w:i/>
          <w:sz w:val="24"/>
          <w:szCs w:val="24"/>
        </w:rPr>
        <w:t xml:space="preserve">И переходим в зал Изначально Вышестоящего Дома Изначально Вышестоящего Отца на 17 179 869 120 </w:t>
      </w:r>
      <w:r w:rsidR="00D61468" w:rsidRPr="00296E75">
        <w:rPr>
          <w:rFonts w:ascii="Times New Roman" w:hAnsi="Times New Roman" w:cs="Times New Roman"/>
          <w:bCs/>
          <w:i/>
          <w:sz w:val="24"/>
          <w:szCs w:val="24"/>
        </w:rPr>
        <w:t xml:space="preserve">Ми-ИВДИВО </w:t>
      </w:r>
      <w:r w:rsidRPr="00296E75">
        <w:rPr>
          <w:rFonts w:ascii="Times New Roman" w:hAnsi="Times New Roman" w:cs="Times New Roman"/>
          <w:bCs/>
          <w:i/>
          <w:sz w:val="24"/>
          <w:szCs w:val="24"/>
        </w:rPr>
        <w:t>реа</w:t>
      </w:r>
      <w:r w:rsidR="00D61468">
        <w:rPr>
          <w:rFonts w:ascii="Times New Roman" w:hAnsi="Times New Roman" w:cs="Times New Roman"/>
          <w:bCs/>
          <w:i/>
          <w:sz w:val="24"/>
          <w:szCs w:val="24"/>
        </w:rPr>
        <w:t>льность Ми-ИВДИВО Метагалактики, с</w:t>
      </w:r>
      <w:r w:rsidRPr="00296E75">
        <w:rPr>
          <w:rFonts w:ascii="Times New Roman" w:hAnsi="Times New Roman" w:cs="Times New Roman"/>
          <w:bCs/>
          <w:i/>
          <w:sz w:val="24"/>
          <w:szCs w:val="24"/>
        </w:rPr>
        <w:t>тановясь и развёртываясь пред Изначально Вышестоящими Аватарами Синтеза Кут Хуми Фаинь Ипостасью 11-го Синтеза в форме.</w:t>
      </w:r>
      <w:proofErr w:type="gramEnd"/>
      <w:r w:rsidRPr="00296E75">
        <w:rPr>
          <w:rFonts w:ascii="Times New Roman" w:hAnsi="Times New Roman" w:cs="Times New Roman"/>
          <w:bCs/>
          <w:i/>
          <w:sz w:val="24"/>
          <w:szCs w:val="24"/>
        </w:rPr>
        <w:t xml:space="preserve"> Возжигаемся степенью реализации Посвящённого-Служащего Изначально Вышестоящего Отца. </w:t>
      </w:r>
      <w:proofErr w:type="gramStart"/>
      <w:r w:rsidRPr="00296E75">
        <w:rPr>
          <w:rFonts w:ascii="Times New Roman" w:hAnsi="Times New Roman" w:cs="Times New Roman"/>
          <w:bCs/>
          <w:i/>
          <w:sz w:val="24"/>
          <w:szCs w:val="24"/>
        </w:rPr>
        <w:t>И, вспыхивая всей концентрацией Синтеза, стяжая Синтез Синтеза Изначально Вышестоящего Отца и Синтез Праполномочного Синте</w:t>
      </w:r>
      <w:r w:rsidR="00D61468">
        <w:rPr>
          <w:rFonts w:ascii="Times New Roman" w:hAnsi="Times New Roman" w:cs="Times New Roman"/>
          <w:bCs/>
          <w:i/>
          <w:sz w:val="24"/>
          <w:szCs w:val="24"/>
        </w:rPr>
        <w:t>за Изначально Вышестоящего Отца, п</w:t>
      </w:r>
      <w:r w:rsidRPr="00296E75">
        <w:rPr>
          <w:rFonts w:ascii="Times New Roman" w:hAnsi="Times New Roman" w:cs="Times New Roman"/>
          <w:bCs/>
          <w:i/>
          <w:sz w:val="24"/>
          <w:szCs w:val="24"/>
        </w:rPr>
        <w:t>росим преобразить ка</w:t>
      </w:r>
      <w:r w:rsidR="00D61468">
        <w:rPr>
          <w:rFonts w:ascii="Times New Roman" w:hAnsi="Times New Roman" w:cs="Times New Roman"/>
          <w:bCs/>
          <w:i/>
          <w:sz w:val="24"/>
          <w:szCs w:val="24"/>
        </w:rPr>
        <w:t>ждого из нас наделением двумя Ко</w:t>
      </w:r>
      <w:r w:rsidRPr="00296E75">
        <w:rPr>
          <w:rFonts w:ascii="Times New Roman" w:hAnsi="Times New Roman" w:cs="Times New Roman"/>
          <w:bCs/>
          <w:i/>
          <w:sz w:val="24"/>
          <w:szCs w:val="24"/>
        </w:rPr>
        <w:t>мпетенциями стандартом 11-го Синтеза Изначально Вышесто</w:t>
      </w:r>
      <w:r w:rsidR="00D61468">
        <w:rPr>
          <w:rFonts w:ascii="Times New Roman" w:hAnsi="Times New Roman" w:cs="Times New Roman"/>
          <w:bCs/>
          <w:i/>
          <w:sz w:val="24"/>
          <w:szCs w:val="24"/>
        </w:rPr>
        <w:t>ящего Отца:</w:t>
      </w:r>
      <w:r w:rsidRPr="00296E75">
        <w:rPr>
          <w:rFonts w:ascii="Times New Roman" w:hAnsi="Times New Roman" w:cs="Times New Roman"/>
          <w:bCs/>
          <w:i/>
          <w:sz w:val="24"/>
          <w:szCs w:val="24"/>
        </w:rPr>
        <w:t xml:space="preserve"> первым ИВДИВО</w:t>
      </w:r>
      <w:r w:rsidR="00D61468">
        <w:rPr>
          <w:rFonts w:ascii="Times New Roman" w:hAnsi="Times New Roman" w:cs="Times New Roman"/>
          <w:bCs/>
          <w:i/>
          <w:sz w:val="24"/>
          <w:szCs w:val="24"/>
        </w:rPr>
        <w:t>-</w:t>
      </w:r>
      <w:r w:rsidRPr="00296E75">
        <w:rPr>
          <w:rFonts w:ascii="Times New Roman" w:hAnsi="Times New Roman" w:cs="Times New Roman"/>
          <w:bCs/>
          <w:i/>
          <w:sz w:val="24"/>
          <w:szCs w:val="24"/>
        </w:rPr>
        <w:t>Творящим Синтез</w:t>
      </w:r>
      <w:r w:rsidR="00D61468">
        <w:rPr>
          <w:rFonts w:ascii="Times New Roman" w:hAnsi="Times New Roman" w:cs="Times New Roman"/>
          <w:bCs/>
          <w:i/>
          <w:sz w:val="24"/>
          <w:szCs w:val="24"/>
        </w:rPr>
        <w:t>ом Изначально Вышестоящего Отца</w:t>
      </w:r>
      <w:r w:rsidRPr="00296E75">
        <w:rPr>
          <w:rFonts w:ascii="Times New Roman" w:hAnsi="Times New Roman" w:cs="Times New Roman"/>
          <w:bCs/>
          <w:i/>
          <w:sz w:val="24"/>
          <w:szCs w:val="24"/>
        </w:rPr>
        <w:t xml:space="preserve"> и первым Творящим Синтез</w:t>
      </w:r>
      <w:r w:rsidR="00D61468">
        <w:rPr>
          <w:rFonts w:ascii="Times New Roman" w:hAnsi="Times New Roman" w:cs="Times New Roman"/>
          <w:bCs/>
          <w:i/>
          <w:sz w:val="24"/>
          <w:szCs w:val="24"/>
        </w:rPr>
        <w:t>ом Изначально Вышестоящего Отца</w:t>
      </w:r>
      <w:r w:rsidRPr="00296E75">
        <w:rPr>
          <w:rFonts w:ascii="Times New Roman" w:hAnsi="Times New Roman" w:cs="Times New Roman"/>
          <w:bCs/>
          <w:i/>
          <w:sz w:val="24"/>
          <w:szCs w:val="24"/>
        </w:rPr>
        <w:t xml:space="preserve"> в насыщенности каждого Синтезом Навыков Синтеза Изначально Вышестоящего Отца.</w:t>
      </w:r>
      <w:proofErr w:type="gramEnd"/>
      <w:r w:rsidRPr="00296E75">
        <w:rPr>
          <w:rFonts w:ascii="Times New Roman" w:hAnsi="Times New Roman" w:cs="Times New Roman"/>
          <w:bCs/>
          <w:i/>
          <w:sz w:val="24"/>
          <w:szCs w:val="24"/>
        </w:rPr>
        <w:t xml:space="preserve"> И, вс</w:t>
      </w:r>
      <w:r w:rsidR="00D61468">
        <w:rPr>
          <w:rFonts w:ascii="Times New Roman" w:hAnsi="Times New Roman" w:cs="Times New Roman"/>
          <w:bCs/>
          <w:i/>
          <w:sz w:val="24"/>
          <w:szCs w:val="24"/>
        </w:rPr>
        <w:t>пыхивая, возжигаясь, стяжаем   Огонь, С</w:t>
      </w:r>
      <w:r w:rsidRPr="00296E75">
        <w:rPr>
          <w:rFonts w:ascii="Times New Roman" w:hAnsi="Times New Roman" w:cs="Times New Roman"/>
          <w:bCs/>
          <w:i/>
          <w:sz w:val="24"/>
          <w:szCs w:val="24"/>
        </w:rPr>
        <w:t>инт</w:t>
      </w:r>
      <w:r w:rsidR="00D61468">
        <w:rPr>
          <w:rFonts w:ascii="Times New Roman" w:hAnsi="Times New Roman" w:cs="Times New Roman"/>
          <w:bCs/>
          <w:i/>
          <w:sz w:val="24"/>
          <w:szCs w:val="24"/>
        </w:rPr>
        <w:t>ез, Ивдивность, У</w:t>
      </w:r>
      <w:r w:rsidRPr="00296E75">
        <w:rPr>
          <w:rFonts w:ascii="Times New Roman" w:hAnsi="Times New Roman" w:cs="Times New Roman"/>
          <w:bCs/>
          <w:i/>
          <w:sz w:val="24"/>
          <w:szCs w:val="24"/>
        </w:rPr>
        <w:t xml:space="preserve">словия на преображение данным явлением каждого из нас. </w:t>
      </w:r>
    </w:p>
    <w:p w:rsidR="001F16A0" w:rsidRPr="00296E75" w:rsidRDefault="00D61468">
      <w:pPr>
        <w:spacing w:after="0" w:line="260" w:lineRule="auto"/>
        <w:ind w:firstLineChars="125" w:firstLine="300"/>
        <w:jc w:val="both"/>
        <w:rPr>
          <w:rFonts w:ascii="Times New Roman" w:hAnsi="Times New Roman" w:cs="Times New Roman"/>
          <w:bCs/>
          <w:i/>
          <w:sz w:val="24"/>
          <w:szCs w:val="24"/>
        </w:rPr>
      </w:pPr>
      <w:proofErr w:type="gramStart"/>
      <w:r>
        <w:rPr>
          <w:rFonts w:ascii="Times New Roman" w:hAnsi="Times New Roman" w:cs="Times New Roman"/>
          <w:bCs/>
          <w:i/>
          <w:sz w:val="24"/>
          <w:szCs w:val="24"/>
        </w:rPr>
        <w:t>И в этом Огне и Синтезе</w:t>
      </w:r>
      <w:r w:rsidR="003F7FCB" w:rsidRPr="00296E75">
        <w:rPr>
          <w:rFonts w:ascii="Times New Roman" w:hAnsi="Times New Roman" w:cs="Times New Roman"/>
          <w:bCs/>
          <w:i/>
          <w:sz w:val="24"/>
          <w:szCs w:val="24"/>
        </w:rPr>
        <w:t xml:space="preserve"> мы синтезируемся</w:t>
      </w:r>
      <w:r w:rsidR="000377BB">
        <w:rPr>
          <w:rFonts w:ascii="Times New Roman" w:hAnsi="Times New Roman" w:cs="Times New Roman"/>
          <w:bCs/>
          <w:i/>
          <w:sz w:val="24"/>
          <w:szCs w:val="24"/>
        </w:rPr>
        <w:t xml:space="preserve"> с Изначально Вышестоящим Отцом, и</w:t>
      </w:r>
      <w:r w:rsidR="003F7FCB" w:rsidRPr="00296E75">
        <w:rPr>
          <w:rFonts w:ascii="Times New Roman" w:hAnsi="Times New Roman" w:cs="Times New Roman"/>
          <w:bCs/>
          <w:i/>
          <w:sz w:val="24"/>
          <w:szCs w:val="24"/>
        </w:rPr>
        <w:t xml:space="preserve"> переходим в з</w:t>
      </w:r>
      <w:r>
        <w:rPr>
          <w:rFonts w:ascii="Times New Roman" w:hAnsi="Times New Roman" w:cs="Times New Roman"/>
          <w:bCs/>
          <w:i/>
          <w:sz w:val="24"/>
          <w:szCs w:val="24"/>
        </w:rPr>
        <w:t>ал Изначально Вышестоящего Отца, с</w:t>
      </w:r>
      <w:r w:rsidR="003F7FCB" w:rsidRPr="00296E75">
        <w:rPr>
          <w:rFonts w:ascii="Times New Roman" w:hAnsi="Times New Roman" w:cs="Times New Roman"/>
          <w:bCs/>
          <w:i/>
          <w:sz w:val="24"/>
          <w:szCs w:val="24"/>
        </w:rPr>
        <w:t>тановясь и развёртываясь телесно пред Изначально Вышестоящего Отцом</w:t>
      </w:r>
      <w:r>
        <w:rPr>
          <w:rFonts w:ascii="Times New Roman" w:hAnsi="Times New Roman" w:cs="Times New Roman"/>
          <w:bCs/>
          <w:i/>
          <w:sz w:val="24"/>
          <w:szCs w:val="24"/>
        </w:rPr>
        <w:t xml:space="preserve"> в форме Ипостаси 11-го Синтеза</w:t>
      </w:r>
      <w:r w:rsidR="003F7FCB" w:rsidRPr="00296E75">
        <w:rPr>
          <w:rFonts w:ascii="Times New Roman" w:hAnsi="Times New Roman" w:cs="Times New Roman"/>
          <w:bCs/>
          <w:i/>
          <w:sz w:val="24"/>
          <w:szCs w:val="24"/>
        </w:rPr>
        <w:t xml:space="preserve"> степени реализации Посвящённым-Служащим Изначально Вышес</w:t>
      </w:r>
      <w:r>
        <w:rPr>
          <w:rFonts w:ascii="Times New Roman" w:hAnsi="Times New Roman" w:cs="Times New Roman"/>
          <w:bCs/>
          <w:i/>
          <w:sz w:val="24"/>
          <w:szCs w:val="24"/>
        </w:rPr>
        <w:t>тоящего Отца.</w:t>
      </w:r>
      <w:proofErr w:type="gramEnd"/>
      <w:r>
        <w:rPr>
          <w:rFonts w:ascii="Times New Roman" w:hAnsi="Times New Roman" w:cs="Times New Roman"/>
          <w:bCs/>
          <w:i/>
          <w:sz w:val="24"/>
          <w:szCs w:val="24"/>
        </w:rPr>
        <w:t xml:space="preserve"> И, синтезируясь </w:t>
      </w:r>
      <w:r w:rsidR="003F7FCB" w:rsidRPr="00296E75">
        <w:rPr>
          <w:rFonts w:ascii="Times New Roman" w:hAnsi="Times New Roman" w:cs="Times New Roman"/>
          <w:bCs/>
          <w:i/>
          <w:sz w:val="24"/>
          <w:szCs w:val="24"/>
        </w:rPr>
        <w:t xml:space="preserve">Хум в Хум с Изначально Вышестоящим Отцом, мы просим Изначально Вышестоящего Отца, стяжаем 17 179 869 184 Синтеза Изначально Вышестоящего Отца. </w:t>
      </w:r>
      <w:proofErr w:type="gramStart"/>
      <w:r w:rsidR="003F7FCB" w:rsidRPr="00296E75">
        <w:rPr>
          <w:rFonts w:ascii="Times New Roman" w:hAnsi="Times New Roman" w:cs="Times New Roman"/>
          <w:bCs/>
          <w:i/>
          <w:sz w:val="24"/>
          <w:szCs w:val="24"/>
        </w:rPr>
        <w:t>И просим Изначально Вышестоящего Отца преобразить каждого из нас и синт</w:t>
      </w:r>
      <w:r w:rsidR="000377BB">
        <w:rPr>
          <w:rFonts w:ascii="Times New Roman" w:hAnsi="Times New Roman" w:cs="Times New Roman"/>
          <w:bCs/>
          <w:i/>
          <w:sz w:val="24"/>
          <w:szCs w:val="24"/>
        </w:rPr>
        <w:t>ез нас</w:t>
      </w:r>
      <w:r w:rsidR="003F7FCB" w:rsidRPr="00296E75">
        <w:rPr>
          <w:rFonts w:ascii="Times New Roman" w:hAnsi="Times New Roman" w:cs="Times New Roman"/>
          <w:bCs/>
          <w:i/>
          <w:sz w:val="24"/>
          <w:szCs w:val="24"/>
        </w:rPr>
        <w:t xml:space="preserve"> </w:t>
      </w:r>
      <w:r w:rsidR="003F7FCB" w:rsidRPr="00296E75">
        <w:rPr>
          <w:rFonts w:ascii="Times New Roman" w:hAnsi="Times New Roman" w:cs="Times New Roman"/>
          <w:b/>
          <w:i/>
          <w:sz w:val="24"/>
          <w:szCs w:val="24"/>
        </w:rPr>
        <w:t>наделением каждого из нас первым ИВДИВО</w:t>
      </w:r>
      <w:r>
        <w:rPr>
          <w:rFonts w:ascii="Times New Roman" w:hAnsi="Times New Roman" w:cs="Times New Roman"/>
          <w:b/>
          <w:i/>
          <w:sz w:val="24"/>
          <w:szCs w:val="24"/>
        </w:rPr>
        <w:t>-</w:t>
      </w:r>
      <w:r w:rsidR="003F7FCB" w:rsidRPr="00296E75">
        <w:rPr>
          <w:rFonts w:ascii="Times New Roman" w:hAnsi="Times New Roman" w:cs="Times New Roman"/>
          <w:b/>
          <w:i/>
          <w:sz w:val="24"/>
          <w:szCs w:val="24"/>
        </w:rPr>
        <w:t>Творящим Синтез</w:t>
      </w:r>
      <w:r w:rsidR="000377BB">
        <w:rPr>
          <w:rFonts w:ascii="Times New Roman" w:hAnsi="Times New Roman" w:cs="Times New Roman"/>
          <w:b/>
          <w:i/>
          <w:sz w:val="24"/>
          <w:szCs w:val="24"/>
        </w:rPr>
        <w:t>ом Изначально Вышестоящего Отца</w:t>
      </w:r>
      <w:r w:rsidR="003F7FCB" w:rsidRPr="00296E75">
        <w:rPr>
          <w:rFonts w:ascii="Times New Roman" w:hAnsi="Times New Roman" w:cs="Times New Roman"/>
          <w:b/>
          <w:i/>
          <w:sz w:val="24"/>
          <w:szCs w:val="24"/>
        </w:rPr>
        <w:t xml:space="preserve"> и первым Творящим Синтезом Изначально </w:t>
      </w:r>
      <w:r>
        <w:rPr>
          <w:rFonts w:ascii="Times New Roman" w:hAnsi="Times New Roman" w:cs="Times New Roman"/>
          <w:b/>
          <w:i/>
          <w:sz w:val="24"/>
          <w:szCs w:val="24"/>
        </w:rPr>
        <w:t>Вышестоящего Отца каждым из нас</w:t>
      </w:r>
      <w:r w:rsidR="003F7FCB" w:rsidRPr="00296E75">
        <w:rPr>
          <w:rFonts w:ascii="Times New Roman" w:hAnsi="Times New Roman" w:cs="Times New Roman"/>
          <w:b/>
          <w:i/>
          <w:sz w:val="24"/>
          <w:szCs w:val="24"/>
        </w:rPr>
        <w:t xml:space="preserve"> </w:t>
      </w:r>
      <w:r>
        <w:rPr>
          <w:rFonts w:ascii="Times New Roman" w:hAnsi="Times New Roman" w:cs="Times New Roman"/>
          <w:bCs/>
          <w:i/>
          <w:sz w:val="24"/>
          <w:szCs w:val="24"/>
        </w:rPr>
        <w:t>с</w:t>
      </w:r>
      <w:r w:rsidR="003F7FCB" w:rsidRPr="00296E75">
        <w:rPr>
          <w:rFonts w:ascii="Times New Roman" w:hAnsi="Times New Roman" w:cs="Times New Roman"/>
          <w:bCs/>
          <w:i/>
          <w:sz w:val="24"/>
          <w:szCs w:val="24"/>
        </w:rPr>
        <w:t>тепенью реализации Посвящённым-Служащим Изначально Вышестоящего Отца синтезфизически телесно собою, в разработке и применении Синте</w:t>
      </w:r>
      <w:r>
        <w:rPr>
          <w:rFonts w:ascii="Times New Roman" w:hAnsi="Times New Roman" w:cs="Times New Roman"/>
          <w:bCs/>
          <w:i/>
          <w:sz w:val="24"/>
          <w:szCs w:val="24"/>
        </w:rPr>
        <w:t>за Изначально Вышестоящего Отца синтез</w:t>
      </w:r>
      <w:r w:rsidR="003F7FCB" w:rsidRPr="00296E75">
        <w:rPr>
          <w:rFonts w:ascii="Times New Roman" w:hAnsi="Times New Roman" w:cs="Times New Roman"/>
          <w:bCs/>
          <w:i/>
          <w:sz w:val="24"/>
          <w:szCs w:val="24"/>
        </w:rPr>
        <w:t>деятельностью в ИВДИВО, в реализации исполнения порученного Изначально Вышестоящим Отцом каждому</w:t>
      </w:r>
      <w:proofErr w:type="gramEnd"/>
      <w:r w:rsidR="003F7FCB" w:rsidRPr="00296E75">
        <w:rPr>
          <w:rFonts w:ascii="Times New Roman" w:hAnsi="Times New Roman" w:cs="Times New Roman"/>
          <w:bCs/>
          <w:i/>
          <w:sz w:val="24"/>
          <w:szCs w:val="24"/>
        </w:rPr>
        <w:t xml:space="preserve"> из нас и синтеза нас. И, возжигаяс</w:t>
      </w:r>
      <w:r>
        <w:rPr>
          <w:rFonts w:ascii="Times New Roman" w:hAnsi="Times New Roman" w:cs="Times New Roman"/>
          <w:bCs/>
          <w:i/>
          <w:sz w:val="24"/>
          <w:szCs w:val="24"/>
        </w:rPr>
        <w:t>ь, вспыхивая, преображаясь этим, м</w:t>
      </w:r>
      <w:r w:rsidR="003F7FCB" w:rsidRPr="00296E75">
        <w:rPr>
          <w:rFonts w:ascii="Times New Roman" w:hAnsi="Times New Roman" w:cs="Times New Roman"/>
          <w:bCs/>
          <w:i/>
          <w:sz w:val="24"/>
          <w:szCs w:val="24"/>
        </w:rPr>
        <w:t xml:space="preserve">ы синтезируемся с Изначально Вышестоящим Отцом и </w:t>
      </w:r>
      <w:r w:rsidR="000377BB">
        <w:rPr>
          <w:rFonts w:ascii="Times New Roman" w:hAnsi="Times New Roman" w:cs="Times New Roman"/>
          <w:b/>
          <w:i/>
          <w:sz w:val="24"/>
          <w:szCs w:val="24"/>
        </w:rPr>
        <w:t>стяжаем 2048 2049-ль</w:t>
      </w:r>
      <w:r w:rsidR="003F7FCB" w:rsidRPr="00296E75">
        <w:rPr>
          <w:rFonts w:ascii="Times New Roman" w:hAnsi="Times New Roman" w:cs="Times New Roman"/>
          <w:b/>
          <w:i/>
          <w:sz w:val="24"/>
          <w:szCs w:val="24"/>
        </w:rPr>
        <w:t xml:space="preserve">онов Навыков Синтеза каждому из нас, входя в наделение каждого из нас первым Творящим Синтезом Изначально Вышестоящего Отца. </w:t>
      </w:r>
      <w:r w:rsidR="003F7FCB" w:rsidRPr="00296E75">
        <w:rPr>
          <w:rFonts w:ascii="Times New Roman" w:hAnsi="Times New Roman" w:cs="Times New Roman"/>
          <w:bCs/>
          <w:i/>
          <w:sz w:val="24"/>
          <w:szCs w:val="24"/>
        </w:rPr>
        <w:t>И, возжигаясь, вспыхивая</w:t>
      </w:r>
      <w:r>
        <w:rPr>
          <w:rFonts w:ascii="Times New Roman" w:hAnsi="Times New Roman" w:cs="Times New Roman"/>
          <w:bCs/>
          <w:i/>
          <w:sz w:val="24"/>
          <w:szCs w:val="24"/>
        </w:rPr>
        <w:t>, преображаясь этим, с</w:t>
      </w:r>
      <w:r w:rsidR="003A7DF5">
        <w:rPr>
          <w:rFonts w:ascii="Times New Roman" w:hAnsi="Times New Roman" w:cs="Times New Roman"/>
          <w:bCs/>
          <w:i/>
          <w:sz w:val="24"/>
          <w:szCs w:val="24"/>
        </w:rPr>
        <w:t xml:space="preserve">интезируясь </w:t>
      </w:r>
      <w:r w:rsidR="003F7FCB" w:rsidRPr="00296E75">
        <w:rPr>
          <w:rFonts w:ascii="Times New Roman" w:hAnsi="Times New Roman" w:cs="Times New Roman"/>
          <w:bCs/>
          <w:i/>
          <w:sz w:val="24"/>
          <w:szCs w:val="24"/>
        </w:rPr>
        <w:t xml:space="preserve"> Хум в Хум с Изначально Вышестоящим Отцом в синтезе яв</w:t>
      </w:r>
      <w:r w:rsidR="000377BB">
        <w:rPr>
          <w:rFonts w:ascii="Times New Roman" w:hAnsi="Times New Roman" w:cs="Times New Roman"/>
          <w:bCs/>
          <w:i/>
          <w:sz w:val="24"/>
          <w:szCs w:val="24"/>
        </w:rPr>
        <w:t>лением четырёх Компетенций</w:t>
      </w:r>
      <w:proofErr w:type="gramStart"/>
      <w:r w:rsidR="000377BB">
        <w:rPr>
          <w:rFonts w:ascii="Times New Roman" w:hAnsi="Times New Roman" w:cs="Times New Roman"/>
          <w:bCs/>
          <w:i/>
          <w:sz w:val="24"/>
          <w:szCs w:val="24"/>
        </w:rPr>
        <w:t>.</w:t>
      </w:r>
      <w:proofErr w:type="gramEnd"/>
      <w:r w:rsidR="000377BB">
        <w:rPr>
          <w:rFonts w:ascii="Times New Roman" w:hAnsi="Times New Roman" w:cs="Times New Roman"/>
          <w:bCs/>
          <w:i/>
          <w:sz w:val="24"/>
          <w:szCs w:val="24"/>
        </w:rPr>
        <w:t xml:space="preserve"> И</w:t>
      </w:r>
      <w:r w:rsidR="003F7FCB" w:rsidRPr="00296E75">
        <w:rPr>
          <w:rFonts w:ascii="Times New Roman" w:hAnsi="Times New Roman" w:cs="Times New Roman"/>
          <w:bCs/>
          <w:i/>
          <w:sz w:val="24"/>
          <w:szCs w:val="24"/>
        </w:rPr>
        <w:t xml:space="preserve"> просим Изначально Вышестоящего Отца, ещё глубже проникаясь,</w:t>
      </w:r>
      <w:r w:rsidR="003A7DF5">
        <w:rPr>
          <w:rFonts w:ascii="Times New Roman" w:hAnsi="Times New Roman" w:cs="Times New Roman"/>
          <w:bCs/>
          <w:i/>
          <w:sz w:val="24"/>
          <w:szCs w:val="24"/>
        </w:rPr>
        <w:t xml:space="preserve"> </w:t>
      </w:r>
      <w:r w:rsidR="003F7FCB" w:rsidRPr="00296E75">
        <w:rPr>
          <w:rFonts w:ascii="Times New Roman" w:hAnsi="Times New Roman" w:cs="Times New Roman"/>
          <w:bCs/>
          <w:i/>
          <w:sz w:val="24"/>
          <w:szCs w:val="24"/>
        </w:rPr>
        <w:t xml:space="preserve">наделить каждого из нас </w:t>
      </w:r>
      <w:r w:rsidR="003F7FCB" w:rsidRPr="00296E75">
        <w:rPr>
          <w:rFonts w:ascii="Times New Roman" w:hAnsi="Times New Roman" w:cs="Times New Roman"/>
          <w:b/>
          <w:i/>
          <w:sz w:val="24"/>
          <w:szCs w:val="24"/>
        </w:rPr>
        <w:t>первым ИВДИВО</w:t>
      </w:r>
      <w:r w:rsidR="003A7DF5">
        <w:rPr>
          <w:rFonts w:ascii="Times New Roman" w:hAnsi="Times New Roman" w:cs="Times New Roman"/>
          <w:b/>
          <w:i/>
          <w:sz w:val="24"/>
          <w:szCs w:val="24"/>
        </w:rPr>
        <w:t>-</w:t>
      </w:r>
      <w:r w:rsidR="003F7FCB" w:rsidRPr="00296E75">
        <w:rPr>
          <w:rFonts w:ascii="Times New Roman" w:hAnsi="Times New Roman" w:cs="Times New Roman"/>
          <w:b/>
          <w:i/>
          <w:sz w:val="24"/>
          <w:szCs w:val="24"/>
        </w:rPr>
        <w:t>Творящим Синтез</w:t>
      </w:r>
      <w:r w:rsidR="003A7DF5">
        <w:rPr>
          <w:rFonts w:ascii="Times New Roman" w:hAnsi="Times New Roman" w:cs="Times New Roman"/>
          <w:b/>
          <w:i/>
          <w:sz w:val="24"/>
          <w:szCs w:val="24"/>
        </w:rPr>
        <w:t>ом Изначально Вышестоящего Отца. И,</w:t>
      </w:r>
      <w:r w:rsidR="003F7FCB" w:rsidRPr="00296E75">
        <w:rPr>
          <w:rFonts w:ascii="Times New Roman" w:hAnsi="Times New Roman" w:cs="Times New Roman"/>
          <w:b/>
          <w:i/>
          <w:sz w:val="24"/>
          <w:szCs w:val="24"/>
        </w:rPr>
        <w:t xml:space="preserve"> стяжая у Изначально Вышестоящего От</w:t>
      </w:r>
      <w:r w:rsidR="000377BB">
        <w:rPr>
          <w:rFonts w:ascii="Times New Roman" w:hAnsi="Times New Roman" w:cs="Times New Roman"/>
          <w:b/>
          <w:i/>
          <w:sz w:val="24"/>
          <w:szCs w:val="24"/>
        </w:rPr>
        <w:t>ца 2048 2049-ль</w:t>
      </w:r>
      <w:r w:rsidR="003F7FCB" w:rsidRPr="00296E75">
        <w:rPr>
          <w:rFonts w:ascii="Times New Roman" w:hAnsi="Times New Roman" w:cs="Times New Roman"/>
          <w:b/>
          <w:i/>
          <w:sz w:val="24"/>
          <w:szCs w:val="24"/>
        </w:rPr>
        <w:t xml:space="preserve">онов Навыков Синтеза Изначально </w:t>
      </w:r>
      <w:r w:rsidR="003F7FCB" w:rsidRPr="00296E75">
        <w:rPr>
          <w:rFonts w:ascii="Times New Roman" w:hAnsi="Times New Roman" w:cs="Times New Roman"/>
          <w:b/>
          <w:i/>
          <w:sz w:val="24"/>
          <w:szCs w:val="24"/>
        </w:rPr>
        <w:lastRenderedPageBreak/>
        <w:t>Вышестоящего Отца</w:t>
      </w:r>
      <w:r w:rsidR="003F7FCB" w:rsidRPr="00296E75">
        <w:rPr>
          <w:rFonts w:ascii="Times New Roman" w:hAnsi="Times New Roman" w:cs="Times New Roman"/>
          <w:bCs/>
          <w:i/>
          <w:sz w:val="24"/>
          <w:szCs w:val="24"/>
        </w:rPr>
        <w:t xml:space="preserve"> каждому из нас. И входим в наделение первым ИВДИВО</w:t>
      </w:r>
      <w:r w:rsidR="003A7DF5">
        <w:rPr>
          <w:rFonts w:ascii="Times New Roman" w:hAnsi="Times New Roman" w:cs="Times New Roman"/>
          <w:bCs/>
          <w:i/>
          <w:sz w:val="24"/>
          <w:szCs w:val="24"/>
        </w:rPr>
        <w:t>-</w:t>
      </w:r>
      <w:r w:rsidR="003F7FCB" w:rsidRPr="00296E75">
        <w:rPr>
          <w:rFonts w:ascii="Times New Roman" w:hAnsi="Times New Roman" w:cs="Times New Roman"/>
          <w:bCs/>
          <w:i/>
          <w:sz w:val="24"/>
          <w:szCs w:val="24"/>
        </w:rPr>
        <w:t xml:space="preserve">Творящим Синтезом Изначально Вышестоящего Отца. </w:t>
      </w:r>
    </w:p>
    <w:p w:rsidR="001F16A0" w:rsidRPr="00296E75" w:rsidRDefault="003A7DF5">
      <w:pPr>
        <w:spacing w:after="0" w:line="260" w:lineRule="auto"/>
        <w:ind w:firstLineChars="125" w:firstLine="300"/>
        <w:jc w:val="both"/>
        <w:rPr>
          <w:rFonts w:ascii="Times New Roman" w:hAnsi="Times New Roman" w:cs="Times New Roman"/>
          <w:bCs/>
          <w:i/>
          <w:sz w:val="24"/>
          <w:szCs w:val="24"/>
        </w:rPr>
      </w:pPr>
      <w:r>
        <w:rPr>
          <w:rFonts w:ascii="Times New Roman" w:hAnsi="Times New Roman" w:cs="Times New Roman"/>
          <w:bCs/>
          <w:i/>
          <w:sz w:val="24"/>
          <w:szCs w:val="24"/>
        </w:rPr>
        <w:t xml:space="preserve">И, синтезируясь </w:t>
      </w:r>
      <w:r w:rsidR="003F7FCB" w:rsidRPr="00296E75">
        <w:rPr>
          <w:rFonts w:ascii="Times New Roman" w:hAnsi="Times New Roman" w:cs="Times New Roman"/>
          <w:bCs/>
          <w:i/>
          <w:sz w:val="24"/>
          <w:szCs w:val="24"/>
        </w:rPr>
        <w:t xml:space="preserve"> Хум в Хум с Изначально Вышестоящим Отцом, возжигаясь явлением в синтезе четырёх Компетенций 11-го Синтеза Изначально Вышестоящего Отца</w:t>
      </w:r>
      <w:r>
        <w:rPr>
          <w:rFonts w:ascii="Times New Roman" w:hAnsi="Times New Roman" w:cs="Times New Roman"/>
          <w:bCs/>
          <w:i/>
          <w:sz w:val="24"/>
          <w:szCs w:val="24"/>
        </w:rPr>
        <w:t xml:space="preserve"> каждым из нас и каждому из нас:</w:t>
      </w:r>
      <w:r w:rsidR="003F7FCB" w:rsidRPr="00296E75">
        <w:rPr>
          <w:rFonts w:ascii="Times New Roman" w:hAnsi="Times New Roman" w:cs="Times New Roman"/>
          <w:bCs/>
          <w:i/>
          <w:sz w:val="24"/>
          <w:szCs w:val="24"/>
        </w:rPr>
        <w:t xml:space="preserve"> первым Октавным Творящим Синтезом, первым ИВДИВО-Октавным Творящим Синтезом, первым ИВДИВО</w:t>
      </w:r>
      <w:r>
        <w:rPr>
          <w:rFonts w:ascii="Times New Roman" w:hAnsi="Times New Roman" w:cs="Times New Roman"/>
          <w:bCs/>
          <w:i/>
          <w:sz w:val="24"/>
          <w:szCs w:val="24"/>
        </w:rPr>
        <w:t>-</w:t>
      </w:r>
      <w:r w:rsidR="003F7FCB" w:rsidRPr="00296E75">
        <w:rPr>
          <w:rFonts w:ascii="Times New Roman" w:hAnsi="Times New Roman" w:cs="Times New Roman"/>
          <w:bCs/>
          <w:i/>
          <w:sz w:val="24"/>
          <w:szCs w:val="24"/>
        </w:rPr>
        <w:t>Творящим Синтезом, первым Творящим Синтезом Изначально Вышес</w:t>
      </w:r>
      <w:r>
        <w:rPr>
          <w:rFonts w:ascii="Times New Roman" w:hAnsi="Times New Roman" w:cs="Times New Roman"/>
          <w:bCs/>
          <w:i/>
          <w:sz w:val="24"/>
          <w:szCs w:val="24"/>
        </w:rPr>
        <w:t xml:space="preserve">тоящего Отца. Мы синтезируемся </w:t>
      </w:r>
      <w:r w:rsidR="003F7FCB" w:rsidRPr="00296E75">
        <w:rPr>
          <w:rFonts w:ascii="Times New Roman" w:hAnsi="Times New Roman" w:cs="Times New Roman"/>
          <w:bCs/>
          <w:i/>
          <w:sz w:val="24"/>
          <w:szCs w:val="24"/>
        </w:rPr>
        <w:t xml:space="preserve"> Хум в Хум с Изначально Вышестоящим Отцом и стяжаем 4 Ядра Синтеза Изначально Вышестоящего Отца каждому из нас и синтезу нас. Входим в реализацию и применение, разработку каждым из нас 4 Компетенциями стандартом 11-го Синтеза каждым из нас </w:t>
      </w:r>
      <w:r w:rsidR="000377BB">
        <w:rPr>
          <w:rFonts w:ascii="Times New Roman" w:hAnsi="Times New Roman" w:cs="Times New Roman"/>
          <w:bCs/>
          <w:i/>
          <w:sz w:val="24"/>
          <w:szCs w:val="24"/>
        </w:rPr>
        <w:t>собою. В реализации и применении</w:t>
      </w:r>
      <w:r>
        <w:rPr>
          <w:rFonts w:ascii="Times New Roman" w:hAnsi="Times New Roman" w:cs="Times New Roman"/>
          <w:bCs/>
          <w:i/>
          <w:sz w:val="24"/>
          <w:szCs w:val="24"/>
        </w:rPr>
        <w:t xml:space="preserve"> ими синтездеятельностью С</w:t>
      </w:r>
      <w:r w:rsidR="003F7FCB" w:rsidRPr="00296E75">
        <w:rPr>
          <w:rFonts w:ascii="Times New Roman" w:hAnsi="Times New Roman" w:cs="Times New Roman"/>
          <w:bCs/>
          <w:i/>
          <w:sz w:val="24"/>
          <w:szCs w:val="24"/>
        </w:rPr>
        <w:t>лужением каждым из нас в ИВДИВО. И</w:t>
      </w:r>
      <w:r>
        <w:rPr>
          <w:rFonts w:ascii="Times New Roman" w:hAnsi="Times New Roman" w:cs="Times New Roman"/>
          <w:bCs/>
          <w:i/>
          <w:sz w:val="24"/>
          <w:szCs w:val="24"/>
        </w:rPr>
        <w:t xml:space="preserve">, вспыхивая этим, организуясь, мы синтезируемся </w:t>
      </w:r>
      <w:r w:rsidR="003F7FCB" w:rsidRPr="00296E75">
        <w:rPr>
          <w:rFonts w:ascii="Times New Roman" w:hAnsi="Times New Roman" w:cs="Times New Roman"/>
          <w:bCs/>
          <w:i/>
          <w:sz w:val="24"/>
          <w:szCs w:val="24"/>
        </w:rPr>
        <w:t xml:space="preserve"> Хум в Хум</w:t>
      </w:r>
      <w:r>
        <w:rPr>
          <w:rFonts w:ascii="Times New Roman" w:hAnsi="Times New Roman" w:cs="Times New Roman"/>
          <w:bCs/>
          <w:i/>
          <w:sz w:val="24"/>
          <w:szCs w:val="24"/>
        </w:rPr>
        <w:t xml:space="preserve"> с Изначально Вышестоящим Отцом, с</w:t>
      </w:r>
      <w:r w:rsidR="003F7FCB" w:rsidRPr="00296E75">
        <w:rPr>
          <w:rFonts w:ascii="Times New Roman" w:hAnsi="Times New Roman" w:cs="Times New Roman"/>
          <w:bCs/>
          <w:i/>
          <w:sz w:val="24"/>
          <w:szCs w:val="24"/>
        </w:rPr>
        <w:t xml:space="preserve">тяжаем Синтез Изначально Вышестоящего Отца. И, возжигаясь Синтезом Изначально Вышестоящего Отца, преображаемся им. </w:t>
      </w:r>
    </w:p>
    <w:p w:rsidR="003A7DF5" w:rsidRDefault="003F7FCB" w:rsidP="003A7DF5">
      <w:pPr>
        <w:spacing w:after="0" w:line="260" w:lineRule="auto"/>
        <w:ind w:firstLineChars="125" w:firstLine="300"/>
        <w:jc w:val="both"/>
        <w:rPr>
          <w:rFonts w:ascii="Times New Roman" w:hAnsi="Times New Roman" w:cs="Times New Roman"/>
          <w:bCs/>
          <w:i/>
          <w:sz w:val="24"/>
          <w:szCs w:val="24"/>
        </w:rPr>
      </w:pPr>
      <w:r w:rsidRPr="00296E75">
        <w:rPr>
          <w:rFonts w:ascii="Times New Roman" w:hAnsi="Times New Roman" w:cs="Times New Roman"/>
          <w:bCs/>
          <w:i/>
          <w:sz w:val="24"/>
          <w:szCs w:val="24"/>
        </w:rPr>
        <w:t xml:space="preserve">И мы благодарим Изначально Вышестоящего Отца, благодарим Изначально </w:t>
      </w:r>
      <w:proofErr w:type="gramStart"/>
      <w:r w:rsidRPr="00296E75">
        <w:rPr>
          <w:rFonts w:ascii="Times New Roman" w:hAnsi="Times New Roman" w:cs="Times New Roman"/>
          <w:bCs/>
          <w:i/>
          <w:sz w:val="24"/>
          <w:szCs w:val="24"/>
        </w:rPr>
        <w:t>Вышестоящих</w:t>
      </w:r>
      <w:proofErr w:type="gramEnd"/>
      <w:r w:rsidRPr="00296E75">
        <w:rPr>
          <w:rFonts w:ascii="Times New Roman" w:hAnsi="Times New Roman" w:cs="Times New Roman"/>
          <w:bCs/>
          <w:i/>
          <w:sz w:val="24"/>
          <w:szCs w:val="24"/>
        </w:rPr>
        <w:t xml:space="preserve"> Аватаров Синтеза Кут Хуми Фаинь. Возвращаемся в физ</w:t>
      </w:r>
      <w:r w:rsidR="000377BB">
        <w:rPr>
          <w:rFonts w:ascii="Times New Roman" w:hAnsi="Times New Roman" w:cs="Times New Roman"/>
          <w:bCs/>
          <w:i/>
          <w:sz w:val="24"/>
          <w:szCs w:val="24"/>
        </w:rPr>
        <w:t>ическую реализацию в данный зал</w:t>
      </w:r>
      <w:proofErr w:type="gramStart"/>
      <w:r w:rsidR="000377BB">
        <w:rPr>
          <w:rFonts w:ascii="Times New Roman" w:hAnsi="Times New Roman" w:cs="Times New Roman"/>
          <w:bCs/>
          <w:i/>
          <w:sz w:val="24"/>
          <w:szCs w:val="24"/>
        </w:rPr>
        <w:t>.</w:t>
      </w:r>
      <w:proofErr w:type="gramEnd"/>
      <w:r w:rsidR="000377BB">
        <w:rPr>
          <w:rFonts w:ascii="Times New Roman" w:hAnsi="Times New Roman" w:cs="Times New Roman"/>
          <w:bCs/>
          <w:i/>
          <w:sz w:val="24"/>
          <w:szCs w:val="24"/>
        </w:rPr>
        <w:t xml:space="preserve"> Развёртываясь физически, э</w:t>
      </w:r>
      <w:r w:rsidRPr="00296E75">
        <w:rPr>
          <w:rFonts w:ascii="Times New Roman" w:hAnsi="Times New Roman" w:cs="Times New Roman"/>
          <w:bCs/>
          <w:i/>
          <w:sz w:val="24"/>
          <w:szCs w:val="24"/>
        </w:rPr>
        <w:t xml:space="preserve">манируем всё стяжённое и возожжённое в ИВДИВО, в подразделение ИВДИВО Бурятия, эманируем в ИВДИВО каждого. И выходим из практики. Аминь. </w:t>
      </w:r>
    </w:p>
    <w:p w:rsidR="001F16A0" w:rsidRPr="00467F0E" w:rsidRDefault="003F7FCB" w:rsidP="003A7DF5">
      <w:pPr>
        <w:spacing w:after="0" w:line="260" w:lineRule="auto"/>
        <w:jc w:val="both"/>
        <w:rPr>
          <w:rFonts w:ascii="Times New Roman" w:hAnsi="Times New Roman" w:cs="Times New Roman"/>
          <w:i/>
          <w:sz w:val="20"/>
          <w:szCs w:val="20"/>
        </w:rPr>
      </w:pPr>
      <w:r w:rsidRPr="00296E75">
        <w:rPr>
          <w:rFonts w:ascii="Times New Roman" w:hAnsi="Times New Roman" w:cs="Times New Roman"/>
          <w:bCs/>
          <w:i/>
          <w:sz w:val="24"/>
          <w:szCs w:val="24"/>
        </w:rPr>
        <w:t xml:space="preserve"> </w:t>
      </w:r>
      <w:r w:rsidR="003A7DF5" w:rsidRPr="003A7DF5">
        <w:rPr>
          <w:rFonts w:ascii="Times New Roman" w:hAnsi="Times New Roman" w:cs="Times New Roman"/>
          <w:bCs/>
          <w:i/>
          <w:sz w:val="20"/>
          <w:szCs w:val="20"/>
        </w:rPr>
        <w:t xml:space="preserve">Набрала </w:t>
      </w:r>
      <w:r w:rsidRPr="00467F0E">
        <w:rPr>
          <w:rFonts w:ascii="Times New Roman" w:hAnsi="Times New Roman" w:cs="Times New Roman"/>
          <w:bCs/>
          <w:i/>
          <w:sz w:val="20"/>
          <w:szCs w:val="20"/>
        </w:rPr>
        <w:t xml:space="preserve"> и первично проверила: </w:t>
      </w:r>
      <w:r w:rsidRPr="00467F0E">
        <w:rPr>
          <w:rFonts w:ascii="Times New Roman" w:hAnsi="Times New Roman" w:cs="Times New Roman"/>
          <w:i/>
          <w:sz w:val="20"/>
          <w:szCs w:val="20"/>
        </w:rPr>
        <w:t xml:space="preserve">Аватаресса ИВО Цивилизации Синтеза Отец-Человек-Субъекта сверхкосмоса ИВАС Филиппа ИВАС Кут Хуми, ИВДИВО-Секретарь подразделения ИВДИВО Бурятия </w:t>
      </w:r>
      <w:r w:rsidRPr="00467F0E">
        <w:rPr>
          <w:rFonts w:ascii="Times New Roman" w:hAnsi="Times New Roman" w:cs="Times New Roman"/>
          <w:i/>
          <w:iCs/>
          <w:sz w:val="20"/>
          <w:szCs w:val="20"/>
        </w:rPr>
        <w:t xml:space="preserve">Дашанимаева Туяна. </w:t>
      </w:r>
      <w:r w:rsidRPr="00467F0E">
        <w:rPr>
          <w:rFonts w:ascii="Times New Roman" w:hAnsi="Times New Roman" w:cs="Times New Roman"/>
          <w:i/>
          <w:sz w:val="20"/>
          <w:szCs w:val="20"/>
        </w:rPr>
        <w:t>Сдано ИВАС КХ: 16.04.2024</w:t>
      </w:r>
    </w:p>
    <w:p w:rsidR="001F16A0" w:rsidRDefault="003F7FCB">
      <w:pPr>
        <w:spacing w:after="0" w:line="240" w:lineRule="auto"/>
        <w:rPr>
          <w:rFonts w:ascii="Times New Roman" w:hAnsi="Times New Roman" w:cs="Times New Roman"/>
          <w:i/>
          <w:sz w:val="20"/>
          <w:szCs w:val="20"/>
        </w:rPr>
      </w:pPr>
      <w:r w:rsidRPr="00467F0E">
        <w:rPr>
          <w:rFonts w:ascii="Times New Roman" w:hAnsi="Times New Roman" w:cs="Times New Roman"/>
          <w:i/>
          <w:sz w:val="20"/>
          <w:szCs w:val="20"/>
        </w:rPr>
        <w:t>Стяжена Репликация 13 практики соответствующего фра</w:t>
      </w:r>
      <w:r w:rsidR="00C21DEB">
        <w:rPr>
          <w:rFonts w:ascii="Times New Roman" w:hAnsi="Times New Roman" w:cs="Times New Roman"/>
          <w:i/>
          <w:sz w:val="20"/>
          <w:szCs w:val="20"/>
        </w:rPr>
        <w:t>гмента Книги практик ИВАС КХ 11</w:t>
      </w:r>
      <w:r w:rsidRPr="00467F0E">
        <w:rPr>
          <w:rFonts w:ascii="Times New Roman" w:hAnsi="Times New Roman" w:cs="Times New Roman"/>
          <w:i/>
          <w:sz w:val="20"/>
          <w:szCs w:val="20"/>
        </w:rPr>
        <w:t>Синтеза ИВО. Дата: 16.04.2024</w:t>
      </w:r>
    </w:p>
    <w:p w:rsidR="00411C2F" w:rsidRDefault="00411C2F">
      <w:pPr>
        <w:spacing w:after="0" w:line="240" w:lineRule="auto"/>
        <w:rPr>
          <w:rFonts w:ascii="Times New Roman" w:hAnsi="Times New Roman" w:cs="Times New Roman"/>
          <w:i/>
          <w:sz w:val="20"/>
          <w:szCs w:val="20"/>
        </w:rPr>
      </w:pPr>
    </w:p>
    <w:p w:rsidR="00F65B6D" w:rsidRPr="00F65B6D" w:rsidRDefault="00F65B6D">
      <w:pPr>
        <w:spacing w:after="0" w:line="240" w:lineRule="auto"/>
        <w:rPr>
          <w:rFonts w:ascii="Times New Roman" w:hAnsi="Times New Roman" w:cs="Times New Roman"/>
          <w:b/>
          <w:sz w:val="24"/>
          <w:szCs w:val="24"/>
        </w:rPr>
      </w:pPr>
      <w:r w:rsidRPr="00F65B6D">
        <w:rPr>
          <w:rFonts w:ascii="Times New Roman" w:hAnsi="Times New Roman" w:cs="Times New Roman"/>
          <w:b/>
          <w:sz w:val="24"/>
          <w:szCs w:val="24"/>
        </w:rPr>
        <w:t>2 день 2 часть</w:t>
      </w:r>
    </w:p>
    <w:p w:rsidR="00411C2F" w:rsidRPr="00AC35DA" w:rsidRDefault="00411C2F" w:rsidP="00411C2F">
      <w:pPr>
        <w:spacing w:after="0"/>
        <w:jc w:val="both"/>
        <w:rPr>
          <w:rFonts w:ascii="Times New Roman" w:eastAsia="Times New Roman" w:hAnsi="Times New Roman" w:cs="Times New Roman"/>
          <w:b/>
          <w:i/>
          <w:sz w:val="24"/>
          <w:szCs w:val="24"/>
        </w:rPr>
      </w:pPr>
      <w:r w:rsidRPr="004E2F38">
        <w:rPr>
          <w:rFonts w:ascii="Times New Roman" w:eastAsia="Times New Roman" w:hAnsi="Times New Roman" w:cs="Times New Roman"/>
          <w:b/>
          <w:sz w:val="24"/>
          <w:szCs w:val="24"/>
        </w:rPr>
        <w:t>01:49:49-02:00:28</w:t>
      </w:r>
      <w:r w:rsidR="000377BB">
        <w:rPr>
          <w:rFonts w:ascii="Times New Roman" w:eastAsia="Times New Roman" w:hAnsi="Times New Roman" w:cs="Times New Roman"/>
          <w:b/>
          <w:i/>
          <w:sz w:val="24"/>
          <w:szCs w:val="24"/>
        </w:rPr>
        <w:t xml:space="preserve">  </w:t>
      </w:r>
    </w:p>
    <w:p w:rsidR="00B3602B" w:rsidRPr="00F65B6D" w:rsidRDefault="00B3602B" w:rsidP="00B3602B">
      <w:pPr>
        <w:spacing w:after="0" w:line="240" w:lineRule="auto"/>
        <w:ind w:left="142" w:hanging="142"/>
        <w:rPr>
          <w:rFonts w:ascii="Times New Roman" w:hAnsi="Times New Roman" w:cs="Times New Roman"/>
          <w:b/>
          <w:sz w:val="24"/>
          <w:szCs w:val="24"/>
        </w:rPr>
      </w:pPr>
    </w:p>
    <w:p w:rsidR="0093129C" w:rsidRDefault="00272043" w:rsidP="00DC25B8">
      <w:pPr>
        <w:tabs>
          <w:tab w:val="left" w:pos="567"/>
        </w:tabs>
        <w:spacing w:after="0"/>
        <w:rPr>
          <w:rFonts w:ascii="Times New Roman" w:hAnsi="Times New Roman" w:cs="Times New Roman"/>
          <w:b/>
          <w:sz w:val="24"/>
          <w:szCs w:val="24"/>
        </w:rPr>
      </w:pPr>
      <w:r w:rsidRPr="00272043">
        <w:rPr>
          <w:rFonts w:ascii="Times New Roman" w:hAnsi="Times New Roman" w:cs="Times New Roman"/>
          <w:b/>
          <w:sz w:val="24"/>
          <w:szCs w:val="24"/>
        </w:rPr>
        <w:t xml:space="preserve">Практика 14. </w:t>
      </w:r>
      <w:r w:rsidR="0093129C" w:rsidRPr="00272043">
        <w:rPr>
          <w:rFonts w:ascii="Times New Roman" w:hAnsi="Times New Roman" w:cs="Times New Roman"/>
          <w:b/>
          <w:sz w:val="24"/>
          <w:szCs w:val="24"/>
        </w:rPr>
        <w:t>Освобождение от тел До</w:t>
      </w:r>
      <w:r w:rsidR="00B3602B">
        <w:rPr>
          <w:rFonts w:ascii="Times New Roman" w:hAnsi="Times New Roman" w:cs="Times New Roman"/>
          <w:b/>
          <w:sz w:val="24"/>
          <w:szCs w:val="24"/>
        </w:rPr>
        <w:t xml:space="preserve">-ИВДИВО </w:t>
      </w:r>
      <w:r w:rsidR="0093129C" w:rsidRPr="00272043">
        <w:rPr>
          <w:rFonts w:ascii="Times New Roman" w:hAnsi="Times New Roman" w:cs="Times New Roman"/>
          <w:b/>
          <w:sz w:val="24"/>
          <w:szCs w:val="24"/>
        </w:rPr>
        <w:t>Метагалактики</w:t>
      </w:r>
      <w:r w:rsidR="00B3602B">
        <w:rPr>
          <w:rFonts w:ascii="Times New Roman" w:hAnsi="Times New Roman" w:cs="Times New Roman"/>
          <w:b/>
          <w:sz w:val="24"/>
          <w:szCs w:val="24"/>
        </w:rPr>
        <w:t xml:space="preserve">. </w:t>
      </w:r>
      <w:r w:rsidR="0093129C" w:rsidRPr="00272043">
        <w:rPr>
          <w:rFonts w:ascii="Times New Roman" w:hAnsi="Times New Roman" w:cs="Times New Roman"/>
          <w:b/>
          <w:sz w:val="24"/>
          <w:szCs w:val="24"/>
        </w:rPr>
        <w:t>Стяжание тел  Ре-ИВДИВО Метагалактики</w:t>
      </w:r>
    </w:p>
    <w:p w:rsidR="00F65B6D" w:rsidRPr="00272043" w:rsidRDefault="00F65B6D" w:rsidP="001441DE">
      <w:pPr>
        <w:tabs>
          <w:tab w:val="left" w:pos="567"/>
        </w:tabs>
        <w:spacing w:after="0"/>
        <w:ind w:left="-330" w:firstLine="660"/>
        <w:rPr>
          <w:rFonts w:ascii="Times New Roman" w:hAnsi="Times New Roman" w:cs="Times New Roman"/>
          <w:b/>
          <w:sz w:val="24"/>
          <w:szCs w:val="24"/>
        </w:rPr>
      </w:pPr>
    </w:p>
    <w:p w:rsidR="0093129C" w:rsidRPr="009A7B75" w:rsidRDefault="0093129C" w:rsidP="00826771">
      <w:pPr>
        <w:tabs>
          <w:tab w:val="left" w:pos="5245"/>
        </w:tabs>
        <w:spacing w:after="0"/>
        <w:jc w:val="both"/>
        <w:rPr>
          <w:rFonts w:ascii="Times New Roman" w:hAnsi="Times New Roman" w:cs="Times New Roman"/>
          <w:i/>
          <w:sz w:val="24"/>
          <w:szCs w:val="24"/>
        </w:rPr>
      </w:pPr>
      <w:r w:rsidRPr="009A7B75">
        <w:rPr>
          <w:rFonts w:ascii="Times New Roman" w:hAnsi="Times New Roman" w:cs="Times New Roman"/>
          <w:i/>
          <w:sz w:val="24"/>
          <w:szCs w:val="24"/>
        </w:rPr>
        <w:t>Мы синтезируемся с 1млрд</w:t>
      </w:r>
      <w:r w:rsidR="000F72EB">
        <w:rPr>
          <w:rFonts w:ascii="Times New Roman" w:hAnsi="Times New Roman" w:cs="Times New Roman"/>
          <w:i/>
          <w:sz w:val="24"/>
          <w:szCs w:val="24"/>
        </w:rPr>
        <w:t>.</w:t>
      </w:r>
      <w:r w:rsidRPr="009A7B75">
        <w:rPr>
          <w:rFonts w:ascii="Times New Roman" w:hAnsi="Times New Roman" w:cs="Times New Roman"/>
          <w:i/>
          <w:sz w:val="24"/>
          <w:szCs w:val="24"/>
        </w:rPr>
        <w:t xml:space="preserve"> 073млн</w:t>
      </w:r>
      <w:r w:rsidR="000F72EB">
        <w:rPr>
          <w:rFonts w:ascii="Times New Roman" w:hAnsi="Times New Roman" w:cs="Times New Roman"/>
          <w:i/>
          <w:sz w:val="24"/>
          <w:szCs w:val="24"/>
        </w:rPr>
        <w:t>.</w:t>
      </w:r>
      <w:r w:rsidRPr="009A7B75">
        <w:rPr>
          <w:rFonts w:ascii="Times New Roman" w:hAnsi="Times New Roman" w:cs="Times New Roman"/>
          <w:i/>
          <w:sz w:val="24"/>
          <w:szCs w:val="24"/>
        </w:rPr>
        <w:t xml:space="preserve"> 741 тыс</w:t>
      </w:r>
      <w:r w:rsidR="000F72EB">
        <w:rPr>
          <w:rFonts w:ascii="Times New Roman" w:hAnsi="Times New Roman" w:cs="Times New Roman"/>
          <w:i/>
          <w:sz w:val="24"/>
          <w:szCs w:val="24"/>
        </w:rPr>
        <w:t>.</w:t>
      </w:r>
      <w:r w:rsidR="00DC25B8">
        <w:rPr>
          <w:rFonts w:ascii="Times New Roman" w:hAnsi="Times New Roman" w:cs="Times New Roman"/>
          <w:i/>
          <w:sz w:val="24"/>
          <w:szCs w:val="24"/>
        </w:rPr>
        <w:t xml:space="preserve"> 824-</w:t>
      </w:r>
      <w:r w:rsidRPr="009A7B75">
        <w:rPr>
          <w:rFonts w:ascii="Times New Roman" w:hAnsi="Times New Roman" w:cs="Times New Roman"/>
          <w:i/>
          <w:sz w:val="24"/>
          <w:szCs w:val="24"/>
        </w:rPr>
        <w:t>я  Трансвизорными телами каждого из нас, фиксируя Синтез ИВО, наделяем Трансвизорные тела физичностью каждого из нас. Мы синтезиру</w:t>
      </w:r>
      <w:r w:rsidR="000F72EB">
        <w:rPr>
          <w:rFonts w:ascii="Times New Roman" w:hAnsi="Times New Roman" w:cs="Times New Roman"/>
          <w:i/>
          <w:sz w:val="24"/>
          <w:szCs w:val="24"/>
        </w:rPr>
        <w:t>е</w:t>
      </w:r>
      <w:r w:rsidRPr="009A7B75">
        <w:rPr>
          <w:rFonts w:ascii="Times New Roman" w:hAnsi="Times New Roman" w:cs="Times New Roman"/>
          <w:i/>
          <w:sz w:val="24"/>
          <w:szCs w:val="24"/>
        </w:rPr>
        <w:t>мся с каждым   телом, вмещаем единицы Духа от каждого Трансвизорного тела.</w:t>
      </w:r>
    </w:p>
    <w:p w:rsidR="0093129C" w:rsidRPr="009A7B75" w:rsidRDefault="0093129C" w:rsidP="00826771">
      <w:pPr>
        <w:tabs>
          <w:tab w:val="left" w:pos="5245"/>
        </w:tabs>
        <w:spacing w:after="0"/>
        <w:jc w:val="both"/>
        <w:rPr>
          <w:rFonts w:ascii="Times New Roman" w:hAnsi="Times New Roman" w:cs="Times New Roman"/>
          <w:i/>
          <w:sz w:val="24"/>
          <w:szCs w:val="24"/>
        </w:rPr>
      </w:pPr>
      <w:r w:rsidRPr="009A7B75">
        <w:rPr>
          <w:rFonts w:ascii="Times New Roman" w:hAnsi="Times New Roman" w:cs="Times New Roman"/>
          <w:i/>
          <w:sz w:val="24"/>
          <w:szCs w:val="24"/>
        </w:rPr>
        <w:t>Благодарим за сотрудничество с нами Трансвизорные тела, за восхождение с нами, отсекаем наши тела от себя, они отсекаются от нас.</w:t>
      </w:r>
    </w:p>
    <w:p w:rsidR="0093129C" w:rsidRPr="009A7B75" w:rsidRDefault="0093129C" w:rsidP="007A27C2">
      <w:pPr>
        <w:tabs>
          <w:tab w:val="left" w:pos="5245"/>
        </w:tabs>
        <w:spacing w:after="0"/>
        <w:jc w:val="both"/>
        <w:rPr>
          <w:rFonts w:ascii="Times New Roman" w:hAnsi="Times New Roman" w:cs="Times New Roman"/>
          <w:i/>
          <w:sz w:val="24"/>
          <w:szCs w:val="24"/>
        </w:rPr>
      </w:pPr>
      <w:r w:rsidRPr="009A7B75">
        <w:rPr>
          <w:rFonts w:ascii="Times New Roman" w:hAnsi="Times New Roman" w:cs="Times New Roman"/>
          <w:i/>
          <w:sz w:val="24"/>
          <w:szCs w:val="24"/>
        </w:rPr>
        <w:t>И, возжигаясь Синтезом ИВО,  преображаемся им, развёртываем Человек-Землян Трансвизорным  телам, убирая свое внимание. Закрывается   портал.</w:t>
      </w:r>
    </w:p>
    <w:p w:rsidR="0093129C" w:rsidRPr="009A7B75" w:rsidRDefault="0093129C" w:rsidP="007A27C2">
      <w:pPr>
        <w:tabs>
          <w:tab w:val="left" w:pos="5245"/>
          <w:tab w:val="left" w:pos="8080"/>
        </w:tabs>
        <w:spacing w:after="0"/>
        <w:jc w:val="both"/>
        <w:rPr>
          <w:rFonts w:ascii="Times New Roman" w:hAnsi="Times New Roman" w:cs="Times New Roman"/>
          <w:i/>
          <w:sz w:val="24"/>
          <w:szCs w:val="24"/>
        </w:rPr>
      </w:pPr>
      <w:r w:rsidRPr="009A7B75">
        <w:rPr>
          <w:rFonts w:ascii="Times New Roman" w:hAnsi="Times New Roman" w:cs="Times New Roman"/>
          <w:i/>
          <w:sz w:val="24"/>
          <w:szCs w:val="24"/>
        </w:rPr>
        <w:t>И  в этом Огне открывается портал Тонкого мира.</w:t>
      </w:r>
    </w:p>
    <w:p w:rsidR="0093129C" w:rsidRPr="009A7B75" w:rsidRDefault="0093129C" w:rsidP="007A27C2">
      <w:pPr>
        <w:tabs>
          <w:tab w:val="left" w:pos="5245"/>
          <w:tab w:val="left" w:pos="8080"/>
        </w:tabs>
        <w:spacing w:after="0"/>
        <w:jc w:val="both"/>
        <w:rPr>
          <w:rFonts w:ascii="Times New Roman" w:hAnsi="Times New Roman" w:cs="Times New Roman"/>
          <w:i/>
          <w:sz w:val="24"/>
          <w:szCs w:val="24"/>
        </w:rPr>
      </w:pPr>
      <w:r w:rsidRPr="009A7B75">
        <w:rPr>
          <w:rFonts w:ascii="Times New Roman" w:hAnsi="Times New Roman" w:cs="Times New Roman"/>
          <w:i/>
          <w:sz w:val="24"/>
          <w:szCs w:val="24"/>
        </w:rPr>
        <w:t xml:space="preserve">Мы </w:t>
      </w:r>
      <w:r w:rsidR="000F72EB">
        <w:rPr>
          <w:rFonts w:ascii="Times New Roman" w:hAnsi="Times New Roman" w:cs="Times New Roman"/>
          <w:i/>
          <w:sz w:val="24"/>
          <w:szCs w:val="24"/>
        </w:rPr>
        <w:t>синтезир</w:t>
      </w:r>
      <w:r w:rsidRPr="009A7B75">
        <w:rPr>
          <w:rFonts w:ascii="Times New Roman" w:hAnsi="Times New Roman" w:cs="Times New Roman"/>
          <w:i/>
          <w:sz w:val="24"/>
          <w:szCs w:val="24"/>
        </w:rPr>
        <w:t>уемся с 1млрд</w:t>
      </w:r>
      <w:r w:rsidR="000F72EB">
        <w:rPr>
          <w:rFonts w:ascii="Times New Roman" w:hAnsi="Times New Roman" w:cs="Times New Roman"/>
          <w:i/>
          <w:sz w:val="24"/>
          <w:szCs w:val="24"/>
        </w:rPr>
        <w:t>. 073 милл.</w:t>
      </w:r>
      <w:r w:rsidRPr="009A7B75">
        <w:rPr>
          <w:rFonts w:ascii="Times New Roman" w:hAnsi="Times New Roman" w:cs="Times New Roman"/>
          <w:i/>
          <w:sz w:val="24"/>
          <w:szCs w:val="24"/>
        </w:rPr>
        <w:t xml:space="preserve"> 741  тыс</w:t>
      </w:r>
      <w:r w:rsidR="000F72EB">
        <w:rPr>
          <w:rFonts w:ascii="Times New Roman" w:hAnsi="Times New Roman" w:cs="Times New Roman"/>
          <w:i/>
          <w:sz w:val="24"/>
          <w:szCs w:val="24"/>
        </w:rPr>
        <w:t>.</w:t>
      </w:r>
      <w:r w:rsidR="00DC25B8">
        <w:rPr>
          <w:rFonts w:ascii="Times New Roman" w:hAnsi="Times New Roman" w:cs="Times New Roman"/>
          <w:i/>
          <w:sz w:val="24"/>
          <w:szCs w:val="24"/>
        </w:rPr>
        <w:t xml:space="preserve"> 824-</w:t>
      </w:r>
      <w:r w:rsidRPr="009A7B75">
        <w:rPr>
          <w:rFonts w:ascii="Times New Roman" w:hAnsi="Times New Roman" w:cs="Times New Roman"/>
          <w:i/>
          <w:sz w:val="24"/>
          <w:szCs w:val="24"/>
        </w:rPr>
        <w:t>я Синтезтелами каждого из нас, фиксируя на каждое Синтезтело Синтез  ИВО и физичность каждого из нас.</w:t>
      </w:r>
    </w:p>
    <w:p w:rsidR="0093129C" w:rsidRPr="009A7B75" w:rsidRDefault="0093129C" w:rsidP="007A27C2">
      <w:pPr>
        <w:tabs>
          <w:tab w:val="left" w:pos="5245"/>
          <w:tab w:val="left" w:pos="8080"/>
        </w:tabs>
        <w:spacing w:after="0"/>
        <w:jc w:val="both"/>
        <w:rPr>
          <w:rFonts w:ascii="Times New Roman" w:hAnsi="Times New Roman" w:cs="Times New Roman"/>
          <w:i/>
          <w:sz w:val="24"/>
          <w:szCs w:val="24"/>
        </w:rPr>
      </w:pPr>
      <w:r w:rsidRPr="009A7B75">
        <w:rPr>
          <w:rFonts w:ascii="Times New Roman" w:hAnsi="Times New Roman" w:cs="Times New Roman"/>
          <w:i/>
          <w:sz w:val="24"/>
          <w:szCs w:val="24"/>
        </w:rPr>
        <w:t>И, вмещая единицы Света от каждого Синтезтела,   отсекаемся от них.</w:t>
      </w:r>
    </w:p>
    <w:p w:rsidR="0093129C" w:rsidRPr="009A7B75" w:rsidRDefault="0093129C" w:rsidP="007A27C2">
      <w:pPr>
        <w:tabs>
          <w:tab w:val="left" w:pos="5245"/>
          <w:tab w:val="left" w:pos="8080"/>
        </w:tabs>
        <w:spacing w:after="0"/>
        <w:jc w:val="both"/>
        <w:rPr>
          <w:rFonts w:ascii="Times New Roman" w:hAnsi="Times New Roman" w:cs="Times New Roman"/>
          <w:i/>
          <w:sz w:val="24"/>
          <w:szCs w:val="24"/>
        </w:rPr>
      </w:pPr>
      <w:r w:rsidRPr="009A7B75">
        <w:rPr>
          <w:rFonts w:ascii="Times New Roman" w:hAnsi="Times New Roman" w:cs="Times New Roman"/>
          <w:i/>
          <w:sz w:val="24"/>
          <w:szCs w:val="24"/>
        </w:rPr>
        <w:t>Вместе возжигае</w:t>
      </w:r>
      <w:r w:rsidR="000F72EB">
        <w:rPr>
          <w:rFonts w:ascii="Times New Roman" w:hAnsi="Times New Roman" w:cs="Times New Roman"/>
          <w:i/>
          <w:sz w:val="24"/>
          <w:szCs w:val="24"/>
        </w:rPr>
        <w:t>мся Синт</w:t>
      </w:r>
      <w:r w:rsidRPr="009A7B75">
        <w:rPr>
          <w:rFonts w:ascii="Times New Roman" w:hAnsi="Times New Roman" w:cs="Times New Roman"/>
          <w:i/>
          <w:sz w:val="24"/>
          <w:szCs w:val="24"/>
        </w:rPr>
        <w:t>езом ИВО,</w:t>
      </w:r>
      <w:r w:rsidR="00DC25B8">
        <w:rPr>
          <w:rFonts w:ascii="Times New Roman" w:hAnsi="Times New Roman" w:cs="Times New Roman"/>
          <w:i/>
          <w:sz w:val="24"/>
          <w:szCs w:val="24"/>
        </w:rPr>
        <w:t xml:space="preserve">  </w:t>
      </w:r>
      <w:r w:rsidRPr="009A7B75">
        <w:rPr>
          <w:rFonts w:ascii="Times New Roman" w:hAnsi="Times New Roman" w:cs="Times New Roman"/>
          <w:i/>
          <w:sz w:val="24"/>
          <w:szCs w:val="24"/>
        </w:rPr>
        <w:t>мы благодарим наши Синтезтела за совместное восхождение с нами.</w:t>
      </w:r>
    </w:p>
    <w:p w:rsidR="007A27C2" w:rsidRPr="009A7B75" w:rsidRDefault="0093129C" w:rsidP="007A27C2">
      <w:pPr>
        <w:spacing w:after="0"/>
        <w:ind w:right="-1" w:firstLine="330"/>
        <w:jc w:val="both"/>
        <w:rPr>
          <w:rFonts w:ascii="Times New Roman" w:hAnsi="Times New Roman" w:cs="Times New Roman"/>
          <w:i/>
          <w:sz w:val="24"/>
          <w:szCs w:val="24"/>
        </w:rPr>
      </w:pPr>
      <w:r w:rsidRPr="009A7B75">
        <w:rPr>
          <w:rFonts w:ascii="Times New Roman" w:hAnsi="Times New Roman" w:cs="Times New Roman"/>
          <w:i/>
          <w:sz w:val="24"/>
          <w:szCs w:val="24"/>
        </w:rPr>
        <w:lastRenderedPageBreak/>
        <w:t>И возжигаемся совместно</w:t>
      </w:r>
      <w:r w:rsidR="00DC25B8">
        <w:rPr>
          <w:rFonts w:ascii="Times New Roman" w:hAnsi="Times New Roman" w:cs="Times New Roman"/>
          <w:i/>
          <w:sz w:val="24"/>
          <w:szCs w:val="24"/>
        </w:rPr>
        <w:t xml:space="preserve"> Синтезом ИВО, преображаемся им,</w:t>
      </w:r>
      <w:r w:rsidRPr="009A7B75">
        <w:rPr>
          <w:rFonts w:ascii="Times New Roman" w:hAnsi="Times New Roman" w:cs="Times New Roman"/>
          <w:i/>
          <w:sz w:val="24"/>
          <w:szCs w:val="24"/>
        </w:rPr>
        <w:t xml:space="preserve"> развёртывая Человек-Землян  из Синтезтел. Убираем свое внимание, снимая фиксацию. Портал закрывается.</w:t>
      </w:r>
      <w:r w:rsidR="007A27C2" w:rsidRPr="007A27C2">
        <w:rPr>
          <w:rFonts w:ascii="Times New Roman" w:hAnsi="Times New Roman" w:cs="Times New Roman"/>
          <w:i/>
          <w:sz w:val="24"/>
          <w:szCs w:val="24"/>
        </w:rPr>
        <w:t xml:space="preserve"> </w:t>
      </w:r>
      <w:r w:rsidR="007A27C2" w:rsidRPr="009A7B75">
        <w:rPr>
          <w:rFonts w:ascii="Times New Roman" w:hAnsi="Times New Roman" w:cs="Times New Roman"/>
          <w:i/>
          <w:sz w:val="24"/>
          <w:szCs w:val="24"/>
        </w:rPr>
        <w:t>Возжигаемся всем Огнём и Синтезом двух дней 11</w:t>
      </w:r>
      <w:r w:rsidR="007A27C2">
        <w:rPr>
          <w:rFonts w:ascii="Times New Roman" w:hAnsi="Times New Roman" w:cs="Times New Roman"/>
          <w:i/>
          <w:sz w:val="24"/>
          <w:szCs w:val="24"/>
        </w:rPr>
        <w:t>-го</w:t>
      </w:r>
      <w:r w:rsidR="007A27C2" w:rsidRPr="009A7B75">
        <w:rPr>
          <w:rFonts w:ascii="Times New Roman" w:hAnsi="Times New Roman" w:cs="Times New Roman"/>
          <w:i/>
          <w:sz w:val="24"/>
          <w:szCs w:val="24"/>
        </w:rPr>
        <w:t xml:space="preserve"> Синтеза каждого из нас.</w:t>
      </w:r>
      <w:r w:rsidR="007A27C2">
        <w:rPr>
          <w:rFonts w:ascii="Times New Roman" w:hAnsi="Times New Roman" w:cs="Times New Roman"/>
          <w:i/>
          <w:sz w:val="24"/>
          <w:szCs w:val="24"/>
        </w:rPr>
        <w:t xml:space="preserve"> </w:t>
      </w:r>
      <w:proofErr w:type="gramStart"/>
      <w:r w:rsidR="007A27C2" w:rsidRPr="00A77DAC">
        <w:rPr>
          <w:rFonts w:ascii="Times New Roman" w:hAnsi="Times New Roman" w:cs="Times New Roman"/>
          <w:i/>
          <w:sz w:val="24"/>
          <w:szCs w:val="24"/>
        </w:rPr>
        <w:t>Синтезируясь с И</w:t>
      </w:r>
      <w:r w:rsidR="00F96833">
        <w:rPr>
          <w:rFonts w:ascii="Times New Roman" w:hAnsi="Times New Roman" w:cs="Times New Roman"/>
          <w:i/>
          <w:sz w:val="24"/>
          <w:szCs w:val="24"/>
        </w:rPr>
        <w:t xml:space="preserve">значально </w:t>
      </w:r>
      <w:r w:rsidR="007A27C2" w:rsidRPr="00A77DAC">
        <w:rPr>
          <w:rFonts w:ascii="Times New Roman" w:hAnsi="Times New Roman" w:cs="Times New Roman"/>
          <w:i/>
          <w:sz w:val="24"/>
          <w:szCs w:val="24"/>
        </w:rPr>
        <w:t>В</w:t>
      </w:r>
      <w:r w:rsidR="00F96833">
        <w:rPr>
          <w:rFonts w:ascii="Times New Roman" w:hAnsi="Times New Roman" w:cs="Times New Roman"/>
          <w:i/>
          <w:sz w:val="24"/>
          <w:szCs w:val="24"/>
        </w:rPr>
        <w:t xml:space="preserve">ышестоящими </w:t>
      </w:r>
      <w:r w:rsidR="007A27C2" w:rsidRPr="00A77DAC">
        <w:rPr>
          <w:rFonts w:ascii="Times New Roman" w:hAnsi="Times New Roman" w:cs="Times New Roman"/>
          <w:i/>
          <w:sz w:val="24"/>
          <w:szCs w:val="24"/>
        </w:rPr>
        <w:t>А</w:t>
      </w:r>
      <w:r w:rsidR="00F96833">
        <w:rPr>
          <w:rFonts w:ascii="Times New Roman" w:hAnsi="Times New Roman" w:cs="Times New Roman"/>
          <w:i/>
          <w:sz w:val="24"/>
          <w:szCs w:val="24"/>
        </w:rPr>
        <w:t xml:space="preserve">ватарами </w:t>
      </w:r>
      <w:r w:rsidR="007A27C2" w:rsidRPr="00A77DAC">
        <w:rPr>
          <w:rFonts w:ascii="Times New Roman" w:hAnsi="Times New Roman" w:cs="Times New Roman"/>
          <w:i/>
          <w:sz w:val="24"/>
          <w:szCs w:val="24"/>
        </w:rPr>
        <w:t>С</w:t>
      </w:r>
      <w:r w:rsidR="00F96833">
        <w:rPr>
          <w:rFonts w:ascii="Times New Roman" w:hAnsi="Times New Roman" w:cs="Times New Roman"/>
          <w:i/>
          <w:sz w:val="24"/>
          <w:szCs w:val="24"/>
        </w:rPr>
        <w:t>интеза</w:t>
      </w:r>
      <w:r w:rsidR="007A27C2" w:rsidRPr="00A77DAC">
        <w:rPr>
          <w:rFonts w:ascii="Times New Roman" w:hAnsi="Times New Roman" w:cs="Times New Roman"/>
          <w:i/>
          <w:sz w:val="24"/>
          <w:szCs w:val="24"/>
        </w:rPr>
        <w:t xml:space="preserve"> Кут Хуми и Фаинь,  переходим в зал ИВДИВО на 17млрд. 179 млн.</w:t>
      </w:r>
      <w:r w:rsidR="0076483C">
        <w:rPr>
          <w:rFonts w:ascii="Times New Roman" w:hAnsi="Times New Roman" w:cs="Times New Roman"/>
          <w:i/>
          <w:sz w:val="24"/>
          <w:szCs w:val="24"/>
        </w:rPr>
        <w:t xml:space="preserve"> </w:t>
      </w:r>
      <w:r w:rsidR="007A27C2" w:rsidRPr="00A77DAC">
        <w:rPr>
          <w:rFonts w:ascii="Times New Roman" w:hAnsi="Times New Roman" w:cs="Times New Roman"/>
          <w:i/>
          <w:sz w:val="24"/>
          <w:szCs w:val="24"/>
        </w:rPr>
        <w:t>8</w:t>
      </w:r>
      <w:r w:rsidR="00DC25B8">
        <w:rPr>
          <w:rFonts w:ascii="Times New Roman" w:hAnsi="Times New Roman" w:cs="Times New Roman"/>
          <w:i/>
          <w:sz w:val="24"/>
          <w:szCs w:val="24"/>
        </w:rPr>
        <w:t>69 тыс. 120 Ми-ИВДИВО реальность</w:t>
      </w:r>
      <w:r w:rsidR="007A27C2" w:rsidRPr="00A77DAC">
        <w:rPr>
          <w:rFonts w:ascii="Times New Roman" w:hAnsi="Times New Roman" w:cs="Times New Roman"/>
          <w:i/>
          <w:sz w:val="24"/>
          <w:szCs w:val="24"/>
        </w:rPr>
        <w:t xml:space="preserve"> Ми-ИВДИВО Метагалактики, становясь и</w:t>
      </w:r>
      <w:r w:rsidR="0076483C">
        <w:rPr>
          <w:rFonts w:ascii="Times New Roman" w:hAnsi="Times New Roman" w:cs="Times New Roman"/>
          <w:i/>
          <w:sz w:val="24"/>
          <w:szCs w:val="24"/>
        </w:rPr>
        <w:t xml:space="preserve"> </w:t>
      </w:r>
      <w:r w:rsidR="007A27C2" w:rsidRPr="00A77DAC">
        <w:rPr>
          <w:rFonts w:ascii="Times New Roman" w:hAnsi="Times New Roman" w:cs="Times New Roman"/>
          <w:i/>
          <w:sz w:val="24"/>
          <w:szCs w:val="24"/>
        </w:rPr>
        <w:t>развёртываясь в зале  пред И</w:t>
      </w:r>
      <w:r w:rsidR="00F96833">
        <w:rPr>
          <w:rFonts w:ascii="Times New Roman" w:hAnsi="Times New Roman" w:cs="Times New Roman"/>
          <w:i/>
          <w:sz w:val="24"/>
          <w:szCs w:val="24"/>
        </w:rPr>
        <w:t xml:space="preserve">значально </w:t>
      </w:r>
      <w:r w:rsidR="007A27C2" w:rsidRPr="00A77DAC">
        <w:rPr>
          <w:rFonts w:ascii="Times New Roman" w:hAnsi="Times New Roman" w:cs="Times New Roman"/>
          <w:i/>
          <w:sz w:val="24"/>
          <w:szCs w:val="24"/>
        </w:rPr>
        <w:t>В</w:t>
      </w:r>
      <w:r w:rsidR="00F96833">
        <w:rPr>
          <w:rFonts w:ascii="Times New Roman" w:hAnsi="Times New Roman" w:cs="Times New Roman"/>
          <w:i/>
          <w:sz w:val="24"/>
          <w:szCs w:val="24"/>
        </w:rPr>
        <w:t xml:space="preserve">ышестоящими </w:t>
      </w:r>
      <w:r w:rsidR="007A27C2" w:rsidRPr="00A77DAC">
        <w:rPr>
          <w:rFonts w:ascii="Times New Roman" w:hAnsi="Times New Roman" w:cs="Times New Roman"/>
          <w:i/>
          <w:sz w:val="24"/>
          <w:szCs w:val="24"/>
        </w:rPr>
        <w:t>А</w:t>
      </w:r>
      <w:r w:rsidR="00F96833">
        <w:rPr>
          <w:rFonts w:ascii="Times New Roman" w:hAnsi="Times New Roman" w:cs="Times New Roman"/>
          <w:i/>
          <w:sz w:val="24"/>
          <w:szCs w:val="24"/>
        </w:rPr>
        <w:t xml:space="preserve">ватарами </w:t>
      </w:r>
      <w:r w:rsidR="007A27C2" w:rsidRPr="00A77DAC">
        <w:rPr>
          <w:rFonts w:ascii="Times New Roman" w:hAnsi="Times New Roman" w:cs="Times New Roman"/>
          <w:i/>
          <w:sz w:val="24"/>
          <w:szCs w:val="24"/>
        </w:rPr>
        <w:t>С</w:t>
      </w:r>
      <w:r w:rsidR="00F96833">
        <w:rPr>
          <w:rFonts w:ascii="Times New Roman" w:hAnsi="Times New Roman" w:cs="Times New Roman"/>
          <w:i/>
          <w:sz w:val="24"/>
          <w:szCs w:val="24"/>
        </w:rPr>
        <w:t xml:space="preserve">интеза </w:t>
      </w:r>
      <w:r w:rsidR="007A27C2" w:rsidRPr="00A77DAC">
        <w:rPr>
          <w:rFonts w:ascii="Times New Roman" w:hAnsi="Times New Roman" w:cs="Times New Roman"/>
          <w:i/>
          <w:sz w:val="24"/>
          <w:szCs w:val="24"/>
        </w:rPr>
        <w:t xml:space="preserve"> Кут Хуми и Фаинь Ипостасью 11-го Синтеза в форме.</w:t>
      </w:r>
      <w:proofErr w:type="gramEnd"/>
      <w:r w:rsidR="007A27C2" w:rsidRPr="00A77DAC">
        <w:rPr>
          <w:rFonts w:ascii="Times New Roman" w:hAnsi="Times New Roman" w:cs="Times New Roman"/>
          <w:i/>
          <w:sz w:val="24"/>
          <w:szCs w:val="24"/>
        </w:rPr>
        <w:t xml:space="preserve"> И,</w:t>
      </w:r>
      <w:r w:rsidR="0076483C">
        <w:rPr>
          <w:rFonts w:ascii="Times New Roman" w:hAnsi="Times New Roman" w:cs="Times New Roman"/>
          <w:i/>
          <w:sz w:val="24"/>
          <w:szCs w:val="24"/>
        </w:rPr>
        <w:t xml:space="preserve"> </w:t>
      </w:r>
      <w:r w:rsidR="007A27C2" w:rsidRPr="00A77DAC">
        <w:rPr>
          <w:rFonts w:ascii="Times New Roman" w:hAnsi="Times New Roman" w:cs="Times New Roman"/>
          <w:i/>
          <w:sz w:val="24"/>
          <w:szCs w:val="24"/>
        </w:rPr>
        <w:t>синтезируясь Хум в Хум с И</w:t>
      </w:r>
      <w:r w:rsidR="00F96833">
        <w:rPr>
          <w:rFonts w:ascii="Times New Roman" w:hAnsi="Times New Roman" w:cs="Times New Roman"/>
          <w:i/>
          <w:sz w:val="24"/>
          <w:szCs w:val="24"/>
        </w:rPr>
        <w:t xml:space="preserve">значально </w:t>
      </w:r>
      <w:proofErr w:type="gramStart"/>
      <w:r w:rsidR="007A27C2" w:rsidRPr="00A77DAC">
        <w:rPr>
          <w:rFonts w:ascii="Times New Roman" w:hAnsi="Times New Roman" w:cs="Times New Roman"/>
          <w:i/>
          <w:sz w:val="24"/>
          <w:szCs w:val="24"/>
        </w:rPr>
        <w:t>В</w:t>
      </w:r>
      <w:r w:rsidR="00F96833">
        <w:rPr>
          <w:rFonts w:ascii="Times New Roman" w:hAnsi="Times New Roman" w:cs="Times New Roman"/>
          <w:i/>
          <w:sz w:val="24"/>
          <w:szCs w:val="24"/>
        </w:rPr>
        <w:t>ышестоящими</w:t>
      </w:r>
      <w:proofErr w:type="gramEnd"/>
      <w:r w:rsidR="00F96833">
        <w:rPr>
          <w:rFonts w:ascii="Times New Roman" w:hAnsi="Times New Roman" w:cs="Times New Roman"/>
          <w:i/>
          <w:sz w:val="24"/>
          <w:szCs w:val="24"/>
        </w:rPr>
        <w:t xml:space="preserve"> </w:t>
      </w:r>
      <w:r w:rsidR="007A27C2" w:rsidRPr="00A77DAC">
        <w:rPr>
          <w:rFonts w:ascii="Times New Roman" w:hAnsi="Times New Roman" w:cs="Times New Roman"/>
          <w:i/>
          <w:sz w:val="24"/>
          <w:szCs w:val="24"/>
        </w:rPr>
        <w:t>А</w:t>
      </w:r>
      <w:r w:rsidR="00F96833">
        <w:rPr>
          <w:rFonts w:ascii="Times New Roman" w:hAnsi="Times New Roman" w:cs="Times New Roman"/>
          <w:i/>
          <w:sz w:val="24"/>
          <w:szCs w:val="24"/>
        </w:rPr>
        <w:t xml:space="preserve">ватарами </w:t>
      </w:r>
      <w:r w:rsidR="007A27C2" w:rsidRPr="00A77DAC">
        <w:rPr>
          <w:rFonts w:ascii="Times New Roman" w:hAnsi="Times New Roman" w:cs="Times New Roman"/>
          <w:i/>
          <w:sz w:val="24"/>
          <w:szCs w:val="24"/>
        </w:rPr>
        <w:t>С</w:t>
      </w:r>
      <w:r w:rsidR="00F96833">
        <w:rPr>
          <w:rFonts w:ascii="Times New Roman" w:hAnsi="Times New Roman" w:cs="Times New Roman"/>
          <w:i/>
          <w:sz w:val="24"/>
          <w:szCs w:val="24"/>
        </w:rPr>
        <w:t>интеза</w:t>
      </w:r>
      <w:r w:rsidR="007A27C2" w:rsidRPr="00A77DAC">
        <w:rPr>
          <w:rFonts w:ascii="Times New Roman" w:hAnsi="Times New Roman" w:cs="Times New Roman"/>
          <w:i/>
          <w:sz w:val="24"/>
          <w:szCs w:val="24"/>
        </w:rPr>
        <w:t xml:space="preserve"> Кут Хуми и Фаинь, мы просим   преобразить каждого из</w:t>
      </w:r>
      <w:r w:rsidR="0076483C">
        <w:rPr>
          <w:rFonts w:ascii="Times New Roman" w:hAnsi="Times New Roman" w:cs="Times New Roman"/>
          <w:i/>
          <w:sz w:val="24"/>
          <w:szCs w:val="24"/>
        </w:rPr>
        <w:t xml:space="preserve"> </w:t>
      </w:r>
      <w:r w:rsidR="007A27C2" w:rsidRPr="002B4445">
        <w:rPr>
          <w:rFonts w:ascii="Times New Roman" w:hAnsi="Times New Roman" w:cs="Times New Roman"/>
          <w:i/>
          <w:sz w:val="24"/>
          <w:szCs w:val="24"/>
        </w:rPr>
        <w:t xml:space="preserve">нас  и Синтез нас завершить разработку </w:t>
      </w:r>
      <w:r w:rsidR="007A27C2">
        <w:rPr>
          <w:rFonts w:ascii="Times New Roman" w:hAnsi="Times New Roman" w:cs="Times New Roman"/>
          <w:i/>
          <w:sz w:val="24"/>
          <w:szCs w:val="24"/>
        </w:rPr>
        <w:t>явления Ипостас</w:t>
      </w:r>
      <w:r w:rsidR="007A27C2" w:rsidRPr="002B4445">
        <w:rPr>
          <w:rFonts w:ascii="Times New Roman" w:hAnsi="Times New Roman" w:cs="Times New Roman"/>
          <w:i/>
          <w:sz w:val="24"/>
          <w:szCs w:val="24"/>
        </w:rPr>
        <w:t>ных, Трансвизорных  и</w:t>
      </w:r>
      <w:r w:rsidR="00393619">
        <w:rPr>
          <w:rFonts w:ascii="Times New Roman" w:hAnsi="Times New Roman" w:cs="Times New Roman"/>
          <w:i/>
          <w:sz w:val="24"/>
          <w:szCs w:val="24"/>
        </w:rPr>
        <w:t xml:space="preserve"> </w:t>
      </w:r>
      <w:r w:rsidR="007A27C2" w:rsidRPr="002B4445">
        <w:rPr>
          <w:rFonts w:ascii="Times New Roman" w:hAnsi="Times New Roman" w:cs="Times New Roman"/>
          <w:i/>
          <w:sz w:val="24"/>
          <w:szCs w:val="24"/>
        </w:rPr>
        <w:t>Синтезтел Ре-ИВДИВО Метагалактики</w:t>
      </w:r>
      <w:r w:rsidR="00393619">
        <w:rPr>
          <w:rFonts w:ascii="Times New Roman" w:hAnsi="Times New Roman" w:cs="Times New Roman"/>
          <w:i/>
          <w:sz w:val="24"/>
          <w:szCs w:val="24"/>
        </w:rPr>
        <w:t xml:space="preserve"> 10</w:t>
      </w:r>
      <w:r w:rsidR="007A27C2">
        <w:rPr>
          <w:rFonts w:ascii="Times New Roman" w:hAnsi="Times New Roman" w:cs="Times New Roman"/>
          <w:i/>
          <w:sz w:val="24"/>
          <w:szCs w:val="24"/>
        </w:rPr>
        <w:t xml:space="preserve">–го </w:t>
      </w:r>
      <w:r w:rsidR="007A27C2" w:rsidRPr="009A7B75">
        <w:rPr>
          <w:rFonts w:ascii="Times New Roman" w:hAnsi="Times New Roman" w:cs="Times New Roman"/>
          <w:i/>
          <w:sz w:val="24"/>
          <w:szCs w:val="24"/>
        </w:rPr>
        <w:t>архетипа ИВДИВО.</w:t>
      </w:r>
    </w:p>
    <w:p w:rsidR="007A27C2" w:rsidRPr="009A7B75" w:rsidRDefault="007A27C2" w:rsidP="007A27C2">
      <w:pPr>
        <w:spacing w:after="0"/>
        <w:ind w:right="-1" w:firstLine="330"/>
        <w:jc w:val="both"/>
        <w:rPr>
          <w:rFonts w:ascii="Times New Roman" w:hAnsi="Times New Roman" w:cs="Times New Roman"/>
          <w:i/>
          <w:sz w:val="24"/>
          <w:szCs w:val="24"/>
        </w:rPr>
      </w:pPr>
      <w:proofErr w:type="gramStart"/>
      <w:r w:rsidRPr="009A7B75">
        <w:rPr>
          <w:rFonts w:ascii="Times New Roman" w:hAnsi="Times New Roman" w:cs="Times New Roman"/>
          <w:i/>
          <w:sz w:val="24"/>
          <w:szCs w:val="24"/>
        </w:rPr>
        <w:t>И, синтезируясь  с И</w:t>
      </w:r>
      <w:r w:rsidR="00F96833">
        <w:rPr>
          <w:rFonts w:ascii="Times New Roman" w:hAnsi="Times New Roman" w:cs="Times New Roman"/>
          <w:i/>
          <w:sz w:val="24"/>
          <w:szCs w:val="24"/>
        </w:rPr>
        <w:t xml:space="preserve">значально </w:t>
      </w:r>
      <w:r w:rsidRPr="009A7B75">
        <w:rPr>
          <w:rFonts w:ascii="Times New Roman" w:hAnsi="Times New Roman" w:cs="Times New Roman"/>
          <w:i/>
          <w:sz w:val="24"/>
          <w:szCs w:val="24"/>
        </w:rPr>
        <w:t>В</w:t>
      </w:r>
      <w:r w:rsidR="00F96833">
        <w:rPr>
          <w:rFonts w:ascii="Times New Roman" w:hAnsi="Times New Roman" w:cs="Times New Roman"/>
          <w:i/>
          <w:sz w:val="24"/>
          <w:szCs w:val="24"/>
        </w:rPr>
        <w:t xml:space="preserve">ышестоящими </w:t>
      </w:r>
      <w:r w:rsidRPr="009A7B75">
        <w:rPr>
          <w:rFonts w:ascii="Times New Roman" w:hAnsi="Times New Roman" w:cs="Times New Roman"/>
          <w:i/>
          <w:sz w:val="24"/>
          <w:szCs w:val="24"/>
        </w:rPr>
        <w:t>А</w:t>
      </w:r>
      <w:r w:rsidR="00F96833">
        <w:rPr>
          <w:rFonts w:ascii="Times New Roman" w:hAnsi="Times New Roman" w:cs="Times New Roman"/>
          <w:i/>
          <w:sz w:val="24"/>
          <w:szCs w:val="24"/>
        </w:rPr>
        <w:t xml:space="preserve">ватарами </w:t>
      </w:r>
      <w:r w:rsidRPr="009A7B75">
        <w:rPr>
          <w:rFonts w:ascii="Times New Roman" w:hAnsi="Times New Roman" w:cs="Times New Roman"/>
          <w:i/>
          <w:sz w:val="24"/>
          <w:szCs w:val="24"/>
        </w:rPr>
        <w:t>С</w:t>
      </w:r>
      <w:r w:rsidR="00F96833">
        <w:rPr>
          <w:rFonts w:ascii="Times New Roman" w:hAnsi="Times New Roman" w:cs="Times New Roman"/>
          <w:i/>
          <w:sz w:val="24"/>
          <w:szCs w:val="24"/>
        </w:rPr>
        <w:t>интеза</w:t>
      </w:r>
      <w:r w:rsidRPr="009A7B75">
        <w:rPr>
          <w:rFonts w:ascii="Times New Roman" w:hAnsi="Times New Roman" w:cs="Times New Roman"/>
          <w:i/>
          <w:sz w:val="24"/>
          <w:szCs w:val="24"/>
        </w:rPr>
        <w:t xml:space="preserve"> Кут Хуми и Фаинь, стяжаем 8 Синтезов Синтеза ИВО и 8 Синтезов Праполномочного Синтеза ИВО, прося возможность наделить нас новыми тенденциями, новыми телесными реализациями в 11-ом</w:t>
      </w:r>
      <w:r>
        <w:rPr>
          <w:rFonts w:ascii="Times New Roman" w:hAnsi="Times New Roman" w:cs="Times New Roman"/>
          <w:i/>
          <w:sz w:val="24"/>
          <w:szCs w:val="24"/>
        </w:rPr>
        <w:t xml:space="preserve"> А</w:t>
      </w:r>
      <w:r w:rsidRPr="009A7B75">
        <w:rPr>
          <w:rFonts w:ascii="Times New Roman" w:hAnsi="Times New Roman" w:cs="Times New Roman"/>
          <w:i/>
          <w:sz w:val="24"/>
          <w:szCs w:val="24"/>
        </w:rPr>
        <w:t xml:space="preserve">рхетипе ИВДИВО </w:t>
      </w:r>
      <w:r>
        <w:rPr>
          <w:rFonts w:ascii="Times New Roman" w:hAnsi="Times New Roman" w:cs="Times New Roman"/>
          <w:i/>
          <w:sz w:val="24"/>
          <w:szCs w:val="24"/>
        </w:rPr>
        <w:t>Ми-ИВД</w:t>
      </w:r>
      <w:r w:rsidRPr="009A7B75">
        <w:rPr>
          <w:rFonts w:ascii="Times New Roman" w:hAnsi="Times New Roman" w:cs="Times New Roman"/>
          <w:i/>
          <w:sz w:val="24"/>
          <w:szCs w:val="24"/>
        </w:rPr>
        <w:t>ИВО Метагалактики</w:t>
      </w:r>
      <w:r>
        <w:rPr>
          <w:rFonts w:ascii="Times New Roman" w:hAnsi="Times New Roman" w:cs="Times New Roman"/>
          <w:i/>
          <w:sz w:val="24"/>
          <w:szCs w:val="24"/>
        </w:rPr>
        <w:t xml:space="preserve"> Ипостас</w:t>
      </w:r>
      <w:r w:rsidRPr="009A7B75">
        <w:rPr>
          <w:rFonts w:ascii="Times New Roman" w:hAnsi="Times New Roman" w:cs="Times New Roman"/>
          <w:i/>
          <w:sz w:val="24"/>
          <w:szCs w:val="24"/>
        </w:rPr>
        <w:t>н</w:t>
      </w:r>
      <w:r>
        <w:rPr>
          <w:rFonts w:ascii="Times New Roman" w:hAnsi="Times New Roman" w:cs="Times New Roman"/>
          <w:i/>
          <w:sz w:val="24"/>
          <w:szCs w:val="24"/>
        </w:rPr>
        <w:t>ы</w:t>
      </w:r>
      <w:r w:rsidRPr="009A7B75">
        <w:rPr>
          <w:rFonts w:ascii="Times New Roman" w:hAnsi="Times New Roman" w:cs="Times New Roman"/>
          <w:i/>
          <w:sz w:val="24"/>
          <w:szCs w:val="24"/>
        </w:rPr>
        <w:t>х, Трансвизорных и Синтезтел соответственно.</w:t>
      </w:r>
      <w:proofErr w:type="gramEnd"/>
      <w:r w:rsidRPr="009A7B75">
        <w:rPr>
          <w:rFonts w:ascii="Times New Roman" w:hAnsi="Times New Roman" w:cs="Times New Roman"/>
          <w:i/>
          <w:sz w:val="24"/>
          <w:szCs w:val="24"/>
        </w:rPr>
        <w:t xml:space="preserve"> И, возжигаясь 8-ю Синтезами Синтеза ИВО и 8-ю Синтезами Праполномочного Синтеза ИВО, преображаемся ими.</w:t>
      </w:r>
    </w:p>
    <w:p w:rsidR="007A27C2" w:rsidRPr="009A7B75" w:rsidRDefault="007A27C2" w:rsidP="007A27C2">
      <w:pPr>
        <w:spacing w:after="0"/>
        <w:ind w:right="-1" w:firstLine="330"/>
        <w:jc w:val="both"/>
        <w:rPr>
          <w:rFonts w:ascii="Times New Roman" w:hAnsi="Times New Roman" w:cs="Times New Roman"/>
          <w:i/>
          <w:sz w:val="24"/>
          <w:szCs w:val="24"/>
        </w:rPr>
      </w:pPr>
      <w:r w:rsidRPr="009A7B75">
        <w:rPr>
          <w:rFonts w:ascii="Times New Roman" w:hAnsi="Times New Roman" w:cs="Times New Roman"/>
          <w:i/>
          <w:sz w:val="24"/>
          <w:szCs w:val="24"/>
        </w:rPr>
        <w:t>В  этом Огне мы синтезируемся с И</w:t>
      </w:r>
      <w:r w:rsidR="00F96833">
        <w:rPr>
          <w:rFonts w:ascii="Times New Roman" w:hAnsi="Times New Roman" w:cs="Times New Roman"/>
          <w:i/>
          <w:sz w:val="24"/>
          <w:szCs w:val="24"/>
        </w:rPr>
        <w:t xml:space="preserve">значально </w:t>
      </w:r>
      <w:r w:rsidRPr="009A7B75">
        <w:rPr>
          <w:rFonts w:ascii="Times New Roman" w:hAnsi="Times New Roman" w:cs="Times New Roman"/>
          <w:i/>
          <w:sz w:val="24"/>
          <w:szCs w:val="24"/>
        </w:rPr>
        <w:t>В</w:t>
      </w:r>
      <w:r w:rsidR="00F96833">
        <w:rPr>
          <w:rFonts w:ascii="Times New Roman" w:hAnsi="Times New Roman" w:cs="Times New Roman"/>
          <w:i/>
          <w:sz w:val="24"/>
          <w:szCs w:val="24"/>
        </w:rPr>
        <w:t xml:space="preserve">ышестоящим </w:t>
      </w:r>
      <w:r w:rsidRPr="009A7B75">
        <w:rPr>
          <w:rFonts w:ascii="Times New Roman" w:hAnsi="Times New Roman" w:cs="Times New Roman"/>
          <w:i/>
          <w:sz w:val="24"/>
          <w:szCs w:val="24"/>
        </w:rPr>
        <w:t>О</w:t>
      </w:r>
      <w:r w:rsidR="00F96833">
        <w:rPr>
          <w:rFonts w:ascii="Times New Roman" w:hAnsi="Times New Roman" w:cs="Times New Roman"/>
          <w:i/>
          <w:sz w:val="24"/>
          <w:szCs w:val="24"/>
        </w:rPr>
        <w:t>тцом</w:t>
      </w:r>
      <w:r w:rsidRPr="009A7B75">
        <w:rPr>
          <w:rFonts w:ascii="Times New Roman" w:hAnsi="Times New Roman" w:cs="Times New Roman"/>
          <w:i/>
          <w:sz w:val="24"/>
          <w:szCs w:val="24"/>
        </w:rPr>
        <w:t xml:space="preserve"> Ре-ИВДИВО Метагалактики, переходим в зал  И</w:t>
      </w:r>
      <w:r w:rsidR="00F96833">
        <w:rPr>
          <w:rFonts w:ascii="Times New Roman" w:hAnsi="Times New Roman" w:cs="Times New Roman"/>
          <w:i/>
          <w:sz w:val="24"/>
          <w:szCs w:val="24"/>
        </w:rPr>
        <w:t xml:space="preserve">значально </w:t>
      </w:r>
      <w:r w:rsidRPr="009A7B75">
        <w:rPr>
          <w:rFonts w:ascii="Times New Roman" w:hAnsi="Times New Roman" w:cs="Times New Roman"/>
          <w:i/>
          <w:sz w:val="24"/>
          <w:szCs w:val="24"/>
        </w:rPr>
        <w:t>В</w:t>
      </w:r>
      <w:r w:rsidR="00F96833">
        <w:rPr>
          <w:rFonts w:ascii="Times New Roman" w:hAnsi="Times New Roman" w:cs="Times New Roman"/>
          <w:i/>
          <w:sz w:val="24"/>
          <w:szCs w:val="24"/>
        </w:rPr>
        <w:t xml:space="preserve">ышестоящего </w:t>
      </w:r>
      <w:r w:rsidRPr="009A7B75">
        <w:rPr>
          <w:rFonts w:ascii="Times New Roman" w:hAnsi="Times New Roman" w:cs="Times New Roman"/>
          <w:i/>
          <w:sz w:val="24"/>
          <w:szCs w:val="24"/>
        </w:rPr>
        <w:t>О</w:t>
      </w:r>
      <w:r w:rsidR="00F96833">
        <w:rPr>
          <w:rFonts w:ascii="Times New Roman" w:hAnsi="Times New Roman" w:cs="Times New Roman"/>
          <w:i/>
          <w:sz w:val="24"/>
          <w:szCs w:val="24"/>
        </w:rPr>
        <w:t>тца</w:t>
      </w:r>
      <w:r w:rsidRPr="009A7B75">
        <w:rPr>
          <w:rFonts w:ascii="Times New Roman" w:hAnsi="Times New Roman" w:cs="Times New Roman"/>
          <w:i/>
          <w:sz w:val="24"/>
          <w:szCs w:val="24"/>
        </w:rPr>
        <w:t xml:space="preserve"> на 4млрд</w:t>
      </w:r>
      <w:r>
        <w:rPr>
          <w:rFonts w:ascii="Times New Roman" w:hAnsi="Times New Roman" w:cs="Times New Roman"/>
          <w:i/>
          <w:sz w:val="24"/>
          <w:szCs w:val="24"/>
        </w:rPr>
        <w:t>.</w:t>
      </w:r>
      <w:r w:rsidRPr="009A7B75">
        <w:rPr>
          <w:rFonts w:ascii="Times New Roman" w:hAnsi="Times New Roman" w:cs="Times New Roman"/>
          <w:i/>
          <w:sz w:val="24"/>
          <w:szCs w:val="24"/>
        </w:rPr>
        <w:t xml:space="preserve"> 294 млн</w:t>
      </w:r>
      <w:r>
        <w:rPr>
          <w:rFonts w:ascii="Times New Roman" w:hAnsi="Times New Roman" w:cs="Times New Roman"/>
          <w:i/>
          <w:sz w:val="24"/>
          <w:szCs w:val="24"/>
        </w:rPr>
        <w:t>.</w:t>
      </w:r>
      <w:r w:rsidRPr="009A7B75">
        <w:rPr>
          <w:rFonts w:ascii="Times New Roman" w:hAnsi="Times New Roman" w:cs="Times New Roman"/>
          <w:i/>
          <w:sz w:val="24"/>
          <w:szCs w:val="24"/>
        </w:rPr>
        <w:t xml:space="preserve"> 697 тыс</w:t>
      </w:r>
      <w:r>
        <w:rPr>
          <w:rFonts w:ascii="Times New Roman" w:hAnsi="Times New Roman" w:cs="Times New Roman"/>
          <w:i/>
          <w:sz w:val="24"/>
          <w:szCs w:val="24"/>
        </w:rPr>
        <w:t>.</w:t>
      </w:r>
      <w:r w:rsidRPr="009A7B75">
        <w:rPr>
          <w:rFonts w:ascii="Times New Roman" w:hAnsi="Times New Roman" w:cs="Times New Roman"/>
          <w:i/>
          <w:sz w:val="24"/>
          <w:szCs w:val="24"/>
        </w:rPr>
        <w:t xml:space="preserve"> 297 </w:t>
      </w:r>
      <w:r>
        <w:rPr>
          <w:rFonts w:ascii="Times New Roman" w:hAnsi="Times New Roman" w:cs="Times New Roman"/>
          <w:i/>
          <w:sz w:val="24"/>
          <w:szCs w:val="24"/>
        </w:rPr>
        <w:t xml:space="preserve">Ре-ИВДИВО </w:t>
      </w:r>
      <w:r w:rsidR="00F96833">
        <w:rPr>
          <w:rFonts w:ascii="Times New Roman" w:hAnsi="Times New Roman" w:cs="Times New Roman"/>
          <w:i/>
          <w:sz w:val="24"/>
          <w:szCs w:val="24"/>
        </w:rPr>
        <w:t>реальность</w:t>
      </w:r>
      <w:r w:rsidRPr="009A7B75">
        <w:rPr>
          <w:rFonts w:ascii="Times New Roman" w:hAnsi="Times New Roman" w:cs="Times New Roman"/>
          <w:i/>
          <w:sz w:val="24"/>
          <w:szCs w:val="24"/>
        </w:rPr>
        <w:t xml:space="preserve"> Ре-ИВДИВО Метагалактики.</w:t>
      </w:r>
    </w:p>
    <w:p w:rsidR="007A27C2" w:rsidRPr="009A7B75" w:rsidRDefault="007A27C2" w:rsidP="007A27C2">
      <w:pPr>
        <w:tabs>
          <w:tab w:val="left" w:pos="5245"/>
        </w:tabs>
        <w:spacing w:after="0"/>
        <w:ind w:right="-1"/>
        <w:jc w:val="both"/>
        <w:rPr>
          <w:rFonts w:ascii="Times New Roman" w:hAnsi="Times New Roman" w:cs="Times New Roman"/>
          <w:i/>
          <w:sz w:val="24"/>
          <w:szCs w:val="24"/>
        </w:rPr>
      </w:pPr>
      <w:r w:rsidRPr="009A7B75">
        <w:rPr>
          <w:rFonts w:ascii="Times New Roman" w:hAnsi="Times New Roman" w:cs="Times New Roman"/>
          <w:i/>
          <w:sz w:val="24"/>
          <w:szCs w:val="24"/>
        </w:rPr>
        <w:t>Становимся телесно в зале пред И</w:t>
      </w:r>
      <w:r w:rsidR="00F96833">
        <w:rPr>
          <w:rFonts w:ascii="Times New Roman" w:hAnsi="Times New Roman" w:cs="Times New Roman"/>
          <w:i/>
          <w:sz w:val="24"/>
          <w:szCs w:val="24"/>
        </w:rPr>
        <w:t xml:space="preserve">значально </w:t>
      </w:r>
      <w:r w:rsidRPr="009A7B75">
        <w:rPr>
          <w:rFonts w:ascii="Times New Roman" w:hAnsi="Times New Roman" w:cs="Times New Roman"/>
          <w:i/>
          <w:sz w:val="24"/>
          <w:szCs w:val="24"/>
        </w:rPr>
        <w:t>В</w:t>
      </w:r>
      <w:r w:rsidR="00F96833">
        <w:rPr>
          <w:rFonts w:ascii="Times New Roman" w:hAnsi="Times New Roman" w:cs="Times New Roman"/>
          <w:i/>
          <w:sz w:val="24"/>
          <w:szCs w:val="24"/>
        </w:rPr>
        <w:t xml:space="preserve">ышестоящим </w:t>
      </w:r>
      <w:r w:rsidRPr="009A7B75">
        <w:rPr>
          <w:rFonts w:ascii="Times New Roman" w:hAnsi="Times New Roman" w:cs="Times New Roman"/>
          <w:i/>
          <w:sz w:val="24"/>
          <w:szCs w:val="24"/>
        </w:rPr>
        <w:t>О</w:t>
      </w:r>
      <w:r w:rsidR="00F96833">
        <w:rPr>
          <w:rFonts w:ascii="Times New Roman" w:hAnsi="Times New Roman" w:cs="Times New Roman"/>
          <w:i/>
          <w:sz w:val="24"/>
          <w:szCs w:val="24"/>
        </w:rPr>
        <w:t>тцом</w:t>
      </w:r>
      <w:r w:rsidRPr="009A7B75">
        <w:rPr>
          <w:rFonts w:ascii="Times New Roman" w:hAnsi="Times New Roman" w:cs="Times New Roman"/>
          <w:i/>
          <w:sz w:val="24"/>
          <w:szCs w:val="24"/>
        </w:rPr>
        <w:t xml:space="preserve"> Ипостасью</w:t>
      </w:r>
      <w:r>
        <w:rPr>
          <w:rFonts w:ascii="Times New Roman" w:hAnsi="Times New Roman" w:cs="Times New Roman"/>
          <w:i/>
          <w:sz w:val="24"/>
          <w:szCs w:val="24"/>
        </w:rPr>
        <w:t xml:space="preserve"> </w:t>
      </w:r>
      <w:r w:rsidRPr="009A7B75">
        <w:rPr>
          <w:rFonts w:ascii="Times New Roman" w:hAnsi="Times New Roman" w:cs="Times New Roman"/>
          <w:i/>
          <w:sz w:val="24"/>
          <w:szCs w:val="24"/>
        </w:rPr>
        <w:t>11</w:t>
      </w:r>
      <w:r>
        <w:rPr>
          <w:rFonts w:ascii="Times New Roman" w:hAnsi="Times New Roman" w:cs="Times New Roman"/>
          <w:i/>
          <w:sz w:val="24"/>
          <w:szCs w:val="24"/>
        </w:rPr>
        <w:t>-го</w:t>
      </w:r>
      <w:r w:rsidRPr="009A7B75">
        <w:rPr>
          <w:rFonts w:ascii="Times New Roman" w:hAnsi="Times New Roman" w:cs="Times New Roman"/>
          <w:i/>
          <w:sz w:val="24"/>
          <w:szCs w:val="24"/>
        </w:rPr>
        <w:t xml:space="preserve"> Синтеза в форме. И,  приветствуя И</w:t>
      </w:r>
      <w:r w:rsidR="00F96833">
        <w:rPr>
          <w:rFonts w:ascii="Times New Roman" w:hAnsi="Times New Roman" w:cs="Times New Roman"/>
          <w:i/>
          <w:sz w:val="24"/>
          <w:szCs w:val="24"/>
        </w:rPr>
        <w:t xml:space="preserve">значально </w:t>
      </w:r>
      <w:r w:rsidRPr="009A7B75">
        <w:rPr>
          <w:rFonts w:ascii="Times New Roman" w:hAnsi="Times New Roman" w:cs="Times New Roman"/>
          <w:i/>
          <w:sz w:val="24"/>
          <w:szCs w:val="24"/>
        </w:rPr>
        <w:t>В</w:t>
      </w:r>
      <w:r w:rsidR="00F96833">
        <w:rPr>
          <w:rFonts w:ascii="Times New Roman" w:hAnsi="Times New Roman" w:cs="Times New Roman"/>
          <w:i/>
          <w:sz w:val="24"/>
          <w:szCs w:val="24"/>
        </w:rPr>
        <w:t xml:space="preserve">ышестоящего </w:t>
      </w:r>
      <w:r w:rsidRPr="009A7B75">
        <w:rPr>
          <w:rFonts w:ascii="Times New Roman" w:hAnsi="Times New Roman" w:cs="Times New Roman"/>
          <w:i/>
          <w:sz w:val="24"/>
          <w:szCs w:val="24"/>
        </w:rPr>
        <w:t>О</w:t>
      </w:r>
      <w:r w:rsidR="00F96833">
        <w:rPr>
          <w:rFonts w:ascii="Times New Roman" w:hAnsi="Times New Roman" w:cs="Times New Roman"/>
          <w:i/>
          <w:sz w:val="24"/>
          <w:szCs w:val="24"/>
        </w:rPr>
        <w:t>тца</w:t>
      </w:r>
      <w:r w:rsidRPr="009A7B75">
        <w:rPr>
          <w:rFonts w:ascii="Times New Roman" w:hAnsi="Times New Roman" w:cs="Times New Roman"/>
          <w:i/>
          <w:sz w:val="24"/>
          <w:szCs w:val="24"/>
        </w:rPr>
        <w:t>,</w:t>
      </w:r>
      <w:r>
        <w:rPr>
          <w:rFonts w:ascii="Times New Roman" w:hAnsi="Times New Roman" w:cs="Times New Roman"/>
          <w:i/>
          <w:sz w:val="24"/>
          <w:szCs w:val="24"/>
        </w:rPr>
        <w:t xml:space="preserve"> </w:t>
      </w:r>
      <w:r w:rsidRPr="009A7B75">
        <w:rPr>
          <w:rFonts w:ascii="Times New Roman" w:hAnsi="Times New Roman" w:cs="Times New Roman"/>
          <w:i/>
          <w:sz w:val="24"/>
          <w:szCs w:val="24"/>
        </w:rPr>
        <w:t>мы просим преобразить каждого из нас и Синтез на</w:t>
      </w:r>
      <w:r>
        <w:rPr>
          <w:rFonts w:ascii="Times New Roman" w:hAnsi="Times New Roman" w:cs="Times New Roman"/>
          <w:i/>
          <w:sz w:val="24"/>
          <w:szCs w:val="24"/>
        </w:rPr>
        <w:t>с на завершение явления Ипостас</w:t>
      </w:r>
      <w:r w:rsidRPr="009A7B75">
        <w:rPr>
          <w:rFonts w:ascii="Times New Roman" w:hAnsi="Times New Roman" w:cs="Times New Roman"/>
          <w:i/>
          <w:sz w:val="24"/>
          <w:szCs w:val="24"/>
        </w:rPr>
        <w:t>ных, Трансвизорных и Синтезтел  собою,  вмещением 4-х видов единиц Огня, Света, Духа и Энергии, взрастанием 10</w:t>
      </w:r>
      <w:r>
        <w:rPr>
          <w:rFonts w:ascii="Times New Roman" w:hAnsi="Times New Roman" w:cs="Times New Roman"/>
          <w:i/>
          <w:sz w:val="24"/>
          <w:szCs w:val="24"/>
        </w:rPr>
        <w:t>-</w:t>
      </w:r>
      <w:r w:rsidRPr="009A7B75">
        <w:rPr>
          <w:rFonts w:ascii="Times New Roman" w:hAnsi="Times New Roman" w:cs="Times New Roman"/>
          <w:i/>
          <w:sz w:val="24"/>
          <w:szCs w:val="24"/>
        </w:rPr>
        <w:t>архетипически каждым из нас.</w:t>
      </w:r>
    </w:p>
    <w:p w:rsidR="007A27C2" w:rsidRPr="009A7B75" w:rsidRDefault="007A27C2" w:rsidP="007A27C2">
      <w:pPr>
        <w:tabs>
          <w:tab w:val="left" w:pos="5245"/>
        </w:tabs>
        <w:spacing w:after="0"/>
        <w:ind w:right="-1"/>
        <w:jc w:val="both"/>
        <w:rPr>
          <w:rFonts w:ascii="Times New Roman" w:hAnsi="Times New Roman" w:cs="Times New Roman"/>
          <w:i/>
          <w:sz w:val="24"/>
          <w:szCs w:val="24"/>
        </w:rPr>
      </w:pPr>
      <w:r w:rsidRPr="009A7B75">
        <w:rPr>
          <w:rFonts w:ascii="Times New Roman" w:hAnsi="Times New Roman" w:cs="Times New Roman"/>
          <w:i/>
          <w:sz w:val="24"/>
          <w:szCs w:val="24"/>
        </w:rPr>
        <w:t>И, синтезируясь с Хум  И</w:t>
      </w:r>
      <w:r w:rsidR="00F96833">
        <w:rPr>
          <w:rFonts w:ascii="Times New Roman" w:hAnsi="Times New Roman" w:cs="Times New Roman"/>
          <w:i/>
          <w:sz w:val="24"/>
          <w:szCs w:val="24"/>
        </w:rPr>
        <w:t xml:space="preserve">значально </w:t>
      </w:r>
      <w:r w:rsidRPr="009A7B75">
        <w:rPr>
          <w:rFonts w:ascii="Times New Roman" w:hAnsi="Times New Roman" w:cs="Times New Roman"/>
          <w:i/>
          <w:sz w:val="24"/>
          <w:szCs w:val="24"/>
        </w:rPr>
        <w:t>В</w:t>
      </w:r>
      <w:r w:rsidR="00F96833">
        <w:rPr>
          <w:rFonts w:ascii="Times New Roman" w:hAnsi="Times New Roman" w:cs="Times New Roman"/>
          <w:i/>
          <w:sz w:val="24"/>
          <w:szCs w:val="24"/>
        </w:rPr>
        <w:t xml:space="preserve">ышестоящего </w:t>
      </w:r>
      <w:r w:rsidRPr="009A7B75">
        <w:rPr>
          <w:rFonts w:ascii="Times New Roman" w:hAnsi="Times New Roman" w:cs="Times New Roman"/>
          <w:i/>
          <w:sz w:val="24"/>
          <w:szCs w:val="24"/>
        </w:rPr>
        <w:t>О</w:t>
      </w:r>
      <w:r w:rsidR="00F96833">
        <w:rPr>
          <w:rFonts w:ascii="Times New Roman" w:hAnsi="Times New Roman" w:cs="Times New Roman"/>
          <w:i/>
          <w:sz w:val="24"/>
          <w:szCs w:val="24"/>
        </w:rPr>
        <w:t>тца</w:t>
      </w:r>
      <w:r w:rsidRPr="009A7B75">
        <w:rPr>
          <w:rFonts w:ascii="Times New Roman" w:hAnsi="Times New Roman" w:cs="Times New Roman"/>
          <w:i/>
          <w:sz w:val="24"/>
          <w:szCs w:val="24"/>
        </w:rPr>
        <w:t>, мы стяжаем 4 Синтеза ИВО, вспыхиваем ими.</w:t>
      </w:r>
    </w:p>
    <w:p w:rsidR="007A27C2" w:rsidRPr="009A7B75" w:rsidRDefault="007A27C2" w:rsidP="007A27C2">
      <w:pPr>
        <w:tabs>
          <w:tab w:val="left" w:pos="5245"/>
        </w:tabs>
        <w:spacing w:after="0"/>
        <w:ind w:right="-1"/>
        <w:jc w:val="both"/>
        <w:rPr>
          <w:rFonts w:ascii="Times New Roman" w:hAnsi="Times New Roman" w:cs="Times New Roman"/>
          <w:i/>
          <w:sz w:val="24"/>
          <w:szCs w:val="24"/>
        </w:rPr>
      </w:pPr>
      <w:r w:rsidRPr="009A7B75">
        <w:rPr>
          <w:rFonts w:ascii="Times New Roman" w:hAnsi="Times New Roman" w:cs="Times New Roman"/>
          <w:i/>
          <w:sz w:val="24"/>
          <w:szCs w:val="24"/>
        </w:rPr>
        <w:t>И открывается портал</w:t>
      </w:r>
      <w:r w:rsidR="00F96833">
        <w:rPr>
          <w:rFonts w:ascii="Times New Roman" w:hAnsi="Times New Roman" w:cs="Times New Roman"/>
          <w:i/>
          <w:sz w:val="24"/>
          <w:szCs w:val="24"/>
        </w:rPr>
        <w:t>.</w:t>
      </w:r>
    </w:p>
    <w:p w:rsidR="007A27C2" w:rsidRPr="009A7B75" w:rsidRDefault="007A27C2" w:rsidP="007A27C2">
      <w:pPr>
        <w:tabs>
          <w:tab w:val="left" w:pos="5245"/>
        </w:tabs>
        <w:spacing w:after="0"/>
        <w:ind w:right="-1"/>
        <w:jc w:val="both"/>
        <w:rPr>
          <w:rFonts w:ascii="Times New Roman" w:hAnsi="Times New Roman" w:cs="Times New Roman"/>
          <w:i/>
          <w:sz w:val="24"/>
          <w:szCs w:val="24"/>
        </w:rPr>
      </w:pPr>
      <w:r w:rsidRPr="009A7B75">
        <w:rPr>
          <w:rFonts w:ascii="Times New Roman" w:hAnsi="Times New Roman" w:cs="Times New Roman"/>
          <w:i/>
          <w:sz w:val="24"/>
          <w:szCs w:val="24"/>
        </w:rPr>
        <w:t>Мы синтезируемся сквозь данный портал с 1</w:t>
      </w:r>
      <w:r w:rsidR="00F96833">
        <w:rPr>
          <w:rFonts w:ascii="Times New Roman" w:hAnsi="Times New Roman" w:cs="Times New Roman"/>
          <w:i/>
          <w:sz w:val="24"/>
          <w:szCs w:val="24"/>
        </w:rPr>
        <w:t xml:space="preserve"> </w:t>
      </w:r>
      <w:r w:rsidRPr="009A7B75">
        <w:rPr>
          <w:rFonts w:ascii="Times New Roman" w:hAnsi="Times New Roman" w:cs="Times New Roman"/>
          <w:i/>
          <w:sz w:val="24"/>
          <w:szCs w:val="24"/>
        </w:rPr>
        <w:t>млрд</w:t>
      </w:r>
      <w:r>
        <w:rPr>
          <w:rFonts w:ascii="Times New Roman" w:hAnsi="Times New Roman" w:cs="Times New Roman"/>
          <w:i/>
          <w:sz w:val="24"/>
          <w:szCs w:val="24"/>
        </w:rPr>
        <w:t>.</w:t>
      </w:r>
      <w:r w:rsidRPr="009A7B75">
        <w:rPr>
          <w:rFonts w:ascii="Times New Roman" w:hAnsi="Times New Roman" w:cs="Times New Roman"/>
          <w:i/>
          <w:sz w:val="24"/>
          <w:szCs w:val="24"/>
        </w:rPr>
        <w:t xml:space="preserve"> 073млн</w:t>
      </w:r>
      <w:r>
        <w:rPr>
          <w:rFonts w:ascii="Times New Roman" w:hAnsi="Times New Roman" w:cs="Times New Roman"/>
          <w:i/>
          <w:sz w:val="24"/>
          <w:szCs w:val="24"/>
        </w:rPr>
        <w:t>.</w:t>
      </w:r>
      <w:r w:rsidRPr="009A7B75">
        <w:rPr>
          <w:rFonts w:ascii="Times New Roman" w:hAnsi="Times New Roman" w:cs="Times New Roman"/>
          <w:i/>
          <w:sz w:val="24"/>
          <w:szCs w:val="24"/>
        </w:rPr>
        <w:t xml:space="preserve"> 741 тыс</w:t>
      </w:r>
      <w:r>
        <w:rPr>
          <w:rFonts w:ascii="Times New Roman" w:hAnsi="Times New Roman" w:cs="Times New Roman"/>
          <w:i/>
          <w:sz w:val="24"/>
          <w:szCs w:val="24"/>
        </w:rPr>
        <w:t>.</w:t>
      </w:r>
      <w:r w:rsidRPr="009A7B75">
        <w:rPr>
          <w:rFonts w:ascii="Times New Roman" w:hAnsi="Times New Roman" w:cs="Times New Roman"/>
          <w:i/>
          <w:sz w:val="24"/>
          <w:szCs w:val="24"/>
        </w:rPr>
        <w:t xml:space="preserve"> 824-я</w:t>
      </w:r>
      <w:r>
        <w:rPr>
          <w:rFonts w:ascii="Times New Roman" w:hAnsi="Times New Roman" w:cs="Times New Roman"/>
          <w:i/>
          <w:sz w:val="24"/>
          <w:szCs w:val="24"/>
        </w:rPr>
        <w:t xml:space="preserve"> Ипостасными тела</w:t>
      </w:r>
      <w:r w:rsidRPr="009A7B75">
        <w:rPr>
          <w:rFonts w:ascii="Times New Roman" w:hAnsi="Times New Roman" w:cs="Times New Roman"/>
          <w:i/>
          <w:sz w:val="24"/>
          <w:szCs w:val="24"/>
        </w:rPr>
        <w:t>ми каждого из нас,  наделя</w:t>
      </w:r>
      <w:r>
        <w:rPr>
          <w:rFonts w:ascii="Times New Roman" w:hAnsi="Times New Roman" w:cs="Times New Roman"/>
          <w:i/>
          <w:sz w:val="24"/>
          <w:szCs w:val="24"/>
        </w:rPr>
        <w:t>я каждое Ипостасн</w:t>
      </w:r>
      <w:r w:rsidRPr="009A7B75">
        <w:rPr>
          <w:rFonts w:ascii="Times New Roman" w:hAnsi="Times New Roman" w:cs="Times New Roman"/>
          <w:i/>
          <w:sz w:val="24"/>
          <w:szCs w:val="24"/>
        </w:rPr>
        <w:t>ое тело физичностью каждого из нас и  фиксируя Синтез ИВО, вмещая единицы Огня в  этом же количестве собою.</w:t>
      </w:r>
    </w:p>
    <w:p w:rsidR="007A27C2" w:rsidRPr="009A7B75" w:rsidRDefault="007A27C2" w:rsidP="007A27C2">
      <w:pPr>
        <w:tabs>
          <w:tab w:val="left" w:pos="5245"/>
        </w:tabs>
        <w:spacing w:after="0"/>
        <w:ind w:right="-1"/>
        <w:jc w:val="both"/>
        <w:rPr>
          <w:rFonts w:ascii="Times New Roman" w:hAnsi="Times New Roman" w:cs="Times New Roman"/>
          <w:i/>
          <w:sz w:val="24"/>
          <w:szCs w:val="24"/>
        </w:rPr>
      </w:pPr>
      <w:r w:rsidRPr="009A7B75">
        <w:rPr>
          <w:rFonts w:ascii="Times New Roman" w:hAnsi="Times New Roman" w:cs="Times New Roman"/>
          <w:i/>
          <w:sz w:val="24"/>
          <w:szCs w:val="24"/>
        </w:rPr>
        <w:t>Благодарим наши тела за совместное восхождение, сотрудничество. Отсекаем тела от нас.</w:t>
      </w:r>
    </w:p>
    <w:p w:rsidR="007A27C2" w:rsidRPr="009A7B75" w:rsidRDefault="007A27C2" w:rsidP="007A27C2">
      <w:pPr>
        <w:tabs>
          <w:tab w:val="left" w:pos="5245"/>
        </w:tabs>
        <w:spacing w:after="0"/>
        <w:ind w:right="-1"/>
        <w:jc w:val="both"/>
        <w:rPr>
          <w:rFonts w:ascii="Times New Roman" w:hAnsi="Times New Roman" w:cs="Times New Roman"/>
          <w:i/>
          <w:sz w:val="24"/>
          <w:szCs w:val="24"/>
        </w:rPr>
      </w:pPr>
      <w:r w:rsidRPr="009A7B75">
        <w:rPr>
          <w:rFonts w:ascii="Times New Roman" w:hAnsi="Times New Roman" w:cs="Times New Roman"/>
          <w:i/>
          <w:sz w:val="24"/>
          <w:szCs w:val="24"/>
        </w:rPr>
        <w:t>И, возжигаясь  Синтезом ИВО,   преображаемся вместе  с   телами, развёртывая этим  Человек-Землян собою.</w:t>
      </w:r>
    </w:p>
    <w:p w:rsidR="007A27C2" w:rsidRPr="009A7B75" w:rsidRDefault="007A27C2" w:rsidP="007A27C2">
      <w:pPr>
        <w:tabs>
          <w:tab w:val="left" w:pos="5245"/>
        </w:tabs>
        <w:spacing w:after="0"/>
        <w:ind w:right="-1"/>
        <w:jc w:val="both"/>
        <w:rPr>
          <w:rFonts w:ascii="Times New Roman" w:hAnsi="Times New Roman" w:cs="Times New Roman"/>
          <w:i/>
          <w:sz w:val="24"/>
          <w:szCs w:val="24"/>
        </w:rPr>
      </w:pPr>
      <w:r w:rsidRPr="009A7B75">
        <w:rPr>
          <w:rFonts w:ascii="Times New Roman" w:hAnsi="Times New Roman" w:cs="Times New Roman"/>
          <w:i/>
          <w:sz w:val="24"/>
          <w:szCs w:val="24"/>
        </w:rPr>
        <w:t>Портал закрывается.</w:t>
      </w:r>
    </w:p>
    <w:p w:rsidR="0093129C" w:rsidRPr="009A7B75" w:rsidRDefault="0093129C" w:rsidP="006F0A18">
      <w:pPr>
        <w:tabs>
          <w:tab w:val="left" w:pos="5245"/>
          <w:tab w:val="left" w:pos="7020"/>
          <w:tab w:val="left" w:pos="8080"/>
        </w:tabs>
        <w:spacing w:after="0"/>
        <w:ind w:right="-142"/>
        <w:jc w:val="both"/>
        <w:rPr>
          <w:rFonts w:ascii="Times New Roman" w:hAnsi="Times New Roman" w:cs="Times New Roman"/>
          <w:i/>
          <w:sz w:val="24"/>
          <w:szCs w:val="24"/>
        </w:rPr>
      </w:pPr>
      <w:r w:rsidRPr="009A7B75">
        <w:rPr>
          <w:rFonts w:ascii="Times New Roman" w:hAnsi="Times New Roman" w:cs="Times New Roman"/>
          <w:i/>
          <w:sz w:val="24"/>
          <w:szCs w:val="24"/>
        </w:rPr>
        <w:t>И мы просим И</w:t>
      </w:r>
      <w:r w:rsidR="00F96833">
        <w:rPr>
          <w:rFonts w:ascii="Times New Roman" w:hAnsi="Times New Roman" w:cs="Times New Roman"/>
          <w:i/>
          <w:sz w:val="24"/>
          <w:szCs w:val="24"/>
        </w:rPr>
        <w:t xml:space="preserve">значально </w:t>
      </w:r>
      <w:r w:rsidRPr="009A7B75">
        <w:rPr>
          <w:rFonts w:ascii="Times New Roman" w:hAnsi="Times New Roman" w:cs="Times New Roman"/>
          <w:i/>
          <w:sz w:val="24"/>
          <w:szCs w:val="24"/>
        </w:rPr>
        <w:t>В</w:t>
      </w:r>
      <w:r w:rsidR="00F96833">
        <w:rPr>
          <w:rFonts w:ascii="Times New Roman" w:hAnsi="Times New Roman" w:cs="Times New Roman"/>
          <w:i/>
          <w:sz w:val="24"/>
          <w:szCs w:val="24"/>
        </w:rPr>
        <w:t xml:space="preserve">ышестоящего </w:t>
      </w:r>
      <w:r w:rsidRPr="009A7B75">
        <w:rPr>
          <w:rFonts w:ascii="Times New Roman" w:hAnsi="Times New Roman" w:cs="Times New Roman"/>
          <w:i/>
          <w:sz w:val="24"/>
          <w:szCs w:val="24"/>
        </w:rPr>
        <w:t>О</w:t>
      </w:r>
      <w:r w:rsidR="00F96833">
        <w:rPr>
          <w:rFonts w:ascii="Times New Roman" w:hAnsi="Times New Roman" w:cs="Times New Roman"/>
          <w:i/>
          <w:sz w:val="24"/>
          <w:szCs w:val="24"/>
        </w:rPr>
        <w:t>тца</w:t>
      </w:r>
      <w:r w:rsidRPr="009A7B75">
        <w:rPr>
          <w:rFonts w:ascii="Times New Roman" w:hAnsi="Times New Roman" w:cs="Times New Roman"/>
          <w:i/>
          <w:sz w:val="24"/>
          <w:szCs w:val="24"/>
        </w:rPr>
        <w:t xml:space="preserve"> Ре-ИВДИВО Метагалактики взрастить каждого из нас на 10</w:t>
      </w:r>
      <w:r w:rsidR="000F72EB">
        <w:rPr>
          <w:rFonts w:ascii="Times New Roman" w:hAnsi="Times New Roman" w:cs="Times New Roman"/>
          <w:i/>
          <w:sz w:val="24"/>
          <w:szCs w:val="24"/>
        </w:rPr>
        <w:t>-</w:t>
      </w:r>
      <w:r w:rsidRPr="009A7B75">
        <w:rPr>
          <w:rFonts w:ascii="Times New Roman" w:hAnsi="Times New Roman" w:cs="Times New Roman"/>
          <w:i/>
          <w:sz w:val="24"/>
          <w:szCs w:val="24"/>
        </w:rPr>
        <w:t>архетипический Синтез Огня, вмещением  единиц Огня Духа в единицы  Духа, вмещением единиц Духа Света в единицы Света, единиц Света, вмещаем единицы Света Энергии в единицы Энергии, разрабатываемые   Физическим миром каждого из нас собою. И, компактифицируя единицы в новый объём такого же количества Энергии</w:t>
      </w:r>
      <w:r w:rsidR="000F72EB">
        <w:rPr>
          <w:rFonts w:ascii="Times New Roman" w:hAnsi="Times New Roman" w:cs="Times New Roman"/>
          <w:i/>
          <w:sz w:val="24"/>
          <w:szCs w:val="24"/>
        </w:rPr>
        <w:t xml:space="preserve"> каждого и</w:t>
      </w:r>
      <w:r w:rsidRPr="009A7B75">
        <w:rPr>
          <w:rFonts w:ascii="Times New Roman" w:hAnsi="Times New Roman" w:cs="Times New Roman"/>
          <w:i/>
          <w:sz w:val="24"/>
          <w:szCs w:val="24"/>
        </w:rPr>
        <w:t>з нас.</w:t>
      </w:r>
    </w:p>
    <w:p w:rsidR="0093129C" w:rsidRPr="009A7B75" w:rsidRDefault="0093129C" w:rsidP="006F0A18">
      <w:pPr>
        <w:tabs>
          <w:tab w:val="left" w:pos="5245"/>
          <w:tab w:val="left" w:pos="8080"/>
        </w:tabs>
        <w:spacing w:after="0"/>
        <w:ind w:right="-142"/>
        <w:jc w:val="both"/>
        <w:rPr>
          <w:rFonts w:ascii="Times New Roman" w:hAnsi="Times New Roman" w:cs="Times New Roman"/>
          <w:i/>
          <w:sz w:val="24"/>
          <w:szCs w:val="24"/>
        </w:rPr>
      </w:pPr>
      <w:r w:rsidRPr="009A7B75">
        <w:rPr>
          <w:rFonts w:ascii="Times New Roman" w:hAnsi="Times New Roman" w:cs="Times New Roman"/>
          <w:i/>
          <w:sz w:val="24"/>
          <w:szCs w:val="24"/>
        </w:rPr>
        <w:t>И,  возжигаясь Синтезом ИВО, мы преображаемся им.</w:t>
      </w:r>
    </w:p>
    <w:p w:rsidR="0093129C" w:rsidRPr="009A7B75" w:rsidRDefault="0093129C" w:rsidP="006F0A18">
      <w:pPr>
        <w:tabs>
          <w:tab w:val="left" w:pos="5245"/>
          <w:tab w:val="left" w:pos="8080"/>
        </w:tabs>
        <w:spacing w:after="0"/>
        <w:ind w:right="-142"/>
        <w:jc w:val="both"/>
        <w:rPr>
          <w:rFonts w:ascii="Times New Roman" w:hAnsi="Times New Roman" w:cs="Times New Roman"/>
          <w:i/>
          <w:sz w:val="24"/>
          <w:szCs w:val="24"/>
        </w:rPr>
      </w:pPr>
      <w:r w:rsidRPr="009A7B75">
        <w:rPr>
          <w:rFonts w:ascii="Times New Roman" w:hAnsi="Times New Roman" w:cs="Times New Roman"/>
          <w:i/>
          <w:sz w:val="24"/>
          <w:szCs w:val="24"/>
        </w:rPr>
        <w:lastRenderedPageBreak/>
        <w:t>И в новом явлении Огня, Света, Духа и Энерг</w:t>
      </w:r>
      <w:r w:rsidR="000F72EB">
        <w:rPr>
          <w:rFonts w:ascii="Times New Roman" w:hAnsi="Times New Roman" w:cs="Times New Roman"/>
          <w:i/>
          <w:sz w:val="24"/>
          <w:szCs w:val="24"/>
        </w:rPr>
        <w:t>ии в глубине, широте, новом масш</w:t>
      </w:r>
      <w:r w:rsidRPr="009A7B75">
        <w:rPr>
          <w:rFonts w:ascii="Times New Roman" w:hAnsi="Times New Roman" w:cs="Times New Roman"/>
          <w:i/>
          <w:sz w:val="24"/>
          <w:szCs w:val="24"/>
        </w:rPr>
        <w:t>табе, объеме каждого из нас преображаемся этим.</w:t>
      </w:r>
    </w:p>
    <w:p w:rsidR="0093129C" w:rsidRPr="009A7B75" w:rsidRDefault="0093129C" w:rsidP="006F0A18">
      <w:pPr>
        <w:tabs>
          <w:tab w:val="left" w:pos="5245"/>
          <w:tab w:val="left" w:pos="8080"/>
        </w:tabs>
        <w:spacing w:after="0"/>
        <w:ind w:right="-142"/>
        <w:jc w:val="both"/>
        <w:rPr>
          <w:rFonts w:ascii="Times New Roman" w:hAnsi="Times New Roman" w:cs="Times New Roman"/>
          <w:i/>
          <w:sz w:val="24"/>
          <w:szCs w:val="24"/>
        </w:rPr>
      </w:pPr>
      <w:r w:rsidRPr="009A7B75">
        <w:rPr>
          <w:rFonts w:ascii="Times New Roman" w:hAnsi="Times New Roman" w:cs="Times New Roman"/>
          <w:i/>
          <w:sz w:val="24"/>
          <w:szCs w:val="24"/>
        </w:rPr>
        <w:t>И далее, мы синтезируемся  с И</w:t>
      </w:r>
      <w:r w:rsidR="00F96833">
        <w:rPr>
          <w:rFonts w:ascii="Times New Roman" w:hAnsi="Times New Roman" w:cs="Times New Roman"/>
          <w:i/>
          <w:sz w:val="24"/>
          <w:szCs w:val="24"/>
        </w:rPr>
        <w:t xml:space="preserve">значально </w:t>
      </w:r>
      <w:r w:rsidRPr="009A7B75">
        <w:rPr>
          <w:rFonts w:ascii="Times New Roman" w:hAnsi="Times New Roman" w:cs="Times New Roman"/>
          <w:i/>
          <w:sz w:val="24"/>
          <w:szCs w:val="24"/>
        </w:rPr>
        <w:t>В</w:t>
      </w:r>
      <w:r w:rsidR="00F96833">
        <w:rPr>
          <w:rFonts w:ascii="Times New Roman" w:hAnsi="Times New Roman" w:cs="Times New Roman"/>
          <w:i/>
          <w:sz w:val="24"/>
          <w:szCs w:val="24"/>
        </w:rPr>
        <w:t xml:space="preserve">ышестоящим </w:t>
      </w:r>
      <w:r w:rsidRPr="009A7B75">
        <w:rPr>
          <w:rFonts w:ascii="Times New Roman" w:hAnsi="Times New Roman" w:cs="Times New Roman"/>
          <w:i/>
          <w:sz w:val="24"/>
          <w:szCs w:val="24"/>
        </w:rPr>
        <w:t>О</w:t>
      </w:r>
      <w:r w:rsidR="00F96833">
        <w:rPr>
          <w:rFonts w:ascii="Times New Roman" w:hAnsi="Times New Roman" w:cs="Times New Roman"/>
          <w:i/>
          <w:sz w:val="24"/>
          <w:szCs w:val="24"/>
        </w:rPr>
        <w:t>тцом,  стяжаем Синтез ИВО</w:t>
      </w:r>
      <w:r w:rsidRPr="009A7B75">
        <w:rPr>
          <w:rFonts w:ascii="Times New Roman" w:hAnsi="Times New Roman" w:cs="Times New Roman"/>
          <w:i/>
          <w:sz w:val="24"/>
          <w:szCs w:val="24"/>
        </w:rPr>
        <w:t xml:space="preserve"> и просим преобразить каждого из нас  и Синтез нас всем стяжённым и пр</w:t>
      </w:r>
      <w:r w:rsidR="000F72EB">
        <w:rPr>
          <w:rFonts w:ascii="Times New Roman" w:hAnsi="Times New Roman" w:cs="Times New Roman"/>
          <w:i/>
          <w:sz w:val="24"/>
          <w:szCs w:val="24"/>
        </w:rPr>
        <w:t>е</w:t>
      </w:r>
      <w:r w:rsidRPr="009A7B75">
        <w:rPr>
          <w:rFonts w:ascii="Times New Roman" w:hAnsi="Times New Roman" w:cs="Times New Roman"/>
          <w:i/>
          <w:sz w:val="24"/>
          <w:szCs w:val="24"/>
        </w:rPr>
        <w:t>ображённым собой.</w:t>
      </w:r>
    </w:p>
    <w:p w:rsidR="0093129C" w:rsidRPr="009A7B75" w:rsidRDefault="0093129C" w:rsidP="006F0A18">
      <w:pPr>
        <w:tabs>
          <w:tab w:val="left" w:pos="5245"/>
          <w:tab w:val="left" w:pos="8080"/>
        </w:tabs>
        <w:spacing w:after="0"/>
        <w:ind w:right="-142"/>
        <w:jc w:val="both"/>
        <w:rPr>
          <w:rFonts w:ascii="Times New Roman" w:hAnsi="Times New Roman" w:cs="Times New Roman"/>
          <w:i/>
          <w:sz w:val="24"/>
          <w:szCs w:val="24"/>
        </w:rPr>
      </w:pPr>
      <w:r w:rsidRPr="009A7B75">
        <w:rPr>
          <w:rFonts w:ascii="Times New Roman" w:hAnsi="Times New Roman" w:cs="Times New Roman"/>
          <w:i/>
          <w:sz w:val="24"/>
          <w:szCs w:val="24"/>
        </w:rPr>
        <w:t>И, возжигаясь</w:t>
      </w:r>
      <w:r w:rsidR="000F72EB">
        <w:rPr>
          <w:rFonts w:ascii="Times New Roman" w:hAnsi="Times New Roman" w:cs="Times New Roman"/>
          <w:i/>
          <w:sz w:val="24"/>
          <w:szCs w:val="24"/>
        </w:rPr>
        <w:t xml:space="preserve"> Синтез</w:t>
      </w:r>
      <w:r w:rsidRPr="009A7B75">
        <w:rPr>
          <w:rFonts w:ascii="Times New Roman" w:hAnsi="Times New Roman" w:cs="Times New Roman"/>
          <w:i/>
          <w:sz w:val="24"/>
          <w:szCs w:val="24"/>
        </w:rPr>
        <w:t>ом ИВО, возжигаемся и преображаемся им.</w:t>
      </w:r>
    </w:p>
    <w:p w:rsidR="0093129C" w:rsidRPr="009A7B75" w:rsidRDefault="0093129C" w:rsidP="00A6258B">
      <w:pPr>
        <w:tabs>
          <w:tab w:val="left" w:pos="5245"/>
        </w:tabs>
        <w:spacing w:after="0"/>
        <w:ind w:right="-142"/>
        <w:jc w:val="both"/>
        <w:rPr>
          <w:rFonts w:ascii="Times New Roman" w:hAnsi="Times New Roman" w:cs="Times New Roman"/>
          <w:i/>
          <w:sz w:val="24"/>
          <w:szCs w:val="24"/>
        </w:rPr>
      </w:pPr>
      <w:r w:rsidRPr="009A7B75">
        <w:rPr>
          <w:rFonts w:ascii="Times New Roman" w:hAnsi="Times New Roman" w:cs="Times New Roman"/>
          <w:i/>
          <w:sz w:val="24"/>
          <w:szCs w:val="24"/>
        </w:rPr>
        <w:t>И в этом Огне мы  синтезируемся с И</w:t>
      </w:r>
      <w:r w:rsidR="00F96833">
        <w:rPr>
          <w:rFonts w:ascii="Times New Roman" w:hAnsi="Times New Roman" w:cs="Times New Roman"/>
          <w:i/>
          <w:sz w:val="24"/>
          <w:szCs w:val="24"/>
        </w:rPr>
        <w:t xml:space="preserve">значально </w:t>
      </w:r>
      <w:r w:rsidRPr="009A7B75">
        <w:rPr>
          <w:rFonts w:ascii="Times New Roman" w:hAnsi="Times New Roman" w:cs="Times New Roman"/>
          <w:i/>
          <w:sz w:val="24"/>
          <w:szCs w:val="24"/>
        </w:rPr>
        <w:t>В</w:t>
      </w:r>
      <w:r w:rsidR="00F96833">
        <w:rPr>
          <w:rFonts w:ascii="Times New Roman" w:hAnsi="Times New Roman" w:cs="Times New Roman"/>
          <w:i/>
          <w:sz w:val="24"/>
          <w:szCs w:val="24"/>
        </w:rPr>
        <w:t xml:space="preserve">ышестоящим </w:t>
      </w:r>
      <w:r w:rsidRPr="009A7B75">
        <w:rPr>
          <w:rFonts w:ascii="Times New Roman" w:hAnsi="Times New Roman" w:cs="Times New Roman"/>
          <w:i/>
          <w:sz w:val="24"/>
          <w:szCs w:val="24"/>
        </w:rPr>
        <w:t>О</w:t>
      </w:r>
      <w:r w:rsidR="00F96833">
        <w:rPr>
          <w:rFonts w:ascii="Times New Roman" w:hAnsi="Times New Roman" w:cs="Times New Roman"/>
          <w:i/>
          <w:sz w:val="24"/>
          <w:szCs w:val="24"/>
        </w:rPr>
        <w:t>тцом</w:t>
      </w:r>
      <w:r w:rsidRPr="009A7B75">
        <w:rPr>
          <w:rFonts w:ascii="Times New Roman" w:hAnsi="Times New Roman" w:cs="Times New Roman"/>
          <w:i/>
          <w:sz w:val="24"/>
          <w:szCs w:val="24"/>
        </w:rPr>
        <w:t xml:space="preserve"> Ми-ИВДИВО Метагалактики и переходим в зал И</w:t>
      </w:r>
      <w:r w:rsidR="00F96833">
        <w:rPr>
          <w:rFonts w:ascii="Times New Roman" w:hAnsi="Times New Roman" w:cs="Times New Roman"/>
          <w:i/>
          <w:sz w:val="24"/>
          <w:szCs w:val="24"/>
        </w:rPr>
        <w:t xml:space="preserve">значально </w:t>
      </w:r>
      <w:r w:rsidRPr="009A7B75">
        <w:rPr>
          <w:rFonts w:ascii="Times New Roman" w:hAnsi="Times New Roman" w:cs="Times New Roman"/>
          <w:i/>
          <w:sz w:val="24"/>
          <w:szCs w:val="24"/>
        </w:rPr>
        <w:t>В</w:t>
      </w:r>
      <w:r w:rsidR="00F96833">
        <w:rPr>
          <w:rFonts w:ascii="Times New Roman" w:hAnsi="Times New Roman" w:cs="Times New Roman"/>
          <w:i/>
          <w:sz w:val="24"/>
          <w:szCs w:val="24"/>
        </w:rPr>
        <w:t xml:space="preserve">ышестоящего </w:t>
      </w:r>
      <w:r w:rsidRPr="009A7B75">
        <w:rPr>
          <w:rFonts w:ascii="Times New Roman" w:hAnsi="Times New Roman" w:cs="Times New Roman"/>
          <w:i/>
          <w:sz w:val="24"/>
          <w:szCs w:val="24"/>
        </w:rPr>
        <w:t>О</w:t>
      </w:r>
      <w:r w:rsidR="00F96833">
        <w:rPr>
          <w:rFonts w:ascii="Times New Roman" w:hAnsi="Times New Roman" w:cs="Times New Roman"/>
          <w:i/>
          <w:sz w:val="24"/>
          <w:szCs w:val="24"/>
        </w:rPr>
        <w:t>тца</w:t>
      </w:r>
      <w:r w:rsidRPr="009A7B75">
        <w:rPr>
          <w:rFonts w:ascii="Times New Roman" w:hAnsi="Times New Roman" w:cs="Times New Roman"/>
          <w:i/>
          <w:sz w:val="24"/>
          <w:szCs w:val="24"/>
        </w:rPr>
        <w:t xml:space="preserve"> на  17 млрд</w:t>
      </w:r>
      <w:r w:rsidR="000F72EB">
        <w:rPr>
          <w:rFonts w:ascii="Times New Roman" w:hAnsi="Times New Roman" w:cs="Times New Roman"/>
          <w:i/>
          <w:sz w:val="24"/>
          <w:szCs w:val="24"/>
        </w:rPr>
        <w:t>.</w:t>
      </w:r>
      <w:r w:rsidRPr="009A7B75">
        <w:rPr>
          <w:rFonts w:ascii="Times New Roman" w:hAnsi="Times New Roman" w:cs="Times New Roman"/>
          <w:i/>
          <w:sz w:val="24"/>
          <w:szCs w:val="24"/>
        </w:rPr>
        <w:t xml:space="preserve"> 17</w:t>
      </w:r>
      <w:r w:rsidR="000F72EB">
        <w:rPr>
          <w:rFonts w:ascii="Times New Roman" w:hAnsi="Times New Roman" w:cs="Times New Roman"/>
          <w:i/>
          <w:sz w:val="24"/>
          <w:szCs w:val="24"/>
        </w:rPr>
        <w:t>9 млн.</w:t>
      </w:r>
      <w:r w:rsidRPr="009A7B75">
        <w:rPr>
          <w:rFonts w:ascii="Times New Roman" w:hAnsi="Times New Roman" w:cs="Times New Roman"/>
          <w:i/>
          <w:sz w:val="24"/>
          <w:szCs w:val="24"/>
        </w:rPr>
        <w:t xml:space="preserve"> 869 тыс</w:t>
      </w:r>
      <w:r w:rsidR="000F72EB">
        <w:rPr>
          <w:rFonts w:ascii="Times New Roman" w:hAnsi="Times New Roman" w:cs="Times New Roman"/>
          <w:i/>
          <w:sz w:val="24"/>
          <w:szCs w:val="24"/>
        </w:rPr>
        <w:t>.</w:t>
      </w:r>
      <w:r w:rsidRPr="009A7B75">
        <w:rPr>
          <w:rFonts w:ascii="Times New Roman" w:hAnsi="Times New Roman" w:cs="Times New Roman"/>
          <w:i/>
          <w:sz w:val="24"/>
          <w:szCs w:val="24"/>
        </w:rPr>
        <w:t xml:space="preserve"> 185 </w:t>
      </w:r>
      <w:r w:rsidR="000F72EB">
        <w:rPr>
          <w:rFonts w:ascii="Times New Roman" w:hAnsi="Times New Roman" w:cs="Times New Roman"/>
          <w:i/>
          <w:sz w:val="24"/>
          <w:szCs w:val="24"/>
        </w:rPr>
        <w:t>Ми</w:t>
      </w:r>
      <w:r w:rsidR="00F96833">
        <w:rPr>
          <w:rFonts w:ascii="Times New Roman" w:hAnsi="Times New Roman" w:cs="Times New Roman"/>
          <w:i/>
          <w:sz w:val="24"/>
          <w:szCs w:val="24"/>
        </w:rPr>
        <w:t>-ИВДИВО реальность</w:t>
      </w:r>
      <w:r w:rsidRPr="009A7B75">
        <w:rPr>
          <w:rFonts w:ascii="Times New Roman" w:hAnsi="Times New Roman" w:cs="Times New Roman"/>
          <w:i/>
          <w:sz w:val="24"/>
          <w:szCs w:val="24"/>
        </w:rPr>
        <w:t xml:space="preserve"> Ми-ИВДИВО Метагалактики каждым из нас. </w:t>
      </w:r>
      <w:r w:rsidR="000F72EB">
        <w:rPr>
          <w:rFonts w:ascii="Times New Roman" w:hAnsi="Times New Roman" w:cs="Times New Roman"/>
          <w:i/>
          <w:sz w:val="24"/>
          <w:szCs w:val="24"/>
        </w:rPr>
        <w:t>Становимся телес</w:t>
      </w:r>
      <w:r w:rsidRPr="009A7B75">
        <w:rPr>
          <w:rFonts w:ascii="Times New Roman" w:hAnsi="Times New Roman" w:cs="Times New Roman"/>
          <w:i/>
          <w:sz w:val="24"/>
          <w:szCs w:val="24"/>
        </w:rPr>
        <w:t>но пред И</w:t>
      </w:r>
      <w:r w:rsidR="00F96833">
        <w:rPr>
          <w:rFonts w:ascii="Times New Roman" w:hAnsi="Times New Roman" w:cs="Times New Roman"/>
          <w:i/>
          <w:sz w:val="24"/>
          <w:szCs w:val="24"/>
        </w:rPr>
        <w:t xml:space="preserve">значально </w:t>
      </w:r>
      <w:r w:rsidRPr="009A7B75">
        <w:rPr>
          <w:rFonts w:ascii="Times New Roman" w:hAnsi="Times New Roman" w:cs="Times New Roman"/>
          <w:i/>
          <w:sz w:val="24"/>
          <w:szCs w:val="24"/>
        </w:rPr>
        <w:t>В</w:t>
      </w:r>
      <w:r w:rsidR="00F96833">
        <w:rPr>
          <w:rFonts w:ascii="Times New Roman" w:hAnsi="Times New Roman" w:cs="Times New Roman"/>
          <w:i/>
          <w:sz w:val="24"/>
          <w:szCs w:val="24"/>
        </w:rPr>
        <w:t xml:space="preserve">ышестоящим </w:t>
      </w:r>
      <w:r w:rsidRPr="009A7B75">
        <w:rPr>
          <w:rFonts w:ascii="Times New Roman" w:hAnsi="Times New Roman" w:cs="Times New Roman"/>
          <w:i/>
          <w:sz w:val="24"/>
          <w:szCs w:val="24"/>
        </w:rPr>
        <w:t>О</w:t>
      </w:r>
      <w:r w:rsidR="00F96833">
        <w:rPr>
          <w:rFonts w:ascii="Times New Roman" w:hAnsi="Times New Roman" w:cs="Times New Roman"/>
          <w:i/>
          <w:sz w:val="24"/>
          <w:szCs w:val="24"/>
        </w:rPr>
        <w:t>тцом</w:t>
      </w:r>
      <w:r w:rsidRPr="009A7B75">
        <w:rPr>
          <w:rFonts w:ascii="Times New Roman" w:hAnsi="Times New Roman" w:cs="Times New Roman"/>
          <w:i/>
          <w:sz w:val="24"/>
          <w:szCs w:val="24"/>
        </w:rPr>
        <w:t xml:space="preserve"> Ипостасью 11</w:t>
      </w:r>
      <w:r w:rsidR="000F72EB">
        <w:rPr>
          <w:rFonts w:ascii="Times New Roman" w:hAnsi="Times New Roman" w:cs="Times New Roman"/>
          <w:i/>
          <w:sz w:val="24"/>
          <w:szCs w:val="24"/>
        </w:rPr>
        <w:t>-го</w:t>
      </w:r>
      <w:r w:rsidRPr="009A7B75">
        <w:rPr>
          <w:rFonts w:ascii="Times New Roman" w:hAnsi="Times New Roman" w:cs="Times New Roman"/>
          <w:i/>
          <w:sz w:val="24"/>
          <w:szCs w:val="24"/>
        </w:rPr>
        <w:t xml:space="preserve"> Синтеза в форме.</w:t>
      </w:r>
      <w:r w:rsidR="007A27C2" w:rsidRPr="007A27C2">
        <w:rPr>
          <w:rFonts w:ascii="Times New Roman" w:hAnsi="Times New Roman" w:cs="Times New Roman"/>
          <w:i/>
          <w:sz w:val="24"/>
          <w:szCs w:val="24"/>
        </w:rPr>
        <w:t xml:space="preserve"> </w:t>
      </w:r>
      <w:r w:rsidR="007A27C2" w:rsidRPr="009A7B75">
        <w:rPr>
          <w:rFonts w:ascii="Times New Roman" w:hAnsi="Times New Roman" w:cs="Times New Roman"/>
          <w:i/>
          <w:sz w:val="24"/>
          <w:szCs w:val="24"/>
        </w:rPr>
        <w:t>Далее открывается портал в Метагалактический мир.</w:t>
      </w:r>
    </w:p>
    <w:p w:rsidR="0093129C" w:rsidRPr="009A7B75" w:rsidRDefault="0093129C" w:rsidP="006F0A18">
      <w:pPr>
        <w:tabs>
          <w:tab w:val="left" w:pos="5245"/>
          <w:tab w:val="left" w:pos="8080"/>
        </w:tabs>
        <w:spacing w:after="0"/>
        <w:ind w:right="-142"/>
        <w:jc w:val="both"/>
        <w:rPr>
          <w:rFonts w:ascii="Times New Roman" w:hAnsi="Times New Roman" w:cs="Times New Roman"/>
          <w:i/>
          <w:sz w:val="24"/>
          <w:szCs w:val="24"/>
        </w:rPr>
      </w:pPr>
      <w:r w:rsidRPr="009A7B75">
        <w:rPr>
          <w:rFonts w:ascii="Times New Roman" w:hAnsi="Times New Roman" w:cs="Times New Roman"/>
          <w:i/>
          <w:sz w:val="24"/>
          <w:szCs w:val="24"/>
        </w:rPr>
        <w:t>И, синтезируясь Хум в Хум с И</w:t>
      </w:r>
      <w:r w:rsidR="00F96833">
        <w:rPr>
          <w:rFonts w:ascii="Times New Roman" w:hAnsi="Times New Roman" w:cs="Times New Roman"/>
          <w:i/>
          <w:sz w:val="24"/>
          <w:szCs w:val="24"/>
        </w:rPr>
        <w:t xml:space="preserve">значально </w:t>
      </w:r>
      <w:r w:rsidRPr="009A7B75">
        <w:rPr>
          <w:rFonts w:ascii="Times New Roman" w:hAnsi="Times New Roman" w:cs="Times New Roman"/>
          <w:i/>
          <w:sz w:val="24"/>
          <w:szCs w:val="24"/>
        </w:rPr>
        <w:t>В</w:t>
      </w:r>
      <w:r w:rsidR="00F96833">
        <w:rPr>
          <w:rFonts w:ascii="Times New Roman" w:hAnsi="Times New Roman" w:cs="Times New Roman"/>
          <w:i/>
          <w:sz w:val="24"/>
          <w:szCs w:val="24"/>
        </w:rPr>
        <w:t xml:space="preserve">ышестоящим </w:t>
      </w:r>
      <w:r w:rsidRPr="009A7B75">
        <w:rPr>
          <w:rFonts w:ascii="Times New Roman" w:hAnsi="Times New Roman" w:cs="Times New Roman"/>
          <w:i/>
          <w:sz w:val="24"/>
          <w:szCs w:val="24"/>
        </w:rPr>
        <w:t>О</w:t>
      </w:r>
      <w:r w:rsidR="00F96833">
        <w:rPr>
          <w:rFonts w:ascii="Times New Roman" w:hAnsi="Times New Roman" w:cs="Times New Roman"/>
          <w:i/>
          <w:sz w:val="24"/>
          <w:szCs w:val="24"/>
        </w:rPr>
        <w:t>тцом</w:t>
      </w:r>
      <w:r w:rsidRPr="009A7B75">
        <w:rPr>
          <w:rFonts w:ascii="Times New Roman" w:hAnsi="Times New Roman" w:cs="Times New Roman"/>
          <w:i/>
          <w:sz w:val="24"/>
          <w:szCs w:val="24"/>
        </w:rPr>
        <w:t xml:space="preserve">,  мы просим </w:t>
      </w:r>
      <w:r w:rsidR="000F72EB">
        <w:rPr>
          <w:rFonts w:ascii="Times New Roman" w:hAnsi="Times New Roman" w:cs="Times New Roman"/>
          <w:i/>
          <w:sz w:val="24"/>
          <w:szCs w:val="24"/>
        </w:rPr>
        <w:t>И</w:t>
      </w:r>
      <w:r w:rsidR="00F96833">
        <w:rPr>
          <w:rFonts w:ascii="Times New Roman" w:hAnsi="Times New Roman" w:cs="Times New Roman"/>
          <w:i/>
          <w:sz w:val="24"/>
          <w:szCs w:val="24"/>
        </w:rPr>
        <w:t xml:space="preserve">значально </w:t>
      </w:r>
      <w:r w:rsidR="000F72EB">
        <w:rPr>
          <w:rFonts w:ascii="Times New Roman" w:hAnsi="Times New Roman" w:cs="Times New Roman"/>
          <w:i/>
          <w:sz w:val="24"/>
          <w:szCs w:val="24"/>
        </w:rPr>
        <w:t>В</w:t>
      </w:r>
      <w:r w:rsidR="00F96833">
        <w:rPr>
          <w:rFonts w:ascii="Times New Roman" w:hAnsi="Times New Roman" w:cs="Times New Roman"/>
          <w:i/>
          <w:sz w:val="24"/>
          <w:szCs w:val="24"/>
        </w:rPr>
        <w:t xml:space="preserve">ышестоящего </w:t>
      </w:r>
      <w:r w:rsidR="000F72EB">
        <w:rPr>
          <w:rFonts w:ascii="Times New Roman" w:hAnsi="Times New Roman" w:cs="Times New Roman"/>
          <w:i/>
          <w:sz w:val="24"/>
          <w:szCs w:val="24"/>
        </w:rPr>
        <w:t>О</w:t>
      </w:r>
      <w:r w:rsidR="00F96833">
        <w:rPr>
          <w:rFonts w:ascii="Times New Roman" w:hAnsi="Times New Roman" w:cs="Times New Roman"/>
          <w:i/>
          <w:sz w:val="24"/>
          <w:szCs w:val="24"/>
        </w:rPr>
        <w:t>тца</w:t>
      </w:r>
      <w:r w:rsidR="000F72EB">
        <w:rPr>
          <w:rFonts w:ascii="Times New Roman" w:hAnsi="Times New Roman" w:cs="Times New Roman"/>
          <w:i/>
          <w:sz w:val="24"/>
          <w:szCs w:val="24"/>
        </w:rPr>
        <w:t xml:space="preserve"> развернуть стяжание Ипостас</w:t>
      </w:r>
      <w:r w:rsidRPr="009A7B75">
        <w:rPr>
          <w:rFonts w:ascii="Times New Roman" w:hAnsi="Times New Roman" w:cs="Times New Roman"/>
          <w:i/>
          <w:sz w:val="24"/>
          <w:szCs w:val="24"/>
        </w:rPr>
        <w:t>ных, Трансвизорных и Синтезтел в 3-х мирах  с фиксацией 4-го мира на каждом из нас каждым из нас  в явлении 11</w:t>
      </w:r>
      <w:r w:rsidR="000F72EB">
        <w:rPr>
          <w:rFonts w:ascii="Times New Roman" w:hAnsi="Times New Roman" w:cs="Times New Roman"/>
          <w:i/>
          <w:sz w:val="24"/>
          <w:szCs w:val="24"/>
        </w:rPr>
        <w:t>-го</w:t>
      </w:r>
      <w:r w:rsidRPr="009A7B75">
        <w:rPr>
          <w:rFonts w:ascii="Times New Roman" w:hAnsi="Times New Roman" w:cs="Times New Roman"/>
          <w:i/>
          <w:sz w:val="24"/>
          <w:szCs w:val="24"/>
        </w:rPr>
        <w:t xml:space="preserve"> архетипа ИВДИВО,  взрастанием  Огнём, Светом, Духом, Энергией собой.</w:t>
      </w:r>
    </w:p>
    <w:p w:rsidR="0093129C" w:rsidRPr="009A7B75" w:rsidRDefault="0093129C" w:rsidP="006F0A18">
      <w:pPr>
        <w:tabs>
          <w:tab w:val="left" w:pos="5245"/>
          <w:tab w:val="left" w:pos="8080"/>
        </w:tabs>
        <w:spacing w:after="0"/>
        <w:ind w:right="-142"/>
        <w:jc w:val="both"/>
        <w:rPr>
          <w:rFonts w:ascii="Times New Roman" w:hAnsi="Times New Roman" w:cs="Times New Roman"/>
          <w:i/>
          <w:sz w:val="24"/>
          <w:szCs w:val="24"/>
        </w:rPr>
      </w:pPr>
      <w:r w:rsidRPr="009A7B75">
        <w:rPr>
          <w:rFonts w:ascii="Times New Roman" w:hAnsi="Times New Roman" w:cs="Times New Roman"/>
          <w:i/>
          <w:sz w:val="24"/>
          <w:szCs w:val="24"/>
        </w:rPr>
        <w:t>И, вспыхивая этим</w:t>
      </w:r>
      <w:r w:rsidR="000F72EB">
        <w:rPr>
          <w:rFonts w:ascii="Times New Roman" w:hAnsi="Times New Roman" w:cs="Times New Roman"/>
          <w:i/>
          <w:sz w:val="24"/>
          <w:szCs w:val="24"/>
        </w:rPr>
        <w:t xml:space="preserve">, </w:t>
      </w:r>
      <w:r w:rsidRPr="009A7B75">
        <w:rPr>
          <w:rFonts w:ascii="Times New Roman" w:hAnsi="Times New Roman" w:cs="Times New Roman"/>
          <w:i/>
          <w:sz w:val="24"/>
          <w:szCs w:val="24"/>
        </w:rPr>
        <w:t xml:space="preserve"> мы синтезируемся с И</w:t>
      </w:r>
      <w:r w:rsidR="00A546EC">
        <w:rPr>
          <w:rFonts w:ascii="Times New Roman" w:hAnsi="Times New Roman" w:cs="Times New Roman"/>
          <w:i/>
          <w:sz w:val="24"/>
          <w:szCs w:val="24"/>
        </w:rPr>
        <w:t xml:space="preserve">значально </w:t>
      </w:r>
      <w:r w:rsidRPr="009A7B75">
        <w:rPr>
          <w:rFonts w:ascii="Times New Roman" w:hAnsi="Times New Roman" w:cs="Times New Roman"/>
          <w:i/>
          <w:sz w:val="24"/>
          <w:szCs w:val="24"/>
        </w:rPr>
        <w:t>В</w:t>
      </w:r>
      <w:r w:rsidR="00A546EC">
        <w:rPr>
          <w:rFonts w:ascii="Times New Roman" w:hAnsi="Times New Roman" w:cs="Times New Roman"/>
          <w:i/>
          <w:sz w:val="24"/>
          <w:szCs w:val="24"/>
        </w:rPr>
        <w:t xml:space="preserve">ышестоящим </w:t>
      </w:r>
      <w:r w:rsidRPr="009A7B75">
        <w:rPr>
          <w:rFonts w:ascii="Times New Roman" w:hAnsi="Times New Roman" w:cs="Times New Roman"/>
          <w:i/>
          <w:sz w:val="24"/>
          <w:szCs w:val="24"/>
        </w:rPr>
        <w:t>О</w:t>
      </w:r>
      <w:r w:rsidR="00A546EC">
        <w:rPr>
          <w:rFonts w:ascii="Times New Roman" w:hAnsi="Times New Roman" w:cs="Times New Roman"/>
          <w:i/>
          <w:sz w:val="24"/>
          <w:szCs w:val="24"/>
        </w:rPr>
        <w:t>тцом  и стяжаем</w:t>
      </w:r>
      <w:r w:rsidRPr="009A7B75">
        <w:rPr>
          <w:rFonts w:ascii="Times New Roman" w:hAnsi="Times New Roman" w:cs="Times New Roman"/>
          <w:i/>
          <w:sz w:val="24"/>
          <w:szCs w:val="24"/>
        </w:rPr>
        <w:t xml:space="preserve"> 4</w:t>
      </w:r>
      <w:r w:rsidR="000F72EB">
        <w:rPr>
          <w:rFonts w:ascii="Times New Roman" w:hAnsi="Times New Roman" w:cs="Times New Roman"/>
          <w:i/>
          <w:sz w:val="24"/>
          <w:szCs w:val="24"/>
        </w:rPr>
        <w:t xml:space="preserve"> млр.</w:t>
      </w:r>
      <w:r w:rsidRPr="009A7B75">
        <w:rPr>
          <w:rFonts w:ascii="Times New Roman" w:hAnsi="Times New Roman" w:cs="Times New Roman"/>
          <w:i/>
          <w:sz w:val="24"/>
          <w:szCs w:val="24"/>
        </w:rPr>
        <w:t xml:space="preserve"> 294 млн</w:t>
      </w:r>
      <w:r w:rsidR="000F72EB">
        <w:rPr>
          <w:rFonts w:ascii="Times New Roman" w:hAnsi="Times New Roman" w:cs="Times New Roman"/>
          <w:i/>
          <w:sz w:val="24"/>
          <w:szCs w:val="24"/>
        </w:rPr>
        <w:t>.</w:t>
      </w:r>
      <w:r w:rsidRPr="009A7B75">
        <w:rPr>
          <w:rFonts w:ascii="Times New Roman" w:hAnsi="Times New Roman" w:cs="Times New Roman"/>
          <w:i/>
          <w:sz w:val="24"/>
          <w:szCs w:val="24"/>
        </w:rPr>
        <w:t xml:space="preserve"> 697 тыс</w:t>
      </w:r>
      <w:r w:rsidR="000F72EB">
        <w:rPr>
          <w:rFonts w:ascii="Times New Roman" w:hAnsi="Times New Roman" w:cs="Times New Roman"/>
          <w:i/>
          <w:sz w:val="24"/>
          <w:szCs w:val="24"/>
        </w:rPr>
        <w:t>.</w:t>
      </w:r>
      <w:r w:rsidRPr="009A7B75">
        <w:rPr>
          <w:rFonts w:ascii="Times New Roman" w:hAnsi="Times New Roman" w:cs="Times New Roman"/>
          <w:i/>
          <w:sz w:val="24"/>
          <w:szCs w:val="24"/>
        </w:rPr>
        <w:t xml:space="preserve"> 296</w:t>
      </w:r>
      <w:r w:rsidR="000F72EB">
        <w:rPr>
          <w:rFonts w:ascii="Times New Roman" w:hAnsi="Times New Roman" w:cs="Times New Roman"/>
          <w:i/>
          <w:sz w:val="24"/>
          <w:szCs w:val="24"/>
        </w:rPr>
        <w:t xml:space="preserve"> Ипостас</w:t>
      </w:r>
      <w:r w:rsidRPr="009A7B75">
        <w:rPr>
          <w:rFonts w:ascii="Times New Roman" w:hAnsi="Times New Roman" w:cs="Times New Roman"/>
          <w:i/>
          <w:sz w:val="24"/>
          <w:szCs w:val="24"/>
        </w:rPr>
        <w:t>ных тел и  Синтезов ИВО, ИВДИВО-зданий Ипостас</w:t>
      </w:r>
      <w:r w:rsidR="003E1F5D">
        <w:rPr>
          <w:rFonts w:ascii="Times New Roman" w:hAnsi="Times New Roman" w:cs="Times New Roman"/>
          <w:i/>
          <w:sz w:val="24"/>
          <w:szCs w:val="24"/>
        </w:rPr>
        <w:t>тных тел и Синтезов ИВО одной ци</w:t>
      </w:r>
      <w:r w:rsidRPr="009A7B75">
        <w:rPr>
          <w:rFonts w:ascii="Times New Roman" w:hAnsi="Times New Roman" w:cs="Times New Roman"/>
          <w:i/>
          <w:sz w:val="24"/>
          <w:szCs w:val="24"/>
        </w:rPr>
        <w:t>фрой каждого из 4-х выражений соответственно. И, вспыхивая этим, мы просим И</w:t>
      </w:r>
      <w:r w:rsidR="00A546EC">
        <w:rPr>
          <w:rFonts w:ascii="Times New Roman" w:hAnsi="Times New Roman" w:cs="Times New Roman"/>
          <w:i/>
          <w:sz w:val="24"/>
          <w:szCs w:val="24"/>
        </w:rPr>
        <w:t xml:space="preserve">значально </w:t>
      </w:r>
      <w:r w:rsidRPr="009A7B75">
        <w:rPr>
          <w:rFonts w:ascii="Times New Roman" w:hAnsi="Times New Roman" w:cs="Times New Roman"/>
          <w:i/>
          <w:sz w:val="24"/>
          <w:szCs w:val="24"/>
        </w:rPr>
        <w:t>В</w:t>
      </w:r>
      <w:r w:rsidR="00A546EC">
        <w:rPr>
          <w:rFonts w:ascii="Times New Roman" w:hAnsi="Times New Roman" w:cs="Times New Roman"/>
          <w:i/>
          <w:sz w:val="24"/>
          <w:szCs w:val="24"/>
        </w:rPr>
        <w:t xml:space="preserve">ышестоящего </w:t>
      </w:r>
      <w:r w:rsidRPr="009A7B75">
        <w:rPr>
          <w:rFonts w:ascii="Times New Roman" w:hAnsi="Times New Roman" w:cs="Times New Roman"/>
          <w:i/>
          <w:sz w:val="24"/>
          <w:szCs w:val="24"/>
        </w:rPr>
        <w:t>О</w:t>
      </w:r>
      <w:r w:rsidR="00A546EC">
        <w:rPr>
          <w:rFonts w:ascii="Times New Roman" w:hAnsi="Times New Roman" w:cs="Times New Roman"/>
          <w:i/>
          <w:sz w:val="24"/>
          <w:szCs w:val="24"/>
        </w:rPr>
        <w:t>тца</w:t>
      </w:r>
      <w:r w:rsidRPr="009A7B75">
        <w:rPr>
          <w:rFonts w:ascii="Times New Roman" w:hAnsi="Times New Roman" w:cs="Times New Roman"/>
          <w:i/>
          <w:sz w:val="24"/>
          <w:szCs w:val="24"/>
        </w:rPr>
        <w:t xml:space="preserve"> си</w:t>
      </w:r>
      <w:r w:rsidR="000F72EB">
        <w:rPr>
          <w:rFonts w:ascii="Times New Roman" w:hAnsi="Times New Roman" w:cs="Times New Roman"/>
          <w:i/>
          <w:sz w:val="24"/>
          <w:szCs w:val="24"/>
        </w:rPr>
        <w:t>нтезировать и сотворить Ипостас</w:t>
      </w:r>
      <w:r w:rsidRPr="009A7B75">
        <w:rPr>
          <w:rFonts w:ascii="Times New Roman" w:hAnsi="Times New Roman" w:cs="Times New Roman"/>
          <w:i/>
          <w:sz w:val="24"/>
          <w:szCs w:val="24"/>
        </w:rPr>
        <w:t>ные тел</w:t>
      </w:r>
      <w:r w:rsidR="000F72EB">
        <w:rPr>
          <w:rFonts w:ascii="Times New Roman" w:hAnsi="Times New Roman" w:cs="Times New Roman"/>
          <w:i/>
          <w:sz w:val="24"/>
          <w:szCs w:val="24"/>
        </w:rPr>
        <w:t>а  репл</w:t>
      </w:r>
      <w:r w:rsidRPr="009A7B75">
        <w:rPr>
          <w:rFonts w:ascii="Times New Roman" w:hAnsi="Times New Roman" w:cs="Times New Roman"/>
          <w:i/>
          <w:sz w:val="24"/>
          <w:szCs w:val="24"/>
        </w:rPr>
        <w:t xml:space="preserve">икациями  каждого из нас в медицинских боксах  в каждом ИВДИВО-зданиии на  </w:t>
      </w:r>
      <w:r w:rsidR="000F72EB">
        <w:rPr>
          <w:rFonts w:ascii="Times New Roman" w:hAnsi="Times New Roman" w:cs="Times New Roman"/>
          <w:i/>
          <w:sz w:val="24"/>
          <w:szCs w:val="24"/>
        </w:rPr>
        <w:t>М</w:t>
      </w:r>
      <w:r w:rsidRPr="009A7B75">
        <w:rPr>
          <w:rFonts w:ascii="Times New Roman" w:hAnsi="Times New Roman" w:cs="Times New Roman"/>
          <w:i/>
          <w:sz w:val="24"/>
          <w:szCs w:val="24"/>
        </w:rPr>
        <w:t>и-ИВДИВО реальностях Синтезного мира.  Проникаясь Синтезом и творением  ИВО</w:t>
      </w:r>
      <w:r w:rsidR="000F72EB">
        <w:rPr>
          <w:rFonts w:ascii="Times New Roman" w:hAnsi="Times New Roman" w:cs="Times New Roman"/>
          <w:i/>
          <w:sz w:val="24"/>
          <w:szCs w:val="24"/>
        </w:rPr>
        <w:t xml:space="preserve">, </w:t>
      </w:r>
      <w:r w:rsidR="00A546EC">
        <w:rPr>
          <w:rFonts w:ascii="Times New Roman" w:hAnsi="Times New Roman" w:cs="Times New Roman"/>
          <w:i/>
          <w:sz w:val="24"/>
          <w:szCs w:val="24"/>
        </w:rPr>
        <w:t>вспыхиваем дву</w:t>
      </w:r>
      <w:r w:rsidRPr="009A7B75">
        <w:rPr>
          <w:rFonts w:ascii="Times New Roman" w:hAnsi="Times New Roman" w:cs="Times New Roman"/>
          <w:i/>
          <w:sz w:val="24"/>
          <w:szCs w:val="24"/>
        </w:rPr>
        <w:t>мя Синтезами</w:t>
      </w:r>
      <w:r w:rsidR="000F72EB">
        <w:rPr>
          <w:rFonts w:ascii="Times New Roman" w:hAnsi="Times New Roman" w:cs="Times New Roman"/>
          <w:i/>
          <w:sz w:val="24"/>
          <w:szCs w:val="24"/>
        </w:rPr>
        <w:t xml:space="preserve"> </w:t>
      </w:r>
      <w:r w:rsidRPr="009A7B75">
        <w:rPr>
          <w:rFonts w:ascii="Times New Roman" w:hAnsi="Times New Roman" w:cs="Times New Roman"/>
          <w:i/>
          <w:sz w:val="24"/>
          <w:szCs w:val="24"/>
        </w:rPr>
        <w:t>ИВО</w:t>
      </w:r>
      <w:r w:rsidR="000F72EB">
        <w:rPr>
          <w:rFonts w:ascii="Times New Roman" w:hAnsi="Times New Roman" w:cs="Times New Roman"/>
          <w:i/>
          <w:sz w:val="24"/>
          <w:szCs w:val="24"/>
        </w:rPr>
        <w:t xml:space="preserve"> </w:t>
      </w:r>
      <w:r w:rsidRPr="009A7B75">
        <w:rPr>
          <w:rFonts w:ascii="Times New Roman" w:hAnsi="Times New Roman" w:cs="Times New Roman"/>
          <w:i/>
          <w:sz w:val="24"/>
          <w:szCs w:val="24"/>
        </w:rPr>
        <w:t xml:space="preserve"> реплицирова</w:t>
      </w:r>
      <w:r w:rsidR="000F72EB">
        <w:rPr>
          <w:rFonts w:ascii="Times New Roman" w:hAnsi="Times New Roman" w:cs="Times New Roman"/>
          <w:i/>
          <w:sz w:val="24"/>
          <w:szCs w:val="24"/>
        </w:rPr>
        <w:t>ни</w:t>
      </w:r>
      <w:r w:rsidRPr="009A7B75">
        <w:rPr>
          <w:rFonts w:ascii="Times New Roman" w:hAnsi="Times New Roman" w:cs="Times New Roman"/>
          <w:i/>
          <w:sz w:val="24"/>
          <w:szCs w:val="24"/>
        </w:rPr>
        <w:t>ем  и творением в частных ИВДИВО-зданиях Ипостастных тел соответственно.</w:t>
      </w:r>
    </w:p>
    <w:p w:rsidR="0093129C" w:rsidRPr="009A7B75" w:rsidRDefault="0093129C" w:rsidP="006F0A18">
      <w:pPr>
        <w:tabs>
          <w:tab w:val="left" w:pos="5245"/>
          <w:tab w:val="left" w:pos="8080"/>
        </w:tabs>
        <w:spacing w:after="0"/>
        <w:ind w:right="-142"/>
        <w:jc w:val="both"/>
        <w:rPr>
          <w:rFonts w:ascii="Times New Roman" w:hAnsi="Times New Roman" w:cs="Times New Roman"/>
          <w:i/>
          <w:sz w:val="24"/>
          <w:szCs w:val="24"/>
        </w:rPr>
      </w:pPr>
      <w:r w:rsidRPr="009A7B75">
        <w:rPr>
          <w:rFonts w:ascii="Times New Roman" w:hAnsi="Times New Roman" w:cs="Times New Roman"/>
          <w:i/>
          <w:sz w:val="24"/>
          <w:szCs w:val="24"/>
        </w:rPr>
        <w:t>В</w:t>
      </w:r>
      <w:r w:rsidR="000F72EB">
        <w:rPr>
          <w:rFonts w:ascii="Times New Roman" w:hAnsi="Times New Roman" w:cs="Times New Roman"/>
          <w:i/>
          <w:sz w:val="24"/>
          <w:szCs w:val="24"/>
        </w:rPr>
        <w:t>озжига</w:t>
      </w:r>
      <w:r w:rsidR="00A546EC">
        <w:rPr>
          <w:rFonts w:ascii="Times New Roman" w:hAnsi="Times New Roman" w:cs="Times New Roman"/>
          <w:i/>
          <w:sz w:val="24"/>
          <w:szCs w:val="24"/>
        </w:rPr>
        <w:t>емся   дву</w:t>
      </w:r>
      <w:r w:rsidRPr="009A7B75">
        <w:rPr>
          <w:rFonts w:ascii="Times New Roman" w:hAnsi="Times New Roman" w:cs="Times New Roman"/>
          <w:i/>
          <w:sz w:val="24"/>
          <w:szCs w:val="24"/>
        </w:rPr>
        <w:t>мя видами Синтеза ИВО, преображаемся ими, входя во взаимокоординацию с  Ипостастными телами Ми-ИВДИВО Метагалактики  каждого из нас, и развёрт</w:t>
      </w:r>
      <w:r w:rsidR="000F72EB">
        <w:rPr>
          <w:rFonts w:ascii="Times New Roman" w:hAnsi="Times New Roman" w:cs="Times New Roman"/>
          <w:i/>
          <w:sz w:val="24"/>
          <w:szCs w:val="24"/>
        </w:rPr>
        <w:t>ы</w:t>
      </w:r>
      <w:r w:rsidRPr="009A7B75">
        <w:rPr>
          <w:rFonts w:ascii="Times New Roman" w:hAnsi="Times New Roman" w:cs="Times New Roman"/>
          <w:i/>
          <w:sz w:val="24"/>
          <w:szCs w:val="24"/>
        </w:rPr>
        <w:t>ваем</w:t>
      </w:r>
      <w:r w:rsidR="000F72EB">
        <w:rPr>
          <w:rFonts w:ascii="Times New Roman" w:hAnsi="Times New Roman" w:cs="Times New Roman"/>
          <w:i/>
          <w:sz w:val="24"/>
          <w:szCs w:val="24"/>
        </w:rPr>
        <w:t xml:space="preserve"> </w:t>
      </w:r>
      <w:r w:rsidRPr="009A7B75">
        <w:rPr>
          <w:rFonts w:ascii="Times New Roman" w:hAnsi="Times New Roman" w:cs="Times New Roman"/>
          <w:i/>
          <w:sz w:val="24"/>
          <w:szCs w:val="24"/>
        </w:rPr>
        <w:t>Человек-Землян  в частных ИВДИВО-</w:t>
      </w:r>
      <w:r w:rsidR="000F72EB">
        <w:rPr>
          <w:rFonts w:ascii="Times New Roman" w:hAnsi="Times New Roman" w:cs="Times New Roman"/>
          <w:i/>
          <w:sz w:val="24"/>
          <w:szCs w:val="24"/>
        </w:rPr>
        <w:t>зданиях Ипостас</w:t>
      </w:r>
      <w:r w:rsidRPr="009A7B75">
        <w:rPr>
          <w:rFonts w:ascii="Times New Roman" w:hAnsi="Times New Roman" w:cs="Times New Roman"/>
          <w:i/>
          <w:sz w:val="24"/>
          <w:szCs w:val="24"/>
        </w:rPr>
        <w:t>ных тел соответственно.</w:t>
      </w:r>
    </w:p>
    <w:p w:rsidR="0093129C" w:rsidRPr="009A7B75" w:rsidRDefault="0093129C" w:rsidP="006F0A18">
      <w:pPr>
        <w:pStyle w:val="afff6"/>
        <w:tabs>
          <w:tab w:val="left" w:pos="5245"/>
          <w:tab w:val="left" w:pos="8080"/>
        </w:tabs>
        <w:spacing w:after="0"/>
        <w:ind w:left="0" w:right="-142"/>
        <w:jc w:val="both"/>
        <w:rPr>
          <w:rFonts w:ascii="Times New Roman" w:hAnsi="Times New Roman" w:cs="Times New Roman"/>
          <w:i/>
          <w:sz w:val="24"/>
          <w:szCs w:val="24"/>
        </w:rPr>
      </w:pPr>
      <w:r w:rsidRPr="009A7B75">
        <w:rPr>
          <w:rFonts w:ascii="Times New Roman" w:hAnsi="Times New Roman" w:cs="Times New Roman"/>
          <w:i/>
          <w:sz w:val="24"/>
          <w:szCs w:val="24"/>
        </w:rPr>
        <w:t>Далее, синтезируясь Хум в Хум с И</w:t>
      </w:r>
      <w:r w:rsidR="00A546EC">
        <w:rPr>
          <w:rFonts w:ascii="Times New Roman" w:hAnsi="Times New Roman" w:cs="Times New Roman"/>
          <w:i/>
          <w:sz w:val="24"/>
          <w:szCs w:val="24"/>
        </w:rPr>
        <w:t xml:space="preserve">значально </w:t>
      </w:r>
      <w:r w:rsidRPr="009A7B75">
        <w:rPr>
          <w:rFonts w:ascii="Times New Roman" w:hAnsi="Times New Roman" w:cs="Times New Roman"/>
          <w:i/>
          <w:sz w:val="24"/>
          <w:szCs w:val="24"/>
        </w:rPr>
        <w:t>В</w:t>
      </w:r>
      <w:r w:rsidR="00A546EC">
        <w:rPr>
          <w:rFonts w:ascii="Times New Roman" w:hAnsi="Times New Roman" w:cs="Times New Roman"/>
          <w:i/>
          <w:sz w:val="24"/>
          <w:szCs w:val="24"/>
        </w:rPr>
        <w:t xml:space="preserve">ышестоящим </w:t>
      </w:r>
      <w:r w:rsidRPr="009A7B75">
        <w:rPr>
          <w:rFonts w:ascii="Times New Roman" w:hAnsi="Times New Roman" w:cs="Times New Roman"/>
          <w:i/>
          <w:sz w:val="24"/>
          <w:szCs w:val="24"/>
        </w:rPr>
        <w:t>О</w:t>
      </w:r>
      <w:r w:rsidR="00A546EC">
        <w:rPr>
          <w:rFonts w:ascii="Times New Roman" w:hAnsi="Times New Roman" w:cs="Times New Roman"/>
          <w:i/>
          <w:sz w:val="24"/>
          <w:szCs w:val="24"/>
        </w:rPr>
        <w:t>тцом</w:t>
      </w:r>
      <w:r w:rsidRPr="009A7B75">
        <w:rPr>
          <w:rFonts w:ascii="Times New Roman" w:hAnsi="Times New Roman" w:cs="Times New Roman"/>
          <w:i/>
          <w:sz w:val="24"/>
          <w:szCs w:val="24"/>
        </w:rPr>
        <w:t>, ст</w:t>
      </w:r>
      <w:r w:rsidR="000F72EB">
        <w:rPr>
          <w:rFonts w:ascii="Times New Roman" w:hAnsi="Times New Roman" w:cs="Times New Roman"/>
          <w:i/>
          <w:sz w:val="24"/>
          <w:szCs w:val="24"/>
        </w:rPr>
        <w:t>я</w:t>
      </w:r>
      <w:r w:rsidRPr="009A7B75">
        <w:rPr>
          <w:rFonts w:ascii="Times New Roman" w:hAnsi="Times New Roman" w:cs="Times New Roman"/>
          <w:i/>
          <w:sz w:val="24"/>
          <w:szCs w:val="24"/>
        </w:rPr>
        <w:t xml:space="preserve">жаем </w:t>
      </w:r>
      <w:r w:rsidR="000F72EB">
        <w:rPr>
          <w:rFonts w:ascii="Times New Roman" w:hAnsi="Times New Roman" w:cs="Times New Roman"/>
          <w:i/>
          <w:sz w:val="24"/>
          <w:szCs w:val="24"/>
        </w:rPr>
        <w:t>4 млр.</w:t>
      </w:r>
      <w:r w:rsidRPr="009A7B75">
        <w:rPr>
          <w:rFonts w:ascii="Times New Roman" w:hAnsi="Times New Roman" w:cs="Times New Roman"/>
          <w:i/>
          <w:sz w:val="24"/>
          <w:szCs w:val="24"/>
        </w:rPr>
        <w:t xml:space="preserve"> 294 млн</w:t>
      </w:r>
      <w:r w:rsidR="007D7D82">
        <w:rPr>
          <w:rFonts w:ascii="Times New Roman" w:hAnsi="Times New Roman" w:cs="Times New Roman"/>
          <w:i/>
          <w:sz w:val="24"/>
          <w:szCs w:val="24"/>
        </w:rPr>
        <w:t>.</w:t>
      </w:r>
      <w:r w:rsidRPr="009A7B75">
        <w:rPr>
          <w:rFonts w:ascii="Times New Roman" w:hAnsi="Times New Roman" w:cs="Times New Roman"/>
          <w:i/>
          <w:sz w:val="24"/>
          <w:szCs w:val="24"/>
        </w:rPr>
        <w:t xml:space="preserve"> 697 тыс</w:t>
      </w:r>
      <w:r w:rsidR="007D7D82">
        <w:rPr>
          <w:rFonts w:ascii="Times New Roman" w:hAnsi="Times New Roman" w:cs="Times New Roman"/>
          <w:i/>
          <w:sz w:val="24"/>
          <w:szCs w:val="24"/>
        </w:rPr>
        <w:t>.</w:t>
      </w:r>
      <w:r w:rsidRPr="009A7B75">
        <w:rPr>
          <w:rFonts w:ascii="Times New Roman" w:hAnsi="Times New Roman" w:cs="Times New Roman"/>
          <w:i/>
          <w:sz w:val="24"/>
          <w:szCs w:val="24"/>
        </w:rPr>
        <w:t xml:space="preserve"> 296  Трансвизорных тел и такое же количество Синтезов ИВО, такое же количество частных ИВДИВО-зданий и Синтезов ИВО Метагалактического мира Ми</w:t>
      </w:r>
      <w:r w:rsidR="007D7D82">
        <w:rPr>
          <w:rFonts w:ascii="Times New Roman" w:hAnsi="Times New Roman" w:cs="Times New Roman"/>
          <w:i/>
          <w:sz w:val="24"/>
          <w:szCs w:val="24"/>
        </w:rPr>
        <w:t>-ИВДИВО Метагалактики соответс</w:t>
      </w:r>
      <w:r w:rsidRPr="009A7B75">
        <w:rPr>
          <w:rFonts w:ascii="Times New Roman" w:hAnsi="Times New Roman" w:cs="Times New Roman"/>
          <w:i/>
          <w:sz w:val="24"/>
          <w:szCs w:val="24"/>
        </w:rPr>
        <w:t xml:space="preserve">твенно по </w:t>
      </w:r>
      <w:r w:rsidR="007D7D82">
        <w:rPr>
          <w:rFonts w:ascii="Times New Roman" w:hAnsi="Times New Roman" w:cs="Times New Roman"/>
          <w:i/>
          <w:sz w:val="24"/>
          <w:szCs w:val="24"/>
        </w:rPr>
        <w:t>первым М</w:t>
      </w:r>
      <w:r w:rsidRPr="009A7B75">
        <w:rPr>
          <w:rFonts w:ascii="Times New Roman" w:hAnsi="Times New Roman" w:cs="Times New Roman"/>
          <w:i/>
          <w:sz w:val="24"/>
          <w:szCs w:val="24"/>
        </w:rPr>
        <w:t>и-ИВДИВО реальностям  Метагалактического мира  соответственно.</w:t>
      </w:r>
    </w:p>
    <w:p w:rsidR="0093129C" w:rsidRPr="009A7B75" w:rsidRDefault="00A546EC" w:rsidP="006F0A18">
      <w:pPr>
        <w:tabs>
          <w:tab w:val="left" w:pos="5245"/>
          <w:tab w:val="left" w:pos="8080"/>
        </w:tabs>
        <w:spacing w:after="0"/>
        <w:jc w:val="both"/>
        <w:rPr>
          <w:rFonts w:ascii="Times New Roman" w:hAnsi="Times New Roman" w:cs="Times New Roman"/>
          <w:i/>
          <w:sz w:val="24"/>
          <w:szCs w:val="24"/>
        </w:rPr>
      </w:pPr>
      <w:r>
        <w:rPr>
          <w:rFonts w:ascii="Times New Roman" w:hAnsi="Times New Roman" w:cs="Times New Roman"/>
          <w:i/>
          <w:sz w:val="24"/>
          <w:szCs w:val="24"/>
        </w:rPr>
        <w:t>И, возжигаясь дву</w:t>
      </w:r>
      <w:r w:rsidR="0093129C" w:rsidRPr="009A7B75">
        <w:rPr>
          <w:rFonts w:ascii="Times New Roman" w:hAnsi="Times New Roman" w:cs="Times New Roman"/>
          <w:i/>
          <w:sz w:val="24"/>
          <w:szCs w:val="24"/>
        </w:rPr>
        <w:t xml:space="preserve">мя видами Синтеза ИВО,  преображаясь ими, просим  синтезировать  и сотворить, реплицировать в соответствующих медицинских боксах частных ИВЛИВО-зданий каждое Трансвизорное тело </w:t>
      </w:r>
      <w:r w:rsidR="007D7D82">
        <w:rPr>
          <w:rFonts w:ascii="Times New Roman" w:hAnsi="Times New Roman" w:cs="Times New Roman"/>
          <w:i/>
          <w:sz w:val="24"/>
          <w:szCs w:val="24"/>
        </w:rPr>
        <w:t>ка</w:t>
      </w:r>
      <w:r w:rsidR="0093129C" w:rsidRPr="009A7B75">
        <w:rPr>
          <w:rFonts w:ascii="Times New Roman" w:hAnsi="Times New Roman" w:cs="Times New Roman"/>
          <w:i/>
          <w:sz w:val="24"/>
          <w:szCs w:val="24"/>
        </w:rPr>
        <w:t>ж</w:t>
      </w:r>
      <w:r w:rsidR="007D7D82">
        <w:rPr>
          <w:rFonts w:ascii="Times New Roman" w:hAnsi="Times New Roman" w:cs="Times New Roman"/>
          <w:i/>
          <w:sz w:val="24"/>
          <w:szCs w:val="24"/>
        </w:rPr>
        <w:t>д</w:t>
      </w:r>
      <w:r w:rsidR="0093129C" w:rsidRPr="009A7B75">
        <w:rPr>
          <w:rFonts w:ascii="Times New Roman" w:hAnsi="Times New Roman" w:cs="Times New Roman"/>
          <w:i/>
          <w:sz w:val="24"/>
          <w:szCs w:val="24"/>
        </w:rPr>
        <w:t xml:space="preserve">ого из нас реализацией и развитием каждого </w:t>
      </w:r>
      <w:r>
        <w:rPr>
          <w:rFonts w:ascii="Times New Roman" w:hAnsi="Times New Roman" w:cs="Times New Roman"/>
          <w:i/>
          <w:sz w:val="24"/>
          <w:szCs w:val="24"/>
        </w:rPr>
        <w:t>из нас этим.  И преображаемся дву</w:t>
      </w:r>
      <w:r w:rsidR="0093129C" w:rsidRPr="009A7B75">
        <w:rPr>
          <w:rFonts w:ascii="Times New Roman" w:hAnsi="Times New Roman" w:cs="Times New Roman"/>
          <w:i/>
          <w:sz w:val="24"/>
          <w:szCs w:val="24"/>
        </w:rPr>
        <w:t xml:space="preserve">мя видами  Синтеза ИВО, входим во </w:t>
      </w:r>
      <w:r w:rsidR="007D7D82">
        <w:rPr>
          <w:rFonts w:ascii="Times New Roman" w:hAnsi="Times New Roman" w:cs="Times New Roman"/>
          <w:i/>
          <w:sz w:val="24"/>
          <w:szCs w:val="24"/>
        </w:rPr>
        <w:t>взаимокоординацию со всеми  Тран</w:t>
      </w:r>
      <w:r w:rsidR="0093129C" w:rsidRPr="009A7B75">
        <w:rPr>
          <w:rFonts w:ascii="Times New Roman" w:hAnsi="Times New Roman" w:cs="Times New Roman"/>
          <w:i/>
          <w:sz w:val="24"/>
          <w:szCs w:val="24"/>
        </w:rPr>
        <w:t>свиз</w:t>
      </w:r>
      <w:r w:rsidR="007D7D82">
        <w:rPr>
          <w:rFonts w:ascii="Times New Roman" w:hAnsi="Times New Roman" w:cs="Times New Roman"/>
          <w:i/>
          <w:sz w:val="24"/>
          <w:szCs w:val="24"/>
        </w:rPr>
        <w:t>ор</w:t>
      </w:r>
      <w:r w:rsidR="0093129C" w:rsidRPr="009A7B75">
        <w:rPr>
          <w:rFonts w:ascii="Times New Roman" w:hAnsi="Times New Roman" w:cs="Times New Roman"/>
          <w:i/>
          <w:sz w:val="24"/>
          <w:szCs w:val="24"/>
        </w:rPr>
        <w:t>ными телами, реал</w:t>
      </w:r>
      <w:r w:rsidR="007D7D82">
        <w:rPr>
          <w:rFonts w:ascii="Times New Roman" w:hAnsi="Times New Roman" w:cs="Times New Roman"/>
          <w:i/>
          <w:sz w:val="24"/>
          <w:szCs w:val="24"/>
        </w:rPr>
        <w:t>изу</w:t>
      </w:r>
      <w:r>
        <w:rPr>
          <w:rFonts w:ascii="Times New Roman" w:hAnsi="Times New Roman" w:cs="Times New Roman"/>
          <w:i/>
          <w:sz w:val="24"/>
          <w:szCs w:val="24"/>
        </w:rPr>
        <w:t>емыми каждым из нас. И, преобр</w:t>
      </w:r>
      <w:r w:rsidR="0093129C" w:rsidRPr="009A7B75">
        <w:rPr>
          <w:rFonts w:ascii="Times New Roman" w:hAnsi="Times New Roman" w:cs="Times New Roman"/>
          <w:i/>
          <w:sz w:val="24"/>
          <w:szCs w:val="24"/>
        </w:rPr>
        <w:t>ажаясь этим, мы</w:t>
      </w:r>
      <w:r w:rsidR="007D7D82">
        <w:rPr>
          <w:rFonts w:ascii="Times New Roman" w:hAnsi="Times New Roman" w:cs="Times New Roman"/>
          <w:i/>
          <w:sz w:val="24"/>
          <w:szCs w:val="24"/>
        </w:rPr>
        <w:t xml:space="preserve"> синтези</w:t>
      </w:r>
      <w:r w:rsidR="0093129C" w:rsidRPr="009A7B75">
        <w:rPr>
          <w:rFonts w:ascii="Times New Roman" w:hAnsi="Times New Roman" w:cs="Times New Roman"/>
          <w:i/>
          <w:sz w:val="24"/>
          <w:szCs w:val="24"/>
        </w:rPr>
        <w:t>руемся  с И</w:t>
      </w:r>
      <w:r>
        <w:rPr>
          <w:rFonts w:ascii="Times New Roman" w:hAnsi="Times New Roman" w:cs="Times New Roman"/>
          <w:i/>
          <w:sz w:val="24"/>
          <w:szCs w:val="24"/>
        </w:rPr>
        <w:t xml:space="preserve">значально </w:t>
      </w:r>
      <w:r w:rsidR="0093129C" w:rsidRPr="009A7B75">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0093129C" w:rsidRPr="009A7B75">
        <w:rPr>
          <w:rFonts w:ascii="Times New Roman" w:hAnsi="Times New Roman" w:cs="Times New Roman"/>
          <w:i/>
          <w:sz w:val="24"/>
          <w:szCs w:val="24"/>
        </w:rPr>
        <w:t>О</w:t>
      </w:r>
      <w:r>
        <w:rPr>
          <w:rFonts w:ascii="Times New Roman" w:hAnsi="Times New Roman" w:cs="Times New Roman"/>
          <w:i/>
          <w:sz w:val="24"/>
          <w:szCs w:val="24"/>
        </w:rPr>
        <w:t>тцом</w:t>
      </w:r>
      <w:r w:rsidR="0093129C" w:rsidRPr="009A7B75">
        <w:rPr>
          <w:rFonts w:ascii="Times New Roman" w:hAnsi="Times New Roman" w:cs="Times New Roman"/>
          <w:i/>
          <w:sz w:val="24"/>
          <w:szCs w:val="24"/>
        </w:rPr>
        <w:t xml:space="preserve">, стяжаем </w:t>
      </w:r>
      <w:r w:rsidR="007D7D82">
        <w:rPr>
          <w:rFonts w:ascii="Times New Roman" w:hAnsi="Times New Roman" w:cs="Times New Roman"/>
          <w:i/>
          <w:sz w:val="24"/>
          <w:szCs w:val="24"/>
        </w:rPr>
        <w:t>4 млр.</w:t>
      </w:r>
      <w:r w:rsidR="0093129C" w:rsidRPr="009A7B75">
        <w:rPr>
          <w:rFonts w:ascii="Times New Roman" w:hAnsi="Times New Roman" w:cs="Times New Roman"/>
          <w:i/>
          <w:sz w:val="24"/>
          <w:szCs w:val="24"/>
        </w:rPr>
        <w:t xml:space="preserve"> 294 млн</w:t>
      </w:r>
      <w:r w:rsidR="007D7D82">
        <w:rPr>
          <w:rFonts w:ascii="Times New Roman" w:hAnsi="Times New Roman" w:cs="Times New Roman"/>
          <w:i/>
          <w:sz w:val="24"/>
          <w:szCs w:val="24"/>
        </w:rPr>
        <w:t>.</w:t>
      </w:r>
      <w:r w:rsidR="0093129C" w:rsidRPr="009A7B75">
        <w:rPr>
          <w:rFonts w:ascii="Times New Roman" w:hAnsi="Times New Roman" w:cs="Times New Roman"/>
          <w:i/>
          <w:sz w:val="24"/>
          <w:szCs w:val="24"/>
        </w:rPr>
        <w:t xml:space="preserve"> 697 тыс</w:t>
      </w:r>
      <w:r w:rsidR="007D7D82">
        <w:rPr>
          <w:rFonts w:ascii="Times New Roman" w:hAnsi="Times New Roman" w:cs="Times New Roman"/>
          <w:i/>
          <w:sz w:val="24"/>
          <w:szCs w:val="24"/>
        </w:rPr>
        <w:t>.</w:t>
      </w:r>
      <w:r w:rsidR="0093129C" w:rsidRPr="009A7B75">
        <w:rPr>
          <w:rFonts w:ascii="Times New Roman" w:hAnsi="Times New Roman" w:cs="Times New Roman"/>
          <w:i/>
          <w:sz w:val="24"/>
          <w:szCs w:val="24"/>
        </w:rPr>
        <w:t xml:space="preserve"> 296 Синтезтел и такое же количество Синтезов   ИВО,  стяжаем </w:t>
      </w:r>
      <w:r w:rsidR="007D7D82">
        <w:rPr>
          <w:rFonts w:ascii="Times New Roman" w:hAnsi="Times New Roman" w:cs="Times New Roman"/>
          <w:i/>
          <w:sz w:val="24"/>
          <w:szCs w:val="24"/>
        </w:rPr>
        <w:t>4 млр.</w:t>
      </w:r>
      <w:r w:rsidR="0093129C" w:rsidRPr="009A7B75">
        <w:rPr>
          <w:rFonts w:ascii="Times New Roman" w:hAnsi="Times New Roman" w:cs="Times New Roman"/>
          <w:i/>
          <w:sz w:val="24"/>
          <w:szCs w:val="24"/>
        </w:rPr>
        <w:t xml:space="preserve"> 294 млн</w:t>
      </w:r>
      <w:r w:rsidR="007D7D82">
        <w:rPr>
          <w:rFonts w:ascii="Times New Roman" w:hAnsi="Times New Roman" w:cs="Times New Roman"/>
          <w:i/>
          <w:sz w:val="24"/>
          <w:szCs w:val="24"/>
        </w:rPr>
        <w:t>.</w:t>
      </w:r>
      <w:r w:rsidR="0093129C" w:rsidRPr="009A7B75">
        <w:rPr>
          <w:rFonts w:ascii="Times New Roman" w:hAnsi="Times New Roman" w:cs="Times New Roman"/>
          <w:i/>
          <w:sz w:val="24"/>
          <w:szCs w:val="24"/>
        </w:rPr>
        <w:t xml:space="preserve"> 697 тыс</w:t>
      </w:r>
      <w:r>
        <w:rPr>
          <w:rFonts w:ascii="Times New Roman" w:hAnsi="Times New Roman" w:cs="Times New Roman"/>
          <w:i/>
          <w:sz w:val="24"/>
          <w:szCs w:val="24"/>
        </w:rPr>
        <w:t>.</w:t>
      </w:r>
      <w:r w:rsidR="0093129C" w:rsidRPr="009A7B75">
        <w:rPr>
          <w:rFonts w:ascii="Times New Roman" w:hAnsi="Times New Roman" w:cs="Times New Roman"/>
          <w:i/>
          <w:sz w:val="24"/>
          <w:szCs w:val="24"/>
        </w:rPr>
        <w:t xml:space="preserve"> 296 Синтезов ИВО и такое же количество частных ИВДИВО-зданий Синтезтел</w:t>
      </w:r>
      <w:r>
        <w:rPr>
          <w:rFonts w:ascii="Times New Roman" w:hAnsi="Times New Roman" w:cs="Times New Roman"/>
          <w:i/>
          <w:sz w:val="24"/>
          <w:szCs w:val="24"/>
        </w:rPr>
        <w:t>.  И</w:t>
      </w:r>
      <w:r w:rsidR="0093129C" w:rsidRPr="009A7B75">
        <w:rPr>
          <w:rFonts w:ascii="Times New Roman" w:hAnsi="Times New Roman" w:cs="Times New Roman"/>
          <w:i/>
          <w:sz w:val="24"/>
          <w:szCs w:val="24"/>
        </w:rPr>
        <w:t xml:space="preserve"> просим И</w:t>
      </w:r>
      <w:r>
        <w:rPr>
          <w:rFonts w:ascii="Times New Roman" w:hAnsi="Times New Roman" w:cs="Times New Roman"/>
          <w:i/>
          <w:sz w:val="24"/>
          <w:szCs w:val="24"/>
        </w:rPr>
        <w:t xml:space="preserve">значально </w:t>
      </w:r>
      <w:r w:rsidR="0093129C" w:rsidRPr="009A7B75">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93129C" w:rsidRPr="009A7B75">
        <w:rPr>
          <w:rFonts w:ascii="Times New Roman" w:hAnsi="Times New Roman" w:cs="Times New Roman"/>
          <w:i/>
          <w:sz w:val="24"/>
          <w:szCs w:val="24"/>
        </w:rPr>
        <w:t>О</w:t>
      </w:r>
      <w:r>
        <w:rPr>
          <w:rFonts w:ascii="Times New Roman" w:hAnsi="Times New Roman" w:cs="Times New Roman"/>
          <w:i/>
          <w:sz w:val="24"/>
          <w:szCs w:val="24"/>
        </w:rPr>
        <w:t xml:space="preserve">тца </w:t>
      </w:r>
      <w:r w:rsidR="0093129C" w:rsidRPr="009A7B75">
        <w:rPr>
          <w:rFonts w:ascii="Times New Roman" w:hAnsi="Times New Roman" w:cs="Times New Roman"/>
          <w:i/>
          <w:sz w:val="24"/>
          <w:szCs w:val="24"/>
        </w:rPr>
        <w:t xml:space="preserve"> синтезировать и сотворить Синтезтела репликацией каждого из нас  в медицинских боксах частных ИВДИВО-зданиях  Синтезтела  по </w:t>
      </w:r>
      <w:r w:rsidR="007D7D82">
        <w:rPr>
          <w:rFonts w:ascii="Times New Roman" w:hAnsi="Times New Roman" w:cs="Times New Roman"/>
          <w:i/>
          <w:sz w:val="24"/>
          <w:szCs w:val="24"/>
        </w:rPr>
        <w:t>М</w:t>
      </w:r>
      <w:r w:rsidR="0093129C" w:rsidRPr="009A7B75">
        <w:rPr>
          <w:rFonts w:ascii="Times New Roman" w:hAnsi="Times New Roman" w:cs="Times New Roman"/>
          <w:i/>
          <w:sz w:val="24"/>
          <w:szCs w:val="24"/>
        </w:rPr>
        <w:t>и</w:t>
      </w:r>
      <w:r w:rsidR="007D7D82">
        <w:rPr>
          <w:rFonts w:ascii="Times New Roman" w:hAnsi="Times New Roman" w:cs="Times New Roman"/>
          <w:i/>
          <w:sz w:val="24"/>
          <w:szCs w:val="24"/>
        </w:rPr>
        <w:t xml:space="preserve">-ИВДИВО </w:t>
      </w:r>
      <w:r w:rsidR="0093129C" w:rsidRPr="009A7B75">
        <w:rPr>
          <w:rFonts w:ascii="Times New Roman" w:hAnsi="Times New Roman" w:cs="Times New Roman"/>
          <w:i/>
          <w:sz w:val="24"/>
          <w:szCs w:val="24"/>
        </w:rPr>
        <w:t xml:space="preserve">реальностям Тонкого мира Ми-ИВДИВО Метагалактики каждого из нас. </w:t>
      </w:r>
      <w:proofErr w:type="gramStart"/>
      <w:r>
        <w:rPr>
          <w:rFonts w:ascii="Times New Roman" w:hAnsi="Times New Roman" w:cs="Times New Roman"/>
          <w:i/>
          <w:sz w:val="24"/>
          <w:szCs w:val="24"/>
        </w:rPr>
        <w:lastRenderedPageBreak/>
        <w:t>И, вспыхивая, преображаясь дву</w:t>
      </w:r>
      <w:r w:rsidR="0093129C" w:rsidRPr="009A7B75">
        <w:rPr>
          <w:rFonts w:ascii="Times New Roman" w:hAnsi="Times New Roman" w:cs="Times New Roman"/>
          <w:i/>
          <w:sz w:val="24"/>
          <w:szCs w:val="24"/>
        </w:rPr>
        <w:t>мя видами Синтеза,  развёртываясь этим  синтезфизически перед ИВО, вспыхивая этим, мы</w:t>
      </w:r>
      <w:r>
        <w:rPr>
          <w:rFonts w:ascii="Times New Roman" w:hAnsi="Times New Roman" w:cs="Times New Roman"/>
          <w:i/>
          <w:sz w:val="24"/>
          <w:szCs w:val="24"/>
        </w:rPr>
        <w:t xml:space="preserve"> </w:t>
      </w:r>
      <w:r w:rsidR="0093129C" w:rsidRPr="009A7B75">
        <w:rPr>
          <w:rFonts w:ascii="Times New Roman" w:hAnsi="Times New Roman" w:cs="Times New Roman"/>
          <w:i/>
          <w:sz w:val="24"/>
          <w:szCs w:val="24"/>
        </w:rPr>
        <w:t>синтезируемся с И</w:t>
      </w:r>
      <w:r>
        <w:rPr>
          <w:rFonts w:ascii="Times New Roman" w:hAnsi="Times New Roman" w:cs="Times New Roman"/>
          <w:i/>
          <w:sz w:val="24"/>
          <w:szCs w:val="24"/>
        </w:rPr>
        <w:t xml:space="preserve">значально </w:t>
      </w:r>
      <w:r w:rsidR="0093129C" w:rsidRPr="009A7B75">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0093129C" w:rsidRPr="009A7B75">
        <w:rPr>
          <w:rFonts w:ascii="Times New Roman" w:hAnsi="Times New Roman" w:cs="Times New Roman"/>
          <w:i/>
          <w:sz w:val="24"/>
          <w:szCs w:val="24"/>
        </w:rPr>
        <w:t>О</w:t>
      </w:r>
      <w:r>
        <w:rPr>
          <w:rFonts w:ascii="Times New Roman" w:hAnsi="Times New Roman" w:cs="Times New Roman"/>
          <w:i/>
          <w:sz w:val="24"/>
          <w:szCs w:val="24"/>
        </w:rPr>
        <w:t>тцом</w:t>
      </w:r>
      <w:r w:rsidR="0093129C" w:rsidRPr="009A7B75">
        <w:rPr>
          <w:rFonts w:ascii="Times New Roman" w:hAnsi="Times New Roman" w:cs="Times New Roman"/>
          <w:i/>
          <w:sz w:val="24"/>
          <w:szCs w:val="24"/>
        </w:rPr>
        <w:t xml:space="preserve"> Ми</w:t>
      </w:r>
      <w:r w:rsidR="007D7D82">
        <w:rPr>
          <w:rFonts w:ascii="Times New Roman" w:hAnsi="Times New Roman" w:cs="Times New Roman"/>
          <w:i/>
          <w:sz w:val="24"/>
          <w:szCs w:val="24"/>
        </w:rPr>
        <w:t>-ИВДИВО Метагалактики</w:t>
      </w:r>
      <w:r w:rsidR="0093129C" w:rsidRPr="009A7B75">
        <w:rPr>
          <w:rFonts w:ascii="Times New Roman" w:hAnsi="Times New Roman" w:cs="Times New Roman"/>
          <w:i/>
          <w:sz w:val="24"/>
          <w:szCs w:val="24"/>
        </w:rPr>
        <w:t xml:space="preserve"> и стяжаем концентрацию на каждого из нас </w:t>
      </w:r>
      <w:r w:rsidR="007D7D82">
        <w:rPr>
          <w:rFonts w:ascii="Times New Roman" w:hAnsi="Times New Roman" w:cs="Times New Roman"/>
          <w:i/>
          <w:sz w:val="24"/>
          <w:szCs w:val="24"/>
        </w:rPr>
        <w:t>4 млд.</w:t>
      </w:r>
      <w:r w:rsidR="0093129C" w:rsidRPr="009A7B75">
        <w:rPr>
          <w:rFonts w:ascii="Times New Roman" w:hAnsi="Times New Roman" w:cs="Times New Roman"/>
          <w:i/>
          <w:sz w:val="24"/>
          <w:szCs w:val="24"/>
        </w:rPr>
        <w:t xml:space="preserve"> 294 млн</w:t>
      </w:r>
      <w:r w:rsidR="007D7D82">
        <w:rPr>
          <w:rFonts w:ascii="Times New Roman" w:hAnsi="Times New Roman" w:cs="Times New Roman"/>
          <w:i/>
          <w:sz w:val="24"/>
          <w:szCs w:val="24"/>
        </w:rPr>
        <w:t>.</w:t>
      </w:r>
      <w:r w:rsidR="0093129C" w:rsidRPr="009A7B75">
        <w:rPr>
          <w:rFonts w:ascii="Times New Roman" w:hAnsi="Times New Roman" w:cs="Times New Roman"/>
          <w:i/>
          <w:sz w:val="24"/>
          <w:szCs w:val="24"/>
        </w:rPr>
        <w:t xml:space="preserve"> 697 тыс</w:t>
      </w:r>
      <w:r w:rsidR="007D7D82">
        <w:rPr>
          <w:rFonts w:ascii="Times New Roman" w:hAnsi="Times New Roman" w:cs="Times New Roman"/>
          <w:i/>
          <w:sz w:val="24"/>
          <w:szCs w:val="24"/>
        </w:rPr>
        <w:t>.</w:t>
      </w:r>
      <w:r w:rsidR="0093129C" w:rsidRPr="009A7B75">
        <w:rPr>
          <w:rFonts w:ascii="Times New Roman" w:hAnsi="Times New Roman" w:cs="Times New Roman"/>
          <w:i/>
          <w:sz w:val="24"/>
          <w:szCs w:val="24"/>
        </w:rPr>
        <w:t xml:space="preserve"> 296 Синтезов ИВО</w:t>
      </w:r>
      <w:r>
        <w:rPr>
          <w:rFonts w:ascii="Times New Roman" w:hAnsi="Times New Roman" w:cs="Times New Roman"/>
          <w:i/>
          <w:sz w:val="24"/>
          <w:szCs w:val="24"/>
        </w:rPr>
        <w:t xml:space="preserve"> </w:t>
      </w:r>
      <w:r w:rsidR="0093129C" w:rsidRPr="009A7B75">
        <w:rPr>
          <w:rFonts w:ascii="Times New Roman" w:hAnsi="Times New Roman" w:cs="Times New Roman"/>
          <w:i/>
          <w:sz w:val="24"/>
          <w:szCs w:val="24"/>
        </w:rPr>
        <w:t xml:space="preserve">на </w:t>
      </w:r>
      <w:r w:rsidR="007D7D82">
        <w:rPr>
          <w:rFonts w:ascii="Times New Roman" w:hAnsi="Times New Roman" w:cs="Times New Roman"/>
          <w:i/>
          <w:sz w:val="24"/>
          <w:szCs w:val="24"/>
        </w:rPr>
        <w:t>М</w:t>
      </w:r>
      <w:r w:rsidR="0093129C" w:rsidRPr="009A7B75">
        <w:rPr>
          <w:rFonts w:ascii="Times New Roman" w:hAnsi="Times New Roman" w:cs="Times New Roman"/>
          <w:i/>
          <w:sz w:val="24"/>
          <w:szCs w:val="24"/>
        </w:rPr>
        <w:t>и</w:t>
      </w:r>
      <w:r w:rsidR="007D7D82">
        <w:rPr>
          <w:rFonts w:ascii="Times New Roman" w:hAnsi="Times New Roman" w:cs="Times New Roman"/>
          <w:i/>
          <w:sz w:val="24"/>
          <w:szCs w:val="24"/>
        </w:rPr>
        <w:t>-ИВДИВО реальностях Физи</w:t>
      </w:r>
      <w:r w:rsidR="0093129C" w:rsidRPr="009A7B75">
        <w:rPr>
          <w:rFonts w:ascii="Times New Roman" w:hAnsi="Times New Roman" w:cs="Times New Roman"/>
          <w:i/>
          <w:sz w:val="24"/>
          <w:szCs w:val="24"/>
        </w:rPr>
        <w:t>ческого мира Ми</w:t>
      </w:r>
      <w:r w:rsidR="007D7D82">
        <w:rPr>
          <w:rFonts w:ascii="Times New Roman" w:hAnsi="Times New Roman" w:cs="Times New Roman"/>
          <w:i/>
          <w:sz w:val="24"/>
          <w:szCs w:val="24"/>
        </w:rPr>
        <w:t>-ИВДИВО Метагал</w:t>
      </w:r>
      <w:r w:rsidR="0093129C" w:rsidRPr="009A7B75">
        <w:rPr>
          <w:rFonts w:ascii="Times New Roman" w:hAnsi="Times New Roman" w:cs="Times New Roman"/>
          <w:i/>
          <w:sz w:val="24"/>
          <w:szCs w:val="24"/>
        </w:rPr>
        <w:t>актики  каждого из нас в разработке и реализации  единицы Энергии собой.</w:t>
      </w:r>
      <w:proofErr w:type="gramEnd"/>
    </w:p>
    <w:p w:rsidR="0093129C" w:rsidRPr="009A7B75" w:rsidRDefault="0093129C" w:rsidP="006F0A18">
      <w:pPr>
        <w:tabs>
          <w:tab w:val="left" w:pos="5245"/>
          <w:tab w:val="left" w:pos="8080"/>
        </w:tabs>
        <w:spacing w:after="0"/>
        <w:jc w:val="both"/>
        <w:rPr>
          <w:rFonts w:ascii="Times New Roman" w:hAnsi="Times New Roman" w:cs="Times New Roman"/>
          <w:i/>
          <w:sz w:val="24"/>
          <w:szCs w:val="24"/>
        </w:rPr>
      </w:pPr>
      <w:r w:rsidRPr="009A7B75">
        <w:rPr>
          <w:rFonts w:ascii="Times New Roman" w:hAnsi="Times New Roman" w:cs="Times New Roman"/>
          <w:i/>
          <w:sz w:val="24"/>
          <w:szCs w:val="24"/>
        </w:rPr>
        <w:t>Синтезируемся Хум в Хум с И</w:t>
      </w:r>
      <w:r w:rsidR="00A546EC">
        <w:rPr>
          <w:rFonts w:ascii="Times New Roman" w:hAnsi="Times New Roman" w:cs="Times New Roman"/>
          <w:i/>
          <w:sz w:val="24"/>
          <w:szCs w:val="24"/>
        </w:rPr>
        <w:t xml:space="preserve">значально </w:t>
      </w:r>
      <w:r w:rsidRPr="009A7B75">
        <w:rPr>
          <w:rFonts w:ascii="Times New Roman" w:hAnsi="Times New Roman" w:cs="Times New Roman"/>
          <w:i/>
          <w:sz w:val="24"/>
          <w:szCs w:val="24"/>
        </w:rPr>
        <w:t>В</w:t>
      </w:r>
      <w:r w:rsidR="00A546EC">
        <w:rPr>
          <w:rFonts w:ascii="Times New Roman" w:hAnsi="Times New Roman" w:cs="Times New Roman"/>
          <w:i/>
          <w:sz w:val="24"/>
          <w:szCs w:val="24"/>
        </w:rPr>
        <w:t xml:space="preserve">ышестоящим </w:t>
      </w:r>
      <w:r w:rsidRPr="009A7B75">
        <w:rPr>
          <w:rFonts w:ascii="Times New Roman" w:hAnsi="Times New Roman" w:cs="Times New Roman"/>
          <w:i/>
          <w:sz w:val="24"/>
          <w:szCs w:val="24"/>
        </w:rPr>
        <w:t>О</w:t>
      </w:r>
      <w:r w:rsidR="00A546EC">
        <w:rPr>
          <w:rFonts w:ascii="Times New Roman" w:hAnsi="Times New Roman" w:cs="Times New Roman"/>
          <w:i/>
          <w:sz w:val="24"/>
          <w:szCs w:val="24"/>
        </w:rPr>
        <w:t>тцом</w:t>
      </w:r>
      <w:r w:rsidR="007D7D82">
        <w:rPr>
          <w:rFonts w:ascii="Times New Roman" w:hAnsi="Times New Roman" w:cs="Times New Roman"/>
          <w:i/>
          <w:sz w:val="24"/>
          <w:szCs w:val="24"/>
        </w:rPr>
        <w:t>, мы</w:t>
      </w:r>
      <w:r w:rsidRPr="009A7B75">
        <w:rPr>
          <w:rFonts w:ascii="Times New Roman" w:hAnsi="Times New Roman" w:cs="Times New Roman"/>
          <w:i/>
          <w:sz w:val="24"/>
          <w:szCs w:val="24"/>
        </w:rPr>
        <w:t xml:space="preserve"> стяжаем Синтез ИВО, преображаемся им.</w:t>
      </w:r>
    </w:p>
    <w:p w:rsidR="0093129C" w:rsidRPr="009A7B75" w:rsidRDefault="0093129C" w:rsidP="006F0A18">
      <w:pPr>
        <w:tabs>
          <w:tab w:val="left" w:pos="5245"/>
          <w:tab w:val="left" w:pos="8080"/>
        </w:tabs>
        <w:spacing w:after="0"/>
        <w:jc w:val="both"/>
        <w:rPr>
          <w:rFonts w:ascii="Times New Roman" w:hAnsi="Times New Roman" w:cs="Times New Roman"/>
          <w:i/>
          <w:sz w:val="24"/>
          <w:szCs w:val="24"/>
        </w:rPr>
      </w:pPr>
      <w:r w:rsidRPr="009A7B75">
        <w:rPr>
          <w:rFonts w:ascii="Times New Roman" w:hAnsi="Times New Roman" w:cs="Times New Roman"/>
          <w:i/>
          <w:sz w:val="24"/>
          <w:szCs w:val="24"/>
        </w:rPr>
        <w:t>И</w:t>
      </w:r>
      <w:r w:rsidR="007D7D82">
        <w:rPr>
          <w:rFonts w:ascii="Times New Roman" w:hAnsi="Times New Roman" w:cs="Times New Roman"/>
          <w:i/>
          <w:sz w:val="24"/>
          <w:szCs w:val="24"/>
        </w:rPr>
        <w:t>,</w:t>
      </w:r>
      <w:r w:rsidRPr="009A7B75">
        <w:rPr>
          <w:rFonts w:ascii="Times New Roman" w:hAnsi="Times New Roman" w:cs="Times New Roman"/>
          <w:i/>
          <w:sz w:val="24"/>
          <w:szCs w:val="24"/>
        </w:rPr>
        <w:t xml:space="preserve"> синтез</w:t>
      </w:r>
      <w:r w:rsidR="00A546EC">
        <w:rPr>
          <w:rFonts w:ascii="Times New Roman" w:hAnsi="Times New Roman" w:cs="Times New Roman"/>
          <w:i/>
          <w:sz w:val="24"/>
          <w:szCs w:val="24"/>
        </w:rPr>
        <w:t>и</w:t>
      </w:r>
      <w:r w:rsidRPr="009A7B75">
        <w:rPr>
          <w:rFonts w:ascii="Times New Roman" w:hAnsi="Times New Roman" w:cs="Times New Roman"/>
          <w:i/>
          <w:sz w:val="24"/>
          <w:szCs w:val="24"/>
        </w:rPr>
        <w:t>руясь  с И</w:t>
      </w:r>
      <w:r w:rsidR="00A546EC">
        <w:rPr>
          <w:rFonts w:ascii="Times New Roman" w:hAnsi="Times New Roman" w:cs="Times New Roman"/>
          <w:i/>
          <w:sz w:val="24"/>
          <w:szCs w:val="24"/>
        </w:rPr>
        <w:t xml:space="preserve">значально </w:t>
      </w:r>
      <w:r w:rsidRPr="009A7B75">
        <w:rPr>
          <w:rFonts w:ascii="Times New Roman" w:hAnsi="Times New Roman" w:cs="Times New Roman"/>
          <w:i/>
          <w:sz w:val="24"/>
          <w:szCs w:val="24"/>
        </w:rPr>
        <w:t>В</w:t>
      </w:r>
      <w:r w:rsidR="00A546EC">
        <w:rPr>
          <w:rFonts w:ascii="Times New Roman" w:hAnsi="Times New Roman" w:cs="Times New Roman"/>
          <w:i/>
          <w:sz w:val="24"/>
          <w:szCs w:val="24"/>
        </w:rPr>
        <w:t xml:space="preserve">ышестоящим </w:t>
      </w:r>
      <w:r w:rsidRPr="009A7B75">
        <w:rPr>
          <w:rFonts w:ascii="Times New Roman" w:hAnsi="Times New Roman" w:cs="Times New Roman"/>
          <w:i/>
          <w:sz w:val="24"/>
          <w:szCs w:val="24"/>
        </w:rPr>
        <w:t>О</w:t>
      </w:r>
      <w:r w:rsidR="00A546EC">
        <w:rPr>
          <w:rFonts w:ascii="Times New Roman" w:hAnsi="Times New Roman" w:cs="Times New Roman"/>
          <w:i/>
          <w:sz w:val="24"/>
          <w:szCs w:val="24"/>
        </w:rPr>
        <w:t>тцом</w:t>
      </w:r>
      <w:r w:rsidRPr="009A7B75">
        <w:rPr>
          <w:rFonts w:ascii="Times New Roman" w:hAnsi="Times New Roman" w:cs="Times New Roman"/>
          <w:i/>
          <w:sz w:val="24"/>
          <w:szCs w:val="24"/>
        </w:rPr>
        <w:t>, мы стяжаем</w:t>
      </w:r>
      <w:r w:rsidR="007D7D82">
        <w:rPr>
          <w:rFonts w:ascii="Times New Roman" w:hAnsi="Times New Roman" w:cs="Times New Roman"/>
          <w:i/>
          <w:sz w:val="24"/>
          <w:szCs w:val="24"/>
        </w:rPr>
        <w:t xml:space="preserve"> 4 млр.</w:t>
      </w:r>
      <w:r w:rsidRPr="009A7B75">
        <w:rPr>
          <w:rFonts w:ascii="Times New Roman" w:hAnsi="Times New Roman" w:cs="Times New Roman"/>
          <w:i/>
          <w:sz w:val="24"/>
          <w:szCs w:val="24"/>
        </w:rPr>
        <w:t xml:space="preserve"> 294 млн</w:t>
      </w:r>
      <w:r w:rsidR="007D7D82">
        <w:rPr>
          <w:rFonts w:ascii="Times New Roman" w:hAnsi="Times New Roman" w:cs="Times New Roman"/>
          <w:i/>
          <w:sz w:val="24"/>
          <w:szCs w:val="24"/>
        </w:rPr>
        <w:t>.</w:t>
      </w:r>
      <w:r w:rsidRPr="009A7B75">
        <w:rPr>
          <w:rFonts w:ascii="Times New Roman" w:hAnsi="Times New Roman" w:cs="Times New Roman"/>
          <w:i/>
          <w:sz w:val="24"/>
          <w:szCs w:val="24"/>
        </w:rPr>
        <w:t xml:space="preserve"> 697 тыс</w:t>
      </w:r>
      <w:r w:rsidR="007D7D82">
        <w:rPr>
          <w:rFonts w:ascii="Times New Roman" w:hAnsi="Times New Roman" w:cs="Times New Roman"/>
          <w:i/>
          <w:sz w:val="24"/>
          <w:szCs w:val="24"/>
        </w:rPr>
        <w:t>.</w:t>
      </w:r>
      <w:r w:rsidRPr="009A7B75">
        <w:rPr>
          <w:rFonts w:ascii="Times New Roman" w:hAnsi="Times New Roman" w:cs="Times New Roman"/>
          <w:i/>
          <w:sz w:val="24"/>
          <w:szCs w:val="24"/>
        </w:rPr>
        <w:t xml:space="preserve"> 296 Синтезов ИВО и, преображаясь, проникаясь</w:t>
      </w:r>
      <w:r w:rsidR="007D7D82">
        <w:rPr>
          <w:rFonts w:ascii="Times New Roman" w:hAnsi="Times New Roman" w:cs="Times New Roman"/>
          <w:i/>
          <w:sz w:val="24"/>
          <w:szCs w:val="24"/>
        </w:rPr>
        <w:t>,  реали</w:t>
      </w:r>
      <w:r w:rsidRPr="009A7B75">
        <w:rPr>
          <w:rFonts w:ascii="Times New Roman" w:hAnsi="Times New Roman" w:cs="Times New Roman"/>
          <w:i/>
          <w:sz w:val="24"/>
          <w:szCs w:val="24"/>
        </w:rPr>
        <w:t>зацией Физ</w:t>
      </w:r>
      <w:r w:rsidR="007D7D82">
        <w:rPr>
          <w:rFonts w:ascii="Times New Roman" w:hAnsi="Times New Roman" w:cs="Times New Roman"/>
          <w:i/>
          <w:sz w:val="24"/>
          <w:szCs w:val="24"/>
        </w:rPr>
        <w:t>и</w:t>
      </w:r>
      <w:r w:rsidRPr="009A7B75">
        <w:rPr>
          <w:rFonts w:ascii="Times New Roman" w:hAnsi="Times New Roman" w:cs="Times New Roman"/>
          <w:i/>
          <w:sz w:val="24"/>
          <w:szCs w:val="24"/>
        </w:rPr>
        <w:t>ческим миром,  преображаемся физически собой.</w:t>
      </w:r>
    </w:p>
    <w:p w:rsidR="0093129C" w:rsidRPr="009A7B75" w:rsidRDefault="0093129C" w:rsidP="006F0A18">
      <w:pPr>
        <w:tabs>
          <w:tab w:val="left" w:pos="5245"/>
          <w:tab w:val="left" w:pos="8080"/>
        </w:tabs>
        <w:spacing w:after="0"/>
        <w:jc w:val="both"/>
        <w:rPr>
          <w:rFonts w:ascii="Times New Roman" w:hAnsi="Times New Roman" w:cs="Times New Roman"/>
          <w:i/>
          <w:sz w:val="24"/>
          <w:szCs w:val="24"/>
        </w:rPr>
      </w:pPr>
      <w:r w:rsidRPr="009A7B75">
        <w:rPr>
          <w:rFonts w:ascii="Times New Roman" w:hAnsi="Times New Roman" w:cs="Times New Roman"/>
          <w:i/>
          <w:sz w:val="24"/>
          <w:szCs w:val="24"/>
        </w:rPr>
        <w:t>И</w:t>
      </w:r>
      <w:r w:rsidR="007D7D82">
        <w:rPr>
          <w:rFonts w:ascii="Times New Roman" w:hAnsi="Times New Roman" w:cs="Times New Roman"/>
          <w:i/>
          <w:sz w:val="24"/>
          <w:szCs w:val="24"/>
        </w:rPr>
        <w:t>,</w:t>
      </w:r>
      <w:r w:rsidRPr="009A7B75">
        <w:rPr>
          <w:rFonts w:ascii="Times New Roman" w:hAnsi="Times New Roman" w:cs="Times New Roman"/>
          <w:i/>
          <w:sz w:val="24"/>
          <w:szCs w:val="24"/>
        </w:rPr>
        <w:t xml:space="preserve"> синтезируясь с Хум с И</w:t>
      </w:r>
      <w:r w:rsidR="00A546EC">
        <w:rPr>
          <w:rFonts w:ascii="Times New Roman" w:hAnsi="Times New Roman" w:cs="Times New Roman"/>
          <w:i/>
          <w:sz w:val="24"/>
          <w:szCs w:val="24"/>
        </w:rPr>
        <w:t xml:space="preserve">значально </w:t>
      </w:r>
      <w:r w:rsidRPr="009A7B75">
        <w:rPr>
          <w:rFonts w:ascii="Times New Roman" w:hAnsi="Times New Roman" w:cs="Times New Roman"/>
          <w:i/>
          <w:sz w:val="24"/>
          <w:szCs w:val="24"/>
        </w:rPr>
        <w:t>В</w:t>
      </w:r>
      <w:r w:rsidR="00A546EC">
        <w:rPr>
          <w:rFonts w:ascii="Times New Roman" w:hAnsi="Times New Roman" w:cs="Times New Roman"/>
          <w:i/>
          <w:sz w:val="24"/>
          <w:szCs w:val="24"/>
        </w:rPr>
        <w:t xml:space="preserve">ышестоящим </w:t>
      </w:r>
      <w:r w:rsidRPr="009A7B75">
        <w:rPr>
          <w:rFonts w:ascii="Times New Roman" w:hAnsi="Times New Roman" w:cs="Times New Roman"/>
          <w:i/>
          <w:sz w:val="24"/>
          <w:szCs w:val="24"/>
        </w:rPr>
        <w:t>О</w:t>
      </w:r>
      <w:r w:rsidR="00A546EC">
        <w:rPr>
          <w:rFonts w:ascii="Times New Roman" w:hAnsi="Times New Roman" w:cs="Times New Roman"/>
          <w:i/>
          <w:sz w:val="24"/>
          <w:szCs w:val="24"/>
        </w:rPr>
        <w:t>тцом</w:t>
      </w:r>
      <w:r w:rsidRPr="009A7B75">
        <w:rPr>
          <w:rFonts w:ascii="Times New Roman" w:hAnsi="Times New Roman" w:cs="Times New Roman"/>
          <w:i/>
          <w:sz w:val="24"/>
          <w:szCs w:val="24"/>
        </w:rPr>
        <w:t>, мы стяжаем Синтез ИВО  и, стяжая Синтез ИВО,  пр</w:t>
      </w:r>
      <w:r w:rsidR="007D7D82">
        <w:rPr>
          <w:rFonts w:ascii="Times New Roman" w:hAnsi="Times New Roman" w:cs="Times New Roman"/>
          <w:i/>
          <w:sz w:val="24"/>
          <w:szCs w:val="24"/>
        </w:rPr>
        <w:t>о</w:t>
      </w:r>
      <w:r w:rsidRPr="009A7B75">
        <w:rPr>
          <w:rFonts w:ascii="Times New Roman" w:hAnsi="Times New Roman" w:cs="Times New Roman"/>
          <w:i/>
          <w:sz w:val="24"/>
          <w:szCs w:val="24"/>
        </w:rPr>
        <w:t>сим  преобразить каждого из нас и Синтез нас всем стяжённым, возож</w:t>
      </w:r>
      <w:r w:rsidR="007D7D82">
        <w:rPr>
          <w:rFonts w:ascii="Times New Roman" w:hAnsi="Times New Roman" w:cs="Times New Roman"/>
          <w:i/>
          <w:sz w:val="24"/>
          <w:szCs w:val="24"/>
        </w:rPr>
        <w:t>ж</w:t>
      </w:r>
      <w:r w:rsidRPr="009A7B75">
        <w:rPr>
          <w:rFonts w:ascii="Times New Roman" w:hAnsi="Times New Roman" w:cs="Times New Roman"/>
          <w:i/>
          <w:sz w:val="24"/>
          <w:szCs w:val="24"/>
        </w:rPr>
        <w:t>ённым собою.</w:t>
      </w:r>
    </w:p>
    <w:p w:rsidR="0093129C" w:rsidRPr="009A7B75" w:rsidRDefault="007D7D82" w:rsidP="006F0A18">
      <w:pPr>
        <w:tabs>
          <w:tab w:val="left" w:pos="5245"/>
          <w:tab w:val="left" w:pos="8080"/>
        </w:tabs>
        <w:spacing w:after="0"/>
        <w:jc w:val="both"/>
        <w:rPr>
          <w:rFonts w:ascii="Times New Roman" w:hAnsi="Times New Roman" w:cs="Times New Roman"/>
          <w:i/>
          <w:sz w:val="24"/>
          <w:szCs w:val="24"/>
        </w:rPr>
      </w:pPr>
      <w:r>
        <w:rPr>
          <w:rFonts w:ascii="Times New Roman" w:hAnsi="Times New Roman" w:cs="Times New Roman"/>
          <w:i/>
          <w:sz w:val="24"/>
          <w:szCs w:val="24"/>
        </w:rPr>
        <w:t>И, возжиг</w:t>
      </w:r>
      <w:r w:rsidR="0093129C" w:rsidRPr="009A7B75">
        <w:rPr>
          <w:rFonts w:ascii="Times New Roman" w:hAnsi="Times New Roman" w:cs="Times New Roman"/>
          <w:i/>
          <w:sz w:val="24"/>
          <w:szCs w:val="24"/>
        </w:rPr>
        <w:t>аясь Синтезом ИВО, преображаемся им.</w:t>
      </w:r>
    </w:p>
    <w:p w:rsidR="005A685A" w:rsidRDefault="0093129C" w:rsidP="006F0A18">
      <w:pPr>
        <w:tabs>
          <w:tab w:val="left" w:pos="5245"/>
          <w:tab w:val="left" w:pos="8080"/>
        </w:tabs>
        <w:spacing w:after="0"/>
        <w:jc w:val="both"/>
        <w:rPr>
          <w:rFonts w:ascii="Times New Roman" w:hAnsi="Times New Roman" w:cs="Times New Roman"/>
          <w:i/>
          <w:sz w:val="24"/>
          <w:szCs w:val="24"/>
        </w:rPr>
      </w:pPr>
      <w:r w:rsidRPr="009A7B75">
        <w:rPr>
          <w:rFonts w:ascii="Times New Roman" w:hAnsi="Times New Roman" w:cs="Times New Roman"/>
          <w:i/>
          <w:sz w:val="24"/>
          <w:szCs w:val="24"/>
        </w:rPr>
        <w:t>Мы благодарим И</w:t>
      </w:r>
      <w:r w:rsidR="00A546EC">
        <w:rPr>
          <w:rFonts w:ascii="Times New Roman" w:hAnsi="Times New Roman" w:cs="Times New Roman"/>
          <w:i/>
          <w:sz w:val="24"/>
          <w:szCs w:val="24"/>
        </w:rPr>
        <w:t xml:space="preserve">значально </w:t>
      </w:r>
      <w:r w:rsidRPr="009A7B75">
        <w:rPr>
          <w:rFonts w:ascii="Times New Roman" w:hAnsi="Times New Roman" w:cs="Times New Roman"/>
          <w:i/>
          <w:sz w:val="24"/>
          <w:szCs w:val="24"/>
        </w:rPr>
        <w:t>В</w:t>
      </w:r>
      <w:r w:rsidR="00A546EC">
        <w:rPr>
          <w:rFonts w:ascii="Times New Roman" w:hAnsi="Times New Roman" w:cs="Times New Roman"/>
          <w:i/>
          <w:sz w:val="24"/>
          <w:szCs w:val="24"/>
        </w:rPr>
        <w:t xml:space="preserve">ышестоящего </w:t>
      </w:r>
      <w:r w:rsidRPr="009A7B75">
        <w:rPr>
          <w:rFonts w:ascii="Times New Roman" w:hAnsi="Times New Roman" w:cs="Times New Roman"/>
          <w:i/>
          <w:sz w:val="24"/>
          <w:szCs w:val="24"/>
        </w:rPr>
        <w:t>О</w:t>
      </w:r>
      <w:r w:rsidR="00A546EC">
        <w:rPr>
          <w:rFonts w:ascii="Times New Roman" w:hAnsi="Times New Roman" w:cs="Times New Roman"/>
          <w:i/>
          <w:sz w:val="24"/>
          <w:szCs w:val="24"/>
        </w:rPr>
        <w:t>тца</w:t>
      </w:r>
      <w:r w:rsidR="003E1F5D">
        <w:rPr>
          <w:rFonts w:ascii="Times New Roman" w:hAnsi="Times New Roman" w:cs="Times New Roman"/>
          <w:i/>
          <w:sz w:val="24"/>
          <w:szCs w:val="24"/>
        </w:rPr>
        <w:t xml:space="preserve"> Ми-</w:t>
      </w:r>
      <w:r w:rsidRPr="009A7B75">
        <w:rPr>
          <w:rFonts w:ascii="Times New Roman" w:hAnsi="Times New Roman" w:cs="Times New Roman"/>
          <w:i/>
          <w:sz w:val="24"/>
          <w:szCs w:val="24"/>
        </w:rPr>
        <w:t>ИВДИВО Метагалактики, И</w:t>
      </w:r>
      <w:r w:rsidR="00A546EC">
        <w:rPr>
          <w:rFonts w:ascii="Times New Roman" w:hAnsi="Times New Roman" w:cs="Times New Roman"/>
          <w:i/>
          <w:sz w:val="24"/>
          <w:szCs w:val="24"/>
        </w:rPr>
        <w:t xml:space="preserve">значально </w:t>
      </w:r>
      <w:r w:rsidRPr="009A7B75">
        <w:rPr>
          <w:rFonts w:ascii="Times New Roman" w:hAnsi="Times New Roman" w:cs="Times New Roman"/>
          <w:i/>
          <w:sz w:val="24"/>
          <w:szCs w:val="24"/>
        </w:rPr>
        <w:t>В</w:t>
      </w:r>
      <w:r w:rsidR="00A546EC">
        <w:rPr>
          <w:rFonts w:ascii="Times New Roman" w:hAnsi="Times New Roman" w:cs="Times New Roman"/>
          <w:i/>
          <w:sz w:val="24"/>
          <w:szCs w:val="24"/>
        </w:rPr>
        <w:t xml:space="preserve">ышестоящего </w:t>
      </w:r>
      <w:r w:rsidRPr="009A7B75">
        <w:rPr>
          <w:rFonts w:ascii="Times New Roman" w:hAnsi="Times New Roman" w:cs="Times New Roman"/>
          <w:i/>
          <w:sz w:val="24"/>
          <w:szCs w:val="24"/>
        </w:rPr>
        <w:t>О</w:t>
      </w:r>
      <w:r w:rsidR="00A546EC">
        <w:rPr>
          <w:rFonts w:ascii="Times New Roman" w:hAnsi="Times New Roman" w:cs="Times New Roman"/>
          <w:i/>
          <w:sz w:val="24"/>
          <w:szCs w:val="24"/>
        </w:rPr>
        <w:t>тца</w:t>
      </w:r>
      <w:r w:rsidRPr="009A7B75">
        <w:rPr>
          <w:rFonts w:ascii="Times New Roman" w:hAnsi="Times New Roman" w:cs="Times New Roman"/>
          <w:i/>
          <w:sz w:val="24"/>
          <w:szCs w:val="24"/>
        </w:rPr>
        <w:t xml:space="preserve">  Ре-ИВДИВО Метагалактики,  благодарим И</w:t>
      </w:r>
      <w:r w:rsidR="00A546EC">
        <w:rPr>
          <w:rFonts w:ascii="Times New Roman" w:hAnsi="Times New Roman" w:cs="Times New Roman"/>
          <w:i/>
          <w:sz w:val="24"/>
          <w:szCs w:val="24"/>
        </w:rPr>
        <w:t xml:space="preserve">значально </w:t>
      </w:r>
      <w:proofErr w:type="gramStart"/>
      <w:r w:rsidRPr="009A7B75">
        <w:rPr>
          <w:rFonts w:ascii="Times New Roman" w:hAnsi="Times New Roman" w:cs="Times New Roman"/>
          <w:i/>
          <w:sz w:val="24"/>
          <w:szCs w:val="24"/>
        </w:rPr>
        <w:t>В</w:t>
      </w:r>
      <w:r w:rsidR="00A546EC">
        <w:rPr>
          <w:rFonts w:ascii="Times New Roman" w:hAnsi="Times New Roman" w:cs="Times New Roman"/>
          <w:i/>
          <w:sz w:val="24"/>
          <w:szCs w:val="24"/>
        </w:rPr>
        <w:t>ышестоящих</w:t>
      </w:r>
      <w:proofErr w:type="gramEnd"/>
      <w:r w:rsidR="00A546EC">
        <w:rPr>
          <w:rFonts w:ascii="Times New Roman" w:hAnsi="Times New Roman" w:cs="Times New Roman"/>
          <w:i/>
          <w:sz w:val="24"/>
          <w:szCs w:val="24"/>
        </w:rPr>
        <w:t xml:space="preserve"> </w:t>
      </w:r>
      <w:r w:rsidRPr="009A7B75">
        <w:rPr>
          <w:rFonts w:ascii="Times New Roman" w:hAnsi="Times New Roman" w:cs="Times New Roman"/>
          <w:i/>
          <w:sz w:val="24"/>
          <w:szCs w:val="24"/>
        </w:rPr>
        <w:t>А</w:t>
      </w:r>
      <w:r w:rsidR="00A546EC">
        <w:rPr>
          <w:rFonts w:ascii="Times New Roman" w:hAnsi="Times New Roman" w:cs="Times New Roman"/>
          <w:i/>
          <w:sz w:val="24"/>
          <w:szCs w:val="24"/>
        </w:rPr>
        <w:t xml:space="preserve">ватаров </w:t>
      </w:r>
      <w:r w:rsidRPr="009A7B75">
        <w:rPr>
          <w:rFonts w:ascii="Times New Roman" w:hAnsi="Times New Roman" w:cs="Times New Roman"/>
          <w:i/>
          <w:sz w:val="24"/>
          <w:szCs w:val="24"/>
        </w:rPr>
        <w:t>С</w:t>
      </w:r>
      <w:r w:rsidR="00A546EC">
        <w:rPr>
          <w:rFonts w:ascii="Times New Roman" w:hAnsi="Times New Roman" w:cs="Times New Roman"/>
          <w:i/>
          <w:sz w:val="24"/>
          <w:szCs w:val="24"/>
        </w:rPr>
        <w:t>интеза</w:t>
      </w:r>
      <w:r w:rsidRPr="009A7B75">
        <w:rPr>
          <w:rFonts w:ascii="Times New Roman" w:hAnsi="Times New Roman" w:cs="Times New Roman"/>
          <w:i/>
          <w:sz w:val="24"/>
          <w:szCs w:val="24"/>
        </w:rPr>
        <w:t xml:space="preserve"> Кут Хуми и Фаинь.  Возвращаемся в физическую р</w:t>
      </w:r>
      <w:r w:rsidR="007D7D82">
        <w:rPr>
          <w:rFonts w:ascii="Times New Roman" w:hAnsi="Times New Roman" w:cs="Times New Roman"/>
          <w:i/>
          <w:sz w:val="24"/>
          <w:szCs w:val="24"/>
        </w:rPr>
        <w:t>еализацию в данный</w:t>
      </w:r>
      <w:r w:rsidRPr="009A7B75">
        <w:rPr>
          <w:rFonts w:ascii="Times New Roman" w:hAnsi="Times New Roman" w:cs="Times New Roman"/>
          <w:i/>
          <w:sz w:val="24"/>
          <w:szCs w:val="24"/>
        </w:rPr>
        <w:t xml:space="preserve"> зал. Развёртывая   всё возожжённое, стяжённое, преображённое физически собой, мы эманируем в ИВДИВО, эманируем в ИВДИВО подразделения Бурятия,  эманируем в ИВДИВО каждого. И с благодарностью выходим из практики.</w:t>
      </w:r>
      <w:r w:rsidR="007D7D82">
        <w:rPr>
          <w:rFonts w:ascii="Times New Roman" w:hAnsi="Times New Roman" w:cs="Times New Roman"/>
          <w:i/>
          <w:sz w:val="24"/>
          <w:szCs w:val="24"/>
        </w:rPr>
        <w:t xml:space="preserve"> Аминь.</w:t>
      </w:r>
    </w:p>
    <w:p w:rsidR="0093129C" w:rsidRPr="005A685A" w:rsidRDefault="005A685A" w:rsidP="006F0A18">
      <w:pPr>
        <w:tabs>
          <w:tab w:val="left" w:pos="5245"/>
          <w:tab w:val="left" w:pos="8080"/>
        </w:tabs>
        <w:spacing w:after="0"/>
        <w:jc w:val="both"/>
        <w:rPr>
          <w:rFonts w:ascii="Times New Roman" w:hAnsi="Times New Roman" w:cs="Times New Roman"/>
          <w:i/>
          <w:sz w:val="20"/>
          <w:szCs w:val="20"/>
        </w:rPr>
      </w:pPr>
      <w:r w:rsidRPr="005A685A">
        <w:rPr>
          <w:rFonts w:ascii="Times New Roman" w:hAnsi="Times New Roman" w:cs="Times New Roman"/>
          <w:i/>
          <w:sz w:val="20"/>
          <w:szCs w:val="20"/>
        </w:rPr>
        <w:t>Набор практики: Аватаресса ИВО Образования Отец-Человек-Субъекта ИВАС Фадея ИВАС Кут Хуми ИВДИВО Бурятия Садовникова Анна</w:t>
      </w:r>
    </w:p>
    <w:p w:rsidR="001F16A0" w:rsidRPr="00296E75" w:rsidRDefault="001F16A0" w:rsidP="00826771">
      <w:pPr>
        <w:tabs>
          <w:tab w:val="left" w:pos="0"/>
        </w:tabs>
        <w:spacing w:after="0"/>
        <w:ind w:firstLine="660"/>
        <w:jc w:val="both"/>
        <w:rPr>
          <w:rFonts w:ascii="Times New Roman" w:hAnsi="Times New Roman" w:cs="Times New Roman"/>
          <w:i/>
          <w:sz w:val="24"/>
          <w:szCs w:val="24"/>
        </w:rPr>
      </w:pPr>
    </w:p>
    <w:p w:rsidR="00400BAD" w:rsidRPr="009842EC" w:rsidRDefault="00A546EC">
      <w:pPr>
        <w:tabs>
          <w:tab w:val="left" w:pos="5885"/>
        </w:tabs>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2 день 2</w:t>
      </w:r>
      <w:r w:rsidR="003F7FCB" w:rsidRPr="009842EC">
        <w:rPr>
          <w:rFonts w:ascii="Times New Roman" w:hAnsi="Times New Roman" w:cs="Times New Roman"/>
          <w:b/>
          <w:bCs/>
          <w:iCs/>
          <w:sz w:val="24"/>
          <w:szCs w:val="24"/>
        </w:rPr>
        <w:t xml:space="preserve"> часть</w:t>
      </w:r>
    </w:p>
    <w:p w:rsidR="001F16A0" w:rsidRPr="009842EC" w:rsidRDefault="003F7FCB">
      <w:pPr>
        <w:tabs>
          <w:tab w:val="left" w:pos="5885"/>
        </w:tabs>
        <w:spacing w:after="0" w:line="240" w:lineRule="auto"/>
        <w:rPr>
          <w:rFonts w:ascii="Times New Roman" w:hAnsi="Times New Roman" w:cs="Times New Roman"/>
          <w:b/>
          <w:bCs/>
          <w:iCs/>
          <w:sz w:val="24"/>
          <w:szCs w:val="24"/>
        </w:rPr>
      </w:pPr>
      <w:r w:rsidRPr="009842EC">
        <w:rPr>
          <w:rFonts w:ascii="Times New Roman" w:eastAsia="Times New Roman" w:hAnsi="Times New Roman" w:cs="Times New Roman"/>
          <w:b/>
          <w:bCs/>
          <w:sz w:val="24"/>
          <w:szCs w:val="24"/>
        </w:rPr>
        <w:t>02:00:39-02:09:46</w:t>
      </w:r>
      <w:r w:rsidRPr="009842EC">
        <w:rPr>
          <w:rFonts w:ascii="Times New Roman" w:hAnsi="Times New Roman" w:cs="Times New Roman"/>
          <w:b/>
          <w:bCs/>
          <w:iCs/>
          <w:sz w:val="24"/>
          <w:szCs w:val="24"/>
        </w:rPr>
        <w:t xml:space="preserve"> </w:t>
      </w:r>
    </w:p>
    <w:p w:rsidR="0024504D" w:rsidRDefault="003F7FCB">
      <w:pPr>
        <w:spacing w:after="0" w:line="240" w:lineRule="auto"/>
        <w:jc w:val="both"/>
        <w:rPr>
          <w:rFonts w:ascii="Times New Roman" w:hAnsi="Times New Roman" w:cs="Times New Roman"/>
          <w:b/>
          <w:bCs/>
          <w:sz w:val="24"/>
          <w:szCs w:val="24"/>
        </w:rPr>
      </w:pPr>
      <w:r w:rsidRPr="009842EC">
        <w:rPr>
          <w:rFonts w:ascii="Times New Roman" w:hAnsi="Times New Roman" w:cs="Times New Roman"/>
          <w:b/>
          <w:bCs/>
          <w:sz w:val="24"/>
          <w:szCs w:val="24"/>
        </w:rPr>
        <w:t>Практика №15. Итоговая практика</w:t>
      </w:r>
    </w:p>
    <w:p w:rsidR="001F16A0" w:rsidRPr="009842EC" w:rsidRDefault="003F7FCB">
      <w:pPr>
        <w:spacing w:after="0" w:line="240" w:lineRule="auto"/>
        <w:jc w:val="both"/>
        <w:rPr>
          <w:rFonts w:ascii="Times New Roman" w:hAnsi="Times New Roman" w:cs="Times New Roman"/>
          <w:b/>
          <w:iCs/>
          <w:sz w:val="24"/>
          <w:szCs w:val="24"/>
        </w:rPr>
      </w:pPr>
      <w:r w:rsidRPr="009842EC">
        <w:rPr>
          <w:rFonts w:ascii="Times New Roman" w:hAnsi="Times New Roman" w:cs="Times New Roman"/>
          <w:b/>
          <w:iCs/>
          <w:sz w:val="24"/>
          <w:szCs w:val="24"/>
        </w:rPr>
        <w:t xml:space="preserve">  </w:t>
      </w:r>
    </w:p>
    <w:p w:rsidR="00C81196" w:rsidRDefault="003F7FCB">
      <w:pPr>
        <w:spacing w:line="260" w:lineRule="auto"/>
        <w:ind w:firstLineChars="125" w:firstLine="300"/>
        <w:jc w:val="both"/>
        <w:rPr>
          <w:rFonts w:ascii="Times New Roman" w:hAnsi="Times New Roman" w:cs="Times New Roman"/>
          <w:bCs/>
          <w:i/>
          <w:sz w:val="24"/>
          <w:szCs w:val="24"/>
        </w:rPr>
      </w:pPr>
      <w:r w:rsidRPr="00296E75">
        <w:rPr>
          <w:rFonts w:ascii="Times New Roman" w:hAnsi="Times New Roman" w:cs="Times New Roman"/>
          <w:bCs/>
          <w:i/>
          <w:sz w:val="24"/>
          <w:szCs w:val="24"/>
        </w:rPr>
        <w:t xml:space="preserve">Мы возжигаемся всей концентрацией Синтеза, концентрируя в физическом теле весь Синтез двух дней 11-го Синтеза. Устремляемся оформить этот Синтез во внутренней организации каждого из нас, то есть развернуть этот Синтез по контурам тела внутри. Чтобы мы сами были Есмь-11-й Синтез, то есть вплоть до кончиков волос, ресниц. Сейчас разворачиваем 11-й Синтез собою. И в этой возожжённости мы синтезируемся с Изначально </w:t>
      </w:r>
      <w:proofErr w:type="gramStart"/>
      <w:r w:rsidRPr="00296E75">
        <w:rPr>
          <w:rFonts w:ascii="Times New Roman" w:hAnsi="Times New Roman" w:cs="Times New Roman"/>
          <w:bCs/>
          <w:i/>
          <w:sz w:val="24"/>
          <w:szCs w:val="24"/>
        </w:rPr>
        <w:t>Вышестоящими</w:t>
      </w:r>
      <w:proofErr w:type="gramEnd"/>
      <w:r w:rsidRPr="00296E75">
        <w:rPr>
          <w:rFonts w:ascii="Times New Roman" w:hAnsi="Times New Roman" w:cs="Times New Roman"/>
          <w:bCs/>
          <w:i/>
          <w:sz w:val="24"/>
          <w:szCs w:val="24"/>
        </w:rPr>
        <w:t xml:space="preserve"> Аватарами Синтеза Кут Хуми Фаинь. И переходим в зал </w:t>
      </w:r>
      <w:r w:rsidR="00C81196">
        <w:rPr>
          <w:rFonts w:ascii="Times New Roman" w:hAnsi="Times New Roman" w:cs="Times New Roman"/>
          <w:bCs/>
          <w:i/>
          <w:sz w:val="24"/>
          <w:szCs w:val="24"/>
        </w:rPr>
        <w:t xml:space="preserve">ИВДИВО на 17 179 869 120 Ми-ИВДИВО </w:t>
      </w:r>
      <w:r w:rsidRPr="00296E75">
        <w:rPr>
          <w:rFonts w:ascii="Times New Roman" w:hAnsi="Times New Roman" w:cs="Times New Roman"/>
          <w:bCs/>
          <w:i/>
          <w:sz w:val="24"/>
          <w:szCs w:val="24"/>
        </w:rPr>
        <w:t>реальность МИ-ИВДИВО Метагалактики. И</w:t>
      </w:r>
      <w:r w:rsidR="00C81196">
        <w:rPr>
          <w:rFonts w:ascii="Times New Roman" w:hAnsi="Times New Roman" w:cs="Times New Roman"/>
          <w:bCs/>
          <w:i/>
          <w:sz w:val="24"/>
          <w:szCs w:val="24"/>
        </w:rPr>
        <w:t>,</w:t>
      </w:r>
      <w:r w:rsidRPr="00296E75">
        <w:rPr>
          <w:rFonts w:ascii="Times New Roman" w:hAnsi="Times New Roman" w:cs="Times New Roman"/>
          <w:bCs/>
          <w:i/>
          <w:sz w:val="24"/>
          <w:szCs w:val="24"/>
        </w:rPr>
        <w:t xml:space="preserve"> становясь пред Изначально Вышестоящими Аватарами Синтеза Кут Хуми Фаинь теле</w:t>
      </w:r>
      <w:r w:rsidR="00C81196">
        <w:rPr>
          <w:rFonts w:ascii="Times New Roman" w:hAnsi="Times New Roman" w:cs="Times New Roman"/>
          <w:bCs/>
          <w:i/>
          <w:sz w:val="24"/>
          <w:szCs w:val="24"/>
        </w:rPr>
        <w:t>сно в форме Ипостаси 11</w:t>
      </w:r>
      <w:r w:rsidR="003E1F5D">
        <w:rPr>
          <w:rFonts w:ascii="Times New Roman" w:hAnsi="Times New Roman" w:cs="Times New Roman"/>
          <w:bCs/>
          <w:i/>
          <w:sz w:val="24"/>
          <w:szCs w:val="24"/>
        </w:rPr>
        <w:t>-го</w:t>
      </w:r>
      <w:r w:rsidR="00C81196">
        <w:rPr>
          <w:rFonts w:ascii="Times New Roman" w:hAnsi="Times New Roman" w:cs="Times New Roman"/>
          <w:bCs/>
          <w:i/>
          <w:sz w:val="24"/>
          <w:szCs w:val="24"/>
        </w:rPr>
        <w:t xml:space="preserve"> Синтеза, в</w:t>
      </w:r>
      <w:r w:rsidRPr="00296E75">
        <w:rPr>
          <w:rFonts w:ascii="Times New Roman" w:hAnsi="Times New Roman" w:cs="Times New Roman"/>
          <w:bCs/>
          <w:i/>
          <w:sz w:val="24"/>
          <w:szCs w:val="24"/>
        </w:rPr>
        <w:t>спыхиваем всем Синтезом каждо</w:t>
      </w:r>
      <w:r w:rsidR="00C81196">
        <w:rPr>
          <w:rFonts w:ascii="Times New Roman" w:hAnsi="Times New Roman" w:cs="Times New Roman"/>
          <w:bCs/>
          <w:i/>
          <w:sz w:val="24"/>
          <w:szCs w:val="24"/>
        </w:rPr>
        <w:t xml:space="preserve">го из нас собою. Синтезируемся </w:t>
      </w:r>
      <w:r w:rsidRPr="00296E75">
        <w:rPr>
          <w:rFonts w:ascii="Times New Roman" w:hAnsi="Times New Roman" w:cs="Times New Roman"/>
          <w:bCs/>
          <w:i/>
          <w:sz w:val="24"/>
          <w:szCs w:val="24"/>
        </w:rPr>
        <w:t xml:space="preserve"> Хум в Хум с Изначально </w:t>
      </w:r>
      <w:proofErr w:type="gramStart"/>
      <w:r w:rsidRPr="00296E75">
        <w:rPr>
          <w:rFonts w:ascii="Times New Roman" w:hAnsi="Times New Roman" w:cs="Times New Roman"/>
          <w:bCs/>
          <w:i/>
          <w:sz w:val="24"/>
          <w:szCs w:val="24"/>
        </w:rPr>
        <w:t>Вышестоящими</w:t>
      </w:r>
      <w:proofErr w:type="gramEnd"/>
      <w:r w:rsidRPr="00296E75">
        <w:rPr>
          <w:rFonts w:ascii="Times New Roman" w:hAnsi="Times New Roman" w:cs="Times New Roman"/>
          <w:bCs/>
          <w:i/>
          <w:sz w:val="24"/>
          <w:szCs w:val="24"/>
        </w:rPr>
        <w:t xml:space="preserve"> Аватарами Синтеза Кут Хуми Фаинь, стяжаем Синтез Синтеза и Синтез Праполномочного Синтеза Изначально Вышестоящего Отца. Просим преобрази</w:t>
      </w:r>
      <w:r w:rsidR="00C81196">
        <w:rPr>
          <w:rFonts w:ascii="Times New Roman" w:hAnsi="Times New Roman" w:cs="Times New Roman"/>
          <w:bCs/>
          <w:i/>
          <w:sz w:val="24"/>
          <w:szCs w:val="24"/>
        </w:rPr>
        <w:t>ть каждого из нас и синтез нас И</w:t>
      </w:r>
      <w:r w:rsidRPr="00296E75">
        <w:rPr>
          <w:rFonts w:ascii="Times New Roman" w:hAnsi="Times New Roman" w:cs="Times New Roman"/>
          <w:bCs/>
          <w:i/>
          <w:sz w:val="24"/>
          <w:szCs w:val="24"/>
        </w:rPr>
        <w:t xml:space="preserve">тоговой практикой 11-го Синтеза Изначально Вышестоящего Отца собою. </w:t>
      </w:r>
    </w:p>
    <w:p w:rsidR="00C81196" w:rsidRDefault="003F7FCB">
      <w:pPr>
        <w:spacing w:line="260" w:lineRule="auto"/>
        <w:ind w:firstLineChars="125" w:firstLine="300"/>
        <w:jc w:val="both"/>
        <w:rPr>
          <w:rFonts w:ascii="Times New Roman" w:hAnsi="Times New Roman" w:cs="Times New Roman"/>
          <w:bCs/>
          <w:i/>
          <w:sz w:val="24"/>
          <w:szCs w:val="24"/>
        </w:rPr>
      </w:pPr>
      <w:r w:rsidRPr="00296E75">
        <w:rPr>
          <w:rFonts w:ascii="Times New Roman" w:hAnsi="Times New Roman" w:cs="Times New Roman"/>
          <w:bCs/>
          <w:i/>
          <w:sz w:val="24"/>
          <w:szCs w:val="24"/>
        </w:rPr>
        <w:t>И, возжигаясь Огнём и Синте</w:t>
      </w:r>
      <w:r w:rsidR="00C81196">
        <w:rPr>
          <w:rFonts w:ascii="Times New Roman" w:hAnsi="Times New Roman" w:cs="Times New Roman"/>
          <w:bCs/>
          <w:i/>
          <w:sz w:val="24"/>
          <w:szCs w:val="24"/>
        </w:rPr>
        <w:t>зом И</w:t>
      </w:r>
      <w:r w:rsidRPr="00296E75">
        <w:rPr>
          <w:rFonts w:ascii="Times New Roman" w:hAnsi="Times New Roman" w:cs="Times New Roman"/>
          <w:bCs/>
          <w:i/>
          <w:sz w:val="24"/>
          <w:szCs w:val="24"/>
        </w:rPr>
        <w:t>тоговой практик</w:t>
      </w:r>
      <w:r w:rsidR="00C81196">
        <w:rPr>
          <w:rFonts w:ascii="Times New Roman" w:hAnsi="Times New Roman" w:cs="Times New Roman"/>
          <w:bCs/>
          <w:i/>
          <w:sz w:val="24"/>
          <w:szCs w:val="24"/>
        </w:rPr>
        <w:t>и 11-го Синтеза в каждом из нас,  м</w:t>
      </w:r>
      <w:r w:rsidRPr="00296E75">
        <w:rPr>
          <w:rFonts w:ascii="Times New Roman" w:hAnsi="Times New Roman" w:cs="Times New Roman"/>
          <w:bCs/>
          <w:i/>
          <w:sz w:val="24"/>
          <w:szCs w:val="24"/>
        </w:rPr>
        <w:t xml:space="preserve">ы синтезируемся с Изначально Вышестоящим Отцом. Переходим в зал </w:t>
      </w:r>
      <w:r w:rsidRPr="00296E75">
        <w:rPr>
          <w:rFonts w:ascii="Times New Roman" w:hAnsi="Times New Roman" w:cs="Times New Roman"/>
          <w:bCs/>
          <w:i/>
          <w:sz w:val="24"/>
          <w:szCs w:val="24"/>
        </w:rPr>
        <w:lastRenderedPageBreak/>
        <w:t>Изначально Вышестоящего О</w:t>
      </w:r>
      <w:r w:rsidR="00E90409">
        <w:rPr>
          <w:rFonts w:ascii="Times New Roman" w:hAnsi="Times New Roman" w:cs="Times New Roman"/>
          <w:bCs/>
          <w:i/>
          <w:sz w:val="24"/>
          <w:szCs w:val="24"/>
        </w:rPr>
        <w:t xml:space="preserve">тца на 17 179 869 185 </w:t>
      </w:r>
      <w:r w:rsidR="00E90409" w:rsidRPr="00296E75">
        <w:rPr>
          <w:rFonts w:ascii="Times New Roman" w:hAnsi="Times New Roman" w:cs="Times New Roman"/>
          <w:bCs/>
          <w:i/>
          <w:sz w:val="24"/>
          <w:szCs w:val="24"/>
        </w:rPr>
        <w:t xml:space="preserve">Ми-ИВДИВО </w:t>
      </w:r>
      <w:r w:rsidRPr="00296E75">
        <w:rPr>
          <w:rFonts w:ascii="Times New Roman" w:hAnsi="Times New Roman" w:cs="Times New Roman"/>
          <w:bCs/>
          <w:i/>
          <w:sz w:val="24"/>
          <w:szCs w:val="24"/>
        </w:rPr>
        <w:t xml:space="preserve">реальность Ми-ИВДИВО Метагалактики. И, становясь, развёртываясь пред Изначально Вышестоящим Отцом </w:t>
      </w:r>
      <w:r w:rsidR="00C81196">
        <w:rPr>
          <w:rFonts w:ascii="Times New Roman" w:hAnsi="Times New Roman" w:cs="Times New Roman"/>
          <w:bCs/>
          <w:i/>
          <w:sz w:val="24"/>
          <w:szCs w:val="24"/>
        </w:rPr>
        <w:t>Ипостасью 11-го Синтеза в форме, м</w:t>
      </w:r>
      <w:r w:rsidRPr="00296E75">
        <w:rPr>
          <w:rFonts w:ascii="Times New Roman" w:hAnsi="Times New Roman" w:cs="Times New Roman"/>
          <w:bCs/>
          <w:i/>
          <w:sz w:val="24"/>
          <w:szCs w:val="24"/>
        </w:rPr>
        <w:t xml:space="preserve">ы синтезируемся с Изначально Вышестоящим Отцом и стяжаем Синтез Изначально Вышестоящего Отца. </w:t>
      </w:r>
      <w:r w:rsidRPr="00296E75">
        <w:rPr>
          <w:rFonts w:ascii="Times New Roman" w:hAnsi="Times New Roman" w:cs="Times New Roman"/>
          <w:b/>
          <w:i/>
          <w:sz w:val="24"/>
          <w:szCs w:val="24"/>
        </w:rPr>
        <w:t>И просим Изначально Вышестоящего Отца в росте и развитии каждого из нас Посвящённого-Служащего Изначально Вы</w:t>
      </w:r>
      <w:r w:rsidR="00C81196">
        <w:rPr>
          <w:rFonts w:ascii="Times New Roman" w:hAnsi="Times New Roman" w:cs="Times New Roman"/>
          <w:b/>
          <w:i/>
          <w:sz w:val="24"/>
          <w:szCs w:val="24"/>
        </w:rPr>
        <w:t>шестоящего Отца преобразить каждого из нас И</w:t>
      </w:r>
      <w:r w:rsidRPr="00296E75">
        <w:rPr>
          <w:rFonts w:ascii="Times New Roman" w:hAnsi="Times New Roman" w:cs="Times New Roman"/>
          <w:b/>
          <w:i/>
          <w:sz w:val="24"/>
          <w:szCs w:val="24"/>
        </w:rPr>
        <w:t>тоговой практикой 11-го Синтеза.</w:t>
      </w:r>
      <w:r w:rsidRPr="00296E75">
        <w:rPr>
          <w:rFonts w:ascii="Times New Roman" w:hAnsi="Times New Roman" w:cs="Times New Roman"/>
          <w:bCs/>
          <w:i/>
          <w:sz w:val="24"/>
          <w:szCs w:val="24"/>
        </w:rPr>
        <w:t xml:space="preserve"> И мы синтезируемся с Изначально Вышестоящим Отцом. И стяжаем у Изначально Вышестоящего Отца </w:t>
      </w:r>
      <w:r w:rsidR="00C81196">
        <w:rPr>
          <w:rFonts w:ascii="Times New Roman" w:hAnsi="Times New Roman" w:cs="Times New Roman"/>
          <w:b/>
          <w:i/>
          <w:sz w:val="24"/>
          <w:szCs w:val="24"/>
        </w:rPr>
        <w:t>17 179 869 184 Огней 512 513-ль</w:t>
      </w:r>
      <w:r w:rsidRPr="00296E75">
        <w:rPr>
          <w:rFonts w:ascii="Times New Roman" w:hAnsi="Times New Roman" w:cs="Times New Roman"/>
          <w:b/>
          <w:i/>
          <w:sz w:val="24"/>
          <w:szCs w:val="24"/>
        </w:rPr>
        <w:t>онов в явлении каждым из нас и синтеза нас.</w:t>
      </w:r>
      <w:r w:rsidRPr="00296E75">
        <w:rPr>
          <w:rFonts w:ascii="Times New Roman" w:hAnsi="Times New Roman" w:cs="Times New Roman"/>
          <w:bCs/>
          <w:i/>
          <w:sz w:val="24"/>
          <w:szCs w:val="24"/>
        </w:rPr>
        <w:t xml:space="preserve"> </w:t>
      </w:r>
      <w:r w:rsidR="00C81196">
        <w:rPr>
          <w:rFonts w:ascii="Times New Roman" w:hAnsi="Times New Roman" w:cs="Times New Roman"/>
          <w:bCs/>
          <w:i/>
          <w:sz w:val="24"/>
          <w:szCs w:val="24"/>
        </w:rPr>
        <w:t>И, проникаясь количеством Огней, м</w:t>
      </w:r>
      <w:r w:rsidRPr="00296E75">
        <w:rPr>
          <w:rFonts w:ascii="Times New Roman" w:hAnsi="Times New Roman" w:cs="Times New Roman"/>
          <w:bCs/>
          <w:i/>
          <w:sz w:val="24"/>
          <w:szCs w:val="24"/>
        </w:rPr>
        <w:t xml:space="preserve">ы синтезируемся с Изначально Вышестоящим Отцом и </w:t>
      </w:r>
      <w:r w:rsidRPr="00296E75">
        <w:rPr>
          <w:rFonts w:ascii="Times New Roman" w:hAnsi="Times New Roman" w:cs="Times New Roman"/>
          <w:b/>
          <w:i/>
          <w:sz w:val="24"/>
          <w:szCs w:val="24"/>
        </w:rPr>
        <w:t>стяжаем 17 179</w:t>
      </w:r>
      <w:r w:rsidR="00C81196">
        <w:rPr>
          <w:rFonts w:ascii="Times New Roman" w:hAnsi="Times New Roman" w:cs="Times New Roman"/>
          <w:b/>
          <w:i/>
          <w:sz w:val="24"/>
          <w:szCs w:val="24"/>
        </w:rPr>
        <w:t xml:space="preserve"> 869 184 Ядер Синтеза 512 513-ль</w:t>
      </w:r>
      <w:r w:rsidRPr="00296E75">
        <w:rPr>
          <w:rFonts w:ascii="Times New Roman" w:hAnsi="Times New Roman" w:cs="Times New Roman"/>
          <w:b/>
          <w:i/>
          <w:sz w:val="24"/>
          <w:szCs w:val="24"/>
        </w:rPr>
        <w:t>онов явления по количеству видов организации материи Ми-ИВДИВО Метагалактики каждому из нас. И, синтезируясь с Изначально Вышестоящим Отцом, мы стяжаем 17 179 869 184 Субъядерностей Изначал</w:t>
      </w:r>
      <w:r w:rsidR="00C81196">
        <w:rPr>
          <w:rFonts w:ascii="Times New Roman" w:hAnsi="Times New Roman" w:cs="Times New Roman"/>
          <w:b/>
          <w:i/>
          <w:sz w:val="24"/>
          <w:szCs w:val="24"/>
        </w:rPr>
        <w:t>ьно Вышестоящего Отца 512 513-ль</w:t>
      </w:r>
      <w:r w:rsidRPr="00296E75">
        <w:rPr>
          <w:rFonts w:ascii="Times New Roman" w:hAnsi="Times New Roman" w:cs="Times New Roman"/>
          <w:b/>
          <w:i/>
          <w:sz w:val="24"/>
          <w:szCs w:val="24"/>
        </w:rPr>
        <w:t>онов.</w:t>
      </w:r>
      <w:r w:rsidR="00C81196">
        <w:rPr>
          <w:rFonts w:ascii="Times New Roman" w:hAnsi="Times New Roman" w:cs="Times New Roman"/>
          <w:bCs/>
          <w:i/>
          <w:sz w:val="24"/>
          <w:szCs w:val="24"/>
        </w:rPr>
        <w:t xml:space="preserve"> И вспыхивая этим, и</w:t>
      </w:r>
      <w:r w:rsidRPr="00296E75">
        <w:rPr>
          <w:rFonts w:ascii="Times New Roman" w:hAnsi="Times New Roman" w:cs="Times New Roman"/>
          <w:bCs/>
          <w:i/>
          <w:sz w:val="24"/>
          <w:szCs w:val="24"/>
        </w:rPr>
        <w:t xml:space="preserve"> организуясь с Изначально Вышестоящим Отцом, </w:t>
      </w:r>
      <w:r w:rsidRPr="00296E75">
        <w:rPr>
          <w:rFonts w:ascii="Times New Roman" w:hAnsi="Times New Roman" w:cs="Times New Roman"/>
          <w:b/>
          <w:i/>
          <w:sz w:val="24"/>
          <w:szCs w:val="24"/>
        </w:rPr>
        <w:t>стяжаем Стандарт 11-го Синтеза Изначально Вышестоящего Отца, прося записать его в ранее стяжённые Огни и Ядра Синтеза, и Субъядернос</w:t>
      </w:r>
      <w:r w:rsidR="00C81196">
        <w:rPr>
          <w:rFonts w:ascii="Times New Roman" w:hAnsi="Times New Roman" w:cs="Times New Roman"/>
          <w:b/>
          <w:i/>
          <w:sz w:val="24"/>
          <w:szCs w:val="24"/>
        </w:rPr>
        <w:t>ть Изначально Вышестоящего Отца</w:t>
      </w:r>
      <w:r w:rsidRPr="00296E75">
        <w:rPr>
          <w:rFonts w:ascii="Times New Roman" w:hAnsi="Times New Roman" w:cs="Times New Roman"/>
          <w:b/>
          <w:i/>
          <w:sz w:val="24"/>
          <w:szCs w:val="24"/>
        </w:rPr>
        <w:t xml:space="preserve"> ростом каждого из нас степени реализации Посвящённым-Служащим Изначально Вышестоящего Отца.</w:t>
      </w:r>
      <w:r w:rsidR="00C81196">
        <w:rPr>
          <w:rFonts w:ascii="Times New Roman" w:hAnsi="Times New Roman" w:cs="Times New Roman"/>
          <w:bCs/>
          <w:i/>
          <w:sz w:val="24"/>
          <w:szCs w:val="24"/>
        </w:rPr>
        <w:t xml:space="preserve"> И, вспыхивая этим, м</w:t>
      </w:r>
      <w:r w:rsidRPr="00296E75">
        <w:rPr>
          <w:rFonts w:ascii="Times New Roman" w:hAnsi="Times New Roman" w:cs="Times New Roman"/>
          <w:bCs/>
          <w:i/>
          <w:sz w:val="24"/>
          <w:szCs w:val="24"/>
        </w:rPr>
        <w:t>ы синтезируемся</w:t>
      </w:r>
      <w:r w:rsidR="00C81196">
        <w:rPr>
          <w:rFonts w:ascii="Times New Roman" w:hAnsi="Times New Roman" w:cs="Times New Roman"/>
          <w:bCs/>
          <w:i/>
          <w:sz w:val="24"/>
          <w:szCs w:val="24"/>
        </w:rPr>
        <w:t xml:space="preserve"> с Изначально Вышестоящим Отцом</w:t>
      </w:r>
      <w:r w:rsidRPr="00296E75">
        <w:rPr>
          <w:rFonts w:ascii="Times New Roman" w:hAnsi="Times New Roman" w:cs="Times New Roman"/>
          <w:bCs/>
          <w:i/>
          <w:sz w:val="24"/>
          <w:szCs w:val="24"/>
        </w:rPr>
        <w:t xml:space="preserve"> и стяжаем цельный Ог</w:t>
      </w:r>
      <w:r w:rsidR="00C81196">
        <w:rPr>
          <w:rFonts w:ascii="Times New Roman" w:hAnsi="Times New Roman" w:cs="Times New Roman"/>
          <w:bCs/>
          <w:i/>
          <w:sz w:val="24"/>
          <w:szCs w:val="24"/>
        </w:rPr>
        <w:t xml:space="preserve">онь, и цельный Синтез Ми-ИВДИВО </w:t>
      </w:r>
      <w:r w:rsidRPr="00296E75">
        <w:rPr>
          <w:rFonts w:ascii="Times New Roman" w:hAnsi="Times New Roman" w:cs="Times New Roman"/>
          <w:bCs/>
          <w:i/>
          <w:sz w:val="24"/>
          <w:szCs w:val="24"/>
        </w:rPr>
        <w:t xml:space="preserve">реальности Ми-ИВДИВО Метагалактики Изначально Вышестоящего Отца каждым из нас и синтеза нас. </w:t>
      </w:r>
      <w:r w:rsidR="00C81196">
        <w:rPr>
          <w:rFonts w:ascii="Times New Roman" w:hAnsi="Times New Roman" w:cs="Times New Roman"/>
          <w:b/>
          <w:i/>
          <w:sz w:val="24"/>
          <w:szCs w:val="24"/>
        </w:rPr>
        <w:t>Стяжаем цельный Огонь</w:t>
      </w:r>
      <w:r w:rsidRPr="00296E75">
        <w:rPr>
          <w:rFonts w:ascii="Times New Roman" w:hAnsi="Times New Roman" w:cs="Times New Roman"/>
          <w:b/>
          <w:i/>
          <w:sz w:val="24"/>
          <w:szCs w:val="24"/>
        </w:rPr>
        <w:t xml:space="preserve"> и цельный Синтез 11-го Синтеза Изначально Вышестоящего Отца каждому из нас.</w:t>
      </w:r>
      <w:r w:rsidRPr="00296E75">
        <w:rPr>
          <w:rFonts w:ascii="Times New Roman" w:hAnsi="Times New Roman" w:cs="Times New Roman"/>
          <w:bCs/>
          <w:i/>
          <w:sz w:val="24"/>
          <w:szCs w:val="24"/>
        </w:rPr>
        <w:t xml:space="preserve"> </w:t>
      </w:r>
    </w:p>
    <w:p w:rsidR="001F16A0" w:rsidRPr="00296E75" w:rsidRDefault="003F7FCB">
      <w:pPr>
        <w:spacing w:line="260" w:lineRule="auto"/>
        <w:ind w:firstLineChars="125" w:firstLine="300"/>
        <w:jc w:val="both"/>
        <w:rPr>
          <w:rFonts w:ascii="Times New Roman" w:hAnsi="Times New Roman" w:cs="Times New Roman"/>
          <w:bCs/>
          <w:i/>
          <w:sz w:val="24"/>
          <w:szCs w:val="24"/>
        </w:rPr>
      </w:pPr>
      <w:r w:rsidRPr="00296E75">
        <w:rPr>
          <w:rFonts w:ascii="Times New Roman" w:hAnsi="Times New Roman" w:cs="Times New Roman"/>
          <w:bCs/>
          <w:i/>
          <w:sz w:val="24"/>
          <w:szCs w:val="24"/>
        </w:rPr>
        <w:t>И, возжигаясь, вспыхивая этим</w:t>
      </w:r>
      <w:r w:rsidR="00C81196">
        <w:rPr>
          <w:rFonts w:ascii="Times New Roman" w:hAnsi="Times New Roman" w:cs="Times New Roman"/>
          <w:bCs/>
          <w:i/>
          <w:sz w:val="24"/>
          <w:szCs w:val="24"/>
        </w:rPr>
        <w:t>, м</w:t>
      </w:r>
      <w:r w:rsidRPr="00296E75">
        <w:rPr>
          <w:rFonts w:ascii="Times New Roman" w:hAnsi="Times New Roman" w:cs="Times New Roman"/>
          <w:bCs/>
          <w:i/>
          <w:sz w:val="24"/>
          <w:szCs w:val="24"/>
        </w:rPr>
        <w:t>ы синтезируемся</w:t>
      </w:r>
      <w:r w:rsidR="00C81196">
        <w:rPr>
          <w:rFonts w:ascii="Times New Roman" w:hAnsi="Times New Roman" w:cs="Times New Roman"/>
          <w:bCs/>
          <w:i/>
          <w:sz w:val="24"/>
          <w:szCs w:val="24"/>
        </w:rPr>
        <w:t xml:space="preserve"> с Изначально Вышестоящим Отцом</w:t>
      </w:r>
      <w:r w:rsidRPr="00296E75">
        <w:rPr>
          <w:rFonts w:ascii="Times New Roman" w:hAnsi="Times New Roman" w:cs="Times New Roman"/>
          <w:bCs/>
          <w:i/>
          <w:sz w:val="24"/>
          <w:szCs w:val="24"/>
        </w:rPr>
        <w:t xml:space="preserve"> и стяжаем у Изначально Вышестоящего Отца 64 Синте</w:t>
      </w:r>
      <w:r w:rsidR="00C81196">
        <w:rPr>
          <w:rFonts w:ascii="Times New Roman" w:hAnsi="Times New Roman" w:cs="Times New Roman"/>
          <w:bCs/>
          <w:i/>
          <w:sz w:val="24"/>
          <w:szCs w:val="24"/>
        </w:rPr>
        <w:t>за Изначально Вышестоящего Отца. И,</w:t>
      </w:r>
      <w:r w:rsidRPr="00296E75">
        <w:rPr>
          <w:rFonts w:ascii="Times New Roman" w:hAnsi="Times New Roman" w:cs="Times New Roman"/>
          <w:bCs/>
          <w:i/>
          <w:sz w:val="24"/>
          <w:szCs w:val="24"/>
        </w:rPr>
        <w:t xml:space="preserve"> </w:t>
      </w:r>
      <w:r w:rsidRPr="00296E75">
        <w:rPr>
          <w:rFonts w:ascii="Times New Roman" w:hAnsi="Times New Roman" w:cs="Times New Roman"/>
          <w:b/>
          <w:i/>
          <w:sz w:val="24"/>
          <w:szCs w:val="24"/>
        </w:rPr>
        <w:t>стяжая 64 инструмента Ипостаси Посвящённого-Служащего Изначально Вышестоящего Отца  11-го Синтеза</w:t>
      </w:r>
      <w:r w:rsidRPr="00296E75">
        <w:rPr>
          <w:rFonts w:ascii="Times New Roman" w:hAnsi="Times New Roman" w:cs="Times New Roman"/>
          <w:bCs/>
          <w:i/>
          <w:sz w:val="24"/>
          <w:szCs w:val="24"/>
        </w:rPr>
        <w:t xml:space="preserve"> каждому из нас синтезу на</w:t>
      </w:r>
      <w:r w:rsidR="00C81196">
        <w:rPr>
          <w:rFonts w:ascii="Times New Roman" w:hAnsi="Times New Roman" w:cs="Times New Roman"/>
          <w:bCs/>
          <w:i/>
          <w:sz w:val="24"/>
          <w:szCs w:val="24"/>
        </w:rPr>
        <w:t>с, с</w:t>
      </w:r>
      <w:r w:rsidRPr="00296E75">
        <w:rPr>
          <w:rFonts w:ascii="Times New Roman" w:hAnsi="Times New Roman" w:cs="Times New Roman"/>
          <w:bCs/>
          <w:i/>
          <w:sz w:val="24"/>
          <w:szCs w:val="24"/>
        </w:rPr>
        <w:t xml:space="preserve">интезируясь с Изначально Вышестоящим Отцом, стяжая 64 Синтеза Изначально Вышестоящего Отца, и </w:t>
      </w:r>
      <w:r w:rsidRPr="00296E75">
        <w:rPr>
          <w:rFonts w:ascii="Times New Roman" w:hAnsi="Times New Roman" w:cs="Times New Roman"/>
          <w:b/>
          <w:i/>
          <w:sz w:val="24"/>
          <w:szCs w:val="24"/>
        </w:rPr>
        <w:t>стяжаем 64-рицу Служения Ипостаси степенью реализации Посвящённого-Служащего Изначально Вышестоящего Отца</w:t>
      </w:r>
      <w:r w:rsidRPr="00296E75">
        <w:rPr>
          <w:rFonts w:ascii="Times New Roman" w:hAnsi="Times New Roman" w:cs="Times New Roman"/>
          <w:bCs/>
          <w:i/>
          <w:sz w:val="24"/>
          <w:szCs w:val="24"/>
        </w:rPr>
        <w:t xml:space="preserve"> 11-м Синтезом Изначально Вышестоящего Отца каждым из нас. И</w:t>
      </w:r>
      <w:r w:rsidR="003E1F5D">
        <w:rPr>
          <w:rFonts w:ascii="Times New Roman" w:hAnsi="Times New Roman" w:cs="Times New Roman"/>
          <w:bCs/>
          <w:i/>
          <w:sz w:val="24"/>
          <w:szCs w:val="24"/>
        </w:rPr>
        <w:t>, возжигаясь, преображаясь этим, с</w:t>
      </w:r>
      <w:r w:rsidRPr="00296E75">
        <w:rPr>
          <w:rFonts w:ascii="Times New Roman" w:hAnsi="Times New Roman" w:cs="Times New Roman"/>
          <w:bCs/>
          <w:i/>
          <w:sz w:val="24"/>
          <w:szCs w:val="24"/>
        </w:rPr>
        <w:t xml:space="preserve">интезируясь с Изначально Вышестоящим Отцом, </w:t>
      </w:r>
      <w:r w:rsidRPr="00296E75">
        <w:rPr>
          <w:rFonts w:ascii="Times New Roman" w:hAnsi="Times New Roman" w:cs="Times New Roman"/>
          <w:b/>
          <w:i/>
          <w:sz w:val="24"/>
          <w:szCs w:val="24"/>
        </w:rPr>
        <w:t>стяжаем 262 144 Синтеза Изначально Вышестоящего Отца, стяжая 262 144-рицу генов Человека Ми-ИВДИВО Метагалактики Изначально Вышестоящего Отца</w:t>
      </w:r>
      <w:r w:rsidRPr="00296E75">
        <w:rPr>
          <w:rFonts w:ascii="Times New Roman" w:hAnsi="Times New Roman" w:cs="Times New Roman"/>
          <w:bCs/>
          <w:i/>
          <w:sz w:val="24"/>
          <w:szCs w:val="24"/>
        </w:rPr>
        <w:t xml:space="preserve"> каждого из нас и синтеза нас. И, возжигаяс</w:t>
      </w:r>
      <w:r w:rsidR="00C81196">
        <w:rPr>
          <w:rFonts w:ascii="Times New Roman" w:hAnsi="Times New Roman" w:cs="Times New Roman"/>
          <w:bCs/>
          <w:i/>
          <w:sz w:val="24"/>
          <w:szCs w:val="24"/>
        </w:rPr>
        <w:t>ь, вспыхивая, преображаясь этим, м</w:t>
      </w:r>
      <w:r w:rsidRPr="00296E75">
        <w:rPr>
          <w:rFonts w:ascii="Times New Roman" w:hAnsi="Times New Roman" w:cs="Times New Roman"/>
          <w:bCs/>
          <w:i/>
          <w:sz w:val="24"/>
          <w:szCs w:val="24"/>
        </w:rPr>
        <w:t>ы синтезируемся</w:t>
      </w:r>
      <w:r w:rsidR="00C81196">
        <w:rPr>
          <w:rFonts w:ascii="Times New Roman" w:hAnsi="Times New Roman" w:cs="Times New Roman"/>
          <w:bCs/>
          <w:i/>
          <w:sz w:val="24"/>
          <w:szCs w:val="24"/>
        </w:rPr>
        <w:t xml:space="preserve"> с Изначально Вышестоящим Отцом</w:t>
      </w:r>
      <w:r w:rsidRPr="00296E75">
        <w:rPr>
          <w:rFonts w:ascii="Times New Roman" w:hAnsi="Times New Roman" w:cs="Times New Roman"/>
          <w:bCs/>
          <w:i/>
          <w:sz w:val="24"/>
          <w:szCs w:val="24"/>
        </w:rPr>
        <w:t xml:space="preserve"> </w:t>
      </w:r>
      <w:r w:rsidRPr="00296E75">
        <w:rPr>
          <w:rFonts w:ascii="Times New Roman" w:hAnsi="Times New Roman" w:cs="Times New Roman"/>
          <w:b/>
          <w:i/>
          <w:sz w:val="24"/>
          <w:szCs w:val="24"/>
        </w:rPr>
        <w:t>и</w:t>
      </w:r>
      <w:r w:rsidR="00C81196">
        <w:rPr>
          <w:rFonts w:ascii="Times New Roman" w:hAnsi="Times New Roman" w:cs="Times New Roman"/>
          <w:b/>
          <w:i/>
          <w:sz w:val="24"/>
          <w:szCs w:val="24"/>
        </w:rPr>
        <w:t>,</w:t>
      </w:r>
      <w:r w:rsidRPr="00296E75">
        <w:rPr>
          <w:rFonts w:ascii="Times New Roman" w:hAnsi="Times New Roman" w:cs="Times New Roman"/>
          <w:b/>
          <w:i/>
          <w:sz w:val="24"/>
          <w:szCs w:val="24"/>
        </w:rPr>
        <w:t xml:space="preserve"> стяжая 262 144 Синтеза Изначально Вышестоящего Отца, стяжая 262 144 Компетенции Изначально Вышестоящего Дома Изначально Вышестоящего Отца </w:t>
      </w:r>
      <w:r w:rsidRPr="00296E75">
        <w:rPr>
          <w:rFonts w:ascii="Times New Roman" w:hAnsi="Times New Roman" w:cs="Times New Roman"/>
          <w:bCs/>
          <w:i/>
          <w:sz w:val="24"/>
          <w:szCs w:val="24"/>
        </w:rPr>
        <w:t>на каждого из нас. И, вспыхивая</w:t>
      </w:r>
      <w:r w:rsidR="00C81196">
        <w:rPr>
          <w:rFonts w:ascii="Times New Roman" w:hAnsi="Times New Roman" w:cs="Times New Roman"/>
          <w:bCs/>
          <w:i/>
          <w:sz w:val="24"/>
          <w:szCs w:val="24"/>
        </w:rPr>
        <w:t>,</w:t>
      </w:r>
      <w:r w:rsidRPr="00296E75">
        <w:rPr>
          <w:rFonts w:ascii="Times New Roman" w:hAnsi="Times New Roman" w:cs="Times New Roman"/>
          <w:bCs/>
          <w:i/>
          <w:sz w:val="24"/>
          <w:szCs w:val="24"/>
        </w:rPr>
        <w:t xml:space="preserve"> мы синтезируемся</w:t>
      </w:r>
      <w:r w:rsidR="00C81196">
        <w:rPr>
          <w:rFonts w:ascii="Times New Roman" w:hAnsi="Times New Roman" w:cs="Times New Roman"/>
          <w:bCs/>
          <w:i/>
          <w:sz w:val="24"/>
          <w:szCs w:val="24"/>
        </w:rPr>
        <w:t xml:space="preserve"> с Изначально Вышестоящим Отцом</w:t>
      </w:r>
      <w:r w:rsidRPr="00296E75">
        <w:rPr>
          <w:rFonts w:ascii="Times New Roman" w:hAnsi="Times New Roman" w:cs="Times New Roman"/>
          <w:bCs/>
          <w:i/>
          <w:sz w:val="24"/>
          <w:szCs w:val="24"/>
        </w:rPr>
        <w:t xml:space="preserve"> и стяжаем Синтез Изначально Вышестоящего Отца. И, возжигаясь, преображае</w:t>
      </w:r>
      <w:r w:rsidR="00C81196">
        <w:rPr>
          <w:rFonts w:ascii="Times New Roman" w:hAnsi="Times New Roman" w:cs="Times New Roman"/>
          <w:bCs/>
          <w:i/>
          <w:sz w:val="24"/>
          <w:szCs w:val="24"/>
        </w:rPr>
        <w:t>мся этим. И в этом преображении</w:t>
      </w:r>
      <w:r w:rsidRPr="00296E75">
        <w:rPr>
          <w:rFonts w:ascii="Times New Roman" w:hAnsi="Times New Roman" w:cs="Times New Roman"/>
          <w:bCs/>
          <w:i/>
          <w:sz w:val="24"/>
          <w:szCs w:val="24"/>
        </w:rPr>
        <w:t xml:space="preserve"> мы синтезируемся</w:t>
      </w:r>
      <w:r w:rsidR="003E1F5D">
        <w:rPr>
          <w:rFonts w:ascii="Times New Roman" w:hAnsi="Times New Roman" w:cs="Times New Roman"/>
          <w:bCs/>
          <w:i/>
          <w:sz w:val="24"/>
          <w:szCs w:val="24"/>
        </w:rPr>
        <w:t xml:space="preserve"> с Изначально Вышестоящим Отцом</w:t>
      </w:r>
      <w:r w:rsidRPr="00296E75">
        <w:rPr>
          <w:rFonts w:ascii="Times New Roman" w:hAnsi="Times New Roman" w:cs="Times New Roman"/>
          <w:bCs/>
          <w:i/>
          <w:sz w:val="24"/>
          <w:szCs w:val="24"/>
        </w:rPr>
        <w:t xml:space="preserve"> </w:t>
      </w:r>
      <w:r w:rsidRPr="00296E75">
        <w:rPr>
          <w:rFonts w:ascii="Times New Roman" w:hAnsi="Times New Roman" w:cs="Times New Roman"/>
          <w:b/>
          <w:i/>
          <w:sz w:val="24"/>
          <w:szCs w:val="24"/>
        </w:rPr>
        <w:t>и стяжаем прямой 11-й Синтез Изначально Вышест</w:t>
      </w:r>
      <w:r w:rsidR="00C81196">
        <w:rPr>
          <w:rFonts w:ascii="Times New Roman" w:hAnsi="Times New Roman" w:cs="Times New Roman"/>
          <w:b/>
          <w:i/>
          <w:sz w:val="24"/>
          <w:szCs w:val="24"/>
        </w:rPr>
        <w:t xml:space="preserve">оящего Отца являемого Ми-ИВДИВО </w:t>
      </w:r>
      <w:r w:rsidRPr="00296E75">
        <w:rPr>
          <w:rFonts w:ascii="Times New Roman" w:hAnsi="Times New Roman" w:cs="Times New Roman"/>
          <w:b/>
          <w:i/>
          <w:sz w:val="24"/>
          <w:szCs w:val="24"/>
        </w:rPr>
        <w:t>реальности Ми-ИВДИВО Метагалактики каждым из нас</w:t>
      </w:r>
      <w:r w:rsidRPr="00296E75">
        <w:rPr>
          <w:rFonts w:ascii="Times New Roman" w:hAnsi="Times New Roman" w:cs="Times New Roman"/>
          <w:bCs/>
          <w:i/>
          <w:sz w:val="24"/>
          <w:szCs w:val="24"/>
        </w:rPr>
        <w:t xml:space="preserve">. Вспыхивая этим. </w:t>
      </w:r>
    </w:p>
    <w:p w:rsidR="001F16A0" w:rsidRPr="00296E75" w:rsidRDefault="003F7FCB">
      <w:pPr>
        <w:spacing w:line="260" w:lineRule="auto"/>
        <w:ind w:firstLineChars="125" w:firstLine="300"/>
        <w:jc w:val="both"/>
        <w:rPr>
          <w:rFonts w:ascii="Times New Roman" w:hAnsi="Times New Roman" w:cs="Times New Roman"/>
          <w:bCs/>
          <w:i/>
          <w:sz w:val="24"/>
          <w:szCs w:val="24"/>
        </w:rPr>
      </w:pPr>
      <w:r w:rsidRPr="00296E75">
        <w:rPr>
          <w:rFonts w:ascii="Times New Roman" w:hAnsi="Times New Roman" w:cs="Times New Roman"/>
          <w:bCs/>
          <w:i/>
          <w:sz w:val="24"/>
          <w:szCs w:val="24"/>
        </w:rPr>
        <w:lastRenderedPageBreak/>
        <w:t>Синтезируясь с Изначально Выше</w:t>
      </w:r>
      <w:r w:rsidR="003E1F5D">
        <w:rPr>
          <w:rFonts w:ascii="Times New Roman" w:hAnsi="Times New Roman" w:cs="Times New Roman"/>
          <w:bCs/>
          <w:i/>
          <w:sz w:val="24"/>
          <w:szCs w:val="24"/>
        </w:rPr>
        <w:t>стоящего Отцом, стяжаем Синтез К</w:t>
      </w:r>
      <w:r w:rsidRPr="00296E75">
        <w:rPr>
          <w:rFonts w:ascii="Times New Roman" w:hAnsi="Times New Roman" w:cs="Times New Roman"/>
          <w:bCs/>
          <w:i/>
          <w:sz w:val="24"/>
          <w:szCs w:val="24"/>
        </w:rPr>
        <w:t>ниги 11-го Синтеза Изначально Вышестоящего Отца каждому из нас. И, возжигаясь Книгой 11-го Синтеза ка</w:t>
      </w:r>
      <w:r w:rsidR="003E1F5D">
        <w:rPr>
          <w:rFonts w:ascii="Times New Roman" w:hAnsi="Times New Roman" w:cs="Times New Roman"/>
          <w:bCs/>
          <w:i/>
          <w:sz w:val="24"/>
          <w:szCs w:val="24"/>
        </w:rPr>
        <w:t>ждым из нас и синтеза нас собою, м</w:t>
      </w:r>
      <w:r w:rsidRPr="00296E75">
        <w:rPr>
          <w:rFonts w:ascii="Times New Roman" w:hAnsi="Times New Roman" w:cs="Times New Roman"/>
          <w:bCs/>
          <w:i/>
          <w:sz w:val="24"/>
          <w:szCs w:val="24"/>
        </w:rPr>
        <w:t xml:space="preserve">ы переходим в библиотеку Изначально Вышестоящего Дома Изначально Вышестоящего Отца. Становимся </w:t>
      </w:r>
      <w:proofErr w:type="gramStart"/>
      <w:r w:rsidRPr="00296E75">
        <w:rPr>
          <w:rFonts w:ascii="Times New Roman" w:hAnsi="Times New Roman" w:cs="Times New Roman"/>
          <w:bCs/>
          <w:i/>
          <w:sz w:val="24"/>
          <w:szCs w:val="24"/>
        </w:rPr>
        <w:t>пред</w:t>
      </w:r>
      <w:proofErr w:type="gramEnd"/>
      <w:r w:rsidRPr="00296E75">
        <w:rPr>
          <w:rFonts w:ascii="Times New Roman" w:hAnsi="Times New Roman" w:cs="Times New Roman"/>
          <w:bCs/>
          <w:i/>
          <w:sz w:val="24"/>
          <w:szCs w:val="24"/>
        </w:rPr>
        <w:t xml:space="preserve"> Изначально Вышестоящими Аватарами Синтеза Кут Хуми Фаинь. И, возжигаясь Синтезом Книги 11-го Синтеза Изначально Вышестоящего О</w:t>
      </w:r>
      <w:r w:rsidR="003E1F5D">
        <w:rPr>
          <w:rFonts w:ascii="Times New Roman" w:hAnsi="Times New Roman" w:cs="Times New Roman"/>
          <w:bCs/>
          <w:i/>
          <w:sz w:val="24"/>
          <w:szCs w:val="24"/>
        </w:rPr>
        <w:t>тца каждым из нас и синтеза нас,</w:t>
      </w:r>
      <w:r w:rsidRPr="00296E75">
        <w:rPr>
          <w:rFonts w:ascii="Times New Roman" w:hAnsi="Times New Roman" w:cs="Times New Roman"/>
          <w:bCs/>
          <w:i/>
          <w:sz w:val="24"/>
          <w:szCs w:val="24"/>
        </w:rPr>
        <w:t xml:space="preserve"> </w:t>
      </w:r>
      <w:r w:rsidR="003E1F5D">
        <w:rPr>
          <w:rFonts w:ascii="Times New Roman" w:hAnsi="Times New Roman" w:cs="Times New Roman"/>
          <w:b/>
          <w:i/>
          <w:sz w:val="24"/>
          <w:szCs w:val="24"/>
        </w:rPr>
        <w:t>с</w:t>
      </w:r>
      <w:r w:rsidRPr="00296E75">
        <w:rPr>
          <w:rFonts w:ascii="Times New Roman" w:hAnsi="Times New Roman" w:cs="Times New Roman"/>
          <w:b/>
          <w:i/>
          <w:sz w:val="24"/>
          <w:szCs w:val="24"/>
        </w:rPr>
        <w:t>тяжаем Книгу 11-го Синтеза каждому из нас</w:t>
      </w:r>
      <w:r w:rsidRPr="00296E75">
        <w:rPr>
          <w:rFonts w:ascii="Times New Roman" w:hAnsi="Times New Roman" w:cs="Times New Roman"/>
          <w:bCs/>
          <w:i/>
          <w:sz w:val="24"/>
          <w:szCs w:val="24"/>
        </w:rPr>
        <w:t>. И, вспыхивая этим. Книга развёртывается перед нами. Берём книгу 11-го Синтеза в руки. Возжигаемся ею. Переходим в наше ч</w:t>
      </w:r>
      <w:r w:rsidR="001D1B24">
        <w:rPr>
          <w:rFonts w:ascii="Times New Roman" w:hAnsi="Times New Roman" w:cs="Times New Roman"/>
          <w:bCs/>
          <w:i/>
          <w:sz w:val="24"/>
          <w:szCs w:val="24"/>
        </w:rPr>
        <w:t>астное ИВДИВО-здание на первой Ф</w:t>
      </w:r>
      <w:r w:rsidRPr="00296E75">
        <w:rPr>
          <w:rFonts w:ascii="Times New Roman" w:hAnsi="Times New Roman" w:cs="Times New Roman"/>
          <w:bCs/>
          <w:i/>
          <w:sz w:val="24"/>
          <w:szCs w:val="24"/>
        </w:rPr>
        <w:t>а</w:t>
      </w:r>
      <w:r w:rsidR="001D1B24">
        <w:rPr>
          <w:rFonts w:ascii="Times New Roman" w:hAnsi="Times New Roman" w:cs="Times New Roman"/>
          <w:bCs/>
          <w:i/>
          <w:sz w:val="24"/>
          <w:szCs w:val="24"/>
        </w:rPr>
        <w:t xml:space="preserve">-ИВДИВО </w:t>
      </w:r>
      <w:r w:rsidRPr="00296E75">
        <w:rPr>
          <w:rFonts w:ascii="Times New Roman" w:hAnsi="Times New Roman" w:cs="Times New Roman"/>
          <w:bCs/>
          <w:i/>
          <w:sz w:val="24"/>
          <w:szCs w:val="24"/>
        </w:rPr>
        <w:t>реальности Фа-ИВДИВО Метагалактике. Становимся в рабочем кабинете, кладём Книгу 11-го Синтеза на рабочий стол, берём Книгу 10-го Синтеза у кого она есть. И вместе с Книгой 10-го Синтеза возвращаемся в библиотеку ИВДИВО. Становимся пред Ав</w:t>
      </w:r>
      <w:r w:rsidR="003E1F5D">
        <w:rPr>
          <w:rFonts w:ascii="Times New Roman" w:hAnsi="Times New Roman" w:cs="Times New Roman"/>
          <w:bCs/>
          <w:i/>
          <w:sz w:val="24"/>
          <w:szCs w:val="24"/>
        </w:rPr>
        <w:t xml:space="preserve">атарами Синтеза Кут Хуми Фаинь </w:t>
      </w:r>
      <w:r w:rsidRPr="00296E75">
        <w:rPr>
          <w:rFonts w:ascii="Times New Roman" w:hAnsi="Times New Roman" w:cs="Times New Roman"/>
          <w:bCs/>
          <w:i/>
          <w:sz w:val="24"/>
          <w:szCs w:val="24"/>
        </w:rPr>
        <w:t>и сдаём Книгу 10-го Синтеза Аватарам Синтеза Кут Хуми Фаинь. Благодарим Аватаров Синтеза Кут Хуми Фаинь за нашу подготовку и переподготовку 10-м Синтезом Изначально Вышестоящего Отца в т</w:t>
      </w:r>
      <w:r w:rsidR="003E1F5D">
        <w:rPr>
          <w:rFonts w:ascii="Times New Roman" w:hAnsi="Times New Roman" w:cs="Times New Roman"/>
          <w:bCs/>
          <w:i/>
          <w:sz w:val="24"/>
          <w:szCs w:val="24"/>
        </w:rPr>
        <w:t xml:space="preserve">ечение месяца. И, синтезируясь </w:t>
      </w:r>
      <w:r w:rsidRPr="00296E75">
        <w:rPr>
          <w:rFonts w:ascii="Times New Roman" w:hAnsi="Times New Roman" w:cs="Times New Roman"/>
          <w:bCs/>
          <w:i/>
          <w:sz w:val="24"/>
          <w:szCs w:val="24"/>
        </w:rPr>
        <w:t xml:space="preserve"> Хум в Хум с  Аватаром Синте</w:t>
      </w:r>
      <w:r w:rsidR="00C81196">
        <w:rPr>
          <w:rFonts w:ascii="Times New Roman" w:hAnsi="Times New Roman" w:cs="Times New Roman"/>
          <w:bCs/>
          <w:i/>
          <w:sz w:val="24"/>
          <w:szCs w:val="24"/>
        </w:rPr>
        <w:t>за Кут Хуми Фаинь, стяжаем Огонь, С</w:t>
      </w:r>
      <w:r w:rsidR="00D441D1">
        <w:rPr>
          <w:rFonts w:ascii="Times New Roman" w:hAnsi="Times New Roman" w:cs="Times New Roman"/>
          <w:bCs/>
          <w:i/>
          <w:sz w:val="24"/>
          <w:szCs w:val="24"/>
        </w:rPr>
        <w:t>интез, Ивдивность и У</w:t>
      </w:r>
      <w:r w:rsidRPr="00296E75">
        <w:rPr>
          <w:rFonts w:ascii="Times New Roman" w:hAnsi="Times New Roman" w:cs="Times New Roman"/>
          <w:bCs/>
          <w:i/>
          <w:sz w:val="24"/>
          <w:szCs w:val="24"/>
        </w:rPr>
        <w:t xml:space="preserve">словие каждому из нас на нашу подготовку и переподготовку в течение месяца последующего Синтеза 11-м Синтезом Изначально Вышестоящего Отца. А также благодарим Аватаров Синтеза Кут Хуми Фаинь за наше </w:t>
      </w:r>
      <w:r w:rsidR="00D441D1">
        <w:rPr>
          <w:rFonts w:ascii="Times New Roman" w:hAnsi="Times New Roman" w:cs="Times New Roman"/>
          <w:bCs/>
          <w:i/>
          <w:sz w:val="24"/>
          <w:szCs w:val="24"/>
        </w:rPr>
        <w:t>допущение, восхождение</w:t>
      </w:r>
      <w:r w:rsidRPr="00296E75">
        <w:rPr>
          <w:rFonts w:ascii="Times New Roman" w:hAnsi="Times New Roman" w:cs="Times New Roman"/>
          <w:bCs/>
          <w:i/>
          <w:sz w:val="24"/>
          <w:szCs w:val="24"/>
        </w:rPr>
        <w:t>, развитие, за новые возможности, развёрнутые 11-м Синтезом Изначально Вышестоящего Отца каждому из нас. И, возжи</w:t>
      </w:r>
      <w:r w:rsidR="00D441D1">
        <w:rPr>
          <w:rFonts w:ascii="Times New Roman" w:hAnsi="Times New Roman" w:cs="Times New Roman"/>
          <w:bCs/>
          <w:i/>
          <w:sz w:val="24"/>
          <w:szCs w:val="24"/>
        </w:rPr>
        <w:t>гаясь, вспыхивая в благодарности</w:t>
      </w:r>
      <w:r w:rsidRPr="00296E75">
        <w:rPr>
          <w:rFonts w:ascii="Times New Roman" w:hAnsi="Times New Roman" w:cs="Times New Roman"/>
          <w:bCs/>
          <w:i/>
          <w:sz w:val="24"/>
          <w:szCs w:val="24"/>
        </w:rPr>
        <w:t xml:space="preserve"> Изначально </w:t>
      </w:r>
      <w:proofErr w:type="gramStart"/>
      <w:r w:rsidRPr="00296E75">
        <w:rPr>
          <w:rFonts w:ascii="Times New Roman" w:hAnsi="Times New Roman" w:cs="Times New Roman"/>
          <w:bCs/>
          <w:i/>
          <w:sz w:val="24"/>
          <w:szCs w:val="24"/>
        </w:rPr>
        <w:t>Вышестоящим</w:t>
      </w:r>
      <w:proofErr w:type="gramEnd"/>
      <w:r w:rsidRPr="00296E75">
        <w:rPr>
          <w:rFonts w:ascii="Times New Roman" w:hAnsi="Times New Roman" w:cs="Times New Roman"/>
          <w:bCs/>
          <w:i/>
          <w:sz w:val="24"/>
          <w:szCs w:val="24"/>
        </w:rPr>
        <w:t xml:space="preserve"> Аватарам Синтеза Кут Хуми Фаинь. </w:t>
      </w:r>
    </w:p>
    <w:p w:rsidR="001F16A0" w:rsidRPr="00296E75" w:rsidRDefault="003F7FCB">
      <w:pPr>
        <w:spacing w:line="260" w:lineRule="auto"/>
        <w:ind w:firstLineChars="125" w:firstLine="300"/>
        <w:jc w:val="both"/>
        <w:rPr>
          <w:rFonts w:ascii="Times New Roman" w:hAnsi="Times New Roman" w:cs="Times New Roman"/>
          <w:b/>
          <w:i/>
          <w:sz w:val="24"/>
          <w:szCs w:val="24"/>
        </w:rPr>
      </w:pPr>
      <w:r w:rsidRPr="00296E75">
        <w:rPr>
          <w:rFonts w:ascii="Times New Roman" w:hAnsi="Times New Roman" w:cs="Times New Roman"/>
          <w:bCs/>
          <w:i/>
          <w:sz w:val="24"/>
          <w:szCs w:val="24"/>
        </w:rPr>
        <w:t>Возвращаемся в зал Изначально В</w:t>
      </w:r>
      <w:r w:rsidR="00D441D1">
        <w:rPr>
          <w:rFonts w:ascii="Times New Roman" w:hAnsi="Times New Roman" w:cs="Times New Roman"/>
          <w:bCs/>
          <w:i/>
          <w:sz w:val="24"/>
          <w:szCs w:val="24"/>
        </w:rPr>
        <w:t xml:space="preserve">ышестоящего Отца Ми-ИВДИВО Метагалактики. </w:t>
      </w:r>
      <w:proofErr w:type="gramStart"/>
      <w:r w:rsidR="00D441D1">
        <w:rPr>
          <w:rFonts w:ascii="Times New Roman" w:hAnsi="Times New Roman" w:cs="Times New Roman"/>
          <w:bCs/>
          <w:i/>
          <w:sz w:val="24"/>
          <w:szCs w:val="24"/>
        </w:rPr>
        <w:t xml:space="preserve">И, синтезируясь </w:t>
      </w:r>
      <w:r w:rsidRPr="00296E75">
        <w:rPr>
          <w:rFonts w:ascii="Times New Roman" w:hAnsi="Times New Roman" w:cs="Times New Roman"/>
          <w:bCs/>
          <w:i/>
          <w:sz w:val="24"/>
          <w:szCs w:val="24"/>
        </w:rPr>
        <w:t xml:space="preserve"> Хум в Хум с Изначально Вышестоящим Отцом, </w:t>
      </w:r>
      <w:r w:rsidRPr="00296E75">
        <w:rPr>
          <w:rFonts w:ascii="Times New Roman" w:hAnsi="Times New Roman" w:cs="Times New Roman"/>
          <w:b/>
          <w:i/>
          <w:sz w:val="24"/>
          <w:szCs w:val="24"/>
        </w:rPr>
        <w:t xml:space="preserve">стяжаем у Изначально Вышестоящего Отца 128 Ядер Синтеза 64-мя Ядрышками Синтеза вокруг каждого Ядра Синтеза 11-го Синтеза, синтезируемых в Синтез Ядро 11-го Синтеза Изначально Вышестоящего Отца в каждом из нас, </w:t>
      </w:r>
      <w:r w:rsidR="003E1F5D">
        <w:rPr>
          <w:rFonts w:ascii="Times New Roman" w:hAnsi="Times New Roman" w:cs="Times New Roman"/>
          <w:b/>
          <w:i/>
          <w:sz w:val="24"/>
          <w:szCs w:val="24"/>
        </w:rPr>
        <w:t>по 16 Ядер в каждой из четырёх Ж</w:t>
      </w:r>
      <w:r w:rsidRPr="00296E75">
        <w:rPr>
          <w:rFonts w:ascii="Times New Roman" w:hAnsi="Times New Roman" w:cs="Times New Roman"/>
          <w:b/>
          <w:i/>
          <w:sz w:val="24"/>
          <w:szCs w:val="24"/>
        </w:rPr>
        <w:t>изней каждого, синтезируемых с Синтез Я</w:t>
      </w:r>
      <w:r w:rsidR="003E1F5D">
        <w:rPr>
          <w:rFonts w:ascii="Times New Roman" w:hAnsi="Times New Roman" w:cs="Times New Roman"/>
          <w:b/>
          <w:i/>
          <w:sz w:val="24"/>
          <w:szCs w:val="24"/>
        </w:rPr>
        <w:t>дро Синтеза каждому из четырёх ж</w:t>
      </w:r>
      <w:r w:rsidRPr="00296E75">
        <w:rPr>
          <w:rFonts w:ascii="Times New Roman" w:hAnsi="Times New Roman" w:cs="Times New Roman"/>
          <w:b/>
          <w:i/>
          <w:sz w:val="24"/>
          <w:szCs w:val="24"/>
        </w:rPr>
        <w:t>изней каждому из нас.</w:t>
      </w:r>
      <w:proofErr w:type="gramEnd"/>
    </w:p>
    <w:p w:rsidR="001F16A0" w:rsidRPr="00296E75" w:rsidRDefault="003F7FCB">
      <w:pPr>
        <w:spacing w:line="260" w:lineRule="auto"/>
        <w:ind w:firstLineChars="125" w:firstLine="300"/>
        <w:jc w:val="both"/>
        <w:rPr>
          <w:rFonts w:ascii="Times New Roman" w:hAnsi="Times New Roman" w:cs="Times New Roman"/>
          <w:bCs/>
          <w:i/>
          <w:sz w:val="24"/>
          <w:szCs w:val="24"/>
        </w:rPr>
      </w:pPr>
      <w:r w:rsidRPr="00296E75">
        <w:rPr>
          <w:rFonts w:ascii="Times New Roman" w:hAnsi="Times New Roman" w:cs="Times New Roman"/>
          <w:bCs/>
          <w:i/>
          <w:sz w:val="24"/>
          <w:szCs w:val="24"/>
        </w:rPr>
        <w:t xml:space="preserve"> И, вспыхивая этим</w:t>
      </w:r>
      <w:r w:rsidR="00D441D1">
        <w:rPr>
          <w:rFonts w:ascii="Times New Roman" w:hAnsi="Times New Roman" w:cs="Times New Roman"/>
          <w:bCs/>
          <w:i/>
          <w:sz w:val="24"/>
          <w:szCs w:val="24"/>
        </w:rPr>
        <w:t>,</w:t>
      </w:r>
      <w:r w:rsidRPr="00296E75">
        <w:rPr>
          <w:rFonts w:ascii="Times New Roman" w:hAnsi="Times New Roman" w:cs="Times New Roman"/>
          <w:bCs/>
          <w:i/>
          <w:sz w:val="24"/>
          <w:szCs w:val="24"/>
        </w:rPr>
        <w:t xml:space="preserve"> мы синтезируемся с Изначально Вышестоящим Отцом. И благодарим Изначально Вышестоящего Отца за наше допущение, за наш рост и развитие 11-м Синтезом Изначально Вышестоящего Отца, за новые возможности в росте и развитии каждого из нас в Служащего Изначально Вышестоящего Отца. И,</w:t>
      </w:r>
      <w:r w:rsidR="00D441D1">
        <w:rPr>
          <w:rFonts w:ascii="Times New Roman" w:hAnsi="Times New Roman" w:cs="Times New Roman"/>
          <w:bCs/>
          <w:i/>
          <w:sz w:val="24"/>
          <w:szCs w:val="24"/>
        </w:rPr>
        <w:t xml:space="preserve"> вспыхивая этим. В благодарности</w:t>
      </w:r>
      <w:r w:rsidRPr="00296E75">
        <w:rPr>
          <w:rFonts w:ascii="Times New Roman" w:hAnsi="Times New Roman" w:cs="Times New Roman"/>
          <w:bCs/>
          <w:i/>
          <w:sz w:val="24"/>
          <w:szCs w:val="24"/>
        </w:rPr>
        <w:t xml:space="preserve"> к</w:t>
      </w:r>
      <w:r w:rsidRPr="00296E75">
        <w:rPr>
          <w:rFonts w:ascii="Times New Roman" w:hAnsi="Times New Roman" w:cs="Times New Roman"/>
          <w:b/>
          <w:i/>
          <w:sz w:val="24"/>
          <w:szCs w:val="24"/>
        </w:rPr>
        <w:t xml:space="preserve"> </w:t>
      </w:r>
      <w:r w:rsidRPr="00296E75">
        <w:rPr>
          <w:rFonts w:ascii="Times New Roman" w:hAnsi="Times New Roman" w:cs="Times New Roman"/>
          <w:bCs/>
          <w:i/>
          <w:sz w:val="24"/>
          <w:szCs w:val="24"/>
        </w:rPr>
        <w:t xml:space="preserve">Изначально Вышестоящему Отцу, к Изначально </w:t>
      </w:r>
      <w:proofErr w:type="gramStart"/>
      <w:r w:rsidRPr="00296E75">
        <w:rPr>
          <w:rFonts w:ascii="Times New Roman" w:hAnsi="Times New Roman" w:cs="Times New Roman"/>
          <w:bCs/>
          <w:i/>
          <w:sz w:val="24"/>
          <w:szCs w:val="24"/>
        </w:rPr>
        <w:t>Вышестоящим</w:t>
      </w:r>
      <w:proofErr w:type="gramEnd"/>
      <w:r w:rsidRPr="00296E75">
        <w:rPr>
          <w:rFonts w:ascii="Times New Roman" w:hAnsi="Times New Roman" w:cs="Times New Roman"/>
          <w:bCs/>
          <w:i/>
          <w:sz w:val="24"/>
          <w:szCs w:val="24"/>
        </w:rPr>
        <w:t xml:space="preserve"> </w:t>
      </w:r>
      <w:r w:rsidR="00D441D1">
        <w:rPr>
          <w:rFonts w:ascii="Times New Roman" w:hAnsi="Times New Roman" w:cs="Times New Roman"/>
          <w:bCs/>
          <w:i/>
          <w:sz w:val="24"/>
          <w:szCs w:val="24"/>
        </w:rPr>
        <w:t>Аватарам Синтеза Кут Хуми Фаинь м</w:t>
      </w:r>
      <w:r w:rsidRPr="00296E75">
        <w:rPr>
          <w:rFonts w:ascii="Times New Roman" w:hAnsi="Times New Roman" w:cs="Times New Roman"/>
          <w:bCs/>
          <w:i/>
          <w:sz w:val="24"/>
          <w:szCs w:val="24"/>
        </w:rPr>
        <w:t>ы возвращаемся в физическую реализацию, в данный зал физически и физически развёртываем Ядро 11-го Синтеза в Нити Синтеза подразделения ИВДИВО Бурятия. И фиксируем Ядро Синтеза 11-го Синтеза в физическом явлении в физическом теле кажд</w:t>
      </w:r>
      <w:r w:rsidR="00D441D1">
        <w:rPr>
          <w:rFonts w:ascii="Times New Roman" w:hAnsi="Times New Roman" w:cs="Times New Roman"/>
          <w:bCs/>
          <w:i/>
          <w:sz w:val="24"/>
          <w:szCs w:val="24"/>
        </w:rPr>
        <w:t>ого из нас. Вспыхивая этим, разв</w:t>
      </w:r>
      <w:r w:rsidRPr="00296E75">
        <w:rPr>
          <w:rFonts w:ascii="Times New Roman" w:hAnsi="Times New Roman" w:cs="Times New Roman"/>
          <w:bCs/>
          <w:i/>
          <w:sz w:val="24"/>
          <w:szCs w:val="24"/>
        </w:rPr>
        <w:t>ёртываясь всем стяжённым, явленным 11-м Синтезом Изначально Вышестоящего Отца и итоговой практикой 11-го Синтеза в каждом из нас и каждым из нас собою. Мы эманируем всё стяжённое, явленное 11</w:t>
      </w:r>
      <w:r w:rsidR="003E1F5D">
        <w:rPr>
          <w:rFonts w:ascii="Times New Roman" w:hAnsi="Times New Roman" w:cs="Times New Roman"/>
          <w:bCs/>
          <w:i/>
          <w:sz w:val="24"/>
          <w:szCs w:val="24"/>
        </w:rPr>
        <w:t>-м</w:t>
      </w:r>
      <w:r w:rsidRPr="00296E75">
        <w:rPr>
          <w:rFonts w:ascii="Times New Roman" w:hAnsi="Times New Roman" w:cs="Times New Roman"/>
          <w:bCs/>
          <w:i/>
          <w:sz w:val="24"/>
          <w:szCs w:val="24"/>
        </w:rPr>
        <w:t xml:space="preserve"> Синтезом в Изначально Вышестоящий Дом Изначально Вышестоящего Отца, эманируем в подразделение ИВДИВО Бурятия, эманируем в ИВДИВО каждого. И выходим из практики. Аминь.            </w:t>
      </w:r>
    </w:p>
    <w:p w:rsidR="001F16A0" w:rsidRPr="006B2EFF" w:rsidRDefault="003F7FCB" w:rsidP="006B2EFF">
      <w:pPr>
        <w:spacing w:line="260" w:lineRule="auto"/>
        <w:ind w:firstLineChars="125" w:firstLine="250"/>
        <w:jc w:val="both"/>
        <w:rPr>
          <w:rFonts w:ascii="Times New Roman" w:hAnsi="Times New Roman" w:cs="Times New Roman"/>
          <w:i/>
          <w:sz w:val="20"/>
          <w:szCs w:val="20"/>
        </w:rPr>
      </w:pPr>
      <w:r w:rsidRPr="006B2EFF">
        <w:rPr>
          <w:rFonts w:ascii="Times New Roman" w:hAnsi="Times New Roman" w:cs="Times New Roman"/>
          <w:bCs/>
          <w:i/>
          <w:sz w:val="20"/>
          <w:szCs w:val="20"/>
        </w:rPr>
        <w:lastRenderedPageBreak/>
        <w:t xml:space="preserve">Набрала и первично проверила: </w:t>
      </w:r>
      <w:r w:rsidRPr="006B2EFF">
        <w:rPr>
          <w:rFonts w:ascii="Times New Roman" w:hAnsi="Times New Roman" w:cs="Times New Roman"/>
          <w:i/>
          <w:sz w:val="20"/>
          <w:szCs w:val="20"/>
        </w:rPr>
        <w:t xml:space="preserve">Аватаресса ИВО Цивилизации Синтеза Отец-Человек-Субъекта сверхкосмоса ИВАС Филиппа ИВАС Кут Хуми, ИВДИВО-Секретарь подразделения ИВДИВО Бурятия </w:t>
      </w:r>
      <w:r w:rsidRPr="006B2EFF">
        <w:rPr>
          <w:rFonts w:ascii="Times New Roman" w:hAnsi="Times New Roman" w:cs="Times New Roman"/>
          <w:i/>
          <w:iCs/>
          <w:sz w:val="20"/>
          <w:szCs w:val="20"/>
        </w:rPr>
        <w:t xml:space="preserve">Дашанимаева Туяна. </w:t>
      </w:r>
      <w:r w:rsidRPr="006B2EFF">
        <w:rPr>
          <w:rFonts w:ascii="Times New Roman" w:hAnsi="Times New Roman" w:cs="Times New Roman"/>
          <w:i/>
          <w:sz w:val="20"/>
          <w:szCs w:val="20"/>
        </w:rPr>
        <w:t>Сдано ИВАС КХ: 16.04.2024.Стяжена Репликация 15 практики соответствующего фра</w:t>
      </w:r>
      <w:r w:rsidR="00C21DEB">
        <w:rPr>
          <w:rFonts w:ascii="Times New Roman" w:hAnsi="Times New Roman" w:cs="Times New Roman"/>
          <w:i/>
          <w:sz w:val="20"/>
          <w:szCs w:val="20"/>
        </w:rPr>
        <w:t xml:space="preserve">гмента Книги практик ИВАС КХ 11 </w:t>
      </w:r>
      <w:r w:rsidRPr="006B2EFF">
        <w:rPr>
          <w:rFonts w:ascii="Times New Roman" w:hAnsi="Times New Roman" w:cs="Times New Roman"/>
          <w:i/>
          <w:sz w:val="20"/>
          <w:szCs w:val="20"/>
        </w:rPr>
        <w:t>Синтеза ИВО. Дата: 16</w:t>
      </w:r>
      <w:bookmarkStart w:id="3" w:name="_GoBack"/>
      <w:bookmarkEnd w:id="3"/>
      <w:r w:rsidRPr="006B2EFF">
        <w:rPr>
          <w:rFonts w:ascii="Times New Roman" w:hAnsi="Times New Roman" w:cs="Times New Roman"/>
          <w:i/>
          <w:sz w:val="20"/>
          <w:szCs w:val="20"/>
        </w:rPr>
        <w:t>.04.2024</w:t>
      </w:r>
    </w:p>
    <w:p w:rsidR="001F16A0" w:rsidRPr="006B2EFF" w:rsidRDefault="001F16A0">
      <w:pPr>
        <w:spacing w:after="0" w:line="240" w:lineRule="auto"/>
        <w:rPr>
          <w:rFonts w:ascii="Times New Roman" w:hAnsi="Times New Roman" w:cs="Times New Roman"/>
          <w:i/>
          <w:sz w:val="20"/>
          <w:szCs w:val="20"/>
        </w:rPr>
      </w:pPr>
    </w:p>
    <w:p w:rsidR="00F47992" w:rsidRPr="001025CB" w:rsidRDefault="00F47992" w:rsidP="00F47992">
      <w:pPr>
        <w:jc w:val="both"/>
        <w:rPr>
          <w:rFonts w:ascii="Times New Roman" w:eastAsia="Times New Roman" w:hAnsi="Times New Roman" w:cs="Times New Roman"/>
          <w:i/>
          <w:sz w:val="24"/>
          <w:szCs w:val="24"/>
        </w:rPr>
      </w:pPr>
      <w:r>
        <w:rPr>
          <w:rFonts w:ascii="Times New Roman" w:hAnsi="Times New Roman" w:cs="Times New Roman"/>
          <w:i/>
          <w:sz w:val="20"/>
          <w:szCs w:val="20"/>
        </w:rPr>
        <w:t>Проверка практик</w:t>
      </w:r>
      <w:r w:rsidRPr="00836D15">
        <w:rPr>
          <w:rFonts w:ascii="Times New Roman" w:hAnsi="Times New Roman" w:cs="Times New Roman"/>
          <w:i/>
          <w:sz w:val="20"/>
          <w:szCs w:val="20"/>
        </w:rPr>
        <w:t>: Аватаресса ИВО Энергопотенциала Отец-Человек-Субъекта ИВАС Александра ИВАС Кут Хуми, Глава Энергопотенциала подразделения ИВДИВО Бурятия, Янькова Валентина.</w:t>
      </w:r>
    </w:p>
    <w:p w:rsidR="001F16A0" w:rsidRPr="00901729" w:rsidRDefault="001F16A0"/>
    <w:p w:rsidR="001F16A0" w:rsidRPr="00901729" w:rsidRDefault="001F16A0"/>
    <w:p w:rsidR="001F16A0" w:rsidRPr="00901729" w:rsidRDefault="001F16A0"/>
    <w:p w:rsidR="001F16A0" w:rsidRPr="00901729" w:rsidRDefault="001F16A0"/>
    <w:p w:rsidR="001F16A0" w:rsidRPr="00901729" w:rsidRDefault="001F16A0"/>
    <w:p w:rsidR="001F16A0" w:rsidRPr="00901729" w:rsidRDefault="001F16A0"/>
    <w:p w:rsidR="001F16A0" w:rsidRPr="00901729" w:rsidRDefault="001F16A0"/>
    <w:p w:rsidR="001F16A0" w:rsidRPr="00901729" w:rsidRDefault="001F16A0"/>
    <w:p w:rsidR="001F16A0" w:rsidRPr="00901729" w:rsidRDefault="001F16A0"/>
    <w:p w:rsidR="001F16A0" w:rsidRDefault="001F16A0"/>
    <w:p w:rsidR="001F16A0" w:rsidRPr="00901729" w:rsidRDefault="001F16A0"/>
    <w:p w:rsidR="001F16A0" w:rsidRPr="00901729" w:rsidRDefault="001F16A0"/>
    <w:p w:rsidR="001F16A0" w:rsidRPr="00901729" w:rsidRDefault="001F16A0"/>
    <w:p w:rsidR="001F16A0" w:rsidRPr="00901729" w:rsidRDefault="001F16A0"/>
    <w:p w:rsidR="001F16A0" w:rsidRPr="00901729" w:rsidRDefault="001F16A0"/>
    <w:p w:rsidR="001F16A0" w:rsidRPr="00901729" w:rsidRDefault="001F16A0"/>
    <w:p w:rsidR="001F16A0" w:rsidRPr="00901729" w:rsidRDefault="001F16A0"/>
    <w:p w:rsidR="001F16A0" w:rsidRPr="00901729" w:rsidRDefault="001F16A0"/>
    <w:p w:rsidR="001F16A0" w:rsidRPr="00901729" w:rsidRDefault="001F16A0"/>
    <w:p w:rsidR="001F16A0" w:rsidRPr="00901729" w:rsidRDefault="001F16A0"/>
    <w:p w:rsidR="001F16A0" w:rsidRPr="00901729" w:rsidRDefault="001F16A0"/>
    <w:p w:rsidR="001F16A0" w:rsidRPr="00901729" w:rsidRDefault="001F16A0"/>
    <w:p w:rsidR="001F16A0" w:rsidRPr="00901729" w:rsidRDefault="001F16A0"/>
    <w:sectPr w:rsidR="001F16A0" w:rsidRPr="00901729" w:rsidSect="007A27C2">
      <w:headerReference w:type="default" r:id="rId8"/>
      <w:footerReference w:type="default" r:id="rId9"/>
      <w:pgSz w:w="11906" w:h="16838"/>
      <w:pgMar w:top="1134" w:right="991" w:bottom="1134" w:left="1701" w:header="720" w:footer="720"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A6F" w:rsidRDefault="00656A6F">
      <w:pPr>
        <w:spacing w:line="240" w:lineRule="auto"/>
      </w:pPr>
      <w:r>
        <w:separator/>
      </w:r>
    </w:p>
  </w:endnote>
  <w:endnote w:type="continuationSeparator" w:id="0">
    <w:p w:rsidR="00656A6F" w:rsidRDefault="00656A6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imes New Roman (Основной текст">
    <w:charset w:val="00"/>
    <w:family w:val="roman"/>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1831266"/>
      <w:docPartObj>
        <w:docPartGallery w:val="Page Numbers (Bottom of Page)"/>
        <w:docPartUnique/>
      </w:docPartObj>
    </w:sdtPr>
    <w:sdtContent>
      <w:p w:rsidR="00657C87" w:rsidRDefault="00657C87">
        <w:pPr>
          <w:pStyle w:val="aff7"/>
          <w:jc w:val="center"/>
        </w:pPr>
        <w:fldSimple w:instr=" PAGE   \* MERGEFORMAT ">
          <w:r w:rsidR="00927BB4">
            <w:rPr>
              <w:noProof/>
            </w:rPr>
            <w:t>4</w:t>
          </w:r>
        </w:fldSimple>
      </w:p>
    </w:sdtContent>
  </w:sdt>
  <w:p w:rsidR="00657C87" w:rsidRDefault="00657C87">
    <w:pPr>
      <w:pStyle w:val="af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A6F" w:rsidRDefault="00656A6F">
      <w:pPr>
        <w:spacing w:after="0"/>
      </w:pPr>
      <w:r>
        <w:separator/>
      </w:r>
    </w:p>
  </w:footnote>
  <w:footnote w:type="continuationSeparator" w:id="0">
    <w:p w:rsidR="00656A6F" w:rsidRDefault="00656A6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i/>
        <w:sz w:val="24"/>
        <w:szCs w:val="24"/>
      </w:rPr>
      <w:alias w:val="Заголовок"/>
      <w:id w:val="77738743"/>
      <w:placeholder>
        <w:docPart w:val="F0CA39CDF0A44C10BAC623C004AA5356"/>
      </w:placeholder>
      <w:dataBinding w:prefixMappings="xmlns:ns0='http://schemas.openxmlformats.org/package/2006/metadata/core-properties' xmlns:ns1='http://purl.org/dc/elements/1.1/'" w:xpath="/ns0:coreProperties[1]/ns1:title[1]" w:storeItemID="{6C3C8BC8-F283-45AE-878A-BAB7291924A1}"/>
      <w:text/>
    </w:sdtPr>
    <w:sdtContent>
      <w:p w:rsidR="00657C87" w:rsidRPr="006B46F6" w:rsidRDefault="00657C87" w:rsidP="006B46F6">
        <w:pPr>
          <w:pStyle w:val="af9"/>
          <w:pBdr>
            <w:bottom w:val="thickThinSmallGap" w:sz="24" w:space="1" w:color="823B0B" w:themeColor="accent2" w:themeShade="7F"/>
          </w:pBdr>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 xml:space="preserve">       11 Синтез ИВО. </w:t>
        </w:r>
        <w:r w:rsidRPr="006B46F6">
          <w:rPr>
            <w:rFonts w:ascii="Times New Roman" w:eastAsiaTheme="majorEastAsia" w:hAnsi="Times New Roman" w:cs="Times New Roman"/>
            <w:i/>
            <w:sz w:val="24"/>
            <w:szCs w:val="24"/>
          </w:rPr>
          <w:t>2024-04-13-14. ИВДИВО Бурятия. Янькова Юлия.</w:t>
        </w:r>
      </w:p>
    </w:sdtContent>
  </w:sdt>
  <w:p w:rsidR="00657C87" w:rsidRPr="00925C5C" w:rsidRDefault="00657C87">
    <w:pPr>
      <w:pStyle w:val="af9"/>
      <w:rPr>
        <w:rFonts w:ascii="Times New Roman" w:hAnsi="Times New Roman" w:cs="Times New Roman"/>
        <w: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5"/>
      <w:lvlText w:val="%1."/>
      <w:lvlJc w:val="left"/>
      <w:pPr>
        <w:tabs>
          <w:tab w:val="left" w:pos="2040"/>
        </w:tabs>
        <w:ind w:left="2040" w:hanging="360"/>
      </w:pPr>
    </w:lvl>
  </w:abstractNum>
  <w:abstractNum w:abstractNumId="1">
    <w:nsid w:val="FFFFFF7D"/>
    <w:multiLevelType w:val="singleLevel"/>
    <w:tmpl w:val="FFFFFF7D"/>
    <w:lvl w:ilvl="0">
      <w:start w:val="1"/>
      <w:numFmt w:val="decimal"/>
      <w:pStyle w:val="4"/>
      <w:lvlText w:val="%1."/>
      <w:lvlJc w:val="left"/>
      <w:pPr>
        <w:tabs>
          <w:tab w:val="left" w:pos="1620"/>
        </w:tabs>
        <w:ind w:left="1620" w:hanging="360"/>
      </w:pPr>
    </w:lvl>
  </w:abstractNum>
  <w:abstractNum w:abstractNumId="2">
    <w:nsid w:val="FFFFFF7E"/>
    <w:multiLevelType w:val="singleLevel"/>
    <w:tmpl w:val="FFFFFF7E"/>
    <w:lvl w:ilvl="0">
      <w:start w:val="1"/>
      <w:numFmt w:val="decimal"/>
      <w:pStyle w:val="3"/>
      <w:lvlText w:val="%1."/>
      <w:lvlJc w:val="left"/>
      <w:pPr>
        <w:tabs>
          <w:tab w:val="left" w:pos="1200"/>
        </w:tabs>
        <w:ind w:left="1200" w:hanging="360"/>
      </w:pPr>
    </w:lvl>
  </w:abstractNum>
  <w:abstractNum w:abstractNumId="3">
    <w:nsid w:val="FFFFFF7F"/>
    <w:multiLevelType w:val="singleLevel"/>
    <w:tmpl w:val="FFFFFF7F"/>
    <w:lvl w:ilvl="0">
      <w:start w:val="1"/>
      <w:numFmt w:val="decimal"/>
      <w:pStyle w:val="2"/>
      <w:lvlText w:val="%1."/>
      <w:lvlJc w:val="left"/>
      <w:pPr>
        <w:tabs>
          <w:tab w:val="left" w:pos="780"/>
        </w:tabs>
        <w:ind w:left="780" w:hanging="360"/>
      </w:pPr>
    </w:lvl>
  </w:abstractNum>
  <w:abstractNum w:abstractNumId="4">
    <w:nsid w:val="FFFFFF80"/>
    <w:multiLevelType w:val="singleLevel"/>
    <w:tmpl w:val="FFFFFF80"/>
    <w:lvl w:ilvl="0">
      <w:start w:val="1"/>
      <w:numFmt w:val="bullet"/>
      <w:pStyle w:val="50"/>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30"/>
      <w:lvlText w:val=""/>
      <w:lvlJc w:val="left"/>
      <w:pPr>
        <w:tabs>
          <w:tab w:val="left" w:pos="1200"/>
        </w:tabs>
        <w:ind w:left="1200" w:hanging="360"/>
      </w:pPr>
      <w:rPr>
        <w:rFonts w:ascii="Wingdings" w:hAnsi="Wingdings" w:hint="default"/>
      </w:rPr>
    </w:lvl>
  </w:abstractNum>
  <w:abstractNum w:abstractNumId="7">
    <w:nsid w:val="FFFFFF83"/>
    <w:multiLevelType w:val="singleLevel"/>
    <w:tmpl w:val="FFFFFF83"/>
    <w:lvl w:ilvl="0">
      <w:start w:val="1"/>
      <w:numFmt w:val="bullet"/>
      <w:pStyle w:val="20"/>
      <w:lvlText w:val=""/>
      <w:lvlJc w:val="left"/>
      <w:pPr>
        <w:tabs>
          <w:tab w:val="left" w:pos="780"/>
        </w:tabs>
        <w:ind w:left="780" w:hanging="360"/>
      </w:pPr>
      <w:rPr>
        <w:rFonts w:ascii="Wingdings" w:hAnsi="Wingdings" w:hint="default"/>
      </w:rPr>
    </w:lvl>
  </w:abstractNum>
  <w:abstractNum w:abstractNumId="8">
    <w:nsid w:val="FFFFFF88"/>
    <w:multiLevelType w:val="singleLevel"/>
    <w:tmpl w:val="FFFFFF88"/>
    <w:lvl w:ilvl="0">
      <w:start w:val="1"/>
      <w:numFmt w:val="decimal"/>
      <w:pStyle w:val="a"/>
      <w:lvlText w:val="%1."/>
      <w:lvlJc w:val="left"/>
      <w:pPr>
        <w:tabs>
          <w:tab w:val="left" w:pos="360"/>
        </w:tabs>
        <w:ind w:left="360" w:hanging="360"/>
      </w:pPr>
    </w:lvl>
  </w:abstractNum>
  <w:abstractNum w:abstractNumId="9">
    <w:nsid w:val="FFFFFF89"/>
    <w:multiLevelType w:val="singleLevel"/>
    <w:tmpl w:val="FFFFFF89"/>
    <w:lvl w:ilvl="0">
      <w:start w:val="1"/>
      <w:numFmt w:val="bullet"/>
      <w:pStyle w:val="a0"/>
      <w:lvlText w:val=""/>
      <w:lvlJc w:val="left"/>
      <w:pPr>
        <w:tabs>
          <w:tab w:val="left" w:pos="360"/>
        </w:tabs>
        <w:ind w:left="36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9"/>
  </w:num>
  <w:num w:numId="7">
    <w:abstractNumId w:val="7"/>
  </w:num>
  <w:num w:numId="8">
    <w:abstractNumId w:val="6"/>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99405C"/>
    <w:rsid w:val="0001052B"/>
    <w:rsid w:val="00016AB1"/>
    <w:rsid w:val="000360B0"/>
    <w:rsid w:val="000377BB"/>
    <w:rsid w:val="000507BE"/>
    <w:rsid w:val="00050A31"/>
    <w:rsid w:val="000521A2"/>
    <w:rsid w:val="00052D16"/>
    <w:rsid w:val="00061288"/>
    <w:rsid w:val="000657E6"/>
    <w:rsid w:val="000716D2"/>
    <w:rsid w:val="00071AAB"/>
    <w:rsid w:val="000776E2"/>
    <w:rsid w:val="000823A0"/>
    <w:rsid w:val="00082D67"/>
    <w:rsid w:val="00084456"/>
    <w:rsid w:val="000A4F11"/>
    <w:rsid w:val="000B19B4"/>
    <w:rsid w:val="000B2943"/>
    <w:rsid w:val="000B76C4"/>
    <w:rsid w:val="000C362F"/>
    <w:rsid w:val="000C5610"/>
    <w:rsid w:val="000E6552"/>
    <w:rsid w:val="000F0ADA"/>
    <w:rsid w:val="000F2045"/>
    <w:rsid w:val="000F2D21"/>
    <w:rsid w:val="000F3A4F"/>
    <w:rsid w:val="000F59AC"/>
    <w:rsid w:val="000F72EB"/>
    <w:rsid w:val="001025CB"/>
    <w:rsid w:val="00127B40"/>
    <w:rsid w:val="00130179"/>
    <w:rsid w:val="001364FE"/>
    <w:rsid w:val="001368DD"/>
    <w:rsid w:val="00137128"/>
    <w:rsid w:val="0013752C"/>
    <w:rsid w:val="00142197"/>
    <w:rsid w:val="001441DE"/>
    <w:rsid w:val="00147DB3"/>
    <w:rsid w:val="00151504"/>
    <w:rsid w:val="001518A5"/>
    <w:rsid w:val="00170095"/>
    <w:rsid w:val="00170C66"/>
    <w:rsid w:val="00170E4F"/>
    <w:rsid w:val="001743F4"/>
    <w:rsid w:val="001758DB"/>
    <w:rsid w:val="001833D8"/>
    <w:rsid w:val="00187C33"/>
    <w:rsid w:val="00191212"/>
    <w:rsid w:val="001936B7"/>
    <w:rsid w:val="00196AB1"/>
    <w:rsid w:val="001A2655"/>
    <w:rsid w:val="001A3FE7"/>
    <w:rsid w:val="001A625B"/>
    <w:rsid w:val="001C0D90"/>
    <w:rsid w:val="001D1B24"/>
    <w:rsid w:val="001F16A0"/>
    <w:rsid w:val="001F6C74"/>
    <w:rsid w:val="00201333"/>
    <w:rsid w:val="00205401"/>
    <w:rsid w:val="00205F8C"/>
    <w:rsid w:val="002077AA"/>
    <w:rsid w:val="00210FA7"/>
    <w:rsid w:val="00213418"/>
    <w:rsid w:val="00213629"/>
    <w:rsid w:val="00216417"/>
    <w:rsid w:val="00222839"/>
    <w:rsid w:val="00240D97"/>
    <w:rsid w:val="002425F7"/>
    <w:rsid w:val="0024490F"/>
    <w:rsid w:val="0024504D"/>
    <w:rsid w:val="0025371A"/>
    <w:rsid w:val="00257F89"/>
    <w:rsid w:val="0026631D"/>
    <w:rsid w:val="0027179A"/>
    <w:rsid w:val="00272043"/>
    <w:rsid w:val="00280190"/>
    <w:rsid w:val="00296E75"/>
    <w:rsid w:val="002A08FC"/>
    <w:rsid w:val="002A3370"/>
    <w:rsid w:val="002B4445"/>
    <w:rsid w:val="002B7F6D"/>
    <w:rsid w:val="002C0624"/>
    <w:rsid w:val="002C2F53"/>
    <w:rsid w:val="002C5150"/>
    <w:rsid w:val="002D524F"/>
    <w:rsid w:val="002E054B"/>
    <w:rsid w:val="002F1E48"/>
    <w:rsid w:val="002F5FB6"/>
    <w:rsid w:val="00312A50"/>
    <w:rsid w:val="0031457B"/>
    <w:rsid w:val="0032333B"/>
    <w:rsid w:val="00330BD2"/>
    <w:rsid w:val="0033518C"/>
    <w:rsid w:val="003437C2"/>
    <w:rsid w:val="00347EC8"/>
    <w:rsid w:val="003508DD"/>
    <w:rsid w:val="003511E3"/>
    <w:rsid w:val="00361B76"/>
    <w:rsid w:val="00364D6C"/>
    <w:rsid w:val="003666AE"/>
    <w:rsid w:val="00377186"/>
    <w:rsid w:val="003778DC"/>
    <w:rsid w:val="00382D77"/>
    <w:rsid w:val="00393619"/>
    <w:rsid w:val="00396534"/>
    <w:rsid w:val="003A1C03"/>
    <w:rsid w:val="003A632C"/>
    <w:rsid w:val="003A7DF5"/>
    <w:rsid w:val="003B2095"/>
    <w:rsid w:val="003C6652"/>
    <w:rsid w:val="003D227B"/>
    <w:rsid w:val="003D4409"/>
    <w:rsid w:val="003D56A3"/>
    <w:rsid w:val="003D5919"/>
    <w:rsid w:val="003E1F5D"/>
    <w:rsid w:val="003E3083"/>
    <w:rsid w:val="003F1534"/>
    <w:rsid w:val="003F3FBC"/>
    <w:rsid w:val="003F7EA0"/>
    <w:rsid w:val="003F7FCB"/>
    <w:rsid w:val="00400BAD"/>
    <w:rsid w:val="00411C2F"/>
    <w:rsid w:val="00414627"/>
    <w:rsid w:val="004160BB"/>
    <w:rsid w:val="00422F38"/>
    <w:rsid w:val="00425C7B"/>
    <w:rsid w:val="00425D63"/>
    <w:rsid w:val="0043155C"/>
    <w:rsid w:val="00436E85"/>
    <w:rsid w:val="0044496C"/>
    <w:rsid w:val="00450646"/>
    <w:rsid w:val="0045648B"/>
    <w:rsid w:val="004643D8"/>
    <w:rsid w:val="004676AE"/>
    <w:rsid w:val="00467F0E"/>
    <w:rsid w:val="00497C24"/>
    <w:rsid w:val="004A04F7"/>
    <w:rsid w:val="004B796A"/>
    <w:rsid w:val="004C11B1"/>
    <w:rsid w:val="004C7BA5"/>
    <w:rsid w:val="004E2F38"/>
    <w:rsid w:val="004E7628"/>
    <w:rsid w:val="004F32D0"/>
    <w:rsid w:val="004F48F2"/>
    <w:rsid w:val="004F4F88"/>
    <w:rsid w:val="00501662"/>
    <w:rsid w:val="00510A76"/>
    <w:rsid w:val="005149B1"/>
    <w:rsid w:val="00515F1C"/>
    <w:rsid w:val="005219C6"/>
    <w:rsid w:val="00524861"/>
    <w:rsid w:val="005528C8"/>
    <w:rsid w:val="00557AC7"/>
    <w:rsid w:val="005647F2"/>
    <w:rsid w:val="00565845"/>
    <w:rsid w:val="005662D1"/>
    <w:rsid w:val="00567602"/>
    <w:rsid w:val="00570787"/>
    <w:rsid w:val="0057272E"/>
    <w:rsid w:val="00573A09"/>
    <w:rsid w:val="005A1486"/>
    <w:rsid w:val="005A4526"/>
    <w:rsid w:val="005A685A"/>
    <w:rsid w:val="005A6A9A"/>
    <w:rsid w:val="005C13AE"/>
    <w:rsid w:val="005C1802"/>
    <w:rsid w:val="005C1B16"/>
    <w:rsid w:val="005C3DE4"/>
    <w:rsid w:val="005D0366"/>
    <w:rsid w:val="005E53D0"/>
    <w:rsid w:val="005F3EB7"/>
    <w:rsid w:val="006002EB"/>
    <w:rsid w:val="00610F91"/>
    <w:rsid w:val="006124B7"/>
    <w:rsid w:val="006128EF"/>
    <w:rsid w:val="006150C1"/>
    <w:rsid w:val="00620953"/>
    <w:rsid w:val="006264B4"/>
    <w:rsid w:val="006267A7"/>
    <w:rsid w:val="0062732C"/>
    <w:rsid w:val="00637117"/>
    <w:rsid w:val="00643033"/>
    <w:rsid w:val="00644CC3"/>
    <w:rsid w:val="00652CC8"/>
    <w:rsid w:val="00656A6F"/>
    <w:rsid w:val="00657C87"/>
    <w:rsid w:val="00661468"/>
    <w:rsid w:val="00663836"/>
    <w:rsid w:val="006649F0"/>
    <w:rsid w:val="00670A9E"/>
    <w:rsid w:val="006712FB"/>
    <w:rsid w:val="0067245D"/>
    <w:rsid w:val="00672E29"/>
    <w:rsid w:val="00682D3A"/>
    <w:rsid w:val="0068470E"/>
    <w:rsid w:val="00695DCD"/>
    <w:rsid w:val="006962D8"/>
    <w:rsid w:val="006A05CC"/>
    <w:rsid w:val="006A35A7"/>
    <w:rsid w:val="006B2EFF"/>
    <w:rsid w:val="006B46F6"/>
    <w:rsid w:val="006C081E"/>
    <w:rsid w:val="006C2025"/>
    <w:rsid w:val="006C5DA1"/>
    <w:rsid w:val="006D7891"/>
    <w:rsid w:val="006E2C17"/>
    <w:rsid w:val="006E30E2"/>
    <w:rsid w:val="006F0A18"/>
    <w:rsid w:val="006F1161"/>
    <w:rsid w:val="0071392B"/>
    <w:rsid w:val="007152D7"/>
    <w:rsid w:val="00746C14"/>
    <w:rsid w:val="00751433"/>
    <w:rsid w:val="00754058"/>
    <w:rsid w:val="00754DB0"/>
    <w:rsid w:val="0076192C"/>
    <w:rsid w:val="0076483C"/>
    <w:rsid w:val="00786710"/>
    <w:rsid w:val="007877E9"/>
    <w:rsid w:val="007A27C2"/>
    <w:rsid w:val="007A3EBC"/>
    <w:rsid w:val="007C2C59"/>
    <w:rsid w:val="007C4191"/>
    <w:rsid w:val="007D5B77"/>
    <w:rsid w:val="007D7D82"/>
    <w:rsid w:val="007E3439"/>
    <w:rsid w:val="00801F23"/>
    <w:rsid w:val="00803398"/>
    <w:rsid w:val="00822663"/>
    <w:rsid w:val="00826771"/>
    <w:rsid w:val="00834ED0"/>
    <w:rsid w:val="00836745"/>
    <w:rsid w:val="00836D15"/>
    <w:rsid w:val="00837632"/>
    <w:rsid w:val="0085640F"/>
    <w:rsid w:val="008567AA"/>
    <w:rsid w:val="00877D68"/>
    <w:rsid w:val="00880BA9"/>
    <w:rsid w:val="0089227A"/>
    <w:rsid w:val="00892712"/>
    <w:rsid w:val="008A6088"/>
    <w:rsid w:val="008A680A"/>
    <w:rsid w:val="008B0BB0"/>
    <w:rsid w:val="008B1592"/>
    <w:rsid w:val="008B4A95"/>
    <w:rsid w:val="008C1344"/>
    <w:rsid w:val="008E6C4B"/>
    <w:rsid w:val="008F0BD0"/>
    <w:rsid w:val="008F18C0"/>
    <w:rsid w:val="008F4316"/>
    <w:rsid w:val="00901729"/>
    <w:rsid w:val="009044AB"/>
    <w:rsid w:val="00907648"/>
    <w:rsid w:val="00907A40"/>
    <w:rsid w:val="0091209C"/>
    <w:rsid w:val="00922484"/>
    <w:rsid w:val="00925C5C"/>
    <w:rsid w:val="00927BB4"/>
    <w:rsid w:val="00930FDE"/>
    <w:rsid w:val="0093129C"/>
    <w:rsid w:val="00965336"/>
    <w:rsid w:val="009842EC"/>
    <w:rsid w:val="00984358"/>
    <w:rsid w:val="00984C93"/>
    <w:rsid w:val="00986E4D"/>
    <w:rsid w:val="00987CE1"/>
    <w:rsid w:val="009906CF"/>
    <w:rsid w:val="0099405C"/>
    <w:rsid w:val="009951D5"/>
    <w:rsid w:val="009971E5"/>
    <w:rsid w:val="009A3530"/>
    <w:rsid w:val="009A7B75"/>
    <w:rsid w:val="009B48AB"/>
    <w:rsid w:val="009C2663"/>
    <w:rsid w:val="009C4828"/>
    <w:rsid w:val="009C563D"/>
    <w:rsid w:val="009C5BDB"/>
    <w:rsid w:val="009C600F"/>
    <w:rsid w:val="009D3723"/>
    <w:rsid w:val="009D5173"/>
    <w:rsid w:val="009E04F2"/>
    <w:rsid w:val="009E5041"/>
    <w:rsid w:val="009F31F5"/>
    <w:rsid w:val="00A03B7B"/>
    <w:rsid w:val="00A200C9"/>
    <w:rsid w:val="00A250D5"/>
    <w:rsid w:val="00A32F56"/>
    <w:rsid w:val="00A36028"/>
    <w:rsid w:val="00A37A78"/>
    <w:rsid w:val="00A546EC"/>
    <w:rsid w:val="00A623B0"/>
    <w:rsid w:val="00A6258B"/>
    <w:rsid w:val="00A63EB1"/>
    <w:rsid w:val="00A704F8"/>
    <w:rsid w:val="00A7311B"/>
    <w:rsid w:val="00A77DAC"/>
    <w:rsid w:val="00A8595C"/>
    <w:rsid w:val="00A91424"/>
    <w:rsid w:val="00A97B9A"/>
    <w:rsid w:val="00AA2C77"/>
    <w:rsid w:val="00AA3681"/>
    <w:rsid w:val="00AB618F"/>
    <w:rsid w:val="00AC1F51"/>
    <w:rsid w:val="00AC35DA"/>
    <w:rsid w:val="00AC3FB9"/>
    <w:rsid w:val="00AC702A"/>
    <w:rsid w:val="00AD226F"/>
    <w:rsid w:val="00AF1138"/>
    <w:rsid w:val="00B009A5"/>
    <w:rsid w:val="00B026EB"/>
    <w:rsid w:val="00B039DE"/>
    <w:rsid w:val="00B13A52"/>
    <w:rsid w:val="00B21560"/>
    <w:rsid w:val="00B224CB"/>
    <w:rsid w:val="00B24CF4"/>
    <w:rsid w:val="00B26993"/>
    <w:rsid w:val="00B3602B"/>
    <w:rsid w:val="00B36283"/>
    <w:rsid w:val="00B37C4E"/>
    <w:rsid w:val="00B42EB3"/>
    <w:rsid w:val="00B4570C"/>
    <w:rsid w:val="00B5208C"/>
    <w:rsid w:val="00B5321F"/>
    <w:rsid w:val="00B63643"/>
    <w:rsid w:val="00B74876"/>
    <w:rsid w:val="00B81234"/>
    <w:rsid w:val="00BA4DD2"/>
    <w:rsid w:val="00BA66ED"/>
    <w:rsid w:val="00BA7E20"/>
    <w:rsid w:val="00BB4AB6"/>
    <w:rsid w:val="00BB727E"/>
    <w:rsid w:val="00BB7C2B"/>
    <w:rsid w:val="00BC1664"/>
    <w:rsid w:val="00BC2546"/>
    <w:rsid w:val="00BE15AE"/>
    <w:rsid w:val="00BF764C"/>
    <w:rsid w:val="00C0155B"/>
    <w:rsid w:val="00C05085"/>
    <w:rsid w:val="00C1593D"/>
    <w:rsid w:val="00C21DEB"/>
    <w:rsid w:val="00C247CF"/>
    <w:rsid w:val="00C32FF3"/>
    <w:rsid w:val="00C34ED2"/>
    <w:rsid w:val="00C35227"/>
    <w:rsid w:val="00C4004F"/>
    <w:rsid w:val="00C51DBE"/>
    <w:rsid w:val="00C5449B"/>
    <w:rsid w:val="00C56C7E"/>
    <w:rsid w:val="00C626A9"/>
    <w:rsid w:val="00C656E9"/>
    <w:rsid w:val="00C7335B"/>
    <w:rsid w:val="00C745C1"/>
    <w:rsid w:val="00C776A4"/>
    <w:rsid w:val="00C81196"/>
    <w:rsid w:val="00C81279"/>
    <w:rsid w:val="00C977A1"/>
    <w:rsid w:val="00CA2C6C"/>
    <w:rsid w:val="00CA4407"/>
    <w:rsid w:val="00CA756C"/>
    <w:rsid w:val="00CB57DE"/>
    <w:rsid w:val="00CC0600"/>
    <w:rsid w:val="00CC78AC"/>
    <w:rsid w:val="00CD4E02"/>
    <w:rsid w:val="00CD5C4A"/>
    <w:rsid w:val="00CE1340"/>
    <w:rsid w:val="00CE2B7E"/>
    <w:rsid w:val="00CF7953"/>
    <w:rsid w:val="00D014B2"/>
    <w:rsid w:val="00D07232"/>
    <w:rsid w:val="00D10245"/>
    <w:rsid w:val="00D11E83"/>
    <w:rsid w:val="00D21BDD"/>
    <w:rsid w:val="00D229BE"/>
    <w:rsid w:val="00D23701"/>
    <w:rsid w:val="00D31097"/>
    <w:rsid w:val="00D37AAE"/>
    <w:rsid w:val="00D441D1"/>
    <w:rsid w:val="00D44D3B"/>
    <w:rsid w:val="00D46A41"/>
    <w:rsid w:val="00D46AE4"/>
    <w:rsid w:val="00D555D6"/>
    <w:rsid w:val="00D60A38"/>
    <w:rsid w:val="00D61468"/>
    <w:rsid w:val="00D65F07"/>
    <w:rsid w:val="00D660A6"/>
    <w:rsid w:val="00D66760"/>
    <w:rsid w:val="00D70C0A"/>
    <w:rsid w:val="00D92BB7"/>
    <w:rsid w:val="00DA5E2F"/>
    <w:rsid w:val="00DB534D"/>
    <w:rsid w:val="00DB6F7D"/>
    <w:rsid w:val="00DC25B8"/>
    <w:rsid w:val="00DC7157"/>
    <w:rsid w:val="00DC76D2"/>
    <w:rsid w:val="00DD30ED"/>
    <w:rsid w:val="00DF4242"/>
    <w:rsid w:val="00DF434A"/>
    <w:rsid w:val="00E0051E"/>
    <w:rsid w:val="00E40A64"/>
    <w:rsid w:val="00E414FC"/>
    <w:rsid w:val="00E4425C"/>
    <w:rsid w:val="00E45679"/>
    <w:rsid w:val="00E503EF"/>
    <w:rsid w:val="00E63660"/>
    <w:rsid w:val="00E6387C"/>
    <w:rsid w:val="00E64C21"/>
    <w:rsid w:val="00E66601"/>
    <w:rsid w:val="00E71A91"/>
    <w:rsid w:val="00E75458"/>
    <w:rsid w:val="00E90409"/>
    <w:rsid w:val="00E9576B"/>
    <w:rsid w:val="00E97CC2"/>
    <w:rsid w:val="00EA7015"/>
    <w:rsid w:val="00EB7F72"/>
    <w:rsid w:val="00EC24C6"/>
    <w:rsid w:val="00EC369C"/>
    <w:rsid w:val="00EC68CC"/>
    <w:rsid w:val="00EE037B"/>
    <w:rsid w:val="00EF0484"/>
    <w:rsid w:val="00EF2933"/>
    <w:rsid w:val="00EF31A3"/>
    <w:rsid w:val="00EF4181"/>
    <w:rsid w:val="00EF4CD8"/>
    <w:rsid w:val="00EF7CEE"/>
    <w:rsid w:val="00F03D77"/>
    <w:rsid w:val="00F05146"/>
    <w:rsid w:val="00F10073"/>
    <w:rsid w:val="00F1115D"/>
    <w:rsid w:val="00F13842"/>
    <w:rsid w:val="00F224CA"/>
    <w:rsid w:val="00F244A9"/>
    <w:rsid w:val="00F3513C"/>
    <w:rsid w:val="00F465C5"/>
    <w:rsid w:val="00F47992"/>
    <w:rsid w:val="00F5180D"/>
    <w:rsid w:val="00F51B21"/>
    <w:rsid w:val="00F51D87"/>
    <w:rsid w:val="00F608A9"/>
    <w:rsid w:val="00F61602"/>
    <w:rsid w:val="00F629FC"/>
    <w:rsid w:val="00F6589F"/>
    <w:rsid w:val="00F65B6D"/>
    <w:rsid w:val="00F83809"/>
    <w:rsid w:val="00F8455C"/>
    <w:rsid w:val="00F96833"/>
    <w:rsid w:val="00FB024F"/>
    <w:rsid w:val="00FB2AA3"/>
    <w:rsid w:val="00FC1FEE"/>
    <w:rsid w:val="00FC4EB6"/>
    <w:rsid w:val="00FE1921"/>
    <w:rsid w:val="00FE3D14"/>
    <w:rsid w:val="00FF2DA0"/>
    <w:rsid w:val="022725D3"/>
    <w:rsid w:val="02FE38E5"/>
    <w:rsid w:val="066A097C"/>
    <w:rsid w:val="0AFB490A"/>
    <w:rsid w:val="0C1370E0"/>
    <w:rsid w:val="1375391D"/>
    <w:rsid w:val="170C26E3"/>
    <w:rsid w:val="255306E5"/>
    <w:rsid w:val="3BEB23DB"/>
    <w:rsid w:val="3CB05649"/>
    <w:rsid w:val="3D2E204C"/>
    <w:rsid w:val="3DFE79EA"/>
    <w:rsid w:val="42970BCD"/>
    <w:rsid w:val="4A607C6D"/>
    <w:rsid w:val="5D8B26B2"/>
    <w:rsid w:val="5E3054CB"/>
    <w:rsid w:val="5FA610D5"/>
    <w:rsid w:val="620775D5"/>
    <w:rsid w:val="62F45CDD"/>
    <w:rsid w:val="64C32951"/>
    <w:rsid w:val="772F766E"/>
    <w:rsid w:val="7A015385"/>
    <w:rsid w:val="7C6613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Number" w:qFormat="1"/>
    <w:lsdException w:name="List 2"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lsdException w:name="Body Text" w:qFormat="1"/>
    <w:lsdException w:name="Body Text Indent" w:qFormat="1"/>
    <w:lsdException w:name="List Continue" w:qFormat="1"/>
    <w:lsdException w:name="List Continue 4" w:qFormat="1"/>
    <w:lsdException w:name="Subtitle" w:qFormat="1"/>
    <w:lsdException w:name="Date" w:qFormat="1"/>
    <w:lsdException w:name="Body Text First Indent" w:qFormat="1"/>
    <w:lsdException w:name="Body Text 2"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qFormat="1"/>
    <w:lsdException w:name="Table Simple 2" w:qFormat="1"/>
    <w:lsdException w:name="Table Classic 3" w:qFormat="1"/>
    <w:lsdException w:name="Table Classic 4" w:qFormat="1"/>
    <w:lsdException w:name="Table Colorful 1" w:qFormat="1"/>
    <w:lsdException w:name="Table Colorful 2" w:qFormat="1"/>
    <w:lsdException w:name="Table Colorful 3" w:qFormat="1"/>
    <w:lsdException w:name="Table Columns 1" w:qFormat="1"/>
    <w:lsdException w:name="Table Columns 3" w:qFormat="1"/>
    <w:lsdException w:name="Table Columns 5" w:qFormat="1"/>
    <w:lsdException w:name="Table Grid 1" w:qFormat="1"/>
    <w:lsdException w:name="Table Grid 2" w:qFormat="1"/>
    <w:lsdException w:name="Table Grid 4" w:qFormat="1"/>
    <w:lsdException w:name="Table Grid 5" w:qFormat="1"/>
    <w:lsdException w:name="Table Grid 7" w:qFormat="1"/>
    <w:lsdException w:name="Table List 1" w:qFormat="1"/>
    <w:lsdException w:name="Table List 3" w:qFormat="1"/>
    <w:lsdException w:name="Table List 4" w:qFormat="1"/>
    <w:lsdException w:name="Table List 8" w:qFormat="1"/>
    <w:lsdException w:name="Table Contemporary" w:qFormat="1"/>
    <w:lsdException w:name="Table Elegant" w:qFormat="1"/>
    <w:lsdException w:name="Table Subtle 1" w:qFormat="1"/>
    <w:lsdException w:name="Table Subtle 2" w:qFormat="1"/>
    <w:lsdException w:name="Table Web 3" w:qFormat="1"/>
    <w:lsdException w:name="Balloon Text" w:qFormat="1"/>
    <w:lsdException w:name="Table Theme" w:qFormat="1"/>
    <w:lsdException w:name="Placeholder Text" w:semiHidden="1" w:uiPriority="99" w:unhideWhenUsed="1"/>
    <w:lsdException w:name="No Spacing" w:semiHidden="1" w:uiPriority="1" w:unhideWhenUsed="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1F16A0"/>
    <w:pPr>
      <w:suppressAutoHyphens/>
      <w:spacing w:after="160" w:line="259" w:lineRule="auto"/>
    </w:pPr>
    <w:rPr>
      <w:rFonts w:eastAsiaTheme="minorHAnsi"/>
      <w:sz w:val="22"/>
      <w:szCs w:val="22"/>
      <w:lang w:eastAsia="en-US"/>
    </w:rPr>
  </w:style>
  <w:style w:type="paragraph" w:styleId="1">
    <w:name w:val="heading 1"/>
    <w:basedOn w:val="a1"/>
    <w:next w:val="a1"/>
    <w:qFormat/>
    <w:rsid w:val="001F16A0"/>
    <w:pPr>
      <w:keepNext/>
      <w:spacing w:before="240" w:after="60"/>
      <w:outlineLvl w:val="0"/>
    </w:pPr>
    <w:rPr>
      <w:rFonts w:ascii="Arial" w:hAnsi="Arial" w:cs="Arial"/>
      <w:b/>
      <w:bCs/>
      <w:kern w:val="32"/>
      <w:sz w:val="32"/>
      <w:szCs w:val="32"/>
    </w:rPr>
  </w:style>
  <w:style w:type="paragraph" w:styleId="21">
    <w:name w:val="heading 2"/>
    <w:basedOn w:val="a1"/>
    <w:next w:val="a1"/>
    <w:semiHidden/>
    <w:unhideWhenUsed/>
    <w:qFormat/>
    <w:rsid w:val="001F16A0"/>
    <w:pPr>
      <w:keepNext/>
      <w:spacing w:before="240" w:after="60"/>
      <w:outlineLvl w:val="1"/>
    </w:pPr>
    <w:rPr>
      <w:rFonts w:ascii="Arial" w:hAnsi="Arial" w:cs="Arial"/>
      <w:b/>
      <w:bCs/>
      <w:i/>
      <w:iCs/>
      <w:sz w:val="28"/>
      <w:szCs w:val="28"/>
    </w:rPr>
  </w:style>
  <w:style w:type="paragraph" w:styleId="31">
    <w:name w:val="heading 3"/>
    <w:basedOn w:val="a1"/>
    <w:next w:val="a1"/>
    <w:semiHidden/>
    <w:unhideWhenUsed/>
    <w:qFormat/>
    <w:rsid w:val="001F16A0"/>
    <w:pPr>
      <w:keepNext/>
      <w:spacing w:before="240" w:after="60"/>
      <w:outlineLvl w:val="2"/>
    </w:pPr>
    <w:rPr>
      <w:rFonts w:ascii="Arial" w:hAnsi="Arial" w:cs="Arial"/>
      <w:b/>
      <w:bCs/>
      <w:sz w:val="26"/>
      <w:szCs w:val="26"/>
    </w:rPr>
  </w:style>
  <w:style w:type="paragraph" w:styleId="41">
    <w:name w:val="heading 4"/>
    <w:basedOn w:val="a1"/>
    <w:next w:val="a1"/>
    <w:semiHidden/>
    <w:unhideWhenUsed/>
    <w:qFormat/>
    <w:rsid w:val="001F16A0"/>
    <w:pPr>
      <w:keepNext/>
      <w:spacing w:before="240" w:after="60"/>
      <w:outlineLvl w:val="3"/>
    </w:pPr>
    <w:rPr>
      <w:b/>
      <w:bCs/>
      <w:sz w:val="28"/>
      <w:szCs w:val="28"/>
    </w:rPr>
  </w:style>
  <w:style w:type="paragraph" w:styleId="51">
    <w:name w:val="heading 5"/>
    <w:basedOn w:val="a1"/>
    <w:next w:val="a1"/>
    <w:semiHidden/>
    <w:unhideWhenUsed/>
    <w:qFormat/>
    <w:rsid w:val="001F16A0"/>
    <w:pPr>
      <w:spacing w:before="240" w:after="60"/>
      <w:outlineLvl w:val="4"/>
    </w:pPr>
    <w:rPr>
      <w:b/>
      <w:bCs/>
      <w:i/>
      <w:iCs/>
      <w:sz w:val="26"/>
      <w:szCs w:val="26"/>
    </w:rPr>
  </w:style>
  <w:style w:type="paragraph" w:styleId="6">
    <w:name w:val="heading 6"/>
    <w:basedOn w:val="a1"/>
    <w:next w:val="a1"/>
    <w:semiHidden/>
    <w:unhideWhenUsed/>
    <w:qFormat/>
    <w:rsid w:val="001F16A0"/>
    <w:pPr>
      <w:spacing w:before="240" w:after="60"/>
      <w:outlineLvl w:val="5"/>
    </w:pPr>
    <w:rPr>
      <w:b/>
      <w:bCs/>
    </w:rPr>
  </w:style>
  <w:style w:type="paragraph" w:styleId="7">
    <w:name w:val="heading 7"/>
    <w:basedOn w:val="a1"/>
    <w:next w:val="a1"/>
    <w:semiHidden/>
    <w:unhideWhenUsed/>
    <w:qFormat/>
    <w:rsid w:val="001F16A0"/>
    <w:pPr>
      <w:spacing w:before="240" w:after="60"/>
      <w:outlineLvl w:val="6"/>
    </w:pPr>
    <w:rPr>
      <w:sz w:val="24"/>
      <w:szCs w:val="24"/>
    </w:rPr>
  </w:style>
  <w:style w:type="paragraph" w:styleId="8">
    <w:name w:val="heading 8"/>
    <w:basedOn w:val="a1"/>
    <w:next w:val="a1"/>
    <w:semiHidden/>
    <w:unhideWhenUsed/>
    <w:qFormat/>
    <w:rsid w:val="001F16A0"/>
    <w:pPr>
      <w:spacing w:before="240" w:after="60"/>
      <w:outlineLvl w:val="7"/>
    </w:pPr>
    <w:rPr>
      <w:i/>
      <w:iCs/>
      <w:sz w:val="24"/>
      <w:szCs w:val="24"/>
    </w:rPr>
  </w:style>
  <w:style w:type="paragraph" w:styleId="9">
    <w:name w:val="heading 9"/>
    <w:basedOn w:val="a1"/>
    <w:next w:val="a1"/>
    <w:semiHidden/>
    <w:unhideWhenUsed/>
    <w:qFormat/>
    <w:rsid w:val="001F16A0"/>
    <w:pPr>
      <w:spacing w:before="240" w:after="60"/>
      <w:outlineLvl w:val="8"/>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HTML">
    <w:name w:val="HTML Sample"/>
    <w:basedOn w:val="a2"/>
    <w:qFormat/>
    <w:rsid w:val="001F16A0"/>
    <w:rPr>
      <w:rFonts w:ascii="Courier New" w:hAnsi="Courier New" w:cs="Courier New"/>
    </w:rPr>
  </w:style>
  <w:style w:type="character" w:styleId="a5">
    <w:name w:val="FollowedHyperlink"/>
    <w:basedOn w:val="a2"/>
    <w:qFormat/>
    <w:rsid w:val="001F16A0"/>
    <w:rPr>
      <w:color w:val="800080"/>
      <w:u w:val="single"/>
    </w:rPr>
  </w:style>
  <w:style w:type="character" w:styleId="a6">
    <w:name w:val="footnote reference"/>
    <w:basedOn w:val="a2"/>
    <w:qFormat/>
    <w:rsid w:val="001F16A0"/>
    <w:rPr>
      <w:vertAlign w:val="superscript"/>
    </w:rPr>
  </w:style>
  <w:style w:type="character" w:styleId="a7">
    <w:name w:val="annotation reference"/>
    <w:basedOn w:val="a2"/>
    <w:qFormat/>
    <w:rsid w:val="001F16A0"/>
    <w:rPr>
      <w:sz w:val="21"/>
      <w:szCs w:val="21"/>
    </w:rPr>
  </w:style>
  <w:style w:type="character" w:styleId="a8">
    <w:name w:val="endnote reference"/>
    <w:basedOn w:val="a2"/>
    <w:qFormat/>
    <w:rsid w:val="001F16A0"/>
    <w:rPr>
      <w:vertAlign w:val="superscript"/>
    </w:rPr>
  </w:style>
  <w:style w:type="character" w:styleId="HTML0">
    <w:name w:val="HTML Acronym"/>
    <w:basedOn w:val="a2"/>
    <w:qFormat/>
    <w:rsid w:val="001F16A0"/>
  </w:style>
  <w:style w:type="character" w:styleId="a9">
    <w:name w:val="Emphasis"/>
    <w:basedOn w:val="a2"/>
    <w:qFormat/>
    <w:rsid w:val="001F16A0"/>
    <w:rPr>
      <w:i/>
      <w:iCs/>
    </w:rPr>
  </w:style>
  <w:style w:type="character" w:styleId="aa">
    <w:name w:val="Hyperlink"/>
    <w:basedOn w:val="a2"/>
    <w:qFormat/>
    <w:rsid w:val="001F16A0"/>
    <w:rPr>
      <w:color w:val="0000FF"/>
      <w:u w:val="single"/>
    </w:rPr>
  </w:style>
  <w:style w:type="character" w:styleId="HTML1">
    <w:name w:val="HTML Keyboard"/>
    <w:basedOn w:val="a2"/>
    <w:qFormat/>
    <w:rsid w:val="001F16A0"/>
    <w:rPr>
      <w:rFonts w:ascii="Courier New" w:hAnsi="Courier New" w:cs="Courier New"/>
      <w:sz w:val="20"/>
      <w:szCs w:val="20"/>
    </w:rPr>
  </w:style>
  <w:style w:type="character" w:styleId="HTML2">
    <w:name w:val="HTML Code"/>
    <w:basedOn w:val="a2"/>
    <w:qFormat/>
    <w:rsid w:val="001F16A0"/>
    <w:rPr>
      <w:rFonts w:ascii="Courier New" w:hAnsi="Courier New" w:cs="Courier New"/>
      <w:sz w:val="20"/>
      <w:szCs w:val="20"/>
    </w:rPr>
  </w:style>
  <w:style w:type="character" w:styleId="ab">
    <w:name w:val="page number"/>
    <w:basedOn w:val="a2"/>
    <w:qFormat/>
    <w:rsid w:val="001F16A0"/>
  </w:style>
  <w:style w:type="character" w:styleId="ac">
    <w:name w:val="line number"/>
    <w:basedOn w:val="a2"/>
    <w:qFormat/>
    <w:rsid w:val="001F16A0"/>
  </w:style>
  <w:style w:type="character" w:styleId="HTML3">
    <w:name w:val="HTML Definition"/>
    <w:basedOn w:val="a2"/>
    <w:qFormat/>
    <w:rsid w:val="001F16A0"/>
    <w:rPr>
      <w:i/>
      <w:iCs/>
    </w:rPr>
  </w:style>
  <w:style w:type="character" w:styleId="HTML4">
    <w:name w:val="HTML Variable"/>
    <w:basedOn w:val="a2"/>
    <w:qFormat/>
    <w:rsid w:val="001F16A0"/>
    <w:rPr>
      <w:i/>
      <w:iCs/>
    </w:rPr>
  </w:style>
  <w:style w:type="character" w:styleId="HTML5">
    <w:name w:val="HTML Typewriter"/>
    <w:basedOn w:val="a2"/>
    <w:qFormat/>
    <w:rsid w:val="001F16A0"/>
    <w:rPr>
      <w:rFonts w:ascii="Courier New" w:hAnsi="Courier New" w:cs="Courier New"/>
      <w:sz w:val="20"/>
      <w:szCs w:val="20"/>
    </w:rPr>
  </w:style>
  <w:style w:type="character" w:styleId="ad">
    <w:name w:val="Strong"/>
    <w:basedOn w:val="a2"/>
    <w:qFormat/>
    <w:rsid w:val="001F16A0"/>
    <w:rPr>
      <w:b/>
      <w:bCs/>
    </w:rPr>
  </w:style>
  <w:style w:type="character" w:styleId="HTML6">
    <w:name w:val="HTML Cite"/>
    <w:basedOn w:val="a2"/>
    <w:qFormat/>
    <w:rsid w:val="001F16A0"/>
    <w:rPr>
      <w:i/>
      <w:iCs/>
    </w:rPr>
  </w:style>
  <w:style w:type="paragraph" w:styleId="ae">
    <w:name w:val="Balloon Text"/>
    <w:basedOn w:val="a1"/>
    <w:qFormat/>
    <w:rsid w:val="001F16A0"/>
    <w:rPr>
      <w:sz w:val="16"/>
      <w:szCs w:val="16"/>
    </w:rPr>
  </w:style>
  <w:style w:type="paragraph" w:styleId="52">
    <w:name w:val="List 5"/>
    <w:basedOn w:val="a1"/>
    <w:qFormat/>
    <w:rsid w:val="001F16A0"/>
    <w:pPr>
      <w:ind w:left="1800" w:hanging="360"/>
    </w:pPr>
  </w:style>
  <w:style w:type="paragraph" w:styleId="af">
    <w:name w:val="List Continue"/>
    <w:basedOn w:val="a1"/>
    <w:qFormat/>
    <w:rsid w:val="001F16A0"/>
    <w:pPr>
      <w:spacing w:after="120"/>
      <w:ind w:left="360"/>
    </w:pPr>
  </w:style>
  <w:style w:type="paragraph" w:styleId="22">
    <w:name w:val="Body Text 2"/>
    <w:basedOn w:val="a1"/>
    <w:qFormat/>
    <w:rsid w:val="001F16A0"/>
    <w:pPr>
      <w:spacing w:after="120" w:line="480" w:lineRule="auto"/>
    </w:pPr>
  </w:style>
  <w:style w:type="paragraph" w:styleId="5">
    <w:name w:val="List Number 5"/>
    <w:basedOn w:val="a1"/>
    <w:qFormat/>
    <w:rsid w:val="001F16A0"/>
    <w:pPr>
      <w:numPr>
        <w:numId w:val="1"/>
      </w:numPr>
    </w:pPr>
  </w:style>
  <w:style w:type="paragraph" w:styleId="af0">
    <w:name w:val="Closing"/>
    <w:basedOn w:val="a1"/>
    <w:qFormat/>
    <w:rsid w:val="001F16A0"/>
    <w:pPr>
      <w:ind w:left="4320"/>
    </w:pPr>
  </w:style>
  <w:style w:type="paragraph" w:styleId="af1">
    <w:name w:val="Normal Indent"/>
    <w:basedOn w:val="a1"/>
    <w:qFormat/>
    <w:rsid w:val="001F16A0"/>
    <w:pPr>
      <w:ind w:left="708"/>
    </w:pPr>
  </w:style>
  <w:style w:type="paragraph" w:styleId="23">
    <w:name w:val="envelope return"/>
    <w:basedOn w:val="a1"/>
    <w:qFormat/>
    <w:rsid w:val="001F16A0"/>
    <w:rPr>
      <w:rFonts w:ascii="Arial" w:hAnsi="Arial" w:cs="Arial"/>
      <w:sz w:val="20"/>
    </w:rPr>
  </w:style>
  <w:style w:type="paragraph" w:styleId="af2">
    <w:name w:val="Plain Text"/>
    <w:basedOn w:val="a1"/>
    <w:qFormat/>
    <w:rsid w:val="001F16A0"/>
    <w:rPr>
      <w:rFonts w:ascii="Courier New" w:hAnsi="Courier New" w:cs="Courier New"/>
      <w:sz w:val="20"/>
    </w:rPr>
  </w:style>
  <w:style w:type="paragraph" w:styleId="32">
    <w:name w:val="Body Text Indent 3"/>
    <w:basedOn w:val="a1"/>
    <w:qFormat/>
    <w:rsid w:val="001F16A0"/>
    <w:pPr>
      <w:spacing w:after="120"/>
      <w:ind w:left="360"/>
    </w:pPr>
    <w:rPr>
      <w:sz w:val="16"/>
      <w:szCs w:val="16"/>
    </w:rPr>
  </w:style>
  <w:style w:type="paragraph" w:styleId="af3">
    <w:name w:val="endnote text"/>
    <w:basedOn w:val="a1"/>
    <w:qFormat/>
    <w:rsid w:val="001F16A0"/>
    <w:pPr>
      <w:snapToGrid w:val="0"/>
    </w:pPr>
  </w:style>
  <w:style w:type="paragraph" w:styleId="af4">
    <w:name w:val="caption"/>
    <w:basedOn w:val="a1"/>
    <w:next w:val="a1"/>
    <w:semiHidden/>
    <w:unhideWhenUsed/>
    <w:qFormat/>
    <w:rsid w:val="001F16A0"/>
    <w:rPr>
      <w:rFonts w:ascii="Arial" w:eastAsia="SimHei" w:hAnsi="Arial" w:cs="Arial"/>
      <w:sz w:val="20"/>
    </w:rPr>
  </w:style>
  <w:style w:type="paragraph" w:styleId="af5">
    <w:name w:val="annotation text"/>
    <w:basedOn w:val="a1"/>
    <w:qFormat/>
    <w:rsid w:val="001F16A0"/>
  </w:style>
  <w:style w:type="paragraph" w:styleId="10">
    <w:name w:val="index 1"/>
    <w:basedOn w:val="a1"/>
    <w:next w:val="a1"/>
    <w:qFormat/>
    <w:rsid w:val="001F16A0"/>
  </w:style>
  <w:style w:type="paragraph" w:styleId="af6">
    <w:name w:val="annotation subject"/>
    <w:basedOn w:val="af5"/>
    <w:next w:val="af5"/>
    <w:qFormat/>
    <w:rsid w:val="001F16A0"/>
    <w:rPr>
      <w:b/>
      <w:bCs/>
    </w:rPr>
  </w:style>
  <w:style w:type="paragraph" w:styleId="af7">
    <w:name w:val="Document Map"/>
    <w:basedOn w:val="a1"/>
    <w:qFormat/>
    <w:rsid w:val="001F16A0"/>
    <w:pPr>
      <w:shd w:val="clear" w:color="auto" w:fill="000080"/>
    </w:pPr>
  </w:style>
  <w:style w:type="paragraph" w:styleId="af8">
    <w:name w:val="footnote text"/>
    <w:basedOn w:val="a1"/>
    <w:qFormat/>
    <w:rsid w:val="001F16A0"/>
    <w:pPr>
      <w:snapToGrid w:val="0"/>
    </w:pPr>
    <w:rPr>
      <w:sz w:val="18"/>
      <w:szCs w:val="18"/>
    </w:rPr>
  </w:style>
  <w:style w:type="paragraph" w:styleId="80">
    <w:name w:val="toc 8"/>
    <w:basedOn w:val="a1"/>
    <w:next w:val="a1"/>
    <w:qFormat/>
    <w:rsid w:val="001F16A0"/>
    <w:pPr>
      <w:ind w:leftChars="1400" w:left="2940"/>
    </w:pPr>
  </w:style>
  <w:style w:type="paragraph" w:styleId="24">
    <w:name w:val="index 2"/>
    <w:basedOn w:val="a1"/>
    <w:next w:val="a1"/>
    <w:qFormat/>
    <w:rsid w:val="001F16A0"/>
    <w:pPr>
      <w:ind w:leftChars="200" w:left="200"/>
    </w:pPr>
  </w:style>
  <w:style w:type="paragraph" w:styleId="3">
    <w:name w:val="List Number 3"/>
    <w:basedOn w:val="a1"/>
    <w:qFormat/>
    <w:rsid w:val="001F16A0"/>
    <w:pPr>
      <w:numPr>
        <w:numId w:val="2"/>
      </w:numPr>
    </w:pPr>
  </w:style>
  <w:style w:type="paragraph" w:styleId="HTML7">
    <w:name w:val="HTML Address"/>
    <w:basedOn w:val="a1"/>
    <w:qFormat/>
    <w:rsid w:val="001F16A0"/>
    <w:rPr>
      <w:i/>
      <w:iCs/>
    </w:rPr>
  </w:style>
  <w:style w:type="paragraph" w:styleId="70">
    <w:name w:val="index 7"/>
    <w:basedOn w:val="a1"/>
    <w:next w:val="a1"/>
    <w:qFormat/>
    <w:rsid w:val="001F16A0"/>
    <w:pPr>
      <w:ind w:leftChars="1200" w:left="1200"/>
    </w:pPr>
  </w:style>
  <w:style w:type="paragraph" w:styleId="33">
    <w:name w:val="index 3"/>
    <w:basedOn w:val="a1"/>
    <w:next w:val="a1"/>
    <w:rsid w:val="001F16A0"/>
    <w:pPr>
      <w:ind w:leftChars="400" w:left="400"/>
    </w:pPr>
  </w:style>
  <w:style w:type="paragraph" w:styleId="53">
    <w:name w:val="index 5"/>
    <w:basedOn w:val="a1"/>
    <w:next w:val="a1"/>
    <w:qFormat/>
    <w:rsid w:val="001F16A0"/>
    <w:pPr>
      <w:ind w:leftChars="800" w:left="800"/>
    </w:pPr>
  </w:style>
  <w:style w:type="paragraph" w:styleId="42">
    <w:name w:val="index 4"/>
    <w:basedOn w:val="a1"/>
    <w:next w:val="a1"/>
    <w:qFormat/>
    <w:rsid w:val="001F16A0"/>
    <w:pPr>
      <w:ind w:leftChars="600" w:left="600"/>
    </w:pPr>
  </w:style>
  <w:style w:type="paragraph" w:styleId="af9">
    <w:name w:val="header"/>
    <w:basedOn w:val="a1"/>
    <w:link w:val="afa"/>
    <w:uiPriority w:val="99"/>
    <w:qFormat/>
    <w:rsid w:val="001F16A0"/>
    <w:pPr>
      <w:tabs>
        <w:tab w:val="center" w:pos="4153"/>
        <w:tab w:val="right" w:pos="8306"/>
      </w:tabs>
    </w:pPr>
  </w:style>
  <w:style w:type="paragraph" w:styleId="90">
    <w:name w:val="toc 9"/>
    <w:basedOn w:val="a1"/>
    <w:next w:val="a1"/>
    <w:qFormat/>
    <w:rsid w:val="001F16A0"/>
    <w:pPr>
      <w:ind w:leftChars="1600" w:left="3360"/>
    </w:pPr>
  </w:style>
  <w:style w:type="paragraph" w:styleId="71">
    <w:name w:val="toc 7"/>
    <w:basedOn w:val="a1"/>
    <w:next w:val="a1"/>
    <w:qFormat/>
    <w:rsid w:val="001F16A0"/>
    <w:pPr>
      <w:ind w:leftChars="1200" w:left="2520"/>
    </w:pPr>
  </w:style>
  <w:style w:type="paragraph" w:styleId="60">
    <w:name w:val="index 6"/>
    <w:basedOn w:val="a1"/>
    <w:next w:val="a1"/>
    <w:qFormat/>
    <w:rsid w:val="001F16A0"/>
    <w:pPr>
      <w:ind w:leftChars="1000" w:left="1000"/>
    </w:pPr>
  </w:style>
  <w:style w:type="paragraph" w:styleId="afb">
    <w:name w:val="envelope address"/>
    <w:basedOn w:val="a1"/>
    <w:qFormat/>
    <w:rsid w:val="001F16A0"/>
    <w:pPr>
      <w:framePr w:w="7920" w:h="1980" w:hRule="exact" w:hSpace="180" w:wrap="around" w:hAnchor="page" w:xAlign="center" w:yAlign="bottom"/>
      <w:ind w:left="2880"/>
    </w:pPr>
    <w:rPr>
      <w:rFonts w:ascii="Arial" w:hAnsi="Arial" w:cs="Arial"/>
      <w:sz w:val="24"/>
      <w:szCs w:val="24"/>
    </w:rPr>
  </w:style>
  <w:style w:type="paragraph" w:styleId="81">
    <w:name w:val="index 8"/>
    <w:basedOn w:val="a1"/>
    <w:next w:val="a1"/>
    <w:qFormat/>
    <w:rsid w:val="001F16A0"/>
    <w:pPr>
      <w:ind w:leftChars="1400" w:left="1400"/>
    </w:pPr>
  </w:style>
  <w:style w:type="paragraph" w:styleId="afc">
    <w:name w:val="Body Text"/>
    <w:basedOn w:val="a1"/>
    <w:qFormat/>
    <w:rsid w:val="001F16A0"/>
    <w:pPr>
      <w:spacing w:after="120"/>
    </w:pPr>
  </w:style>
  <w:style w:type="paragraph" w:styleId="91">
    <w:name w:val="index 9"/>
    <w:basedOn w:val="a1"/>
    <w:next w:val="a1"/>
    <w:qFormat/>
    <w:rsid w:val="001F16A0"/>
    <w:pPr>
      <w:ind w:leftChars="1600" w:left="1600"/>
    </w:pPr>
  </w:style>
  <w:style w:type="paragraph" w:styleId="4">
    <w:name w:val="List Number 4"/>
    <w:basedOn w:val="a1"/>
    <w:qFormat/>
    <w:rsid w:val="001F16A0"/>
    <w:pPr>
      <w:numPr>
        <w:numId w:val="3"/>
      </w:numPr>
    </w:pPr>
  </w:style>
  <w:style w:type="paragraph" w:styleId="afd">
    <w:name w:val="toa heading"/>
    <w:basedOn w:val="a1"/>
    <w:next w:val="a1"/>
    <w:qFormat/>
    <w:rsid w:val="001F16A0"/>
    <w:pPr>
      <w:spacing w:before="120"/>
    </w:pPr>
    <w:rPr>
      <w:rFonts w:ascii="Arial" w:hAnsi="Arial" w:cs="Arial"/>
      <w:sz w:val="24"/>
      <w:szCs w:val="24"/>
    </w:rPr>
  </w:style>
  <w:style w:type="paragraph" w:styleId="afe">
    <w:name w:val="index heading"/>
    <w:basedOn w:val="a1"/>
    <w:next w:val="10"/>
    <w:qFormat/>
    <w:rsid w:val="001F16A0"/>
    <w:rPr>
      <w:rFonts w:ascii="Arial" w:hAnsi="Arial" w:cs="Arial"/>
      <w:b/>
      <w:bCs/>
    </w:rPr>
  </w:style>
  <w:style w:type="paragraph" w:styleId="11">
    <w:name w:val="toc 1"/>
    <w:basedOn w:val="a1"/>
    <w:next w:val="a1"/>
    <w:qFormat/>
    <w:rsid w:val="001F16A0"/>
  </w:style>
  <w:style w:type="paragraph" w:styleId="aff">
    <w:name w:val="table of authorities"/>
    <w:basedOn w:val="a1"/>
    <w:next w:val="a1"/>
    <w:qFormat/>
    <w:rsid w:val="001F16A0"/>
    <w:pPr>
      <w:ind w:leftChars="200" w:left="420"/>
    </w:pPr>
  </w:style>
  <w:style w:type="paragraph" w:styleId="aff0">
    <w:name w:val="macro"/>
    <w:qFormat/>
    <w:rsid w:val="001F16A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Lines="50" w:line="276" w:lineRule="auto"/>
      <w:ind w:firstLineChars="150" w:firstLine="360"/>
      <w:jc w:val="both"/>
    </w:pPr>
    <w:rPr>
      <w:rFonts w:ascii="Courier New" w:hAnsi="Courier New" w:cs="Courier New"/>
      <w:kern w:val="2"/>
      <w:sz w:val="24"/>
      <w:szCs w:val="24"/>
      <w:lang w:val="en-US" w:eastAsia="zh-CN"/>
    </w:rPr>
  </w:style>
  <w:style w:type="paragraph" w:styleId="61">
    <w:name w:val="toc 6"/>
    <w:basedOn w:val="a1"/>
    <w:next w:val="a1"/>
    <w:rsid w:val="001F16A0"/>
    <w:pPr>
      <w:ind w:leftChars="1000" w:left="2100"/>
    </w:pPr>
  </w:style>
  <w:style w:type="paragraph" w:styleId="aff1">
    <w:name w:val="table of figures"/>
    <w:basedOn w:val="a1"/>
    <w:next w:val="a1"/>
    <w:qFormat/>
    <w:rsid w:val="001F16A0"/>
    <w:pPr>
      <w:ind w:leftChars="200" w:left="200" w:hangingChars="200" w:hanging="200"/>
    </w:pPr>
  </w:style>
  <w:style w:type="paragraph" w:styleId="34">
    <w:name w:val="toc 3"/>
    <w:basedOn w:val="a1"/>
    <w:next w:val="a1"/>
    <w:qFormat/>
    <w:rsid w:val="001F16A0"/>
    <w:pPr>
      <w:ind w:leftChars="400" w:left="840"/>
    </w:pPr>
  </w:style>
  <w:style w:type="paragraph" w:styleId="25">
    <w:name w:val="toc 2"/>
    <w:basedOn w:val="a1"/>
    <w:next w:val="a1"/>
    <w:qFormat/>
    <w:rsid w:val="001F16A0"/>
    <w:pPr>
      <w:ind w:leftChars="200" w:left="420"/>
    </w:pPr>
  </w:style>
  <w:style w:type="paragraph" w:styleId="43">
    <w:name w:val="toc 4"/>
    <w:basedOn w:val="a1"/>
    <w:next w:val="a1"/>
    <w:qFormat/>
    <w:rsid w:val="001F16A0"/>
    <w:pPr>
      <w:ind w:leftChars="600" w:left="1260"/>
    </w:pPr>
  </w:style>
  <w:style w:type="paragraph" w:styleId="54">
    <w:name w:val="toc 5"/>
    <w:basedOn w:val="a1"/>
    <w:next w:val="a1"/>
    <w:qFormat/>
    <w:rsid w:val="001F16A0"/>
    <w:pPr>
      <w:ind w:leftChars="800" w:left="1680"/>
    </w:pPr>
  </w:style>
  <w:style w:type="paragraph" w:styleId="aff2">
    <w:name w:val="Note Heading"/>
    <w:basedOn w:val="a1"/>
    <w:next w:val="a1"/>
    <w:rsid w:val="001F16A0"/>
  </w:style>
  <w:style w:type="paragraph" w:styleId="aff3">
    <w:name w:val="Date"/>
    <w:basedOn w:val="a1"/>
    <w:next w:val="a1"/>
    <w:qFormat/>
    <w:rsid w:val="001F16A0"/>
  </w:style>
  <w:style w:type="paragraph" w:styleId="50">
    <w:name w:val="List Bullet 5"/>
    <w:basedOn w:val="a1"/>
    <w:qFormat/>
    <w:rsid w:val="001F16A0"/>
    <w:pPr>
      <w:numPr>
        <w:numId w:val="4"/>
      </w:numPr>
    </w:pPr>
  </w:style>
  <w:style w:type="paragraph" w:styleId="aff4">
    <w:name w:val="Body Text First Indent"/>
    <w:basedOn w:val="afc"/>
    <w:qFormat/>
    <w:rsid w:val="001F16A0"/>
    <w:pPr>
      <w:ind w:firstLine="210"/>
    </w:pPr>
  </w:style>
  <w:style w:type="paragraph" w:styleId="26">
    <w:name w:val="Body Text First Indent 2"/>
    <w:basedOn w:val="aff5"/>
    <w:rsid w:val="001F16A0"/>
    <w:pPr>
      <w:ind w:firstLine="210"/>
    </w:pPr>
  </w:style>
  <w:style w:type="paragraph" w:styleId="aff5">
    <w:name w:val="Body Text Indent"/>
    <w:basedOn w:val="a1"/>
    <w:qFormat/>
    <w:rsid w:val="001F16A0"/>
    <w:pPr>
      <w:spacing w:after="120"/>
      <w:ind w:left="360"/>
    </w:pPr>
  </w:style>
  <w:style w:type="paragraph" w:styleId="40">
    <w:name w:val="List Bullet 4"/>
    <w:basedOn w:val="a1"/>
    <w:qFormat/>
    <w:rsid w:val="001F16A0"/>
    <w:pPr>
      <w:numPr>
        <w:numId w:val="5"/>
      </w:numPr>
    </w:pPr>
  </w:style>
  <w:style w:type="paragraph" w:styleId="a0">
    <w:name w:val="List Bullet"/>
    <w:basedOn w:val="a1"/>
    <w:rsid w:val="001F16A0"/>
    <w:pPr>
      <w:numPr>
        <w:numId w:val="6"/>
      </w:numPr>
    </w:pPr>
  </w:style>
  <w:style w:type="paragraph" w:styleId="20">
    <w:name w:val="List Bullet 2"/>
    <w:basedOn w:val="a1"/>
    <w:rsid w:val="001F16A0"/>
    <w:pPr>
      <w:numPr>
        <w:numId w:val="7"/>
      </w:numPr>
    </w:pPr>
  </w:style>
  <w:style w:type="paragraph" w:styleId="30">
    <w:name w:val="List Bullet 3"/>
    <w:basedOn w:val="a1"/>
    <w:qFormat/>
    <w:rsid w:val="001F16A0"/>
    <w:pPr>
      <w:numPr>
        <w:numId w:val="8"/>
      </w:numPr>
    </w:pPr>
  </w:style>
  <w:style w:type="paragraph" w:styleId="aff6">
    <w:name w:val="Title"/>
    <w:basedOn w:val="a1"/>
    <w:qFormat/>
    <w:rsid w:val="001F16A0"/>
    <w:pPr>
      <w:spacing w:before="240" w:after="60"/>
      <w:jc w:val="center"/>
      <w:outlineLvl w:val="0"/>
    </w:pPr>
    <w:rPr>
      <w:rFonts w:ascii="Arial" w:hAnsi="Arial" w:cs="Arial"/>
      <w:b/>
      <w:bCs/>
      <w:kern w:val="28"/>
      <w:sz w:val="32"/>
      <w:szCs w:val="32"/>
    </w:rPr>
  </w:style>
  <w:style w:type="paragraph" w:styleId="aff7">
    <w:name w:val="footer"/>
    <w:basedOn w:val="a1"/>
    <w:link w:val="aff8"/>
    <w:uiPriority w:val="99"/>
    <w:qFormat/>
    <w:rsid w:val="001F16A0"/>
    <w:pPr>
      <w:tabs>
        <w:tab w:val="center" w:pos="4153"/>
        <w:tab w:val="right" w:pos="8306"/>
      </w:tabs>
    </w:pPr>
  </w:style>
  <w:style w:type="paragraph" w:styleId="a">
    <w:name w:val="List Number"/>
    <w:basedOn w:val="a1"/>
    <w:qFormat/>
    <w:rsid w:val="001F16A0"/>
    <w:pPr>
      <w:numPr>
        <w:numId w:val="9"/>
      </w:numPr>
    </w:pPr>
  </w:style>
  <w:style w:type="paragraph" w:styleId="2">
    <w:name w:val="List Number 2"/>
    <w:basedOn w:val="a1"/>
    <w:qFormat/>
    <w:rsid w:val="001F16A0"/>
    <w:pPr>
      <w:numPr>
        <w:numId w:val="10"/>
      </w:numPr>
    </w:pPr>
  </w:style>
  <w:style w:type="paragraph" w:styleId="aff9">
    <w:name w:val="List"/>
    <w:basedOn w:val="a1"/>
    <w:rsid w:val="001F16A0"/>
    <w:pPr>
      <w:ind w:left="360" w:hanging="360"/>
    </w:pPr>
  </w:style>
  <w:style w:type="paragraph" w:styleId="affa">
    <w:name w:val="Normal (Web)"/>
    <w:basedOn w:val="a1"/>
    <w:uiPriority w:val="99"/>
    <w:qFormat/>
    <w:rsid w:val="001F16A0"/>
    <w:rPr>
      <w:sz w:val="24"/>
      <w:szCs w:val="24"/>
    </w:rPr>
  </w:style>
  <w:style w:type="paragraph" w:styleId="35">
    <w:name w:val="Body Text 3"/>
    <w:basedOn w:val="a1"/>
    <w:rsid w:val="001F16A0"/>
    <w:pPr>
      <w:spacing w:after="120"/>
    </w:pPr>
    <w:rPr>
      <w:sz w:val="16"/>
      <w:szCs w:val="16"/>
    </w:rPr>
  </w:style>
  <w:style w:type="paragraph" w:styleId="27">
    <w:name w:val="Body Text Indent 2"/>
    <w:basedOn w:val="a1"/>
    <w:qFormat/>
    <w:rsid w:val="001F16A0"/>
    <w:pPr>
      <w:spacing w:after="120" w:line="480" w:lineRule="auto"/>
      <w:ind w:left="360"/>
    </w:pPr>
  </w:style>
  <w:style w:type="paragraph" w:styleId="affb">
    <w:name w:val="Subtitle"/>
    <w:basedOn w:val="a1"/>
    <w:qFormat/>
    <w:rsid w:val="001F16A0"/>
    <w:pPr>
      <w:spacing w:after="60"/>
      <w:jc w:val="center"/>
      <w:outlineLvl w:val="1"/>
    </w:pPr>
    <w:rPr>
      <w:rFonts w:ascii="Arial" w:hAnsi="Arial" w:cs="Arial"/>
      <w:sz w:val="24"/>
      <w:szCs w:val="24"/>
    </w:rPr>
  </w:style>
  <w:style w:type="paragraph" w:styleId="affc">
    <w:name w:val="Signature"/>
    <w:basedOn w:val="a1"/>
    <w:qFormat/>
    <w:rsid w:val="001F16A0"/>
    <w:pPr>
      <w:ind w:left="4320"/>
    </w:pPr>
  </w:style>
  <w:style w:type="paragraph" w:styleId="affd">
    <w:name w:val="Salutation"/>
    <w:basedOn w:val="a1"/>
    <w:next w:val="a1"/>
    <w:rsid w:val="001F16A0"/>
  </w:style>
  <w:style w:type="paragraph" w:styleId="28">
    <w:name w:val="List Continue 2"/>
    <w:basedOn w:val="a1"/>
    <w:rsid w:val="001F16A0"/>
    <w:pPr>
      <w:spacing w:after="120"/>
      <w:ind w:left="720"/>
    </w:pPr>
  </w:style>
  <w:style w:type="paragraph" w:styleId="36">
    <w:name w:val="List Continue 3"/>
    <w:basedOn w:val="a1"/>
    <w:rsid w:val="001F16A0"/>
    <w:pPr>
      <w:spacing w:after="120"/>
      <w:ind w:left="1080"/>
    </w:pPr>
  </w:style>
  <w:style w:type="paragraph" w:styleId="44">
    <w:name w:val="List Continue 4"/>
    <w:basedOn w:val="a1"/>
    <w:qFormat/>
    <w:rsid w:val="001F16A0"/>
    <w:pPr>
      <w:spacing w:after="120"/>
      <w:ind w:left="1440"/>
    </w:pPr>
  </w:style>
  <w:style w:type="paragraph" w:styleId="55">
    <w:name w:val="List Continue 5"/>
    <w:basedOn w:val="a1"/>
    <w:rsid w:val="001F16A0"/>
    <w:pPr>
      <w:spacing w:after="120"/>
      <w:ind w:left="1800"/>
    </w:pPr>
  </w:style>
  <w:style w:type="paragraph" w:styleId="29">
    <w:name w:val="List 2"/>
    <w:basedOn w:val="a1"/>
    <w:qFormat/>
    <w:rsid w:val="001F16A0"/>
    <w:pPr>
      <w:ind w:left="720" w:hanging="360"/>
    </w:pPr>
  </w:style>
  <w:style w:type="paragraph" w:styleId="37">
    <w:name w:val="List 3"/>
    <w:basedOn w:val="a1"/>
    <w:rsid w:val="001F16A0"/>
    <w:pPr>
      <w:ind w:left="1080" w:hanging="360"/>
    </w:pPr>
  </w:style>
  <w:style w:type="paragraph" w:styleId="45">
    <w:name w:val="List 4"/>
    <w:basedOn w:val="a1"/>
    <w:qFormat/>
    <w:rsid w:val="001F16A0"/>
    <w:pPr>
      <w:ind w:left="1440" w:hanging="360"/>
    </w:pPr>
  </w:style>
  <w:style w:type="paragraph" w:styleId="HTML8">
    <w:name w:val="HTML Preformatted"/>
    <w:basedOn w:val="a1"/>
    <w:qFormat/>
    <w:rsid w:val="001F16A0"/>
    <w:rPr>
      <w:rFonts w:ascii="Courier New" w:hAnsi="Courier New" w:cs="Courier New"/>
      <w:sz w:val="20"/>
    </w:rPr>
  </w:style>
  <w:style w:type="paragraph" w:styleId="affe">
    <w:name w:val="Block Text"/>
    <w:basedOn w:val="a1"/>
    <w:rsid w:val="001F16A0"/>
    <w:pPr>
      <w:spacing w:after="120"/>
      <w:ind w:left="1440" w:right="1440"/>
    </w:pPr>
  </w:style>
  <w:style w:type="paragraph" w:styleId="afff">
    <w:name w:val="Message Header"/>
    <w:basedOn w:val="a1"/>
    <w:rsid w:val="001F16A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afff0">
    <w:name w:val="E-mail Signature"/>
    <w:basedOn w:val="a1"/>
    <w:qFormat/>
    <w:rsid w:val="001F16A0"/>
  </w:style>
  <w:style w:type="table" w:styleId="2a">
    <w:name w:val="Table Colorful 2"/>
    <w:basedOn w:val="a3"/>
    <w:qFormat/>
    <w:rsid w:val="001F16A0"/>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b">
    <w:name w:val="Table Grid 2"/>
    <w:basedOn w:val="a3"/>
    <w:qFormat/>
    <w:rsid w:val="001F16A0"/>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
    <w:name w:val="Table Subtle 1"/>
    <w:basedOn w:val="a3"/>
    <w:qFormat/>
    <w:rsid w:val="001F16A0"/>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afff1">
    <w:name w:val="Table Theme"/>
    <w:basedOn w:val="a3"/>
    <w:qFormat/>
    <w:rsid w:val="001F16A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Web 3"/>
    <w:basedOn w:val="a3"/>
    <w:qFormat/>
    <w:rsid w:val="001F16A0"/>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62">
    <w:name w:val="Table Grid 6"/>
    <w:basedOn w:val="a3"/>
    <w:rsid w:val="001F16A0"/>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3">
    <w:name w:val="Table Simple 1"/>
    <w:basedOn w:val="a3"/>
    <w:qFormat/>
    <w:rsid w:val="001F16A0"/>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4">
    <w:name w:val="Table Grid 1"/>
    <w:basedOn w:val="a3"/>
    <w:qFormat/>
    <w:rsid w:val="001F16A0"/>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2c">
    <w:name w:val="Table 3D effects 2"/>
    <w:basedOn w:val="a3"/>
    <w:rsid w:val="001F16A0"/>
    <w:pPr>
      <w:widowControl w:val="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
    <w:name w:val="Table List 5"/>
    <w:basedOn w:val="a3"/>
    <w:rsid w:val="001F16A0"/>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46">
    <w:name w:val="Table Classic 4"/>
    <w:basedOn w:val="a3"/>
    <w:qFormat/>
    <w:rsid w:val="001F16A0"/>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afff2">
    <w:name w:val="Table Grid"/>
    <w:basedOn w:val="a3"/>
    <w:rsid w:val="001F16A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Table Classic 1"/>
    <w:basedOn w:val="a3"/>
    <w:rsid w:val="001F16A0"/>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6">
    <w:name w:val="Table Grid 5"/>
    <w:basedOn w:val="a3"/>
    <w:qFormat/>
    <w:rsid w:val="001F16A0"/>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38">
    <w:name w:val="Table 3D effects 3"/>
    <w:basedOn w:val="a3"/>
    <w:rsid w:val="001F16A0"/>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9">
    <w:name w:val="Table Columns 3"/>
    <w:basedOn w:val="a3"/>
    <w:qFormat/>
    <w:rsid w:val="001F16A0"/>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3"/>
    <w:rsid w:val="001F16A0"/>
    <w:pPr>
      <w:widowControl w:val="0"/>
      <w:jc w:val="both"/>
    </w:p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a">
    <w:name w:val="Table Classic 3"/>
    <w:basedOn w:val="a3"/>
    <w:qFormat/>
    <w:rsid w:val="001F16A0"/>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afff3">
    <w:name w:val="Table Professional"/>
    <w:basedOn w:val="a3"/>
    <w:rsid w:val="001F16A0"/>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4">
    <w:name w:val="Table Elegant"/>
    <w:basedOn w:val="a3"/>
    <w:qFormat/>
    <w:rsid w:val="001F16A0"/>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6">
    <w:name w:val="Table Colorful 1"/>
    <w:basedOn w:val="a3"/>
    <w:qFormat/>
    <w:rsid w:val="001F16A0"/>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0">
    <w:name w:val="Table List 3"/>
    <w:basedOn w:val="a3"/>
    <w:qFormat/>
    <w:rsid w:val="001F16A0"/>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2">
    <w:name w:val="Table Web 2"/>
    <w:basedOn w:val="a3"/>
    <w:rsid w:val="001F16A0"/>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7">
    <w:name w:val="Table List 7"/>
    <w:basedOn w:val="a3"/>
    <w:rsid w:val="001F16A0"/>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afff5">
    <w:name w:val="Table Contemporary"/>
    <w:basedOn w:val="a3"/>
    <w:qFormat/>
    <w:rsid w:val="001F16A0"/>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6">
    <w:name w:val="Table List 6"/>
    <w:basedOn w:val="a3"/>
    <w:rsid w:val="001F16A0"/>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48">
    <w:name w:val="Table Grid 4"/>
    <w:basedOn w:val="a3"/>
    <w:qFormat/>
    <w:rsid w:val="001F16A0"/>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7">
    <w:name w:val="Table Columns 1"/>
    <w:basedOn w:val="a3"/>
    <w:qFormat/>
    <w:rsid w:val="001F16A0"/>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
    <w:name w:val="Table List 8"/>
    <w:basedOn w:val="a3"/>
    <w:qFormat/>
    <w:rsid w:val="001F16A0"/>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3b">
    <w:name w:val="Table Grid 3"/>
    <w:basedOn w:val="a3"/>
    <w:rsid w:val="001F16A0"/>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2d">
    <w:name w:val="Table Subtle 2"/>
    <w:basedOn w:val="a3"/>
    <w:qFormat/>
    <w:rsid w:val="001F16A0"/>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4">
    <w:name w:val="Table List 4"/>
    <w:basedOn w:val="a3"/>
    <w:qFormat/>
    <w:rsid w:val="001F16A0"/>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styleId="-1">
    <w:name w:val="Table List 1"/>
    <w:basedOn w:val="a3"/>
    <w:qFormat/>
    <w:rsid w:val="001F16A0"/>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
    <w:name w:val="Table Web 1"/>
    <w:basedOn w:val="a3"/>
    <w:rsid w:val="001F16A0"/>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c">
    <w:name w:val="Table Colorful 3"/>
    <w:basedOn w:val="a3"/>
    <w:qFormat/>
    <w:rsid w:val="001F16A0"/>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57">
    <w:name w:val="Table Columns 5"/>
    <w:basedOn w:val="a3"/>
    <w:qFormat/>
    <w:rsid w:val="001F16A0"/>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e">
    <w:name w:val="Table Classic 2"/>
    <w:basedOn w:val="a3"/>
    <w:rsid w:val="001F16A0"/>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72">
    <w:name w:val="Table Grid 7"/>
    <w:basedOn w:val="a3"/>
    <w:qFormat/>
    <w:rsid w:val="001F16A0"/>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8">
    <w:name w:val="Table 3D effects 1"/>
    <w:basedOn w:val="a3"/>
    <w:rsid w:val="001F16A0"/>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
    <w:name w:val="Table Columns 2"/>
    <w:basedOn w:val="a3"/>
    <w:rsid w:val="001F16A0"/>
    <w:pPr>
      <w:widowControl w:val="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0">
    <w:name w:val="Table Simple 2"/>
    <w:basedOn w:val="a3"/>
    <w:qFormat/>
    <w:rsid w:val="001F16A0"/>
    <w:pPr>
      <w:widowControl w:val="0"/>
      <w:jc w:val="both"/>
    </w:pPr>
    <w:tblPr>
      <w:tblInd w:w="0" w:type="dxa"/>
      <w:tblCellMar>
        <w:top w:w="0" w:type="dxa"/>
        <w:left w:w="108" w:type="dxa"/>
        <w:bottom w:w="0" w:type="dxa"/>
        <w:right w:w="108" w:type="dxa"/>
      </w:tblCellMa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Simple 3"/>
    <w:basedOn w:val="a3"/>
    <w:rsid w:val="001F16A0"/>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Grid 8"/>
    <w:basedOn w:val="a3"/>
    <w:rsid w:val="001F16A0"/>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20">
    <w:name w:val="Table List 2"/>
    <w:basedOn w:val="a3"/>
    <w:rsid w:val="001F16A0"/>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customStyle="1" w:styleId="afa">
    <w:name w:val="Верхний колонтитул Знак"/>
    <w:basedOn w:val="a2"/>
    <w:link w:val="af9"/>
    <w:uiPriority w:val="99"/>
    <w:rsid w:val="00925C5C"/>
    <w:rPr>
      <w:rFonts w:eastAsiaTheme="minorHAnsi"/>
      <w:sz w:val="22"/>
      <w:szCs w:val="22"/>
      <w:lang w:eastAsia="en-US"/>
    </w:rPr>
  </w:style>
  <w:style w:type="paragraph" w:styleId="afff6">
    <w:name w:val="List Paragraph"/>
    <w:basedOn w:val="a1"/>
    <w:uiPriority w:val="34"/>
    <w:qFormat/>
    <w:rsid w:val="0093129C"/>
    <w:pPr>
      <w:suppressAutoHyphens w:val="0"/>
      <w:spacing w:after="200" w:line="276" w:lineRule="auto"/>
      <w:ind w:left="720"/>
      <w:contextualSpacing/>
    </w:pPr>
    <w:rPr>
      <w:rFonts w:eastAsiaTheme="minorEastAsia"/>
      <w:lang w:eastAsia="ru-RU"/>
    </w:rPr>
  </w:style>
  <w:style w:type="paragraph" w:styleId="afff7">
    <w:name w:val="No Spacing"/>
    <w:uiPriority w:val="1"/>
    <w:qFormat/>
    <w:rsid w:val="009F31F5"/>
    <w:rPr>
      <w:rFonts w:eastAsiaTheme="minorHAnsi"/>
      <w:sz w:val="22"/>
      <w:szCs w:val="22"/>
      <w:lang w:eastAsia="en-US"/>
    </w:rPr>
  </w:style>
  <w:style w:type="character" w:customStyle="1" w:styleId="aff8">
    <w:name w:val="Нижний колонтитул Знак"/>
    <w:basedOn w:val="a2"/>
    <w:link w:val="aff7"/>
    <w:uiPriority w:val="99"/>
    <w:rsid w:val="0089227A"/>
    <w:rPr>
      <w:rFonts w:eastAsiaTheme="minorHAns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0CA39CDF0A44C10BAC623C004AA5356"/>
        <w:category>
          <w:name w:val="Общие"/>
          <w:gallery w:val="placeholder"/>
        </w:category>
        <w:types>
          <w:type w:val="bbPlcHdr"/>
        </w:types>
        <w:behaviors>
          <w:behavior w:val="content"/>
        </w:behaviors>
        <w:guid w:val="{21D9E3CA-C68C-4509-928F-D93D762A2E05}"/>
      </w:docPartPr>
      <w:docPartBody>
        <w:p w:rsidR="0050534F" w:rsidRDefault="00E42F53" w:rsidP="00E42F53">
          <w:pPr>
            <w:pStyle w:val="F0CA39CDF0A44C10BAC623C004AA5356"/>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imes New Roman (Основной текст">
    <w:charset w:val="00"/>
    <w:family w:val="roman"/>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defaultTabStop w:val="708"/>
  <w:characterSpacingControl w:val="doNotCompress"/>
  <w:compat>
    <w:useFELayout/>
  </w:compat>
  <w:rsids>
    <w:rsidRoot w:val="00E42F53"/>
    <w:rsid w:val="00100E03"/>
    <w:rsid w:val="004B5D67"/>
    <w:rsid w:val="0050534F"/>
    <w:rsid w:val="006B7687"/>
    <w:rsid w:val="006F0147"/>
    <w:rsid w:val="00794C11"/>
    <w:rsid w:val="00AA49FE"/>
    <w:rsid w:val="00C61528"/>
    <w:rsid w:val="00DB731D"/>
    <w:rsid w:val="00E42F53"/>
    <w:rsid w:val="00F27C8C"/>
    <w:rsid w:val="00F307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3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208DBF67B7451A87AD426BADDB9470">
    <w:name w:val="C0208DBF67B7451A87AD426BADDB9470"/>
    <w:rsid w:val="00E42F53"/>
  </w:style>
  <w:style w:type="paragraph" w:customStyle="1" w:styleId="F0CA39CDF0A44C10BAC623C004AA5356">
    <w:name w:val="F0CA39CDF0A44C10BAC623C004AA5356"/>
    <w:rsid w:val="00E42F5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1802</TotalTime>
  <Pages>41</Pages>
  <Words>17271</Words>
  <Characters>98449</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11 Синтез ИВО. 2024-04-13-14. ИВДИВО Бурятия. Янькова Юлия.</vt:lpstr>
    </vt:vector>
  </TitlesOfParts>
  <Company/>
  <LinksUpToDate>false</LinksUpToDate>
  <CharactersWithSpaces>115490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11 Синтез ИВО. 2024-04-13-14. ИВДИВО Бурятия. Янькова Юлия.</dc:title>
  <dc:creator>Пользователь</dc:creator>
  <cp:lastModifiedBy>Home</cp:lastModifiedBy>
  <cp:revision>265</cp:revision>
  <dcterms:created xsi:type="dcterms:W3CDTF">2023-09-23T14:39:00Z</dcterms:created>
  <dcterms:modified xsi:type="dcterms:W3CDTF">2024-05-07T11:37:00Z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0D5E40115FBC45D4A43DFE0BC4A0E77E_12</vt:lpwstr>
  </property>
</Properties>
</file>